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fb0a" w14:textId="169f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добровольную ликвидацию накопительного пенсионного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4 июля 2012 года № 204. Зарегистрировано в Министерстве юстиции Республики Казахстан 17 августа 2012 года № 7857. Утратило силу постановлением Правления Национального Банка Республики Казахстан от 27 августа 2013 года №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«О пенсионном обеспечении в Республике Казахстан»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добровольную ликвидацию накопительного пенсионного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Национального Банка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Г. Марченко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2012 года № 204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выдачи разрешения</w:t>
      </w:r>
      <w:r>
        <w:br/>
      </w:r>
      <w:r>
        <w:rPr>
          <w:rFonts w:ascii="Times New Roman"/>
          <w:b/>
          <w:i w:val="false"/>
          <w:color w:val="000000"/>
        </w:rPr>
        <w:t>
на добровольную ликвидацию накопительного пенсионного фонда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выдачи разрешения на добровольную ликвидацию накопительного пенсионного фонда (далее – Правила) разработаны в соответствии с законами Республики Казахстан от 20 июня 1997 года «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 (далее – Закон), от 4 июля 2003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надзоре финансового рынка и финансовых организаций» и определяют порядок выдачи уполномоченным государственным органом по регулированию, контролю и надзору финансового рынка и финансовых организаций (далее - уполномоченный орган) разрешения на добровольную ликвидацию накопительного пенсионного фонда (далее – Фонд).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Фонд на основании решения общего собрания акционеров обращается в Комитет по контролю и надзору финансового рынка и финансовых организаций Национального банка Республики Казахстан (далее – Комитет) с ходатайством о получении разрешения на его добровольную ликвидацию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45-1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Ходатайство Фонда о получении разрешения на добровольную ликвидацию и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1 статьи 45-1 Закона, подписываются первым руководителем накопительного пенсионного фонда и заверяются печатью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Ходатайство о получении разрешения на добровольную ликвидацию Фонда представляется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Решение о выдаче разрешения на добровольную ликвидацию доводится до сведения руководящих работников и акционеров Фонда в течение десяти календарных дней с даты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Выдача разрешения на добровольную ликвидацию Фонда производится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представления 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45-1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соответствия предоставленных документов законодательству Республики Казахстан о пенсионном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достаточность средств Фонда для расчетов по его обязательствам.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После получения разрешения уполномоченного органа на добровольную ликвидацию Фонд возвращает ранее выданные подлинники лицензий в Комитет в течение десяти рабочих дней с даты вступления в силу данного решения.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добровольную ликвидацию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накопительного пенсионного фонда 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Председателю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контролю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ХОДАТАЙСТВО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 выдаче разрешения на добровольную ликвидацию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накопительного пенсионного фонда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просит в соответствии с решением общего собрания акционеров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накопительного пенсионного фонда № ___ от «___» _______ _____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(место проведения)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выдать разрешение на добровольную ликвидацию накопительного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фонда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накопительного пенсионного фонда)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Накопительный пенсионный фонд полностью отвечает за достоверность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прилагаемых к ходатайству документов и информации,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своевременное представление Комитету дополнительной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запрашиваемых в связи с рассмотрением ходатайства.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Прилагаемые документы (указать поименный перечень направляемых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документов, количество экземпляров и листов по каждому):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 накопительного пенсионного фонда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наличии), ссылка на документ, являющийся основанием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названных полномочий)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(подпись)                                    печать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