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bf22" w14:textId="a36b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ежеквартальной информации субъекта регулируемого рынка об исполнении либо неисполнении инвестиционной программы (проекта), учтенной в предельной цене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27 июля 2012 года № 180-ОД. Зарегистрирован в Министерстве юстиции Республики Казахстан 17 августа 2012 года № 7863. Утратил силу приказом Председателя Агентства Республики Казахстан по регулированию естественных монополий от 14 мая 2013 года N 148-ОД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14.05.2013 </w:t>
      </w:r>
      <w:r>
        <w:rPr>
          <w:rFonts w:ascii="Times New Roman"/>
          <w:b w:val="false"/>
          <w:i w:val="false"/>
          <w:color w:val="ff0000"/>
          <w:sz w:val="28"/>
        </w:rPr>
        <w:t>N 148-ОД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«О естественных монополиях и регулируемых рынках»,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ежеквартальной информации субъекта регулируемого рынка об исполнении либо неисполнении инвестиционной программы (проекта), учтенной в предельной цене.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сводного анализа Агентства Республики Казахстан по регулированию естественных монополий (Мартыненко А.В.)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массовых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(Сулейменова Р. Е.)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его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М. Оспанов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 монополий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 № 180-ОД      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    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 исполнении либо неисполнении инвестиционной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(проекта), учтенной в предельной цене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субъекта регулируемого рынка)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201_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(квартал)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2546"/>
        <w:gridCol w:w="2525"/>
        <w:gridCol w:w="2313"/>
        <w:gridCol w:w="1018"/>
        <w:gridCol w:w="1019"/>
        <w:gridCol w:w="997"/>
        <w:gridCol w:w="913"/>
      </w:tblGrid>
      <w:tr>
        <w:trPr>
          <w:trHeight w:val="81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действия)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2122"/>
        <w:gridCol w:w="1821"/>
        <w:gridCol w:w="2337"/>
        <w:gridCol w:w="1994"/>
        <w:gridCol w:w="2274"/>
      </w:tblGrid>
      <w:tr>
        <w:trPr>
          <w:trHeight w:val="8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(показатели) мероприятия, объекта инвестиционной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учтенной в предельной цене</w:t>
            </w:r>
          </w:p>
        </w:tc>
      </w:tr>
      <w:tr>
        <w:trPr>
          <w:trHeight w:val="615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2061"/>
        <w:gridCol w:w="895"/>
        <w:gridCol w:w="2172"/>
        <w:gridCol w:w="741"/>
        <w:gridCol w:w="1908"/>
        <w:gridCol w:w="1335"/>
        <w:gridCol w:w="1909"/>
      </w:tblGrid>
      <w:tr>
        <w:trPr>
          <w:trHeight w:val="8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Исполнение, фактические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(показатели) мероприятия,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программы, учтенной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предельной цене (ежеквартально,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нарастающим итогом) *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</w:t>
            </w:r>
          </w:p>
        </w:tc>
      </w:tr>
      <w:tr>
        <w:trPr>
          <w:trHeight w:val="81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* с приложением подтверждающих документов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инвестиционной программы (копии соответствующих договоров,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контрактов, акты о приемке выполненных работ (форма № 2), справка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выполненных работ и затрат (форма № КС-3), счет – фактуры,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акты – приемки в эксплуатацию государственных приемочных комиссий,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внутренние накладные, внутренние приказы субъектов регулируемого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о вводе в эксплуатацию и принятии на баланс);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данная форма не распространяется на субъектов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(руководитель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 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