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6c3" w14:textId="9018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право занятия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2012 года № 292. Зарегистрирован в Министерстве юстиции Республики Казахстан 28 августа 2012 года № 7875. Утратил силу приказом Министра юстиции Республики Казахстан от 17 февраля 2014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17.02.2014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право занятия деятельностью частного судебного исполнителя».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«___» _________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292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деятельностью частного судебного исполнителя»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право занятия деятельностью частного судебного исполнителя» (далее – электронная государственная услуга) оказывается Комитетом по исполнению судебных актов Министерства юстиции Республики Казахстан (далее – услугодатель), в том числе через веб-портал «электронного правительства» www.e.gov.kz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деятельностью частного судебного исполнителя», утвержденного постановлением Правительства Республики Казахстан от 30 июля 2012 года № 1000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«Е-лицензирование» (далее – ИС ГБД «Е-лицензирование»)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«Физические лица» (далее – ГБД ФЛ) – информационная система, предназначенная для автоматизированного сбора, хранения и обработки информации, создания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СФЕ –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лицензия – 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«электронного правительства» (ПЭП)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платежный шлюз «электронного правительства» (далее – ПШЭП)–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прикреплено получателем в интернет-браузер компьютера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 прикрепление получателем регистрационного свидетельства ЭЦП в интернет-браузер компьютера, введение получателем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заполнение получателем формы запроса (ввод данных) с прикреплением в электронном виде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 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отсутствием оплаты за оказание электронной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 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запроса (введенных данных) и прикрепленных к нему документов (в электронном виде)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электронной государственной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электронной государственной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 через услугодателя)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услугодателя логина и пароля (процесс авторизации) в ИС ГБД «Е-лицензирование»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запрос через ШЭП на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электронной государственной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 результата электронной государственной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заказ электронной государственной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запроса 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электронной государственно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в ИС ГБД «Е-лицензирование» - у пользователя на экране дисплея выводится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«Поиск» ввести ИИН;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в Call Centre Службы поддержки АО «Национальные информационные технологии» по номеру бесплатного дозвона: 1414.</w:t>
      </w:r>
    </w:p>
    <w:bookmarkEnd w:id="6"/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 через ПЭП и услугодателя)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получателям измеряются согласно анкете для определения показателей электронной государственной услуги: «качество» и «доступность»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ИИН у лица, которому выдается электронная государственная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ЭЦП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банковской карточки или текущего счета в банке второго уровня.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занятия деятельностью частного судебного исполнителя»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0457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515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845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событие завершающее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76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представляемый конечному потребителю</w:t>
            </w:r>
          </w:p>
        </w:tc>
      </w:tr>
    </w:tbl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занятия деятельностью частного судебного исполнителя»</w:t>
      </w:r>
    </w:p>
    <w:bookmarkEnd w:id="12"/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582"/>
        <w:gridCol w:w="1851"/>
        <w:gridCol w:w="1810"/>
        <w:gridCol w:w="1804"/>
        <w:gridCol w:w="1804"/>
        <w:gridCol w:w="1907"/>
        <w:gridCol w:w="1907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 успешно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оплатил; 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оплатил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ошибка; 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333"/>
        <w:gridCol w:w="2433"/>
        <w:gridCol w:w="2433"/>
        <w:gridCol w:w="24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341"/>
        <w:gridCol w:w="1924"/>
        <w:gridCol w:w="1853"/>
        <w:gridCol w:w="1914"/>
        <w:gridCol w:w="2316"/>
        <w:gridCol w:w="2316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зирование»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 ФЛ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1"/>
        <w:gridCol w:w="4359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услуги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 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 получателя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лицензия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10–15сек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проверка 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основаниям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занятия деятельностью частного судебного исполнителя»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Удовлетворены ли Вы качеством информации о порядке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