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29f" w14:textId="af96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августа 2012 года № 348-ө-м. Зарегистрирован в Министерстве юстиции Республики Казахстан 3 сентября 2012 года № 7895. Утратил силу приказом Министра труда и социальной защиты населения Республики Казахстан от 15 октября 2019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15.10.2019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труда и социальной защиты населения Республики Казахстан Нурымбетова Б. 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2012 года № 348-ө-м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</w:t>
      </w:r>
      <w:r>
        <w:br/>
      </w:r>
      <w:r>
        <w:rPr>
          <w:rFonts w:ascii="Times New Roman"/>
          <w:b/>
          <w:i w:val="false"/>
          <w:color w:val="000000"/>
        </w:rPr>
        <w:t>рабочих (выпуск 18)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ЕТКС) (выпуск 18) состоит из раздела "Производство синтетических алмазов, сверхтвердых материалов и изделий из них и природных алмазов".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настоящие разделы включены профессии рабочих, специфичные для производства работ по бурению скважин и добычи нефти и газа, предусматривающие знание правил проведения мероприятий по охране окружающей среды и недр. Рабочие, профессии которых предусматривают управление автомобилем, трактором или другим транспортом, должны иметь соответствующие документы.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 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синтетических алмазов, сверхтвердых</w:t>
      </w:r>
      <w:r>
        <w:br/>
      </w:r>
      <w:r>
        <w:rPr>
          <w:rFonts w:ascii="Times New Roman"/>
          <w:b/>
          <w:i w:val="false"/>
          <w:color w:val="000000"/>
        </w:rPr>
        <w:t>материалов и изделий из них и природных алмазов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Аппаратчик очистки алмазного концентрата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очистки алмазного концентрата, 2-й разряд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недробленого алмазного концентрата химическим способом с применением химических реактивов;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алмазного концентрата и химических реактивов в специальные сосуды;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реакций;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отработанных химических реактивов;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промывка, сушка, взвешивание обработанного продукта;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реактивов.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очистки алмазного концентрата; правила пользования и хранения химических реактивов;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весами и специальными устройствами; химические реакции технологических операций;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химических реактивов и методы их определения;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синтетических алмазов и сверхтвердых материалов (в пределах выполняемой работы).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очистки алмазного концентрата, 3-й разряд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дробленного алмазного концентрата для получения микропорошков химическим способом с применением химических реактивов;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сливных вод, разгрузка отстойника, осаждение микропорошков в центрифугах;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отмывка, сушка и взвешивание обработанного сырья;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химических реактивов, приготовление хлорной кислоты заданной концентрации;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овализация алмазного сырья и порошков в специальных установках;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кислотная обработка сырья и порошков после овализации;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химическое полирование алмазного сырья;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установок.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алмазного концентрата для получения микропорошков, овализации и химического полирования алмазного сырья;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подналадки обслуживаемого оборудования, применяемых приборов;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 кислот заданной концентрации и работы с ними; ассортимент выпускаемых алмазных порошков и зерен;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химических реактивов, необходимого для ведения процесса очистки; требования, предъявляемые к алмазному сырью;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алмазного сырья (в пределах выполняемой работы);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окислительных и щелочных смесей.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очистки алмазного концентрата, 4-й разряд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мелкодисперсных алмазографитовых смесей, содержащих прецизионные микропорошки и субмикропорошки, синтезированные методом взрыва, химическим методом с применением химических реактивов;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алмазного сырья, полученного статическим методом и измельченного методом взрыва;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содержания примесей в алмазных микропорошках и субмикропорошках аналитическими методами;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обработанного продукта под микроскопом.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дробления алмазного сырья для получения микропорошков;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сложных химических растворов, содержащих смеси кислот;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аналитические методы определения примесей металлов в растворах; правила настройки и работы с микроскопом;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препарата для проведения контроля микропорошков под микроскопом.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очистки алмазного концентрата, 5-й разряд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продукта синтеза в расплаве солей и в химическом реакторе;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продукта синтеза алмаза для обработки в расплаве солей. Приготовление смеси солей;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сплавление продукта синтеза с солями в электрической печи;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настройка температурного режима электрической печи;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размывание расплава солей в специальной ванне;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измельченного продукта из ванны;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продукта синтеза в химическом реакторе;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регулирование перекачивающих средств и перекачивание серной кислоты, раствора хромового ангидрида, окислительной смеси в сборник;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химических реактивов, подаваемых в химический реактор;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работы, пробный запуск, установка и регулирование режима работы химического реактора;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неполадок в работе обслуживаемого оборудования;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качества обработанного материала.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химической обработки продукта синтеза в химическом реакторе;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шихты для обработки в расплаве солей; физико-химические свойства компонентов шихты;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продукта синтеза;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процессы, происходящие при обработке алмазного концентрата;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ванн; устройство и принцип действия применяемых контрольно-измерительных приборов;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обслуживаемого оборудования;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алмазное сырье и химические реактивы.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Балансировщик инструмента из алмазов и сверхтвердых материалов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Балансировщик инструмента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3-й разряд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шлифовальных кругов из алмазов и синтетических сверхтвердых материалов диаметром до 200 миллиметров (далее-мм);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балансировка алмазных отрезных кругов диаметром до 200 мм на балансировочных станках общего и специального назначения;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и выведение торцового и радиального биения согласно требованиям государственного стандарта и технических условий;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абразивного слоя;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до 400 мм.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подналадки балансировочных станков, приспособлений; порядок определения величины неуравновешенности круга по методике балансировки кругов;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вывода торцового и радиального биения и балансировки кругов из алмазов и сверхтвердых материалов;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рихтовки отрезных сегментных кругов;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государственным стандартом и техническими условиями к точности кругов;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кругов алмазных и из сверхтвердых материалов;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алмазных порошков, сверхтвердых материалов и связок;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 средней сложности.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Балансировщик инструмента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4-й разряд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балансировка шлифовальных кругов из алмазов и синтетических сверхтвердых материалов диаметром свыше 200 до 400 мм;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балансировка алмазных отрезных кругов диаметром свыше 200 до 400 мм на балансировочных станках общего и специального назначения. Вскрытие абразивного слоя;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выведение торцового и радиального биения;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свыше 400 до 800 мм.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балансировочных станков и станков для вывода торцового и радиального биения кругов;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правила применения приспособлений для балансировки кругов; способы балансировки кругов;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сложного контрольно-измерительного инструмента.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Балансировщик инструмента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5-й разряд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шлифовальных кругов из алмазов и синтетических сверхтвердых материалов и алмазных отрезных кругов диаметром свыше 400 мм до 630 мм на балансировочных станках общего и специального назначения. Замер и выведение торцового и радиального биения со вскрытием абразивного слоя;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свыше 800 мм до 1200 мм.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способы проверки на точность балансировочных станков;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вывода торцового и радиального биения кругов;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рихтовки кругов;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сложного контрольно-измерительного инструмента.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Балансировщик инструмента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6-й разряд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балансировка шлифовальных кругов из алмазов и сверхтвердых материалов и алмазных отрезных кругов диаметром свыше 630 мм на балансировочных станках специального назначения; 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и выведение торцового и радиального биения со вскрытием алмазного слоя; 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свыше 1200 мм;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штрипсовых пил длиной выше 3м.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специальных балансировочных станков;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балансировки и рихтовки кругов и штрипсовых пил; 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и наладки применяемых контрольно-измерительных приборов и инструментов.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Дробильщик алмазов и сверхтвердых материалов 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 алмазов и сверхтвердых материалов, 3-й разряд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природных и синтетических алмазов, эльбора и других сверхтвердых материалов в механических, ручных дробилках и мельницах, налаженных на получение продукта дробления по одной из заданных схем выхода порошков определенных зернистостей;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измельчение и рассев литографского камня, графитовых электродов, металлического хрома, магния и других компонентов связок в дробильных, измельчительных и рассевных машинах.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принцип действия дробилок, измельчителей и рассевных машин;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дробления и рассева алмазов и сверхтвердых материалов;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алмазов и сверхтвердых материалов (в пределах выполняемой работы); 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рекомендуемые схемы дробления;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нормали на порошки; 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размерность контрольных сит.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Дробильщик алмазов и сверхтвердых материалов, 4-й разряд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природных и синтетических алмазов, эльбора и других сверхтвердых материалов в механических и ручных дробилках и мельницах с подбором схем дробления и режимов работы дробилок, обеспечивающих наибольший выход порошков заданной зернистости;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природных и синтетических алмазов, эльбора и других сверхтвердых материалов на ультразвуковых установках; 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материалов и воды в ванну; 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необходимых режимов и регулировка работы ультразвукового генератора и систем охлаждения;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воды, разгрузка ванн и передача порошков на сушку;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обслуживаемого оборудования.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электрические схемы ультразвуковых установок и ультразвукового генератора, механических дробилок; 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зерновой состав порошка по содержанию фракций каждой зернистости; 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схем дробления; 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неполадок в работе обслуживаемого оборудования;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классификации порошков (в пределах выполняемой работы);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ситам; правила эксплуатации вибросита.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Испытатель инструмента из алмазов и сверхтвердых материалов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Испытатель инструмента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3-й разряд</w:t>
      </w:r>
    </w:p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инструмента из алмазов и сверхтвердых материалов на механическую прочность; 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измерение с помощью тахометра числа оборотов шпинделя испытательного стенда; 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инструмента до и после испытания;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дефектов и отклонений от технических требований, предъявляемых государственным стандартом, техническими условиями и нормалями к испытываемому инструменту; 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результатов испытаний.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испытательных стендов; 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испытаний; 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испытываемого инструмента и правила его эксплуатации;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государственные стандарты и нормали на изготовление инструмента из алмазов и сверхтвердых материалов;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алмазы и сверхтвердые материалы; 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результатов испытаний.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Испытатель инструмента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4-й разряд</w:t>
      </w:r>
    </w:p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инструмента из алмазов и сверхтвердых материалов на удельный расход алмазов и сверхтвердых материалов, характеризующий работоспособность инструментов, на испытательных станках в зависимости от формы инструмента; 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расхода алмазов и сверхтвердых материалов различными методами.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испытательных станков; 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правила применения универсальных и специальных приспособлений; 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сложного контрольно-измерительного инструмента и приборов; 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охлаждающих жидкостей;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и расчета удельного расхода алмазов и сверхтвердых материалов.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Испытатель инструмента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5-й разряд</w:t>
      </w:r>
    </w:p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инструмента из алмазов и сверхтвердых материалов на универсальных и специальных станках на точность формы обработанного изделия, стабильность характеристик поверхностного слоя по всей площади обработки (твердость, шероховатость, микродефектность, наклеп, отпуск);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сил резания и температуры в зоне обработки; 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шлифования с определением эффективной мощности, характеризующей работоспособность инструмента;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характеристик обработанной поверхности;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журнале испытаний; 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испытаний.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проверки на точность универсальных и специальных станков, расчеты, связанные с наладкой станков; 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проведения испытаний инструмента из алмазов и сверхтвердых материалов на различные качественные показатели, физико-химические свойства материалов и алмазов испытываемого инструмента, свойства обрабатываемых материалов; 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характеристик обработанной поверхности, правила настройки, регулирования, тарировки применяемых сложных контрольно-измерительных приборов и инструмента;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измерения сил резания и температуры в зоне обработки изделия испытываемым инструментом.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Классификаторщик порошков из алмазов и сверхтвердых материалов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Классификаторщик порошков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2-й разряд</w:t>
      </w:r>
    </w:p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раздробленных природных и синтетических алмазов ситовым методом на три комплексные фракции: шлифпорошков + 630 мкм, - 630 + 40 мкм, микропорошков - 40 + 0 мкм, шлифпорошков из сверхтвердых материалов: - 2500 + 630 мкм, - 630 + 50 мкм, - 50 + 40 мкм;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отгонка от каждой фракции зерен мельче 40 мкм;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комплекса микропорошков - 40 мкм методом центрифугирования на три комплексные фракции: - 60 + 40 мкм, - 40 + 10 мкм, - 10 + 0 мкм;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отмывание каждой фракции от классификационной жидкости и сушка.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центрифуг, вибросит; 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шлифпорошки и микропорошки из алмазов и сверхтвердых материалов, порядок классификации ситовым методом; 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суспензий, шлифпорошков и микропорошков из алмазов и сверхтвердых материалов (в пределах выполняемой работы), метод определения зернового состава классифицируемых шлифпорошков и микропорошков;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аналитическими весами, микроскопом, секундомером.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Классификаторщик порошков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3-й разряд</w:t>
      </w:r>
    </w:p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шлифпорошков из природных, синтетических алмазов и сверхтвердых материалов ситовым методом по зернистости до 40 мкм в соответствии с требованиями государственных стандартов и технических условий;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подналадка обслуживаемого оборудования.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шлифпорошкам из алмазов и сверхтвердых материалов; 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государственными стандартами и техническими условиями, порядок классификации шлифпорошков ситовым методом; 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весовых выходов шлифпорошков каждой зернистости, область применения шлифпорошков, требования, предъявляемые к виброситам, и правила пользования ими и сушильными шкафами;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обслуживаемого оборудования.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Классификаторщик порошков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4-й разряд</w:t>
      </w:r>
    </w:p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микропорошков из природных, синтетических алмазов и сверхтвердых материалов статическим методом по зернистости 40 мкм и мельче в соответствии с требованиями государственных стандартов и технических условий;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и применяемых приборов.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классификации микропорошков из алмазов и сверхтвердых материалов статическим методом и требования, предъявляемые к ним в соответствии с государственными стандартами и техническими условиями;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обслуживаемого оборудования.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Классификаторщик порошков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алмазов и сверхтвердых материалов, 5-й разряд</w:t>
      </w:r>
    </w:p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порошков микронных и субмикронных размеров из природных, синтетических алмазов и сверхтвердых материалов в центрифугах с предварительной доочисткой классифицируемого сырья кислотами;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разделение сырья на комплексные фракции: + 2 мкм, - 2 + 1 мкм, - 1 + 0,5 мкм, - 0,5 + 0 мкм; 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микропорошков с размерами зерен 2/1 мкм, 1/0,5 мкм в соответствии с требованиями государственного стандарта.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центрифуг, порядок классификации порошков микронных и субмикронных размеров из алмазов и сверхтвердых материалов и требования, предъявляемые к ним государственными стандартами и техническими условиями; 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исходному сырью, технологический процесс очистки сырья, правила обращения с кислотами; 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микроскопом, конструкцию и правила наладки обслуживаемого оборудования.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Контролер в производстве алмазов, сверхтвердых материалов и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 из них </w:t>
      </w:r>
    </w:p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в производстве алмазов,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сверхтвердых материалов и изделий из них, 2-й разряд</w:t>
      </w:r>
    </w:p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простого инструмента из алмазов и сверхтвердых материалов;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посадочных отверстий кругов, наличия микродефектов на рабочей поверхности контролируемого инструмента. Визуальный контроль порошков из алмазов и сверхтвердых материалов, их взвешивание;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шлифпорошков из алмазов и сверхтвердых материалов и рекуперированных порошков крупнее 630 мкм на содержание основной фракции и примесей согласно государственным стандартам и техническим условиям;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шлифпорошков из алмазов и сверхтвердых материалов.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контролируемого инструмента; 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технические условия проверки параметров контролируемого инструмента; 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простого контрольно-измерительного инструмента, государственные стандарты и технические условия на шлифпорошки из алмазов и сверхтвердых материалов; 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микроскопом, аналитическими весами, счетчиком частиц; 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результатов контроля.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круги прямого профиля - контроль геометрических параметров, декоративного вида, наличия трещин и сколов на рабочей поверхности.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в производстве алмазов,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сверхтвердых материалов и изделий из них, 3-й разряд</w:t>
      </w:r>
    </w:p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инструмента средней сложности из алмазов и сверхтвердых материалов;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простого и средней сложности однокристального инструмента;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межоперационный контроль зернистости шлифпорошков в процессе классификации;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шлифпорошков из алмазов, сверхтвердых материалов и рекуперированных порошков размером 630 мкм и мельче на содержание основной фракции и примесей согласно государственным стандартам и техническим условиям;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контроль шлифпорошков после классификации по зернистости;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формы и прочности зерен шлифпорошков из алмазов и сверхтвердых материалов, насыпной массы шлифпорошков;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контроль шихты, элементов снаряжения, качества наполнения и набивки контейнеров для синтеза алмазов и сверхтвердых материалов.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контролируемого инструмента, государственные стандарты и технические условия на него; 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 средней сложности, государст-венные стандарты и технические условия на шлифпорошки;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приборов для определения физико-механических и геометрических параметров зерен шлифпорошков из алмазов и сверхтвердых материалов;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приборов для определения насыпной массы шлифпорошков и методику ее расчета.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долота, коронки буровые, расширители и сверла кольцевые - контроль основных геометрических параметров, наличия трещин, сколов на рабочем слое;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карандаши алмазные всех видов - контроль геометрических параметров, правильности укладки алмазов;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круги тарельчатые и чашечной формы - контроль геометрических параметров, наличия трещин, сколов на рабочем слое;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стеклорезы-контроль геометрических параметров и качества реза.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в производстве алмазов,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сверхтвердых материалов и изделий из них, 4-й разряд</w:t>
      </w:r>
    </w:p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сложного инструмента с рабочей поверхностью из алмазов и сверхтвердых материалов, сложного однокристального инструмента;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раскладки алмазных зерен согласно установленным схемам, микропорошков из алмазов и сверхтвердых материалов на содержание основной фракции, примесей и влажности; 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овализованного и отсортированного алмазного сырья в соответствии с требованиями государственных стандартов, нормалей и технических условий; 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флюоресценции синтетических порошков в ультрафиолетовом свете.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применения и правила эксплуатации контролируемого инструмента сложного профиля из порошков алмазов и сверхтвердых материалов;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замеров геометрических параметров сложного однокристального инструмента, схемы раскладки зерен алмазов и сверхтвердых материалов, установленные технологическими процессами; 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микропорошки из алмазов и сверхтвердых материалов; 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влияющие на некачественность зернового состава микропорошков, устройство и принцип действия применяемых контрольно-измерительных приборов;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контроля классификации микропорошков из алмазов и сверхтвердых материалов и степени овализации алмазного сырья; 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учетной документации.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для плоского шлифования – контроль;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алмазные к звукоснимателям - контроль геометрических параметров;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долота, коронки буровые, расширители - контроль правильности раскладки алмазов, прочности крепления зерен;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круги шлифовальные сложных профилей и отрезные – контроль;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резцы проходные, расточные, сверла однокристальные, наконечники – контроль;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ролики прямого профиля - контроль геометрических параметров и схемы укладки алмазов.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Контролер в производстве алмазов,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сверхтвердых материалов и изделий из них, 5-й разряд</w:t>
      </w:r>
    </w:p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особо сложного инструмента из алмазов и сверхтвердых материалов, особо сложного однокристального инструмента;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графитовых обойм для изготовления роликов; 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пайки, давильных работ и размеров ячеек контрольных сит; 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отсортированных природных, синтетических алмазов и сверхтвердых материалов для изготовления однокристального инструмента в соответствии с требованиями государственных стандартов, нормалей и технических условий.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 и инструмента, технологию процесса колки и резки алмазов;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контрольно - измерительных приборов, оснащенных алмазными наконечниками; правила работы и настройки часового проектора;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алмазов и сверхтвердых материалов.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Примеры работ: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волоки алмазные и из сверхтвердых материалов диаметром выше 100 мкм – контроль;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выглаживатели, компенсаторы, резцы для правки зубошлифо-вальных кругов – контроль;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коронки буровые ступенчатые - контроль геометрических параметров и схемы укладки алмазов;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ролики фасонного профиля - контроль геометрических параметров и схем укладки алмазов.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Контролер в производстве алмазов,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сверхтвердых материалов и изделий из них, 6-й разряд</w:t>
      </w:r>
    </w:p>
    <w:bookmarkStart w:name="z3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прецизионного инструмента из алмазов и сверхтвердых материалов в соответствии с государственными стандартами, нормалями и техническими условиями; 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особо сложных контрольно-измерительных приборов, электронных микроскопов, рентгеновских и других установок.</w:t>
      </w:r>
    </w:p>
    <w:bookmarkEnd w:id="303"/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304"/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государственными стандартами, нормалями и техническими условиями к высокоточному инструменту из алмазов и сверхтвердых материалов, методы контроля прецизионного инструмента из алмазов и сверхтвердых материалов; 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его дефектов; 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выявления и устранения, виды применяемых для контроля приборов; 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наладки, регулирования и проверки.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волоки из алмазов и сверхтвердых материалов диаметром до 100 мкм – контроль;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шлифовальные, хонбруски, шевера - контроль по всем параметрам;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резцы прецизионные - контроль геометрических параметров;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ролики фасонные особо сложных профилей - контроль геометрических параметров и схем укладки алмазов.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Наладчик установок синтеза алмазов и сверхтвердых материалов</w:t>
      </w:r>
    </w:p>
    <w:bookmarkEnd w:id="314"/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установок синтеза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4-й разряд</w:t>
      </w:r>
    </w:p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полуавтоматических установок синтеза алмазов и сверхтвердых материалов под руководством наладчика установок синтеза алмазов и сверхтвердых материалов более высокой квалификации;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исправного состояния оснастки на установках и ее замена в случае необходимости.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полуавтоматических установок синтеза алмазов и сверхтвердых материалов;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 и электротехники (в пределах выполняемой работы);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синтеза алмазов и сверхтвердых материалов.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установок синтеза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5-й разряд</w:t>
      </w:r>
    </w:p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324"/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ремонт полуавтоматических установок синтеза алмазов и сверхтвердых материалов; 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работы и пробный пуск обслуживаемых установок;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опорных плит, уплотнителей и трубопроводов высокого давления;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перекоса опорных плит и других неисправностей обслуживаемых установок.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гидравлические и электрические схемы полуавтоматических установок синтеза алмазов и сверхтвердых материалов;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обслуживаемых установок.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установок синтеза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6-й разряд</w:t>
      </w:r>
    </w:p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одно- и многопозиционных автоматических установок синтеза алмазов и сверхтвердых материалов;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элементов оснастки новых типов для камер высокого давления. Проверка контрольных приборов.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одно- и многопозиционных автоматических установок синтеза алмазов и сверхтвердых материалов; 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элементов оснастки для камер высокого давления; 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контрольных приборов.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Наладчик установок синтеза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7-й разряд</w:t>
      </w:r>
    </w:p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ремонт полу- и автоматических установок с программным управлением режимами синтеза алмазов и сверхтвердых материалов; 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на персональном компьютере программы, обеспечивающей оптимальные режимы синтеза алмазов и сверхтвердых материалов.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полу- и автоматических установок с программным управлением режимами синтеза алмазов и сверхтвердых материалов; 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персональном компьютере, принципы и методы подбора оптимальных режимов синтеза алмазов и сверхтвердых материалов.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установок синтеза алмазов и сверхтвердых материалов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установок синтеза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3-й разряд</w:t>
      </w:r>
    </w:p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синтеза порошков алмазов и сверхтвердых материалов на различного типа установках синтеза алмазов и сверхтвердых материалов под руководством оператора установок синтеза алмазов и сверхтвердых материалов более высокой квалификации;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на транспортер оснастки и снаряженных контейнеров;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стабильностью заданных параметров режима синтеза алмазов и сверхтвердых материалов;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контейнера от готового продукта синтеза.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установках синтеза алмазов и сверхтвердых материалов; 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синтеза алмазов и сверхтвердых материалов; 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приборами.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установок синтеза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4-й разряд</w:t>
      </w:r>
    </w:p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59"/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синтеза порошков алмазов и сверхтвердых материалов на различного типа установках синтеза алмазов и сверхтвердых материалов; </w:t>
      </w:r>
    </w:p>
    <w:bookmarkEnd w:id="360"/>
    <w:bookmarkStart w:name="z39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режима синтеза алмазов и сверхтвердых материалов;</w:t>
      </w:r>
    </w:p>
    <w:bookmarkEnd w:id="361"/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повторного использования оснастки. Запись показателей работы обслуживаемых установок в журнале;</w:t>
      </w:r>
    </w:p>
    <w:bookmarkEnd w:id="362"/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обслуживаемого оборудования.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эксплуатации установок синтеза алмазов и сверхтвердых материалов; 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синтеза; 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характеристики материалов, используемых при синтезе алмазов и сверхтвердых материалов.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установок синтеза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5-й разряд</w:t>
      </w:r>
    </w:p>
    <w:bookmarkStart w:name="z4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369"/>
    <w:bookmarkStart w:name="z4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синтеза монокристаллов и поликристаллов алмазов и сверхтвердых материалов на различного типа установках синтеза алмазов и сверхтвердых материалов;</w:t>
      </w:r>
    </w:p>
    <w:bookmarkEnd w:id="370"/>
    <w:bookmarkStart w:name="z4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центровка камер высокого давления;</w:t>
      </w:r>
    </w:p>
    <w:bookmarkEnd w:id="371"/>
    <w:bookmarkStart w:name="z4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параметров процесса синтеза алмазов и сверхтвердых материалов;</w:t>
      </w:r>
    </w:p>
    <w:bookmarkEnd w:id="372"/>
    <w:bookmarkStart w:name="z4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неполадок в работе обслуживаемых установок.</w:t>
      </w:r>
    </w:p>
    <w:bookmarkEnd w:id="373"/>
    <w:bookmarkStart w:name="z41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374"/>
    <w:bookmarkStart w:name="z4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установок синтеза алмазов и сверхтвердых материалов;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различных видов синтетических материалов;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морфологические особенности синтезированных кристаллов в зависимости от технологических параметров процесса их синтеза.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Плакировщик алмазных порошков, кристаллов и сверхтвердых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 </w:t>
      </w:r>
    </w:p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Плакировщик алмазных порошков,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кристаллов и сверхтвердых материалов, 4-й разряд</w:t>
      </w:r>
    </w:p>
    <w:bookmarkStart w:name="z4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380"/>
    <w:bookmarkStart w:name="z42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плакирование (покрытие) заготовок гексанита и других сверхтвердых материалов металлосодержащими суспензиями методом окунания для дальнейшей обработки в вакуумной установке;</w:t>
      </w:r>
    </w:p>
    <w:bookmarkEnd w:id="381"/>
    <w:bookmarkStart w:name="z4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суспензии мелкодисперсных металлических порошков в эфире и целлюлозе;</w:t>
      </w:r>
    </w:p>
    <w:bookmarkEnd w:id="382"/>
    <w:bookmarkStart w:name="z4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рабочей и крепежной части обрабатываемых заготовок сверхтвердых материалов;</w:t>
      </w:r>
    </w:p>
    <w:bookmarkEnd w:id="383"/>
    <w:bookmarkStart w:name="z4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их на пластину;</w:t>
      </w:r>
    </w:p>
    <w:bookmarkEnd w:id="384"/>
    <w:bookmarkStart w:name="z42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обработанных заготовок сверхтвердых материалов в вытяжном шкафу.</w:t>
      </w:r>
    </w:p>
    <w:bookmarkEnd w:id="385"/>
    <w:bookmarkStart w:name="z42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386"/>
    <w:bookmarkStart w:name="z42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плакирования (покрытия) заготовок сверхтвердых материалов металлосодержащими суспензиями, требования, предъявляемые к заготовкам сверхтвердых материалов, годным для покрытия;</w:t>
      </w:r>
    </w:p>
    <w:bookmarkEnd w:id="387"/>
    <w:bookmarkStart w:name="z42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покрытия для плакирования заготовок сверхтвердых материалов;</w:t>
      </w:r>
    </w:p>
    <w:bookmarkEnd w:id="388"/>
    <w:bookmarkStart w:name="z42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суспензий мелкодисперсных металлических порошков;</w:t>
      </w:r>
    </w:p>
    <w:bookmarkEnd w:id="389"/>
    <w:bookmarkStart w:name="z42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обработанных заготовок сверхтвердых материалов;</w:t>
      </w:r>
    </w:p>
    <w:bookmarkEnd w:id="390"/>
    <w:bookmarkStart w:name="z43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в вытяжном шкафу.</w:t>
      </w:r>
    </w:p>
    <w:bookmarkEnd w:id="391"/>
    <w:bookmarkStart w:name="z43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Плакировщик алмазных порошков,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кристаллов и сверхтвердых материалов, 5-й разряд</w:t>
      </w:r>
    </w:p>
    <w:bookmarkStart w:name="z43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393"/>
    <w:bookmarkStart w:name="z43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алмазных шлифпорошков, кристаллов алмазов и сверхтвердых материалов различными стеклопокрытиями в электрических печах;</w:t>
      </w:r>
    </w:p>
    <w:bookmarkEnd w:id="394"/>
    <w:bookmarkStart w:name="z43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диффузионное спекание покрытий, предварительно нанесенных на заготовки гексанита и других сверхтвердых материалов, в вакуумных установках;</w:t>
      </w:r>
    </w:p>
    <w:bookmarkEnd w:id="395"/>
    <w:bookmarkStart w:name="z43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электропечи к работе;</w:t>
      </w:r>
    </w:p>
    <w:bookmarkEnd w:id="396"/>
    <w:bookmarkStart w:name="z43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плакирования алмазных шлифпорошков, кристаллов алмазов и сверхтвердых материалов по показаниям контрольно-измерительных приборов;</w:t>
      </w:r>
    </w:p>
    <w:bookmarkEnd w:id="397"/>
    <w:bookmarkStart w:name="z43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печи контейнеров с плакированными заготовками и противней с гранулами сверхтвердых материалов;</w:t>
      </w:r>
    </w:p>
    <w:bookmarkEnd w:id="398"/>
    <w:bookmarkStart w:name="z43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гранул для очистки от посторонних примесей;</w:t>
      </w:r>
    </w:p>
    <w:bookmarkEnd w:id="399"/>
    <w:bookmarkStart w:name="z44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гранул в сушильном шкафу;</w:t>
      </w:r>
    </w:p>
    <w:bookmarkEnd w:id="400"/>
    <w:bookmarkStart w:name="z44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гранул методом рассева;</w:t>
      </w:r>
    </w:p>
    <w:bookmarkEnd w:id="401"/>
    <w:bookmarkStart w:name="z44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готовой продукции, расчет ее каратности и сдача на расфасовку.</w:t>
      </w:r>
    </w:p>
    <w:bookmarkEnd w:id="402"/>
    <w:bookmarkStart w:name="z44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403"/>
    <w:bookmarkStart w:name="z44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плакирования алмазных шлифпорошков, кристаллов алмазов и сверхтвердых материалов стеклопокрытиями, конструкцию обслуживаемых электрических печей и вакуумных установок;</w:t>
      </w:r>
    </w:p>
    <w:bookmarkEnd w:id="404"/>
    <w:bookmarkStart w:name="z44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применяемыми контрольно-измерительными приборами; </w:t>
      </w:r>
    </w:p>
    <w:bookmarkEnd w:id="405"/>
    <w:bookmarkStart w:name="z4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обслуживаемого оборудования к работе; методы классификации гранул и расчета каратности.</w:t>
      </w:r>
    </w:p>
    <w:bookmarkEnd w:id="406"/>
    <w:bookmarkStart w:name="z4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Плакировщик алмазных порошков,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кристаллов и сверхтвердых материалов, 6-й разряд</w:t>
      </w:r>
    </w:p>
    <w:bookmarkStart w:name="z44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08"/>
    <w:bookmarkStart w:name="z45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алмазных шлифпорошков и микропорошков мелкодисперсными порошками металлов с добавлением различных материалов методами твердофазного и жидкофазного спекания в вакуумных установках;</w:t>
      </w:r>
    </w:p>
    <w:bookmarkEnd w:id="409"/>
    <w:bookmarkStart w:name="z45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алмазных шлифпорошков с заданной толщиной покрытия карбидами тугоплавких металлов;</w:t>
      </w:r>
    </w:p>
    <w:bookmarkEnd w:id="410"/>
    <w:bookmarkStart w:name="z45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крепежной части кристалла алмаза цирконием и другими активными металлами, предварительно приготовленными в виде паст, суспензий;</w:t>
      </w:r>
    </w:p>
    <w:bookmarkEnd w:id="411"/>
    <w:bookmarkStart w:name="z45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вывод на режим работы вакуумной установки;</w:t>
      </w:r>
    </w:p>
    <w:bookmarkEnd w:id="412"/>
    <w:bookmarkStart w:name="z45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вакуумной установки;</w:t>
      </w:r>
    </w:p>
    <w:bookmarkEnd w:id="413"/>
    <w:bookmarkStart w:name="z45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и корректировка параметров технологического процесса плакирования по показаниям контрольно-измерительных приборов;</w:t>
      </w:r>
    </w:p>
    <w:bookmarkEnd w:id="414"/>
    <w:bookmarkStart w:name="z45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плакированных алмазных порошков и кристаллов и передача их на расфасовку;</w:t>
      </w:r>
    </w:p>
    <w:bookmarkEnd w:id="415"/>
    <w:bookmarkStart w:name="z45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 вакуумной установки.</w:t>
      </w:r>
    </w:p>
    <w:bookmarkEnd w:id="416"/>
    <w:bookmarkStart w:name="z45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417"/>
    <w:bookmarkStart w:name="z45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вакуумной установки и способы наладки обслуживаемой аппаратуры; </w:t>
      </w:r>
    </w:p>
    <w:bookmarkEnd w:id="418"/>
    <w:bookmarkStart w:name="z46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плакирования алмазных шлифпорошков и микропорошков различными материалами; </w:t>
      </w:r>
    </w:p>
    <w:bookmarkEnd w:id="419"/>
    <w:bookmarkStart w:name="z46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смесей и свойства материалов, применяемых для плакирования алмазных шлифпорошков и микропорошков.</w:t>
      </w:r>
    </w:p>
    <w:bookmarkEnd w:id="420"/>
    <w:bookmarkStart w:name="z46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Требуется среднее профессиональное образование.</w:t>
      </w:r>
    </w:p>
    <w:bookmarkEnd w:id="421"/>
    <w:bookmarkStart w:name="z46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Полировщик волок из алмазов и сверхтвердых материалов </w:t>
      </w:r>
    </w:p>
    <w:bookmarkEnd w:id="422"/>
    <w:bookmarkStart w:name="z46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Полировщик волок из алмазов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сверхтвердых материалов, 3-й разряд</w:t>
      </w:r>
    </w:p>
    <w:bookmarkStart w:name="z46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424"/>
    <w:bookmarkStart w:name="z46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рабочего и обратного конусов и калибрующей зоны канала волок из алмазов и сверхтвердых материалов по Ra 0,16 - 0,08 на полировальных станках под руководством полировщика волок из алмазов и сверхтвердых материалов более высокой квалификации;</w:t>
      </w:r>
    </w:p>
    <w:bookmarkEnd w:id="425"/>
    <w:bookmarkStart w:name="z46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кристалла алмаза к технологической пластинке клеящими материалами;</w:t>
      </w:r>
    </w:p>
    <w:bookmarkEnd w:id="426"/>
    <w:bookmarkStart w:name="z46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технологических пластинок на планшайбе станка для полирования волок и центровка канала волок на станке перед полированием.</w:t>
      </w:r>
    </w:p>
    <w:bookmarkEnd w:id="427"/>
    <w:bookmarkStart w:name="z47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428"/>
    <w:bookmarkStart w:name="z47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станков для полирования волок, технологический процесс полирования волок из алмазов и сверхтвердых материалов;</w:t>
      </w:r>
    </w:p>
    <w:bookmarkEnd w:id="429"/>
    <w:bookmarkStart w:name="z47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алмаза к технологической пластинке;</w:t>
      </w:r>
    </w:p>
    <w:bookmarkEnd w:id="430"/>
    <w:bookmarkStart w:name="z47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правила применения клеящих материалов, зернистость алмазных порошков, применяемых при полировании волок, правила применения микрометра и микроскопа.</w:t>
      </w:r>
    </w:p>
    <w:bookmarkEnd w:id="431"/>
    <w:bookmarkStart w:name="z47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Полировщик волок из алмазов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сверхтвердых материалов, 4-й разряд</w:t>
      </w:r>
    </w:p>
    <w:bookmarkStart w:name="z47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433"/>
    <w:bookmarkStart w:name="z4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рабочего и обратного конусов и калибрующей зоны канала волок из алмазов и сверхтвердых материалов по Ra 0,16 - 0,08 на полировальных станках;</w:t>
      </w:r>
    </w:p>
    <w:bookmarkEnd w:id="434"/>
    <w:bookmarkStart w:name="z4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алмазных порошков для полирования канала волок. Заточка полировальных игл;</w:t>
      </w:r>
    </w:p>
    <w:bookmarkEnd w:id="435"/>
    <w:bookmarkStart w:name="z47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канала волок спиртом и сжатым воздухом;</w:t>
      </w:r>
    </w:p>
    <w:bookmarkEnd w:id="436"/>
    <w:bookmarkStart w:name="z48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проволоки для замера диаметра калибрующей зоны канала волок;</w:t>
      </w:r>
    </w:p>
    <w:bookmarkEnd w:id="437"/>
    <w:bookmarkStart w:name="z48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диаметра протянутой проволоки микрометром;</w:t>
      </w:r>
    </w:p>
    <w:bookmarkEnd w:id="438"/>
    <w:bookmarkStart w:name="z48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формы канала волок под микроскопом.</w:t>
      </w:r>
    </w:p>
    <w:bookmarkEnd w:id="439"/>
    <w:bookmarkStart w:name="z48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440"/>
    <w:bookmarkStart w:name="z48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станков для полирования волок из алмазов и сверхтвердых материалов, правила заточки полировальных игл; допуски на диаметр калибрующего отверстия волок, государственные стандарты и технические условия на волоки из алмазов и сверхтвердых материалов;</w:t>
      </w:r>
    </w:p>
    <w:bookmarkEnd w:id="441"/>
    <w:bookmarkStart w:name="z48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механические свойства алмазов и сверхтвердых материалов, устройство микрометра и микроскопа; </w:t>
      </w:r>
    </w:p>
    <w:bookmarkEnd w:id="442"/>
    <w:bookmarkStart w:name="z48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размеров элементов канала волоки по справочным таблицам.</w:t>
      </w:r>
    </w:p>
    <w:bookmarkEnd w:id="443"/>
    <w:bookmarkStart w:name="z48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Полировщик волок из алмазов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сверхтвердых материалов, 5-й разряд</w:t>
      </w:r>
    </w:p>
    <w:bookmarkStart w:name="z48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445"/>
    <w:bookmarkStart w:name="z49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канала прецизионных волок из алмазов и сверхтвердых материалов по Ra 0,08 - 0,04 на специальных полировальных станках;</w:t>
      </w:r>
    </w:p>
    <w:bookmarkEnd w:id="446"/>
    <w:bookmarkStart w:name="z49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алмазных порошков и приготовление суспензий для полирования; </w:t>
      </w:r>
    </w:p>
    <w:bookmarkEnd w:id="447"/>
    <w:bookmarkStart w:name="z49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полировальных станков.</w:t>
      </w:r>
    </w:p>
    <w:bookmarkEnd w:id="448"/>
    <w:bookmarkStart w:name="z49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449"/>
    <w:bookmarkStart w:name="z49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кинематическую схему полировальных станков, физико-химические и механические свойства алмазов и сверхтвердых материалов, классификацию алмазных порошков; </w:t>
      </w:r>
    </w:p>
    <w:bookmarkEnd w:id="450"/>
    <w:bookmarkStart w:name="z49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волок из алмазов и сверхтвердых материалов; </w:t>
      </w:r>
    </w:p>
    <w:bookmarkEnd w:id="451"/>
    <w:bookmarkStart w:name="z49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микроскопом, оптиметром и другими измерительными средствами, сведения о параметрах обработки канала волок из алмазов и сверхтвердых материалов;</w:t>
      </w:r>
    </w:p>
    <w:bookmarkEnd w:id="452"/>
    <w:bookmarkStart w:name="z4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подбора проволоки для замера диаметра волоки в процессе полирования, марки используемых микропорошков.</w:t>
      </w:r>
    </w:p>
    <w:bookmarkEnd w:id="453"/>
    <w:bookmarkStart w:name="z49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 Полировщик волок из алмазов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сверхтвердых материалов, 6-й разряд</w:t>
      </w:r>
    </w:p>
    <w:bookmarkStart w:name="z50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455"/>
    <w:bookmarkStart w:name="z50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доводка волок субмикронных размеров из алмазов и сверхтвердых материалов по Ra 0,04-0,02 на специальных полировальных станках и с применением полировальной машины;</w:t>
      </w:r>
    </w:p>
    <w:bookmarkEnd w:id="456"/>
    <w:bookmarkStart w:name="z50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проволоки из различных материалов с заданной толщиной обжатия;</w:t>
      </w:r>
    </w:p>
    <w:bookmarkEnd w:id="457"/>
    <w:bookmarkStart w:name="z50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диаметра волоки методом взвешивания протянутой проволоки с выполнением необходимых расчетов. Наладка оборудования для полирования.</w:t>
      </w:r>
    </w:p>
    <w:bookmarkEnd w:id="458"/>
    <w:bookmarkStart w:name="z50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459"/>
    <w:bookmarkStart w:name="z50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проверки на точность полировальных станков различных типов и конструкций; </w:t>
      </w:r>
    </w:p>
    <w:bookmarkEnd w:id="460"/>
    <w:bookmarkStart w:name="z50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волок субмикронных размеров; методы замера диаметра волоки взвешиванием; </w:t>
      </w:r>
    </w:p>
    <w:bookmarkEnd w:id="461"/>
    <w:bookmarkStart w:name="z50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параметров канала волоки; </w:t>
      </w:r>
    </w:p>
    <w:bookmarkEnd w:id="462"/>
    <w:bookmarkStart w:name="z50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волочения проволоки субмикронных размеров из различных материалов.</w:t>
      </w:r>
    </w:p>
    <w:bookmarkEnd w:id="463"/>
    <w:bookmarkStart w:name="z50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Прессовщик инструмента из алмазных порошков и сверхтвердых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</w:t>
      </w:r>
    </w:p>
    <w:bookmarkStart w:name="z5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инструмента из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алмазных порошков и сверхтвердых материалов, 2-й разряд</w:t>
      </w:r>
    </w:p>
    <w:bookmarkStart w:name="z51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466"/>
    <w:bookmarkStart w:name="z51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ведение процесса термической стабилизации шлифовальных кругов на органических связках диаметром свыше 50 до 200 мм;</w:t>
      </w:r>
    </w:p>
    <w:bookmarkEnd w:id="467"/>
    <w:bookmarkStart w:name="z51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подготовительно-вспомогательных работ для прессования кругов из порошков природных, синтетических алмазов и других сверхтвердых материалов на всех видах связок;</w:t>
      </w:r>
    </w:p>
    <w:bookmarkEnd w:id="468"/>
    <w:bookmarkStart w:name="z51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пресс-форм перед прессованием: обезжиривание, смазка, очистка деталей пресс-форм после прессования; </w:t>
      </w:r>
    </w:p>
    <w:bookmarkEnd w:id="469"/>
    <w:bookmarkStart w:name="z51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разработка простых пресс-форм; </w:t>
      </w:r>
    </w:p>
    <w:bookmarkEnd w:id="470"/>
    <w:bookmarkStart w:name="z51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и разравнивание шихты в пресс-форме.</w:t>
      </w:r>
    </w:p>
    <w:bookmarkEnd w:id="471"/>
    <w:bookmarkStart w:name="z51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472"/>
    <w:bookmarkStart w:name="z52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прессования и термической стабилизации кругов на органических связках;</w:t>
      </w:r>
    </w:p>
    <w:bookmarkEnd w:id="473"/>
    <w:bookmarkStart w:name="z52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и разборки пресс-форм; </w:t>
      </w:r>
    </w:p>
    <w:bookmarkEnd w:id="474"/>
    <w:bookmarkStart w:name="z52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правила пользования обезжиривающими и смазочными материалами; </w:t>
      </w:r>
    </w:p>
    <w:bookmarkEnd w:id="475"/>
    <w:bookmarkStart w:name="z52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деталями пресс-форм, правила эксплуатации прессов и принцип их действия.</w:t>
      </w:r>
    </w:p>
    <w:bookmarkEnd w:id="476"/>
    <w:bookmarkStart w:name="z52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Примеры работ:</w:t>
      </w:r>
    </w:p>
    <w:bookmarkEnd w:id="477"/>
    <w:bookmarkStart w:name="z52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круги шлифовальные формы 1А1, 2А2, 6А2, 11А2, 12А2 - прессование и термическая стабилизация.</w:t>
      </w:r>
    </w:p>
    <w:bookmarkEnd w:id="478"/>
    <w:bookmarkStart w:name="z52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инструмента из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алмазных порошков и сверхтвердых материалов, 3-й разряд</w:t>
      </w:r>
    </w:p>
    <w:bookmarkStart w:name="z5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480"/>
    <w:bookmarkStart w:name="z52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инструмента средней сложности из порошков природных, синтетических алмазов и других сверхтвердых материалов, кругов различных типов и головок диаметром свыше 5 мм;</w:t>
      </w:r>
    </w:p>
    <w:bookmarkEnd w:id="481"/>
    <w:bookmarkStart w:name="z53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шлифовальных и отрезных кругов на металлических и керамических связках диаметром свыше 50 мм до 200 мм;</w:t>
      </w:r>
    </w:p>
    <w:bookmarkEnd w:id="482"/>
    <w:bookmarkStart w:name="z5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разборка пресс-форм средней сложности; </w:t>
      </w:r>
    </w:p>
    <w:bookmarkEnd w:id="483"/>
    <w:bookmarkStart w:name="z53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брикетов из реакционных смесей для синтеза алмазов и сверхтвердых материалов на различных прессах; </w:t>
      </w:r>
    </w:p>
    <w:bookmarkEnd w:id="484"/>
    <w:bookmarkStart w:name="z53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алмазоносной части инструмента с корпусом инструмента;</w:t>
      </w:r>
    </w:p>
    <w:bookmarkEnd w:id="485"/>
    <w:bookmarkStart w:name="z53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склеиваемых поверхностей на притирочной плите вручную или с помощью специальных приспособлений; </w:t>
      </w:r>
    </w:p>
    <w:bookmarkEnd w:id="486"/>
    <w:bookmarkStart w:name="z53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нанесение клея на склеиваемые поверхности;</w:t>
      </w:r>
    </w:p>
    <w:bookmarkEnd w:id="487"/>
    <w:bookmarkStart w:name="z53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склеенных деталей в термостате.</w:t>
      </w:r>
    </w:p>
    <w:bookmarkEnd w:id="488"/>
    <w:bookmarkStart w:name="z53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489"/>
    <w:bookmarkStart w:name="z53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прессов, применяемых при изготовлении инструмента, конструкции пресс-форм и правила их эксплуатации, технологический процесс изготовления инструмента средней сложности из порошков природных, синтетических алмазов и других сверхтвердых материалов;</w:t>
      </w:r>
    </w:p>
    <w:bookmarkEnd w:id="490"/>
    <w:bookmarkStart w:name="z53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связок и наполнителей, используемых в процессе прессования, физико-химические и механические свойства алмазов, алмазных порошков и сверхтвердых материалов;</w:t>
      </w:r>
    </w:p>
    <w:bookmarkEnd w:id="491"/>
    <w:bookmarkStart w:name="z54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реакционных смесей для синтеза алмазов и сверхтвердых материалов, технологический процесс склеивания деталей инструмента, состав компонентов и способы приготовления клея, государственные стандарты;</w:t>
      </w:r>
    </w:p>
    <w:bookmarkEnd w:id="492"/>
    <w:bookmarkStart w:name="z54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нормали и технические условия на алмазные порошки, сверхтвердые материалы и инструмент, устройство и принцип действия печей для спекания, термостатов и применяемых контрольно-измерительных приборов;</w:t>
      </w:r>
    </w:p>
    <w:bookmarkEnd w:id="493"/>
    <w:bookmarkStart w:name="z54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спекания инструмента.</w:t>
      </w:r>
    </w:p>
    <w:bookmarkEnd w:id="494"/>
    <w:bookmarkStart w:name="z54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495"/>
    <w:bookmarkStart w:name="z54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алмазные - склеивание алмазоносного слоя бруска с его металлическим корпусом;</w:t>
      </w:r>
    </w:p>
    <w:bookmarkEnd w:id="496"/>
    <w:bookmarkStart w:name="z54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круги алмазные - склеивание алмазоносного кольца с корпусом круга;</w:t>
      </w:r>
    </w:p>
    <w:bookmarkEnd w:id="497"/>
    <w:bookmarkStart w:name="z54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круги шлифовальные формы 11V5, 12V5, 12R4 - прессование и спекание;</w:t>
      </w:r>
    </w:p>
    <w:bookmarkEnd w:id="498"/>
    <w:bookmarkStart w:name="z54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круги шлифовальные формы 1А1, 2А2, 6А2, 11А2, 12А2 –спекание;</w:t>
      </w:r>
    </w:p>
    <w:bookmarkEnd w:id="499"/>
    <w:bookmarkStart w:name="z5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притиры и бруски - прессование и спекание.</w:t>
      </w:r>
    </w:p>
    <w:bookmarkEnd w:id="500"/>
    <w:bookmarkStart w:name="z54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инструмента из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алмазных порошков и сверхтвердых материалов, 4-й разряд</w:t>
      </w:r>
    </w:p>
    <w:bookmarkStart w:name="z55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502"/>
    <w:bookmarkStart w:name="z55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сложного инструмента из порошков природных, синтетических алмазов и других сверхтвердых материалов, шлифовальных и отрезных кругов на всех связках диаметром свыше 200 мм до 300 мм и головок диаметром до 5 мм;</w:t>
      </w:r>
    </w:p>
    <w:bookmarkEnd w:id="503"/>
    <w:bookmarkStart w:name="z55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кругов, изготавливаемых в многоместных пресс-формах;</w:t>
      </w:r>
    </w:p>
    <w:bookmarkEnd w:id="504"/>
    <w:bookmarkStart w:name="z55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брусков для суперфиниширования приборных подшипников;</w:t>
      </w:r>
    </w:p>
    <w:bookmarkEnd w:id="505"/>
    <w:bookmarkStart w:name="z55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сложных пресс-форм.</w:t>
      </w:r>
    </w:p>
    <w:bookmarkEnd w:id="506"/>
    <w:bookmarkStart w:name="z55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507"/>
    <w:bookmarkStart w:name="z55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изготовления инструмента из порошков природных, синтетических алмазов и других сверхтвердых материалов на различных связках;</w:t>
      </w:r>
    </w:p>
    <w:bookmarkEnd w:id="508"/>
    <w:bookmarkStart w:name="z55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инструмента из алмазных порошков и сверхтвердых материалов.</w:t>
      </w:r>
    </w:p>
    <w:bookmarkEnd w:id="509"/>
    <w:bookmarkStart w:name="z55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Примеры работ:</w:t>
      </w:r>
    </w:p>
    <w:bookmarkEnd w:id="510"/>
    <w:bookmarkStart w:name="z56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алмазные, элементы к сборным кругам, сегменты к отрезным кругам - прессование и спекание в многоместных пресс-формах;</w:t>
      </w:r>
    </w:p>
    <w:bookmarkEnd w:id="511"/>
    <w:bookmarkStart w:name="z56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круги шлифовальные формы А8, 1FFIX, 9АЗ, 14ЕЕIХ, 14VI -прессование и спекание.</w:t>
      </w:r>
    </w:p>
    <w:bookmarkEnd w:id="512"/>
    <w:bookmarkStart w:name="z56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Прессовщик инструмента из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алмазных порошков и сверхтвердых материалов, 5-й разряд</w:t>
      </w:r>
    </w:p>
    <w:bookmarkStart w:name="z56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514"/>
    <w:bookmarkStart w:name="z56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шлифовальных и отрезных кругов на всех связках диаметром свыше 300 мм, специальных кругов и специального инструмента;</w:t>
      </w:r>
    </w:p>
    <w:bookmarkEnd w:id="515"/>
    <w:bookmarkStart w:name="z56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специальных пресс-форм.</w:t>
      </w:r>
    </w:p>
    <w:bookmarkEnd w:id="516"/>
    <w:bookmarkStart w:name="z56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517"/>
    <w:bookmarkStart w:name="z56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методы наладки обслуживаемого оборудования и пресс-форм; </w:t>
      </w:r>
    </w:p>
    <w:bookmarkEnd w:id="518"/>
    <w:bookmarkStart w:name="z56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порошковую металлургию (в пределах выполняемой работы).</w:t>
      </w:r>
    </w:p>
    <w:bookmarkEnd w:id="519"/>
    <w:bookmarkStart w:name="z57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Примеры работ:</w:t>
      </w:r>
    </w:p>
    <w:bookmarkEnd w:id="520"/>
    <w:bookmarkStart w:name="z57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круги резьбошлифовальные - прессование и спекание;</w:t>
      </w:r>
    </w:p>
    <w:bookmarkEnd w:id="521"/>
    <w:bookmarkStart w:name="z57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круги специальные фасонного профиля - прессование и спекание;</w:t>
      </w:r>
    </w:p>
    <w:bookmarkEnd w:id="522"/>
    <w:bookmarkStart w:name="z57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шевера - прессование и спекание.</w:t>
      </w:r>
    </w:p>
    <w:bookmarkEnd w:id="523"/>
    <w:bookmarkStart w:name="z57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Расфасовщик алмазов и алмазных порошков </w:t>
      </w:r>
    </w:p>
    <w:bookmarkEnd w:id="524"/>
    <w:bookmarkStart w:name="z57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Расфасовщик алмазов и алмазных порошков, 2-й разряд</w:t>
      </w:r>
    </w:p>
    <w:bookmarkEnd w:id="525"/>
    <w:bookmarkStart w:name="z57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526"/>
    <w:bookmarkStart w:name="z57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 алмазных порошков в соответствии с государственными стандартами и техническими условиями; </w:t>
      </w:r>
    </w:p>
    <w:bookmarkEnd w:id="527"/>
    <w:bookmarkStart w:name="z57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 алмазосодержащей шихты; </w:t>
      </w:r>
    </w:p>
    <w:bookmarkEnd w:id="528"/>
    <w:bookmarkStart w:name="z57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по расфасовке алмазов и алмазных порошков.</w:t>
      </w:r>
    </w:p>
    <w:bookmarkEnd w:id="529"/>
    <w:bookmarkStart w:name="z58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530"/>
    <w:bookmarkStart w:name="z58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алмазные порошки; </w:t>
      </w:r>
    </w:p>
    <w:bookmarkEnd w:id="531"/>
    <w:bookmarkStart w:name="z58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аналитических весах;</w:t>
      </w:r>
    </w:p>
    <w:bookmarkEnd w:id="532"/>
    <w:bookmarkStart w:name="z58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оформления технической документации.</w:t>
      </w:r>
    </w:p>
    <w:bookmarkEnd w:id="533"/>
    <w:bookmarkStart w:name="z58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Расфасовщик алмазов и алмазных порошков, 3-й разряд</w:t>
      </w:r>
    </w:p>
    <w:bookmarkEnd w:id="534"/>
    <w:bookmarkStart w:name="z58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535"/>
    <w:bookmarkStart w:name="z58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 алмазов, используемых для изготовления определенного инструмента, при помощи электронного счетчика; </w:t>
      </w:r>
    </w:p>
    <w:bookmarkEnd w:id="536"/>
    <w:bookmarkStart w:name="z58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отобранного количества алмазов.</w:t>
      </w:r>
    </w:p>
    <w:bookmarkEnd w:id="537"/>
    <w:bookmarkStart w:name="z58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538"/>
    <w:bookmarkStart w:name="z58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электронного счетчика, государственные стандарты; </w:t>
      </w:r>
    </w:p>
    <w:bookmarkEnd w:id="539"/>
    <w:bookmarkStart w:name="z59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нормали на алмазный инструмент, в котором алмазы раскладываются по заданной схеме.</w:t>
      </w:r>
    </w:p>
    <w:bookmarkEnd w:id="540"/>
    <w:bookmarkStart w:name="z59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Резчик алмазов </w:t>
      </w:r>
    </w:p>
    <w:bookmarkEnd w:id="541"/>
    <w:bookmarkStart w:name="z59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Резчик алмазов, 3-й разряд </w:t>
      </w:r>
    </w:p>
    <w:bookmarkEnd w:id="542"/>
    <w:bookmarkStart w:name="z59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543"/>
    <w:bookmarkStart w:name="z59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аттестованных и размеченных по направлениям кристаллов алмазов на заготовки для инструмента; </w:t>
      </w:r>
    </w:p>
    <w:bookmarkEnd w:id="544"/>
    <w:bookmarkStart w:name="z59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алмаза на специальный станок; </w:t>
      </w:r>
    </w:p>
    <w:bookmarkEnd w:id="545"/>
    <w:bookmarkStart w:name="z59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съем со станка режущих дисков и определение их радиального и торцового биения; </w:t>
      </w:r>
    </w:p>
    <w:bookmarkEnd w:id="546"/>
    <w:bookmarkStart w:name="z59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регулирование процесса резки кристаллов алмазов; </w:t>
      </w:r>
    </w:p>
    <w:bookmarkEnd w:id="547"/>
    <w:bookmarkStart w:name="z59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алмазов; </w:t>
      </w:r>
    </w:p>
    <w:bookmarkEnd w:id="548"/>
    <w:bookmarkStart w:name="z59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пасты и шаржирование режущих дисков; </w:t>
      </w:r>
    </w:p>
    <w:bookmarkEnd w:id="549"/>
    <w:bookmarkStart w:name="z60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 для резки алмазов.</w:t>
      </w:r>
    </w:p>
    <w:bookmarkEnd w:id="550"/>
    <w:bookmarkStart w:name="z60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551"/>
    <w:bookmarkStart w:name="z60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обслуживаемых станков для резки алмазов, физико-механические свойства алмаза (в пределах выполняемой работы);</w:t>
      </w:r>
    </w:p>
    <w:bookmarkEnd w:id="552"/>
    <w:bookmarkStart w:name="z60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резки алмазов; </w:t>
      </w:r>
    </w:p>
    <w:bookmarkEnd w:id="553"/>
    <w:bookmarkStart w:name="z60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для режущих дисков, принцип действия применяемых контрольно-измерительных приборов и инструмента; </w:t>
      </w:r>
    </w:p>
    <w:bookmarkEnd w:id="554"/>
    <w:bookmarkStart w:name="z60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приготовления алмазосодержащей пасты, государственные стандарты на алмазные порошки; </w:t>
      </w:r>
    </w:p>
    <w:bookmarkEnd w:id="555"/>
    <w:bookmarkStart w:name="z60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процесса шаржирования алмазной пастой режущих дисков.</w:t>
      </w:r>
    </w:p>
    <w:bookmarkEnd w:id="556"/>
    <w:bookmarkStart w:name="z60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Резчик алмазов, 4-й разряд</w:t>
      </w:r>
    </w:p>
    <w:bookmarkEnd w:id="557"/>
    <w:bookmarkStart w:name="z60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558"/>
    <w:bookmarkStart w:name="z60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неразмеченных кристаллов алмазов на заготовки для инструмента; </w:t>
      </w:r>
    </w:p>
    <w:bookmarkEnd w:id="559"/>
    <w:bookmarkStart w:name="z61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кристаллов алмазов; </w:t>
      </w:r>
    </w:p>
    <w:bookmarkEnd w:id="560"/>
    <w:bookmarkStart w:name="z61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характеристики режущего диска по зернистости алмазного порошка для подрезки и резки кристаллов алмазов.</w:t>
      </w:r>
    </w:p>
    <w:bookmarkEnd w:id="561"/>
    <w:bookmarkStart w:name="z61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562"/>
    <w:bookmarkStart w:name="z6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стандарты, нормали и технические условия на однокристальный алмазный инструмент; </w:t>
      </w:r>
    </w:p>
    <w:bookmarkEnd w:id="563"/>
    <w:bookmarkStart w:name="z61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оптимального раскроя кристаллов алмазов с учетом их физических свойств; </w:t>
      </w:r>
    </w:p>
    <w:bookmarkEnd w:id="564"/>
    <w:bookmarkStart w:name="z61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станков для резки алмазов.</w:t>
      </w:r>
    </w:p>
    <w:bookmarkEnd w:id="565"/>
    <w:bookmarkStart w:name="z61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Рекуператорщик алмазов</w:t>
      </w:r>
    </w:p>
    <w:bookmarkEnd w:id="566"/>
    <w:bookmarkStart w:name="z61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Рекуператорщик алмазов, 2-й разряд</w:t>
      </w:r>
    </w:p>
    <w:bookmarkEnd w:id="567"/>
    <w:bookmarkStart w:name="z61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568"/>
    <w:bookmarkStart w:name="z61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алмазного инструмента к извлечению из него алмазов;</w:t>
      </w:r>
    </w:p>
    <w:bookmarkEnd w:id="569"/>
    <w:bookmarkStart w:name="z62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отходов, содержащих алмазы, по связкам; </w:t>
      </w:r>
    </w:p>
    <w:bookmarkEnd w:id="570"/>
    <w:bookmarkStart w:name="z62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отходов; </w:t>
      </w:r>
    </w:p>
    <w:bookmarkEnd w:id="571"/>
    <w:bookmarkStart w:name="z62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пульвербакелита из отходов инструмента; </w:t>
      </w:r>
    </w:p>
    <w:bookmarkEnd w:id="572"/>
    <w:bookmarkStart w:name="z62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отмывка, прокаливание, сушка, взвешивание и сдача готового продукта.</w:t>
      </w:r>
    </w:p>
    <w:bookmarkEnd w:id="573"/>
    <w:bookmarkStart w:name="z62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574"/>
    <w:bookmarkStart w:name="z62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рекуперации алмазов, виды связок алмазного инструмента, технологию процесса обезжиривания отходов алмазного инструмента бензином, ацетоном и правила пользования этими растворителями; </w:t>
      </w:r>
    </w:p>
    <w:bookmarkEnd w:id="575"/>
    <w:bookmarkStart w:name="z62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муфельных печей, технологический процесс выжигания пульвербакелита из отходов, содержащих алмазы;</w:t>
      </w:r>
    </w:p>
    <w:bookmarkEnd w:id="576"/>
    <w:bookmarkStart w:name="z62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аналитическими весами, государственные стандарты и технические условия на алмазные порошки и алмазы.</w:t>
      </w:r>
    </w:p>
    <w:bookmarkEnd w:id="577"/>
    <w:bookmarkStart w:name="z62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Рекуператорщик алмазов, 3-й разряд</w:t>
      </w:r>
    </w:p>
    <w:bookmarkEnd w:id="578"/>
    <w:bookmarkStart w:name="z62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579"/>
    <w:bookmarkStart w:name="z63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рекуперация алмазных порошков из забракованных и отработанных алмазных кругов и однокристального инструмента;</w:t>
      </w:r>
    </w:p>
    <w:bookmarkEnd w:id="580"/>
    <w:bookmarkStart w:name="z6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конгломерата (шлама) кислотами;</w:t>
      </w:r>
    </w:p>
    <w:bookmarkEnd w:id="581"/>
    <w:bookmarkStart w:name="z6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центрифугирование конгломерата (шлама), содержащего алмазы;</w:t>
      </w:r>
    </w:p>
    <w:bookmarkEnd w:id="582"/>
    <w:bookmarkStart w:name="z6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сушка, взвешивание готового продукта;</w:t>
      </w:r>
    </w:p>
    <w:bookmarkEnd w:id="583"/>
    <w:bookmarkStart w:name="z6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рекуперированных алмазов; </w:t>
      </w:r>
    </w:p>
    <w:bookmarkEnd w:id="584"/>
    <w:bookmarkStart w:name="z6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алмазных зерен; </w:t>
      </w:r>
    </w:p>
    <w:bookmarkEnd w:id="585"/>
    <w:bookmarkStart w:name="z6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обезжиривающих и растворяющих смесей для обработки рекуперируемых алмазных порошков.</w:t>
      </w:r>
    </w:p>
    <w:bookmarkEnd w:id="586"/>
    <w:bookmarkStart w:name="z6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587"/>
    <w:bookmarkStart w:name="z63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обезжиривающих и растворяющих смесей, используемых при рекуперации алмазных порошков; </w:t>
      </w:r>
    </w:p>
    <w:bookmarkEnd w:id="588"/>
    <w:bookmarkStart w:name="z63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кислот, ацетона, бензина, хлороформа и других растворителей и правила их хранения; </w:t>
      </w:r>
    </w:p>
    <w:bookmarkEnd w:id="589"/>
    <w:bookmarkStart w:name="z64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рекуперации алмазов из инструмента на органической, металлической и керамической связках, физико-химические свойства алмазов;</w:t>
      </w:r>
    </w:p>
    <w:bookmarkEnd w:id="590"/>
    <w:bookmarkStart w:name="z64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 и материалов, входящих в состав связок, устройство и правила эксплуатации центрифуг; </w:t>
      </w:r>
    </w:p>
    <w:bookmarkEnd w:id="591"/>
    <w:bookmarkStart w:name="z64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алмазы, основы технологических процессов классификации алмазов и алмазных порошков;</w:t>
      </w:r>
    </w:p>
    <w:bookmarkEnd w:id="592"/>
    <w:bookmarkStart w:name="z64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применяемыми в процессе рекуперации.</w:t>
      </w:r>
    </w:p>
    <w:bookmarkEnd w:id="593"/>
    <w:bookmarkStart w:name="z64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Рекуператорщик алмазов, 4-й разряд</w:t>
      </w:r>
    </w:p>
    <w:bookmarkEnd w:id="594"/>
    <w:bookmarkStart w:name="z64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работ;</w:t>
      </w:r>
    </w:p>
    <w:bookmarkEnd w:id="595"/>
    <w:bookmarkStart w:name="z64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рекуперация алмазов из забракованных и отработанных алмазных роликов, буровых коронок и других многокристальных инструментов, содержащих кристаллы алмазов, на электролизных установках и в водородных печах.</w:t>
      </w:r>
    </w:p>
    <w:bookmarkEnd w:id="596"/>
    <w:bookmarkStart w:name="z64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597"/>
    <w:bookmarkStart w:name="z64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электролизных установок, водородных печей и применяемых контрольно-измерительных приборов;</w:t>
      </w:r>
    </w:p>
    <w:bookmarkEnd w:id="598"/>
    <w:bookmarkStart w:name="z64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электролитов, правила управления процессом электролиза.</w:t>
      </w:r>
    </w:p>
    <w:bookmarkEnd w:id="599"/>
    <w:bookmarkStart w:name="z65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Рекуператорщик алмазов, 5-й разряд</w:t>
      </w:r>
    </w:p>
    <w:bookmarkEnd w:id="600"/>
    <w:bookmarkStart w:name="z65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601"/>
    <w:bookmarkStart w:name="z65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рекуперация алмазов из забракованных и отработанных алмазных буровых коронок, роликов, кругов, штрипсов, карандашей и других многокристальных инструментов на электролизных установках в расплаве щелочи и солей;</w:t>
      </w:r>
    </w:p>
    <w:bookmarkEnd w:id="602"/>
    <w:bookmarkStart w:name="z65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температурного режима электролизной установки;</w:t>
      </w:r>
    </w:p>
    <w:bookmarkEnd w:id="603"/>
    <w:bookmarkStart w:name="z65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размывание расплава солей и щелочи в специальной ванне. Регулирование и подготовка перекачивающих средств, перекачивание в сборник азотной и серной кислот, раствора хромового ангидрида, окислительной смеси;</w:t>
      </w:r>
    </w:p>
    <w:bookmarkEnd w:id="604"/>
    <w:bookmarkStart w:name="z6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вольфрамосодержащего раствора в реактор, затем в сборник и выпаривание раствора;</w:t>
      </w:r>
    </w:p>
    <w:bookmarkEnd w:id="605"/>
    <w:bookmarkStart w:name="z6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реактивов;</w:t>
      </w:r>
    </w:p>
    <w:bookmarkEnd w:id="606"/>
    <w:bookmarkStart w:name="z6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поддержание заданного режима работы реактора; </w:t>
      </w:r>
    </w:p>
    <w:bookmarkEnd w:id="607"/>
    <w:bookmarkStart w:name="z65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неполадок в работе обслуживаемого оборудования; </w:t>
      </w:r>
    </w:p>
    <w:bookmarkEnd w:id="608"/>
    <w:bookmarkStart w:name="z65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качества обработанного материала.</w:t>
      </w:r>
    </w:p>
    <w:bookmarkEnd w:id="609"/>
    <w:bookmarkStart w:name="z66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Должен знать: </w:t>
      </w:r>
    </w:p>
    <w:bookmarkEnd w:id="610"/>
    <w:bookmarkStart w:name="z66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рекуперации алмазного сырья в расплаве солей и щелочи, сущность физико-химических процессов, происходящих во время электролиза, устройство и правила эксплуатации специальных ванн;</w:t>
      </w:r>
    </w:p>
    <w:bookmarkEnd w:id="611"/>
    <w:bookmarkStart w:name="z66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контрольно-измерительных приборов; </w:t>
      </w:r>
    </w:p>
    <w:bookmarkEnd w:id="612"/>
    <w:bookmarkStart w:name="z66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обслуживаемого оборудования; </w:t>
      </w:r>
    </w:p>
    <w:bookmarkEnd w:id="613"/>
    <w:bookmarkStart w:name="z66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алмазное сырье и химические реактивы.</w:t>
      </w:r>
    </w:p>
    <w:bookmarkEnd w:id="614"/>
    <w:bookmarkStart w:name="z66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Сборщик алмазного инструмента </w:t>
      </w:r>
    </w:p>
    <w:bookmarkEnd w:id="615"/>
    <w:bookmarkStart w:name="z66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алмазного инструмента, 3-й разряд</w:t>
      </w:r>
    </w:p>
    <w:bookmarkEnd w:id="616"/>
    <w:bookmarkStart w:name="z66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617"/>
    <w:bookmarkStart w:name="z66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алмазных карандашей со свободнонасыпной алмазоносной частью;</w:t>
      </w:r>
    </w:p>
    <w:bookmarkEnd w:id="618"/>
    <w:bookmarkStart w:name="z66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пресс-форм;</w:t>
      </w:r>
    </w:p>
    <w:bookmarkEnd w:id="619"/>
    <w:bookmarkStart w:name="z67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засыпка шихты в пресс-формы;</w:t>
      </w:r>
    </w:p>
    <w:bookmarkEnd w:id="620"/>
    <w:bookmarkStart w:name="z67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смеси шихты и алмазов, подпрессовка смеси на прессах;</w:t>
      </w:r>
    </w:p>
    <w:bookmarkEnd w:id="621"/>
    <w:bookmarkStart w:name="z67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алмазосодержащих брикетов, сегментов, элементов;</w:t>
      </w:r>
    </w:p>
    <w:bookmarkEnd w:id="622"/>
    <w:bookmarkStart w:name="z67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доводочных роликов прямого профиля;</w:t>
      </w:r>
    </w:p>
    <w:bookmarkEnd w:id="623"/>
    <w:bookmarkStart w:name="z67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закатка алмазов на режущую часть алмазных сверл и фрез;</w:t>
      </w:r>
    </w:p>
    <w:bookmarkEnd w:id="624"/>
    <w:bookmarkStart w:name="z67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кристаллов алмаза;</w:t>
      </w:r>
    </w:p>
    <w:bookmarkEnd w:id="625"/>
    <w:bookmarkStart w:name="z67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закатка алмазосодержащей шихты на режущую часть сплошных дисковых пил для резки оптического стекла диаметром до 500 мм;</w:t>
      </w:r>
    </w:p>
    <w:bookmarkEnd w:id="626"/>
    <w:bookmarkStart w:name="z67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алмазов и сверхтвердых материалов различными методами в державке корпуса волоки, карандашей и гребенок алмазно-металлических, стеклорезов и другого инструмента простой и средней сложности, проверка надежности закрепления;</w:t>
      </w:r>
    </w:p>
    <w:bookmarkEnd w:id="627"/>
    <w:bookmarkStart w:name="z67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оправы волоки, вскрытие алмаза и обработка входной и выходной распушек волоки после закрепления.</w:t>
      </w:r>
    </w:p>
    <w:bookmarkEnd w:id="628"/>
    <w:bookmarkStart w:name="z67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629"/>
    <w:bookmarkStart w:name="z68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сборки вставок алмазных карандашей, доводочных роликов, технологию механической закатки алмазов, алмазосодержащей шихты на режущую часть сверл, фрез, дисковых пил; </w:t>
      </w:r>
    </w:p>
    <w:bookmarkEnd w:id="630"/>
    <w:bookmarkStart w:name="z68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закрепления алмазов и сверхтвердых материалов в технологические державки и оправы волок, стеклорезов; </w:t>
      </w:r>
    </w:p>
    <w:bookmarkEnd w:id="631"/>
    <w:bookmarkStart w:name="z68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оборудования, физико-механические свойства алмазов, сверхтвердых материалов и шихты;</w:t>
      </w:r>
    </w:p>
    <w:bookmarkEnd w:id="632"/>
    <w:bookmarkStart w:name="z68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стандарты, нормали и технические условия на исходное сырье и готовый инструмент; </w:t>
      </w:r>
    </w:p>
    <w:bookmarkEnd w:id="633"/>
    <w:bookmarkStart w:name="z68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аналитическими весами и применяемыми контрольно измерительными приборами;</w:t>
      </w:r>
    </w:p>
    <w:bookmarkEnd w:id="634"/>
    <w:bookmarkStart w:name="z68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веса закрепленных алмазов.</w:t>
      </w:r>
    </w:p>
    <w:bookmarkEnd w:id="635"/>
    <w:bookmarkStart w:name="z68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алмазного инструмента, 4-й разряд</w:t>
      </w:r>
    </w:p>
    <w:bookmarkEnd w:id="636"/>
    <w:bookmarkStart w:name="z68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637"/>
    <w:bookmarkStart w:name="z68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правящих роликов прямого профиля и доводочных роликов радиусных и угловых;</w:t>
      </w:r>
    </w:p>
    <w:bookmarkEnd w:id="638"/>
    <w:bookmarkStart w:name="z68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алмазных карандашей с расположением алмазов слоями и цепочкой, алмазных однослойных пластин, сегментов, гребенок и специнструмента для правки кругов;</w:t>
      </w:r>
    </w:p>
    <w:bookmarkEnd w:id="639"/>
    <w:bookmarkStart w:name="z69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сборка пресс-форм; </w:t>
      </w:r>
    </w:p>
    <w:bookmarkEnd w:id="640"/>
    <w:bookmarkStart w:name="z69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шихты; </w:t>
      </w:r>
    </w:p>
    <w:bookmarkEnd w:id="641"/>
    <w:bookmarkStart w:name="z69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алмазов по заданной схеме; </w:t>
      </w:r>
    </w:p>
    <w:bookmarkEnd w:id="642"/>
    <w:bookmarkStart w:name="z69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алмазосодержащих брикетов и разборка пресс-форм;</w:t>
      </w:r>
    </w:p>
    <w:bookmarkEnd w:id="643"/>
    <w:bookmarkStart w:name="z69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закатка алмазосодержащей шихты на режущую часть алмазных дисковых пил для резки оптического стекла диаметром свыше 500 мм;</w:t>
      </w:r>
    </w:p>
    <w:bookmarkEnd w:id="644"/>
    <w:bookmarkStart w:name="z69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алмазов и сверхтвердых материалов различными методами в державке корпуса алмазных игл, выглаживателей, резцов, сверл и другого сложного инструмента;</w:t>
      </w:r>
    </w:p>
    <w:bookmarkEnd w:id="645"/>
    <w:bookmarkStart w:name="z6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кристаллов алмазов по вектору твердости и определение плоскостей шлифования; </w:t>
      </w:r>
    </w:p>
    <w:bookmarkEnd w:id="646"/>
    <w:bookmarkStart w:name="z6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кристалла из технологической державки, очистка кристалла и державки от припоя; </w:t>
      </w:r>
    </w:p>
    <w:bookmarkEnd w:id="647"/>
    <w:bookmarkStart w:name="z6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кристалла и окончательная обработка кристалла и державки.</w:t>
      </w:r>
    </w:p>
    <w:bookmarkEnd w:id="648"/>
    <w:bookmarkStart w:name="z6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649"/>
    <w:bookmarkStart w:name="z7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сборки алмазных карандашей, роликов, сегментов, пластин, гребенок и специнструмента для правки кругов, схемы раскладки алмазов;</w:t>
      </w:r>
    </w:p>
    <w:bookmarkEnd w:id="650"/>
    <w:bookmarkStart w:name="z70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механической закатки алмазосодержащей шихты на режущую часть алмазных дисковых пил, государственные стандарты, нормали и технические условия на собираемый инструмент; </w:t>
      </w:r>
    </w:p>
    <w:bookmarkEnd w:id="651"/>
    <w:bookmarkStart w:name="z7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крепления алмазов и сверхтвердых материалов, методы ориентации кристаллов алмазов по вектору твердости; </w:t>
      </w:r>
    </w:p>
    <w:bookmarkEnd w:id="652"/>
    <w:bookmarkStart w:name="z70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технологические процессы обработки алмазов и сверхтвердых материалов; </w:t>
      </w:r>
    </w:p>
    <w:bookmarkEnd w:id="653"/>
    <w:bookmarkStart w:name="z7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исходного сырья для приготовления шихты и связок, правила приготовления припоев и их основные физико-химические свойства.</w:t>
      </w:r>
    </w:p>
    <w:bookmarkEnd w:id="654"/>
    <w:bookmarkStart w:name="z70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алмазного инструмента, 5-й разряд</w:t>
      </w:r>
    </w:p>
    <w:bookmarkEnd w:id="655"/>
    <w:bookmarkStart w:name="z70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656"/>
    <w:bookmarkStart w:name="z70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алмазных буровых коронок и долот, расширителей, зенкеров, фрез; </w:t>
      </w:r>
    </w:p>
    <w:bookmarkEnd w:id="657"/>
    <w:bookmarkStart w:name="z70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пресс-форм; </w:t>
      </w:r>
    </w:p>
    <w:bookmarkEnd w:id="658"/>
    <w:bookmarkStart w:name="z70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шихты; </w:t>
      </w:r>
    </w:p>
    <w:bookmarkEnd w:id="659"/>
    <w:bookmarkStart w:name="z71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алмазов по сложной схеме; </w:t>
      </w:r>
    </w:p>
    <w:bookmarkEnd w:id="660"/>
    <w:bookmarkStart w:name="z71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многодорожечных радиусных, угловых с тремя и более различными плоскостями, фланцево- торцевых с лучевой разметкой и других фасонных роликов;</w:t>
      </w:r>
    </w:p>
    <w:bookmarkEnd w:id="661"/>
    <w:bookmarkStart w:name="z71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алмазов при помощи клея к графитовой обойме с ориентацией кристаллов.</w:t>
      </w:r>
    </w:p>
    <w:bookmarkEnd w:id="662"/>
    <w:bookmarkStart w:name="z71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bookmarkEnd w:id="663"/>
    <w:bookmarkStart w:name="z71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сборки алмазных буковых коронок, долот, расширителей, фасонных роликов сложных профилей, сложные схемы раскладки алмазов при сборке алмазного инструмента; </w:t>
      </w:r>
    </w:p>
    <w:bookmarkEnd w:id="664"/>
    <w:bookmarkStart w:name="z71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ориентации кристаллов алмазов; </w:t>
      </w:r>
    </w:p>
    <w:bookmarkEnd w:id="665"/>
    <w:bookmarkStart w:name="z71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клея для крепления алмазов, государственные стандарты и технические условия на алмазные буровые коронки, долота, расширители и фасонные ролики.</w:t>
      </w:r>
    </w:p>
    <w:bookmarkEnd w:id="666"/>
    <w:bookmarkStart w:name="z7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алмазного инструмента, 6-й разряд</w:t>
      </w:r>
    </w:p>
    <w:bookmarkEnd w:id="667"/>
    <w:bookmarkStart w:name="z71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668"/>
    <w:bookmarkStart w:name="z7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многослойных алмазных пластин, гребенок с ориентацией кристаллов алмазов по вектору твердости; </w:t>
      </w:r>
    </w:p>
    <w:bookmarkEnd w:id="669"/>
    <w:bookmarkStart w:name="z7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специальных режущих элементов в многопрофильные изложницы;</w:t>
      </w:r>
    </w:p>
    <w:bookmarkEnd w:id="670"/>
    <w:bookmarkStart w:name="z72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алмазов в закрытые зоны замкнутых поверхностей изложниц с применением зеркал и специальных световодов, на сложные поверхности изложниц, образованные кривыми второго порядка, без специальной разметки.</w:t>
      </w:r>
    </w:p>
    <w:bookmarkEnd w:id="671"/>
    <w:bookmarkStart w:name="z7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672"/>
    <w:bookmarkStart w:name="z72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сборки алмазных роликов, гребенок, пластин, сложные схемы укладки и раскладки алмазных режущих элементов и алмазов;</w:t>
      </w:r>
    </w:p>
    <w:bookmarkEnd w:id="673"/>
    <w:bookmarkStart w:name="z72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кристаллографию и правила ориентации кристаллов алмазов и режущих элементов;</w:t>
      </w:r>
    </w:p>
    <w:bookmarkEnd w:id="674"/>
    <w:bookmarkStart w:name="z72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и технических условий на алмазные ролики, пластины, гребенки и алмазное сырье.</w:t>
      </w:r>
    </w:p>
    <w:bookmarkEnd w:id="675"/>
    <w:bookmarkStart w:name="z7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Сортировщик алмазов </w:t>
      </w:r>
    </w:p>
    <w:bookmarkEnd w:id="676"/>
    <w:bookmarkStart w:name="z72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алмазов, 4-й разряд</w:t>
      </w:r>
    </w:p>
    <w:bookmarkEnd w:id="677"/>
    <w:bookmarkStart w:name="z72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678"/>
    <w:bookmarkStart w:name="z72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сортировка природных алмазов XIV, XV и XVI групп и синтетических алмазов марок АС 15 - АС 160 в соответствии с требованиями государственных стандартов и технических условий на алмазное сырье и инструмент.</w:t>
      </w:r>
    </w:p>
    <w:bookmarkEnd w:id="679"/>
    <w:bookmarkStart w:name="z73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680"/>
    <w:bookmarkStart w:name="z7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приборов и устройств для сортировки алмазов, правила пользования микроскопом, государственные стандарты; </w:t>
      </w:r>
    </w:p>
    <w:bookmarkEnd w:id="681"/>
    <w:bookmarkStart w:name="z73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нормали на алмазное сырье и технические условия на инструмент из алмазов и сверхтвердых материалов; </w:t>
      </w:r>
    </w:p>
    <w:bookmarkEnd w:id="682"/>
    <w:bookmarkStart w:name="z7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кристаллографии и физико-механические свойства алмазов (в пределах выполняемой работы). </w:t>
      </w:r>
    </w:p>
    <w:bookmarkEnd w:id="683"/>
    <w:bookmarkStart w:name="z7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Примеры работ:</w:t>
      </w:r>
    </w:p>
    <w:bookmarkEnd w:id="684"/>
    <w:bookmarkStart w:name="z73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алмазы - сортировка для буровых коронок и алмазных карандашей.</w:t>
      </w:r>
    </w:p>
    <w:bookmarkEnd w:id="685"/>
    <w:bookmarkStart w:name="z7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алмазов, 5-й разряд</w:t>
      </w:r>
    </w:p>
    <w:bookmarkEnd w:id="686"/>
    <w:bookmarkStart w:name="z7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687"/>
    <w:bookmarkStart w:name="z73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и под микроскопом сортировка природных алмазов V, VI, VII, VIII, X, XII, XIII групп и синтетических алмазов в соответствии с требованиями государственных стандартов и технических условий на алмазное сырье и требованиями государственных стандартов, нормалей и технических условий на алмазный инструмент.</w:t>
      </w:r>
    </w:p>
    <w:bookmarkEnd w:id="688"/>
    <w:bookmarkStart w:name="z73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689"/>
    <w:bookmarkStart w:name="z74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стандарты, нормали и технические условия на алмазное сырье и на инструмент из алмазов и сверхтвердых материалов; </w:t>
      </w:r>
    </w:p>
    <w:bookmarkEnd w:id="690"/>
    <w:bookmarkStart w:name="z74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резки кристаллов алмазов, физико-химические свойства алмазов (в пределах выполняемой работы).</w:t>
      </w:r>
    </w:p>
    <w:bookmarkEnd w:id="691"/>
    <w:bookmarkStart w:name="z74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Примеры работ:</w:t>
      </w:r>
    </w:p>
    <w:bookmarkEnd w:id="692"/>
    <w:bookmarkStart w:name="z74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алмазы природные - сортировка для изготовления волок, стеклорезов, резцов;</w:t>
      </w:r>
    </w:p>
    <w:bookmarkEnd w:id="693"/>
    <w:bookmarkStart w:name="z74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алмазы природные - сортировка для последующей колки и резки;</w:t>
      </w:r>
    </w:p>
    <w:bookmarkEnd w:id="694"/>
    <w:bookmarkStart w:name="z74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алмазы синтетические - сортировка для изготовления волок.</w:t>
      </w:r>
    </w:p>
    <w:bookmarkEnd w:id="695"/>
    <w:bookmarkStart w:name="z74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Спекальщик инструмента из алмазов и сверхтвердых материалов</w:t>
      </w:r>
    </w:p>
    <w:bookmarkEnd w:id="696"/>
    <w:bookmarkStart w:name="z74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Спекальщик инструмента из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2-й разряд</w:t>
      </w:r>
    </w:p>
    <w:bookmarkStart w:name="z74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698"/>
    <w:bookmarkStart w:name="z75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процессу спекания - пропитки расплавленными металлами инструмента из алмазов и сверхтвердых материалов, изготовляемого методом порошковой металлургии, с тугоплавкой основой;</w:t>
      </w:r>
    </w:p>
    <w:bookmarkEnd w:id="699"/>
    <w:bookmarkStart w:name="z75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пропиточного материала; </w:t>
      </w:r>
    </w:p>
    <w:bookmarkEnd w:id="700"/>
    <w:bookmarkStart w:name="z75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пластин заданного веса; </w:t>
      </w:r>
    </w:p>
    <w:bookmarkEnd w:id="701"/>
    <w:bookmarkStart w:name="z75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сушка графитовых и других форм для ведения процесса спекания - пропитки, выгрузка форм из печей, их разборка и очистка после проведения процесса спекания-пропитки.</w:t>
      </w:r>
    </w:p>
    <w:bookmarkEnd w:id="702"/>
    <w:bookmarkStart w:name="z75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703"/>
    <w:bookmarkStart w:name="z75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спекания - пропитки расплавленными металлами инструмента из алмазов и сверхтвердых материалов; </w:t>
      </w:r>
    </w:p>
    <w:bookmarkEnd w:id="704"/>
    <w:bookmarkStart w:name="z75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изготовленного методом порошковой металлургии; </w:t>
      </w:r>
    </w:p>
    <w:bookmarkEnd w:id="705"/>
    <w:bookmarkStart w:name="z75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вакуумных печей и электропечей с водородной средой, основные сведения о материалах, из которых изготовлены формы для процесса спекания, и материалах, применяемых для спекания - пропитки инструмента расплавленными металлами;</w:t>
      </w:r>
    </w:p>
    <w:bookmarkEnd w:id="706"/>
    <w:bookmarkStart w:name="z75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оборудования, применяемого для подготовки пропиточных материалов.</w:t>
      </w:r>
    </w:p>
    <w:bookmarkEnd w:id="707"/>
    <w:bookmarkStart w:name="z75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Спекальщик инструмента из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3-й разряд</w:t>
      </w:r>
    </w:p>
    <w:bookmarkStart w:name="z76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709"/>
    <w:bookmarkStart w:name="z76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- пропитки расплавленными металлами простой и средней сложности инструмента из алмазов и сверхтвердых материалов, изготовляемого методом порошковой металлургии, с тугоплавкой основой в вакуумных печах и электропечах с водородной средой;</w:t>
      </w:r>
    </w:p>
    <w:bookmarkEnd w:id="710"/>
    <w:bookmarkStart w:name="z76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инструмента в формы и лодки для спекания – пропитки;</w:t>
      </w:r>
    </w:p>
    <w:bookmarkEnd w:id="711"/>
    <w:bookmarkStart w:name="z76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обслуживаемых печей формами и лодками;</w:t>
      </w:r>
    </w:p>
    <w:bookmarkEnd w:id="712"/>
    <w:bookmarkStart w:name="z76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обслуживаемых печей.</w:t>
      </w:r>
    </w:p>
    <w:bookmarkEnd w:id="713"/>
    <w:bookmarkStart w:name="z76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714"/>
    <w:bookmarkStart w:name="z76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спекания-пропитки простой и средней сложности инструмента из алмазов и сверхтвердых материалов, изготовленного методом порошковой металлургии; </w:t>
      </w:r>
    </w:p>
    <w:bookmarkEnd w:id="715"/>
    <w:bookmarkStart w:name="z76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вакуумных печей и электропечей с водородной средой; </w:t>
      </w:r>
    </w:p>
    <w:bookmarkEnd w:id="716"/>
    <w:bookmarkStart w:name="z76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контрольно-измерительных приборов; </w:t>
      </w:r>
    </w:p>
    <w:bookmarkEnd w:id="717"/>
    <w:bookmarkStart w:name="z77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пропиточным материалам, и материалам, из которых изготовлены формы для процесса спекания-пропитки;</w:t>
      </w:r>
    </w:p>
    <w:bookmarkEnd w:id="718"/>
    <w:bookmarkStart w:name="z77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режимов спекания - пропитки, основы порошковой металлургии.</w:t>
      </w:r>
    </w:p>
    <w:bookmarkEnd w:id="719"/>
    <w:bookmarkStart w:name="z77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720"/>
    <w:bookmarkStart w:name="z77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алмазные, карандаши алмазные, ролики прямого профиля – спекание - пропитка алмазоносной части медью.</w:t>
      </w:r>
    </w:p>
    <w:bookmarkEnd w:id="721"/>
    <w:bookmarkStart w:name="z77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Спекальщик инструмента из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4-й разряд</w:t>
      </w:r>
    </w:p>
    <w:bookmarkStart w:name="z77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723"/>
    <w:bookmarkStart w:name="z77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- пропитки расплавленными металлами сложного инструмента из алмазов и сверхтвердых материалов, изготовляемого методом порошковой металлургии, с тугоплавкой основой в вакуумных печах и электропечах с водородной средой; </w:t>
      </w:r>
    </w:p>
    <w:bookmarkEnd w:id="724"/>
    <w:bookmarkStart w:name="z77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обслуживаемых печей к работе;</w:t>
      </w:r>
    </w:p>
    <w:bookmarkEnd w:id="725"/>
    <w:bookmarkStart w:name="z77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обслуживаемых печей в зависимости от вида изготовляемого инструмента.</w:t>
      </w:r>
    </w:p>
    <w:bookmarkEnd w:id="726"/>
    <w:bookmarkStart w:name="z78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727"/>
    <w:bookmarkStart w:name="z78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спекания - пропитки сложных инструментов из алмазов и сверхтвердых материалов, изготовляемых методом порошковой металлургии;</w:t>
      </w:r>
    </w:p>
    <w:bookmarkEnd w:id="728"/>
    <w:bookmarkStart w:name="z78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температурного режима процесса спекания – пропитки;</w:t>
      </w:r>
    </w:p>
    <w:bookmarkEnd w:id="729"/>
    <w:bookmarkStart w:name="z78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и другого обслуживаемого оборудования; </w:t>
      </w:r>
    </w:p>
    <w:bookmarkEnd w:id="730"/>
    <w:bookmarkStart w:name="z78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его работе.</w:t>
      </w:r>
    </w:p>
    <w:bookmarkEnd w:id="731"/>
    <w:bookmarkStart w:name="z78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Примеры работ:</w:t>
      </w:r>
    </w:p>
    <w:bookmarkEnd w:id="732"/>
    <w:bookmarkStart w:name="z78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зенкеры, фрезы и специнструмент – спекание – пропитка;</w:t>
      </w:r>
    </w:p>
    <w:bookmarkEnd w:id="733"/>
    <w:bookmarkStart w:name="z78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коронки буровые, сверла кольцевые алмазные – спекание - пропитка алмазоносной части медью.</w:t>
      </w:r>
    </w:p>
    <w:bookmarkEnd w:id="734"/>
    <w:bookmarkStart w:name="z78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Спекальщик инструмента из</w:t>
      </w:r>
    </w:p>
    <w:bookmarkEnd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алмазов и сверхтвердых материалов, 5-й разряд</w:t>
      </w:r>
    </w:p>
    <w:bookmarkStart w:name="z79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736"/>
    <w:bookmarkStart w:name="z79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- пропитки расплавленными металлами особо сложного специального и опытного инструмента из алмазов и сверхтвердых материалов, изготовляемого методом порошковой металлургии, с тугоплавкой основой в вакуумных печах и электропечах с водородной средой; </w:t>
      </w:r>
    </w:p>
    <w:bookmarkEnd w:id="737"/>
    <w:bookmarkStart w:name="z79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или спекание инструмента из алмазов и сверхтвердых материалов с горячей допрессовкой;</w:t>
      </w:r>
    </w:p>
    <w:bookmarkEnd w:id="738"/>
    <w:bookmarkStart w:name="z79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горячего прессования инструмента, охлаждение инструмента и выгрузка его из пресс – форм; </w:t>
      </w:r>
    </w:p>
    <w:bookmarkEnd w:id="739"/>
    <w:bookmarkStart w:name="z79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обслуживаемых печей.</w:t>
      </w:r>
    </w:p>
    <w:bookmarkEnd w:id="740"/>
    <w:bookmarkStart w:name="z79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741"/>
    <w:bookmarkStart w:name="z79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спекания - пропитки особо сложных инструментов из алмазов и сверхтвердых материалов, изготовляемых методом порошковой металлургии; </w:t>
      </w:r>
    </w:p>
    <w:bookmarkEnd w:id="742"/>
    <w:bookmarkStart w:name="z79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температурного режима процесса спекания – пропитки;</w:t>
      </w:r>
    </w:p>
    <w:bookmarkEnd w:id="743"/>
    <w:bookmarkStart w:name="z79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и другого обслуживаемого оборудования; </w:t>
      </w:r>
    </w:p>
    <w:bookmarkEnd w:id="744"/>
    <w:bookmarkStart w:name="z79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его работе, физико-механические и химические свойства алмазов и сверхтвердых материалов.</w:t>
      </w:r>
    </w:p>
    <w:bookmarkEnd w:id="745"/>
    <w:bookmarkStart w:name="z80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Примеры работ:</w:t>
      </w:r>
    </w:p>
    <w:bookmarkEnd w:id="746"/>
    <w:bookmarkStart w:name="z80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коронки буровые, карандаши, сверла кольцевые алмазные - пропитка с горячей допрессовкой, горячее прессование;</w:t>
      </w:r>
    </w:p>
    <w:bookmarkEnd w:id="747"/>
    <w:bookmarkStart w:name="z80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ролики алмазные опытные и фасонного профиля - спекание-пропитка, горячее прессование.</w:t>
      </w:r>
    </w:p>
    <w:bookmarkEnd w:id="748"/>
    <w:bookmarkStart w:name="z80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Шихтовщик в алмазном производстве </w:t>
      </w:r>
    </w:p>
    <w:bookmarkEnd w:id="749"/>
    <w:bookmarkStart w:name="z80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Шихтовщик в алмазном производстве, 2-й разряд</w:t>
      </w:r>
    </w:p>
    <w:bookmarkEnd w:id="750"/>
    <w:bookmarkStart w:name="z80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751"/>
    <w:bookmarkStart w:name="z80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прессования корпусов инструмента из алмазов и сверхтвердых материалов; </w:t>
      </w:r>
    </w:p>
    <w:bookmarkEnd w:id="752"/>
    <w:bookmarkStart w:name="z80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 шихты и смешивание их на смесительных установках; </w:t>
      </w:r>
    </w:p>
    <w:bookmarkEnd w:id="753"/>
    <w:bookmarkStart w:name="z80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безалмазной шихты и навесок из нее, входящих в состав связок алмазного инструмента, приготовляемых из алмазных порошков;</w:t>
      </w:r>
    </w:p>
    <w:bookmarkEnd w:id="754"/>
    <w:bookmarkStart w:name="z80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контейнеров и компонентов шихты, применяемых в синтезе алмазов и сверхтвердых материалов;</w:t>
      </w:r>
    </w:p>
    <w:bookmarkEnd w:id="755"/>
    <w:bookmarkStart w:name="z81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контейнеров для синтеза алмазов и сверхтвердых материалов на сортировочном автомате;</w:t>
      </w:r>
    </w:p>
    <w:bookmarkEnd w:id="756"/>
    <w:bookmarkStart w:name="z81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сортировочного автомата контейнерами; </w:t>
      </w:r>
    </w:p>
    <w:bookmarkEnd w:id="757"/>
    <w:bookmarkStart w:name="z81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отсортированных контейнеров и укладка их в тару; </w:t>
      </w:r>
    </w:p>
    <w:bookmarkEnd w:id="758"/>
    <w:bookmarkStart w:name="z81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сортировочного автомата.</w:t>
      </w:r>
    </w:p>
    <w:bookmarkEnd w:id="759"/>
    <w:bookmarkStart w:name="z81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760"/>
    <w:bookmarkStart w:name="z81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приготовления шихты для изготовления инструмента из алмазов и сверхтвердых материалов и синтеза алмазов и сверхтвердых материалов, устройство и правила пользования аналитическими и техническими весами;</w:t>
      </w:r>
    </w:p>
    <w:bookmarkEnd w:id="761"/>
    <w:bookmarkStart w:name="z81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связок, применяемых при изготовлении инструмента из алмазов и сверхтвердых материалов, физико-механические свойства материалов, входящих в состав шихты для изготовления инструмента и синтеза алмазов и сверхтвердых материалов; </w:t>
      </w:r>
    </w:p>
    <w:bookmarkEnd w:id="762"/>
    <w:bookmarkStart w:name="z81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дозирующими устройствами и специальной посудой, правила пользования и настройки вибросита, смесительных устройств, дробильных установок, сортировочного автомата; </w:t>
      </w:r>
    </w:p>
    <w:bookmarkEnd w:id="763"/>
    <w:bookmarkStart w:name="z81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контейнеров при их сортировке.</w:t>
      </w:r>
    </w:p>
    <w:bookmarkEnd w:id="764"/>
    <w:bookmarkStart w:name="z81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Шихтовщик в алмазном производстве, 3-й разряд</w:t>
      </w:r>
    </w:p>
    <w:bookmarkEnd w:id="765"/>
    <w:bookmarkStart w:name="z82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766"/>
    <w:bookmarkStart w:name="z82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безалмазной шихты из тугоплавких металлов и их сплавов для изготовления кругов из алмазов и сверхтвердых материалов;</w:t>
      </w:r>
    </w:p>
    <w:bookmarkEnd w:id="767"/>
    <w:bookmarkStart w:name="z82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безалмазной шихты с алмазным порошком, сушка шихты, упаковка шихты в технологическую тару; </w:t>
      </w:r>
    </w:p>
    <w:bookmarkEnd w:id="768"/>
    <w:bookmarkStart w:name="z82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алмазной пасты и расфасовка пасты в тару; </w:t>
      </w:r>
    </w:p>
    <w:bookmarkEnd w:id="769"/>
    <w:bookmarkStart w:name="z82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развешивание по заданной массе шихты для карандашей, коронок, расширителей, сверл, сегментов и брусков, для синтеза алмазов и сверхтвердых материалов; </w:t>
      </w:r>
    </w:p>
    <w:bookmarkEnd w:id="770"/>
    <w:bookmarkStart w:name="z82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алмазосодержащих смесей для покрытия алмазных микро- и шлифпорошков различными металлами и неметаллами; </w:t>
      </w:r>
    </w:p>
    <w:bookmarkEnd w:id="771"/>
    <w:bookmarkStart w:name="z82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набивание контейнеров для синтеза алмазов и сверхтвердых материалов вручную элементами снаряжения и шихтой, вставка прессованных брикетов в контейнеры;</w:t>
      </w:r>
    </w:p>
    <w:bookmarkEnd w:id="772"/>
    <w:bookmarkStart w:name="z82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заполненных контейнеров в кассеты; </w:t>
      </w:r>
    </w:p>
    <w:bookmarkEnd w:id="773"/>
    <w:bookmarkStart w:name="z82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обслуживаемого оборудования и его подналадка.</w:t>
      </w:r>
    </w:p>
    <w:bookmarkEnd w:id="774"/>
    <w:bookmarkStart w:name="z82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775"/>
    <w:bookmarkStart w:name="z83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шихты из тугоплавких металлов и алмазосодержащих смесей, физико-механические свойства алмазов и сверхтвердых материалов, связок и шихты (в пределах выполняемой работы); </w:t>
      </w:r>
    </w:p>
    <w:bookmarkEnd w:id="776"/>
    <w:bookmarkStart w:name="z83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связок, правила пользования контрольно-измерительными устройствами, применяемыми в процессе приготовления связок, виды и свойства компонентов шихты для синтеза алмазов и сверхтвердых материалов;</w:t>
      </w:r>
    </w:p>
    <w:bookmarkEnd w:id="777"/>
    <w:bookmarkStart w:name="z83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наполнения и набивки контейнеров, методы определения качества шихты для синтеза алмазов и сверхтвердых материалов по внешним признакам; </w:t>
      </w:r>
    </w:p>
    <w:bookmarkEnd w:id="778"/>
    <w:bookmarkStart w:name="z83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принцип действия мельниц, механических сит и способы их подналадки.</w:t>
      </w:r>
    </w:p>
    <w:bookmarkEnd w:id="779"/>
    <w:bookmarkStart w:name="z83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Шихтовщик в алмазном производстве, 4-й разряд</w:t>
      </w:r>
    </w:p>
    <w:bookmarkEnd w:id="780"/>
    <w:bookmarkStart w:name="z83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781"/>
    <w:bookmarkStart w:name="z83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гранулирования алмазных зерен и порошков с различными материалами; </w:t>
      </w:r>
    </w:p>
    <w:bookmarkEnd w:id="782"/>
    <w:bookmarkStart w:name="z83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гранулирования алмазов для изготовления алмазных карандашей, роликов и буровых коронок и алмазных порошков со стеклопокрытием на специальных гранулирующих установках; </w:t>
      </w:r>
    </w:p>
    <w:bookmarkEnd w:id="783"/>
    <w:bookmarkStart w:name="z83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и набивка контейнеров на прессе элементами снаряжения и шихтой для синтеза алмазов и сверхтвердых материалов; </w:t>
      </w:r>
    </w:p>
    <w:bookmarkEnd w:id="784"/>
    <w:bookmarkStart w:name="z83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плотности наполнения и набивки, равномерности прессования и веса шихты в контейнерах; </w:t>
      </w:r>
    </w:p>
    <w:bookmarkEnd w:id="785"/>
    <w:bookmarkStart w:name="z84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786"/>
    <w:bookmarkStart w:name="z84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787"/>
    <w:bookmarkStart w:name="z84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грануляторов, дозирующих устройств и прессов; </w:t>
      </w:r>
    </w:p>
    <w:bookmarkEnd w:id="788"/>
    <w:bookmarkStart w:name="z84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грануляции алмазных зерен и порошков; физико-механические и химические свойства материалов, применяемых при грануляции алмазов и алмазных порошков (в пределах выполняемой работы);</w:t>
      </w:r>
    </w:p>
    <w:bookmarkEnd w:id="789"/>
    <w:bookmarkStart w:name="z84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шихты по маркам синтезируемых алмазов и сверхтвердых материалов;</w:t>
      </w:r>
    </w:p>
    <w:bookmarkEnd w:id="790"/>
    <w:bookmarkStart w:name="z84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 и определения качества контейнеров.</w:t>
      </w:r>
    </w:p>
    <w:bookmarkEnd w:id="791"/>
    <w:bookmarkStart w:name="z84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Шлифовщик алмазов и сверхтвердых материалов </w:t>
      </w:r>
    </w:p>
    <w:bookmarkEnd w:id="792"/>
    <w:bookmarkStart w:name="z84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Шлифовщик алмазов и сверхтвердых материалов, 3-й разряд</w:t>
      </w:r>
    </w:p>
    <w:bookmarkEnd w:id="793"/>
    <w:bookmarkStart w:name="z84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794"/>
    <w:bookmarkStart w:name="z84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шлифование кристаллов алмазов и сверхтвердых материалов; </w:t>
      </w:r>
    </w:p>
    <w:bookmarkEnd w:id="795"/>
    <w:bookmarkStart w:name="z85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кристаллов алмазов и сверхтвердых материалов в технологические державки в процессе их шлифования (огранки ); </w:t>
      </w:r>
    </w:p>
    <w:bookmarkEnd w:id="796"/>
    <w:bookmarkStart w:name="z85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подготовке кристаллов алмазов и сверхтвердых материалов к шлифованию; </w:t>
      </w:r>
    </w:p>
    <w:bookmarkEnd w:id="797"/>
    <w:bookmarkStart w:name="z85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шлифовального инструмента для обработки кристаллов алмазов и сверхтвердых материалов; </w:t>
      </w:r>
    </w:p>
    <w:bookmarkEnd w:id="798"/>
    <w:bookmarkStart w:name="z85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сепараторов кристаллами - заготовками алмазов для игл к звукоснимателям, извлечение обрабатываемых заготовок из сепараторов.</w:t>
      </w:r>
    </w:p>
    <w:bookmarkEnd w:id="799"/>
    <w:bookmarkStart w:name="z85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800"/>
    <w:bookmarkStart w:name="z85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предварительного шлифования кристаллов алмазов и сверхтвердых материалов; </w:t>
      </w:r>
    </w:p>
    <w:bookmarkEnd w:id="801"/>
    <w:bookmarkStart w:name="z85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шаржирования чугунных дисков алмазным порошком, характеристику шлифовальных дисков и алмазных порошков, применяемых для шлифования кристаллов, алмазов и сверхтвердых материалов; </w:t>
      </w:r>
    </w:p>
    <w:bookmarkEnd w:id="802"/>
    <w:bookmarkStart w:name="z85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алмазов и сверхтвердых материалов, свойства кислот, применяемых для обработки алмазов, характеристики алмазных кругов на металлической связке, применяемых для обдирки алмазов;</w:t>
      </w:r>
    </w:p>
    <w:bookmarkEnd w:id="803"/>
    <w:bookmarkStart w:name="z85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кристаллов алмазов и сверхтвердых материалов в технологические державки, виды и состав применяемых припоев, государственные стандарты, нормали и технические условия на однокристальный инструмент из алмазов и сверхтвердых материалов;</w:t>
      </w:r>
    </w:p>
    <w:bookmarkEnd w:id="804"/>
    <w:bookmarkStart w:name="z85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приспособлений;</w:t>
      </w:r>
    </w:p>
    <w:bookmarkEnd w:id="805"/>
    <w:bookmarkStart w:name="z86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 и инструментами.</w:t>
      </w:r>
    </w:p>
    <w:bookmarkEnd w:id="806"/>
    <w:bookmarkStart w:name="z86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Примеры работ:</w:t>
      </w:r>
    </w:p>
    <w:bookmarkEnd w:id="807"/>
    <w:bookmarkStart w:name="z86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алмазные к прибору типа "Роквелл" - предварительное шлифование конуса;</w:t>
      </w:r>
    </w:p>
    <w:bookmarkEnd w:id="808"/>
    <w:bookmarkStart w:name="z86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 и выглаживатели из алмазов и сверхтвердых материалов - предварительное шлифование кристалла алмаза.</w:t>
      </w:r>
    </w:p>
    <w:bookmarkEnd w:id="809"/>
    <w:bookmarkStart w:name="z86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Шлифовщик алмазов и сверхтвердых материалов, 4-й разряд</w:t>
      </w:r>
    </w:p>
    <w:bookmarkEnd w:id="810"/>
    <w:bookmarkStart w:name="z86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811"/>
    <w:bookmarkStart w:name="z86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(огранка) плоских поверхностей на кристаллах алмазов с предварительной и без предварительной ориентации и разметки кристалла алмаза, на заготовках для волок алмазных и из сверхтвердых материалов. Притупление вершин пирамиды стеклорезов; </w:t>
      </w:r>
    </w:p>
    <w:bookmarkEnd w:id="812"/>
    <w:bookmarkStart w:name="z86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поверхности конуса на кристалле алмаза; </w:t>
      </w:r>
    </w:p>
    <w:bookmarkEnd w:id="813"/>
    <w:bookmarkStart w:name="z86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кристаллов алмазов и сверхтвердых материалов инструмента, к которым не предъявляются высокие требования по точности изготовления и чистоте поверхности;</w:t>
      </w:r>
    </w:p>
    <w:bookmarkEnd w:id="814"/>
    <w:bookmarkStart w:name="z86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рабочей части (конуса), закатка радиуса и обработка торца кристалла при изготовлении игл алмазных к звукоснимателям; </w:t>
      </w:r>
    </w:p>
    <w:bookmarkEnd w:id="815"/>
    <w:bookmarkStart w:name="z87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816"/>
    <w:bookmarkStart w:name="z87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817"/>
    <w:bookmarkStart w:name="z87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шлифования (огранки) кристаллов алмазов и сверхтвердых материалов; </w:t>
      </w:r>
    </w:p>
    <w:bookmarkEnd w:id="818"/>
    <w:bookmarkStart w:name="z87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обрабатываемость алмазных зерен в зависимости от физико-механических и кристаллографических свойств используемых алмазов, устройство и способы наладки ограночных станков и приспособлений для огранки, подбор зернистостей алмазного порошка для шаржирования чугунных дисков, государственные стандарты, нормали и технические условия на алмазное сырье.</w:t>
      </w:r>
    </w:p>
    <w:bookmarkEnd w:id="819"/>
    <w:bookmarkStart w:name="z87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Примеры работ:</w:t>
      </w:r>
    </w:p>
    <w:bookmarkEnd w:id="820"/>
    <w:bookmarkStart w:name="z87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алмазные к прибору типа "Роквелл", выглаживатели и вставки контактные из сверхтвердых материалов - шлифование поверхности конуса алмаза;</w:t>
      </w:r>
    </w:p>
    <w:bookmarkEnd w:id="821"/>
    <w:bookmarkStart w:name="z87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наконечники алмазные контактные - шлифование кристалла алмаза;</w:t>
      </w:r>
    </w:p>
    <w:bookmarkEnd w:id="822"/>
    <w:bookmarkStart w:name="z87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резцы и выглаживатели - шлифование плоских поверхностей;</w:t>
      </w:r>
    </w:p>
    <w:bookmarkEnd w:id="823"/>
    <w:bookmarkStart w:name="z87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стеклорезы алмазные и из сверхтвердых материалов – шлифование граней и притупление вершин.</w:t>
      </w:r>
    </w:p>
    <w:bookmarkEnd w:id="824"/>
    <w:bookmarkStart w:name="z87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Шлифовщик алмазов и сверхтвердых материалов, 5-й разряд</w:t>
      </w:r>
    </w:p>
    <w:bookmarkEnd w:id="825"/>
    <w:bookmarkStart w:name="z88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826"/>
    <w:bookmarkStart w:name="z88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(огранка) фасонных поверхностей на кристаллах алмазов с предварительной и без предварительной ориентации и разметки кристалла алмаза;</w:t>
      </w:r>
    </w:p>
    <w:bookmarkEnd w:id="827"/>
    <w:bookmarkStart w:name="z88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- полирование прямолинейных поверхностей алмаза и сверхтвердого материала; </w:t>
      </w:r>
    </w:p>
    <w:bookmarkEnd w:id="828"/>
    <w:bookmarkStart w:name="z88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кристаллов алмазов для получения цилиндрических столбиков необходимых размеров для игл к звукоснимателям, граней алмаза при изготовлении игл алмазных для правки однониточных резьбошлифовальных абразивных кругов.</w:t>
      </w:r>
    </w:p>
    <w:bookmarkEnd w:id="829"/>
    <w:bookmarkStart w:name="z88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Должен знать: </w:t>
      </w:r>
    </w:p>
    <w:bookmarkEnd w:id="830"/>
    <w:bookmarkStart w:name="z88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приборов повышенной точности для определения чистоты поверхности и точности обработки;</w:t>
      </w:r>
    </w:p>
    <w:bookmarkEnd w:id="831"/>
    <w:bookmarkStart w:name="z88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инструмента по параметрам, заданным чертежом.</w:t>
      </w:r>
    </w:p>
    <w:bookmarkEnd w:id="832"/>
    <w:bookmarkStart w:name="z88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833"/>
    <w:bookmarkStart w:name="z88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алмазные к приборам типа "Роквелл" – шлифование, закатка радиуса;</w:t>
      </w:r>
    </w:p>
    <w:bookmarkEnd w:id="834"/>
    <w:bookmarkStart w:name="z88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резцы, сверла, компенсаторы алмазные - шлифование и полирование прямолинейных поверхностей по параметрам, заданным чертежом.</w:t>
      </w:r>
    </w:p>
    <w:bookmarkEnd w:id="835"/>
    <w:bookmarkStart w:name="z89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Шлифовщик алмазов и сверхтвердых материалов, 6-й разряд</w:t>
      </w:r>
    </w:p>
    <w:bookmarkEnd w:id="836"/>
    <w:bookmarkStart w:name="z89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837"/>
    <w:bookmarkStart w:name="z89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(огранка) и полирование фасонных и прямолинейных поверхностей кристалла алмаза, к которым предъявляются повышенные требования по точности обработки и чистоте поверхности;</w:t>
      </w:r>
    </w:p>
    <w:bookmarkEnd w:id="838"/>
    <w:bookmarkStart w:name="z89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ориентация и разметка кристалла алмаза.</w:t>
      </w:r>
    </w:p>
    <w:bookmarkEnd w:id="839"/>
    <w:bookmarkStart w:name="z89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840"/>
    <w:bookmarkStart w:name="z89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методы обработки, ориентации и разметки кристаллов алмазов для инструмента, к которому предъявляются повышенные требования по точности обработки; </w:t>
      </w:r>
    </w:p>
    <w:bookmarkEnd w:id="841"/>
    <w:bookmarkStart w:name="z89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оборудования, приспособлений, контрольно-измерительных оптических приборов; </w:t>
      </w:r>
    </w:p>
    <w:bookmarkEnd w:id="842"/>
    <w:bookmarkStart w:name="z89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при изготовлении высокоточного алмазного инструмента.</w:t>
      </w:r>
    </w:p>
    <w:bookmarkEnd w:id="843"/>
    <w:bookmarkStart w:name="z89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844"/>
    <w:bookmarkStart w:name="z89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специальные контактные - шлифование сферической поверхности;</w:t>
      </w:r>
    </w:p>
    <w:bookmarkEnd w:id="845"/>
    <w:bookmarkStart w:name="z90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 алмазные фасонного профиля и прецизионные - шлифование поверхности кристаллов;</w:t>
      </w:r>
    </w:p>
    <w:bookmarkEnd w:id="846"/>
    <w:bookmarkStart w:name="z90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сверла алмазные, камни накладные - окончательное шлифование.</w:t>
      </w:r>
    </w:p>
    <w:bookmarkEnd w:id="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18)</w:t>
            </w:r>
          </w:p>
        </w:tc>
      </w:tr>
    </w:tbl>
    <w:bookmarkStart w:name="z905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4650"/>
        <w:gridCol w:w="2771"/>
        <w:gridCol w:w="2240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алмазного концентрата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Балансировщик инструмента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инструмента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порошков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производстве алмазов, сверхтвердых материалов и изделий из них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установок синтеза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синтеза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Плакировщик алмазных порошков, кристаллов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волок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инструмента из алмазных порошков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алмазов и алмазных порошков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алмазов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Рекуператорщик алмазов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алмазного инструмента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алмазов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Спекальщик инструмента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 в алмазном производстве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