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ee80" w14:textId="78ee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августа 2012 года № 349-ө-м. Зарегистрирован в Министерстве юстиции Республики Казахстан 3 сентября 2012 года № 7896.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12.10.2021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определения видов работ, присвоения квалификационных разрядов рабочим и определения правильных наименований профессии рабочих, 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58).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А.), в установленном законодательством порядке,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приказа в официальных и периодических печатных изданиях.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2012 года № 349-ө-м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58)</w:t>
      </w:r>
      <w:r>
        <w:br/>
      </w:r>
      <w:r>
        <w:rPr>
          <w:rFonts w:ascii="Times New Roman"/>
          <w:b/>
          <w:i w:val="false"/>
          <w:color w:val="000000"/>
        </w:rPr>
        <w:t>Раздел 1. Общее положение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 (выпуск 58) состоит из раздела: "Общие профессии, Киностудии и предприятия, организации телевидения и радиовещания, Киносеть и кинопрокат, Театрально-зрелищные предприятия".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может разрабатывать и утверждать дополнительный перечень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инструмента, а также содержанию их в надлежащем состоянии, ведению установленной технической документации.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содержащимися в разделе "Должен знать", рабочий должен знать: правила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к рациональной организации труда на рабочем месте, виды брака и способы его предупреждения и устранения, производственную сигнализацию.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документов, подтверждающих трудовую деятельность работника, а так же при изменении тарифного разряда, наименование его профессии записывается в соответствии с ЕТКС.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Тарифно-квалификационные характеристики разработаны применительно к восьмиразрядной тарифной сетке.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удобства пользования, ЕТКС предусматривает алфавитный указатель содержащий наименования профессий рабочих, диапазон разрядов и нумерацию страниц приведены в приложении к настоящему ЕТКС.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Общие профессии</w:t>
      </w:r>
      <w:r>
        <w:br/>
      </w:r>
      <w:r>
        <w:rPr>
          <w:rFonts w:ascii="Times New Roman"/>
          <w:b/>
          <w:i w:val="false"/>
          <w:color w:val="000000"/>
        </w:rPr>
        <w:t>1. Бутафор</w:t>
      </w:r>
      <w:r>
        <w:br/>
      </w:r>
      <w:r>
        <w:rPr>
          <w:rFonts w:ascii="Times New Roman"/>
          <w:b/>
          <w:i w:val="false"/>
          <w:color w:val="000000"/>
        </w:rPr>
        <w:t>Параграф 1. Бутафор, 1-й разряд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при обработке бутафорских изделий под руководством бутафора более высокой квалификации: нарезка бумаги, просеивание мела, гипса, приготовление глины, клея, клейстера, подготовка бумаги для папье-маше;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гладких поверхностей мешковиной и бумагой;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бумаги для листьев.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элементы бутафорского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простой отделки бутафорских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варки клея и заварки клейстера.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Бутафор, 2-й разряд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при обработке бутафорских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шпаклевание и левкашение изделий из гипса и папье-маше с глубоким и неглубоким рельефом;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гипсовых форм гладких или с рельефом грубой формы по готовым шаблонам;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выклейка бутафорских изделий из папье-маше по готовым формам и подготовка под окраску, их установка и крепление в декорациях;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обрезка, сшивка и окантовка швов бутафорских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шпаклевки, левкаса.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форм гипсовых изделий и изделий из папье-маше с глубоким и неглубоким рельефом, а также рельефом грубой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применяемых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штамповочных станков;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шпаклевки и левкаса;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приспособлениями и инструментом.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камни дикие листовые – лепка из папье-маше;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листья бутафорские – штамповка или вырезка вручную, навивка на деревья;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снег бутафорский – перетирка папиросной бумаги на специальной машине или вручную. 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Бутафор, 3-й разряд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бутафорских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лепка изделий с неглубоким рельефом из различных материалов по эскизам и готовым шаблонам;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гипсовых форм и выклейка из папье-маше и мастики бутафорских изделий с рельефом крупного четкого рисунка с незначительной глубиной.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мастики, устройство и правила эксплуатации оборудования и приспособлений, применяемых при ручном изготовлении бутафорских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ионика из мастики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листья бутафорские - окраска в различные цвета с приданием различных оттенков;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трава ковровая, цветы бумажные - изготовление. 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Бутафор, 4-й разряд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бутафорских изделий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лепка бутафорских изделий с глубоким рельефом из различных материалов и орнаментом средней густоты или заполнения по эскизам, чертежам и шаблонам;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объемных гипсовых кусковых форм архитектурных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выклейка из папье-маше по объемным формам архитектурных деталей и скульптур;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декорации объемных архитектурных деталей с доработкой при монтаже на месте;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оштукатуривание поверхностей различных фактур;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картонажных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колеров из масляных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цветов из ткани и бумаги.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и технологию изготовления простых объемных форм архитектурных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сборки,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установки и реставрации бутафорских изделий, применяемые материалы и их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составления масляных, анилиновых колеров и штукатурных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и чтения чертежей картонажных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окраски ткани.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гирлянды лепные из листьев, розетки – изготовление 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иней на стенах, дверях, мороз на стеклах – имитация;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ордена многоцветные увеличенные – роспись;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поверхности под старое дерево – обработка;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реквизит – изготовление и реставрация с лепкой;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цветы из ткани: сирень, ромашки, тюльпаны, гладиолусы, гвоздики, букет фиалок из 5-6 цветков с листьями – изготовление. 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Бутафор, 5-й разряд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бутафорских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лепка объемных бутафорских изделий с орнаментовкой мелкого рисунка по эскизам из различных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гипсовых сложных кусковых форм скульптурных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колеров из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моделей из гипса;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фактуровка деревьев;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муляжных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цветов из шелка и бархата;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и изготовление шаблонов.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изготовления объемных бутафорских изделий с орнаментовкой мелкого рисунка;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имитационных предметов и реставрационных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художественной росписи бутафорских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и технологию изготовления цветов;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шаблонов.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барельефы, вазы с орнаментом, капители, маски – изготовление моделей;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знаки различия, ордена, цветы из ткани: георгины, розы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бутафорские – роспись клеевой краской в несколько колеров;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рисунки по бархату, плюшу – тиснение горячим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рисунки по крепкому левкасу – чеканка с тонировкой под золото или старое серебро;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чучела зверей, птиц – лепка в глине. 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Бутафор, 6-й разряд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особо сложных, уникальных бутафорских изделий с художественной отделкой;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лепка скульптур;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из оргстекла, фольги, латуни, текстолита;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под чеканку металлических изделий, под серебро и золото;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архитектурных деталей и бутафорских изделий под золото, серебро и металл;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бутафорских изделий из пластмасс на вакуумных установках.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комбинированных форм бутафорских изделий с каркасом;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чертежей, схем, эскизов;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огнеупорных форм для отливки деталей, технику увеличения моделей, схем, чертежей до заданной величины;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подтонировки, золочения сусальным золотом;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 технологию изготовления бутафорских изделий из пластмасс на вакуумных установках.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вазы, водоросли-актинии из губчатой резины, колье, люстры, медальоны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бюсты и скульптуры гражданского и военного стилей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капители конического и коринфского стилей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ножи и эфесы шпаг, кинжалов, сабель, колчаны для стрел – отделка под чеканку. 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Гример-пастижер</w:t>
      </w:r>
      <w:r>
        <w:br/>
      </w:r>
      <w:r>
        <w:rPr>
          <w:rFonts w:ascii="Times New Roman"/>
          <w:b/>
          <w:i w:val="false"/>
          <w:color w:val="000000"/>
        </w:rPr>
        <w:t>Параграф 1. Гример-пастижер, 2-й разряд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грима для участников массовых и групповых сцен дальнего и среднего планов под руководством гримера-пастижера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волоса для изготовления пастижерских изделий: мытье, расчесывание, сортировка и перетяжка;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крепа, треса, кос, шиньонов, локонов из сарлычного и искусственного волоса.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гримерного и пастижерского дела, правила пользования инструментом, применяемым для выполнения пастижерских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 и красок, применяемых для гримирования и изготовления пастижерских изделий. 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Гример-пастижер, 3-й разряд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 эскизам грима для участников массовых и групповых сцен первого плана, для актеров эпизодических ролей под руководством художника-гримера;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усов, бровей, ресниц, мушек и мелких вклеек для участников массовых и групповых сцен первого плана и актеров эпизодических ролей;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кос, шиньонов из натурального волоса;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волос для "фрезюра": разделение на пряди, накручивание на коклюшки;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завивка волос и париков;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двух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пастижерских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волоса и шерсти, нормы расхода материалов на изготовление грима и париков;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красителей, окраски волос и шерсти;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различных красителей на кожу, строение лицевого черепа. 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Гример-пастижер, 4-й разряд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простого и средней сложности персонального и национального грима под руководством художника-гримера;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художественных причесок;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стрижка париков для участников массовых и групповых сцен всех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гуммозных наклеек;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бород, бакенбард, лобных и височных вклеек, контраньюров;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плетение тонкого треса для париков;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париков из треса;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тамбурованных париков из сарлычного и искусственного волоса по эскизам и под руководством художника-гримера;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трех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модели причесок различных стилей и эпох, фотогеничность красок на разных сортах пленки, законы мимики, виды;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пластической и нательной декоративной косметики, технику гримирования;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пастижерских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расцветок при изготовлении пастижерских изделий. 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Гример-пастижер, 5-й разряд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 эскизам, описаниям и образцам художника-гримера сложного персонального и национального грима с применением пластических деталей, несложных лепных скульптурных работ (косы, подбородки, скулы);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снятие маски с головы 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накладок всех видов, персонажных и портретных париков, комбинированных париков и наклеек, вывороченного пробора;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стрижка волос и париков;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четырех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маски;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подготовки материалов для снятия маски с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применения пластических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мелирования волос. 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Гример-пастижер, 6-й разряд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 эскизам и описаниям художника-гримера портретного, характерного грима и сложных лепных скульптурных работ: изменение формы деталей лица, формы головы, применение специальных наклеек из ваты, пробки и пластика;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тамбурованных париков с открытым лбом и пробором;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характерных париков "Тонзур" и "Ежик", специальных париков для производства трюковых съемок;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человеческого волоса, сарлычного волоса, шерсти горной козы, верблюжьей шерсти, ангорки;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пяти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схемы построения внешнего образа персонажей, технологию производства грима (красок);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цветоведения;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художественного освещения, назначение светофильтров,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применяемых при изготовлении пластических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пластических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специальных париков.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Требуется среднее профессиональное образование. 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Костюмер</w:t>
      </w:r>
      <w:r>
        <w:br/>
      </w:r>
      <w:r>
        <w:rPr>
          <w:rFonts w:ascii="Times New Roman"/>
          <w:b/>
          <w:i w:val="false"/>
          <w:color w:val="000000"/>
        </w:rPr>
        <w:t>Параграф 1. Костюмер, 2-й разряд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съемок, телепередач, спектаклей, концертов, цирковых выступлений и репетиций под руководством костюмера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 получение на складе костюмов, головных уборов и обуви, подобранных художником или ассистентом художника;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частичное или полное одевание участников массовых и групповых сцен;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мелкий ремонт костюмов непосредственно на съемках, спектаклях, концертах, цирковых выступлениях и репетициях;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упаковка костюмов, головных уборов, обуви;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утюжка костюмов;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 санитарного состояния костюмов;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на съемках и репетициях.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наличный фонд гардероба студии, театра, цирка;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простого ремонта, шитья, утюжки, стирки костюмов;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укладки и упаковки костюмов, головных уборов и обуви;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хранения костюмов;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и составления материальной отчетности. 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Костюмер, 3-й разряд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съемок, телепередач, спектаклей, концертов, цирковых выступлений и репетиций простых по костюмам на современную тематику;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из фондов (студии, театра, концертных организаций, цирков и др.) костюмов и аксессуаров к ним, головных уборов и обуви по указанию художника или ассистента художника;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или частичное одевание исполнителей эпизодических ролей;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систематизация костюмов фильма, снимаемого в условиях павильона;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несложный ремонт и подгонка костюмов непосредственно на съемках, спектаклях, концертах, цирковых выступлениях и репетициях;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трех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деталировку костюмов в течение съемок, телепередач, спектаклей, концертов, цирковых выступлений и репетиций;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ремонта, подгонки и переделки костюмов, фактуру используемых материалов, фотогеничность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цвета и света: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чистки костюмов и их отдельных деталей, головных уборов и обуви. 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Костюмер, 4-й разряд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съемок, телепередач, спектаклей, концертов, цирковых выступлений и репетиций средней сложности по костюмам: кинофильмов и телепередач исторической, фантастической тематики, фильмов-сказок с большим количеством исполнителей эпизодических ролей и участников массовых и групповых сцен;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костюмов и аксессуаров к ним, головных уборов, обуви из фондов других организаций по указанию художника или ассистента художника;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одевание персонажей;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систематизация костюмов фильма, снимаемого в условиях экспедиции;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требуемой фактуры костюма;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деталей костюмов;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пяти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и составные элементы костюмов эпохи, отображаемой в кинофильмах и телепередачах, основы пошивочного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красок для создания требуемой композиции костюмов. 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Костюмер, 5-й разряд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съемок, телепередач, спектаклей, концертов, цирковых выступлений и репетиций сложных по костюмам;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персонажей крупномасштабных кинофильмов и телепередач исторической, военной и историко-революционной тематики с большим количеством ролевых актеров и исполнителей эпизодических ролей;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одевание исполнителей главных ролей;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семи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и составные элементы костюмов различных стилей и эпох;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и технику шитья, фактуру тканей костюмов. 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Костюмер, 6-й разряд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съемок, телепередач, спектаклей, концертов, цирковых выступлений и репетиций особо сложных по костюмам на разнообразную тематику;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подбор по описанию художника костюмов и аксессуаров к ним из фондов студии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участников не менее десяти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костюмы различных стилей и эпох, форму и составные элементы исторических, специальных и других сложных костюмов, фактуру тканей и их технологическое применение. 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Красильщик в пастижерском производстве</w:t>
      </w:r>
      <w:r>
        <w:br/>
      </w:r>
      <w:r>
        <w:rPr>
          <w:rFonts w:ascii="Times New Roman"/>
          <w:b/>
          <w:i w:val="false"/>
          <w:color w:val="000000"/>
        </w:rPr>
        <w:t>Параграф 1. Красильщик в пастижерском производстве, 4-й разряд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искусственного волокна по образцу цвета волос заказчиков и по эталонным образцам;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 окраска тюля, ленты, тесьмы и газ-сита для изготовления монтюра;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красителей для окрашивания применяемых материалов по заданной рецептуре.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 искусственного волокна, красителей, применяемых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окраски искусственного волокна по заранее разработанным рецептурам, основы цветоведения;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применяемого оборудования, инструментов, приспособлений. 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Красильщик в пастижерском производстве, 5-й разряд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натуральных волос по эталонным образцам и их мелирование;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красителей для окрашивания натуральных волос по заданной рецептуре.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 натуральных волос;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окраски натуральных волос и мелирования;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красителей для окраски натуральных волос. 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Красильщик в пастижерском производстве, 6-й разряд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натуральных волос, искусственного волокна и других применяемых материалов по образцу цвета волос заказчика и по эталонным образцам с разработкой рецептуры красителей;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пробной окраски и подбор оптимальных режимов окраски волос и волокна окислительными, тонирующими и прямыми красителями;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таблиц для мелирования волос по эталонным образцам;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мелирования волос, окрашенных натуральных волос, искусственного волокна и других применяемых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рецептуры красителей, режимы крашения натуральных волос, искусственного волокна и других применяемых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качества крашения и мелирования. </w:t>
      </w:r>
    </w:p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Маляр по отделке декораций</w:t>
      </w:r>
      <w:r>
        <w:br/>
      </w:r>
      <w:r>
        <w:rPr>
          <w:rFonts w:ascii="Times New Roman"/>
          <w:b/>
          <w:i w:val="false"/>
          <w:color w:val="000000"/>
        </w:rPr>
        <w:t>Параграф 1. Маляр по отделке декораций, 1-й разряд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малярной обработке декораций и составление колеров под руководством маляра по отделке декораций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черновая подготовка поверхностей для окраски, оклейки и других видов малярных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малярного дела, простые приемы работы с кистью;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обоев к оклейке;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промывки стекол и очистки фундусных калканов;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рабочего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дрань штучная – набивка;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известь комовая – гашение;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кисти, инструменты малярные, поверхности деревянные, щиты фундусные, стекла, рамы – очистка, промывка, протирка;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клейстер – заварка;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песок, мел, крошка мраморная, опилки – просеивание. </w:t>
      </w:r>
    </w:p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Маляр по отделке декораций, 2-й разряд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малярных работ по отделке декораций клеевыми и масляными красками вручную и с применением краскопульта;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поверхностей для окраски, оклейки и других видов малярных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замазок;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остекление проемов прямоугольной или квадратной конфигурации.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обработки поверхностей под простую окраску, штукатурку и оклейку, сорта применяемых красок, замазок;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эксплуатации применяемых краскопультов;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замазок.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поверхности деревянные – проолифка, окраска морилкой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поверхности, оклеенные обоями или бумагой без торцовки, – окраска клеевыми красками. </w:t>
      </w:r>
    </w:p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Маляр по отделке декораций, 3-й разряд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средней сложности малярных работ по отделке декораций клеевыми, масляными и эмалевыми красками вручную и с применением краскопульта;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несложных шпаклевочных работ. Составление простых колеров;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остекление фигурных проемов;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малярных работ по готовой разметке или несложному трафарету.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свойства материалов, применяемых при малярных и обойных работах;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красящих растворов и простых окрасочных составов;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поверхностей под простые фигуры;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красок, эмалей, лаков и растворителей, типы краскопультов;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эскизов декораций.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поверхности – оклейка обоями простого рисунка;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полы – окраска по готовой разметке. </w:t>
      </w:r>
    </w:p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Маляр по отделке декораций, 4-й разряд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 рисункам и эскизам сложных малярных работ по отделке декораций клеевыми, масляными, эмалевыми красками с применением краскопульта;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нитрокрасками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оклейка декораций обоями со сложным рисунком: под мрамор, дерево, кафель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шпаклевочных, грунтовочных, окрасочных составов и колеров из красок всех видов;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шпаклевочных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грунтовка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имитация мрамора несложного рисунка;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надписей по несложному трафарету;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несложного трафарета.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фотогеничность и устойчивость различных тонов красок, рецептуру приготовления всевозможных колеров и растворов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трафаретов;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эскизов средней сложности, текстуру различных пород мрамора, элементы живописи;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обращения с краскопультами всех видов;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поверхностей под различные фактуры.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надписи – выполнение простым шрифтом по готовому трафарету масляными красками на различных поверхностях;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поверхности окрашенные – покрытие лаком;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составы клеевые, масляные для отделки декораций к черно-белым фильмам – приготовление;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стекла цветные – имитация. 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Маляр по отделке декораций, 5-й разряд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малярных работ по отделке декораций;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грунтовка фонов под художественную роспись в три тона;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поверхностей алюминиевым и бронзовым порошком, графитом;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наклеивание линолеума и линкруста по специальным эскизам художника;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альфрейных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поверхностей способом аэрографии;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колеров (клеевых, масляных) при количестве пигментов не более четырех;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требуемой фактуры декораций;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надписей по сложному трафарету;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трафаретов.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живописи;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наклеивания линолеума, линкруста и приготовления склеивающей мастики;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сложных эскизов;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поверхностей под различные фактуры;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колеров, способы изготовления трафаретов;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наложения на поверхность алюминиевого, бронзового порошка и графита;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обращения с краскопультами всех видов.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балясники – отделка;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вывески – написание;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кабинеты, купе вагонов мягких – отделка;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перила, кабины самолетов, камины, мосты, паровозы, решетки фигурные – разделка под металл;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плакаты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составы огрунтовочные, клеевые, масляные для отделки декораций к цветным фильмам – приготовление. </w:t>
      </w:r>
    </w:p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Маляр по отделке декораций, 6-й разряд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сусальных и потальных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изготовлению имитаций различных пород дерева, красное дерево, карельская береза, палисандр, орех;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имитация цветного мрамора сложного рисунка;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красок всех видов по образцам;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роспись по трафарету и отделка плоскости декораций, колонн, потолков под металл, золото, серебро;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имитация изразцов;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рельефная окраска.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текстуру имитируемых ценных пород дерева;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обращения с поталью;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наложения сусального золота на различные материалы, элементарные приемы живописи;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цветообразования.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мебель декоративная под натуральные ценные породы – отделка;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орнаменты сложные – роспись по трафарету;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орнаменты сложные, мебель, окна, купола, люстры – золочение. </w:t>
      </w:r>
    </w:p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Механик по обслуживанию звуковой техники</w:t>
      </w:r>
      <w:r>
        <w:br/>
      </w:r>
      <w:r>
        <w:rPr>
          <w:rFonts w:ascii="Times New Roman"/>
          <w:b/>
          <w:i w:val="false"/>
          <w:color w:val="000000"/>
        </w:rPr>
        <w:t>Параграф 1. Механик по обслуживанию звуковой техники, 2-й разряд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монтажу и ремонту соединительных проводов (кабелей), звуковой аппаратуры, подготовка и коммутация звуковой аппаратуры и вспомогательной техники под руководством механика по обслуживанию звуковой техники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вспомогательных работ во время съемки и звукозаписи: размотка и коммутация звуковых кабелей, отключение кабелей от аппаратуры и других;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звуковой аппаратуры и вспомогательной техники на место съемки и 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доставка звуковой аппаратуры на место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составе комплекта для звукозаписи, назначение отдельных элементов звукового тракта;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коммутацию звукозаписывающей техники, общие сведения по электротехнике и радиотехнике;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звукозаписывающих и звуковоспроизводящих усилительных устройств, назначение соединительных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простейшим инструментом, применяемым при электромонтажных и ремонтных работах, виды и назначение основных радиотехнических материалов и деталей, применяемые при монтаже и ремонте звуковой аппаратуры. </w:t>
      </w:r>
    </w:p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Механик по обслуживанию звуковой техники, 3-й разряд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монтажу и ремонту соединительных проводов (кабелей), звуковой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звукового оборудования к съемкам и записи, оборудования аппаратно-студийного блока на телевидении и радиовещании для производства телевизионных и радиопрограмм;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микрофонного оборудования (микрофонов, микрофонных удочек, микрофонных стоек);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источников питания микшерского пульта, микрофонов;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со вспомогательными микрофонами во время съемки и записи;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простое панорамирование – работа с одним микрофоном во время съемок крупных планов;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кабельных соединений, работ по монтажу и ремонту соединительных панелей и переходных разъемов;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намотка трансформаторов;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выпрямительных устройств в звукозаписывающей и звуковоспроизводящей аппаратуре;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простого механического и электрического регулирования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работах по проведению электроакустических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кабеля.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радиотехники, блок-схему, простые схемы обслуживаемой звукозаписывающей и звуковоспроизводящей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узлов и органов регулирования режиссерского пульта, типы микрофонов;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их включения, назначение соединительных шлангов, элементарные сведения по магнитной 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эксплуатации, хранения и транспортировки звукотехнического оборудования в павильоне и на натуре;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измерительными приборами и инструментами, применяемыми в работе. </w:t>
      </w:r>
    </w:p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Механик по обслуживанию звуковой техники, 4-й разряд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монтажу принципиальных схем звукозаписывающей и звуковоспроизводящей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разборка и сборка, определение и устранение неисправностей, повреждений, ремонт с заменой узлов и деталей обслуживаемого оборудования, обеспечение поддержания установленных технических режимов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установка звукового оборудования, коммутация всех его элементов на съемке и в аппаратно-студийном блоке (АСБ) радио и телевидения;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панорамирование микрофонами разных типов во время съемок средних планов в небольших декорациях;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несложных стереофонических съемок и стереозаписей со статической установкой микрофонов;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озвучивание стереофонических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обслуживание радиосвязи в павильоне и студии;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аппаратов воспроизведения при перезаписи фильмов и фонограмм;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установка радиоаппаратуры;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звуковой аппаратуры в павильоне и экспедиции.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звукотехники, кинотехники, магнитной записи, типы комплектов звукозаписывающей и звуковоспроизводящей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и монтажные схемы обслуживаемого оборудования, блок-схему прохождения звуковых сигналов в АСБ радио и телевидения;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аппаратуры радиосвязи, назначение отдельных узлов звукового тракта;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смежных участков звукотехнического комплекса радио- и телевизионных аппаратных и передвижных телевизионных станций (ПТС);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кинопленок и магнитных лент для звукозаписи;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по обеспечению синхронной работы съемочных камер и комплектов звуковой аппаратуры. </w:t>
      </w:r>
    </w:p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Механик по обслуживанию звуковой техники, 5-й разряд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и монтажу усилительных и выпрямительных устройств в звукозаписывающей и звуковоспроизводящей аппаратуре;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работ по настройке и подготовке звукового оборудования к работе, проведение проверок режимов работы оборудования и измерение его качественных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панорамирование микрофоном или системой микрофонов во время съемок общих и средних планов в больших декорациях;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обслуживание микрофонов во время записи оркестров небольших составов. Выбор типа синхронизации при записи и воспроизведении звука под руководством звукооператора;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радиосвязи на натурных съемках с установкой нескольких громкоговорителей для радиофикации больших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переделка звуковой и радиоаппаратуры с учетом новых усовершенствованных схем;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перемотка трансформаторов;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регулирование звукового оборудования и радиоаппаратуры;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уход за звуковым оборудованием и различными приспособлениями;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на звуковом оборудовании АСБ радио и телевидения.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звукозаписи, элементы теории электроакустики, технические характеристики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съемочной оптики;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съемочных камер по принципу используемой системы синхронизации;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синхронизации съемочных камер и магнитофонов;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основными контрольно-измерительными устройствами видеотракта (видеоконтрольные устройства, осциллографы), правила их коммутации;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действия и правила пользования измерительными приборами, применяемыми при измерениях в АСБ радио и телевидения, расположение микрофонов по кадру при стереофонической записи с учетом локализации звука.</w:t>
      </w:r>
    </w:p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Механик по обслуживанию звуковой техники, 6-й разряд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монтажу новых разработок звуковой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наладка звуковой аппаратуры для широкоформатных фильмов со стереофоническим звуком, проведение измерений параметров звуковых 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эксплуатационно-техническое обслуживание звукового оборудования при съемках стереофонических фильмов с применением 5-10 микрофонов со сложным панорамированием во время съемки массовых сцен и стереофонической звукозаписи;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обслуживание микрофонов при записи оркестров больших составов;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записи (передачи) совместно со звукорежиссером. Контроль синхронности работы аппаратов записи и воспроизведения;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эксплуатационных условиях по обслуживанию передвижной и звукозаписывающей аппаратуры с проведением ее профилактического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испытание закрепленного оборудования АСБ радио и телевидения, радиовещательной и звукозаписывающей аппаратуры любой сложности (многоканальные магнитофоны, авторегуляторы, ревербераторы, линии задержки, аппараты уплотнения и других);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подготовительных и настроечных работ обслуживаемого оборудования, работ по автоматизации технологических процессов.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электроники, телевидения, электроакустики, стереофонии, устройство комплекса звукового оборудования: ревербераторов, авторегуляторов и других устройств для спецэффектов;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звукового канала видеомагнитофона, принципиальные схемы звукового оборудования связей, коммутацию всех возможных внешних источников звука;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возможности применяемых 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передвижных электростанций, генераторов и преобразователей.</w:t>
      </w:r>
    </w:p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Механик по обслуживанию звуковой техники, 7-й разряд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на звуковой станции по осуществлению сложной цифровой звукозаписи;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установке, монтажу всех видов звукового оборудования, коммутация его в единый аппаратурный студийный комплекс и на выезде при производстве радиопрограмм. Контроль работы всего комплекса звуковой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взаимодействия различных блоков звукового оборудования и радиоаппаратуры;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эксплуатационно-техническое обслуживание, комплексная наладка и ремонт всех типов звукового оборудования АСБ радио и телевидения, радиовещательной и звукозаписывающей аппаратуры с использованием электронных устройств программного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отказов и повреждений в работе звуковых станций и звуковой аппаратуры, проведение ремонта и испытаний звукового оборудования любой сложности;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монтажу и освоению новых видов звуковой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звукотехники, электроакустики, стереофонии, устройство звуковых станций, комплекса звукового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ревебераторов, авторегуляторов и других устройств для спецэффектов, принципиальные схемы звукового оборудования связи, коммутацию всех возможных внешних источников звука, конструктивные особенности электронных устройств и систем управления звуковой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работ по диагностике и ремонту звукового оборудования, аппаратное и программное обеспечение, используемое на звуковых станциях.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Требуется среднее профессиональное образование.</w:t>
      </w:r>
    </w:p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Оператор магнитной записи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магнитной записи, 3-й разряд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магнитных записей и перезаписей;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воспроизведение магнитных записей для прослушивания;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воспроизведение готовых магнитных записей для передачи в эфир;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обслуживаемого оборудования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получение, разборка и подготовка к работе фонограмм и чистой магнитной ленты;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с редактором порядка прохождения материала в эфире;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склейка магнитной ленты и подклейка ракордов;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магнитных записей для сдачи в фонотеку.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по электротехнике и радиотехнике, схему коммутаций аппаратной;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магнитофоном и вещательными пультами;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эксплуатации аппаратной;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технических средств ведения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обслуживаемой аппаратурой.</w:t>
      </w:r>
    </w:p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магнитной записи, 4-й разряд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многоканальных магнитных записей;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магнитных записей, в том числе монтаж по ходу 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воспроизведение готовых магнитных записей для любых целей;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измерительных лент по отдельным частотам под руководством оператора магнитной записи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программ: регулирование уровней воспроизведения, микширование, контроль и установка степени сжатия динамического диапазона в дикторских трактах.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радиотехники, стандартные уровни магнитной записи, электроакустические параметры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измерителей уровня, магнитофонов, микрофонов и акустических агрегатов, отдельных узлов и блоков вещательного пульта, схему резервирования аппаратной;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звукового сигнала;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и сдачи готовых магнитных записей, технические условия на фонограммы и измерительные ленты;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сверки эфирных материалов и программ вещания.</w:t>
      </w:r>
    </w:p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магнитной записи, 5-й разряд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стереофонической 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магнитных записей способом наложения и электронного монтажа;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измерительных лент всех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перезапись с любого звуконосителя на магнитную ленту;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технического надзора за звукозаписывающей и вещательной аппаратурой;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всех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художественных программ магнитных записей.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типы, устройство;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работы и основные параметры технологического оборудования аппаратной, основные понятия о стереофонических сигналах, устройстве стереогониметра и работе с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магнитных записей и перезаписей, организационную структуру радиовещания, порядок проведения трансляционных передач;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авторегуляторов, основы автоматики.</w:t>
      </w:r>
    </w:p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магнитной записи, 6-й разряд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магнитных записей с применением искусственной реверберации;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сложных монтажей способом наложения;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реставрационные работы по восстановлению магнитных записей;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 звукозаписывающей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электрическое и механическое регулирование аппаратуры магнитной записи.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назначения и правила применения магнитных и пластических ревербераторов;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частотных корректоров и правила пользования ими, элементарные сведения о музыкальной грамоте;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регулирования аппаратуры магнитной записи. </w:t>
      </w:r>
    </w:p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магнитной записи, 7-й разряд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многоканальных магнитных записей и сведение их в станции нелинейного монтажа;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сложных монтажей на аналоговом, цифровом оборудовании с частотно-динамической обработкой звукового сигнала и использованием компьютерной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перезапись с цифровых, магнитных, магнитооптических носителей, в том числе компакт-дисков;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звукозаписывающей и вещательной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магнитной записи и воспроизведения;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 и профилактика обслуживаемого оборудования, выявление и устранение неисправностей в его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реставрационные работы по восстановлению магнитных записей с применением компьютерной станции монтажа;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работ по внедрению новых образцов звукозаписывающего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телевизионного и радиовещания, государственные стандарты или технические условия на качество (уровни) магнитной записи;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звуковых сигналов, устройство, назначение;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используемой аппаратуры магнитной записи, инструкции по эксплуатации аппаратуры магнитной записи и компьютерной техники, аппаратное и программное обеспечение используемых в технологии станций нелинейного монтажа на уровне пользователя;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обработки звуковой информации, параметры магнитной записи и воспроизведения.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Требуется среднее профессиональное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магнитной записи и перезаписи фонограмм в стереофоническом и монофоническом вариантах с использованием средств специальной обработки звукового сигнала: компьютерной техники, ревербератора, эквалайзера, системы шумопонижения и других 8-й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Требуется среднее профессиональное образование.</w:t>
      </w:r>
    </w:p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Осветитель</w:t>
      </w:r>
      <w:r>
        <w:br/>
      </w:r>
      <w:r>
        <w:rPr>
          <w:rFonts w:ascii="Times New Roman"/>
          <w:b/>
          <w:i w:val="false"/>
          <w:color w:val="000000"/>
        </w:rPr>
        <w:t>Параграф 1. Осветитель 3-й разряд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по обслуживанию осветительной аппаратуры, в том числе: промывка линз, протирка приборов, шторок, тубусов, перенос и транспортировка средств осветительной техники в пределах съемочной площадки, установка приборов на штативы;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съемок и телепередач, спектаклей, концертов, цирковых выступлений, требующих простых световых решений под руководством осветителя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со всеми видами осветительной аппаратуры, кроме обеспечивающих систем: дистанционных пультов управления, регуляторов;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профилактическом ремонте осветительной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основные виды осветительной аппаратуры и ее назначение, включая коммутационные и другие приспособления, марки кабелей, ламп и углей.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осветительная, линзы – очистка;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декорации простые с плоскими стенами и потолками –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диктор –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кабель – проверка 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лампы – проверка и 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металлоконструкции на съемочной площадке – монтаж и подвеска;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тубус и кашеты – установка;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штативы – смазка.</w:t>
      </w:r>
    </w:p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Осветитель, 4-й разряд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съемок и телепередач, спектаклей, концертов, цирковых выступлений, требующих простых световых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сцены во время спектакля, концерта, циркового выступления и репетиции в соответствии со световой партитурой;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и транспортировка световой сценической аппаратуры при выездных работах;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осветительной аппаратуры по простым операторским схемам света;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равномерное распределение осветительной аппаратуры по фазам силовых кабелей;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профилактического осмотра и профилактического ремонта осветительной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приемы и способы освещения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осветительной аппаратуры, электросхемы коммутационной аппаратуры и их типы;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телевизионных передающих трубок и виды кинопленок.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декорации с большими фонами –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интерьеры многоплановые –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эффект молнии – создание.</w:t>
      </w:r>
    </w:p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Осветитель, 5-й разряд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съемок и телепередач, спектаклей, концертов, цирковых выступлений, требующих по освещению объектов сложных световых и цветовых решений в павильонах и на натуре под руководством телеоператора. Контроль качества света;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отбор, проверка с помощью контрольно-измерительных приборов осветительной аппаратуры, ее монтаж и демонтаж по сложным операторским схемам света;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сложных световых эффектов, освещение ночных и вечерних сцен.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светотехники и оптики, основные элементы сценического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и типы основного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света дуговые и с галогенным циклом, электрические и кинематические схемы всех видов осветительной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осветительная с подключением от различных источников – электромонтаж;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декорации сложной архитектуры –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движущиеся –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сцены игровые сложные –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эффекты световые по световой гамме – создание.</w:t>
      </w:r>
    </w:p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Осветитель, 6-й разряд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съемок и телепрограмм, спектаклей, концертов, цирковых выступлений, требующих по освещению объектов сложных световых и цветовых решений в павильоне и на натуре;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сложных световых эффектов с применением осветительной аппаратуры с дистанционным управлением;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осветительной аппаратуры по любым схемам светового оформления;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 работы, проведение ремонтных работ всех видов осветительной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свето- и цветоведения;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разных систем осветительной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применяемых электроизмерительных и контрольных приборов, применяемые грузоподъемные механизмы.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осветительная аппаратура, коммутационные средства, фильтры – подбор и установка;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свет – черновая установка;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фильтры корректирующие – установка;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эффекты световые сложные с изменением напряжения – создание.</w:t>
      </w:r>
    </w:p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Осветитель, 7-й разряд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съемок, телепрограмм, спектаклей, концертов и цирковых выступлений, требующих по освещению объектов особо сложных световых и цветовых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особо сложных световых эффектов с применением осветительных приборов с цифровым программным управлением;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создании и записи световых партитур на компьютерных пультах или персональном компьютере;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параметров работы комплекса осветительного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диагностика, выявление неполадок и устранение причин нарушений работы комплекса осветительного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работ по внедрению новых видов осветительной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построения светового пространства, световые и цветовые параметры осветительной аппаратуры, специальные программы освещения;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осветительных приборов с цифровым программным управлением;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персональным компьютером и световыми компьютерными пультами, основы электроники;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применяемых грузоподъемных механизмов, современные технологии управления светом.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Требуется среднее профессиональное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осветительное оборудование с цифровым программным управлением – коммутация;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световые партитуры – пошаговая запись на световых компьютерных пультах или персональном компьютере и воспроизведение. </w:t>
      </w:r>
    </w:p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Осветитель, 8-й разряд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особо сложных световых эффектов с комплексным применением всех видов осветительной техники, включая приборы с цифровым программным управлением и сканирующие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запись световых партитур на компьютерных пультах или персональном компьютере под руководством телеоператора;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руководство работами по сборке, монтажу, подвеске, коммутации и подъему модулей световых конструкций, осветительных приборов, силовых и тиристорных установок с цифровым или аналоговым управлением;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требуемых параметров работы осветительной аппаратуры при помощи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по модернизации действующего осветительного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и способы построения светового пространства, световые и цветовые параметры осветительной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сборки и монтажа осветительной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сборки и монтажа осветительного модуля, специальные программы освещения;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пользования персональным компьютером, световыми компьютерными пультами и сканирующими устройствами;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электроники, современные технологии управления светом;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грузоподъемными механизмами.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Требуется среднее профессиональное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осветительная аппаратура всех видов – подключение к различным источникам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осветительный модуль – сборка и коммутация;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телепередачи и шоу-программы на съемочных площадках с большим количеством объектов и особыми условиями установки света – обслуживание. </w:t>
      </w:r>
    </w:p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Пастижер</w:t>
      </w:r>
      <w:r>
        <w:br/>
      </w:r>
      <w:r>
        <w:rPr>
          <w:rFonts w:ascii="Times New Roman"/>
          <w:b/>
          <w:i w:val="false"/>
          <w:color w:val="000000"/>
        </w:rPr>
        <w:t>Параграф 1. Пастижер, 3-й разряд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искусственного волокна специальными растворами с применением обезжиривающих и моющих средств, матирование волокна (снятие блеска), антистатическая и противовоспламеняющая обработка;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искусственного волокна по номерам, размотка и резка, укладка искусственного волокна в пучки, упаковка и сдача на склад.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искусственного волокна для изготовления пастижерских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и правила сортировки искусственного волокна;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применяемых оборудования, инструмента, приспособлений. </w:t>
      </w:r>
    </w:p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Пастижер, 4-й разряд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натуральных волос специальными растворами с применением обезжиривающих и моющих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дезинфекция, мытье и кипячение связанных прядей натуральных волос, сушка;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натуральных волос по цвету и длине, складывание волос в пряди, расчесывание;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связывание расчесанных волос в небольшие пучки, закатывание головок волос, упаковка и сдача волос на склад.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применяемого натурального волоса для изготовления пастижерских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и сортировки натурального волоса;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применяемых оборудования, инструмента, приспособлений.</w:t>
      </w:r>
    </w:p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Пастижер, 5-й разряд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ремонт по индивидуальным заказам шиньонов, кос, ресниц, бровей из натуральных волос и искусственного волокна;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стрижки и оформление шиньонов, кос, ресниц;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париков, полупариков, накладок, контраньеров под руководством пастижера более высокой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цветоведения, технологию изготовления и ремонта пастижерских изделий из натуральных волос;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искусственного волокна методом тамбуровки и тресования, свойства натурального волоса и искусственного волокна;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и правила эксплуатации применяемых оборудования, инструмента, приспособлений.</w:t>
      </w:r>
    </w:p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Пастижер, 6-й разряд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ремонт по индивидуальным заказам косметических и специальных париков, других пастижерских изделий, полупариков, накладок, контраньеров;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мерки для изготовления парика, полупарика, накладки, контраньера и разработка заказов с учетом направления моды и индивидуальных особенностей заказчика;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стрижки, химической завивки и художественного оформления прически пастижерских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снятия мерки для изготовления пастижерских изделий, направление моды.</w:t>
      </w:r>
    </w:p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Реквизитор</w:t>
      </w:r>
      <w:r>
        <w:br/>
      </w:r>
      <w:r>
        <w:rPr>
          <w:rFonts w:ascii="Times New Roman"/>
          <w:b/>
          <w:i w:val="false"/>
          <w:color w:val="000000"/>
        </w:rPr>
        <w:t>Параграф 1. Реквизитор, 2-й разряд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съемок, телепередач, спектаклей, концертов, цирковых выступлений и репетиций мебелью, предметами реквизита и драпировками под руководством реквизитора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 получение на складе предметов реквизита, драпировок, мебели, подобранных художником, укладка и их упаковка;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мелкий ремонт предметов реквизита, драпировок, мебели непосредственно на спектаклях, концертах, цирковых выступлениях, съемках, телепередачах и репетициях;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перенос, транспортировка мебели и предметов реквизита;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и санитарного состояния реквизита;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на съемках и репетициях.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наличный фонд реквизита, мебели, драпировок, технику простого шитья, подклейки, стирки;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и приготовления морилки, клея, лака;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переноса,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хранения мебели и реквизита, порядок и формы материальной отчетности. </w:t>
      </w:r>
    </w:p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Реквизитор, 3-й разряд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съемок, телепередач, спектаклей, концертов, цирковых выступлений и репетиций простых по реквизиту на современную тематику;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из собственных фондов необходимого реквизита, мебели и драпировок по указанию художника;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по эскизам и указанию художника простых декораций реквизитом, мебелью, драпировками;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систематизация реквизита снимаемого фильма, телепередачи в условиях павильонных съемок;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укладка, упаковка, транспортировка предметов ценного реквизита и мебели;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несложный ремонт предметов реквизита, мебели, драпировок непосредственно на съемках и репетициях;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реквизитом не менее трех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подетальную расстановку реквизита на съемочном объекте;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технику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упаковки, санитарной профилактики предметов реквизита, мебели и драпировок.  </w:t>
      </w:r>
    </w:p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Реквизитор, 4-й разряд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съемок, телепередач, спектаклей, концертов, цирковых выступлений и репетиций средней сложности по реквизиту;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фильмов и телепередач исторической, фантастической тематик, фильмов-сказок;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реквизита снимаемого фильма в условиях экспедиции;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необходимого реквизита, драпировок и мебели из фондов других организаций по указанию художника;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по эскизам и указанию художника декораций средней сложности мебелью, предметами реквизита и драпировками;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и хранение реквизита;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требуемой фактуры реквизита;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реквизитом не менее пяти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стили реквизита, мебели, драпировок;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красок, основные элементы бутафорских, обойно-драпировочных и столярных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отделочных материалов, режиссерский сценарий фильмов и постановочных передач. </w:t>
      </w:r>
    </w:p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Реквизитор, 5-й разряд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съемок, телепередач, спектаклей, концертов, цирковых выступлений и репетиций сложных по реквизиту;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крупномасштабных фильмов, телепередач военной и исторической тематик;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по эскизам и указанию художника сложных декораций мебелью, предметами реквизита, драпировками;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разъединение на части реквизиторской мебели большого габарита и монтаж частей на шпильки;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собственного фонда необходимым реквизитом, мебелью, драпировками;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чертежей, схем и планировок для оформления декораций реквизитом, мебелью, драпировками;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реквизитом не менее семи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чертежи и схемы расстановки реквизита;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обойно-драпировочных, столярных и бутафорских работ, реквизит, драпировки различных стилей и эпох. </w:t>
      </w:r>
    </w:p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Реквизитор, 6-й разряд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съемок, телепередач, спектаклей, концертов, цирковых выступлений и репетиций особо сложных по реквизиту на любую тематику;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реквизита, мебели, драпировок по описанию художника из фонда студии и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реквизитом не менее десяти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стили мебели, реквизит и драпировки всех стилей и эпох;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бутафорских и обойно-драпировочных работ. </w:t>
      </w:r>
    </w:p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Столяр по изготовлению декораций</w:t>
      </w:r>
      <w:r>
        <w:br/>
      </w:r>
      <w:r>
        <w:rPr>
          <w:rFonts w:ascii="Times New Roman"/>
          <w:b/>
          <w:i w:val="false"/>
          <w:color w:val="000000"/>
        </w:rPr>
        <w:t>Параграф 1. Столяр по изготовлению декораций, 1-й разряд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сборка сопряжений в деталях декорации с ручной обработкой;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простейшей мебели;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заправка режущего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столярного клея;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простых столярных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брусков и досок после механической обработки.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столярных работ, типы простых деревообрабатывающих станков;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рабочего и контрольно-измерительного инструмента, применяемого в столярных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столярные – разборка;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калканки, подрамники, прямоугольники из фанеры для обшивки ларя и табурета, скамейки стандартной садовой, ящики посылочные – изготовление.</w:t>
      </w:r>
    </w:p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Столяр по изготовлению декораций, 2-й разряд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 чертежам и эскизам простых столярных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сборка вручную с ручной обработкой и последующей отделкой элементов простых декораций и мебели;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обработка простых деталей на деревообрабатывающих станках с ручной или механической подачей;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столярных изделий средней сложности.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породы древесины и ее пороки, основы технологии деревообработки, свойства столярного и казеинового клея;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рабочего режущего и измерительного инструмента, сорта лесоматериалов основных твердых и мягких пород дерева;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вычерчивания по эскизам несложных шаблонов, деталей и соединений.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полки решетчатые на кронштейнах, барьеры прямолинейные с филенками, ставни простые, табуреты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шрифты и цифры из фанеры - изготовление. </w:t>
      </w:r>
    </w:p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Столяр по изготовлению декораций, 3-й разряд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 чертежам и эскизам столярных работ средней сложности;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сборка элементов декораций средней сложности с последующей отделкой;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сборка декоративной мебели;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механическая обработка деталей средней сложности на деревообрабатывающих станках с ручной и механической подачей;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сложных столярных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наладка ручного столярного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белого дерева, правила определения качества пород дерева;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отделочных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дерева на деревообрабатывающих станках;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обработки лесоматериалов электроинструментом;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чертежей и эскизов, рецептуру видов клея.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колонны прямоугольные каркасные, двери простые панельные, переплеты глухие оконные, поручни круглого и прямоугольного сечения, решетки фигурные, коробки криволинейного очертания, доски подоконные сложного профиля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врезные – установка.</w:t>
      </w:r>
    </w:p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Столяр по изготовлению декораций, 4-й разряд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 чертежам, эскизам и указаниям художника сложных столярных работ по изготовлению и сборке элементов декораций;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сложных деталей электроинструментами, на сложных деревообрабатывающих станках с ручной и механической подачей;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сопряжений (впотай и тому подобное);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мебели;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очистка поверхностей под склеивание.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конструкции столярных изделий, устройство и назначение приспособлений для обработки дерева;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механической обработки древесины;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лицевой отделки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и эскизов средней сложности.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колонны из бревен с фигурной отеской, переплеты оконные и дверные со сложными внутренними очертаниями и соединениями вразноус, карнизы и поручни фигурного сечения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рамы портретные из ценных пород дерева, столики туалетные, шкафы славянские – изготовление, полировка. </w:t>
      </w:r>
    </w:p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Столяр по изготовлению декораций, 5-й разряд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 чертежам, эскизам и указаниям художника особо сложных столярных работ по изготовлению и сборке элементов декораций, стильной мебели;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травление, лакирование поверхностей.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свойства древесины: коробление, упругость при изготовлении сложных колонн, рам и дверей;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способы приготовления отделочных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отделки поверхностей травлением, фанерованием, политурой и лаком.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колонны ионические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рамы оконные, двери разных стилей и эпох – изготовление, сборка и полировка.</w:t>
      </w:r>
    </w:p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Столяр по изготовлению декораций, 6-й разряд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 чертежам, эскизам и указаниям художника особо сложных архитектурных построений разных стилей и эпох;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полирование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реставрация мебели всех стилей и эпох, музыкальных инструментов из ценных пород дерева;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сложных панелей.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политур, протрав, лаков и правила их изготовления, ценные породы дерева;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вычерчивания деталей и сопряжения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поверхности фанерованные со сложными внутренними очертаниями и соединениями вразноус – полирование;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своды куполообразые каннелюрные, колонны бочкообразные каннелюрные, ниши куполообразные, потолки кесонные – изготовление. </w:t>
      </w:r>
    </w:p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Установщик декораций</w:t>
      </w:r>
      <w:r>
        <w:br/>
      </w:r>
      <w:r>
        <w:rPr>
          <w:rFonts w:ascii="Times New Roman"/>
          <w:b/>
          <w:i w:val="false"/>
          <w:color w:val="000000"/>
        </w:rPr>
        <w:t>Параграф 1. Установщик декораций, 1-й разряд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при постройке и разборке декораций;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ошкуривание бревен, пластин и досок;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болтов в готовые отверстия;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забивка скоб;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и поднятие дерна с укладкой;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площади декорации опилками, песком, землей и строительным мусором;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площади;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столярных деталей для дальнейшего использования при установке декораций;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 деталей, фундусных калканов для строящихся декораций.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установочных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постройки и разборки декораций;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простых плотницких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- распиловка по размерам;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декоративные простые – разборка;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 декорации – засыпка;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стены – расшивка.</w:t>
      </w:r>
    </w:p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Установщик декораций, 2-й разряд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установке, креплению и разборке простых декораций под руководством установщика декораций более высокой квалификации с использованием измерительного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элементов декораций;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досок вручную и установка фигурных поясков, свесов, коньков и других украшений;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стен фанерой, бывшей в употреблении;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нашивка обрезков досок на стены;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готовых реек;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установка подрамников для заглушения;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помостов;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 пола бутафорскими плитами под камень.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ходового фундуса;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сборки и разборки декораций, несложные системы врубок и соединений деревянных конструкций.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декорации комнат, убежищ, вагонов – разборка;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кровля земляная – 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полы дощатые – настил;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лаги половые из досок или пластин – устройство. </w:t>
      </w:r>
    </w:p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Установщик декораций, 3-й разряд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разметке, постройке и сборке декоративных элементов простых декораций по рабочим чертежам и планировкам с применением измерительных инструментов;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декоративных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фундусных и каркасных стен досками, вагонкой, фанерой, горбылем, кафелем (фанерным);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стен под обвалившуюся местами штукатурку, устройство помостов с изготовлением стоек со ступенями и террасами;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потолков;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металлической полусферы.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крепления простых декораций;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использования фундуса при сборке декораций;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фундусом при разборке декораций после съемки.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будки для часового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заборы чистые из досок и решетчатых оград – 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кровля из досок и горбыля – устройство по готовому основанию.</w:t>
      </w:r>
    </w:p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Установщик декораций, 4-й разряд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разметке, постройке и сборке из декоративных элементов по чертежам и эскизам декораций средней сложности: декораций высотой до 10 метров, с развернутыми углами и криволинейными поверхностями, на помостах, с увеличенным объемом и подгонкой столярных заготовок;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чертежам и эскизам элементов декораций средней сложности с применением измерительных и столярных инструментов;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радиусных стен досками, вагонкой, фанерой, кафелем (фанерным), а также прямолинейных стен вагонкой "в елочку";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толщинок, фундусных и каркасных ниш;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наружных крылец.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крепления элементов декораций средней сложности, сорта и породы лесоматериалов;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их применения и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 и эскизов;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на калкановых приспособлениях.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для панорамы – установка и укрепление,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каркасы для установки деревянных стен, основания для крыш, пол с неровностями, фризы фанерные – устройство,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колонны и фермы, карнизы деревянные, пилястры – сборка и установка,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лестницы деревянные на тетивах – изготовление,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паркет калкановой и рядовой, полы фанерные – настил,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потолки безбалочные и стены из фанеры, балки из фундусных калканов – устройство,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постаменты – установка,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стены из пластин и бревен – срубка,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фоны – подвеска. </w:t>
      </w:r>
    </w:p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Установщик декораций, 5-й разряд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разметке, постройке и сборке из декоративных элементов сложных декораций по чертежам, эскизам и указаниям художника, декораций выше 10 метров, с подгонкой большого количества столярных заготовок, отличающихся сложностью отделки;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чертежам и эскизам сложных элементов декораций с применением измерительного и столярного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деревообрабатывающих станках;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каркасов стен калкановых, радиусных и с проемами сложного очертания в павильоне и на натуре;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фундусных стен под панель;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готовых типовых карнизов;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консольных площадок;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демонтаж осветительных лесов, проверка лесов до и после установки света.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сборки и крепления сложных декораций, весь наличный на студии ассортимент фундуса;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деревообрабатывающих станков и правила их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арки, полусводы и своды, ниши криволинейные каркасные, потолки кесонные – 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полы – настил из художественного (мозаичного) паркета всех цветов;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стены вагонов пассажирских, трамваев и автобусов – сборка и установка для съемок при их движении. </w:t>
      </w:r>
    </w:p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Установщик декораций, 6-й разряд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разметке, постройке и сборке из декоративных элементов особо сложных декораций под нагрузку по чертежам, эскизам и указаниям художника: комплексных декораций выше 10 метров и с большей сложностью отделки;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сложных конструкций для крепления декораций;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лекальных работ для сферических сводов и куполов;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секций осветительных подвесных лесов.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чертежи планировки особо сложных комплексных декораций, элементы черчения;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и крепления особо сложных декоративных конструкций и элементов декорации.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антресоли, балконы, консоли – сборка под нагрузку;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бассейны действующие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бронемашины, паровозы, пароходы – сборка и облицовка на движущейся или качающейся площадке;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декорации арен, мостов, соборов, театров, цирков – постройка;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купола, своды стрельчатые и сферические, фоны сферические с многокатными крестовыми крышами, арками, лестницы кривые забежные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скалы передвижные и раздвижные – установка на фурках;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части внутренние сооружений корабельных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части декоративные кабин самолетов отечественных, лифтов – сборка;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юрты, мазары сложные – установка.</w:t>
      </w:r>
    </w:p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Фонотекарь</w:t>
      </w:r>
      <w:r>
        <w:br/>
      </w:r>
      <w:r>
        <w:rPr>
          <w:rFonts w:ascii="Times New Roman"/>
          <w:b/>
          <w:i w:val="false"/>
          <w:color w:val="000000"/>
        </w:rPr>
        <w:t>Параграф 1. Фонотекарь, 4-й разряд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систематизация, учет и хранение поступающих в фонотеку материалов музыки, шумов и реплик;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выдача фонотечного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движения фонотечного материала и своевременности его возврата;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различия форм звучания музыкальных произведений (мажорная, минорная и тог далее) и шумов на слух;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подкладка шумов под изображение;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к перезаписи.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систематизации фонотечного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виды фонограмм;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пленкой;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склейки и хранения фонотечного материала.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и использовании автоматизированных баз данных по приему, систематизации, учету, хранению и выдаче фонотечного материала 5-й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наименований профессий рабочих, предусмотренных разделом "Общие профессии", с указанием их наименований по действовавшему выпуску ЕТКС, издания 2004 года приведены в приложении 2 к настоящему ЕТКС. </w:t>
      </w:r>
    </w:p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Киностудии и предприятия, организации телевидения и радиовещания</w:t>
      </w:r>
      <w:r>
        <w:br/>
      </w:r>
      <w:r>
        <w:rPr>
          <w:rFonts w:ascii="Times New Roman"/>
          <w:b/>
          <w:i w:val="false"/>
          <w:color w:val="000000"/>
        </w:rPr>
        <w:t>14. Видеотекарь</w:t>
      </w:r>
      <w:r>
        <w:br/>
      </w:r>
      <w:r>
        <w:rPr>
          <w:rFonts w:ascii="Times New Roman"/>
          <w:b/>
          <w:i w:val="false"/>
          <w:color w:val="000000"/>
        </w:rPr>
        <w:t>Параграф 1. Видеотекарь, 4-й разряд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систематизация, хранение, учет и выдача видеофонограмм и чистых видеорулонов;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прием видеофонограмм в комплекте с сопроводительной и технической документацией к выдаче в аппаратные для монтажа, редакционного и технического просмотра в соответствии с расписанием работ по подготовке телевизионных программ, а также для воспроизведения в эфир согласно расписанию телевизионного 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видеорулонов с чистой лентой для 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технической документации на вводимую в производство новую видеоленту, регистрация данных о видеорулонах и видеофонограммах, их перемещениях в ходе производства видеозаписей и их воспроизведения в соответствующих учетных документах по установленной форме, контроль своевременности возврата видеотечного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видеоленты по технической документации при подборе видеорулонов на запись;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доставки видеоленты и видеофонограммы в аппаратные и возврат их в видеотеку, перемещение между аппаратными и внутри помещений для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организации производства телевизионных программ и телевизионного 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систематизации видеотечного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видеолентой и хранения фондов видеотеки;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формы регистрации и учета движения видеотечного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склейки видеоленты, порядок списания и уничтожения видеорулонов, снятых с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отправки поставщику бракованной ленты.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и использовании автоматизированных баз данных по приему, систематизации, учету, хранению и выдаче видеофоног-рамм 5-й разряд. </w:t>
      </w:r>
    </w:p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Зверовод зоологических баз</w:t>
      </w:r>
      <w:r>
        <w:br/>
      </w:r>
      <w:r>
        <w:rPr>
          <w:rFonts w:ascii="Times New Roman"/>
          <w:b/>
          <w:i w:val="false"/>
          <w:color w:val="000000"/>
        </w:rPr>
        <w:t>Параграф 1. Зверовод зоологических баз, 1-й разряд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уходу за животными (домашними, дикими) и птицами, их содержанию под руководством зверовода зоологических баз более высокой квалификации: уборка помещений, мелкий ремонт клеток и все технические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приготовлении корма и участие в кормлении животных и птиц;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перевода животных в стационарные помещения и вольеры.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по технике ухода за животными и птицами;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правила их кормления;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транспортировки животных и птиц. </w:t>
      </w:r>
    </w:p>
    <w:bookmarkStart w:name="z10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Зверовод зоологических баз, 2-й разряд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уходу и содержанию животных (домашних, диких) и птиц;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разделывание и приготовление корма, кормление животных и птиц. Участие в приручении животных и птиц;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безопасного перевода животных и птиц в транспортные клетки на территорию зообазы;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указаний ветеринарного врача и зоотехника.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ухода, содержания, режимы, нормы кормления животных и птиц;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кормов;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поведения животных и птиц. </w:t>
      </w:r>
    </w:p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Зверовод зоологических баз, 3-й разряд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санитарно-ветеринарному уходу за животными (домашними, дикими) и птицами под руководством дрессировщика;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фуража;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корма животным и птицам;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животных и птиц к съемкам;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состояния здоровья животных и птиц;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безинфекция помещений для содержания животных и птиц.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помещений для содержания разных видов животных и птиц;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питания животных и птиц;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дезинфекции.</w:t>
      </w:r>
    </w:p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Зверовод зоологических баз, 4-й разряд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санитарно-ветеринарному уходу за животными (домашними, дикими) и птицами;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простых ветеринарных процедур: измерение температуры, искусственное дыхание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выращивание молодняка;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суточного рациона питания животных и птиц в пределах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физиологии и анатомии животных и птиц;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первой помощи животным и птицам;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изменения в составе рациона питания при необходимости замены одних кормов другими.</w:t>
      </w:r>
    </w:p>
    <w:bookmarkStart w:name="z10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Изготовитель игровых кукол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игровых кукол, 5-й разряд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эскизам и чертежам художника простых и средней сложности деталей, конструкций и корпусов игровых кукол из дерева, металла, пластмассы и губки, резины, ткани и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внешнее оформление по эскизам художника простых и средней сложности игровых кукол: изготовление фактурных париков, раскрой, пошив и отделка простых современных костюмов, платьев, головных уборов и обуви.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игровых кукол различных систем и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применяемых материалов при изготовлении игровых кукол;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резьбы по дереву;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токарной обработки дерева и металла;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раскроя мягкой куклы;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применяемых при изготовлении и оформлении игровых кукол;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пошива одежды, обуви;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производства кукольных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головки, ручки, ножки игровых кукол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металлические и резиновые к шарнирам кукол –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шарниры кукол из разных материалов – сборка. </w:t>
      </w:r>
    </w:p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игровых кукол, 6-й разряд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эскизам и чертежам художника сложных конструкций (шарнирных, тростевых) и скульптурных деталей игровых кукол из различных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голов кукол с механической мимикой для непрерывного покадрового метода съемок;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внешнее оформление по эскизам художника сложных игровых кукол, изготовление сложных фактурных париков, раскрой, пошив и отделка сложных исторических, сказочных и других костюмов, платьев, головных уборов и обуви.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игровых кукол всех систем и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движения игровых кукол;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анатомию кукол;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фактурные качества различных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моделирования;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пошива одежды и обуви;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применяемых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конструкции игровых кукол – полная сборка;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 и детали каркаса кукол, внутренние механизмы движения глаз и рта игровых кукол – узловая сборка.</w:t>
      </w:r>
    </w:p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Изготовитель субтитров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субтитров, 3-й разряд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нанесению на цинковые пластины номеров субтитров согласно каллиграфии;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пластин на полосы и клише для субтитрования 35-миллиметровых фильмокопий;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клише в соответствии с каллиграфией.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цинка различных марок;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резальных станков;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геометрические размеры клише для субтитрования 35-миллиметровых фильмокопий;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расположения текста на клише. </w:t>
      </w:r>
    </w:p>
    <w:bookmarkStart w:name="z11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субтитров, 4-й разряд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резке клише субтитров из различных металлов для субтитрования 16-миллиметровых и 70-миллиметровых фильмокопий и фильмокопий с двойными субтитрами на резальных станках различных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клише по частям.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резальных станков различных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геометрические размеры клише для субтитрования 16-миллиметровых, 70-миллиметровых фильмокопий и фильмокопий с двойными субтитрами;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применяемых для изготовления клише. </w:t>
      </w:r>
    </w:p>
    <w:bookmarkStart w:name="z11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субтитров, 5-й разряд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копирование субтитровых оригиналов с негатива на металл для изготовления клише, применяемых для субтитрования 35 - миллиметровых фильмокопий;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субтитровых оригиналов и их фотосъемка для изготовления негативов;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правильного режима съемки и копирования;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лабораторная обработка отснятого и скопированного материала, изготовление, подготовка пластинок для их покрытия светочувствительным слоем;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эмали, полив эмалью пластинок;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ретушь негатива;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электролита и заправка ванн.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копирования субтитров на металлы;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фотокопировального оборудования различных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установки света;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режима фотосъемки и копирования;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электролитической ванны;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рецептуру электролита. </w:t>
      </w:r>
    </w:p>
    <w:bookmarkStart w:name="z1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субтитров, 6-й разряд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копирование субтитровых оригиналов с негатива на металл для изготовления клише, применяемых для субтитрования 16-миллиметровых, 70-миллиметровых фильмокопий и фильмокопий с двойными субтитрами;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травление металлических пластин;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режима травления, контроль глубины рельефа.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оборудования для травления;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рецептуру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применяемых при травлении;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клише различных размеров. </w:t>
      </w:r>
    </w:p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Колорист</w:t>
      </w:r>
      <w:r>
        <w:br/>
      </w:r>
      <w:r>
        <w:rPr>
          <w:rFonts w:ascii="Times New Roman"/>
          <w:b/>
          <w:i w:val="false"/>
          <w:color w:val="000000"/>
        </w:rPr>
        <w:t>Параграф 1. Колорист, 1-й разряд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неколерованных красок основных 15 цветов из паст и связующих компонентов по заданной рецептуре под руководством колориста более высокой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на механических мешалках и ситах;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неколерованных красок. </w:t>
      </w:r>
    </w:p>
    <w:bookmarkStart w:name="z11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Колорист, 2-й разряд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мультипликационных красок из двух основных цветов (разбелка) под руководством колориста более высокой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простых мультипликационных красок (разбелку). </w:t>
      </w:r>
    </w:p>
    <w:bookmarkStart w:name="z11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Колорист, 3-й разряд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неколерованных красок основных 15 цветов из паст и связующих компонентов по заданной рецептуре, простых колерованных мультипликационных красок из 3-х цветов;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мультипликационных красок к работе: фильтрация, введение добавок и поддержание готовых мультипликационных красок в рабочем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по заданной рецептуре готовых мультипликационных красок, не отвечающих техническим условиям, на механических ситах.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готовым мультипликационным краскам, маркировку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хранения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шкалу действующих красок. </w:t>
      </w:r>
    </w:p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Колорист, 4-й разряд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колерованных мультипликационных красок из основных цветов по имеющемуся эталону;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мультипликационных красок до нужной консистенции и эластичности путем регулирования количества связующего пластификатора.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сухих пигментов и связующих материалов. </w:t>
      </w:r>
    </w:p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Колорист, 5-й разряд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колерованных мультипликационных красок по действующей шкале;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туши, гуаши, грунта;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готовых мультипликационных красок.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свойства сухих пигментов, связующих материалов, лаков, красителей, пленкообразующих пластификаторов, разбавителей;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готовых мультипликационных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цветоведения;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определения относительной влажности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измерительных приборов.</w:t>
      </w:r>
    </w:p>
    <w:bookmarkStart w:name="z12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Колорист, 6-й разряд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эталонных красок по типам фильма совместно с художником-постановщиком;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 своевременности изготовления полного ассортимента красок и туши для цехов на протяжении всего периода производства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исходных материалов для изготовления мультипликационных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совершенствованию компонентов мультипликационных красок, технологии их изготовления, по созданию новых типов красок, грунтов, расширяющих цветовую гамму, внедрение их в производство.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мультипликационных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мультипликационных фильмов;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цветоведение;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обработки цветной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применяемых при изготовлении мультипликационных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основы для мультипликационных рисунков.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Требуется среднее профессиональное образование. </w:t>
      </w:r>
    </w:p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Контуровщик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Контуровщик, 2-й разряд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контуровке рисунков, состоящих из простых по форме предметов и персонажей;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 теней или силуэтов среднего плана простого очертания.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контуровки;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производства мультипликационных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триацетатной основы и туши;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обращения с пером.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капли простейшей формы, группа штрихов, пунктир;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отражение в воде среднего плана несложного по характеру контура;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персонажи зоологические. </w:t>
      </w:r>
    </w:p>
    <w:bookmarkStart w:name="z12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Контуровщик, 3-й разряд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контуровке рисунков средней сложности с небольшим количеством соединений, состоящих из немногочисленных предметов и персонажей средней сложности на среднем и общем планах;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контуровка теней или силуэтов со сложными очертаниями;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 простых и средней сложности штриховых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мультипликационных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и технику чтения экспозиционных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соединения слоев мультипликационных фаз;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штриховых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черчению.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мелких птиц (5-6) в полете на среднем плане;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очертания контурные водяной пены или брызг, разбросанные на половине площади кадра;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персонажи человеческие, зоологические или условные несложных контурных очертаний с небольшим количеством деталей в рисунке на общем плане. </w:t>
      </w:r>
    </w:p>
    <w:bookmarkStart w:name="z12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Контуровщик, 4-й разряд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контуровке: сложных рисунков, состоящих из групп мелких предметов или персонажей сложной формы с большим количеством соединений, предметов сложных и разнообразных по форме в быстром движении и сложных ракурсах на общем плане, явлений природы, заполняющих всю площадь кадра;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 сложных штриховых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соединения сложных игровых сцен;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исправления дефектов контуровки.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рисунки из 2-3 взаимодействующих человеческих, зоологических персонажей мелкого масштаба на общем плане;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рисунки из 2-3 условных персонажей от среднего до крупного плана с большим количеством деталей. </w:t>
      </w:r>
    </w:p>
    <w:bookmarkStart w:name="z12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Контуровщик, 5-й разряд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контуровке: особо сложных рисунков с сильно изломанными и заостренными линиями контура, состоящих из предметов с большим количеством деталей различной конфигурации, заполняющих весь кадр, статических сцен, панорам для широкоэкранных фильмов, многоцветных контуров различной толщины;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контуровка рисунков, выполненных с применением чертежного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контуровка по крестам со смещенным кадром;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многослойных сцен на один слой при шахматной записи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 рисованного контура типа гравюры.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движения панорамы и исполнения контуровки по смещенному кадру;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биомеханику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исполнения рисунков;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черчения;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шрифты, назначение и устройство чертежного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рисунки из группы взаимодействующих человеческих персонажей на крупном плане;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рисунки из группы зоологических персонажей с большим количеством фигур на общем плане.</w:t>
      </w:r>
    </w:p>
    <w:bookmarkStart w:name="z1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Механик по обслуживанию ветроустановок</w:t>
      </w:r>
      <w:r>
        <w:br/>
      </w:r>
      <w:r>
        <w:rPr>
          <w:rFonts w:ascii="Times New Roman"/>
          <w:b/>
          <w:i w:val="false"/>
          <w:color w:val="000000"/>
        </w:rPr>
        <w:t>Параграф 1. Механик по обслуживанию ветроустановок, 5-й разряд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ветроустановок различных конструкций во время киносъемок и телепередач с обеспечением соответствующей интенсивности ветра по указанию режиссера и кино- или телеоператора;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транспортировке и транспортировка ветроустановок;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ветроустановок на съемочных площадках с учетом требований техники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и устранение воздушных дефектов при работе двигателей: замена винта, шасси, свечей, магнето.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эксплуатации ветроустановок в условиях киносъемки и телепередачи;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запуска различных видов двигателей, применяемых в ветроустановках;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транспортировки ветроустановок;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сорта топлива и масел;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запуска и остановки двигателя; \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токарное, фрезерное и слесарное дело в объеме, необходимом для производства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ограждения применяемого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консервации двигателей и запуска ветроустановок в зимнее время.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Механик по обслуживанию ветроустановок, 6-й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переоборудование двигателей (в том числе авиационных) для использования в ветроустановках;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деталей двигателя в ветроустановках;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ремонта ветроустановок.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киносъемки и телепередачи;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запуска различных двигателей;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оградительного оборудования различных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режиссерский сценарий кинофильмов и телепередач. </w:t>
      </w:r>
    </w:p>
    <w:bookmarkStart w:name="z12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Механик по обслуживанию кинотелевизионного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Механик по обслуживанию кинотелевизионного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оборудования, 3-й разряд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эксплуатационно-техническое обслуживание кинотелевизионных камер, студийного телевизионного оборудования и операторской техники под руководством механика по обслуживанию кинотелевизионного оборудования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камер и установка их на штативы или краны, подключение кабелей;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подключение видеоконтрольных устройств и передвижных пультов режиссера;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операторской техники, кабеля, выполнение оперативного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профилактических, ремонтных и измерительных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электротехнике, радиотехнике, телевидению;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основных узлов кинотелевизионных камер;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камер и операторской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измерительными приборами и инструментами;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применяемыми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кинопленок. </w:t>
      </w:r>
    </w:p>
    <w:bookmarkStart w:name="z13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Механик по обслуживанию кинотелевизионного оборудования, 4-й разряд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эксплуатационно-техническое обслуживание кинотелевизионных камер студийного телевизионного оборудования и операторской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камер на все виды операторской техники и их балансировка;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необходимого набора оптики, настройка видеоконтрольных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пленки на отсутствие дефектов;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перезарядка камер пленкой, смена оптики, осуществляемые в процессе съемок, записей, репетиций;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камер и кассет от пленочной пыли, определение простейших неисправностей и их устранение;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радиотехники, телевидения, техники киносъемки;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фильмопроизводства, кинооптики;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основных механических и электрических узлов кинотелевизионных 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штативов, кранов и правила их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используемых контрольно-измерительных приборов и инструмента. </w:t>
      </w:r>
    </w:p>
    <w:bookmarkStart w:name="z13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Механик по обслуживанию кинотелевизионного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оборудования, 5-й разряд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узлов лентопротяжных механизмов, оптико-механических узлов, систем местного и дистанционного управления, цепей сигнализации кинотелевизионных 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чистка оптики и фильмового канала 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кинотелевизионных камер и необходимая настройка в процессе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неисправностей обслуживаемого оборудования и их устранение;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панорам на подвижной операторской технике;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мелкого ремонта кинотелевизионного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измерительных работ на обслуживаемом оборудовании.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блок-схему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формирования и происхождения телевизионного сигнала, типы применяемых кинопленок;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измерительными приборами;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параметры кинопленок.</w:t>
      </w:r>
    </w:p>
    <w:bookmarkStart w:name="z13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4. Механик по обслуживанию кинотелевизионного оборудования, 6-й разряд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сложных узлов кинотелевизионных камер, определение готовности аппаратуры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настройка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киносъемочной части аппаратов путем проведения контрольных съемок с помощью контрольных приборов: автокалиматоров, индикаторов и других;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поддержание установленных технических показателей на закрепленном оборудовании.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телевещания и технологии фильмопроизводства;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экспонометрии, светотехники, оптики и точной механики, фотохимический процесс;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электро- и радиоизмерений;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принципы действия 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обработки кинопленок.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видеокамер, оборудования аппаратно-студийных блоков и монтажной техники, цифровых монтажных комплексов линейного и нелинейного монтажа, выявлении и устранении любых неисправностей в аналоговом оборудовании – 7-й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Требуется среднее профессиональное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цифровых и аналоговых монтажных комплексов, выявлении и устранении неисправностей в цифровом оборудовании, капитальном ремонте кинотелевизионного оборудования, комплектации различного оборудования для выполнения творческих решений – 8-й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Требуется среднее профессиональное образование. </w:t>
      </w:r>
    </w:p>
    <w:bookmarkStart w:name="z1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Механик по обслуживанию съемочной аппаратуры</w:t>
      </w:r>
      <w:r>
        <w:br/>
      </w:r>
      <w:r>
        <w:rPr>
          <w:rFonts w:ascii="Times New Roman"/>
          <w:b/>
          <w:i w:val="false"/>
          <w:color w:val="000000"/>
        </w:rPr>
        <w:t xml:space="preserve">Параграф 1. Механик по обслуживанию съемочной аппаратуры, </w:t>
      </w:r>
      <w:r>
        <w:br/>
      </w:r>
      <w:r>
        <w:rPr>
          <w:rFonts w:ascii="Times New Roman"/>
          <w:b/>
          <w:i w:val="false"/>
          <w:color w:val="000000"/>
        </w:rPr>
        <w:t>2-й разряд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по обслуживанию съемочной аппаратуры под руководством механика по обслуживания съемочной аппаратуры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вспомогательной операторской техники: операторские тележки, краны, штативы, рельсы на съемочной площадке;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съемочной аппаратуры, аккумуляторов, кабеля питания и доставка техники на место съемки;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черновая укладка рельсов и других видов панорамных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смазка и проверка технического состояния вспомогательной операторской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протягивание кабеля 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типы и назначение съемочных аппаратов, операторских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вспомогательной операторской техники и средств операторского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транспортировки съемочной аппаратуры. </w:t>
      </w:r>
    </w:p>
    <w:bookmarkStart w:name="z1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Механик по обслуживанию съемочной аппаратуры, </w:t>
      </w:r>
      <w:r>
        <w:br/>
      </w:r>
      <w:r>
        <w:rPr>
          <w:rFonts w:ascii="Times New Roman"/>
          <w:b/>
          <w:i w:val="false"/>
          <w:color w:val="000000"/>
        </w:rPr>
        <w:t>3-й разряд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по обслуживанию съемочной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 съемочной площадке съемочной ручной аппаратуры для синхронных и натурных съемок под руководством механика по обслуживания съемочной аппаратуры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вспомогательной операторской техники на базе;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внешним осмотром тормозной системы операторских кранов и их технического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грузов в ящик контрбаланса;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рельсового и панорамного пути по уровню и подготовка его к съемке, нанесение графита, талька;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штативных головок всех видов на всевозможные типы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напряжения и подключения кабеля к источнику 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основных элементов съемочной аппаратуры, операторских кранов и операторского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съемочной аппаратуры и кранов;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подключения кабеля к источнику питания. </w:t>
      </w:r>
    </w:p>
    <w:bookmarkStart w:name="z13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Механик по обслуживанию съемочной аппаратуры, </w:t>
      </w:r>
      <w:r>
        <w:br/>
      </w:r>
      <w:r>
        <w:rPr>
          <w:rFonts w:ascii="Times New Roman"/>
          <w:b/>
          <w:i w:val="false"/>
          <w:color w:val="000000"/>
        </w:rPr>
        <w:t>4-й разряд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 съемочной площадке съемочной ручной аппаратуры для синхронных и натурных съемок;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съемочной аппаратуры, принадлежностей к ней и оптики на базе с проверкой их технического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аппаратуры на съемочной площадке;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и подключение камеры;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направления хода и работы блокировочных устройств, а также контрольных приборов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кинопленки и видеолент;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балансирование операторских кранов с аппаратом и людьми, работа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операторскими механизмами на съемках;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съемочной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обслуживаемой съемочной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техники съемки;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кинопроизводства;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кинооптики, видеозаписи;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и способы устранения простейших неполадок в съемочной технике, возникающих в процессе съемок.</w:t>
      </w:r>
    </w:p>
    <w:bookmarkStart w:name="z13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Механик по обслуживанию съемочной аппаратуры, </w:t>
      </w:r>
      <w:r>
        <w:br/>
      </w:r>
      <w:r>
        <w:rPr>
          <w:rFonts w:ascii="Times New Roman"/>
          <w:b/>
          <w:i w:val="false"/>
          <w:color w:val="000000"/>
        </w:rPr>
        <w:t>5-й разряд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 съемочной площадке съемочной аппаратуры всех типов со всеми видами операторских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перефокусирование оптики при панорамировании;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 объективами переменного фокусного расстояния;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съемок рирпродукций и на экране ("блуждающая маска");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кинопленки, видеолент, двухпленочных аппаратов, зарядка стереокамер;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камеры с помощью контрольных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уход за операторской техникой и приспособлениями;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съемочной аппаратуры и операторских приспособлений на съемочной площадке с применением ручного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обслуживаемой съемочной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электромонтажные схемы соединения деталей и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видеолент и кинопленок;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характеристики съемочных объективов и трансфокаторов;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основные типы, характеристики электроприводов постоянного и переменного тока.</w:t>
      </w:r>
    </w:p>
    <w:bookmarkStart w:name="z13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Механик по обслуживанию съемочной аппаратуры, </w:t>
      </w:r>
      <w:r>
        <w:br/>
      </w:r>
      <w:r>
        <w:rPr>
          <w:rFonts w:ascii="Times New Roman"/>
          <w:b/>
          <w:i w:val="false"/>
          <w:color w:val="000000"/>
        </w:rPr>
        <w:t>6-й разряд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 съемочной площадке систем телевизионного визирования и дистанционного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всех видах вспомогательной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съемочной аппаратуры путем съемки и с помощью контрольных приборов: автокалиматоров, тахометров, стробоскопов, вольтметров, амперметров и других;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съемочной аппаратуры и операторских принадлежностей с применением ручного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электромеханику и механику, технику видео- и киносъемки;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съемочной аппаратуры, операторских принадлежностей;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экспонометрии;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фоторастворов;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обработки кинопленки;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и способы устранения механических повреждений кинопленок и видеолент в съемочных аппаратах. </w:t>
      </w:r>
    </w:p>
    <w:bookmarkStart w:name="z1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Механик по обслуживанию телевизионного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Механик по обслуживанию телевизионного оборудования, 3-й разряд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работ по эксплуатационно-техническому обслуживанию оборудования аппаратно-студийного блока;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закрепленного оборудования аппаратно-студийного блока к работе и осуществление контроля его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 и установка камер, видеоконтрольных устройств и другого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и включение вспомогательного технологического оборудования, видеоконтрольных устройств, операторских кранов, штативов и другого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контактов;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настройке телевизионных камер и каналов;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простого электрического и механического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блоков и отдельных радиокомпонентов;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профилактических и ремонтных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по проведению электрических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необходимого набора оптики;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размотка и прокладка кабеля до начала записи передачи;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кабелей во время проведения репетиций и 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электро- и радиотехнике, телевидению, блок-схему прохождения сигналов, назначение узлов и органов регулирования телевизионной камеры,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штативов, операторских кранов и механических узлов телевизионных 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действия и правила пользования применяемыми контрольно-измерительными приборами и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испытательных таблиц для настройки телевизионного оборудования. </w:t>
      </w:r>
    </w:p>
    <w:bookmarkStart w:name="z14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Механик по обслуживанию телевизионного оборудования, 4-й разряд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средней сложности по эксплуатационно-техническому обслуживанию оборудования аппаратно-студийного блока;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установленных технических режимов работы оборудования аппаратно-студийного блока, контроль его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средней сложности электрического и механического регулирования закрепленного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блоков и отдельных радиокомпонентов;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профилактических и ремонтных работ средней сложности;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электрических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контроле режима освещенности студии.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радиотехники и телевидения, блок-схему прохождения звуковых и видеосигналов;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блоков в обслуживаемом оборудовании;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оборудования смежных участков.</w:t>
      </w:r>
    </w:p>
    <w:bookmarkStart w:name="z14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Механик по обслуживанию телевизионного оборудования, 5-й разряд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работ по эксплуатационно-техническому обслуживанию оборудования аппаратно-студийного блока;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сложного электрического и механического регулирования оборудования с его разборкой, сборкой и ремонтом;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профилактических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измерений качественных параметров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в цепях сигнализации 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мероприятий по автоматизации, настройке и модернизации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блок-схему прохождения звуковых и видеосигналов всего комплекса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коммутации служебных связей;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монтажные схемы телевизионного и звукового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испытательными таблицами при настройке оборудования.</w:t>
      </w:r>
    </w:p>
    <w:bookmarkStart w:name="z14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Механик по обслуживанию телевизионного оборудования, 6-й разряд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работ по эксплуатационно-техническому обслуживанию оборудования аппаратно-студийного блока;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подготовительных, настроечных работ и измерений всех параметров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определение, устранение неисправностей в работе обслуживаемого оборудования и поддержание в нем установленных технических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модернизации, автоматизации и освоению нового телевизионного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радиоизмерений, магнитной записи;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и монтажные схемы телевизионного оборудования, назначение;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измерительной аппаратурой при производстве измерений рабочих параметров телевизионного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Требуется среднее профессиональное образование. </w:t>
      </w:r>
    </w:p>
    <w:bookmarkStart w:name="z14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Механик по обслуживанию телевизионного оборудования, 7-й разряд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эксплуатационно-техническое обслуживание всех видов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обслуживанию сложных электронных систем и устройств телевизионного тракта, камерных каналов;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всех параметров работы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диагностика, проверка работы отдельных узлов и электронных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неполадок и устранение отклонений в системах информационного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профилактических и ремонтных работ телевизионного оборудования: видеозаписи, монтажных пультов, мониторов и другого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установлению оптимальных режимов работы телевизионного оборудования, монтаже и освоении новых видов телевизионной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телевидения;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телевизионного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радиоизмерений, магнитной записи, функциональные;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и монтажные схемы устройства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измерения параметров оборудования телевизионного тракта и камерных каналов;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и наладки отдельных узлов и электронных схем;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работ по диагностике и ремонту неисправностей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методов расчета оптимальных режимов работы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проведения студийных телевизионных съемок и трансляций.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Требуется среднее профессиональное образование. </w:t>
      </w:r>
    </w:p>
    <w:bookmarkStart w:name="z14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Механик по обслуживанию телевизионного оборудования, 8-й разряд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разработке, модернизации и освоении нового телевизионного оборудования с использованием электронных систем, устройств с программным и видеоуправлением, электроавтоматикой;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комплексная наладка, ремонт всех видов телевизионного оборудования с использованием устройств программного управления, электронных систем, устройств телевизионного тракта, камерных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диагностика, проверка взаимодействия блоков телевизионного оборудования, систем управления, выявление, устранение неисправностей и дефектов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комплекса телевизионного оборудования и обеспечение соблюдения всех технологических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анализ, систематизация отказов и повреждений в работе телевизионного оборудования, электронных и видеосистем;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регулирование всех видов телевизионного оборудования, электронных систем, устройств телевизионного тракта, камерных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по эксплуатации, наладке и ремонту технических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теоретические основы телевидения;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характеристики, конструктивные особенности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электро- и радиоизмерений, магнитной записи, принципиальные и монтажные схемы телевизионной аппаратуры, оборудования, входящих в тракт радиовещания, радиосвязи, телевидения, конструктивные, электрические и другие особенности электронных устройств, систем управления и систем передачи данных в локальных сетях;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измерительной аппаратуры и правила пользования ею при производстве измерений параметров работы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электрических и принципиальных схем;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методы, способы переналадки электронного оборудования, систем управления и аппаратуры передач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методов расчета оптимальных режимов работы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по обслуживанию, ремонту телевизионного оборудования, аппаратуры, средств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работ по диагностике и ремонту неисправностей телевизионного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проведения работ телевизионного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Требуется среднее профессиональное образование. </w:t>
      </w:r>
    </w:p>
    <w:bookmarkStart w:name="z14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Механик по ремонту и обслуживанию кинотехнологического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кинотехнологического оборудования, 4-й разряд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ремонт, монтаж и демонтаж кинотехнологического оборудования под руководством механика по ремонту и обслуживанию кинотехнологического оборудования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технологических трубопроводов, вентилей, фильтров, баков;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обслуживаемого оборудования, ежедневный замер параметров по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регламентных работ согласно технологическим картам.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технические характеристики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и приспособлениями;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механической обработки поливинилхлоридных материалов, слесарное дело в объеме выполняемых работ. </w:t>
      </w:r>
    </w:p>
    <w:bookmarkStart w:name="z14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кинотехнологического оборудования, 5-й разряд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ремонт сложного кинотехнологического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разборка, наладка, ремонт, сборка, монтаж деталей лентопротяжных трактов кинокопировальных аппаратов и проявочных процессоров;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кинокопировальных аппаратов по соответствующему регламенту: закачка-откачка растворов, регулирование дозаторов, установка требуемой температуры растворов, проверка работы цветовых клапанов копировальных аппаратов и уровня освещенности;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подгонка деталей лентопротяжного 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кинопленок, температурные и скоростные характеристики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причины возникновения и способы устранения неполадок, возникающих в процессе копирования и обработки кинопленки;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измерительными приборами и методику измерений заданных параметров, слесарное дело в объеме выполняемых работ. </w:t>
      </w:r>
    </w:p>
    <w:bookmarkStart w:name="z14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кинотехнологического оборудования, 6-й разряд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ремонт сложного кинотехнологического оборудования, оптических систем фонограммных блоков кинокопировальных аппаратов, систем закачки и циркуляции растворов, насосов различных систем, компрессоров и вентиляторов с электродвигателями различной мощности;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поливинилхлоридных изделий, прокладка и монтаж винипластовых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реставрация деталей и узлов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реставрационных машин и машин ультразвуковой чистки кинопленки, склеечных полуавтоматов для склейки кинопленки.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применяемых кинопленок, особенности их применения и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насосов различных систем, вентиляторов с электродвигателями различной мощности, компрессоров, технологические карты на производство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подключения трехфазных электродвигателей, их фазировки и заземления;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обнаружения причин механических повреждений кинопленки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слесарных работ. </w:t>
      </w:r>
    </w:p>
    <w:bookmarkStart w:name="z15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кинотехнологического оборудования, 7-й разряд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обслуживание и ремонт особо сложного кинотехнологического оборудования, предназначенного для печати и обработки фильмовых материалов: кинокопировальных аппаратов аддитивной печати, проявочных процессоров;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 высокоточных электронных контрольно-измерительных приборов отечественного и зарубежного производства: сенситометров, денситометров, экспрессфотометров, спектрофотометров, магнитных мешалок, PH-метров и ионометров, фотоэлектрокалориметров, сушильных шкафов, прочего лабораторного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наиболее сложных процессов обработки кинопленки;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работы: электронных систем терморегулирования, дозирующих устройств, устройств подачи и кондиционирования воздуха, специальной очистки промывной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техническое обслуживание оборудования отечественного и зарубежного производства, предназначенного для извлечения вторичного серебра из технологических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профилактическое обслуживание и ремонт источников электропитания, преобразователей напряжения и тиристорных регуляторов.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лабораторного контрольно-измерительного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и устройство приборов терморегулирования;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наладки лентопротяжных трактов обслуживаемого оборудования, оптических систем и систем терморегулирования, устройство, принцип работы электродвигателей постоянного тока, схем их подключения и регулирования оборотов.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271. Требуется среднее профессиональное образование. </w:t>
      </w:r>
    </w:p>
    <w:bookmarkStart w:name="z15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кинотехнологического оборудования, 8-й разряд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техническое обслуживание и ремонт кинотехнологического оборудования повышенной сложности, предназначенного для печати и обработки фильмовых материалов, кинокопировальных аппаратов аддитивной иммерсионной печати, снабженных устройством для печати фонограммы, проявочных процессоров, снабженных системой химического и температурного контроля, рэк-лифтом, системой программирования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юстировка оптических систем кинокопировальных аппаратов, цветоанализаторов зарубежного производства, снабженных электронной системой сбора информации и управления, ремонт их отдельных блоков и узлов, выполненных на основе микропроцессоров;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техническое обслуживание систем передач проявочных процессоров, наладка и корректирование скоростных режимов вариаторов и редукторов;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техническое обслуживание исполнительных механизмов и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техническое обслуживание высокоточных оклеечных полуавтоматов и автоматов зарубежного производства, предназначенных для монтажа негатива;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ремонт электронно-механических систем главных систем стабилизации скорости, автоматики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устранение причин механического повреждения фильмовых материалов в лентопротяжных трактах кинокопировальных аппаратов, цветоанализаторов, проявочных процессоров и так далее;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ремонт и наладка машин и оборудования зарубежного производства, предназначенного для реставрации основы и эмульсионного слоя фильмовых материалов: систем ультразвуковой чистки фильмовых материалов, системы глянцевания основы;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устройств подачи и контроля параметров кондиционирования воздуха и специальной очистки промывной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пусконаладочные работы после комплексного профилактического ремонта, испытание кинотехнологического оборудования при всех режимах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обработки кинопленки, правила работы с контрольно-измерительной аппаратурой;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кинотехнологического оборудования цеха;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технологических растворов, основные законы электротехники и механики.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Требуется среднее профессиональное образование.</w:t>
      </w:r>
    </w:p>
    <w:bookmarkStart w:name="z15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Монтажник негатива</w:t>
      </w:r>
      <w:r>
        <w:br/>
      </w:r>
      <w:r>
        <w:rPr>
          <w:rFonts w:ascii="Times New Roman"/>
          <w:b/>
          <w:i w:val="false"/>
          <w:color w:val="000000"/>
        </w:rPr>
        <w:t>Параграф 1. Монтажник негатива, 1-й разряд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склейка контратипов, промежуточных позитивов, негативов фонограмм;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пленки для печати сайнексов, установочных роликов и ее склейка;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подклейка защитных ракордов к негативам изображения, негативам фонограмм, промежуточным позитивам, контратипам.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пленкой;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склейки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монтажным оборудованием: монтажным столом, синхронизатором, склеечным полуавтоматом. </w:t>
      </w:r>
    </w:p>
    <w:bookmarkStart w:name="z15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Монтажник негатива, 2-й разряд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негативов изображения и рекламных роликов под руководством монтажника негатива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негативов изображения, негативов фонограммы, промежуточного позитива и контратипов к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негативного материала и регистрация в соответствующем журнале с отметкой на этикетке.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негативными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обработки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техники монтажа негативного материала. </w:t>
      </w:r>
    </w:p>
    <w:bookmarkStart w:name="z15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Монтажник негатива, 3-й разряд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перемонтаж негативов изображения и рекламных роликов;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дублей негатива для монтажа и их систематизация;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фонограммы перезаписи для печати на одну пленку;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негатива изображения к реставрации;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стандартными ракордами негативов изображения, негативов фонограммы и контратипов;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стартовка исходных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двух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монтажа негативных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съемочного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документацию, используемую при монтаже. </w:t>
      </w:r>
    </w:p>
    <w:bookmarkStart w:name="z15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Монтажник негатива, 4-й разряд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перемонтаж промежуточных позитивов, контратипов дублируемых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отбор, монтаж негативов для печати промежуточных позитивов и монтаж промежуточных позитивов для съемки комбинированных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исходных фильмовых материалов для впечатывания субтитров;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исходных материалов для сдачи в массовую печать;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исходных фильмовых материалов ракордами;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трех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виды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дублирования фильмов. </w:t>
      </w:r>
    </w:p>
    <w:bookmarkStart w:name="z15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Монтажник негатива, 5-й разряд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черно-белого и цветного негатива изображения обычных и широкоэкранных кинофильмов, изображения отснятого на 16-миллиметровой обращаемой пленке, по рабочему позитиву;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установочных роликов;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четырех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обработки пленки;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фильма. </w:t>
      </w:r>
    </w:p>
    <w:bookmarkStart w:name="z15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Монтажник негатива, 6-й разряд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черно-белого и цветного негатива изображения широкоформатных, стереоскопических кинофильмов, изображения, отснятого на 16-миллиметровой негативной пленке по рабочему позитиву, и изображения, отснятого на 16-миллиметровой обращаемой пленке для видеомагнитной 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пяти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монтажа широкоформатных, стереоскопических фильмов и изображения, отснятого на 16-миллиметровой негативной и обращаемой пленках.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монтаже широкоформатных негативов фильмов по 35-миллиметровому рабочему позитиву с использованием разноскоростных синхронизаторов, 35-миллиметровому негативов по рабочему позитиву с использованием столов с раздельным движением пленок 7-й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монтаже 35-миллиметровых и 70-миллиметровых промежуточных позитивов и контратипов – 8-й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монтажника негатива 7-го и 8-го разрядов требуется среднее профессиональное образование. </w:t>
      </w:r>
    </w:p>
    <w:bookmarkStart w:name="z15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Монтажник позитива</w:t>
      </w:r>
      <w:r>
        <w:br/>
      </w:r>
      <w:r>
        <w:rPr>
          <w:rFonts w:ascii="Times New Roman"/>
          <w:b/>
          <w:i w:val="false"/>
          <w:color w:val="000000"/>
        </w:rPr>
        <w:t>Параграф 1. Монтажник позитива, 1-й разряд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по монтажу позитива. Разборка позитива изображения и магнитных фонограмм по сценарным номерам;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склейка рабочего материала для отбора дублей и колец к тонировочным работам;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смен речевого, шумового и музыкального озвучения: ведение документации, склейка пленок, перенос коробок с пленкой в просмотровые залы и в тонателье.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пленкой, технику склейки пленок;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на монтажном и звукомонтажном столах, синхронизаторе, склеечном прессе, расшифровщике;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стандартных ракордов;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размагничивания инструмента. </w:t>
      </w:r>
    </w:p>
    <w:bookmarkStart w:name="z1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Монтажник позитива, 2-й разряд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дублей для монтажа позитива;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синхронизация позитива изображения и магнитных фонограмм по хлопушкам;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рабочего материала сценарными номерами;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паспортов для монтажа негатива;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 и систематизация дублей и срезок;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двух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монтажа фильма, режиссерский сценарий;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с монтажными карточками;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рабочего материала при монтаже;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киноматериала к редакторскому просмотру, трактовой репетиции, видеомагнитной записи, эфиру;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документации. </w:t>
      </w:r>
    </w:p>
    <w:bookmarkStart w:name="z16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Монтажник позитива, 3-й разряд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синхронных сюжетов, передач, очерков;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рабочих материалов к тонировке (речевому, шумовому и музыкальному озвучению);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синхронизация первичных репличных фонограмм и синхронных шумов под рабочее изображение на звукомонтажном столе;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материалов для передачи на реставрацию;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метрирование частей, подготовка монтажных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трех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кинопроизводства;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параллельного монтажа;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монтажа очерков, сюжетов, передач, технику синхронной киносъемки;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всего комплекса звукомонтажного оборудования, основную нормативно-техническую документацию, используемую при монтаже. </w:t>
      </w:r>
    </w:p>
    <w:bookmarkStart w:name="z16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Монтажник позитива, 4-й разряд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речевого, шумового озвучения хроникально-документальных телефильмов и фондовых спектаклей;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синхронизация речевого озвучения под рабочее изображение;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стандартными ракордами оригинала перезаписи;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необходимых работ при дублировании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киноматериалов для комбинированных съемок;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материала к озвучению;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четырех-пяти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записи и воспроизведения звука;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хроникально-документальных фильмов и фондовых спектаклей;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комбинированных съемок, дублирования фильмов, принципиальное устройство звукомонтажной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обработки пленки. </w:t>
      </w:r>
    </w:p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Монтажник позитива, 5-й разряд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шумовых и музыкальных фонограмм для обычных и стереофонических фильмов и телепередач, рекламных роликов к полнометражным фильмам под руководством кинорежиссера;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актерских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материала для сдачи в фильмотеку и фонотеку;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шести-семи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технологического оборудования, применяемого при монтаже фильмов, многокамерный метод съемки. </w:t>
      </w:r>
    </w:p>
    <w:bookmarkStart w:name="z16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Монтажник позитива, 6-й разряд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короткометражных фильмов и отдельных эпизодов полнометражных фильмов под руководством режиссера или монтажера;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перемонтажу дублированных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 менее восьми полнометражных условных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широкоформатных, стереоскопических, полноэкранных и других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монтаже короткометражных и полнометражных фильмов, перемонтаже дублированных иностранных фильмов с соблюдением технологии зарубежного кинопроизводства, фонограммы с чистовой записью звука – 7-й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Требуется среднее профессиональное образование. </w:t>
      </w:r>
    </w:p>
    <w:bookmarkStart w:name="z16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Оператор видеозаписи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видеозаписи, 3-й разряд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видеомагнитофона с помощью органов оперативного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склейка ленты;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подклейка ракордов;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необходимого режима работы видеомагнитофона;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воспроизведение готовых записей для просмотра.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электротехнике, радиотехнике;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магнитной 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основных ручек управления, регулирования на видеомагнитофоне и пульте, скелетную схему прохождения видео- и звукового сигналов в аппаратной;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применяемой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магнитной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видеозаписей. </w:t>
      </w:r>
    </w:p>
    <w:bookmarkStart w:name="z16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видеозаписи, 4-й разряд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видеомагнитофона с помощью органов оперативного регулирования при записи внешних источников сигнала и воспроизведении фонограмм, а также при записи адресно-временного кода, тиражировании и просмотрах;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протирка и размагничивание лентопротяжного механизма;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видеомагнитофона в соответствии с инструкцией по ежедневной настройке;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видеомагнитофона по измерительным лентам (тестам);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параметров электрических сигналов в процессе записи или воспроизведения по встроенным в аппарат приборам;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профилактических работ и измерений параметров видеомагнитофона под руководством оператора видеозаписи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рабочей технической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радиотехники, основные сведения о телевидении, магнитной записи телевизионных и звуковых сигналов, функциональные принципы построения аппаратуры видеозаписи;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основных систем и узлов видеомагнитофона;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основных элементов оперативного регулирования и настройки на панелях управления видеомагнитофона и его блоков, назначение;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пользования применяемыми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магнитной лентой;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технических средств телевидения, правила ведения технической документации. </w:t>
      </w:r>
    </w:p>
    <w:bookmarkStart w:name="z16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видеозаписи, 5-й разряд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выходных сигналов и сдача их в соответствующую аппаратную перед воспроизведением в эфир;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качественных показателей сигналов с помощью оперативного регулирования во всех режимах работы видеомагнитофона;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комплекса технических средств видеомагнитофонной аппаратуры: видеомагнитофона, пульта коммутации и монтажа, устройств контроля и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необходимых коммутаций источников сигнала;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сверка входных сигналов от источника перед записью в соответствии с установленным регламентом;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профилактических, ремонтных работ и измерений параметров видеомагнитофона.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магнитной записи, телевидения, электро- и радиоизмерений, государственные стандарты на видеофонограмму;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функциональный принцип построения видеомагнитофона, назначение его основных систем и электронных блоков;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схему коммутации технических средств и прохождения сигналов видео- и звукового сопровождения в аппаратной;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основных измерений параметров видеомагнитофона, сигнала на входе и выходе аппаратной. </w:t>
      </w:r>
    </w:p>
    <w:bookmarkStart w:name="z17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видеозаписи, 6-й разряд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электронного монтажа видеофонограмм по монтажному листу и механического монтажа видеофонограмм на монтажном столе с использованием сигнала монтажного импульса;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 регулирование комплекса технических средств видеомагнитофонной аппаратной;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качественных показателей аппаратной во всех режимах ее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магнитной ленты к работе, определение ее качества и отбраковка;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устранение причин нарушений нормальной работы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комплексных измерений параметров трактов прохождения видео- и звуковых сигналов в пределах аппаратной;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монтаже и наладке новых образцов видеомагнитофонной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техники видеозаписи;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аппаратной.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телевидения, государственные стандарты на телевизионный сигнал;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построения и работы основных систем и блоков видеомагнитофона;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блоков, инструкции по эксплуатации видеомагнитофонов, пультов, аппаратных видеозаписей;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телевизионного 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средств телевидения, методику субъективной оценки изображения;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технической документации аппаратной;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прохождения нарядов на профилактические и ремонтно-восстановительные работы, составления протоколов измерений. </w:t>
      </w:r>
    </w:p>
    <w:bookmarkStart w:name="z17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видеозаписи, 7-й разряд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электронного монтажа видеофонограмм комплексом монтажного оборудования с применением компьютерной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цифровыми источниками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использование элементов компьютерной графики, анимации, спецэффектов;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качественных показателей сигналов при помощи настройки и регулирования во всех режимах работы комплекса технических средств видеомагнитофонной аппаратной;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неполадок, устранение причин нарушений нормальной работы оборудования и систем информационного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комплексных измерений параметров трактов прохождения видео- и звуковых сигналов;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 наладке новых образцов видео- и звуковой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телевизионного вещания, стандарты телевизионных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построения работы и компьютерной техники основных систем и блоков звукозаписывающей аппаратуры, электрические схемы блоков, инструкции по эксплуатации современных видеомагнитофонов, микшерных монтажных пультов, звуковой и компьютерной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оценки изображения и звука, системы цветного телевидения, основы компьютерной графики, анимации и спецэффектов;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 аппаратных.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310. Требуется среднее профессиональное образование. </w:t>
      </w:r>
    </w:p>
    <w:bookmarkStart w:name="z17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видеозаписи, 8-й разряд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сложного электронного монтажа видеофонограмм комплексного монтажного оборудования с использованием компьютерной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цифровыми источниками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использование элементов компьютерной графики, сложных спецэффектов, многослойных изображений;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качественных показателей сигналов при помощи настройки и регулирования во всех режимах работы комплекса технических средств видеозаписи;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комплексных измерений параметров работы обслуживаемого оборудования и прохождения трактов видео- и звуковых сигналов;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работ по внедрению новых образцов видео- и звуковой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телевизионного вещания, стандарты телевизионных сигналов;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построения и работы основных систем и блоков видеозаписывающей аппаратуры, электрические схемы блоков, инструкции по эксплуатации современных видеомагнитофонов, микшерных монтажных пультов, звуковой и компьютерной техники, методики оценки изображения и звука, системы цветного телевидения;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изображения и звука, основы нелинейного монтажа, монтажа с использованием компьютерных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компьютерной графики, анимации, многослойных изображений;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построения и ремонта тракта аппаратной;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документации, правила составления протоколов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Требуется среднее профессиональное образование. </w:t>
      </w:r>
    </w:p>
    <w:bookmarkStart w:name="z17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Оформитель диапозитивных фильмов</w:t>
      </w:r>
      <w:r>
        <w:br/>
      </w:r>
      <w:r>
        <w:rPr>
          <w:rFonts w:ascii="Times New Roman"/>
          <w:b/>
          <w:i w:val="false"/>
          <w:color w:val="000000"/>
        </w:rPr>
        <w:t>Параграф 1. Оформитель диапозитивных фильмов, 2-й разряд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по изготовлению заготовок макетов диапозитивных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заготовок макетов кадров диапозитивных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заготовок в соответствии со сценарием.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заготовок макетов кадров диапозитивных фильмов;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монтажа изобразительного материала в кадре;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различных сортов и видов бумаги, картона, кальки, клея.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– проклейка с двух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картон, фоны – разметка;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клей – приготовление;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наклейки предохранительные – приклеивание. </w:t>
      </w:r>
    </w:p>
    <w:bookmarkStart w:name="z17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Оформитель диапозитивных фильмов, 3-й разряд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вырезка изобразительного материала простой и средней сложности, отпечатанного текста по сценарию;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простая компоновка, наклейка на фоны заготовок кадров диапозитивных фильмов текста, изобразительного материала простой и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типографского шрифта в соответствии с требованиями художественного оформления диапозитивного фильма.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типографских шрифтов;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оформления кадров диапозитивных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изобразительного материала и текста в кадре.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машин средние по размеру, животные, чертежи простые и диаграммы простой конфигурации – вырезка;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материалы фотографические, чертежи, рисунки, схемы, диаграммы прямолинейных, округлых форм и крупные по размеру – монтаж и наклейка на фоны заготовок кадров диапозитивных фильмов. </w:t>
      </w:r>
    </w:p>
    <w:bookmarkStart w:name="z17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Оформитель диапозитивных фильмов, 4-й разряд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изобразительного материала и текста сложной формы по сценарию;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сложная компоновка и наклейка на фоны заготовок кадров диапозитивных фильмов текста и изобразительного материала сложной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 разметка текста;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раскадровка звуковых диапозитивных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заглавного кадра диапозитивного фильма и наборного типографского шрифта.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оформления звуковых диапозитивных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выписки текста и его разметки.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формулы сложные химические и физические, материал цифровой и рисунки мелкие сложной конфигурации – вырезка;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чертежи, рисунки, схемы, диаграммы сложной конфигурации – монтаж и наклейка на фоны заготовок диапозитивных фильмов.</w:t>
      </w:r>
    </w:p>
    <w:bookmarkStart w:name="z17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Печатник субтитрования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Печатник субтитрования, 2-й разряд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составлению технического паспорта для субтитрования на различных субтитровых машинах 35-миллиметровых фильмокопий;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выборочная проверка фильмокопий, предназначенных для субтитрования, по ранее составленным паспортам;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подборка и проверка клише перед субтитрованием;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увлажняющих растворов.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принципы работы синхронно-паспортного стола и метрометров различных систем, сорта кинопленок и их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использования паспортов при субтитровании, правила обращения с пленкой и технику ее склейки, рецептуру увлажняющих растворов. </w:t>
      </w:r>
    </w:p>
    <w:bookmarkStart w:name="z17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Печатник субтитрования, 3-й разряд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разметки на фильмокопиях по имеющимся паспортам;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увлажнению фильмокопий и подготовка фотослоя копии к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субтитрового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разметки субтитров на фильмокопиях. </w:t>
      </w:r>
    </w:p>
    <w:bookmarkStart w:name="z18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Печатник субтитрования, 4-й разряд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впечатыванию субтитров на субтитровой машине в черно-белые и цветные фильмокопии механическим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пробных оттисков клише для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правильного режима субтитрования по пробной печати в зависимости от типа фильмокопии и состояния эмульсионного слоя фильмокопий;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субтитрового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клише субтитров и субтитрования;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кинофотосъемки и электротехники, состояние эмульсионного слоя фильмокопий, геометрические размеры субтитров и клише;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размещения субтитров в кадре. </w:t>
      </w:r>
    </w:p>
    <w:bookmarkStart w:name="z18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Печатник субтитрования, 5-й разряд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впечатыванию субтитров на субтитровых машинах различных систем в черно-белые, цветные фильмокопии и рекламные ролики механическим методом.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субтитровых машин различных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субтитрования механическим методом, кинофотомеханику и электромеханику;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субтитрования рекламных роликов;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брака и меры его предупреждения. </w:t>
      </w:r>
    </w:p>
    <w:bookmarkStart w:name="z18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Печатник субтитрования, 6-й разряд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впечатыванию субтитров в черно-белые и цветные фильмокопии физико-химическим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неполадок в работе субтитровых машин.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субтитровых машин различных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допечаток отдельных субтитров;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клише субтитров для различных фильмокопий, геометрические размеры на субтитры и клише различных фильмокопий. </w:t>
      </w:r>
    </w:p>
    <w:bookmarkStart w:name="z18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Пиротехник</w:t>
      </w:r>
      <w:r>
        <w:br/>
      </w:r>
      <w:r>
        <w:rPr>
          <w:rFonts w:ascii="Times New Roman"/>
          <w:b/>
          <w:i w:val="false"/>
          <w:color w:val="000000"/>
        </w:rPr>
        <w:t>Параграф 1. Пиротехник, 2-й разряд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по изготовлению пиротехнических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бумаги и картона, ручное измельчение и просеивание химикатов, рубка кружков;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прессовании дымовых шашек и изготовлении факелов;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чистка, смазка и сборка оружия простых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обращения и чистки огнестрельного и холодного оружия;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легковоспламеняющихся и взрывчатых веществ.</w:t>
      </w:r>
    </w:p>
    <w:bookmarkStart w:name="z18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Пиротехник, 3-й разряд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бумажных гильз всех видов на специальных станках;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материала для изготовления пиротехнических изделий: развеска химикатов, механическое их смешивание, механическое прессование;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отделка, маркировка, упаковка готовых пиротехнических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чистка, смазка и сборка систем оружия средней сложности.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и токарного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химикатов;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их смешивания и методы безопасной работы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упаковки пиротехнических изделий. </w:t>
      </w:r>
    </w:p>
    <w:bookmarkStart w:name="z18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Пиротехник, 4-й разряд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пиротехнических изделий на станках;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съемок простыми пиротехническими эффектами под руководством пиротехника более высокой квалификации – дымопуск всех цветов и плотности;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оружия для съемок;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приведение в действие простых и средней сложности систем оружия;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хранение, транспортировка оружия и пиротехнических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проведения пиротехнических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транспортировки, хранения и применения пиротехнических изделий, оружия всех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зарядки оружия и подготовка холостых зарядов к стрельбе.</w:t>
      </w:r>
    </w:p>
    <w:bookmarkStart w:name="z18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Пиротехник, 5-й разряд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съемок пиротехническими эффектами средней сложности под руководством пиротехника более высокой квалификации – имитация взрывов всех видов;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приведение в действие оружия сложных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перевозки, хранения и применения взрывчатых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оружия всех систем. </w:t>
      </w:r>
    </w:p>
    <w:bookmarkStart w:name="z18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Пиротехник, 6-й разряд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съемок всеми видами пиротехнических эффектов: с применением большого количества взрывов при съемках массовых батальных сцен и с использованием пиротехнических эффектов в непосредственной близости от участников съемки;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плана пиротехнических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сметы, спецификаций по пиротехническому обслуживанию съемок;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съемкам всех видов холодного и огнестрельного оружия всех систем, их эксплуатация во время съемок;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оружия из фондов студии и других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пиротехнических составов в условиях пиротехнической мастерской и натурных съемок, режиссерский сценарий фильма и телепередачи. </w:t>
      </w:r>
    </w:p>
    <w:bookmarkStart w:name="z18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Подготовщик основы для мультипликационных рисунков</w:t>
      </w:r>
      <w:r>
        <w:br/>
      </w:r>
      <w:r>
        <w:rPr>
          <w:rFonts w:ascii="Times New Roman"/>
          <w:b/>
          <w:i w:val="false"/>
          <w:color w:val="000000"/>
        </w:rPr>
        <w:t>Параграф 1. Подготовщик основы для</w:t>
      </w:r>
      <w:r>
        <w:br/>
      </w:r>
      <w:r>
        <w:rPr>
          <w:rFonts w:ascii="Times New Roman"/>
          <w:b/>
          <w:i w:val="false"/>
          <w:color w:val="000000"/>
        </w:rPr>
        <w:t>мультипликационных рисунков, 2-й разряд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вновь поступившей триацетатной основы по цвету и размеру;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 части раскрашенного рисунка или контура;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разборка отснятого материала по законченным производством фильмам;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мойка, сушка и сортировка повторно используемой триацетатной основы;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протирка законтурованных и раскрашенных рисунков перед съемкой;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 отверстий для штифтов на бумаге и триацетатной основе на специальных пробивочных станках;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законтурованных и раскрашенных рисунков на шлифовальных устройствах.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триацетатной основы и требования, предъявляемые к 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растворов для мойки и протирки триацетатной основы;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законтурованным и раскрашенным рисункам после протирки;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работы на пробивочных и шлифовальных устройствах.</w:t>
      </w:r>
    </w:p>
    <w:bookmarkStart w:name="z19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Раскрасчик законтурованных рисунков</w:t>
      </w:r>
      <w:r>
        <w:br/>
      </w:r>
      <w:r>
        <w:rPr>
          <w:rFonts w:ascii="Times New Roman"/>
          <w:b/>
          <w:i w:val="false"/>
          <w:color w:val="000000"/>
        </w:rPr>
        <w:t>Параграф 1. Раскрасчик законтурованных рисунков, 2-й разряд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раскраске законтурованных рисунков, состоящих из простых по форме предметов и персонажей на среднем плане 1-4 красками;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тени или силуэта простого контурного очертания среднего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мультипликационных красок, кистей и триацетатной основы;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мультипликационных фильмов. </w:t>
      </w:r>
    </w:p>
    <w:bookmarkStart w:name="z19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Раскрасчик законтурованных рисунков, 3-й разряд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раскраске законтурованных рисунков средней сложности, состоящих из немногочисленных предметов и персонажей несложных по форме на общем и среднем планах 5-8 красками;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крупной тени или силуэта со сложными контурными очертаниями, занимающих до половины площади кадра.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мультипликационных фильмов, цветовую шкалу мультипликационных красок. </w:t>
      </w:r>
    </w:p>
    <w:bookmarkStart w:name="z19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Раскрасчик законтурованных рисунков, 4-й разряд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раскраске законтурованных сложных рисунков, состоящих из многочисленных мелких предметов или группы персонажей, изображающих явления природы, заполняющих всю площадь кадра, а также из предметов, сложных по форме и расцветке в быстром движении и сложных ракурсах на общем плане, 9-15 красками;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титров, кашет.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исправления дефектов в закрашенном рисунке, смыва закрашенного рисунка и повторного его нанесения;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раскраски рисунка со стороны контура, очередность наложения красок на плоскость. </w:t>
      </w:r>
    </w:p>
    <w:bookmarkStart w:name="z19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Раскрасчик законтурованных рисунков, 5-й разряд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раскраске законтурованных сложных рисунков с сильно изломанными и заостренными линиями контура, заполняющими всю площадь кадра, с большим количеством площадей различной величины и конфигурации, требующих применения более 15 цветов красок, а также рисунков, предварительно обработанных красками и стеклографом;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раскраска рисунков без контура по штифтам после чистовой фазовки;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заливка рисунков прозрачными красками и поливинилацетатной эмульсией со стороны контура;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раскраска моделей (эталонных рисунков) и панорам для широкоэкранных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рисунков методом живописной торцовки, создающей эффект объемности.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строения рисунка, технику движения персонажей и отдельных его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приемы выполнения торцовки законтурованного рисунка, химическое взаимодействие красок с триацетатной основой и взаимодействие красок различных цветов между собой. </w:t>
      </w:r>
    </w:p>
    <w:bookmarkStart w:name="z19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Ретушер субтитров</w:t>
      </w:r>
      <w:r>
        <w:br/>
      </w:r>
      <w:r>
        <w:rPr>
          <w:rFonts w:ascii="Times New Roman"/>
          <w:b/>
          <w:i w:val="false"/>
          <w:color w:val="000000"/>
        </w:rPr>
        <w:t>Параграф 1. Ретушер субтитров, 3-й разряд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ретушь и правка субтитровых оттисков вариантов на латинском, русском и национальных языках в соответствии с пометками на корректурном листе для 35-миллиметровых и 16-миллиметровых фильмокопий.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получения субтитровых оттисков, приемы ретуши и правила пользования инструментом, используемым для ретуши, латинский и национальные алфавиты, стандарты шрифтов, стандарты корректурных знаков. </w:t>
      </w:r>
    </w:p>
    <w:bookmarkStart w:name="z19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Ретушер субтитров, 4-й разряд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ретушь и правка субтитровых оттисков вариантов на латинском, русском и национальных языках в соответствии с пометками на корректурном листе;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субтитровых оттисков;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субтитровых оттисков для 35-миллиметровых и 16-миллиметровых фильмокопий.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разметки текстов оригиналов;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набора субтитров. </w:t>
      </w:r>
    </w:p>
    <w:bookmarkStart w:name="z19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Ретушер субтитров, 5-й разряд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ретушь и правка субтитровых оттисков вариантов на восточных и редких языках для 35-миллиметровых, 16-миллиметровых, 70-миллиметровых фильмокопий и стереофильмокопий;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негативов и диапозитивов для репродукций.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начертание шрифтов различных гарнитур, алфавиты восточных и редких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шрифтовой фотографии;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печать фильмокопий с субтитрами;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справочной литературой и словарями. </w:t>
      </w:r>
    </w:p>
    <w:bookmarkStart w:name="z20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Съемщик диапозитивных фильмов</w:t>
      </w:r>
      <w:r>
        <w:br/>
      </w:r>
      <w:r>
        <w:rPr>
          <w:rFonts w:ascii="Times New Roman"/>
          <w:b/>
          <w:i w:val="false"/>
          <w:color w:val="000000"/>
        </w:rPr>
        <w:t>Параграф 1. Съемщик диапозитивных фильмов, 3-й разряд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съемка на негативную черно-белую и цветную пленку простых и средней сложности макетов диапозитивных фильмов съемочными камерами на репродукционной установке по заданному режиму;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съемочной камеры и репродукционной установки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проб в различных режимах.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фотографии и техники съемки;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съемочных камер, репродукционных установок, сорта негативной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зарядки и разрядки кассет, съемки проб.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диафрагма – установка;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кассеты – зарядка и разрядка;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макеты диапозитивных фильмов с постоянным размером съемочного поля, не требующие точной компоновки изображения по кадру – съемка. </w:t>
      </w:r>
    </w:p>
    <w:bookmarkStart w:name="z20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Съемщик диапозитивных фильмов, 4-й разряд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съемка на негативную черно-белую и цветную пленку сложных макетов диапозитивных фильмов на репродукционной установке;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съемка надписей;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равномерности освещенности по кадру.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цветной и черно-белой фотографии, технику съемки, сорта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диапозитивных фильмов.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макеты диапозитивных фильмов, выполненные с использованием фотоматериала, чертежей, схем с большим разбросом по кадру, требующие точной компоновки изображения по кадру – съемка;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установки репродукционные – установка режима работы. </w:t>
      </w:r>
    </w:p>
    <w:bookmarkStart w:name="z20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Съемщик диапозитивных фильмов, 5-й разряд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на негативную черно-белую и цветную пленку особо сложных макетов диапозитивных фильмов;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репродукционной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и профилактическом ремонте репродукционной установки.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звуковых диапозитивных фильмов, а также диапозитивных фильмов, предназначенных на экспорт.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макеты диапозитивных фильмов нестандартных размеров и с нестандартным размером съемочного поля – съемка;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негативы диапозитивных фильмов, предназначенных на экспорт, и негативы звуковых диапозитивных фильмов – съемка. </w:t>
      </w:r>
    </w:p>
    <w:bookmarkStart w:name="z20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Съемщик мультипликационных проб</w:t>
      </w:r>
      <w:r>
        <w:br/>
      </w:r>
      <w:r>
        <w:rPr>
          <w:rFonts w:ascii="Times New Roman"/>
          <w:b/>
          <w:i w:val="false"/>
          <w:color w:val="000000"/>
        </w:rPr>
        <w:t>Параграф 1. Съемщик мультипликационных проб, 2-й разряд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проб простых мультипликационных сцен, выполненных на бумаге или триацетатной основе под руководством съемщика мультипликационных проб более высокой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369.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мультипликационного станка;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перекладки законтурованных рисунков под съемочным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пробы однослойных проб в одну экспозицию;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пробы сцен на простых панорамах. </w:t>
      </w:r>
    </w:p>
    <w:bookmarkStart w:name="z20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Съемщик мультипликационных проб, 3-й разряд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проб простых мультипликационных сцен, выполненных на бумаге или триацетатной основе, а также проб мультипликационных сцен средней сложности на просвет по заданной экспозиции и в соответствии с записью в экспозиционном листе.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чтения экспозиционного 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отснятых сцен проб.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пробы двухслойных и трехслойных сцен с различной записью по каждому слою;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пробы сцен на панорамах, различных по движению (диагональная, вертикальная, горизонтальная, круговая). </w:t>
      </w:r>
    </w:p>
    <w:bookmarkStart w:name="z20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Съемщик мультипликационных проб, 4-й разряд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съемка проб сложных мультипликационных сцен, выполненных в черновой фазовке;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экспозиции кадра при съемке мультипликационных сцен, выполняемых в черновой фазовке;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съемка под руководством кинооператора простых мультипликационных вставок и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профилактическом ремонте съемочной аппаратуры и мультипликационного станка.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фотографии и техники съемки, основы технологии обработки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съемочной аппаратуры и мультипликационного станка.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Примеры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пробы сцен мультипликационных с наездами, наплывами, вытеснениями;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пробы сцен мультипликационных одновременно с наездами, наплывами и на различных панорамах. </w:t>
      </w:r>
    </w:p>
    <w:bookmarkStart w:name="z20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Укладчик диапозитивных фильмов</w:t>
      </w:r>
      <w:r>
        <w:br/>
      </w:r>
      <w:r>
        <w:rPr>
          <w:rFonts w:ascii="Times New Roman"/>
          <w:b/>
          <w:i w:val="false"/>
          <w:color w:val="000000"/>
        </w:rPr>
        <w:t>Параграф 1. Укладчик диапозитивных фильмов, 3-й разряд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пленки в коробку;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сворачивание пленки при помощи специального закруточного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диапозитивных фильмов к упаковке в коробки: подбор фильма по названиям и частям в соответствии с заданием, проверка номера разрешительного удостоверения по эталону, укладка пленки в закруточное приспособление, проверка стержня и работы мотора закруточного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упакованного фильма названию, разделу тематики, цвету, указанным на этикетке.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обозначения номеров разрешительных удостоверений на вход диапозитивных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кинопленки и правила обращения с ней, причины образования механических повреждений, царапин и потертостей на основе, эмульсионном слое и меры их предупреждения;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закруточного приспособления. </w:t>
      </w:r>
    </w:p>
    <w:bookmarkStart w:name="z21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Фильмотекарь</w:t>
      </w:r>
      <w:r>
        <w:br/>
      </w:r>
      <w:r>
        <w:rPr>
          <w:rFonts w:ascii="Times New Roman"/>
          <w:b/>
          <w:i w:val="false"/>
          <w:color w:val="000000"/>
        </w:rPr>
        <w:t>Параграф 1. Фильмотекарь, 3-й разряд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систематизация, хранение и учет отработанного и подлежащего хранению фильмотечного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проверка, разборка и комплектование фильмокопий по названиям и видам;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выдача фильмового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материала, подлежащего обработке, и сдача его исполнителям для выполнения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прохождения заказа и его возврата.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кинопленок и фильмотечных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обращения, хранения и учета фильмотечного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склейки 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техническому состоянию фильмоматериалов.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приеме, систематизации, учете, хранении, контроле прохождения в производстве и выдаче фильмотечного материала с созданием и использованием автоматизированных баз данных – 4-й разряд. </w:t>
      </w:r>
    </w:p>
    <w:bookmarkStart w:name="z21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Фототекарь</w:t>
      </w:r>
      <w:r>
        <w:br/>
      </w:r>
      <w:r>
        <w:rPr>
          <w:rFonts w:ascii="Times New Roman"/>
          <w:b/>
          <w:i w:val="false"/>
          <w:color w:val="000000"/>
        </w:rPr>
        <w:t>Параграф 1. Фототекарь, 3-й разряд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систематизация, учет и хранение поступающего в фототеку фотоиллюстрированного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новых поступлений;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в собственной фототеке, а также в фототеках других организаций фотоиллюстрированных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фототечного материала и контроль его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аннотация подобранных и полученных фотоиллюстраций;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упаковки.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фотофонды студии и других организаций, основы цветной и черно-белой фотографии;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аннотирования и хранения фототечного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 поступлений и реставрации упаковки.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приеме, систематизации, учете, хранении и выдаче фототечного материала с созданием и использованием автоматизированных баз данных 4-й разряд. </w:t>
      </w:r>
    </w:p>
    <w:bookmarkStart w:name="z21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Киносеть и кинопрокат</w:t>
      </w:r>
      <w:r>
        <w:br/>
      </w:r>
      <w:r>
        <w:rPr>
          <w:rFonts w:ascii="Times New Roman"/>
          <w:b/>
          <w:i w:val="false"/>
          <w:color w:val="000000"/>
        </w:rPr>
        <w:t>39. Киномеханик</w:t>
      </w:r>
      <w:r>
        <w:br/>
      </w:r>
      <w:r>
        <w:rPr>
          <w:rFonts w:ascii="Times New Roman"/>
          <w:b/>
          <w:i w:val="false"/>
          <w:color w:val="000000"/>
        </w:rPr>
        <w:t>Параграф 1. Киномеханик, 2-й разряд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демонстрация кинофильмов и техническое обслуживание киноустановок, оборудованных узкопленочной кинопроекционной аппаратурой;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демонстрация фильмов на 35-миллиметровых киноустановках под руководством киномехаников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кинопроекционной аппаратуры и оборудования киноустановок стационарного и передвижного типа к демонстрированию фильма, чистка и смазка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данные кинопроекционной, звуковоспроизводящей аппаратуры и вспомогательного оборудования киноустановок, оборудованных узкопленочной аппаратурой, правила пользования киноустановкой, оборудованной узкопленочной аппаратурой, назначение;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данные важнейших узлов и деталей кинопроекционной аппаратуры, вспомогательного оборудования 35-миллиметровых киноустановок. </w:t>
      </w:r>
    </w:p>
    <w:bookmarkStart w:name="z21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Киномеханик, 3-й разряд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демонстрация кинофильмов и техническое обслуживание киноустановок, оборудованных 16-, 35-, 70 - миллиметровой кинопроекционной аппаратурой стационарного и передвижного типа, устройствами автоматизации кинопоказа;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технических осмотров и регулирование аппаратуры с применением контрольно-измерительных приборов и приспособлений, входящих в комплект киноустановки;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узкопленочной кинопроекционной и звуковоспроизводящей аппаратуры, не требующей разборки механизмов и распайки монтажа;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перемотка, увлажнение, определение технического состояния и текущий ремонт фильмокопий;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киноустановки.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данные;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технического осмотра и ремонта кинопроекционной, звуковоспроизводящей аппаратуры и вспомогательного оборудования, применяемых на стационарных и передвижных киноустановках, схему внешних соединений элементов киноустановки;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основными измерительными приборами и приспособлениями, применяемыми для проверки и регулирования киноаппаратуры;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повреждения фильмокопий и способы их устранения, нормативно-техническую документацию.  </w:t>
      </w:r>
    </w:p>
    <w:bookmarkStart w:name="z21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Киномеханик, 4-й разряд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демонстрация фильмов в широкоформатных, панорамных и стереоскопических кинотеатрах со стереофоническим звуковоспроизведением, уход за киноаппаратурой;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показе с двух-трех пленок синхронное воспроизведение звука с одной или двух магнитных фонограмм совместно с демонстрированием изображения, воспроизведение звука с колец изображения при процессах озвучивания фильма, дубляжа и укладки текста, демонстрирование фильмокопий, равноценных негативу, а также фильмокопий после обработки, легко поддающихся повреждению;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кинопроекционной и звуковоспроизводящей аппаратуры, не требующих разборки механизмов и распайки монтажа;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состояния, ремонт и синхронизация панорамных фильмокопий, магнитных фонограмм.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данные кинопроекционной и звуковоспроизводящей аппаратуры, средств автоматизации кинопоказа широкоформатных, панорамных и стереоскопических кинотеатров, принципы синхронизации кинопроекционной аппаратуры с аппаратами звуковоспроизведения при демонстрировании фильма на двух-трех пленках;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кинопроекции и звуковоспроизведении;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требования, предъявляемые к узлам и деталям аппаратуры, оборудования киноустановки, инструкцию по определению технического состояния фильмокопий;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ремонта панорамных фильмокопий и магнитных фонограмм, основы электротехники, кинопроекционной техники, автоматики кинопоказа, звукотехники и акустики в объеме программы учебных заведений по подготовке рабочих для киносети. </w:t>
      </w:r>
    </w:p>
    <w:bookmarkStart w:name="z21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Киномеханик, 5-й разряд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демонстрация фильмов и техническое обслуживание всех видов киноустановок;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проверка, наладка, регулирование, юстировка и текущий ремонт кинопроекционной, звуковоспроизводящей аппаратуры, электропитающих устройств, аппаратуры синхронизации, электрораспределительных и электросиловых устройств широкоформатных, панорамных и стереоскопических кинотеатров, средств автоматизации кинопоказа;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монтажу и замене кинотехнического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проверка и испытание всех типов новой кинопроекционной аппаратуры и оборудования после капитального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технического надзора за электросетью и электрооборудованием киноустановок.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данные, устройство;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регулирования, юстировки и наладки кинопроекционной аппаратуры, звуковоспроизводящих устройств, средств автоматизации кинопоказа широкоформатных, панорамных и стереоскопических кинотеатров;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нестандартного киностудийного, кинопроекционного и звуковоспроизводящего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замены и установки магнитных звуковоспроизводящих головок по тест-кольцам и измерительным приборам;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синхронизации изображения и звука при перезаписи звука, устройство и правила эксплуатации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 динамической электрорекламы, чертежи и монтажные схемы киноустановок.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на киноустановках с особо сложной аппаратурой с использованием микропроцессорной техники и электронных систем 6-й разряд. </w:t>
      </w:r>
    </w:p>
    <w:bookmarkStart w:name="z22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Оператор пульта управления киноустановки</w:t>
      </w:r>
      <w:r>
        <w:br/>
      </w:r>
      <w:r>
        <w:rPr>
          <w:rFonts w:ascii="Times New Roman"/>
          <w:b/>
          <w:i w:val="false"/>
          <w:color w:val="000000"/>
        </w:rPr>
        <w:t xml:space="preserve">Параграф 1. Оператор пульта управления киноустановки, </w:t>
      </w:r>
      <w:r>
        <w:br/>
      </w:r>
      <w:r>
        <w:rPr>
          <w:rFonts w:ascii="Times New Roman"/>
          <w:b/>
          <w:i w:val="false"/>
          <w:color w:val="000000"/>
        </w:rPr>
        <w:t>4-й разряд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 операторского пульта широкоформатной, стереоскопической, панорамной и широкоэкранной киноустановкой в процессе демонстрирования 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уровня звуковоспроизведения и установление необходимого уровня громкости звука при помощи регулятора громкости в процессе демонстрирования кинофильмов;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проекции и звуковоспроизведения в процессе демонстрирования кинофильмов и сигнализации в киноаппаратную о дефектах демонстрирования;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качества показа кинофильмов;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работ, предусмотренных для профессии "Киномеханик" 4 разряда;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оказание помощи билетерам при размещении зрителей в зале.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35- и 70 - миллиметровой киноаппаратуры, акустические особенности зрительного зала, обеспечивающие нормальное звуковоспроизведение;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данные кинопроекционной и звуковоспроизводящей аппаратуры, вспомогательного оборудования, применяемого на стационарных киноустановках, в объеме, предусмотренном для профессии "Киномеханик" 4 разряда. </w:t>
      </w:r>
    </w:p>
    <w:bookmarkStart w:name="z22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пульта управления киноустановки,</w:t>
      </w:r>
      <w:r>
        <w:br/>
      </w:r>
      <w:r>
        <w:rPr>
          <w:rFonts w:ascii="Times New Roman"/>
          <w:b/>
          <w:i w:val="false"/>
          <w:color w:val="000000"/>
        </w:rPr>
        <w:t>5-й разряд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аппаратуры и оборудования широкоформатной, панорамной, стереоскопической и широкоэкранной киноустановки перед началом работы кинотеатра, определение причин нарушения нормальной работы киноустановки;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поддерживание связи с киноаппаратной;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профилактического осмотра и текущего ремонта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киномехаников в аппаратных;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выполнение работ, предусмотренных для профессии "Киномеханик" 5 разряда.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принципиальную схему и устройство широкоформатной, панорамной, стереоскопической и широкоэкранной киноустановок;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устранения неисправностей операторского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кинопроекционной аппаратуры, звуковоспроизводящих устройств широкоформатной, панорамной, стереоскопической и широкоэкранной киноустановок в объеме, предусмотренном для профессии "Киномеханик" 5 разряда. </w:t>
      </w:r>
    </w:p>
    <w:bookmarkStart w:name="z22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Реставратор фильмокопий</w:t>
      </w:r>
      <w:r>
        <w:br/>
      </w:r>
      <w:r>
        <w:rPr>
          <w:rFonts w:ascii="Times New Roman"/>
          <w:b/>
          <w:i w:val="false"/>
          <w:color w:val="000000"/>
        </w:rPr>
        <w:t>Параграф 1. Реставратор фильмокопий, 5-й разряд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фотослоя черно-белых и цветных фильмокопий в соответствии с установленным режимом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деформации основы черно-белых и цветных фильмокопий, ее реставрация;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наличия и вида защитно-реставрационных покрытий основы и фотослоя фильмокопий, нанесение защитного покрытия;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методов, рецептуры и режимов реставрации фотослоя и основы черно-белых, цветных фильмокопий;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снятие эмульсионного слоя с технически изношенных фильмокопий на эмульсионно-смывочных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рабочих растворов для реставрации и чистки. Контроль соблюдения последовательности технологических операций, режимов обработки и концентраций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реставрационной, эмульсионно-смывочной и других машин, регулирование их отдельных узлов.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кинопленок и их свойства, технологию реставрации основы фильмокопий и нанесения на них защитно-реставрационных покрытий, концентрацию и свойства растворов, применяемых при реставрации, чистке, снятии эмульсионного слоя;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оборудования, состав применяемых растворов;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и сушки фильмокопий, нормативно-техническую документацию.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работ по чистке и антистатической обработке фильмокопий на фильмоочистительной машине, проведении технических осмотров обслуживаемого оборудования – 6-й разряд. </w:t>
      </w:r>
    </w:p>
    <w:bookmarkStart w:name="z22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Фильмопроверщик</w:t>
      </w:r>
      <w:r>
        <w:br/>
      </w:r>
      <w:r>
        <w:rPr>
          <w:rFonts w:ascii="Times New Roman"/>
          <w:b/>
          <w:i w:val="false"/>
          <w:color w:val="000000"/>
        </w:rPr>
        <w:t>Параграф 1. Фильмопроверщик, 3-й разряд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технического состояния 35- и 16-миллиметровых фильмокопий, находящихся в эксплуатации, по каждой части в отдельности на основании проверки состояния поверхности, метража, количества и качества склеек;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категории технического состояния каждой части;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проверка, текущий ремонт и чистка частей фильмокопий;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исправление, дополнение и замена защитных концовок-ракордов;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переделка нестандартных и дефектных склеек, новая склейка фильма, стрижка перфораций;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технического паспорта и дефектной карточки на каждую часть фильмокопий;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фильмокопий в частевых коробках, фильмостатах и специальных увлажнительных камерах.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форматы и основные свойства позитивной кинопленки, устройство фильмопроверочного и звукомонтажного стола, фильмоочистительной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приборов и инструментов для определения технического состояния дефектов на фильмокопиях;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увлажнения фильмокопий;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фильмостатов, инструкцию на установление технического состояния 35- и 16-миллиметровых фильмокопий. </w:t>
      </w:r>
    </w:p>
    <w:bookmarkStart w:name="z22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Фильмопроверщик, 4-й разряд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технического состояния 70-миллиметровых фильмокопий, находящихся в эксплуатации, по каждой части на основании контроля состояния поверхности, перфорации, количества и качества склеек, цветопередачи и резкости;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монтажных планов с монтажным листом;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фильмокопий в случае необходимости после внесения исправлений;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подклейка перфорационных дорожек фильмокопий, находящихся в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на сверхнормативный износ, утерю и порчу фильмокопий, а также актов на списание технически изношенных фильмокопий.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фильмокопий;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звукомонтажного стола и фильмопроверочной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сверки фильмокопий с монтажным листом;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подклейки перфорационных дорожек, правила классификации видов брака фильмокопий. </w:t>
      </w:r>
    </w:p>
    <w:bookmarkStart w:name="z22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Фильмопроверщик, 5-й разряд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технического состояния фильмокопий, полученных от фильмокопировальных фабрик, по каждой части в отдельности на основе проверки состояния поверхности, перфорации, метража, количества и качества склеек, синхронности, геометрических размеров, плотности изображения и фонограммы, соответствия ракордов требованиям "Норм-Кино";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комплектование фильмокопий из числа технически изношенных;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цветового баланса фильмокопий, находящихся в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цветных фильмокопий для цветовосстановления или снятия с демонстрации в связи с выцветанием;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фильмокопий для реставрации и определение ее характера в зависимости от вида брака;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технического состояния фильмокопий после реставрации;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стартовка трех пленок с изображением и магнитной фонограммы в кинотеатрах панорамных и круговой кинопанорамы;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износа и ремонта панорамных фильмокопий и фонограмм;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рекламаций на продукцию кинокопировальных фабрик.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фильмокопии цветные и черно-белые, широкоформатные, панорамные и стереоскопические, технологию комплектования фильмокопий из технически изношенных;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монтажа фильмокопий в соответствии с монтажным листом, основы синхронизации изображения и звука, требования, предъявляемые к определению степени выцветания фильмокопий;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разложения основы нитропленки;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повреждений, устраняемые путем реставрации;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проката и эксплуатации фильмов. </w:t>
      </w:r>
    </w:p>
    <w:bookmarkStart w:name="z22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Театрально-зрелищные предприятия</w:t>
      </w:r>
      <w:r>
        <w:br/>
      </w:r>
      <w:r>
        <w:rPr>
          <w:rFonts w:ascii="Times New Roman"/>
          <w:b/>
          <w:i w:val="false"/>
          <w:color w:val="000000"/>
        </w:rPr>
        <w:t>43. Дежурный зала игральных автоматов, аттракционов и тира</w:t>
      </w:r>
      <w:r>
        <w:br/>
      </w:r>
      <w:r>
        <w:rPr>
          <w:rFonts w:ascii="Times New Roman"/>
          <w:b/>
          <w:i w:val="false"/>
          <w:color w:val="000000"/>
        </w:rPr>
        <w:t>Параграф 1. Дежурный зала игральных автоматов, аттракционов и тира, 2-й разряд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эксплуатация игральных автоматов, аттракционов, тиров, проверка их исправности и определение готовности к приему посетителей;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посетителей, ознакомление их с правилами и инструкциями пользования игральными автоматами, аттракционами, тиром;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отчета по вырученным деньгам и контроль их сохранности.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и правила пользования игральными автоматами, аттракционами, тирами;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стрелкового оружия и правила безопасного ведения стрельбы по мишеням. </w:t>
      </w:r>
    </w:p>
    <w:bookmarkStart w:name="z23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Машинист сцены</w:t>
      </w:r>
      <w:r>
        <w:br/>
      </w:r>
      <w:r>
        <w:rPr>
          <w:rFonts w:ascii="Times New Roman"/>
          <w:b/>
          <w:i w:val="false"/>
          <w:color w:val="000000"/>
        </w:rPr>
        <w:t>Параграф 1. Машинист сцены 3-й разряд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при монтировке сцены из мягких декораций с применением отдельных элементов жестких декораций для проведения спектаклей и репетиций в театрах, концертных организациях, музыкальных и танцевальных коллективах или при монтировке сцены из различных декораций для проведения спектаклей и репетиций в учреждениях клубного типа;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ремонте, погрузочно-разгрузочных работах сценического оборудования и имущества в условиях стационара, при выездных спектаклях, гастролях.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механизмов и технологию монтировки сцены для проведения спектаклей и репетиций в условиях стационара;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оборудования сцены;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текущего ремонта сценического оборудования. </w:t>
      </w:r>
    </w:p>
    <w:bookmarkStart w:name="z23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сцены, 4-й разряд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407.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при монтировке сцены из мягких и объемно-жестких декораций для проведения спектаклей и репетиций в театрах, концертных организациях, музыкальных и танцевальных коллективах;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конструкций сценического оформления, профилактическом ремонте сценического имущества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машинно-декорационной части театрально-зрелищного предприятия, погрузочно-разгрузочных работ сценического оборудования и имущества в условиях стационара, при выездных спектаклях и гастролях.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механизмов и технологию монтировки сцены для проведения спектаклей и репетиций в театрально-зрелищных предприятиях;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транспортировки сценического имущества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профилактического ремонта обслуживаемого оборудования. </w:t>
      </w:r>
    </w:p>
    <w:bookmarkStart w:name="z23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Машинист сцены, 5-й разряд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409.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при монтировке сцены из объемно-жестких декораций с применением отдельных элементов мягкой декорации для проведения спектаклей и репетиций в театрах, концертных организациях, музыкальных и танцевальных коллективах;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технической комиссии по приемке макетов и эскизов к новым спектаклям, капитальном ремонте сценического имущества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модернизации сценического оборудования и организация работы по монтировке нового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правильного хранения и эксплуатации сценического имущества и оборудования, контроль их сохранности;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руководство работой монтировщиков сцены по проведению репетиций и спектаклей в условиях стационара, при гастролях и выездных спектаклях.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механизмов сцены и технологию монтировки сценического оформления спектакля;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сценического оформления и эксплуатации сценического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капитального ремонта, специфику и формы организации творческого производственного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отечественного, зарубежного театра и цирка в области сценической техники и технологии монтировки сценического оформления спектакля и циркового представления.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Требуется среднее профессиональное образование.</w:t>
      </w:r>
    </w:p>
    <w:bookmarkStart w:name="z23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45. Монтировщик сцены</w:t>
      </w:r>
      <w:r>
        <w:br/>
      </w:r>
      <w:r>
        <w:rPr>
          <w:rFonts w:ascii="Times New Roman"/>
          <w:b/>
          <w:i w:val="false"/>
          <w:color w:val="000000"/>
        </w:rPr>
        <w:t>Параграф 1. Монтировщик сцены, 3-й разряд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412. Характеристика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 (оформление) сцены при проведении очередных спектаклей и репетиций;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декораций и мебели на сцене и в репетиционных помещениях, подвеска мягких декораций, перестановка декораций во время антрактов и частых перемен в соответствии с указаниями машиниста сцены;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мелкий ремонт и содержание в чистоте декораций, сценического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выполнение работ на шумовых 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погрузочно-разгрузочных работ при перевозке декораций и сценического имущества в условиях стационара, при выездных спектаклях, гастролях.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декорации, используемые для оформления спектакля;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сценического оборудования, оснащение сцены;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и крепления декораций, сценического оборудования. </w:t>
      </w:r>
    </w:p>
    <w:bookmarkStart w:name="z23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Униформист</w:t>
      </w:r>
      <w:r>
        <w:br/>
      </w:r>
      <w:r>
        <w:rPr>
          <w:rFonts w:ascii="Times New Roman"/>
          <w:b/>
          <w:i w:val="false"/>
          <w:color w:val="000000"/>
        </w:rPr>
        <w:t>Параграф 1. Униформист, 2-й разряд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манежа: подача реквизита, установка и подвеска цирковой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страховка и пассировка артистов во время представления и на репетициях;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репризах клоунов, коверных, в проведении репетиций номеров и аттракционов;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животных на манеж и прием их за кулисы, транспортировка на территории цирка клеток с животными, реквизита, цирковой аппаратуры и другого циркового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ковров вне манежа;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передвижных цирках – участие в сборке, эксплуатации и разборке, погрузке, разгрузке элементов конструкции цирка.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животными, системы подвески и установки цирковой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реквизитом;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узлов и способы вязки канатов;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грузоподъемных механизмов и приспособлений.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58)</w:t>
            </w:r>
          </w:p>
        </w:tc>
      </w:tr>
    </w:tbl>
    <w:bookmarkStart w:name="z24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7"/>
        <w:gridCol w:w="4464"/>
        <w:gridCol w:w="3589"/>
        <w:gridCol w:w="830"/>
      </w:tblGrid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Видеотекарь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зала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игральных автоматов, аттракционов и тира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зоологических баз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игровых кукол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субтитров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Киномеханик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Колорист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Контуровщик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Красильщик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пастижерском производстве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отделке декораций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сцены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обслуживанию ветроустановок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обслуживанию звуковой техники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обслуживанию кинотелевизионного оборудования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обслуживанию съемочной аппаратуры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обслуживанию телевизионного оборудования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ремонту и обслуживанию кинотехнологического оборудования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негатива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позитива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Монтировщик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сцены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видеозаписи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магнитной записи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пульта управления киноустановки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диапозитивных фильмов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Пастижер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субтитрования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Подготовщик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основы для мультипликационных рисунков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Раскрасчик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законтурованных рисунков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фильмокопий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Ретушер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субтитров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изготовлению декораций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Съемщик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диапозитивных фильмов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Съемщик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мультипликационных проб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Укладчик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диапозитивных фильмов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Униформист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Установщик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декораций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Фильмопроверщик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Фильмотекарь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Фонотекарь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Фототекарь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