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2da1" w14:textId="0142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Государственного секретаря –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августа 2012 года № 08-1-1-1/352. Зарегистрирован в Министерстве юстиции Республики Казахстан 24 сентября 2012 года № 7923. Утратил силу приказом Министра иностранных дел Республики Казахстан от 20 мая 2019 года № 11-1-4/227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552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14 июля 2010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Республики Казахстан за № 6372, опубликован: "Казахстанская правда" от 6 ноября 2010 года за № 295-296 (26356-26357); от 9 ноября 2010 года за № 297-299 (26358-26360),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главу 2 "Выдача виз Республики Казахстан"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9"/>
        <w:gridCol w:w="3449"/>
        <w:gridCol w:w="43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"Выдача виз Республики Казахстан"</w:t>
            </w:r>
          </w:p>
        </w:tc>
      </w:tr>
      <w:tr>
        <w:trPr>
          <w:trHeight w:val="30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дипломатическое представительство или 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 выдаче визы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Инвесторская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их продление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Миссионерская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учебу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лечение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работу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постоянное жительство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виза 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10-5.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выдача визы при замене старого 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новый паспорт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Казыханов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