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024d" w14:textId="6a5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4 сентября 2012 года № 275-ө. Зарегистрирован в Министерстве юстиции Республики Казахстан 28 сентября 2012 года № 7933. Утратил силу приказом Министра охраны окружающей среды Республики Казахстан от 29 декабря 2012 года № 393-Ө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29.12.2012 </w:t>
      </w:r>
      <w:r>
        <w:rPr>
          <w:rFonts w:ascii="Times New Roman"/>
          <w:b w:val="false"/>
          <w:i w:val="false"/>
          <w:color w:val="ff0000"/>
          <w:sz w:val="28"/>
        </w:rPr>
        <w:t>№ 393-Ө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пунктом 2 статьи 29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"Выдача лицензии, выдача дубликатов лицензии на экспорт и импорт озоноразрушающих веществ и содержащей их продукции"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электронной государственной услуги "Выдача лицензии, переоформление, выдача дубликатов лицензии на выполнение работ и оказание услуг в области охраны окружающей среды"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экологических разрешений для объектов I категории"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"Регистрация паспортов опасных отходов"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"Выдача заключений государственной экологической экспертизы для объектов I категории"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Ответственного секретаря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сентября 2012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
оборудования, содержащего озоноразрушающие вещества"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- государственная услуга) - процедура выдачи права физическому и/или юридическому лицу (далее - потребители)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 по предоставлению данной государственной услуги является государственное учреждение "Комитет экологического регулирования и контроля Министерства охраны окружающей среды Республики Казахстан"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по адресу: 010000, город Астана, Дом Министерств, улица Орынбор, дом № 8, подъезд № 14, www.ecokomitet.kz, кабинет № 334, контактные телефоны: 8 (7172) 740887, 740909, с 9.00 до 18.30 часов, ежедневно кроме субботы, воскресенья и праздничных дней, перерыв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2007 года № 508 "Об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вещества",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утвержденным постановлением Правительства Республики Казахстан от 8 августа 2012 года № 1033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(результатом) оказываемой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работ с использованием озоноразрушающих веществ, ремонт, монтаж, обслуживание оборудования, содержащего озоноразрушающие вещества,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регламентируются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другие  государственные органы участие не принимают.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предоставления услуги - 010000, город Астана, Дом Министерств, улица Орынбор дом № 8, подъезд № 14. Предусмотрен пропускной режим с 9.00 до 18.00 часов, ежедневно кроме субботы, воскресенья и праздничных дней перерыв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канцелярией в кабинете № 459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осуществляется Управлением выдачи разрешений и лицензий Комитета экологического регулирования и контроля Министерства охраны окружающей среды Республики Казахстан в кабинете № 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мест предоставления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ежедневно с понедельника по пятницу с 9.00 до 18.30 часов, перерыв на обед с 13.00 до 14.30 часов, выходные дни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Данная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предоставляют в уполномоченный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документы прошиваются и заверяются подписью руководителя и печатью организации - заявителя (для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переоформления разрешения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простых действий (процедур, функций, операций)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с использованием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ремонт, монтаж,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содержащего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озоноразрушающие вещества"     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Описание последовательности простых действий (процедур,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функций, операций) каждой СФЕ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2053"/>
        <w:gridCol w:w="2478"/>
        <w:gridCol w:w="2330"/>
        <w:gridCol w:w="2543"/>
        <w:gridCol w:w="24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лицензий)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строятся таблицы вариантов использования, подобные таблицам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которых указывается логическая последовательность действий (взаимодействий) СФЕ или групп СФЕ.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в таблицах вариантов использования должна иметь сквозную нумерацию в соответствии с порядком выполнения действий.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725"/>
        <w:gridCol w:w="3893"/>
        <w:gridCol w:w="3718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заключений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заключений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разрешений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разрешений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потребителю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процесс (основной сценарий) - это когда при переходе от одного действия к другому все вопросы (условия) получают положительное решение и выдается требуемый исходным запросом результат (справка, разрешение и т.п.)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 3. Варианты использования. Альтернативный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2760"/>
        <w:gridCol w:w="3829"/>
        <w:gridCol w:w="3752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отказа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альтернативные процессы (альтернативные сценарии) - это когда какие-то из условий не выполняются (требуются дополнительные согласования, экспертизы и т.п.) и оказание государственной услуги осуществляется в другом порядке, когда процесс заканчивается выдачей мотивированного отказа. Для каждого альтернативного процесса также заполняется таблица 3, аналогичная таблице 2.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с использованием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ремонт, монтаж,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содержащего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озоноразрушающие вещества"     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последовательностью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1600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выдача дубликатов лицензии на экспорт и</w:t>
      </w:r>
      <w:r>
        <w:br/>
      </w:r>
      <w:r>
        <w:rPr>
          <w:rFonts w:ascii="Times New Roman"/>
          <w:b/>
          <w:i w:val="false"/>
          <w:color w:val="000000"/>
        </w:rPr>
        <w:t>
импорт озоноразрушающих веществ и содержащей их продукции"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выдача дубликатов лицензии на экспорт и импорт озоноразрушающих веществ и содержащей их продукции" (далее - электронная государственная услуга), оказывается Комитетом экологического регулирования и контроля Министерства охраны окружающей среды Республики Казахстан (далее - услугодатель), а также через веб-портал "электронного правительства"  www.e.gov.kz  или через веб-портал "Е-лицензирование"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выдача дубликатов лицензии на экспорт и импорт озоноразрушающих веществ и содержащей их продукции", утвержденного постановлением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  - 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 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организацией, осуществляющих отдельные виды банковских операций, и "электронного правительства" при осуществлении платежей физических и юридических лиц (далее - ПШЭП).</w:t>
      </w:r>
    </w:p>
    <w:bookmarkEnd w:id="21"/>
    <w:bookmarkStart w:name="z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      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 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10 -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ФЛ,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8 -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9 -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прикрепление в интернет-браузер компьютера регистрационного свидетельства ЭЦП, ввод пользователем пароля для входа в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услуги "Выдача электронной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 услуги с помощью кнопки "Заказать услуг online";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- пользователь с помощью кнопки "подписать" осуществляет удостоверения (подписания) запроса ЭЦП, после чего запрос передается на обработку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саll-центра ПЭП: (1414).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оказания услуги потребителям измеряются показателями качества и доступности согласно анкете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экспорт и импорт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содержащей их продукции"     </w:t>
      </w:r>
    </w:p>
    <w:bookmarkEnd w:id="26"/>
    <w:bookmarkStart w:name="z1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 через ПЭП</w:t>
      </w:r>
    </w:p>
    <w:bookmarkEnd w:id="27"/>
    <w:bookmarkStart w:name="z1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2550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5692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9657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экспорт и импорт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содержащей их продукции"     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Описание последовательности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(процедур, функций, операций)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Таблица 1. Описание действий СФЕ через ПЭП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411"/>
        <w:gridCol w:w="2157"/>
        <w:gridCol w:w="2031"/>
        <w:gridCol w:w="2156"/>
        <w:gridCol w:w="1903"/>
        <w:gridCol w:w="1395"/>
      </w:tblGrid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</w:tr>
      <w:tr>
        <w:trPr>
          <w:trHeight w:val="16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435"/>
        <w:gridCol w:w="2307"/>
        <w:gridCol w:w="2050"/>
        <w:gridCol w:w="2050"/>
        <w:gridCol w:w="2054"/>
      </w:tblGrid>
      <w:tr>
        <w:trPr>
          <w:trHeight w:val="67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рование"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 2. Описание действий СФЕ через услугодателя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710"/>
        <w:gridCol w:w="2409"/>
        <w:gridCol w:w="2409"/>
        <w:gridCol w:w="2711"/>
        <w:gridCol w:w="2109"/>
      </w:tblGrid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рование"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16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2489"/>
        <w:gridCol w:w="2739"/>
        <w:gridCol w:w="2740"/>
        <w:gridCol w:w="2740"/>
      </w:tblGrid>
      <w:tr>
        <w:trPr>
          <w:trHeight w:val="16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рование"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"Е-лицензирование"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"Е-лицензирование"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"Е-лицензирование" </w:t>
            </w:r>
          </w:p>
        </w:tc>
      </w:tr>
      <w:tr>
        <w:trPr>
          <w:trHeight w:val="79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6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найдены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экспорт и импорт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содержащей их продукции"     </w:t>
      </w:r>
    </w:p>
    <w:bookmarkEnd w:id="35"/>
    <w:bookmarkStart w:name="z1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услуги) 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38"/>
    <w:bookmarkStart w:name="z1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выполнение работ и оказание услуг в области</w:t>
      </w:r>
      <w:r>
        <w:br/>
      </w:r>
      <w:r>
        <w:rPr>
          <w:rFonts w:ascii="Times New Roman"/>
          <w:b/>
          <w:i w:val="false"/>
          <w:color w:val="000000"/>
        </w:rPr>
        <w:t>
охраны окружающей среды"</w:t>
      </w:r>
    </w:p>
    <w:bookmarkEnd w:id="39"/>
    <w:bookmarkStart w:name="z1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выполнение работ и оказание услуг в области охраны окружающей среды" (далее - электронная государственная услуга), оказывается Комитетом экологического регулирования и контроля Министерства охраны окружающей среды Республики Казахстан (далее - услугодатель), а также через веб-портал "электронного правительства" www.e.gov.kz или через веб-портал "Е-лицензирование"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выполнение работ и оказание услуг в области охраны окружающей среды", утвержденного постановлением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 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 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организацией, осуществляющих отдельные виды банковских операций, и "электронного правительства" при осуществлении платежей физических и юридических лиц (далее - ПШЭП).</w:t>
      </w:r>
    </w:p>
    <w:bookmarkEnd w:id="41"/>
    <w:bookmarkStart w:name="z1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bookmarkStart w:name="z1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 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10 -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ФЛ,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ФЛ,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 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8 -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прикрепление в интернет-браузер компьютера регистрационного свидетельства ЭЦП, ввод пользователем пароля для входа в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услуги "Выдача электронной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 услуги с помощью кнопки "Заказать услуг online";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- пользователь с помощью кнопки "подписать" осуществляет удостоверения (подписания) запроса ЭЦП, после чего запрос передается на обработку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ИИН, 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саll-центра ПЭП: (1414).</w:t>
      </w:r>
    </w:p>
    <w:bookmarkEnd w:id="43"/>
    <w:bookmarkStart w:name="z2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4"/>
    <w:bookmarkStart w:name="z2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оказания услуги потребителям измеряются показателями качества и доступности согласно Анкеты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45"/>
    <w:bookmarkStart w:name="z2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работ и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среды"</w:t>
      </w:r>
    </w:p>
    <w:bookmarkEnd w:id="46"/>
    <w:bookmarkStart w:name="z2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 через ПЭП</w:t>
      </w:r>
    </w:p>
    <w:bookmarkEnd w:id="47"/>
    <w:bookmarkStart w:name="z24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2423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569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0927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работ и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среды"</w:t>
      </w:r>
    </w:p>
    <w:bookmarkEnd w:id="51"/>
    <w:bookmarkStart w:name="z2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Описание последовательности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(процедур, функций, операций)</w:t>
      </w:r>
    </w:p>
    <w:bookmarkEnd w:id="52"/>
    <w:bookmarkStart w:name="z2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Таблица 1. Описание действий СФЕ через ПЭП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505"/>
        <w:gridCol w:w="1948"/>
        <w:gridCol w:w="1948"/>
        <w:gridCol w:w="1948"/>
        <w:gridCol w:w="1669"/>
        <w:gridCol w:w="2228"/>
      </w:tblGrid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</w:tr>
      <w:tr>
        <w:trPr>
          <w:trHeight w:val="16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75"/>
        <w:gridCol w:w="2275"/>
        <w:gridCol w:w="2275"/>
        <w:gridCol w:w="1990"/>
        <w:gridCol w:w="1991"/>
      </w:tblGrid>
      <w:tr>
        <w:trPr>
          <w:trHeight w:val="6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  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ЭЦП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8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 2. Описание действий СФЕ через услугодателя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710"/>
        <w:gridCol w:w="2409"/>
        <w:gridCol w:w="2409"/>
        <w:gridCol w:w="2711"/>
        <w:gridCol w:w="2109"/>
      </w:tblGrid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  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2489"/>
        <w:gridCol w:w="2739"/>
        <w:gridCol w:w="2740"/>
        <w:gridCol w:w="2740"/>
      </w:tblGrid>
      <w:tr>
        <w:trPr>
          <w:trHeight w:val="67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рование"  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 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 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   </w:t>
            </w:r>
          </w:p>
        </w:tc>
      </w:tr>
      <w:tr>
        <w:trPr>
          <w:trHeight w:val="79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05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найдены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работ и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 окружающей среды"</w:t>
      </w:r>
    </w:p>
    <w:bookmarkEnd w:id="55"/>
    <w:bookmarkStart w:name="z25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услуги) </w:t>
      </w:r>
    </w:p>
    <w:bookmarkEnd w:id="56"/>
    <w:bookmarkStart w:name="z2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7"/>
    <w:bookmarkStart w:name="z2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58"/>
    <w:bookmarkStart w:name="z2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экологических разрешений для объектов I категории"</w:t>
      </w:r>
    </w:p>
    <w:bookmarkEnd w:id="59"/>
    <w:bookmarkStart w:name="z2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0"/>
    <w:bookmarkStart w:name="z2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экологических разрешений для объектов I категории"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категории", утвержденным постановлением Правительства Республики Казахстан от 8 августа 2012 года № 1033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структурно-функциональная единица.</w:t>
      </w:r>
    </w:p>
    <w:bookmarkEnd w:id="61"/>
    <w:bookmarkStart w:name="z2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2"/>
    <w:bookmarkStart w:name="z2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экологическое разрешение - документ, удостоверяющий право физических и юридических лиц на осуществление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экологическое разрешение - единый документ, удостоверяющий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эмиссий,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экологических разрешений для объектов I категории" (далее - государственная услуга) оказывается Комитетом экологического регулирования и контроля Министерства охраны окружающей среды Республики Казахстан (далее - уполномоченный орган), и его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статьями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- Кодекс),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95 "Об утверждении Правил выдачи комплексных экологических разрешений и перечня типов промышленных объектов, для которых возможно получение комплексных экологических разрешений вместо разрешений на эмиссии в окружающую среду" (далее - Правила),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или переоформление на бумажном носителе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эмиссии в окружающую среду, выдача комплексного экологического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объектов I категории, либо мотивированный отказ в предоставлении государственной услуги.</w:t>
      </w:r>
    </w:p>
    <w:bookmarkEnd w:id="63"/>
    <w:bookmarkStart w:name="z2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4"/>
    <w:bookmarkStart w:name="z2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уполномоченным органом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ул. Орынбор, дом № 8, подъезд 14, 3-й этаж, 329 кабинет, интернет-ресурс: www.ecokomitet.kz.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уполномоченного органа и его территориальных подразделений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 получатели государственной услуги получают по месту расположения уполномоченного органа, а также его территориальных подразделений. Дополнительная информация располагается на интернет-ресурсе уполномоченного органа - www.ecokomitet.kz.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потребителем необходимых документов, регламентированы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уполномоченном органе и его территориальных подразделениях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в уполномоченном органе и его территориальных подразделениях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документов специалистами уполномоченного органа и его территориальных подразделений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нормативно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правовым актам</w:t>
      </w:r>
      <w:r>
        <w:rPr>
          <w:rFonts w:ascii="Times New Roman"/>
          <w:b w:val="false"/>
          <w:i w:val="false"/>
          <w:color w:val="000000"/>
          <w:sz w:val="28"/>
        </w:rPr>
        <w:t>, принятым в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разрешения на эмиссии в окружающую среду для объектов I категории или комплексного экологического разрешения, либо мотивированного отказа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руководством уполномоченного органа и его территориальных подразделений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готовых документов заявителю.</w:t>
      </w:r>
    </w:p>
    <w:bookmarkEnd w:id="65"/>
    <w:bookmarkStart w:name="z2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6"/>
    <w:bookmarkStart w:name="z2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копия сопроводительного письма потребителя со штампом регистрации (входящий номер, дата и количество приложенных документов) канцелярии уполномоченного органа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перечень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3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экологических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68"/>
    <w:bookmarkStart w:name="z3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Адреса уполномоченного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его территориальных подразделений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247"/>
        <w:gridCol w:w="2062"/>
        <w:gridCol w:w="2658"/>
        <w:gridCol w:w="2117"/>
        <w:gridCol w:w="1991"/>
        <w:gridCol w:w="1153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подъезд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www.ecokomitet.kz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740880,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740869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740094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32А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alm_obleko@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(7272) 391113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297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210801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www.karecology.kz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uproos@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araganda.kz,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svod@karaganda.kz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41-08-71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нач.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www.shu-talas.kz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jatuoos-06@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453489,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452856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 (зд. ЦОН)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22-18-15,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30-02-50ф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222021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Ы.Дукенулы,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ecology@at.kz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226595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395978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ул.Ауельбекова,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252073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К.Сутюшева,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461887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461885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potuoos@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53-23-54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 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26-09-10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Потанина, 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76-60-06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76-82-82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Санкибай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ecologyaktobe.union.kz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kz/oos@list.ru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 13.30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55-77-44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55-76-78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 75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Э-адрес: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oblecol@krcc.kz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50-13-72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50-14-56,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50-16-00</w:t>
            </w:r>
          </w:p>
        </w:tc>
      </w:tr>
      <w:tr>
        <w:trPr>
          <w:trHeight w:val="23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Кулманова,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atyrauekol@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21-30-64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30-58-39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212623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Л.Толстого,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kecoural@mail.kz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50-04-81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50-04-81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aktau_monitor@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50-44-79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50-54-71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ecolog77@mail.ru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23-00-79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23-02-44</w:t>
            </w:r>
          </w:p>
        </w:tc>
      </w:tr>
    </w:tbl>
    <w:bookmarkStart w:name="z3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экологических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70"/>
    <w:bookmarkStart w:name="z3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Текстовое табличное описание последовательности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взаимодействие административных действий (процедур)</w:t>
      </w:r>
    </w:p>
    <w:bookmarkEnd w:id="71"/>
    <w:bookmarkStart w:name="z3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Таблица 1. Описание действий СФЕ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542"/>
        <w:gridCol w:w="2861"/>
        <w:gridCol w:w="2998"/>
        <w:gridCol w:w="2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резолюции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4"/>
        <w:gridCol w:w="4271"/>
        <w:gridCol w:w="413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органа/отдел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Кодекса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запроса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необходимости) 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либо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материалов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запроса (отказа)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заключения/запроса (отказа)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материалами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руководству,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(отказа)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4"/>
        <w:gridCol w:w="4271"/>
        <w:gridCol w:w="413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запроса (отказа)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разрешения.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(отказа)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согласованного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 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 передача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(отказа)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(отказа)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4"/>
        <w:gridCol w:w="4271"/>
        <w:gridCol w:w="413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бланка разрешения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разрешения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разрешений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заявителям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71"/>
        <w:gridCol w:w="4271"/>
        <w:gridCol w:w="4138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(отказов)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(отказов) 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(отказов)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 2. Варианты использования. Основной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039"/>
        <w:gridCol w:w="3039"/>
        <w:gridCol w:w="3304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заключения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разрешения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разрешения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заявителям</w:t>
            </w:r>
          </w:p>
        </w:tc>
      </w:tr>
    </w:tbl>
    <w:bookmarkStart w:name="z3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 3. Варианты использования. Альтернативный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039"/>
        <w:gridCol w:w="3039"/>
        <w:gridCol w:w="3304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(отказов)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(отказа)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отправки</w:t>
            </w:r>
          </w:p>
        </w:tc>
      </w:tr>
    </w:tbl>
    <w:bookmarkStart w:name="z3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экологических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75"/>
    <w:bookmarkStart w:name="z3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8961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77"/>
    <w:bookmarkStart w:name="z3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паспортов опасных отходов"</w:t>
      </w:r>
    </w:p>
    <w:bookmarkEnd w:id="78"/>
    <w:bookmarkStart w:name="z3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9"/>
    <w:bookmarkStart w:name="z3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Регламент государственной услуги "Регистрация паспортов опасных отходов"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а также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паспортов опасных отходов", утвержденным постановлением Правительства Республики Казахстан от 8 августа 2012 года № 1033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органом по предоставлению данной государственной услуги являются территориальные органы Комитета экологического регулирования и контроля Министерства охраны окружающей среды Республики Казахстан (далее - территориальные органы) по местонахождению объекта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 от 9 января 2007 г,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зарегистрированного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отходов, либо мотивированный ответ об отказе в предоставлении государственной услуги на бумажном носителе. </w:t>
      </w:r>
    </w:p>
    <w:bookmarkEnd w:id="80"/>
    <w:bookmarkStart w:name="z3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81"/>
    <w:bookmarkStart w:name="z3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по местонахождению объекта природопользования, ежедневно кроме субботы, воскресенья и праздничных дней, по адресам территориальных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об оказании государственной услуги располагается на интернет-ресурсе Министерства охраны окружающей среды Республики Казахстан (электронный адрес web-сайте: www.eco.gov.kz.) и стендах, расположенных в помещениях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физическим и юридическим лицам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регламентированы Стандартом.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через канцелярию (приемную) территориальных органов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 оказания государственной услуги принимается потребителем путем личного посещения, либо представителем по доверенности.</w:t>
      </w:r>
    </w:p>
    <w:bookmarkEnd w:id="82"/>
    <w:bookmarkStart w:name="z32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3"/>
    <w:bookmarkStart w:name="z3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предъявляются в канцелярию (приемную)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мест предоставления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 работы: ежедневно с понедельника по пятницу, выходные дни: суббота, воскресенье и праздничные дни. Время работы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Данная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Заявка оформляется в произвольной форме. Форма заполнения паспортов опасных отходов размещается на официальном web-сайте уполномоченного органа в области охраны окружающей среды: www.eco.gov.kz.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и документы должны быть заверены подписью руководителя и печатью организации-заявителя.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(приемная)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(заместитель начальника)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выдаче паспорта опасных отходов может быть отказано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паспорта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заполнения не всех разделов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указания в паспорте недостоверных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неправильное определение кода отхода.</w:t>
      </w:r>
    </w:p>
    <w:bookmarkEnd w:id="84"/>
    <w:bookmarkStart w:name="z3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паспортов опасных отходов"</w:t>
      </w:r>
    </w:p>
    <w:bookmarkEnd w:id="85"/>
    <w:bookmarkStart w:name="z3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Адреса территориальных органов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29"/>
        <w:gridCol w:w="2873"/>
        <w:gridCol w:w="3182"/>
        <w:gridCol w:w="1580"/>
        <w:gridCol w:w="2012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050022,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пр.Абая,32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almaty_ecolog@mail.ru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239-11-03,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239-11-13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297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almaty_ecolog@mail.ru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27-23-58,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21-08-01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Кулманова, 137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inspekssia@mail.ru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49-25-70,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21-26-23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мкр., д. 1.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erka-82@mail.ru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(7192) 50-44-79,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(7192) 50-70-58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Льва Толстого, 59.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eco_zapad@mail.ru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50-04-81,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51-29-81</w:t>
            </w:r>
          </w:p>
        </w:tc>
      </w:tr>
      <w:tr>
        <w:trPr>
          <w:trHeight w:val="29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140005, г.Павлодар,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22.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potuoos@rambler.ru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53-29-10,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53-26-08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Потанина,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"а"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Ukecolog@ukg.kz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Semaizcontrol @mail.ru.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76-76-82,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76-55-62;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52-32-78,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52-49-67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42-а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shutalas@mail.ru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45-28-56,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45-63-97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 (зд. ЦОН)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omereke2007@rambler.ru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32-55-12,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Бухар-Жырау,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uproos@karaganda.kz,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svod@karaganda.kz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41-07-54,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41-09-11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 г. Актобе.,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Санкибай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1, 3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oos@list.ru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55-76-78,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55-76-79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 75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oblecol@krcc.kz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50-14-56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150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ecolog77@mail.ru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23-06-80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ecology@at.kz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39-59-78,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22-62-74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Сутюшева, 58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uproos@mail.online.kz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46-18-85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"а"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AOOS@mail.ru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25-20-73</w:t>
            </w:r>
          </w:p>
        </w:tc>
      </w:tr>
    </w:tbl>
    <w:bookmarkStart w:name="z3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паспортов опасных отходов"</w:t>
      </w:r>
    </w:p>
    <w:bookmarkEnd w:id="87"/>
    <w:bookmarkStart w:name="z3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Схемы, отражающие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последовательностью действий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государственной услуги и СФЕ</w:t>
      </w:r>
    </w:p>
    <w:bookmarkEnd w:id="88"/>
    <w:bookmarkStart w:name="z3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Таблица 1. Описание действий СФЕ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923"/>
        <w:gridCol w:w="2522"/>
        <w:gridCol w:w="3092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(сектор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отходами)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разделов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визы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исполнителю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(реестр) паспортов опасных отходов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заявителю 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</w:tr>
    </w:tbl>
    <w:bookmarkStart w:name="z3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2 строятся таблицы вариантов использования, подобные таблицам 2 и 3, в которых указывается логическая последовательность действий (взаимодействий) СФЕ или групп СФЕ.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в таблицах вариантов использования имеют сквозную нумерацию в соответствии с порядком выполнения действий.</w:t>
      </w:r>
    </w:p>
    <w:bookmarkEnd w:id="90"/>
    <w:bookmarkStart w:name="z3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Таблица 2. Варианты использования. Основной процесс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3437"/>
        <w:gridCol w:w="3355"/>
        <w:gridCol w:w="3789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экологии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разделов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в 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паспорта 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(реестр)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</w:t>
            </w:r>
          </w:p>
        </w:tc>
      </w:tr>
    </w:tbl>
    <w:bookmarkStart w:name="z3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процесс (основной сценарий) - это переход от одного действия к другому, при условии, что все вопросы (условия) получают положительное решение и на исходный запрос выдается требуемый результат (справка, разрешение и т.п.).</w:t>
      </w:r>
    </w:p>
    <w:bookmarkEnd w:id="92"/>
    <w:bookmarkStart w:name="z3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113"/>
        <w:gridCol w:w="3093"/>
        <w:gridCol w:w="367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экологии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экологии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экологии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паспорта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причин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регистрацию </w:t>
            </w:r>
          </w:p>
        </w:tc>
      </w:tr>
      <w:tr>
        <w:trPr>
          <w:trHeight w:val="10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</w:tr>
    </w:tbl>
    <w:bookmarkStart w:name="z3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Альтернативные процессы (альтернативные сценарии) - это переход от одного действия к другому, при отсутствии выполнения какого-либо условия (требуются дополнительные согласования, экспертизы и т.п.); оказание государственной услуги осуществляется в другом порядке, когда процесс заканчивается выдачей мотивированного отказа.</w:t>
      </w:r>
    </w:p>
    <w:bookmarkEnd w:id="94"/>
    <w:bookmarkStart w:name="z3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80772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 № 275-ө</w:t>
      </w:r>
    </w:p>
    <w:bookmarkEnd w:id="96"/>
    <w:bookmarkStart w:name="z36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
      экспертизы для объектов I категории"</w:t>
      </w:r>
    </w:p>
    <w:bookmarkEnd w:id="97"/>
    <w:bookmarkStart w:name="z36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 Основные понятия</w:t>
      </w:r>
    </w:p>
    <w:bookmarkEnd w:id="98"/>
    <w:bookmarkStart w:name="z3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заключений государственной экологической экспертизы для объектов I категории"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категории", утвержденным постановлением Правительства Республики Казахстан от 8 августа 2012 года № 1033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деятельность центральных государственных и местных исполнительных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центральных государственных и местных исполнительных органов), носящая индивидуальный характер и осуществляемая по обращению физических и (или) юридических лиц (за исключением центральных государственных и местных исполнительных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лицо.</w:t>
      </w:r>
    </w:p>
    <w:bookmarkEnd w:id="99"/>
    <w:bookmarkStart w:name="z3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0"/>
    <w:bookmarkStart w:name="z3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на объекты I категории (далее – государственная услуга) - процедура установления соответствия намечаемой хозяйственной и иной деятельности нормативам качества окружающей среды и экологическим требованиям, а также определения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экологического регулирования и контроля Министерства охраны окружающей среды Республики Казахстан (далее – уполномоченный орган) и его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оказываемой государственной услуги является выдача заключения государственной экологической экспертизы для объектов I категории с выводом "согласовывается/не согласовывается", либо мотивированный ответ об отказе в предоставлении государственной услуги на бумажном носителе. </w:t>
      </w:r>
    </w:p>
    <w:bookmarkEnd w:id="101"/>
    <w:bookmarkStart w:name="z37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102"/>
    <w:bookmarkStart w:name="z3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уполномоченным органом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ул. Орынбор, дом № 8, подъезд 14, 3-й этаж, кабинеты 333, 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адреса уполномоченного органа и его территориальных подразделений представлены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располагается на интернет-ресурсе уполномоченного органа - www.ecokomitet.kz, на специальных информационных стендах, расположенных в помещениях уполномоченного органа и его территориальных подразделений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регламентированы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уполномоченном органе и его территориальных подразделениях заявлений и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в уполномоченном органе и его территориальных подразделениях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документов специалистами уполномоченного органа и его территориальных подразделений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нормативно-правовым актам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государственной экологической экспертизы для объектов I категории либо мотивированного отказа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руководством уполномоченного органа и его территориальных подразделений и их подготовка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готовых документов потребителю.</w:t>
      </w:r>
    </w:p>
    <w:bookmarkEnd w:id="103"/>
    <w:bookmarkStart w:name="z38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 </w:t>
      </w:r>
    </w:p>
    <w:bookmarkEnd w:id="104"/>
    <w:bookmarkStart w:name="z3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и его территориальных подразделений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копия сопроводительного письма потребителя со штампом регистрации (входящий номер, дата и количество приложенных документов) канцелярии уполномоченного органа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либо представителем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уполномоченного органа и его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4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106"/>
    <w:bookmarkStart w:name="z4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Наименование и адреса уполномоченного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его территориальных подразделений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992"/>
        <w:gridCol w:w="2471"/>
        <w:gridCol w:w="2283"/>
        <w:gridCol w:w="1431"/>
        <w:gridCol w:w="1561"/>
        <w:gridCol w:w="1692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Номертелефона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подъезд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www.ecokomitet.kz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740880,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740869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740094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д.32А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alm_obleko@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(7272) 391113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391108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210801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Бухар-Жырау,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www.karecology.kz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uproos@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svod@karaganda.kz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41-08-71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410911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42-а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www.shu-talas.kz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jatuoos-06@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453489,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452856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 (зд. ЦОН)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22-18-15,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30-02-50ф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222021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Ы.Дукенулы, 23/1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ecology@at.kz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226595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395978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ул.Ауельбекова, 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252073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К.Сутюшева, 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461887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461885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potuoos@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53-23-54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26-09-10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Потанина, 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76-60-06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76-82-82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Актобе., пр-т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ecologyaktobe.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oos@list.ru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55-77-44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55-76-78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 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oblecol@krcc.kz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50-13-72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50-14-56,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50-16-00</w:t>
            </w:r>
          </w:p>
        </w:tc>
      </w:tr>
      <w:tr>
        <w:trPr>
          <w:trHeight w:val="23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Кулманова, 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atyrauekol@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21-30-64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30-58-39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212623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Л.Толстого,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kecoural@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50-04-81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50-04-81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aktau_monitor@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50-44-79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50-54-71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ecolog77@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23-00-79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23-02-44</w:t>
            </w:r>
          </w:p>
        </w:tc>
      </w:tr>
    </w:tbl>
    <w:bookmarkStart w:name="z4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108"/>
    <w:bookmarkStart w:name="z4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Текстовое табличное описание последовательности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взаимодействие административных действий (процедур) каждой СФЕ</w:t>
      </w:r>
    </w:p>
    <w:bookmarkEnd w:id="109"/>
    <w:bookmarkStart w:name="z4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Таблица 1. Описание действий СФЕ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385"/>
        <w:gridCol w:w="2943"/>
        <w:gridCol w:w="2648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резолюции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4"/>
        <w:gridCol w:w="4272"/>
        <w:gridCol w:w="400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Кодекса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потребителю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заключения/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материалами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материалами 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месяцев, до 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до 1-го месяца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4"/>
        <w:gridCol w:w="4272"/>
        <w:gridCol w:w="400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  потребителю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заключения/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канцелярию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исполнителя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структурное подразделение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заключения/отказа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для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потребителю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72"/>
        <w:gridCol w:w="4272"/>
        <w:gridCol w:w="4005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 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заключения/отказа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 2. Варианты использования. Основной процесс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039"/>
        <w:gridCol w:w="3039"/>
        <w:gridCol w:w="3304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заключения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заключения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потребителям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канцелярию </w:t>
            </w:r>
          </w:p>
        </w:tc>
      </w:tr>
    </w:tbl>
    <w:bookmarkStart w:name="z4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039"/>
        <w:gridCol w:w="3039"/>
        <w:gridCol w:w="3304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потребителям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отказа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  отказа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потребителю</w:t>
            </w:r>
          </w:p>
        </w:tc>
      </w:tr>
    </w:tbl>
    <w:bookmarkStart w:name="z4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объектов I категории"    </w:t>
      </w:r>
    </w:p>
    <w:bookmarkEnd w:id="113"/>
    <w:bookmarkStart w:name="z4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67437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