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8b49" w14:textId="4398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утверждения перечня должностных лиц, имеющих право на ношение форменной одежды (без погон), образцов форменной одежды (без погон) и Правил ношения форменной одежды (без погон)</w:t>
      </w:r>
    </w:p>
    <w:p>
      <w:pPr>
        <w:spacing w:after="0"/>
        <w:ind w:left="0"/>
        <w:jc w:val="both"/>
      </w:pPr>
      <w:r>
        <w:rPr>
          <w:rFonts w:ascii="Times New Roman"/>
          <w:b w:val="false"/>
          <w:i w:val="false"/>
          <w:color w:val="000000"/>
          <w:sz w:val="28"/>
        </w:rPr>
        <w:t>Приказ Министра сельского хозяйства Республики Казахстан от 29 августа 2012 года № 15-02/435. Зарегистрирован в Министерстве юстиции Республики Казахстан 3 октября 2012 года № 7967</w:t>
      </w:r>
    </w:p>
    <w:p>
      <w:pPr>
        <w:spacing w:after="0"/>
        <w:ind w:left="0"/>
        <w:jc w:val="both"/>
      </w:pPr>
      <w:r>
        <w:rPr>
          <w:rFonts w:ascii="Times New Roman"/>
          <w:b w:val="false"/>
          <w:i w:val="false"/>
          <w:color w:val="ff0000"/>
          <w:sz w:val="28"/>
        </w:rPr>
        <w:t xml:space="preserve">      Сноска. Заголовок в редакции приказа Министра сельского хозяйства РК от 18.09.2015 </w:t>
      </w:r>
      <w:r>
        <w:rPr>
          <w:rFonts w:ascii="Times New Roman"/>
          <w:b w:val="false"/>
          <w:i w:val="false"/>
          <w:color w:val="ff0000"/>
          <w:sz w:val="28"/>
        </w:rPr>
        <w:t>№ 15-05/831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11 февраля 1999 года «О карантине растений»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перечень должностных лиц имеющих право на ношение форменной одежды (без погон),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образцы форменной одежды (без погон)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Правила ношения форменной одежды (без погон)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Начальникам территориальных инспекций областей и городов Астана, Алматы Комитета государственной инспекции в агропромышленном комплексе Министерства сельского хозяйства Республики Казахстан обеспечить приобретение форменной одежды (без погон) для должностных лиц, непосредственно осуществляющих государственный контроль и надзор в области карантина растений в пределах ассигнований, выделенных из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3. Комитету государственной инспекции в агропромышленном комплексе Министерства сельского хозяйства Республики Казахстан (Хасенов С.С.) в установленном законодательством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А. Мамытбеков</w:t>
      </w:r>
    </w:p>
    <w:bookmarkStart w:name="z1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августа 2012 года   </w:t>
      </w:r>
      <w:r>
        <w:br/>
      </w:r>
      <w:r>
        <w:rPr>
          <w:rFonts w:ascii="Times New Roman"/>
          <w:b w:val="false"/>
          <w:i w:val="false"/>
          <w:color w:val="000000"/>
          <w:sz w:val="28"/>
        </w:rPr>
        <w:t xml:space="preserve">
№ 15-02/435         </w:t>
      </w:r>
    </w:p>
    <w:bookmarkEnd w:id="1"/>
    <w:bookmarkStart w:name="z11" w:id="2"/>
    <w:p>
      <w:pPr>
        <w:spacing w:after="0"/>
        <w:ind w:left="0"/>
        <w:jc w:val="left"/>
      </w:pPr>
      <w:r>
        <w:rPr>
          <w:rFonts w:ascii="Times New Roman"/>
          <w:b/>
          <w:i w:val="false"/>
          <w:color w:val="000000"/>
        </w:rPr>
        <w:t xml:space="preserve"> 
Перечень должностных лиц имеющих право</w:t>
      </w:r>
      <w:r>
        <w:br/>
      </w:r>
      <w:r>
        <w:rPr>
          <w:rFonts w:ascii="Times New Roman"/>
          <w:b/>
          <w:i w:val="false"/>
          <w:color w:val="000000"/>
        </w:rPr>
        <w:t>
на ношение форменной одежды (без погон)</w:t>
      </w:r>
    </w:p>
    <w:bookmarkEnd w:id="2"/>
    <w:bookmarkStart w:name="z12" w:id="3"/>
    <w:p>
      <w:pPr>
        <w:spacing w:after="0"/>
        <w:ind w:left="0"/>
        <w:jc w:val="both"/>
      </w:pPr>
      <w:r>
        <w:rPr>
          <w:rFonts w:ascii="Times New Roman"/>
          <w:b w:val="false"/>
          <w:i w:val="false"/>
          <w:color w:val="000000"/>
          <w:sz w:val="28"/>
        </w:rPr>
        <w:t>
      1. Главные государственные инспектора по карантину растений соответствующих областей (города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2. Государственные инспекторы по карантину растений областных, городских, районных территориальных инспекций и фитосанитарных контрольных постов ведомства уполномоченного органа в области карантина растений.</w:t>
      </w:r>
    </w:p>
    <w:bookmarkEnd w:id="3"/>
    <w:bookmarkStart w:name="z14"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августа 2012 года   </w:t>
      </w:r>
      <w:r>
        <w:br/>
      </w:r>
      <w:r>
        <w:rPr>
          <w:rFonts w:ascii="Times New Roman"/>
          <w:b w:val="false"/>
          <w:i w:val="false"/>
          <w:color w:val="000000"/>
          <w:sz w:val="28"/>
        </w:rPr>
        <w:t xml:space="preserve">
№ 15-02/435         </w:t>
      </w:r>
    </w:p>
    <w:bookmarkEnd w:id="4"/>
    <w:bookmarkStart w:name="z15" w:id="5"/>
    <w:p>
      <w:pPr>
        <w:spacing w:after="0"/>
        <w:ind w:left="0"/>
        <w:jc w:val="left"/>
      </w:pPr>
      <w:r>
        <w:rPr>
          <w:rFonts w:ascii="Times New Roman"/>
          <w:b/>
          <w:i w:val="false"/>
          <w:color w:val="000000"/>
        </w:rPr>
        <w:t xml:space="preserve"> 
1. Образцы форменной одежды (без погон)</w:t>
      </w:r>
    </w:p>
    <w:bookmarkEnd w:id="5"/>
    <w:bookmarkStart w:name="z16" w:id="6"/>
    <w:p>
      <w:pPr>
        <w:spacing w:after="0"/>
        <w:ind w:left="0"/>
        <w:jc w:val="both"/>
      </w:pPr>
      <w:r>
        <w:rPr>
          <w:rFonts w:ascii="Times New Roman"/>
          <w:b w:val="false"/>
          <w:i w:val="false"/>
          <w:color w:val="000000"/>
          <w:sz w:val="28"/>
        </w:rPr>
        <w:t>
      1. Обеспечение форменной одеждой (без погон) должностных лиц, непосредственно осуществляющих государственный контроль (надзор) в области карантина растений (далее - форменная одежда) осуществляется на основании натуральных норм обеспечения форменной одеждой (без погон) должностных лиц, непосредственно осуществляющих государственный надзор в области карантина растений,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 июня 2015 года № 15-2/509 (зарегистрированный в Реестре государственной регистрации нормативных правовых актов № 11638).</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сельского хозяйства РК от 18.09.2015 </w:t>
      </w:r>
      <w:r>
        <w:rPr>
          <w:rFonts w:ascii="Times New Roman"/>
          <w:b w:val="false"/>
          <w:i w:val="false"/>
          <w:color w:val="000000"/>
          <w:sz w:val="28"/>
        </w:rPr>
        <w:t>№ 15-05/831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Форменная одежда выдается в соответствии с размерами в готовом виде.</w:t>
      </w:r>
      <w:r>
        <w:br/>
      </w:r>
      <w:r>
        <w:rPr>
          <w:rFonts w:ascii="Times New Roman"/>
          <w:b w:val="false"/>
          <w:i w:val="false"/>
          <w:color w:val="000000"/>
          <w:sz w:val="28"/>
        </w:rPr>
        <w:t>
</w:t>
      </w:r>
      <w:r>
        <w:rPr>
          <w:rFonts w:ascii="Times New Roman"/>
          <w:b w:val="false"/>
          <w:i w:val="false"/>
          <w:color w:val="000000"/>
          <w:sz w:val="28"/>
        </w:rPr>
        <w:t>
      3. Все детальные размеры указаны в миллиметрах (далее - мм).</w:t>
      </w:r>
    </w:p>
    <w:bookmarkEnd w:id="6"/>
    <w:bookmarkStart w:name="z19" w:id="7"/>
    <w:p>
      <w:pPr>
        <w:spacing w:after="0"/>
        <w:ind w:left="0"/>
        <w:jc w:val="left"/>
      </w:pPr>
      <w:r>
        <w:rPr>
          <w:rFonts w:ascii="Times New Roman"/>
          <w:b/>
          <w:i w:val="false"/>
          <w:color w:val="000000"/>
        </w:rPr>
        <w:t xml:space="preserve"> 
2. Описание мужской форменной одежды (без погон)</w:t>
      </w:r>
      <w:r>
        <w:br/>
      </w:r>
      <w:r>
        <w:rPr>
          <w:rFonts w:ascii="Times New Roman"/>
          <w:b/>
          <w:i w:val="false"/>
          <w:color w:val="000000"/>
        </w:rPr>
        <w:t>
государственных инспекторов по карантину растений</w:t>
      </w:r>
    </w:p>
    <w:bookmarkEnd w:id="7"/>
    <w:bookmarkStart w:name="z20" w:id="8"/>
    <w:p>
      <w:pPr>
        <w:spacing w:after="0"/>
        <w:ind w:left="0"/>
        <w:jc w:val="both"/>
      </w:pPr>
      <w:r>
        <w:rPr>
          <w:rFonts w:ascii="Times New Roman"/>
          <w:b w:val="false"/>
          <w:i w:val="false"/>
          <w:color w:val="000000"/>
          <w:sz w:val="28"/>
        </w:rPr>
        <w:t>
      4. В комплект мужской формы входит (рисунок 1):</w:t>
      </w:r>
      <w:r>
        <w:br/>
      </w:r>
      <w:r>
        <w:rPr>
          <w:rFonts w:ascii="Times New Roman"/>
          <w:b w:val="false"/>
          <w:i w:val="false"/>
          <w:color w:val="000000"/>
          <w:sz w:val="28"/>
        </w:rPr>
        <w:t>
</w:t>
      </w:r>
      <w:r>
        <w:rPr>
          <w:rFonts w:ascii="Times New Roman"/>
          <w:b w:val="false"/>
          <w:i w:val="false"/>
          <w:color w:val="000000"/>
          <w:sz w:val="28"/>
        </w:rPr>
        <w:t>
      1) фуражка форменная темно-синего цвета;</w:t>
      </w:r>
      <w:r>
        <w:br/>
      </w:r>
      <w:r>
        <w:rPr>
          <w:rFonts w:ascii="Times New Roman"/>
          <w:b w:val="false"/>
          <w:i w:val="false"/>
          <w:color w:val="000000"/>
          <w:sz w:val="28"/>
        </w:rPr>
        <w:t>
</w:t>
      </w:r>
      <w:r>
        <w:rPr>
          <w:rFonts w:ascii="Times New Roman"/>
          <w:b w:val="false"/>
          <w:i w:val="false"/>
          <w:color w:val="000000"/>
          <w:sz w:val="28"/>
        </w:rPr>
        <w:t>
      2) шапка зимняя из овчины;</w:t>
      </w:r>
      <w:r>
        <w:br/>
      </w:r>
      <w:r>
        <w:rPr>
          <w:rFonts w:ascii="Times New Roman"/>
          <w:b w:val="false"/>
          <w:i w:val="false"/>
          <w:color w:val="000000"/>
          <w:sz w:val="28"/>
        </w:rPr>
        <w:t>
</w:t>
      </w:r>
      <w:r>
        <w:rPr>
          <w:rFonts w:ascii="Times New Roman"/>
          <w:b w:val="false"/>
          <w:i w:val="false"/>
          <w:color w:val="000000"/>
          <w:sz w:val="28"/>
        </w:rPr>
        <w:t>
      3) китель темно-синего цвета с брюками для повседневной носки;</w:t>
      </w:r>
      <w:r>
        <w:br/>
      </w:r>
      <w:r>
        <w:rPr>
          <w:rFonts w:ascii="Times New Roman"/>
          <w:b w:val="false"/>
          <w:i w:val="false"/>
          <w:color w:val="000000"/>
          <w:sz w:val="28"/>
        </w:rPr>
        <w:t>
</w:t>
      </w:r>
      <w:r>
        <w:rPr>
          <w:rFonts w:ascii="Times New Roman"/>
          <w:b w:val="false"/>
          <w:i w:val="false"/>
          <w:color w:val="000000"/>
          <w:sz w:val="28"/>
        </w:rPr>
        <w:t>
      4) ремень из кожи;</w:t>
      </w:r>
      <w:r>
        <w:br/>
      </w:r>
      <w:r>
        <w:rPr>
          <w:rFonts w:ascii="Times New Roman"/>
          <w:b w:val="false"/>
          <w:i w:val="false"/>
          <w:color w:val="000000"/>
          <w:sz w:val="28"/>
        </w:rPr>
        <w:t>
</w:t>
      </w:r>
      <w:r>
        <w:rPr>
          <w:rFonts w:ascii="Times New Roman"/>
          <w:b w:val="false"/>
          <w:i w:val="false"/>
          <w:color w:val="000000"/>
          <w:sz w:val="28"/>
        </w:rPr>
        <w:t>
      5) сорочка белого и бледно-синего цвета с короткими или длинными рукавами;</w:t>
      </w:r>
      <w:r>
        <w:br/>
      </w:r>
      <w:r>
        <w:rPr>
          <w:rFonts w:ascii="Times New Roman"/>
          <w:b w:val="false"/>
          <w:i w:val="false"/>
          <w:color w:val="000000"/>
          <w:sz w:val="28"/>
        </w:rPr>
        <w:t>
</w:t>
      </w:r>
      <w:r>
        <w:rPr>
          <w:rFonts w:ascii="Times New Roman"/>
          <w:b w:val="false"/>
          <w:i w:val="false"/>
          <w:color w:val="000000"/>
          <w:sz w:val="28"/>
        </w:rPr>
        <w:t>
      6) галстук;</w:t>
      </w:r>
      <w:r>
        <w:br/>
      </w:r>
      <w:r>
        <w:rPr>
          <w:rFonts w:ascii="Times New Roman"/>
          <w:b w:val="false"/>
          <w:i w:val="false"/>
          <w:color w:val="000000"/>
          <w:sz w:val="28"/>
        </w:rPr>
        <w:t>
</w:t>
      </w:r>
      <w:r>
        <w:rPr>
          <w:rFonts w:ascii="Times New Roman"/>
          <w:b w:val="false"/>
          <w:i w:val="false"/>
          <w:color w:val="000000"/>
          <w:sz w:val="28"/>
        </w:rPr>
        <w:t>
      7) зажим для галстука;</w:t>
      </w:r>
      <w:r>
        <w:br/>
      </w:r>
      <w:r>
        <w:rPr>
          <w:rFonts w:ascii="Times New Roman"/>
          <w:b w:val="false"/>
          <w:i w:val="false"/>
          <w:color w:val="000000"/>
          <w:sz w:val="28"/>
        </w:rPr>
        <w:t>
</w:t>
      </w:r>
      <w:r>
        <w:rPr>
          <w:rFonts w:ascii="Times New Roman"/>
          <w:b w:val="false"/>
          <w:i w:val="false"/>
          <w:color w:val="000000"/>
          <w:sz w:val="28"/>
        </w:rPr>
        <w:t>
      8) куртка повседневная;</w:t>
      </w:r>
      <w:r>
        <w:br/>
      </w:r>
      <w:r>
        <w:rPr>
          <w:rFonts w:ascii="Times New Roman"/>
          <w:b w:val="false"/>
          <w:i w:val="false"/>
          <w:color w:val="000000"/>
          <w:sz w:val="28"/>
        </w:rPr>
        <w:t>
</w:t>
      </w:r>
      <w:r>
        <w:rPr>
          <w:rFonts w:ascii="Times New Roman"/>
          <w:b w:val="false"/>
          <w:i w:val="false"/>
          <w:color w:val="000000"/>
          <w:sz w:val="28"/>
        </w:rPr>
        <w:t>
      9) куртка демисезонная;</w:t>
      </w:r>
      <w:r>
        <w:br/>
      </w:r>
      <w:r>
        <w:rPr>
          <w:rFonts w:ascii="Times New Roman"/>
          <w:b w:val="false"/>
          <w:i w:val="false"/>
          <w:color w:val="000000"/>
          <w:sz w:val="28"/>
        </w:rPr>
        <w:t>
</w:t>
      </w:r>
      <w:r>
        <w:rPr>
          <w:rFonts w:ascii="Times New Roman"/>
          <w:b w:val="false"/>
          <w:i w:val="false"/>
          <w:color w:val="000000"/>
          <w:sz w:val="28"/>
        </w:rPr>
        <w:t>
      10) шарф;</w:t>
      </w:r>
      <w:r>
        <w:br/>
      </w:r>
      <w:r>
        <w:rPr>
          <w:rFonts w:ascii="Times New Roman"/>
          <w:b w:val="false"/>
          <w:i w:val="false"/>
          <w:color w:val="000000"/>
          <w:sz w:val="28"/>
        </w:rPr>
        <w:t>
</w:t>
      </w:r>
      <w:r>
        <w:rPr>
          <w:rFonts w:ascii="Times New Roman"/>
          <w:b w:val="false"/>
          <w:i w:val="false"/>
          <w:color w:val="000000"/>
          <w:sz w:val="28"/>
        </w:rPr>
        <w:t>
      11) туфли кожаные черного цвета;</w:t>
      </w:r>
      <w:r>
        <w:br/>
      </w:r>
      <w:r>
        <w:rPr>
          <w:rFonts w:ascii="Times New Roman"/>
          <w:b w:val="false"/>
          <w:i w:val="false"/>
          <w:color w:val="000000"/>
          <w:sz w:val="28"/>
        </w:rPr>
        <w:t>
</w:t>
      </w:r>
      <w:r>
        <w:rPr>
          <w:rFonts w:ascii="Times New Roman"/>
          <w:b w:val="false"/>
          <w:i w:val="false"/>
          <w:color w:val="000000"/>
          <w:sz w:val="28"/>
        </w:rPr>
        <w:t>
      12) полуботинки кожаные черного цвета;</w:t>
      </w:r>
      <w:r>
        <w:br/>
      </w:r>
      <w:r>
        <w:rPr>
          <w:rFonts w:ascii="Times New Roman"/>
          <w:b w:val="false"/>
          <w:i w:val="false"/>
          <w:color w:val="000000"/>
          <w:sz w:val="28"/>
        </w:rPr>
        <w:t>
</w:t>
      </w:r>
      <w:r>
        <w:rPr>
          <w:rFonts w:ascii="Times New Roman"/>
          <w:b w:val="false"/>
          <w:i w:val="false"/>
          <w:color w:val="000000"/>
          <w:sz w:val="28"/>
        </w:rPr>
        <w:t>
      13) ботинки кожаные с высоким берцем утепленные черного цвета;</w:t>
      </w:r>
      <w:r>
        <w:br/>
      </w:r>
      <w:r>
        <w:rPr>
          <w:rFonts w:ascii="Times New Roman"/>
          <w:b w:val="false"/>
          <w:i w:val="false"/>
          <w:color w:val="000000"/>
          <w:sz w:val="28"/>
        </w:rPr>
        <w:t>
</w:t>
      </w:r>
      <w:r>
        <w:rPr>
          <w:rFonts w:ascii="Times New Roman"/>
          <w:b w:val="false"/>
          <w:i w:val="false"/>
          <w:color w:val="000000"/>
          <w:sz w:val="28"/>
        </w:rPr>
        <w:t>
      14) полушубок из овчины;</w:t>
      </w:r>
      <w:r>
        <w:br/>
      </w:r>
      <w:r>
        <w:rPr>
          <w:rFonts w:ascii="Times New Roman"/>
          <w:b w:val="false"/>
          <w:i w:val="false"/>
          <w:color w:val="000000"/>
          <w:sz w:val="28"/>
        </w:rPr>
        <w:t>
</w:t>
      </w:r>
      <w:r>
        <w:rPr>
          <w:rFonts w:ascii="Times New Roman"/>
          <w:b w:val="false"/>
          <w:i w:val="false"/>
          <w:color w:val="000000"/>
          <w:sz w:val="28"/>
        </w:rPr>
        <w:t>
      15) халат.</w:t>
      </w:r>
    </w:p>
    <w:bookmarkEnd w:id="8"/>
    <w:bookmarkStart w:name="z36" w:id="9"/>
    <w:p>
      <w:pPr>
        <w:spacing w:after="0"/>
        <w:ind w:left="0"/>
        <w:jc w:val="left"/>
      </w:pPr>
      <w:r>
        <w:rPr>
          <w:rFonts w:ascii="Times New Roman"/>
          <w:b/>
          <w:i w:val="false"/>
          <w:color w:val="000000"/>
        </w:rPr>
        <w:t xml:space="preserve"> 
рисунок 1</w:t>
      </w:r>
      <w:r>
        <w:br/>
      </w:r>
      <w:r>
        <w:rPr>
          <w:rFonts w:ascii="Times New Roman"/>
          <w:b/>
          <w:i w:val="false"/>
          <w:color w:val="000000"/>
        </w:rPr>
        <w:t>
3. Образцы мужской форменной одежды</w:t>
      </w:r>
      <w:r>
        <w:br/>
      </w:r>
      <w:r>
        <w:rPr>
          <w:rFonts w:ascii="Times New Roman"/>
          <w:b/>
          <w:i w:val="false"/>
          <w:color w:val="000000"/>
        </w:rPr>
        <w:t>
государственного инспектора по карантину растений</w:t>
      </w:r>
    </w:p>
    <w:bookmarkEnd w:id="9"/>
    <w:p>
      <w:pPr>
        <w:spacing w:after="0"/>
        <w:ind w:left="0"/>
        <w:jc w:val="both"/>
      </w:pPr>
      <w:r>
        <w:drawing>
          <wp:inline distT="0" distB="0" distL="0" distR="0">
            <wp:extent cx="33528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3987800"/>
                    </a:xfrm>
                    <a:prstGeom prst="rect">
                      <a:avLst/>
                    </a:prstGeom>
                  </pic:spPr>
                </pic:pic>
              </a:graphicData>
            </a:graphic>
          </wp:inline>
        </w:drawing>
      </w:r>
    </w:p>
    <w:p>
      <w:pPr>
        <w:spacing w:after="0"/>
        <w:ind w:left="0"/>
        <w:jc w:val="both"/>
      </w:pPr>
      <w:r>
        <w:rPr>
          <w:rFonts w:ascii="Times New Roman"/>
          <w:b w:val="false"/>
          <w:i w:val="false"/>
          <w:color w:val="000000"/>
          <w:sz w:val="28"/>
        </w:rPr>
        <w:t>Примечание: а - повседневная форма; б - повседневная форма;</w:t>
      </w:r>
      <w:r>
        <w:br/>
      </w:r>
      <w:r>
        <w:rPr>
          <w:rFonts w:ascii="Times New Roman"/>
          <w:b w:val="false"/>
          <w:i w:val="false"/>
          <w:color w:val="000000"/>
          <w:sz w:val="28"/>
        </w:rPr>
        <w:t>
в - повседневная летняя форма</w:t>
      </w:r>
    </w:p>
    <w:bookmarkStart w:name="z37" w:id="10"/>
    <w:p>
      <w:pPr>
        <w:spacing w:after="0"/>
        <w:ind w:left="0"/>
        <w:jc w:val="both"/>
      </w:pPr>
      <w:r>
        <w:rPr>
          <w:rFonts w:ascii="Times New Roman"/>
          <w:b w:val="false"/>
          <w:i w:val="false"/>
          <w:color w:val="000000"/>
          <w:sz w:val="28"/>
        </w:rPr>
        <w:t>
      5. Фуражка повседневная изготавливается из полушерстяной ткани темно-синего цвета. Состоит из овального донышка и четырех стенок, суконного или бархатного околыша темно-синего цвета, козырька. Передняя часть от края донышка до верхней части околыша 70 мм. Боковые и задняя части от края донышка до края околыша 40 мм. По краю донышка и верхнему краю околыша вшит кант голубого цвета шириной 2,5 мм. Над серединой козырька, на околыше, укрепляется кокарда. Козырек обтянут сверху черной лакированной кожей, снизу замшей или шерстяной тканью черного цвета. Над козырьком к околышу пристегиваются две форменные пуговицы диаметром 14 мм, плетеный филигранный шнур золотистого цвета.</w:t>
      </w:r>
      <w:r>
        <w:br/>
      </w:r>
      <w:r>
        <w:rPr>
          <w:rFonts w:ascii="Times New Roman"/>
          <w:b w:val="false"/>
          <w:i w:val="false"/>
          <w:color w:val="000000"/>
          <w:sz w:val="28"/>
        </w:rPr>
        <w:t>
</w:t>
      </w:r>
      <w:r>
        <w:rPr>
          <w:rFonts w:ascii="Times New Roman"/>
          <w:b w:val="false"/>
          <w:i w:val="false"/>
          <w:color w:val="000000"/>
          <w:sz w:val="28"/>
        </w:rPr>
        <w:t>
      6. Шапка-ушанка изготавливается из цигейки светло-серого цвета. По центру шапки-ушанки размещается кокарда.</w:t>
      </w:r>
      <w:r>
        <w:br/>
      </w:r>
      <w:r>
        <w:rPr>
          <w:rFonts w:ascii="Times New Roman"/>
          <w:b w:val="false"/>
          <w:i w:val="false"/>
          <w:color w:val="000000"/>
          <w:sz w:val="28"/>
        </w:rPr>
        <w:t>
</w:t>
      </w:r>
      <w:r>
        <w:rPr>
          <w:rFonts w:ascii="Times New Roman"/>
          <w:b w:val="false"/>
          <w:i w:val="false"/>
          <w:color w:val="000000"/>
          <w:sz w:val="28"/>
        </w:rPr>
        <w:t>
      7. Китель повседневный открытый изготавливается из полушерстяной ткани темно-синего цвета. Полуприлегающего силуэта, однобортный, на подкладке удлиненный застегивающийся до перегиба лацкана на четыре форменные пуговицы диаметром 24 мм. Воротник и лацканы отложные. По краю воротника вшит кант голубого цвета шириной 2,5 мм. На воротнике с двух сторон настрочены нашивные петлицы. Рукава втачные двухшовные с двумя форменными пуговицами на шлицах диаметром 14 мм. На левом рукаве настрочен нарукавный нашивной знак государственного инспектора по карантину растений. Средний шов спинки заканчивается шлицей, полочки с отрезными бочками и передней вытачкой по талии, боковыми прорезными карманами, с клапаном и нагрудным прорезным карманом-листочком на левой стороне груди.</w:t>
      </w:r>
      <w:r>
        <w:br/>
      </w:r>
      <w:r>
        <w:rPr>
          <w:rFonts w:ascii="Times New Roman"/>
          <w:b w:val="false"/>
          <w:i w:val="false"/>
          <w:color w:val="000000"/>
          <w:sz w:val="28"/>
        </w:rPr>
        <w:t>
</w:t>
      </w:r>
      <w:r>
        <w:rPr>
          <w:rFonts w:ascii="Times New Roman"/>
          <w:b w:val="false"/>
          <w:i w:val="false"/>
          <w:color w:val="000000"/>
          <w:sz w:val="28"/>
        </w:rPr>
        <w:t>
      8. Брюки повседневные прямого силуэта шьются из полушерстяной ткани темно-синего цвета, на подкладке. По боковым наружным швам вшит кант голубого цвета шириной 2,5 мм. На задних половинках брюк обработаны вытачки, а на правой половинке обработан прорезной карман, с клапаном застегивающийся под клапаном навесной петлей на одну пуговицу. На передних половинках брюк обработаны два боковых кармана. Гульфик обработан на замок-молнию. Пояс притачной, застегивающийся на пуговицу. Ширина стачивающихся швов 10 мм. Ширина отделочных строчек 2 мм.</w:t>
      </w:r>
      <w:r>
        <w:br/>
      </w:r>
      <w:r>
        <w:rPr>
          <w:rFonts w:ascii="Times New Roman"/>
          <w:b w:val="false"/>
          <w:i w:val="false"/>
          <w:color w:val="000000"/>
          <w:sz w:val="28"/>
        </w:rPr>
        <w:t>
</w:t>
      </w:r>
      <w:r>
        <w:rPr>
          <w:rFonts w:ascii="Times New Roman"/>
          <w:b w:val="false"/>
          <w:i w:val="false"/>
          <w:color w:val="000000"/>
          <w:sz w:val="28"/>
        </w:rPr>
        <w:t>
      9. Ремень из кожи черного цвета.</w:t>
      </w:r>
      <w:r>
        <w:br/>
      </w:r>
      <w:r>
        <w:rPr>
          <w:rFonts w:ascii="Times New Roman"/>
          <w:b w:val="false"/>
          <w:i w:val="false"/>
          <w:color w:val="000000"/>
          <w:sz w:val="28"/>
        </w:rPr>
        <w:t>
</w:t>
      </w:r>
      <w:r>
        <w:rPr>
          <w:rFonts w:ascii="Times New Roman"/>
          <w:b w:val="false"/>
          <w:i w:val="false"/>
          <w:color w:val="000000"/>
          <w:sz w:val="28"/>
        </w:rPr>
        <w:t>
      10. Сорочка с длинным рукавом шьется из хлопчатобумажной ткани белого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r>
        <w:br/>
      </w:r>
      <w:r>
        <w:rPr>
          <w:rFonts w:ascii="Times New Roman"/>
          <w:b w:val="false"/>
          <w:i w:val="false"/>
          <w:color w:val="000000"/>
          <w:sz w:val="28"/>
        </w:rPr>
        <w:t>
</w:t>
      </w:r>
      <w:r>
        <w:rPr>
          <w:rFonts w:ascii="Times New Roman"/>
          <w:b w:val="false"/>
          <w:i w:val="false"/>
          <w:color w:val="000000"/>
          <w:sz w:val="28"/>
        </w:rPr>
        <w:t>
      11. Сорочка с длинным рукавом шьется из хлопчатобумажной ткани с добавлением полиэстера бледно-синего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r>
        <w:br/>
      </w:r>
      <w:r>
        <w:rPr>
          <w:rFonts w:ascii="Times New Roman"/>
          <w:b w:val="false"/>
          <w:i w:val="false"/>
          <w:color w:val="000000"/>
          <w:sz w:val="28"/>
        </w:rPr>
        <w:t>
</w:t>
      </w:r>
      <w:r>
        <w:rPr>
          <w:rFonts w:ascii="Times New Roman"/>
          <w:b w:val="false"/>
          <w:i w:val="false"/>
          <w:color w:val="000000"/>
          <w:sz w:val="28"/>
        </w:rPr>
        <w:t>
      12. Сорочка с коротким рукавом шьется из хлопчатобумажной ткани белого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r>
        <w:br/>
      </w:r>
      <w:r>
        <w:rPr>
          <w:rFonts w:ascii="Times New Roman"/>
          <w:b w:val="false"/>
          <w:i w:val="false"/>
          <w:color w:val="000000"/>
          <w:sz w:val="28"/>
        </w:rPr>
        <w:t>
</w:t>
      </w:r>
      <w:r>
        <w:rPr>
          <w:rFonts w:ascii="Times New Roman"/>
          <w:b w:val="false"/>
          <w:i w:val="false"/>
          <w:color w:val="000000"/>
          <w:sz w:val="28"/>
        </w:rPr>
        <w:t>
      13. Сорочка с коротким рукавом шьется из хлопчатобумажной ткани с добавлением полиэстера бледно-синего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r>
        <w:br/>
      </w:r>
      <w:r>
        <w:rPr>
          <w:rFonts w:ascii="Times New Roman"/>
          <w:b w:val="false"/>
          <w:i w:val="false"/>
          <w:color w:val="000000"/>
          <w:sz w:val="28"/>
        </w:rPr>
        <w:t>
</w:t>
      </w:r>
      <w:r>
        <w:rPr>
          <w:rFonts w:ascii="Times New Roman"/>
          <w:b w:val="false"/>
          <w:i w:val="false"/>
          <w:color w:val="000000"/>
          <w:sz w:val="28"/>
        </w:rPr>
        <w:t>
      14. Галстук шьется из плотной ткани темно-синего цвета и состоит из основной части в виде вытянутой трапеции, заканчивающейся прямым углом.</w:t>
      </w:r>
      <w:r>
        <w:br/>
      </w:r>
      <w:r>
        <w:rPr>
          <w:rFonts w:ascii="Times New Roman"/>
          <w:b w:val="false"/>
          <w:i w:val="false"/>
          <w:color w:val="000000"/>
          <w:sz w:val="28"/>
        </w:rPr>
        <w:t>
</w:t>
      </w:r>
      <w:r>
        <w:rPr>
          <w:rFonts w:ascii="Times New Roman"/>
          <w:b w:val="false"/>
          <w:i w:val="false"/>
          <w:color w:val="000000"/>
          <w:sz w:val="28"/>
        </w:rPr>
        <w:t>
      15. Зажим для галстука стандартный, изготавливается из металлического сплава, покрытый золотистым цветом.</w:t>
      </w:r>
      <w:r>
        <w:br/>
      </w:r>
      <w:r>
        <w:rPr>
          <w:rFonts w:ascii="Times New Roman"/>
          <w:b w:val="false"/>
          <w:i w:val="false"/>
          <w:color w:val="000000"/>
          <w:sz w:val="28"/>
        </w:rPr>
        <w:t>
</w:t>
      </w:r>
      <w:r>
        <w:rPr>
          <w:rFonts w:ascii="Times New Roman"/>
          <w:b w:val="false"/>
          <w:i w:val="false"/>
          <w:color w:val="000000"/>
          <w:sz w:val="28"/>
        </w:rPr>
        <w:t>
      16. Куртка повседневная шьется из полушерстяной ткани темно-синего цвета. Куртка прямого силуэта, с бортовой застежкой на замок-молнию.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замок-молнию. Спинка с притачной кокеткой и двумя защипами по шву притачивания кокетки. Воротник втачной, отложной. На воротнике с двух сторон настрочены нашивные петлицы. Рукава двухшовные, втачные с притачными манжетами и разрезами по локтевым швам. На левом рукаве настрочен нарукавный нашивной знак государственного инспектора по карантину растений. По низу куртки притачной пояс, по бокам стянутый резинкой в четыре ряда. Манжеты застегиваются на две, а клапаны на одну форменные пуговицы диаметром 14 мм.</w:t>
      </w:r>
      <w:r>
        <w:br/>
      </w:r>
      <w:r>
        <w:rPr>
          <w:rFonts w:ascii="Times New Roman"/>
          <w:b w:val="false"/>
          <w:i w:val="false"/>
          <w:color w:val="000000"/>
          <w:sz w:val="28"/>
        </w:rPr>
        <w:t>
</w:t>
      </w:r>
      <w:r>
        <w:rPr>
          <w:rFonts w:ascii="Times New Roman"/>
          <w:b w:val="false"/>
          <w:i w:val="false"/>
          <w:color w:val="000000"/>
          <w:sz w:val="28"/>
        </w:rPr>
        <w:t>
      17. Куртка демисезонная, прямого силуэта, укороченная шьется из полушерстяной ткани темно-синего цвета с отстегивающимся утеплителем и потайной бортовой застежкой на пуговицы. Полочки с боковыми прорезными карманами в листочку. Спинка на двойной притачной кокетке и средним швом.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Воротник втачной, отложной, с отстегивающейся цигейкой светло-серого цвета и лацканами классического английского покроя. Подклад притачной.</w:t>
      </w:r>
      <w:r>
        <w:br/>
      </w:r>
      <w:r>
        <w:rPr>
          <w:rFonts w:ascii="Times New Roman"/>
          <w:b w:val="false"/>
          <w:i w:val="false"/>
          <w:color w:val="000000"/>
          <w:sz w:val="28"/>
        </w:rPr>
        <w:t>
</w:t>
      </w:r>
      <w:r>
        <w:rPr>
          <w:rFonts w:ascii="Times New Roman"/>
          <w:b w:val="false"/>
          <w:i w:val="false"/>
          <w:color w:val="000000"/>
          <w:sz w:val="28"/>
        </w:rPr>
        <w:t>
      18. Шарф изготавливается из шерстяной ткани светло-серого цвета.</w:t>
      </w:r>
      <w:r>
        <w:br/>
      </w:r>
      <w:r>
        <w:rPr>
          <w:rFonts w:ascii="Times New Roman"/>
          <w:b w:val="false"/>
          <w:i w:val="false"/>
          <w:color w:val="000000"/>
          <w:sz w:val="28"/>
        </w:rPr>
        <w:t>
</w:t>
      </w:r>
      <w:r>
        <w:rPr>
          <w:rFonts w:ascii="Times New Roman"/>
          <w:b w:val="false"/>
          <w:i w:val="false"/>
          <w:color w:val="000000"/>
          <w:sz w:val="28"/>
        </w:rPr>
        <w:t>
      19. Туфли из кожи черного цвета.</w:t>
      </w:r>
      <w:r>
        <w:br/>
      </w:r>
      <w:r>
        <w:rPr>
          <w:rFonts w:ascii="Times New Roman"/>
          <w:b w:val="false"/>
          <w:i w:val="false"/>
          <w:color w:val="000000"/>
          <w:sz w:val="28"/>
        </w:rPr>
        <w:t>
</w:t>
      </w:r>
      <w:r>
        <w:rPr>
          <w:rFonts w:ascii="Times New Roman"/>
          <w:b w:val="false"/>
          <w:i w:val="false"/>
          <w:color w:val="000000"/>
          <w:sz w:val="28"/>
        </w:rPr>
        <w:t>
      20. Полуботинки из кожи черного цвета.</w:t>
      </w:r>
      <w:r>
        <w:br/>
      </w:r>
      <w:r>
        <w:rPr>
          <w:rFonts w:ascii="Times New Roman"/>
          <w:b w:val="false"/>
          <w:i w:val="false"/>
          <w:color w:val="000000"/>
          <w:sz w:val="28"/>
        </w:rPr>
        <w:t>
</w:t>
      </w:r>
      <w:r>
        <w:rPr>
          <w:rFonts w:ascii="Times New Roman"/>
          <w:b w:val="false"/>
          <w:i w:val="false"/>
          <w:color w:val="000000"/>
          <w:sz w:val="28"/>
        </w:rPr>
        <w:t>
      21. Ботинки утепленные из кожи с высоким берцем на толстой подошве, черного цвета.</w:t>
      </w:r>
      <w:r>
        <w:br/>
      </w:r>
      <w:r>
        <w:rPr>
          <w:rFonts w:ascii="Times New Roman"/>
          <w:b w:val="false"/>
          <w:i w:val="false"/>
          <w:color w:val="000000"/>
          <w:sz w:val="28"/>
        </w:rPr>
        <w:t>
</w:t>
      </w:r>
      <w:r>
        <w:rPr>
          <w:rFonts w:ascii="Times New Roman"/>
          <w:b w:val="false"/>
          <w:i w:val="false"/>
          <w:color w:val="000000"/>
          <w:sz w:val="28"/>
        </w:rPr>
        <w:t>
      22. Полушубок прямого силуэта изготавливается из шерстяной ткани черного цвета с утеплителем из натуральной овчины. Полочки с боковыми прорезными карманами в листочку. Рукава втачные с обшлагами. На левом рукаве настрочен нарукавный нашивной знак государственного инспектора по карантину растений. Воротник втачной, отложной из овчины черного цвета.</w:t>
      </w:r>
      <w:r>
        <w:br/>
      </w:r>
      <w:r>
        <w:rPr>
          <w:rFonts w:ascii="Times New Roman"/>
          <w:b w:val="false"/>
          <w:i w:val="false"/>
          <w:color w:val="000000"/>
          <w:sz w:val="28"/>
        </w:rPr>
        <w:t>
</w:t>
      </w:r>
      <w:r>
        <w:rPr>
          <w:rFonts w:ascii="Times New Roman"/>
          <w:b w:val="false"/>
          <w:i w:val="false"/>
          <w:color w:val="000000"/>
          <w:sz w:val="28"/>
        </w:rPr>
        <w:t>
      23. Халат из хлопчатобумажной ткани, белого или темно-синего цвета. Прямого силуэта, с застежкой на четыре пуговицы, с отложным воротником, боковыми горизонтально расположенными карманами с клапанами. Средний шов спинки заканчивается шлицей.</w:t>
      </w:r>
    </w:p>
    <w:bookmarkEnd w:id="10"/>
    <w:bookmarkStart w:name="z56" w:id="11"/>
    <w:p>
      <w:pPr>
        <w:spacing w:after="0"/>
        <w:ind w:left="0"/>
        <w:jc w:val="left"/>
      </w:pPr>
      <w:r>
        <w:rPr>
          <w:rFonts w:ascii="Times New Roman"/>
          <w:b/>
          <w:i w:val="false"/>
          <w:color w:val="000000"/>
        </w:rPr>
        <w:t xml:space="preserve"> 
4. Описание женской форменной одежды (без погон)</w:t>
      </w:r>
      <w:r>
        <w:br/>
      </w:r>
      <w:r>
        <w:rPr>
          <w:rFonts w:ascii="Times New Roman"/>
          <w:b/>
          <w:i w:val="false"/>
          <w:color w:val="000000"/>
        </w:rPr>
        <w:t>
государственных инспекторов по карантину растений</w:t>
      </w:r>
    </w:p>
    <w:bookmarkEnd w:id="11"/>
    <w:bookmarkStart w:name="z57" w:id="12"/>
    <w:p>
      <w:pPr>
        <w:spacing w:after="0"/>
        <w:ind w:left="0"/>
        <w:jc w:val="both"/>
      </w:pPr>
      <w:r>
        <w:rPr>
          <w:rFonts w:ascii="Times New Roman"/>
          <w:b w:val="false"/>
          <w:i w:val="false"/>
          <w:color w:val="000000"/>
          <w:sz w:val="28"/>
        </w:rPr>
        <w:t>
      24. В комплект женской формы входит (рисунок 2):</w:t>
      </w:r>
      <w:r>
        <w:br/>
      </w:r>
      <w:r>
        <w:rPr>
          <w:rFonts w:ascii="Times New Roman"/>
          <w:b w:val="false"/>
          <w:i w:val="false"/>
          <w:color w:val="000000"/>
          <w:sz w:val="28"/>
        </w:rPr>
        <w:t>
</w:t>
      </w:r>
      <w:r>
        <w:rPr>
          <w:rFonts w:ascii="Times New Roman"/>
          <w:b w:val="false"/>
          <w:i w:val="false"/>
          <w:color w:val="000000"/>
          <w:sz w:val="28"/>
        </w:rPr>
        <w:t>
      1) берет летний темно-синего цвета;</w:t>
      </w:r>
      <w:r>
        <w:br/>
      </w:r>
      <w:r>
        <w:rPr>
          <w:rFonts w:ascii="Times New Roman"/>
          <w:b w:val="false"/>
          <w:i w:val="false"/>
          <w:color w:val="000000"/>
          <w:sz w:val="28"/>
        </w:rPr>
        <w:t>
</w:t>
      </w:r>
      <w:r>
        <w:rPr>
          <w:rFonts w:ascii="Times New Roman"/>
          <w:b w:val="false"/>
          <w:i w:val="false"/>
          <w:color w:val="000000"/>
          <w:sz w:val="28"/>
        </w:rPr>
        <w:t>
      2) шапка зимняя из овчины;</w:t>
      </w:r>
      <w:r>
        <w:br/>
      </w:r>
      <w:r>
        <w:rPr>
          <w:rFonts w:ascii="Times New Roman"/>
          <w:b w:val="false"/>
          <w:i w:val="false"/>
          <w:color w:val="000000"/>
          <w:sz w:val="28"/>
        </w:rPr>
        <w:t>
</w:t>
      </w:r>
      <w:r>
        <w:rPr>
          <w:rFonts w:ascii="Times New Roman"/>
          <w:b w:val="false"/>
          <w:i w:val="false"/>
          <w:color w:val="000000"/>
          <w:sz w:val="28"/>
        </w:rPr>
        <w:t>
      3) китель темно-синего цвета с брюками для повседневной носки;</w:t>
      </w:r>
      <w:r>
        <w:br/>
      </w:r>
      <w:r>
        <w:rPr>
          <w:rFonts w:ascii="Times New Roman"/>
          <w:b w:val="false"/>
          <w:i w:val="false"/>
          <w:color w:val="000000"/>
          <w:sz w:val="28"/>
        </w:rPr>
        <w:t>
</w:t>
      </w:r>
      <w:r>
        <w:rPr>
          <w:rFonts w:ascii="Times New Roman"/>
          <w:b w:val="false"/>
          <w:i w:val="false"/>
          <w:color w:val="000000"/>
          <w:sz w:val="28"/>
        </w:rPr>
        <w:t>
      4) юбка темно-синего цвета;</w:t>
      </w:r>
      <w:r>
        <w:br/>
      </w:r>
      <w:r>
        <w:rPr>
          <w:rFonts w:ascii="Times New Roman"/>
          <w:b w:val="false"/>
          <w:i w:val="false"/>
          <w:color w:val="000000"/>
          <w:sz w:val="28"/>
        </w:rPr>
        <w:t>
</w:t>
      </w:r>
      <w:r>
        <w:rPr>
          <w:rFonts w:ascii="Times New Roman"/>
          <w:b w:val="false"/>
          <w:i w:val="false"/>
          <w:color w:val="000000"/>
          <w:sz w:val="28"/>
        </w:rPr>
        <w:t>
      5) ремень из кожи;</w:t>
      </w:r>
      <w:r>
        <w:br/>
      </w:r>
      <w:r>
        <w:rPr>
          <w:rFonts w:ascii="Times New Roman"/>
          <w:b w:val="false"/>
          <w:i w:val="false"/>
          <w:color w:val="000000"/>
          <w:sz w:val="28"/>
        </w:rPr>
        <w:t>
</w:t>
      </w:r>
      <w:r>
        <w:rPr>
          <w:rFonts w:ascii="Times New Roman"/>
          <w:b w:val="false"/>
          <w:i w:val="false"/>
          <w:color w:val="000000"/>
          <w:sz w:val="28"/>
        </w:rPr>
        <w:t>
      6) блузка белого и бледно-синего цвета с короткими или длинными рукавами;</w:t>
      </w:r>
      <w:r>
        <w:br/>
      </w:r>
      <w:r>
        <w:rPr>
          <w:rFonts w:ascii="Times New Roman"/>
          <w:b w:val="false"/>
          <w:i w:val="false"/>
          <w:color w:val="000000"/>
          <w:sz w:val="28"/>
        </w:rPr>
        <w:t>
</w:t>
      </w:r>
      <w:r>
        <w:rPr>
          <w:rFonts w:ascii="Times New Roman"/>
          <w:b w:val="false"/>
          <w:i w:val="false"/>
          <w:color w:val="000000"/>
          <w:sz w:val="28"/>
        </w:rPr>
        <w:t>
      7) галстук;</w:t>
      </w:r>
      <w:r>
        <w:br/>
      </w:r>
      <w:r>
        <w:rPr>
          <w:rFonts w:ascii="Times New Roman"/>
          <w:b w:val="false"/>
          <w:i w:val="false"/>
          <w:color w:val="000000"/>
          <w:sz w:val="28"/>
        </w:rPr>
        <w:t>
</w:t>
      </w:r>
      <w:r>
        <w:rPr>
          <w:rFonts w:ascii="Times New Roman"/>
          <w:b w:val="false"/>
          <w:i w:val="false"/>
          <w:color w:val="000000"/>
          <w:sz w:val="28"/>
        </w:rPr>
        <w:t>
      8) зажим для галстука;</w:t>
      </w:r>
      <w:r>
        <w:br/>
      </w:r>
      <w:r>
        <w:rPr>
          <w:rFonts w:ascii="Times New Roman"/>
          <w:b w:val="false"/>
          <w:i w:val="false"/>
          <w:color w:val="000000"/>
          <w:sz w:val="28"/>
        </w:rPr>
        <w:t>
</w:t>
      </w:r>
      <w:r>
        <w:rPr>
          <w:rFonts w:ascii="Times New Roman"/>
          <w:b w:val="false"/>
          <w:i w:val="false"/>
          <w:color w:val="000000"/>
          <w:sz w:val="28"/>
        </w:rPr>
        <w:t>
      9) куртка демисезонная;</w:t>
      </w:r>
      <w:r>
        <w:br/>
      </w:r>
      <w:r>
        <w:rPr>
          <w:rFonts w:ascii="Times New Roman"/>
          <w:b w:val="false"/>
          <w:i w:val="false"/>
          <w:color w:val="000000"/>
          <w:sz w:val="28"/>
        </w:rPr>
        <w:t>
</w:t>
      </w:r>
      <w:r>
        <w:rPr>
          <w:rFonts w:ascii="Times New Roman"/>
          <w:b w:val="false"/>
          <w:i w:val="false"/>
          <w:color w:val="000000"/>
          <w:sz w:val="28"/>
        </w:rPr>
        <w:t>
      10) плащ-пальто;</w:t>
      </w:r>
      <w:r>
        <w:br/>
      </w:r>
      <w:r>
        <w:rPr>
          <w:rFonts w:ascii="Times New Roman"/>
          <w:b w:val="false"/>
          <w:i w:val="false"/>
          <w:color w:val="000000"/>
          <w:sz w:val="28"/>
        </w:rPr>
        <w:t>
</w:t>
      </w:r>
      <w:r>
        <w:rPr>
          <w:rFonts w:ascii="Times New Roman"/>
          <w:b w:val="false"/>
          <w:i w:val="false"/>
          <w:color w:val="000000"/>
          <w:sz w:val="28"/>
        </w:rPr>
        <w:t>
      11) шарф;</w:t>
      </w:r>
      <w:r>
        <w:br/>
      </w:r>
      <w:r>
        <w:rPr>
          <w:rFonts w:ascii="Times New Roman"/>
          <w:b w:val="false"/>
          <w:i w:val="false"/>
          <w:color w:val="000000"/>
          <w:sz w:val="28"/>
        </w:rPr>
        <w:t>
</w:t>
      </w:r>
      <w:r>
        <w:rPr>
          <w:rFonts w:ascii="Times New Roman"/>
          <w:b w:val="false"/>
          <w:i w:val="false"/>
          <w:color w:val="000000"/>
          <w:sz w:val="28"/>
        </w:rPr>
        <w:t>
      12) туфли кожаные черного цвета;</w:t>
      </w:r>
      <w:r>
        <w:br/>
      </w:r>
      <w:r>
        <w:rPr>
          <w:rFonts w:ascii="Times New Roman"/>
          <w:b w:val="false"/>
          <w:i w:val="false"/>
          <w:color w:val="000000"/>
          <w:sz w:val="28"/>
        </w:rPr>
        <w:t>
</w:t>
      </w:r>
      <w:r>
        <w:rPr>
          <w:rFonts w:ascii="Times New Roman"/>
          <w:b w:val="false"/>
          <w:i w:val="false"/>
          <w:color w:val="000000"/>
          <w:sz w:val="28"/>
        </w:rPr>
        <w:t>
      13) полусапожки кожаные черного цвета;</w:t>
      </w:r>
      <w:r>
        <w:br/>
      </w:r>
      <w:r>
        <w:rPr>
          <w:rFonts w:ascii="Times New Roman"/>
          <w:b w:val="false"/>
          <w:i w:val="false"/>
          <w:color w:val="000000"/>
          <w:sz w:val="28"/>
        </w:rPr>
        <w:t>
</w:t>
      </w:r>
      <w:r>
        <w:rPr>
          <w:rFonts w:ascii="Times New Roman"/>
          <w:b w:val="false"/>
          <w:i w:val="false"/>
          <w:color w:val="000000"/>
          <w:sz w:val="28"/>
        </w:rPr>
        <w:t>
      14) сапоги утепленные кожаные черного цвета.</w:t>
      </w:r>
      <w:r>
        <w:br/>
      </w:r>
      <w:r>
        <w:rPr>
          <w:rFonts w:ascii="Times New Roman"/>
          <w:b w:val="false"/>
          <w:i w:val="false"/>
          <w:color w:val="000000"/>
          <w:sz w:val="28"/>
        </w:rPr>
        <w:t>
</w:t>
      </w:r>
      <w:r>
        <w:rPr>
          <w:rFonts w:ascii="Times New Roman"/>
          <w:b w:val="false"/>
          <w:i w:val="false"/>
          <w:color w:val="000000"/>
          <w:sz w:val="28"/>
        </w:rPr>
        <w:t>
      15) полушубок из овчины;</w:t>
      </w:r>
      <w:r>
        <w:br/>
      </w:r>
      <w:r>
        <w:rPr>
          <w:rFonts w:ascii="Times New Roman"/>
          <w:b w:val="false"/>
          <w:i w:val="false"/>
          <w:color w:val="000000"/>
          <w:sz w:val="28"/>
        </w:rPr>
        <w:t>
</w:t>
      </w:r>
      <w:r>
        <w:rPr>
          <w:rFonts w:ascii="Times New Roman"/>
          <w:b w:val="false"/>
          <w:i w:val="false"/>
          <w:color w:val="000000"/>
          <w:sz w:val="28"/>
        </w:rPr>
        <w:t>
      16) халат.</w:t>
      </w:r>
    </w:p>
    <w:bookmarkEnd w:id="12"/>
    <w:bookmarkStart w:name="z74" w:id="13"/>
    <w:p>
      <w:pPr>
        <w:spacing w:after="0"/>
        <w:ind w:left="0"/>
        <w:jc w:val="left"/>
      </w:pPr>
      <w:r>
        <w:rPr>
          <w:rFonts w:ascii="Times New Roman"/>
          <w:b/>
          <w:i w:val="false"/>
          <w:color w:val="000000"/>
        </w:rPr>
        <w:t xml:space="preserve"> 
рисунок 2</w:t>
      </w:r>
      <w:r>
        <w:br/>
      </w:r>
      <w:r>
        <w:rPr>
          <w:rFonts w:ascii="Times New Roman"/>
          <w:b/>
          <w:i w:val="false"/>
          <w:color w:val="000000"/>
        </w:rPr>
        <w:t>
5. Образцы женской форменной одежды (без погон)</w:t>
      </w:r>
      <w:r>
        <w:br/>
      </w:r>
      <w:r>
        <w:rPr>
          <w:rFonts w:ascii="Times New Roman"/>
          <w:b/>
          <w:i w:val="false"/>
          <w:color w:val="000000"/>
        </w:rPr>
        <w:t>
государственного инспектора по карантину растений</w:t>
      </w:r>
    </w:p>
    <w:bookmarkEnd w:id="13"/>
    <w:p>
      <w:pPr>
        <w:spacing w:after="0"/>
        <w:ind w:left="0"/>
        <w:jc w:val="both"/>
      </w:pPr>
      <w:r>
        <w:drawing>
          <wp:inline distT="0" distB="0" distL="0" distR="0">
            <wp:extent cx="35687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68700" cy="4470400"/>
                    </a:xfrm>
                    <a:prstGeom prst="rect">
                      <a:avLst/>
                    </a:prstGeom>
                  </pic:spPr>
                </pic:pic>
              </a:graphicData>
            </a:graphic>
          </wp:inline>
        </w:drawing>
      </w:r>
    </w:p>
    <w:p>
      <w:pPr>
        <w:spacing w:after="0"/>
        <w:ind w:left="0"/>
        <w:jc w:val="both"/>
      </w:pPr>
      <w:r>
        <w:rPr>
          <w:rFonts w:ascii="Times New Roman"/>
          <w:b w:val="false"/>
          <w:i w:val="false"/>
          <w:color w:val="000000"/>
          <w:sz w:val="28"/>
        </w:rPr>
        <w:t>Примечание: а - повседневная форма; б - повседневная форма;</w:t>
      </w:r>
      <w:r>
        <w:br/>
      </w:r>
      <w:r>
        <w:rPr>
          <w:rFonts w:ascii="Times New Roman"/>
          <w:b w:val="false"/>
          <w:i w:val="false"/>
          <w:color w:val="000000"/>
          <w:sz w:val="28"/>
        </w:rPr>
        <w:t>
в повседневная летняя форма</w:t>
      </w:r>
    </w:p>
    <w:bookmarkStart w:name="z75" w:id="14"/>
    <w:p>
      <w:pPr>
        <w:spacing w:after="0"/>
        <w:ind w:left="0"/>
        <w:jc w:val="both"/>
      </w:pPr>
      <w:r>
        <w:rPr>
          <w:rFonts w:ascii="Times New Roman"/>
          <w:b w:val="false"/>
          <w:i w:val="false"/>
          <w:color w:val="000000"/>
          <w:sz w:val="28"/>
        </w:rPr>
        <w:t>
      25. Берет шьется из шерстяной ткани темно-синего цвета на подкладке. Низ берета выполняется из трикотажной ткани темно-синего цвета шириной 50 мм. Спереди посередине берета прикрепляется кокарда.</w:t>
      </w:r>
      <w:r>
        <w:br/>
      </w:r>
      <w:r>
        <w:rPr>
          <w:rFonts w:ascii="Times New Roman"/>
          <w:b w:val="false"/>
          <w:i w:val="false"/>
          <w:color w:val="000000"/>
          <w:sz w:val="28"/>
        </w:rPr>
        <w:t>
</w:t>
      </w:r>
      <w:r>
        <w:rPr>
          <w:rFonts w:ascii="Times New Roman"/>
          <w:b w:val="false"/>
          <w:i w:val="false"/>
          <w:color w:val="000000"/>
          <w:sz w:val="28"/>
        </w:rPr>
        <w:t>
      26. Шапка-ушанка изготавливается из цигейки светло-серого цвета. По центру шапки-ушанки размещается кокарда.</w:t>
      </w:r>
      <w:r>
        <w:br/>
      </w:r>
      <w:r>
        <w:rPr>
          <w:rFonts w:ascii="Times New Roman"/>
          <w:b w:val="false"/>
          <w:i w:val="false"/>
          <w:color w:val="000000"/>
          <w:sz w:val="28"/>
        </w:rPr>
        <w:t>
</w:t>
      </w:r>
      <w:r>
        <w:rPr>
          <w:rFonts w:ascii="Times New Roman"/>
          <w:b w:val="false"/>
          <w:i w:val="false"/>
          <w:color w:val="000000"/>
          <w:sz w:val="28"/>
        </w:rPr>
        <w:t>
      27. Китель повседневный изготавливается из полушерстяной ткани темно-синего цвета. Полуприлегающего силуэта, однобортный, на подкладке, удлиненный, застегивающийся до перегиба лацкана на четыре форменные пуговицы диаметром 24 мм. Воротник и лацканы отложные. По краю воротника вшит кант голубого цвета шириной 2,5 мм. На воротнике с двух сторон настрочены нашивные петлицы. Рукава втачные двухшовные, в локтевом шве шлица с тремя форменными пуговицами диаметром 14 мм. На левом рукаве настрочен нарукавный нашивной знак государственного инспектора по карантину растений. Спинка со швом посередине, полочки с нагрудной вытачкой, с притачными боковыми горизонтальными прорезными карманами с клапанами и нагрудным прорезным карманом-листочком на левой стороне груди.</w:t>
      </w:r>
      <w:r>
        <w:br/>
      </w:r>
      <w:r>
        <w:rPr>
          <w:rFonts w:ascii="Times New Roman"/>
          <w:b w:val="false"/>
          <w:i w:val="false"/>
          <w:color w:val="000000"/>
          <w:sz w:val="28"/>
        </w:rPr>
        <w:t>
</w:t>
      </w:r>
      <w:r>
        <w:rPr>
          <w:rFonts w:ascii="Times New Roman"/>
          <w:b w:val="false"/>
          <w:i w:val="false"/>
          <w:color w:val="000000"/>
          <w:sz w:val="28"/>
        </w:rPr>
        <w:t>
      28. Брюки повседневные прямого силуэта шьются из полушерстяной ткани темно-синего цвета, на подкладке. По боковым наружным швам вшит кант голубого цвета шириной 2,5 мм. На задних половинках брюк обработаны вытачки, а на правой половинке обработан прорезной карман в рамку, застегивающийся навесной петлей на одну пуговицу. На передних половинках брюк обработаны два боковых кармана. Гульфик обработан на замок-молнию. Пояс притачной, застегивающийся на пуговицу. Ширина стачивающихся швов 10 мм. Ширина отделочных строчек 2 мм.</w:t>
      </w:r>
      <w:r>
        <w:br/>
      </w:r>
      <w:r>
        <w:rPr>
          <w:rFonts w:ascii="Times New Roman"/>
          <w:b w:val="false"/>
          <w:i w:val="false"/>
          <w:color w:val="000000"/>
          <w:sz w:val="28"/>
        </w:rPr>
        <w:t>
</w:t>
      </w:r>
      <w:r>
        <w:rPr>
          <w:rFonts w:ascii="Times New Roman"/>
          <w:b w:val="false"/>
          <w:i w:val="false"/>
          <w:color w:val="000000"/>
          <w:sz w:val="28"/>
        </w:rPr>
        <w:t>
      29. Юбка прямого силуэта шьется из полушерстяной ткани темно-синего цвета, на подкладке длиной до середины колена. На задних и передних полотнищах юбки обработаны вытачки. Переднее левое полотнище юбки между центром полотнищем и левым краем снизу вверх оформленный кантом голубого цвета шириной 2,5 мм. Заднее полотнище юбки со средним швом, переходящим в шлицу. В среднем шве заднего полотнища обработана застежка с замком-молнией. Пояс притачной, застегивающийся на пуговицу. Ширина стачивающихся швов 10 мм. Ширина отделочных строчек 2 мм.</w:t>
      </w:r>
      <w:r>
        <w:br/>
      </w:r>
      <w:r>
        <w:rPr>
          <w:rFonts w:ascii="Times New Roman"/>
          <w:b w:val="false"/>
          <w:i w:val="false"/>
          <w:color w:val="000000"/>
          <w:sz w:val="28"/>
        </w:rPr>
        <w:t>
</w:t>
      </w:r>
      <w:r>
        <w:rPr>
          <w:rFonts w:ascii="Times New Roman"/>
          <w:b w:val="false"/>
          <w:i w:val="false"/>
          <w:color w:val="000000"/>
          <w:sz w:val="28"/>
        </w:rPr>
        <w:t>
      30. Ремень из кожи черного цвета.</w:t>
      </w:r>
      <w:r>
        <w:br/>
      </w:r>
      <w:r>
        <w:rPr>
          <w:rFonts w:ascii="Times New Roman"/>
          <w:b w:val="false"/>
          <w:i w:val="false"/>
          <w:color w:val="000000"/>
          <w:sz w:val="28"/>
        </w:rPr>
        <w:t>
</w:t>
      </w:r>
      <w:r>
        <w:rPr>
          <w:rFonts w:ascii="Times New Roman"/>
          <w:b w:val="false"/>
          <w:i w:val="false"/>
          <w:color w:val="000000"/>
          <w:sz w:val="28"/>
        </w:rPr>
        <w:t>
      31. Блузка с коротким рукавом шьется из хлопчатобумажной ткани белого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r>
        <w:br/>
      </w:r>
      <w:r>
        <w:rPr>
          <w:rFonts w:ascii="Times New Roman"/>
          <w:b w:val="false"/>
          <w:i w:val="false"/>
          <w:color w:val="000000"/>
          <w:sz w:val="28"/>
        </w:rPr>
        <w:t>
</w:t>
      </w:r>
      <w:r>
        <w:rPr>
          <w:rFonts w:ascii="Times New Roman"/>
          <w:b w:val="false"/>
          <w:i w:val="false"/>
          <w:color w:val="000000"/>
          <w:sz w:val="28"/>
        </w:rPr>
        <w:t>
      32. Блузка с коротким рукавом шьется из хлопчатобумажной ткани с добавлением полиэстера бледно-синего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r>
        <w:br/>
      </w:r>
      <w:r>
        <w:rPr>
          <w:rFonts w:ascii="Times New Roman"/>
          <w:b w:val="false"/>
          <w:i w:val="false"/>
          <w:color w:val="000000"/>
          <w:sz w:val="28"/>
        </w:rPr>
        <w:t>
</w:t>
      </w:r>
      <w:r>
        <w:rPr>
          <w:rFonts w:ascii="Times New Roman"/>
          <w:b w:val="false"/>
          <w:i w:val="false"/>
          <w:color w:val="000000"/>
          <w:sz w:val="28"/>
        </w:rPr>
        <w:t>
      33. Блузка с длинным рукавом шьется из хлопчатобумажной ткани белого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на притачной на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r>
        <w:br/>
      </w:r>
      <w:r>
        <w:rPr>
          <w:rFonts w:ascii="Times New Roman"/>
          <w:b w:val="false"/>
          <w:i w:val="false"/>
          <w:color w:val="000000"/>
          <w:sz w:val="28"/>
        </w:rPr>
        <w:t>
</w:t>
      </w:r>
      <w:r>
        <w:rPr>
          <w:rFonts w:ascii="Times New Roman"/>
          <w:b w:val="false"/>
          <w:i w:val="false"/>
          <w:color w:val="000000"/>
          <w:sz w:val="28"/>
        </w:rPr>
        <w:t>
      34. Блузка с длинным рукавом шьется из хлопчатобумажной ткани с добавлением полиэстера бледно-синего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на притачной на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r>
        <w:br/>
      </w:r>
      <w:r>
        <w:rPr>
          <w:rFonts w:ascii="Times New Roman"/>
          <w:b w:val="false"/>
          <w:i w:val="false"/>
          <w:color w:val="000000"/>
          <w:sz w:val="28"/>
        </w:rPr>
        <w:t>
</w:t>
      </w:r>
      <w:r>
        <w:rPr>
          <w:rFonts w:ascii="Times New Roman"/>
          <w:b w:val="false"/>
          <w:i w:val="false"/>
          <w:color w:val="000000"/>
          <w:sz w:val="28"/>
        </w:rPr>
        <w:t>
      35. Галстук шьется из плотной ткани темно-синего цвета и состоит из основной части в виде вытянутой трапеции, заканчивающейся прямым углом.</w:t>
      </w:r>
      <w:r>
        <w:br/>
      </w:r>
      <w:r>
        <w:rPr>
          <w:rFonts w:ascii="Times New Roman"/>
          <w:b w:val="false"/>
          <w:i w:val="false"/>
          <w:color w:val="000000"/>
          <w:sz w:val="28"/>
        </w:rPr>
        <w:t>
</w:t>
      </w:r>
      <w:r>
        <w:rPr>
          <w:rFonts w:ascii="Times New Roman"/>
          <w:b w:val="false"/>
          <w:i w:val="false"/>
          <w:color w:val="000000"/>
          <w:sz w:val="28"/>
        </w:rPr>
        <w:t>
      36. Зажим для галстука стандартный, изготавливается из металлического сплава, покрытый золотистым цветом.</w:t>
      </w:r>
      <w:r>
        <w:br/>
      </w:r>
      <w:r>
        <w:rPr>
          <w:rFonts w:ascii="Times New Roman"/>
          <w:b w:val="false"/>
          <w:i w:val="false"/>
          <w:color w:val="000000"/>
          <w:sz w:val="28"/>
        </w:rPr>
        <w:t>
</w:t>
      </w:r>
      <w:r>
        <w:rPr>
          <w:rFonts w:ascii="Times New Roman"/>
          <w:b w:val="false"/>
          <w:i w:val="false"/>
          <w:color w:val="000000"/>
          <w:sz w:val="28"/>
        </w:rPr>
        <w:t>
      37. Куртка демисезонная, прямого силуэта, укороченная, шьется из полушерстяной ткани темно-синего цвета с отстегивающимся утеплителем и потайной бортовой застежкой на пуговицы. Полочки с боковыми прорезными карманами в листочку. Спинка на двойной притачной кокетке и средним швом.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Воротник втачной, отложной с отстегивающейся цигейкой светло-серого цвета и лацканами классического английского покроя. Подклад притачной.</w:t>
      </w:r>
      <w:r>
        <w:br/>
      </w:r>
      <w:r>
        <w:rPr>
          <w:rFonts w:ascii="Times New Roman"/>
          <w:b w:val="false"/>
          <w:i w:val="false"/>
          <w:color w:val="000000"/>
          <w:sz w:val="28"/>
        </w:rPr>
        <w:t>
</w:t>
      </w:r>
      <w:r>
        <w:rPr>
          <w:rFonts w:ascii="Times New Roman"/>
          <w:b w:val="false"/>
          <w:i w:val="false"/>
          <w:color w:val="000000"/>
          <w:sz w:val="28"/>
        </w:rPr>
        <w:t>
      38. Плащ-пальто женское полуприлегающего покроя изготавливается из непромокаемой ткани темно-синего цвета с утеплителем и потайной бортовой застежкой на пуговицы (рисунок 3). Полочки с боковыми прорезными карманами в листочку. Спинка со средним швом, переходящим в шлицу.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Пояс съемный, застегивающийся на пряжку. Воротник втачной, отложной из цигейки светло-серого цвета и лацканами классического английского покроя. Подклад притачной, по низу отлетной.</w:t>
      </w:r>
    </w:p>
    <w:bookmarkEnd w:id="14"/>
    <w:bookmarkStart w:name="z89" w:id="15"/>
    <w:p>
      <w:pPr>
        <w:spacing w:after="0"/>
        <w:ind w:left="0"/>
        <w:jc w:val="left"/>
      </w:pPr>
      <w:r>
        <w:rPr>
          <w:rFonts w:ascii="Times New Roman"/>
          <w:b/>
          <w:i w:val="false"/>
          <w:color w:val="000000"/>
        </w:rPr>
        <w:t xml:space="preserve"> 
рисунок 3</w:t>
      </w:r>
      <w:r>
        <w:br/>
      </w:r>
      <w:r>
        <w:rPr>
          <w:rFonts w:ascii="Times New Roman"/>
          <w:b/>
          <w:i w:val="false"/>
          <w:color w:val="000000"/>
        </w:rPr>
        <w:t>
6. Образцы женской форменной одежды (без погон)</w:t>
      </w:r>
      <w:r>
        <w:br/>
      </w:r>
      <w:r>
        <w:rPr>
          <w:rFonts w:ascii="Times New Roman"/>
          <w:b/>
          <w:i w:val="false"/>
          <w:color w:val="000000"/>
        </w:rPr>
        <w:t>
государственного инспектора по карантину растений</w:t>
      </w:r>
    </w:p>
    <w:bookmarkEnd w:id="15"/>
    <w:p>
      <w:pPr>
        <w:spacing w:after="0"/>
        <w:ind w:left="0"/>
        <w:jc w:val="both"/>
      </w:pPr>
      <w:r>
        <w:drawing>
          <wp:inline distT="0" distB="0" distL="0" distR="0">
            <wp:extent cx="22606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4381500"/>
                    </a:xfrm>
                    <a:prstGeom prst="rect">
                      <a:avLst/>
                    </a:prstGeom>
                  </pic:spPr>
                </pic:pic>
              </a:graphicData>
            </a:graphic>
          </wp:inline>
        </w:drawing>
      </w:r>
    </w:p>
    <w:bookmarkStart w:name="z90" w:id="16"/>
    <w:p>
      <w:pPr>
        <w:spacing w:after="0"/>
        <w:ind w:left="0"/>
        <w:jc w:val="both"/>
      </w:pPr>
      <w:r>
        <w:rPr>
          <w:rFonts w:ascii="Times New Roman"/>
          <w:b w:val="false"/>
          <w:i w:val="false"/>
          <w:color w:val="000000"/>
          <w:sz w:val="28"/>
        </w:rPr>
        <w:t>
      39. Шарф изготавливается из шерстяной ткани светло-серого цвета.</w:t>
      </w:r>
      <w:r>
        <w:br/>
      </w:r>
      <w:r>
        <w:rPr>
          <w:rFonts w:ascii="Times New Roman"/>
          <w:b w:val="false"/>
          <w:i w:val="false"/>
          <w:color w:val="000000"/>
          <w:sz w:val="28"/>
        </w:rPr>
        <w:t>
</w:t>
      </w:r>
      <w:r>
        <w:rPr>
          <w:rFonts w:ascii="Times New Roman"/>
          <w:b w:val="false"/>
          <w:i w:val="false"/>
          <w:color w:val="000000"/>
          <w:sz w:val="28"/>
        </w:rPr>
        <w:t>
      40. Туфли из кожи, на невысоких каблуках, черного цвета.</w:t>
      </w:r>
      <w:r>
        <w:br/>
      </w:r>
      <w:r>
        <w:rPr>
          <w:rFonts w:ascii="Times New Roman"/>
          <w:b w:val="false"/>
          <w:i w:val="false"/>
          <w:color w:val="000000"/>
          <w:sz w:val="28"/>
        </w:rPr>
        <w:t>
</w:t>
      </w:r>
      <w:r>
        <w:rPr>
          <w:rFonts w:ascii="Times New Roman"/>
          <w:b w:val="false"/>
          <w:i w:val="false"/>
          <w:color w:val="000000"/>
          <w:sz w:val="28"/>
        </w:rPr>
        <w:t>
      41. Полусапожки из кожи, на невысоких каблуках, черного цвета;</w:t>
      </w:r>
      <w:r>
        <w:br/>
      </w:r>
      <w:r>
        <w:rPr>
          <w:rFonts w:ascii="Times New Roman"/>
          <w:b w:val="false"/>
          <w:i w:val="false"/>
          <w:color w:val="000000"/>
          <w:sz w:val="28"/>
        </w:rPr>
        <w:t>
</w:t>
      </w:r>
      <w:r>
        <w:rPr>
          <w:rFonts w:ascii="Times New Roman"/>
          <w:b w:val="false"/>
          <w:i w:val="false"/>
          <w:color w:val="000000"/>
          <w:sz w:val="28"/>
        </w:rPr>
        <w:t>
      42. Сапоги утепленные из кожи на толстой подошве, черного цвета.</w:t>
      </w:r>
      <w:r>
        <w:br/>
      </w:r>
      <w:r>
        <w:rPr>
          <w:rFonts w:ascii="Times New Roman"/>
          <w:b w:val="false"/>
          <w:i w:val="false"/>
          <w:color w:val="000000"/>
          <w:sz w:val="28"/>
        </w:rPr>
        <w:t>
</w:t>
      </w:r>
      <w:r>
        <w:rPr>
          <w:rFonts w:ascii="Times New Roman"/>
          <w:b w:val="false"/>
          <w:i w:val="false"/>
          <w:color w:val="000000"/>
          <w:sz w:val="28"/>
        </w:rPr>
        <w:t>
      43. Полушубок прямого силуэта изготавливается из шерстяной ткани черного цвета с утеплителем из натуральной овчины. Полочки с боковыми прорезными карманами в листочку. Рукава втачные с обшлагами. На левом рукаве настрочен нарукавный нашивной знак государственного инспектора по карантину растений. Воротник втачной, отложной из овчины черного цвета.</w:t>
      </w:r>
      <w:r>
        <w:br/>
      </w:r>
      <w:r>
        <w:rPr>
          <w:rFonts w:ascii="Times New Roman"/>
          <w:b w:val="false"/>
          <w:i w:val="false"/>
          <w:color w:val="000000"/>
          <w:sz w:val="28"/>
        </w:rPr>
        <w:t>
</w:t>
      </w:r>
      <w:r>
        <w:rPr>
          <w:rFonts w:ascii="Times New Roman"/>
          <w:b w:val="false"/>
          <w:i w:val="false"/>
          <w:color w:val="000000"/>
          <w:sz w:val="28"/>
        </w:rPr>
        <w:t>
      44. Халат из хлопчатобумажной ткани, белого или темно-синего цвета. Прямого силуэта, с застежкой на четыре пуговицы, с отложным воротником, боковыми горизонтально расположенными карманами с клапанами. Средний шов спинки заканчивается шлицей.</w:t>
      </w:r>
    </w:p>
    <w:bookmarkEnd w:id="16"/>
    <w:bookmarkStart w:name="z96" w:id="17"/>
    <w:p>
      <w:pPr>
        <w:spacing w:after="0"/>
        <w:ind w:left="0"/>
        <w:jc w:val="left"/>
      </w:pPr>
      <w:r>
        <w:rPr>
          <w:rFonts w:ascii="Times New Roman"/>
          <w:b/>
          <w:i w:val="false"/>
          <w:color w:val="000000"/>
        </w:rPr>
        <w:t xml:space="preserve"> 
рисунок 4</w:t>
      </w:r>
      <w:r>
        <w:br/>
      </w:r>
      <w:r>
        <w:rPr>
          <w:rFonts w:ascii="Times New Roman"/>
          <w:b/>
          <w:i w:val="false"/>
          <w:color w:val="000000"/>
        </w:rPr>
        <w:t>
7. Образцы форменной одежды (без погон)</w:t>
      </w:r>
      <w:r>
        <w:br/>
      </w:r>
      <w:r>
        <w:rPr>
          <w:rFonts w:ascii="Times New Roman"/>
          <w:b/>
          <w:i w:val="false"/>
          <w:color w:val="000000"/>
        </w:rPr>
        <w:t>
государственного инспектора по карантину растений</w:t>
      </w:r>
    </w:p>
    <w:bookmarkEnd w:id="17"/>
    <w:p>
      <w:pPr>
        <w:spacing w:after="0"/>
        <w:ind w:left="0"/>
        <w:jc w:val="both"/>
      </w:pPr>
      <w:r>
        <w:drawing>
          <wp:inline distT="0" distB="0" distL="0" distR="0">
            <wp:extent cx="20066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06600" cy="5194300"/>
                    </a:xfrm>
                    <a:prstGeom prst="rect">
                      <a:avLst/>
                    </a:prstGeom>
                  </pic:spPr>
                </pic:pic>
              </a:graphicData>
            </a:graphic>
          </wp:inline>
        </w:drawing>
      </w:r>
    </w:p>
    <w:p>
      <w:pPr>
        <w:spacing w:after="0"/>
        <w:ind w:left="0"/>
        <w:jc w:val="both"/>
      </w:pPr>
      <w:r>
        <w:drawing>
          <wp:inline distT="0" distB="0" distL="0" distR="0">
            <wp:extent cx="26797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79700" cy="3898900"/>
                    </a:xfrm>
                    <a:prstGeom prst="rect">
                      <a:avLst/>
                    </a:prstGeom>
                  </pic:spPr>
                </pic:pic>
              </a:graphicData>
            </a:graphic>
          </wp:inline>
        </w:drawing>
      </w:r>
    </w:p>
    <w:p>
      <w:pPr>
        <w:spacing w:after="0"/>
        <w:ind w:left="0"/>
        <w:jc w:val="both"/>
      </w:pPr>
      <w:r>
        <w:rPr>
          <w:rFonts w:ascii="Times New Roman"/>
          <w:b w:val="false"/>
          <w:i w:val="false"/>
          <w:color w:val="000000"/>
          <w:sz w:val="28"/>
        </w:rPr>
        <w:t>Примечание: а - полушубок из овчины; б - сапоги из кожи;</w:t>
      </w:r>
      <w:r>
        <w:br/>
      </w:r>
      <w:r>
        <w:rPr>
          <w:rFonts w:ascii="Times New Roman"/>
          <w:b w:val="false"/>
          <w:i w:val="false"/>
          <w:color w:val="000000"/>
          <w:sz w:val="28"/>
        </w:rPr>
        <w:t>
в - ботинки; г - халат</w:t>
      </w:r>
    </w:p>
    <w:bookmarkStart w:name="z97" w:id="18"/>
    <w:p>
      <w:pPr>
        <w:spacing w:after="0"/>
        <w:ind w:left="0"/>
        <w:jc w:val="left"/>
      </w:pPr>
      <w:r>
        <w:rPr>
          <w:rFonts w:ascii="Times New Roman"/>
          <w:b/>
          <w:i w:val="false"/>
          <w:color w:val="000000"/>
        </w:rPr>
        <w:t xml:space="preserve"> 
рисунок 5</w:t>
      </w:r>
      <w:r>
        <w:br/>
      </w:r>
      <w:r>
        <w:rPr>
          <w:rFonts w:ascii="Times New Roman"/>
          <w:b/>
          <w:i w:val="false"/>
          <w:color w:val="000000"/>
        </w:rPr>
        <w:t>
8. Образец нарукавного нашивного знака</w:t>
      </w:r>
      <w:r>
        <w:br/>
      </w:r>
      <w:r>
        <w:rPr>
          <w:rFonts w:ascii="Times New Roman"/>
          <w:b/>
          <w:i w:val="false"/>
          <w:color w:val="000000"/>
        </w:rPr>
        <w:t>
государственного инспектора по карантину растений</w:t>
      </w:r>
    </w:p>
    <w:bookmarkEnd w:id="18"/>
    <w:p>
      <w:pPr>
        <w:spacing w:after="0"/>
        <w:ind w:left="0"/>
        <w:jc w:val="both"/>
      </w:pPr>
      <w:r>
        <w:drawing>
          <wp:inline distT="0" distB="0" distL="0" distR="0">
            <wp:extent cx="35560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0" cy="4064000"/>
                    </a:xfrm>
                    <a:prstGeom prst="rect">
                      <a:avLst/>
                    </a:prstGeom>
                  </pic:spPr>
                </pic:pic>
              </a:graphicData>
            </a:graphic>
          </wp:inline>
        </w:drawing>
      </w:r>
    </w:p>
    <w:bookmarkStart w:name="z98" w:id="19"/>
    <w:p>
      <w:pPr>
        <w:spacing w:after="0"/>
        <w:ind w:left="0"/>
        <w:jc w:val="left"/>
      </w:pPr>
      <w:r>
        <w:rPr>
          <w:rFonts w:ascii="Times New Roman"/>
          <w:b/>
          <w:i w:val="false"/>
          <w:color w:val="000000"/>
        </w:rPr>
        <w:t xml:space="preserve"> 
рисунок 6</w:t>
      </w:r>
      <w:r>
        <w:br/>
      </w:r>
      <w:r>
        <w:rPr>
          <w:rFonts w:ascii="Times New Roman"/>
          <w:b/>
          <w:i w:val="false"/>
          <w:color w:val="000000"/>
        </w:rPr>
        <w:t>
9. Образец пуговицы форменной одежды</w:t>
      </w:r>
      <w:r>
        <w:br/>
      </w:r>
      <w:r>
        <w:rPr>
          <w:rFonts w:ascii="Times New Roman"/>
          <w:b/>
          <w:i w:val="false"/>
          <w:color w:val="000000"/>
        </w:rPr>
        <w:t>
государственного инспектора по карантину растений Диаметр:</w:t>
      </w:r>
    </w:p>
    <w:bookmarkEnd w:id="19"/>
    <w:p>
      <w:pPr>
        <w:spacing w:after="0"/>
        <w:ind w:left="0"/>
        <w:jc w:val="both"/>
      </w:pPr>
      <w:r>
        <w:drawing>
          <wp:inline distT="0" distB="0" distL="0" distR="0">
            <wp:extent cx="3657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57600" cy="1612900"/>
                    </a:xfrm>
                    <a:prstGeom prst="rect">
                      <a:avLst/>
                    </a:prstGeom>
                  </pic:spPr>
                </pic:pic>
              </a:graphicData>
            </a:graphic>
          </wp:inline>
        </w:drawing>
      </w:r>
    </w:p>
    <w:bookmarkStart w:name="z99" w:id="20"/>
    <w:p>
      <w:pPr>
        <w:spacing w:after="0"/>
        <w:ind w:left="0"/>
        <w:jc w:val="left"/>
      </w:pPr>
      <w:r>
        <w:rPr>
          <w:rFonts w:ascii="Times New Roman"/>
          <w:b/>
          <w:i w:val="false"/>
          <w:color w:val="000000"/>
        </w:rPr>
        <w:t xml:space="preserve"> 
рисунок 7</w:t>
      </w:r>
      <w:r>
        <w:br/>
      </w:r>
      <w:r>
        <w:rPr>
          <w:rFonts w:ascii="Times New Roman"/>
          <w:b/>
          <w:i w:val="false"/>
          <w:color w:val="000000"/>
        </w:rPr>
        <w:t>
10. Образец кокарды головного убора</w:t>
      </w:r>
      <w:r>
        <w:br/>
      </w:r>
      <w:r>
        <w:rPr>
          <w:rFonts w:ascii="Times New Roman"/>
          <w:b/>
          <w:i w:val="false"/>
          <w:color w:val="000000"/>
        </w:rPr>
        <w:t>
государственного инспектора по карантину растений</w:t>
      </w:r>
    </w:p>
    <w:bookmarkEnd w:id="20"/>
    <w:p>
      <w:pPr>
        <w:spacing w:after="0"/>
        <w:ind w:left="0"/>
        <w:jc w:val="both"/>
      </w:pPr>
      <w:r>
        <w:drawing>
          <wp:inline distT="0" distB="0" distL="0" distR="0">
            <wp:extent cx="3619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19500" cy="2984500"/>
                    </a:xfrm>
                    <a:prstGeom prst="rect">
                      <a:avLst/>
                    </a:prstGeom>
                  </pic:spPr>
                </pic:pic>
              </a:graphicData>
            </a:graphic>
          </wp:inline>
        </w:drawing>
      </w:r>
    </w:p>
    <w:bookmarkStart w:name="z100" w:id="21"/>
    <w:p>
      <w:pPr>
        <w:spacing w:after="0"/>
        <w:ind w:left="0"/>
        <w:jc w:val="left"/>
      </w:pPr>
      <w:r>
        <w:rPr>
          <w:rFonts w:ascii="Times New Roman"/>
          <w:b/>
          <w:i w:val="false"/>
          <w:color w:val="000000"/>
        </w:rPr>
        <w:t xml:space="preserve"> 
рисунок 8</w:t>
      </w:r>
      <w:r>
        <w:br/>
      </w:r>
      <w:r>
        <w:rPr>
          <w:rFonts w:ascii="Times New Roman"/>
          <w:b/>
          <w:i w:val="false"/>
          <w:color w:val="000000"/>
        </w:rPr>
        <w:t>
11. Образец нагрудного номерного знака (жетона)</w:t>
      </w:r>
      <w:r>
        <w:br/>
      </w:r>
      <w:r>
        <w:rPr>
          <w:rFonts w:ascii="Times New Roman"/>
          <w:b/>
          <w:i w:val="false"/>
          <w:color w:val="000000"/>
        </w:rPr>
        <w:t>
государственного инспектора по карантину растений</w:t>
      </w:r>
    </w:p>
    <w:bookmarkEnd w:id="21"/>
    <w:p>
      <w:pPr>
        <w:spacing w:after="0"/>
        <w:ind w:left="0"/>
        <w:jc w:val="both"/>
      </w:pPr>
      <w:r>
        <w:drawing>
          <wp:inline distT="0" distB="0" distL="0" distR="0">
            <wp:extent cx="32766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76600" cy="4660900"/>
                    </a:xfrm>
                    <a:prstGeom prst="rect">
                      <a:avLst/>
                    </a:prstGeom>
                  </pic:spPr>
                </pic:pic>
              </a:graphicData>
            </a:graphic>
          </wp:inline>
        </w:drawing>
      </w:r>
    </w:p>
    <w:bookmarkStart w:name="z101" w:id="22"/>
    <w:p>
      <w:pPr>
        <w:spacing w:after="0"/>
        <w:ind w:left="0"/>
        <w:jc w:val="left"/>
      </w:pPr>
      <w:r>
        <w:rPr>
          <w:rFonts w:ascii="Times New Roman"/>
          <w:b/>
          <w:i w:val="false"/>
          <w:color w:val="000000"/>
        </w:rPr>
        <w:t xml:space="preserve"> 
рисунок 9</w:t>
      </w:r>
      <w:r>
        <w:br/>
      </w:r>
      <w:r>
        <w:rPr>
          <w:rFonts w:ascii="Times New Roman"/>
          <w:b/>
          <w:i w:val="false"/>
          <w:color w:val="000000"/>
        </w:rPr>
        <w:t>
12. Образец петлиц нашивных государственного</w:t>
      </w:r>
      <w:r>
        <w:br/>
      </w:r>
      <w:r>
        <w:rPr>
          <w:rFonts w:ascii="Times New Roman"/>
          <w:b/>
          <w:i w:val="false"/>
          <w:color w:val="000000"/>
        </w:rPr>
        <w:t>
инспектора по карантину растений</w:t>
      </w:r>
    </w:p>
    <w:bookmarkEnd w:id="22"/>
    <w:p>
      <w:pPr>
        <w:spacing w:after="0"/>
        <w:ind w:left="0"/>
        <w:jc w:val="both"/>
      </w:pPr>
      <w:r>
        <w:drawing>
          <wp:inline distT="0" distB="0" distL="0" distR="0">
            <wp:extent cx="31623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62300" cy="1816100"/>
                    </a:xfrm>
                    <a:prstGeom prst="rect">
                      <a:avLst/>
                    </a:prstGeom>
                  </pic:spPr>
                </pic:pic>
              </a:graphicData>
            </a:graphic>
          </wp:inline>
        </w:drawing>
      </w:r>
    </w:p>
    <w:bookmarkStart w:name="z102" w:id="23"/>
    <w:p>
      <w:pPr>
        <w:spacing w:after="0"/>
        <w:ind w:left="0"/>
        <w:jc w:val="left"/>
      </w:pPr>
      <w:r>
        <w:rPr>
          <w:rFonts w:ascii="Times New Roman"/>
          <w:b/>
          <w:i w:val="false"/>
          <w:color w:val="000000"/>
        </w:rPr>
        <w:t xml:space="preserve"> 
13. Описание знаковой системы</w:t>
      </w:r>
      <w:r>
        <w:br/>
      </w:r>
      <w:r>
        <w:rPr>
          <w:rFonts w:ascii="Times New Roman"/>
          <w:b/>
          <w:i w:val="false"/>
          <w:color w:val="000000"/>
        </w:rPr>
        <w:t>
государственных инспекторов по карантину растений</w:t>
      </w:r>
    </w:p>
    <w:bookmarkEnd w:id="23"/>
    <w:bookmarkStart w:name="z103" w:id="24"/>
    <w:p>
      <w:pPr>
        <w:spacing w:after="0"/>
        <w:ind w:left="0"/>
        <w:jc w:val="both"/>
      </w:pPr>
      <w:r>
        <w:rPr>
          <w:rFonts w:ascii="Times New Roman"/>
          <w:b w:val="false"/>
          <w:i w:val="false"/>
          <w:color w:val="000000"/>
          <w:sz w:val="28"/>
        </w:rPr>
        <w:t>
      45. В знаковую систему государственных инспекторов по карантину растений входит:</w:t>
      </w:r>
      <w:r>
        <w:br/>
      </w:r>
      <w:r>
        <w:rPr>
          <w:rFonts w:ascii="Times New Roman"/>
          <w:b w:val="false"/>
          <w:i w:val="false"/>
          <w:color w:val="000000"/>
          <w:sz w:val="28"/>
        </w:rPr>
        <w:t>
</w:t>
      </w:r>
      <w:r>
        <w:rPr>
          <w:rFonts w:ascii="Times New Roman"/>
          <w:b w:val="false"/>
          <w:i w:val="false"/>
          <w:color w:val="000000"/>
          <w:sz w:val="28"/>
        </w:rPr>
        <w:t>
      1) нарукавный нашивной знак овальной формы (рисунок);</w:t>
      </w:r>
      <w:r>
        <w:br/>
      </w:r>
      <w:r>
        <w:rPr>
          <w:rFonts w:ascii="Times New Roman"/>
          <w:b w:val="false"/>
          <w:i w:val="false"/>
          <w:color w:val="000000"/>
          <w:sz w:val="28"/>
        </w:rPr>
        <w:t>
</w:t>
      </w:r>
      <w:r>
        <w:rPr>
          <w:rFonts w:ascii="Times New Roman"/>
          <w:b w:val="false"/>
          <w:i w:val="false"/>
          <w:color w:val="000000"/>
          <w:sz w:val="28"/>
        </w:rPr>
        <w:t>
      2) пуговицы большие (маленькие) металлические, под цвет золота стандартные (рисунок);</w:t>
      </w:r>
      <w:r>
        <w:br/>
      </w:r>
      <w:r>
        <w:rPr>
          <w:rFonts w:ascii="Times New Roman"/>
          <w:b w:val="false"/>
          <w:i w:val="false"/>
          <w:color w:val="000000"/>
          <w:sz w:val="28"/>
        </w:rPr>
        <w:t>
</w:t>
      </w:r>
      <w:r>
        <w:rPr>
          <w:rFonts w:ascii="Times New Roman"/>
          <w:b w:val="false"/>
          <w:i w:val="false"/>
          <w:color w:val="000000"/>
          <w:sz w:val="28"/>
        </w:rPr>
        <w:t>
      3) кокарда на зимний головной убор, фуражку, берет (рисунок );</w:t>
      </w:r>
      <w:r>
        <w:br/>
      </w:r>
      <w:r>
        <w:rPr>
          <w:rFonts w:ascii="Times New Roman"/>
          <w:b w:val="false"/>
          <w:i w:val="false"/>
          <w:color w:val="000000"/>
          <w:sz w:val="28"/>
        </w:rPr>
        <w:t>
</w:t>
      </w:r>
      <w:r>
        <w:rPr>
          <w:rFonts w:ascii="Times New Roman"/>
          <w:b w:val="false"/>
          <w:i w:val="false"/>
          <w:color w:val="000000"/>
          <w:sz w:val="28"/>
        </w:rPr>
        <w:t>
      4) нагрудный номерной знак-жетон (рисунок);</w:t>
      </w:r>
      <w:r>
        <w:br/>
      </w:r>
      <w:r>
        <w:rPr>
          <w:rFonts w:ascii="Times New Roman"/>
          <w:b w:val="false"/>
          <w:i w:val="false"/>
          <w:color w:val="000000"/>
          <w:sz w:val="28"/>
        </w:rPr>
        <w:t>
</w:t>
      </w:r>
      <w:r>
        <w:rPr>
          <w:rFonts w:ascii="Times New Roman"/>
          <w:b w:val="false"/>
          <w:i w:val="false"/>
          <w:color w:val="000000"/>
          <w:sz w:val="28"/>
        </w:rPr>
        <w:t>
      5) петлицы нашивные, под цвет золота (рисунок ).</w:t>
      </w:r>
      <w:r>
        <w:br/>
      </w:r>
      <w:r>
        <w:rPr>
          <w:rFonts w:ascii="Times New Roman"/>
          <w:b w:val="false"/>
          <w:i w:val="false"/>
          <w:color w:val="000000"/>
          <w:sz w:val="28"/>
        </w:rPr>
        <w:t>
</w:t>
      </w:r>
      <w:r>
        <w:rPr>
          <w:rFonts w:ascii="Times New Roman"/>
          <w:b w:val="false"/>
          <w:i w:val="false"/>
          <w:color w:val="000000"/>
          <w:sz w:val="28"/>
        </w:rPr>
        <w:t>
      46. Нарукавный нашивной знак овальной формы, размером 100x80 мм, с изображением в середине знака пшеничного колоса, обвитой змеей на голубом фоне, в верхней части - надпись «ӨСІМДІКТЕР», в нижней части «КАРАНТИНІ» обрамленный узором. Внутренний край окантовывается в виде сплетенных колосьев, наружный край знака обрамлен окантовкой золотистого цвета. Надписи и изображения на знаке-золотистого цвета, изготавливается ткацким способом.</w:t>
      </w:r>
      <w:r>
        <w:br/>
      </w:r>
      <w:r>
        <w:rPr>
          <w:rFonts w:ascii="Times New Roman"/>
          <w:b w:val="false"/>
          <w:i w:val="false"/>
          <w:color w:val="000000"/>
          <w:sz w:val="28"/>
        </w:rPr>
        <w:t>
      Нарукавный знак по краям имеет вышитую окантовку светло-серого цвета. Нарукавный знак нашивается на внешней стороне левого рукава верхней одежды на расстоянии 120 мм от верхней точки рукава.</w:t>
      </w:r>
      <w:r>
        <w:br/>
      </w:r>
      <w:r>
        <w:rPr>
          <w:rFonts w:ascii="Times New Roman"/>
          <w:b w:val="false"/>
          <w:i w:val="false"/>
          <w:color w:val="000000"/>
          <w:sz w:val="28"/>
        </w:rPr>
        <w:t>
</w:t>
      </w:r>
      <w:r>
        <w:rPr>
          <w:rFonts w:ascii="Times New Roman"/>
          <w:b w:val="false"/>
          <w:i w:val="false"/>
          <w:color w:val="000000"/>
          <w:sz w:val="28"/>
        </w:rPr>
        <w:t>
      47. Пуговицы форменные круглые, на ножке, диаметрами 24 мм (для кителя) и 14 мм (для рукавов кителя) изготавливаются из металлического сплава золотистого цвета с рельефным изображением Герба Республики Казахстан.</w:t>
      </w:r>
      <w:r>
        <w:br/>
      </w:r>
      <w:r>
        <w:rPr>
          <w:rFonts w:ascii="Times New Roman"/>
          <w:b w:val="false"/>
          <w:i w:val="false"/>
          <w:color w:val="000000"/>
          <w:sz w:val="28"/>
        </w:rPr>
        <w:t>
</w:t>
      </w:r>
      <w:r>
        <w:rPr>
          <w:rFonts w:ascii="Times New Roman"/>
          <w:b w:val="false"/>
          <w:i w:val="false"/>
          <w:color w:val="000000"/>
          <w:sz w:val="28"/>
        </w:rPr>
        <w:t>
      48. Кокарда головного убора изготавливается из металлического сплава золотистого цвета как одно целое, с изображением в центре Государственного Герба Республики Казахстан на голубом фоне, снизу и симметрично с двух сторон обрамляется колосьями.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r>
        <w:br/>
      </w:r>
      <w:r>
        <w:rPr>
          <w:rFonts w:ascii="Times New Roman"/>
          <w:b w:val="false"/>
          <w:i w:val="false"/>
          <w:color w:val="000000"/>
          <w:sz w:val="28"/>
        </w:rPr>
        <w:t>
</w:t>
      </w:r>
      <w:r>
        <w:rPr>
          <w:rFonts w:ascii="Times New Roman"/>
          <w:b w:val="false"/>
          <w:i w:val="false"/>
          <w:color w:val="000000"/>
          <w:sz w:val="28"/>
        </w:rPr>
        <w:t>
      49. Нагрудной знак овальной формы, номерной, изготавливается из металлического сплава золотистого цвета как одно целое. Представляет собой эмблему, состоящую из изображения щита, обрамленного в нижней части лентой, в верхней - Герб Республики Казахстан (обрамлен с двух сторон), в середине щита - пшеничный колос, обвитый змеей на фоне контуров территории Республики Казахстан голубого цвета с общим темно-красным фоном, с наименованием службы на казахском языке «ӨСІМДІКТЕР КАРАНТИНІ» в верхней части. Надписи и изображения на знаке - золотистого цвета.</w:t>
      </w:r>
      <w:r>
        <w:br/>
      </w:r>
      <w:r>
        <w:rPr>
          <w:rFonts w:ascii="Times New Roman"/>
          <w:b w:val="false"/>
          <w:i w:val="false"/>
          <w:color w:val="000000"/>
          <w:sz w:val="28"/>
        </w:rPr>
        <w:t>
      Под эмблемой в нижней части жетона в середине обрамленной ленты трехзначный цифровой номер. На обратной стороне жетона нанесен порядковый номер с расположением впереди букв «ӨК». Застежка нагрудного жетона изготавливается в различных вариантах.</w:t>
      </w:r>
      <w:r>
        <w:br/>
      </w:r>
      <w:r>
        <w:rPr>
          <w:rFonts w:ascii="Times New Roman"/>
          <w:b w:val="false"/>
          <w:i w:val="false"/>
          <w:color w:val="000000"/>
          <w:sz w:val="28"/>
        </w:rPr>
        <w:t>
</w:t>
      </w:r>
      <w:r>
        <w:rPr>
          <w:rFonts w:ascii="Times New Roman"/>
          <w:b w:val="false"/>
          <w:i w:val="false"/>
          <w:color w:val="000000"/>
          <w:sz w:val="28"/>
        </w:rPr>
        <w:t>
      50. Петлицы нашивные, под цвет золота, представляют собой эмблему пшеничного колоса, обвитого змеей и отдельно окантовку под эмблемой.</w:t>
      </w:r>
    </w:p>
    <w:bookmarkEnd w:id="24"/>
    <w:bookmarkStart w:name="z114"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августа 2012 года   </w:t>
      </w:r>
      <w:r>
        <w:br/>
      </w:r>
      <w:r>
        <w:rPr>
          <w:rFonts w:ascii="Times New Roman"/>
          <w:b w:val="false"/>
          <w:i w:val="false"/>
          <w:color w:val="000000"/>
          <w:sz w:val="28"/>
        </w:rPr>
        <w:t xml:space="preserve">
№ 15-02/435         </w:t>
      </w:r>
    </w:p>
    <w:bookmarkEnd w:id="25"/>
    <w:bookmarkStart w:name="z115" w:id="26"/>
    <w:p>
      <w:pPr>
        <w:spacing w:after="0"/>
        <w:ind w:left="0"/>
        <w:jc w:val="left"/>
      </w:pPr>
      <w:r>
        <w:rPr>
          <w:rFonts w:ascii="Times New Roman"/>
          <w:b/>
          <w:i w:val="false"/>
          <w:color w:val="000000"/>
        </w:rPr>
        <w:t xml:space="preserve"> 
Правила ношения форменной одежды (без погон)</w:t>
      </w:r>
    </w:p>
    <w:bookmarkEnd w:id="26"/>
    <w:bookmarkStart w:name="z116" w:id="27"/>
    <w:p>
      <w:pPr>
        <w:spacing w:after="0"/>
        <w:ind w:left="0"/>
        <w:jc w:val="left"/>
      </w:pPr>
      <w:r>
        <w:rPr>
          <w:rFonts w:ascii="Times New Roman"/>
          <w:b/>
          <w:i w:val="false"/>
          <w:color w:val="000000"/>
        </w:rPr>
        <w:t xml:space="preserve"> 
1. Общие положения</w:t>
      </w:r>
    </w:p>
    <w:bookmarkEnd w:id="27"/>
    <w:bookmarkStart w:name="z117" w:id="28"/>
    <w:p>
      <w:pPr>
        <w:spacing w:after="0"/>
        <w:ind w:left="0"/>
        <w:jc w:val="both"/>
      </w:pPr>
      <w:r>
        <w:rPr>
          <w:rFonts w:ascii="Times New Roman"/>
          <w:b w:val="false"/>
          <w:i w:val="false"/>
          <w:color w:val="000000"/>
          <w:sz w:val="28"/>
        </w:rPr>
        <w:t>
      1. Настоящие Правила ношения форменной одежды (без погон) (далее - Правила) разработаны в соответствии пунктом 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11 февраля 1999 года «О карантине растений» и определяют порядок ношения форменной одежды (без погон) должностных лиц, непосредственно осуществляющих государственный контроль и надзор в области карантина растений.</w:t>
      </w:r>
      <w:r>
        <w:br/>
      </w:r>
      <w:r>
        <w:rPr>
          <w:rFonts w:ascii="Times New Roman"/>
          <w:b w:val="false"/>
          <w:i w:val="false"/>
          <w:color w:val="000000"/>
          <w:sz w:val="28"/>
        </w:rPr>
        <w:t>
</w:t>
      </w:r>
      <w:r>
        <w:rPr>
          <w:rFonts w:ascii="Times New Roman"/>
          <w:b w:val="false"/>
          <w:i w:val="false"/>
          <w:color w:val="000000"/>
          <w:sz w:val="28"/>
        </w:rPr>
        <w:t>
      2. Основные понятия и определения,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форменная одежда - служебная одежда должностных лиц, непосредственно осуществляющих государственный контроль и надзор в области карантина растений;</w:t>
      </w:r>
      <w:r>
        <w:br/>
      </w:r>
      <w:r>
        <w:rPr>
          <w:rFonts w:ascii="Times New Roman"/>
          <w:b w:val="false"/>
          <w:i w:val="false"/>
          <w:color w:val="000000"/>
          <w:sz w:val="28"/>
        </w:rPr>
        <w:t>
</w:t>
      </w:r>
      <w:r>
        <w:rPr>
          <w:rFonts w:ascii="Times New Roman"/>
          <w:b w:val="false"/>
          <w:i w:val="false"/>
          <w:color w:val="000000"/>
          <w:sz w:val="28"/>
        </w:rPr>
        <w:t>
      2) должностное лицо - главные государственные инспектора по карантину растений соответствующих областей (города республиканского значения, столицы), государственные инспекторы по карантину растений областных, городских, районных территориальных инспекций и фитосанитарных контрольных постов ведомства уполномоченного органа в области карантина растений.</w:t>
      </w:r>
      <w:r>
        <w:br/>
      </w:r>
      <w:r>
        <w:rPr>
          <w:rFonts w:ascii="Times New Roman"/>
          <w:b w:val="false"/>
          <w:i w:val="false"/>
          <w:color w:val="000000"/>
          <w:sz w:val="28"/>
        </w:rPr>
        <w:t>
</w:t>
      </w:r>
      <w:r>
        <w:rPr>
          <w:rFonts w:ascii="Times New Roman"/>
          <w:b w:val="false"/>
          <w:i w:val="false"/>
          <w:color w:val="000000"/>
          <w:sz w:val="28"/>
        </w:rPr>
        <w:t>
      3. Форменная одежда подразделяется на мужскую и женскую.</w:t>
      </w:r>
      <w:r>
        <w:br/>
      </w:r>
      <w:r>
        <w:rPr>
          <w:rFonts w:ascii="Times New Roman"/>
          <w:b w:val="false"/>
          <w:i w:val="false"/>
          <w:color w:val="000000"/>
          <w:sz w:val="28"/>
        </w:rPr>
        <w:t>
</w:t>
      </w:r>
      <w:r>
        <w:rPr>
          <w:rFonts w:ascii="Times New Roman"/>
          <w:b w:val="false"/>
          <w:i w:val="false"/>
          <w:color w:val="000000"/>
          <w:sz w:val="28"/>
        </w:rPr>
        <w:t>
      4. Ношение форменной одежды обязательно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5. Сроки ношения форменной одежды и ее элементов исчисляются со дня ее выдачи.</w:t>
      </w:r>
      <w:r>
        <w:br/>
      </w:r>
      <w:r>
        <w:rPr>
          <w:rFonts w:ascii="Times New Roman"/>
          <w:b w:val="false"/>
          <w:i w:val="false"/>
          <w:color w:val="000000"/>
          <w:sz w:val="28"/>
        </w:rPr>
        <w:t>
</w:t>
      </w:r>
      <w:r>
        <w:rPr>
          <w:rFonts w:ascii="Times New Roman"/>
          <w:b w:val="false"/>
          <w:i w:val="false"/>
          <w:color w:val="000000"/>
          <w:sz w:val="28"/>
        </w:rPr>
        <w:t>
      6. Обеспечение форменной одеждой производится за счет ведомства уполномоченного органа в области карантина растений, осуществляющего государственный контроль и надзор в области карантина растений.</w:t>
      </w:r>
      <w:r>
        <w:br/>
      </w:r>
      <w:r>
        <w:rPr>
          <w:rFonts w:ascii="Times New Roman"/>
          <w:b w:val="false"/>
          <w:i w:val="false"/>
          <w:color w:val="000000"/>
          <w:sz w:val="28"/>
        </w:rPr>
        <w:t>
</w:t>
      </w:r>
      <w:r>
        <w:rPr>
          <w:rFonts w:ascii="Times New Roman"/>
          <w:b w:val="false"/>
          <w:i w:val="false"/>
          <w:color w:val="000000"/>
          <w:sz w:val="28"/>
        </w:rPr>
        <w:t>
      7. Форменная одежда, выдаваемая должностным лицам, считается собственностью ведомства уполномоченного органа в области карантина растений, осуществляющего государственный контроль и надзор в области карантина растений и подлежит возврату при увольнении.</w:t>
      </w:r>
      <w:r>
        <w:br/>
      </w:r>
      <w:r>
        <w:rPr>
          <w:rFonts w:ascii="Times New Roman"/>
          <w:b w:val="false"/>
          <w:i w:val="false"/>
          <w:color w:val="000000"/>
          <w:sz w:val="28"/>
        </w:rPr>
        <w:t>
</w:t>
      </w:r>
      <w:r>
        <w:rPr>
          <w:rFonts w:ascii="Times New Roman"/>
          <w:b w:val="false"/>
          <w:i w:val="false"/>
          <w:color w:val="000000"/>
          <w:sz w:val="28"/>
        </w:rPr>
        <w:t>
      8. Нагрудной номерной знак (жетон) государственного инспектора по карантину растений предназначен для ношения с соответствующей форменной одеждой как нагрудной знак с индивидуальным номером государственного инспектора по карантину растений.</w:t>
      </w:r>
      <w:r>
        <w:br/>
      </w:r>
      <w:r>
        <w:rPr>
          <w:rFonts w:ascii="Times New Roman"/>
          <w:b w:val="false"/>
          <w:i w:val="false"/>
          <w:color w:val="000000"/>
          <w:sz w:val="28"/>
        </w:rPr>
        <w:t>
</w:t>
      </w:r>
      <w:r>
        <w:rPr>
          <w:rFonts w:ascii="Times New Roman"/>
          <w:b w:val="false"/>
          <w:i w:val="false"/>
          <w:color w:val="000000"/>
          <w:sz w:val="28"/>
        </w:rPr>
        <w:t>
      Индивидуальный номер государственного инспектора по карантину растений состоит из трехзначного цифрового номера.</w:t>
      </w:r>
      <w:r>
        <w:br/>
      </w:r>
      <w:r>
        <w:rPr>
          <w:rFonts w:ascii="Times New Roman"/>
          <w:b w:val="false"/>
          <w:i w:val="false"/>
          <w:color w:val="000000"/>
          <w:sz w:val="28"/>
        </w:rPr>
        <w:t>
</w:t>
      </w:r>
      <w:r>
        <w:rPr>
          <w:rFonts w:ascii="Times New Roman"/>
          <w:b w:val="false"/>
          <w:i w:val="false"/>
          <w:color w:val="000000"/>
          <w:sz w:val="28"/>
        </w:rPr>
        <w:t>
      Присвоение индивидуальных номеров главным государственным инспекторам по карантину растений соответствующих областей (города республиканского значения, столицы), государственным инспекторам по карантину растений областных, городских, районных территориальных инспекций и фитосанитарных контрольных постов осуществляется приказом ведомства уполномоченного органа в области карантина растений.</w:t>
      </w:r>
    </w:p>
    <w:bookmarkEnd w:id="28"/>
    <w:bookmarkStart w:name="z129" w:id="29"/>
    <w:p>
      <w:pPr>
        <w:spacing w:after="0"/>
        <w:ind w:left="0"/>
        <w:jc w:val="left"/>
      </w:pPr>
      <w:r>
        <w:rPr>
          <w:rFonts w:ascii="Times New Roman"/>
          <w:b/>
          <w:i w:val="false"/>
          <w:color w:val="000000"/>
        </w:rPr>
        <w:t xml:space="preserve"> 
2. Порядок ношения форменной одежды (без погон)</w:t>
      </w:r>
    </w:p>
    <w:bookmarkEnd w:id="29"/>
    <w:bookmarkStart w:name="z130" w:id="30"/>
    <w:p>
      <w:pPr>
        <w:spacing w:after="0"/>
        <w:ind w:left="0"/>
        <w:jc w:val="both"/>
      </w:pPr>
      <w:r>
        <w:rPr>
          <w:rFonts w:ascii="Times New Roman"/>
          <w:b w:val="false"/>
          <w:i w:val="false"/>
          <w:color w:val="000000"/>
          <w:sz w:val="28"/>
        </w:rPr>
        <w:t>
      9. Повседневная форма одежды подлежит ношению при исполнении служебных обязанностей, досмотре подкарантинной продукции государственным инспектором по карантину растений.</w:t>
      </w:r>
      <w:r>
        <w:br/>
      </w:r>
      <w:r>
        <w:rPr>
          <w:rFonts w:ascii="Times New Roman"/>
          <w:b w:val="false"/>
          <w:i w:val="false"/>
          <w:color w:val="000000"/>
          <w:sz w:val="28"/>
        </w:rPr>
        <w:t>
</w:t>
      </w:r>
      <w:r>
        <w:rPr>
          <w:rFonts w:ascii="Times New Roman"/>
          <w:b w:val="false"/>
          <w:i w:val="false"/>
          <w:color w:val="000000"/>
          <w:sz w:val="28"/>
        </w:rPr>
        <w:t>
      10. Все предметы форменной одежды должны быть вычищены и выглажены. Клапаны карманов кителя, верхней сорочки должны быть выпущены наружу.</w:t>
      </w:r>
      <w:r>
        <w:br/>
      </w:r>
      <w:r>
        <w:rPr>
          <w:rFonts w:ascii="Times New Roman"/>
          <w:b w:val="false"/>
          <w:i w:val="false"/>
          <w:color w:val="000000"/>
          <w:sz w:val="28"/>
        </w:rPr>
        <w:t>
</w:t>
      </w:r>
      <w:r>
        <w:rPr>
          <w:rFonts w:ascii="Times New Roman"/>
          <w:b w:val="false"/>
          <w:i w:val="false"/>
          <w:color w:val="000000"/>
          <w:sz w:val="28"/>
        </w:rPr>
        <w:t>
      11. Меховая шапка, фуражка, берет носится так, чтобы нижний край находился на ширине одного - двух пальцев, горизонтально приложенных над бровями, а козырьки фуражки - на уровне бровей. Центр кокарды должен находиться над переносицей. Меховая шапка, фуражка, надевается прямо без наклона. Берет носится с небольшим наклоном на правую сторону.</w:t>
      </w:r>
      <w:r>
        <w:br/>
      </w:r>
      <w:r>
        <w:rPr>
          <w:rFonts w:ascii="Times New Roman"/>
          <w:b w:val="false"/>
          <w:i w:val="false"/>
          <w:color w:val="000000"/>
          <w:sz w:val="28"/>
        </w:rPr>
        <w:t>
</w:t>
      </w:r>
      <w:r>
        <w:rPr>
          <w:rFonts w:ascii="Times New Roman"/>
          <w:b w:val="false"/>
          <w:i w:val="false"/>
          <w:color w:val="000000"/>
          <w:sz w:val="28"/>
        </w:rPr>
        <w:t>
      12. Плащ носится с застегнутым поясом. Расстояние от пола до низа плаща 42 - 45 сантиметров (далее - см.).</w:t>
      </w:r>
      <w:r>
        <w:br/>
      </w:r>
      <w:r>
        <w:rPr>
          <w:rFonts w:ascii="Times New Roman"/>
          <w:b w:val="false"/>
          <w:i w:val="false"/>
          <w:color w:val="000000"/>
          <w:sz w:val="28"/>
        </w:rPr>
        <w:t>
</w:t>
      </w:r>
      <w:r>
        <w:rPr>
          <w:rFonts w:ascii="Times New Roman"/>
          <w:b w:val="false"/>
          <w:i w:val="false"/>
          <w:color w:val="000000"/>
          <w:sz w:val="28"/>
        </w:rPr>
        <w:t>
      13. Китель застегивается на все пуговицы.</w:t>
      </w:r>
      <w:r>
        <w:br/>
      </w:r>
      <w:r>
        <w:rPr>
          <w:rFonts w:ascii="Times New Roman"/>
          <w:b w:val="false"/>
          <w:i w:val="false"/>
          <w:color w:val="000000"/>
          <w:sz w:val="28"/>
        </w:rPr>
        <w:t>
</w:t>
      </w:r>
      <w:r>
        <w:rPr>
          <w:rFonts w:ascii="Times New Roman"/>
          <w:b w:val="false"/>
          <w:i w:val="false"/>
          <w:color w:val="000000"/>
          <w:sz w:val="28"/>
        </w:rPr>
        <w:t>
      14. Куртку носят с расстегнутой молнией до уровня нагрудных карманов.</w:t>
      </w:r>
      <w:r>
        <w:br/>
      </w:r>
      <w:r>
        <w:rPr>
          <w:rFonts w:ascii="Times New Roman"/>
          <w:b w:val="false"/>
          <w:i w:val="false"/>
          <w:color w:val="000000"/>
          <w:sz w:val="28"/>
        </w:rPr>
        <w:t>
</w:t>
      </w:r>
      <w:r>
        <w:rPr>
          <w:rFonts w:ascii="Times New Roman"/>
          <w:b w:val="false"/>
          <w:i w:val="false"/>
          <w:color w:val="000000"/>
          <w:sz w:val="28"/>
        </w:rPr>
        <w:t>
      15. Рубашка носится при надетом кителе только с галстуком.</w:t>
      </w:r>
      <w:r>
        <w:br/>
      </w:r>
      <w:r>
        <w:rPr>
          <w:rFonts w:ascii="Times New Roman"/>
          <w:b w:val="false"/>
          <w:i w:val="false"/>
          <w:color w:val="000000"/>
          <w:sz w:val="28"/>
        </w:rPr>
        <w:t>
</w:t>
      </w:r>
      <w:r>
        <w:rPr>
          <w:rFonts w:ascii="Times New Roman"/>
          <w:b w:val="false"/>
          <w:i w:val="false"/>
          <w:color w:val="000000"/>
          <w:sz w:val="28"/>
        </w:rPr>
        <w:t>
      16. Галстук прикрепляется к верхней рубашке зажимом для галстука между третьей и четвертой сверху пуговицами.</w:t>
      </w:r>
      <w:r>
        <w:br/>
      </w:r>
      <w:r>
        <w:rPr>
          <w:rFonts w:ascii="Times New Roman"/>
          <w:b w:val="false"/>
          <w:i w:val="false"/>
          <w:color w:val="000000"/>
          <w:sz w:val="28"/>
        </w:rPr>
        <w:t>
</w:t>
      </w:r>
      <w:r>
        <w:rPr>
          <w:rFonts w:ascii="Times New Roman"/>
          <w:b w:val="false"/>
          <w:i w:val="false"/>
          <w:color w:val="000000"/>
          <w:sz w:val="28"/>
        </w:rPr>
        <w:t>
      17. Обувь должна быть начищена. Ботинки аккуратно зашнурованы.</w:t>
      </w:r>
      <w:r>
        <w:br/>
      </w:r>
      <w:r>
        <w:rPr>
          <w:rFonts w:ascii="Times New Roman"/>
          <w:b w:val="false"/>
          <w:i w:val="false"/>
          <w:color w:val="000000"/>
          <w:sz w:val="28"/>
        </w:rPr>
        <w:t>
</w:t>
      </w:r>
      <w:r>
        <w:rPr>
          <w:rFonts w:ascii="Times New Roman"/>
          <w:b w:val="false"/>
          <w:i w:val="false"/>
          <w:color w:val="000000"/>
          <w:sz w:val="28"/>
        </w:rPr>
        <w:t>
      18. Шарф носится аккуратно заправленными под воротник пальто (плаща). Верхний край шарфа должен равномерно выступать над воротником на 1 - 2 см.</w:t>
      </w:r>
      <w:r>
        <w:br/>
      </w:r>
      <w:r>
        <w:rPr>
          <w:rFonts w:ascii="Times New Roman"/>
          <w:b w:val="false"/>
          <w:i w:val="false"/>
          <w:color w:val="000000"/>
          <w:sz w:val="28"/>
        </w:rPr>
        <w:t>
</w:t>
      </w:r>
      <w:r>
        <w:rPr>
          <w:rFonts w:ascii="Times New Roman"/>
          <w:b w:val="false"/>
          <w:i w:val="false"/>
          <w:color w:val="000000"/>
          <w:sz w:val="28"/>
        </w:rPr>
        <w:t>
      19. Пальто, плащ застегиваются на все пуговицы.</w:t>
      </w:r>
      <w:r>
        <w:br/>
      </w:r>
      <w:r>
        <w:rPr>
          <w:rFonts w:ascii="Times New Roman"/>
          <w:b w:val="false"/>
          <w:i w:val="false"/>
          <w:color w:val="000000"/>
          <w:sz w:val="28"/>
        </w:rPr>
        <w:t>
</w:t>
      </w:r>
      <w:r>
        <w:rPr>
          <w:rFonts w:ascii="Times New Roman"/>
          <w:b w:val="false"/>
          <w:i w:val="false"/>
          <w:color w:val="000000"/>
          <w:sz w:val="28"/>
        </w:rPr>
        <w:t>
      20. Допускается ношение:</w:t>
      </w:r>
      <w:r>
        <w:br/>
      </w:r>
      <w:r>
        <w:rPr>
          <w:rFonts w:ascii="Times New Roman"/>
          <w:b w:val="false"/>
          <w:i w:val="false"/>
          <w:color w:val="000000"/>
          <w:sz w:val="28"/>
        </w:rPr>
        <w:t>
</w:t>
      </w:r>
      <w:r>
        <w:rPr>
          <w:rFonts w:ascii="Times New Roman"/>
          <w:b w:val="false"/>
          <w:i w:val="false"/>
          <w:color w:val="000000"/>
          <w:sz w:val="28"/>
        </w:rPr>
        <w:t>
      1) рубашки с галстуком без кителя при ношении летней служебной одежды, а в помещениях - в любое время года;</w:t>
      </w:r>
      <w:r>
        <w:br/>
      </w:r>
      <w:r>
        <w:rPr>
          <w:rFonts w:ascii="Times New Roman"/>
          <w:b w:val="false"/>
          <w:i w:val="false"/>
          <w:color w:val="000000"/>
          <w:sz w:val="28"/>
        </w:rPr>
        <w:t>
</w:t>
      </w:r>
      <w:r>
        <w:rPr>
          <w:rFonts w:ascii="Times New Roman"/>
          <w:b w:val="false"/>
          <w:i w:val="false"/>
          <w:color w:val="000000"/>
          <w:sz w:val="28"/>
        </w:rPr>
        <w:t>
      2) рубашки с короткими рукавами с расстегнутой верхней пуговицей без галстука, без кителя.</w:t>
      </w:r>
      <w:r>
        <w:br/>
      </w:r>
      <w:r>
        <w:rPr>
          <w:rFonts w:ascii="Times New Roman"/>
          <w:b w:val="false"/>
          <w:i w:val="false"/>
          <w:color w:val="000000"/>
          <w:sz w:val="28"/>
        </w:rPr>
        <w:t>
</w:t>
      </w:r>
      <w:r>
        <w:rPr>
          <w:rFonts w:ascii="Times New Roman"/>
          <w:b w:val="false"/>
          <w:i w:val="false"/>
          <w:color w:val="000000"/>
          <w:sz w:val="28"/>
        </w:rPr>
        <w:t>
      21. Нагрудной номерной знак располагается на передней левой стороне кителя (или на кармане повседневной куртки). Разрешается жетон носить на плаще (пальто) при зимней форменной одежде, и на рубашке при летней форменной одежде.</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