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bfb0" w14:textId="c33b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для субъектов, не относящихся к сфере частного предпринимательства в области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12 сентября 2012 года № 587. Зарегистрирован в Министерстве юстиции Республики Казахстан 3 октября 2012 года № 7974. Утратил силу приказом и.о. Министра по инвестициям и развитию Республики Казахстан от 27 июля 2015 года 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27.07.2015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 проверочного листа для субъектов, не относящихся к сфере частного предпринимательства в области связи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P.P.)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2012 года 587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для субъектов, не относящихся к сфере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 в области связи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назначивщий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(ИИН/БИН)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город __________, улица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0073"/>
        <w:gridCol w:w="1313"/>
        <w:gridCol w:w="10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спектра, судовой станции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решения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связи о выделении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сертификатов соответствия на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 применяемые на проверяемых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разрешений на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Правил присоединения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сетей телекоммуникаций,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трафика и порядок взаиморасчетов,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30 декабря 2011 года № 1694 «Об утверждении Правил присоединения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сетей телекоммуникаций,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трафика и порядок взаиморасчетов»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продления сроков действия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радиочастотного спектра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эксплуатационно-технических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радиоэлектронных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 устройств данным, указанным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разрешениях на использование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на эксплуатацию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высокочастотных устройств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продления сроков действия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радиоэлектронных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высокочастотных устройств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 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        (подпись)     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 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        (подпись)     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Проверяемый субъект: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 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        (подпись)         (Ф.И.О)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