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d33d" w14:textId="a3c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июня 2010 года № 303 "Об утверждении Правил составления администраторами бюджетных программ консолидированной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сентября 2012 года № 417. Зарегистрирован в Министерстве юстиции Республики Казахстан 8 октября 2012 года № 7987. Утратил силу приказом Министра финансов Республики Казахстан от 30 октября 2013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30.10.2013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июня 2010 года № 303 «Об утверждении Правил составления администраторами бюджетных программ консолидированной финансовой отчетности» (зарегистрированный в Реестре государственной регистрации нормативных правовых актов 19 июля 2010 года за № 6339, опубликованный в газете «Казахстанская правда» от 4 сентября 2010 года № 233 (26294))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администраторами бюджетных программ консолидированной финансовой отчетности,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«инвестиции в субъекты квазигосударственного сектора – это вложения бюджетных средств в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аффилиированными с ними;»;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 При составлении консолидированной финансовой отчетности соблюдаются следующие требования:»;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«реквизит «Единица измерения» – тысяч тенге (далее – тыс.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 Сроки представления консолидированной финансовой отчетности для администраторов республиканских бюджетных программ устанавливаются центральным уполномоченным органом по исполнению бюджета, для администраторов местных бюджетных программ – местными уполномоченными органами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консолидированную финансовую отчетность соответствующему местному уполномоченному органу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консолидированную финансовую отчетность центральному уполномоченному органу по исполнению бюджета. Датой представления консолидированной финансовой отчетности считается дата его регистрации в канцелярии уполномоченного органа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отчетности с выходным (нерабочим) днем, консолидированная финансовая отчетность представляется на следующий за ним первый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Объем годовой, квартальной консолидированной финансовой отчетности, представляемой администраторами бюджетных программ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бухгалтерский баланс по форме 1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отчет о результатах финансовой деятельности по форме 2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отчет о движении денег на счетах государственного учреждения по источникам финансирования (прямой метод) по форме 3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отчет об изменениях чистых активов/капитала по форме 4 согласно Приложению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пояснительная записка к консолидированной финансовой отчетности по форме 5 согласно Приложению 5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 К годовой, квартальной консолидированной финансовой отчетности прилагается приказ на право подписания консолидированной финансовой отчетности. Правом первой подписи на годовой и квартальной консолидированной финансовой отчетности администратора бюджетных программ обладает руководитель данного органа или лицо, замещающее его, правом второй подписи – главный бухгалтер или лицо, возглавляющее подразделение, обеспечивающее консолидацию финансовой отчетности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формах представляемой консолидированной финансовой отчетности рядом с подписью руководителя и главного бухгалтера обязательно расшифровываются подписи (фамилия и инициалы).»;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 Консолидированная финансовая отчетность для аналогичных сделок и других событий составляется на основе единой учетной политики. Соответственно, администраторы бюджетных программ и государственные учреждения используют единые принципы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 Консолидация статей формы 1 «Бухгалтероский баланс» осуществляется путем построчного сложения 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«Денежные средства и их эквиваленты»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финансовые инвестиции»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бюджетным выплатам»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расчетам с бюджетом»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покупателей и заказчиков»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ведомственным расчетам» (код строки 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вознаграждения к получению»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работников»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аренде» (код строки 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краткосрочная дебиторская задолженность» (код строки 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«Запасы»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авансы выданные» (код строки 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краткосрочные активы» (код строки 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инвестиции»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дебиторская задолженность покупателей и заказчиков» (код строки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дебиторская задолженность по аренде» (код строки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долгосрочная дебиторская задолженность» (код строки 113);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«Основные средства» (код строки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«Незавершенное строительство и капитальные вложения» (код строки 115);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«Инвестиционная недвижимость» (код строки 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«Биологические активы» (код строки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«Нематериальные активы» (код строки 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инвестиции, учитываемые по методу долевого участия» (код строки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долгосрочные активы» (код строки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финансовые обязательства» (код строки 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бюджетным выплатам» (код строки 211);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платежам в бюджет» (код строки 212);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расчетам с бюджетом» (код строки 213);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другим обязательным и добровольным платежам» (код строки 214);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поставщикам и подрядчикам» (код строки 215);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ведомственным расчетам» (код строки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стипендиатам» (код строки 217);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перед работниками» (код строки 218);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вознаграждения к выплате» (код строки 219);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аренде» (код строки 220);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краткосрочная кредиторская задолженность» (код строки 221);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оценочные и гарантийные обязательства» (код строки 222);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краткосрочные обязательства» (код строки 223);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обязательства» (код строки 310);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поставщикам и подрядчикам» (код строки 311);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по аренде» (код строки 312);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перед бюджетом» (код строки 313);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оценочные и гарантийные обязательства» (код строки 314);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долгосрочные обязательства» (код строки 315);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вложений» (код строки 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 за счет бюджетных средств» (код строки 411);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«Финансирование капитальных вложений за счет внешних займов и связанных грантов» (код строки 412);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«Резервы» (код строки 413);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«Накопленный финансовый результат» (код строки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Аналогичные по содержанию забалансовые счета также суммируются: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«Арендованные активы» (код строки 610);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«Запасы, принятые на ответственное хранение или оплаченные по централизованному снабжению» (код строки 620);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«Бланки строгой отчетности» (код строки 630);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«Списанная задолженность неплатежеспособных дебиторов» (код строки 640);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«Задолженность учащихся и студентов за невозвращенные материальные ценности» (код строки 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«Переходящие спортивные призы и кубки» (код строки 660);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«Путевки» (код строки 670);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«Учебные предметы военной техники» (код строки 680);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«Активы культурного наследия» (код строки 690).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Консолидация статей формы 2 «Отчет о результатах финансовой деятельности» осуществляется путем построчного сложения аналогичных статей доходов 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необменных операций»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текущей деятельности»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финансирования за счет внешних займов»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«Субсидий» (код строки 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«Спонсорская и благотворительная помощь»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«Гранты»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обменных операций»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управления активами» (код строки 030);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строким 031);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доходы от управления активами» (код строки 032);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доходы» (код строки 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государственного учреждения»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«Оплата труда» (код строки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«Стипендии» (код строки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«Налоги и платежи в бюджет» (код строки 113);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запасам» (код строки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«Командировочные расходы» (код строки 115);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«Коммунальные расходы» (код строки 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«Арендные платежи» (код строки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«Содержание долгосрочных активов» (код строки 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«Услуги связи» (код строки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«Амортизация и обесценение активов» (код статьи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«Обесценение активов» (код строки 121);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операционные расходы» (код строки 122);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бюджетным выплатам» (код строки 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«Пенсии и пособия» (код строки 131);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«Субсидий» (код строки 132);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133);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134);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управлению активами» (код строки 140);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 141);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расходы по управлению активами» (код строки 142);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расходы» (код строки 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«Доля чистых прибылей или убытков по инвестициям, учитываемым по методу долевого участия» (код строки 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«Выбытие долгосрочных активов» (код строки 220);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«Курсовая разница» (код строки 230);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240).»;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 Консолидация статей формы 3 «Отчет о движении денег на счетах государственного учреждения по источникам финансирования (прямой метод)» осуществляется путем построчного сложения 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из бюджета»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«Текущей деятельности»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«Капитальных вложений»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 счет внешних займов»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«Субсидии» (код строки 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«Гранты»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«Спонсорской и благотворительной помощи»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«От реализации товаров, работ и услуг» (код строки 030);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«Полученные вознаграждения» (код строки 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поступления» (код строки 050);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«Оплата труда»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«Пенсии и пособия» (код строки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«Налоги и платежи в бюджет» (код строки 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«Поставщикам и подрядчикам за товары и услуги» (код строки 140);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«Авансы, выданные за товары и услуги» (код строки 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«Трансферты, субсидии» (код строки 160);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 170);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платежи» (код строки 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долгосрочных активов» (код строки 310);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доли контролируемых и других субъектов» (код строки 320);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ценных бумаг» (код строки 330);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«Погашение займов» (код строки 340);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долгосрочных активов» (код строки 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доли контролируемых и других субъектов» (код строки 420);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ценных бумаг» (код строки 430);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«Формирование и пополнение уставного капитала субъектов квазигосударственного сектора» (код строки 440);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«Выданные займы» (код строки 450);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 суммирование статей, относящихся к поступлению и выбытию денежных средств от финансовой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«Получение займов» (код строки 610);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620);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«Погашение займов» (код строки 710);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720).»;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 Консолидация статей формы 4 «Отчет об изменениях чистых активов/капитала» осуществляется путем построчного сложения 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«Изменения в учетной политике и корректировка ошибок»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долгосрочных активов» (код строки 041);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долгосрочных активов» (код строки 042);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финансовых инвестиции, имеющихся в наличии для продажи» (код строки 043);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финансовых инвестиции, имеющихся в наличии для продажи» (код строки 044);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резервы» (код строки 045);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«Разницы обменных курсов по пересчету зарубежной деятельности» (код строки 046);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финансирования, признанное напрямую в Отчете об изменениях чистых активов/капитала» (код строки 047);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финансирования, связанное с выбытием долгосрочных активов, признанное напрямую в Отчете об изменениях чистых активов/капитала» (код строки 048);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«Перенос  финансирования  на  доходы  отчетного  периода» (код строки 049);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«Изменения в учетной политике и корректировка ошибок» (код строки 080);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долгосрочных активов» (код строки 101);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долгосрочных активов» (код строки 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финансовых инвестиций, имеющихся в наличии для продажи» (код строки 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финансовых инвестиции, имеющихся в наличии для продажи» (код строки 104);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резервы» (код строки 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«Разницы обменных курсов по пересчету зарубежной деятельности» (код строки 106);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финансирования, признанное напрямую в Отчете об изменениях чистых активов/капитала» (код строки 107);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финансирования, связанное с выбытием долгосрочных активов, признанное напрямую в Отчете об изменениях чистых активов/капитала» (код строки 108);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«Перенос финансирования на доходы отчетного периода» (код строки 109).»;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 Формы консолидированной финансовой отчетности в полной мере соответствуют формам, применяемым при составлении финансовой отчетности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 Требования к структуре и раскрытию информации к консолидированной финансовой отчетности, отражаемой в пояснительной записке, в полной мере соответствуют требованиям к раскрытию информации для финансовой отчетности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Главе «Общие сведения» формы 5 «Пояснительная записка к консолидированной финансовой отчетности» предоставляется информация по количеству подведомственных государственных учреждений.»;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В формах 2 «Отчет о результатах финансовой деятельности», 3 «Отчет о движении денег на счетах государственного учреждения по источникам финансирования (прямой метод)» графа 4 «Прошлый период» заполняется за аналогичный период прошлого года, начиная с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070, 080, 090, 100, 101, 102, 103, 104, 105, 106, 110, 120 формы 4 «Отчет об изменениях чистых активов/капитала» заполняются за аналогичный период прошлого года, начиная с 2014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1 «Бухгалтерский баланс» к указанным Правилам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417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   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___________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7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8"/>
        <w:gridCol w:w="1315"/>
        <w:gridCol w:w="2038"/>
        <w:gridCol w:w="1749"/>
      </w:tblGrid>
      <w:tr>
        <w:trPr>
          <w:trHeight w:val="43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</w:tr>
      <w:tr>
        <w:trPr>
          <w:trHeight w:val="2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Краткосрочные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инвестиции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бюджетным выплатам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расчетам с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работников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018   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авансы выданные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активов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Долгосрочные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инвестиции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покупателей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недвижимость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 методу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Краткосрочные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бюджетным выплатам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платежам в бюджет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расчетам с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другим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добровольным платежам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стипендиатам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работниками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обязательств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Долгосрочные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поставщикам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оценочные и гарантийные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обязательств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Накопленный финансовый результат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 счета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Запасы, принятые на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оплаченные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централизованному снабжению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Бланки строгой отчетности       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неплатежеспособных дебиторов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учащихся 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невозвращенные материальные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спортивные призы и кубки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предметы военной техники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культурного наследия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г.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417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1 «Бухгалтерский баланс»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результатах финансовой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за период, заканчивающийся на ______________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333"/>
        <w:gridCol w:w="1793"/>
        <w:gridCol w:w="1573"/>
      </w:tblGrid>
      <w:tr>
        <w:trPr>
          <w:trHeight w:val="75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19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необменных операций,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текущей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Спонсорская и благотворительная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обменных операций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управления активами,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управления активами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всего (сумма строк 010,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030, 040)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 в бюджет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запасам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Арендные платежи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долгосрочных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операционные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бюджетным выплатам,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и пособия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управлению активами,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по управлению активами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 (сумма строк 110, 130,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140, 150)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чистых прибылей или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инвестициям, учитываемым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долевого участия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долгосрочных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(строка 100 минус строка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строки 210, 220, 230, 240)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417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         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денег на счетах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по источникам финансирования (прямой метод)</w:t>
      </w:r>
      <w:r>
        <w:br/>
      </w:r>
      <w:r>
        <w:rPr>
          <w:rFonts w:ascii="Times New Roman"/>
          <w:b/>
          <w:i w:val="false"/>
          <w:color w:val="000000"/>
        </w:rPr>
        <w:t>
за период, заканчивающийся на _________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6"/>
        <w:gridCol w:w="1331"/>
        <w:gridCol w:w="1771"/>
        <w:gridCol w:w="1542"/>
      </w:tblGrid>
      <w:tr>
        <w:trPr>
          <w:trHeight w:val="6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010, 020, 030, 040, 050)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бюджета, 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Спонсорская и благотворительная помощь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товаров, работ и услуг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-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  110, 120, 130, 140, 150, 160,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170, 180)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и пособия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 в бюджет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 и подрядчикам за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выданные за товары и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субсидии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 (строка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строка 200)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310, 320, 330, 340, 350)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долгосрочных активов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доли контролируемых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ценных бумаг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–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 410, 420, 430, 440, 450, 460)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долгосрочных активов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доли контролируемых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субъектов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ценных бумаг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пополнение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 сектора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займы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 (строка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строка 500)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деятельности                               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610, 620)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-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 710, 720)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деятельности (строка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строка 800)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+/- уменьшение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(строка 300 +/- строка 600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900)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на начало периода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на конец периода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417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1 «Бухгалтерский баланс»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4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</w:tblGrid>
      <w:tr>
        <w:trPr>
          <w:trHeight w:val="27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75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изменениях чистых активов/капитала за период,</w:t>
      </w:r>
      <w:r>
        <w:br/>
      </w:r>
      <w:r>
        <w:rPr>
          <w:rFonts w:ascii="Times New Roman"/>
          <w:b/>
          <w:i w:val="false"/>
          <w:color w:val="000000"/>
        </w:rPr>
        <w:t>
заканчивающийся 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0"/>
        <w:gridCol w:w="1848"/>
        <w:gridCol w:w="2640"/>
        <w:gridCol w:w="1556"/>
        <w:gridCol w:w="2432"/>
        <w:gridCol w:w="1744"/>
      </w:tblGrid>
      <w:tr>
        <w:trPr>
          <w:trHeight w:val="46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учетной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ошибок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+/- 020)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активах/капитале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(строки 041 +/- 042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+/- 044 +/- 045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046+/-047+/-048+/-049)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долгосрочных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долгосрочных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резервы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пересчету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выбытием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отчетного периода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(строки 030 +/- 040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учетной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ошибок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+/- 080)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активах/капитале за 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(строки 101 +/- 102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+/- 104 +/- 105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106+/-107+/-108+/-109)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долгосрочных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долгосрочных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Увеличениех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пересчету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           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выбытием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активов/капитала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отчетного периода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за 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(строки 090 +/- 100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417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         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 к консолидированной финансовой</w:t>
      </w:r>
      <w:r>
        <w:br/>
      </w:r>
      <w:r>
        <w:rPr>
          <w:rFonts w:ascii="Times New Roman"/>
          <w:b/>
          <w:i w:val="false"/>
          <w:color w:val="000000"/>
        </w:rPr>
        <w:t>
отчетности за 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Краткосрочные активы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Краткосрочные финансовые инвестиции (строка 011 формы 1 «Бухгалтерский баланс»)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Краткосрочная дебиторская задолженность (строки 014 формы 1 «Бухгалтерский баланс»)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1365"/>
        <w:gridCol w:w="2758"/>
      </w:tblGrid>
      <w:tr>
        <w:trPr>
          <w:trHeight w:val="73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заказчиками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начало отчетного периода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дебиторской задолженности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дебиторской задолженности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отчетного периода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по сомнительным долгам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по сомнительным долгам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по сомнительным долгам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по сомнительным долгам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балансовой стоимости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Запасы (строка 020 формы 1 «Бухгалтерский баланс»)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Долгосрочные  финансовые инвестиций (строка 110 формы 1 «Бухгалтерский баланс»)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Основные средства (строка 114 формы 1 «Бухгалтерский баланс»)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1091"/>
        <w:gridCol w:w="757"/>
        <w:gridCol w:w="829"/>
        <w:gridCol w:w="1278"/>
        <w:gridCol w:w="1510"/>
        <w:gridCol w:w="1524"/>
        <w:gridCol w:w="989"/>
        <w:gridCol w:w="2031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13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Инвестиционная недвижимость (строка 116 формы 1 «Бухгалтерский баланс»)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5"/>
        <w:gridCol w:w="1296"/>
        <w:gridCol w:w="1096"/>
        <w:gridCol w:w="1136"/>
        <w:gridCol w:w="897"/>
      </w:tblGrid>
      <w:tr>
        <w:trPr>
          <w:trHeight w:val="1200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 обесценение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 обесценение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Биологические активы (строка 117 формы 1 «Бухгалтерский баланс»)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1076"/>
        <w:gridCol w:w="1437"/>
        <w:gridCol w:w="2097"/>
        <w:gridCol w:w="1183"/>
      </w:tblGrid>
      <w:tr>
        <w:trPr>
          <w:trHeight w:val="154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 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 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 обесценение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 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Нематериальные активы (строка 118 формы 1 «Бухгалтерский баланс»)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1036"/>
        <w:gridCol w:w="1515"/>
        <w:gridCol w:w="1237"/>
        <w:gridCol w:w="1639"/>
        <w:gridCol w:w="1083"/>
        <w:gridCol w:w="1084"/>
        <w:gridCol w:w="1084"/>
        <w:gridCol w:w="1084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Гудвилл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Краткосрочные  финансовые обязательства (строка 210 формы 1 «Бухгалтерский баланс»)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233"/>
        <w:gridCol w:w="2169"/>
        <w:gridCol w:w="2170"/>
        <w:gridCol w:w="2170"/>
        <w:gridCol w:w="2170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себестоимости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Долгосрочные  финансовые обязательства (строка 310 формы 1 «Бухгалтерский баланс»)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233"/>
        <w:gridCol w:w="2169"/>
        <w:gridCol w:w="2170"/>
        <w:gridCol w:w="2170"/>
        <w:gridCol w:w="2170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себестоимости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Прочие доходы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1353"/>
        <w:gridCol w:w="2353"/>
        <w:gridCol w:w="1973"/>
      </w:tblGrid>
      <w:tr>
        <w:trPr>
          <w:trHeight w:val="675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изменения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выбытия долгосрочных активов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безвозмездно: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системы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организаций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курсовой разницы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компенсации убытков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от ликвидации активов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Оприходованы излишки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Прочие расходы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1376"/>
        <w:gridCol w:w="2224"/>
        <w:gridCol w:w="2039"/>
      </w:tblGrid>
      <w:tr>
        <w:trPr>
          <w:trHeight w:val="60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15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изменения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выбытию долгосрочных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курсовой разнице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обесценения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резервов: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сомнительной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отпускным работников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оценочным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