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79f2" w14:textId="9af7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на должность и прекращения трудового договора со служащими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261. Зарегистрировано в Министерстве юстиции Республики Казахстан 12 октября 2012 года № 7996.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16.06.2014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16.06.2014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дня их первого официального опубликования и распространяет свое действие на отношения, возникшие с 4 августа 2012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261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на должность и прекращения трудового договора</w:t>
      </w:r>
      <w:r>
        <w:br/>
      </w:r>
      <w:r>
        <w:rPr>
          <w:rFonts w:ascii="Times New Roman"/>
          <w:b/>
          <w:i w:val="false"/>
          <w:color w:val="000000"/>
        </w:rPr>
        <w:t>со служащими Национального Банка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Правления Национального Банка РК от 16.06.2014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на должность и прекращения трудового договора со служащими Национального Банка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-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- Закон о Национальном Банке).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Нормы Правил не распространяются на политических государственных служащих Национального Банка Республики Казахстан (далее – Национальный Банк), порядок назначения и освобождение которых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понятия, используемые в Правилах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Агентства - Агентство Республики Казахстан по регулированию и надзору финансового рынка и финансовых организаций (упразднено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апреля 2011 года № 25 "О дальнейшем совершенствовании системы государственного регулирования финансового рынка Республики Казахстан"), Агентство Республики Казахстан по регулированию и развитию финансового рынка (создано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ведомства - Комитет по развитию регионального финансового центра города Алматы Национального Банка Республики Казахстан (упразднен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458 "О некоторых вопросах Национального Банка Республики Казахстан"), Комитет по контролю и надзору финансового рынка и финансовых организаций Национального Банка Республики Казахстан (упразднен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2014 года № 744 "О некоторых вопросах Национального Банка Республики Казахстан"), Комитет по защите прав потребителей финансовых услуг Национального Банка Республики Казахстан (упразднен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2014 года № 744 "О некоторых вопросах Национального Банка Республики Казахстан");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кадровая служба - подразделение по работе с персоналом Национального Банка (в филиалах - специалист по работе с персоналом);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кадровый резерв - список лиц, успешно прошедших конкурс или отбор для последующего занятия вакантной должности служащего Национального Банка, утвержденный Председателем Национального Банка;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 - процедуры, проводимые для занятия вакантной должности служащего Национального Банка;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конкурса - лица, подавшие документы в Национальный Банк после опубликования объявления о конкурсе;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- коллегиальный орган Национального Банка, который рассматривает поданные участниками конкурса документы, проводит собеседование с кандидатами и осуществляет окончательный отбор кандидатов на занятие вакантной должности служащего Национального Банка;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- документы, представляемые в кадровую службу лицами, желающими принять участие в конкурсе;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заинтересованное подразделение - подразделение, имеющее вакантную должность служащего Национального Банка;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– разработанные Национальным Банком требования, предъявляемые к лицам, претендующим на занятие должности служащего Национального Банка, по образованию, опыту работы и компетенциям с учетом основных направлений деятельности подразделений Национального Банка, должностных полномочий служащих Национального Банка;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Национальный Банк - центральный аппарат, филиалы и представительство Национального Банка;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кандидаты на занятие вакантной должности служащего Национального Банка (далее - кандидаты) – участники конкурса, допущенные к тестированию и собеседованию на основании решения конкурсной комиссии;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дочерние организации Национального Банка – юридические лица, пятьдесят и более процентов акций (долей участия в уставном капитале) которых принадлежат Национальному Банку;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работники Национального Банка - лица, за исключением политических государственных служащих, занимающие должности в Национальном Банке, оплата труда которых производится из средств бюджета (сметы расходов) Национального Банка;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служащие Национального Банка - лица, не являющиеся государственными служащими, осуществляющие должностные полномочия в Национальном Банке, направленные на реализацию задач и функций Национального Банка;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организации Национального Банка – республиканские государственные предприятия Национального Банка;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филиалы - филиалы Национального Банка;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отбор - процедуры, проводимые с целью формирования кадрового резерва служащих Национального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Национального Банка РК от 30.06.2020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Занятие вакантной должности служащего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Занятие вакантной должности служащего Национального Банка осуществляется гражданами Республики Казахстан и иностранцами путем:</w:t>
      </w:r>
    </w:p>
    <w:bookmarkEnd w:id="26"/>
    <w:bookmarkStart w:name="z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внеконкурсного занятия;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Правления Национального Банка РК от 25.08.2021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должность служащего Национального Банка не назначается лицо: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недееспособным или ограниченно дееспособным;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назначением на должность служащего Национального Банка привлекалось к дисциплинарной ответственности за совершение коррупционного правонарушения;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уволенное с работы за совершение коррупционного правонарушения;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имеющее не погашенную или не снятую судимость ко времени занятия должности служащего Национального Банка;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получившее положительные результаты обязательной специальной проверки.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Правления Национального Банка РК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Занятие должности служащего Национального Банка осуществляется после получения положительных результатов обязательной специальной проверки и представления в налоговый орган по месту жительства декларации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Внеконкурсное занятие должности служащего Национального Банка осуществляется следующими лицами:</w:t>
      </w:r>
    </w:p>
    <w:bookmarkEnd w:id="36"/>
    <w:bookmarkStart w:name="z2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Национального Банка путем перевода на вакантную должность служащего Национального Банка;</w:t>
      </w:r>
    </w:p>
    <w:bookmarkEnd w:id="37"/>
    <w:bookmarkStart w:name="z2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состоящими в кадровом резерве;</w:t>
      </w:r>
    </w:p>
    <w:bookmarkEnd w:id="38"/>
    <w:bookmarkStart w:name="z2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лицами, имеющими высокий уровень квалификации и профессиональной подготовки:</w:t>
      </w:r>
    </w:p>
    <w:bookmarkEnd w:id="39"/>
    <w:bookmarkStart w:name="z2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владеющие иностранным языком (наличие международного сертификата IELTS - не ниже 6 из 9, TOEFL IBT - 80 из 120, TCF 400 (В2) из 699, СILS 1, HSK 6 уровень из 11);</w:t>
      </w:r>
    </w:p>
    <w:bookmarkEnd w:id="40"/>
    <w:bookmarkStart w:name="z2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ученую степень;</w:t>
      </w:r>
    </w:p>
    <w:bookmarkEnd w:id="41"/>
    <w:bookmarkStart w:name="z2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завершившие обучение в зарубежных высших учебных заведениях;</w:t>
      </w:r>
    </w:p>
    <w:bookmarkEnd w:id="42"/>
    <w:bookmarkStart w:name="z2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международный бухгалтерский (CMA, CPA, CIPA, CAP, ACCA, IAB) или финансовый (CFM, CFA, IFA, CIMA) сертификаты, международные сертификаты в области информационных технологий (CISA, CISM) и внутреннего аудита (CIA, CCSA, CRMA, CGAP, CFSA), международный сертификат в области противодействия легализации (отмывания) доходов, полученных преступным путем и финансированию терроризма (ACAMS);</w:t>
      </w:r>
    </w:p>
    <w:bookmarkEnd w:id="43"/>
    <w:bookmarkStart w:name="z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в организациях и дочерних организациях Национального Банка, национальном управляющем холдинге, его дочерних организациях, институтах развития, финансовых организациях, юридических фирмах (компаниях), правоохранительных органах не менее 2 (двух) лет;</w:t>
      </w:r>
    </w:p>
    <w:bookmarkEnd w:id="44"/>
    <w:bookmarkStart w:name="z2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в государственных органах не менее 2 (двух) лет;</w:t>
      </w:r>
    </w:p>
    <w:bookmarkEnd w:id="45"/>
    <w:bookmarkStart w:name="z2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не менее 3 (трех) лет в организациях, соответствующих функциональным направлениям должности в области IT и кибербезопасности (системные аналитики, архитекторы), в области строительства (инженеры-строители), в области средств массовой информации (журналисты, PR-специалисты), в области химико-аналитической экспертизы (металлурги, химики, физики);</w:t>
      </w:r>
    </w:p>
    <w:bookmarkEnd w:id="46"/>
    <w:bookmarkStart w:name="z2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ранее работавшими в Национальном Банке или его ведомстве, либо Агентствах, не менее двух лет (за исключением лиц, трудовой договор с которыми расторгнут по отрицательным мотивам);</w:t>
      </w:r>
    </w:p>
    <w:bookmarkEnd w:id="47"/>
    <w:bookmarkStart w:name="z2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выпускниками магистратуры автономной организации образования "Назарбаев Университет" или выпускниками магистратуры высших учебных заведений Республики Казахстан, обучение которых финансировалось Национальным Банком в рамках договоров об оказании образовательных услуг, заключенных Национальным Банком с высшими учебными заведениями Республики Казахстан;</w:t>
      </w:r>
    </w:p>
    <w:bookmarkEnd w:id="48"/>
    <w:bookmarkStart w:name="z2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лицами, зачисленными в Президентский молодежный кадровый резерв;</w:t>
      </w:r>
    </w:p>
    <w:bookmarkEnd w:id="49"/>
    <w:bookmarkStart w:name="z2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иными лицами по решению Председателя Национального Банка, привлекаемыми для реализации задач и функций, возложенных на Национальный Банк.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21.12.2020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конкурсе участвуют лица: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моложе восемнадцати лет;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требованиям.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включает в себя ряд последовательных этапов: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о проведении конкурса;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состава конкурсной комиссии;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и рассмотрение документов участников конкурса на соответствие требованиям;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кандидатов;</w:t>
      </w:r>
    </w:p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кандидатами;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заключительное заседание конкурсной комиссии;</w:t>
      </w:r>
    </w:p>
    <w:bookmarkEnd w:id="59"/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кадрового резерва.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Расходы по участию в конкурсе (проезд к месту проведения собеседования и обратно, наем жилого помещения, проживание, пользование услугами средств связи всех видов и другое) участники конкурса производят за счет собственных средств.</w:t>
      </w:r>
    </w:p>
    <w:bookmarkEnd w:id="61"/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Объявление о проведении конкурса размещается на официальном интернет-ресурсе Национального Банка на казахском и русском языках.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Объявление о проведении конкурса содержит следующие сведения:</w:t>
      </w:r>
    </w:p>
    <w:bookmarkEnd w:id="63"/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Национального Банка, номера телефонов кадровой службы;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вакантной должности служащего Национального Банка с указанием основных функциональных обязанностей;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требования;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документов. Прием документов осуществляется в течение 10 (десяти) рабочих дней со дня размещения объявления о проведении конкурса;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место проведения конкурса.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утверждается Председателем Национального Банка (в филиалах - руководителем филиала) либо лицом, его замещающим.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16.06.2014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Конкурсная комиссия состоит из председателя конкурсной комиссии, членов и секретаря конкурсной комиссии (представитель кадровой службы).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включаются руководитель кадровой службы (в филиалах – лицо, определяемое руководителем филиала), руководители подразделения, в котором имеется вакантная должность служащего Национального Банка, а также юридического подразделения, либо их заместители.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не менее трех человек. В случае отсутствия председателя конкурсной комиссии, его обязанности возлагаются на одного из членов конкурсной комиссии.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Организационная деятельность конкурсной комиссии обеспечивается секретарем конкурсной комиссии. Секретарь конкурсной комиссии не является членом конкурсной комиссии и не имеет права голоса при принятии конкурсной комиссией решений.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желающие принять участие в конкурсе, представляют на бумажном носителе и (или) в электронно-цифровой форме в кадровую службу следующие документы: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с фото (с указанием адреса фактического места жительства и телефонов, в том числе контактных, сведений об образовании, опыта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заполненную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образовании, засвидетельствованные нотариально.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образования в иностранных государствах и международных или иностранных учебных заведениях (их филиалах) прилагается копия удостоверения о признании документа об образовании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трудовую деятельность, нотариально засвидетельствованную или заверенную кадровой службой по месту работы (при отсутствии информации в Единой системе учета трудовых договоров);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25.08.2021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Лица, желающие принять участие в конкурсе, предоставляют дополнительную информацию, касающуюся их образования, стажа работы, уровня профессиональной подготовки (копии документов о повышении квалификации, присвоении ученых степеней и званий, научные публикации, характеристики, рекомендации с предыдущего места работы) при ее наличии.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рассмотрению принимаются документы, представленные лицами, желающими принять участие в конкурсе, не позднее срока приема документов, установленного подпунктом 4) пункта 12 Правил.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Национального Банка РК от 21.02.2024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Отсутствие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является основанием для отказа в рассмотрении документов конкурсной комиссией.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документов участников конкурса осуществляется конкурсной комиссией в течение 5 (пяти) рабочих дней после окончания приема документов.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Решение о допуске участников конкурса к тестированию конкурсная комиссия принимает в течение 5 (пяти) рабочих дней с даты окончания рассмотрения документов участников конкурса, которое оформляется в виде протокола, подписываемого председателем, членами и секретарем конкурсной комиссии.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кандидатов, допущенных к тестированию, размещаются на информационном стенде Национального Банка в месте, доступном для всеобщего обозрения.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Целью тестирования является оценка знаний кандидатов законодательства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проходят тестирование в течение 5 (пяти) рабочих дней со дня принятия решения о допуске к тестированию.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Кандидаты, получившие при прохождении тестирования оценку равную или выше пороговых значений, допускаются к собеседованию.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Решение о допуске кандидатов к собеседованию оформляется в виде протокола и подписывается председателем, членами и секретарем конкурсной комиссии. Списки кандидатов, допущенных к собеседованию, размещаются на информационном стенде Национального Банка в месте, доступном для всеобщего обозрения.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Целью собеседования является оценка профессиональных и личностных качеств кандидатов.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Кандидаты, допущенные к собеседованию, проходят его в течение 10 (десяти) рабочих дней со дня окончания тестирования. О времени, дате и месте проведения собеседования кандидаты уведомляются кадровой службой посредством электронной почты и (или) средств телефонной связи.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При оценке профессиональных и личностных качеств кандидатов конкурсная комиссия исходит из требований и должностной инструкции соответствующей вакантной должности служащего Национального Банка.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Ход собеседования с каждым кандидатом фиксируется с помощью технических средств записи. Носители записей хранятся у секретаря конкурсной комиссии. Отметка о применении конкурсной комиссией технических средств записи производится в протоколе заключительного заседания конкурсной комиссии.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 кандидатов, прошедших собеседование, рассматриваются конкурсной комиссией на ее заключительном заседании.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Заключительное заседание конкурсной комиссии проводится не позднее двух рабочих дней со дня проведения собеседования.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заключительном заседании конкурсная комиссия оценивает кандидатов на основании представленных документов, результатов тестирования, собеседования и отбирает из их числа лиц для занятия вакантной должности служащего Национального Банка и зачисления в кадровый резерв.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конкурсной комиссии считается правомочным, если на заседании присутствует не менее 2/3 от ее состава.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Кандидат получает положительное заключение, если за него проголосовало большинство присутствующих из состава конкурсной комиссии. При равенстве голосов решающим является голос председателя конкурсной комиссии.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конкурсной комиссии оформляется в виде протокола заключительного заседания конкурсной комиссии, который подписывается председателем и членами конкурсной комиссии и секретарем.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Списки кандидатов, получивших положительное заключение конкурсной комиссии и зачисленных в кадровый резерв, размещаются на информационном стенде Национального Банка в месте, доступном для всеобщего обозрения в течение семи рабочих дней после проведения конкурса.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Оформление на работу кандидатов, получивших положительное заключение конкурсной комиссии на занятие должности служащего Национального Банка, осуществляется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конкурсной комиссии обжалуется на имя Председателя Национального Банка (в филиалах – руководителя филиала) либо лица, его замещающего, либо в судебном порядке.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постановления Правления Национального Банка РК от 16.06.2014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0"/>
    <w:bookmarkStart w:name="z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Формирование кадрового резерва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3-1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Кадровый резерв формируется из числа кандидатов, получивших положительное заключение конкурсной комиссии и лиц, прошедших отбор.</w:t>
      </w:r>
    </w:p>
    <w:bookmarkEnd w:id="102"/>
    <w:bookmarkStart w:name="z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38-2. Объявление о проведении отбора для зачисления в кадровый резерв размещается на официальном интернет-ресурсе Национального Банка на казахском и русском языках.</w:t>
      </w:r>
    </w:p>
    <w:bookmarkEnd w:id="103"/>
    <w:bookmarkStart w:name="z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38-3. Лица, изъявившие желание принять участие в отборе, заполняют на официальном интернет-ресурсе Национального Банка электронную версию резюме.</w:t>
      </w:r>
    </w:p>
    <w:bookmarkEnd w:id="104"/>
    <w:bookmarkStart w:name="z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резюме завершается по истечении 1 (одного) месяца со дня размещения объявления.</w:t>
      </w:r>
    </w:p>
    <w:bookmarkEnd w:id="105"/>
    <w:bookmarkStart w:name="z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38-4. В течение 5 (пяти) рабочих дней со дня завершения приема резюме кадровая служба формирует список лиц, представивших резюме.</w:t>
      </w:r>
    </w:p>
    <w:bookmarkEnd w:id="106"/>
    <w:bookmarkStart w:name="z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сформированный кадровой службой, направляется в подразделения Национального Банка для проведения собеседования.</w:t>
      </w:r>
    </w:p>
    <w:bookmarkEnd w:id="107"/>
    <w:bookmarkStart w:name="z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времени, дате и месте проведения собеседования доводится кадровой службой посредством электронной почты и (или) средств телефонной связи до сведения лиц из списка, сформированного кадровой службой.</w:t>
      </w:r>
    </w:p>
    <w:bookmarkEnd w:id="108"/>
    <w:bookmarkStart w:name="z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38-5. Подразделения Национального Банка проводят собеседование с лицами из списка, сформированного кадровой службой, с целью выявления лиц, обладающих знаниями в областях, соответствующих направлению деятельности подразделения Национального Банка, в течение 10 (десяти) рабочих дней со дня предоставления списка лиц, сформированного кадровой службой.</w:t>
      </w:r>
    </w:p>
    <w:bookmarkEnd w:id="109"/>
    <w:bookmarkStart w:name="z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подразделения Национального Банка направляют список лиц, успешно прошедших собеседование, в кадровую службу.</w:t>
      </w:r>
    </w:p>
    <w:bookmarkEnd w:id="110"/>
    <w:bookmarkStart w:name="z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38-6. Кадровая служба формирует единый список лиц, прошедших собеседование, и направляет его на утверждение Председателю Национального Банка.</w:t>
      </w:r>
    </w:p>
    <w:bookmarkEnd w:id="111"/>
    <w:bookmarkStart w:name="z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список лиц, прошедших отбор, размещается на информационном стенде Национального Банка в месте, доступном для всеобщего обозрения и на официальном интернет-ресурсе Национального Банка.</w:t>
      </w:r>
    </w:p>
    <w:bookmarkEnd w:id="112"/>
    <w:bookmarkStart w:name="z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38-7. Лица, зачисленные в кадровый резерв, назначаются на должность служащего Национального Банка в течение 1 (одного) года со дня зачисления их в кадровый резерв, при наличии вакантной должности служащего Национального Банка.</w:t>
      </w:r>
    </w:p>
    <w:bookmarkEnd w:id="113"/>
    <w:bookmarkStart w:name="z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38-8. Исключение лиц из кадрового резерва осуществляется в случаях:</w:t>
      </w:r>
    </w:p>
    <w:bookmarkEnd w:id="114"/>
    <w:bookmarkStart w:name="z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лицом, зачисленным в кадровый резерв, заявления об исключении из кадрового резерва;</w:t>
      </w:r>
    </w:p>
    <w:bookmarkEnd w:id="115"/>
    <w:bookmarkStart w:name="z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лицом, зачисленным в кадровый резерв, вакантной должности служащего Национального Банка;</w:t>
      </w:r>
    </w:p>
    <w:bookmarkEnd w:id="116"/>
    <w:bookmarkStart w:name="z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срока, указанного в пункте 38-7 Правил.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38-9. Работа по формированию и исключению из кадрового резерва Национального Банка возлагается на кадровую службу.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Прекращение трудового договора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Прекращение трудового договора со служащими Национального Банка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в порядке, установленном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0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Вопросы, не урегулированные Правилами, разрешаются в соответствии с Трудовым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трудового договора со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Правления Национального Банка РК от 30.06.2020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трудового договора со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Правления Национального Банка РК от 16.06.2014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</w:t>
      </w:r>
    </w:p>
    <w:bookmarkEnd w:id="122"/>
    <w:bookmarkStart w:name="z2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           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</w:t>
      </w:r>
    </w:p>
    <w:bookmarkStart w:name="z20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служащего Национального Банка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должности,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трудового договора со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постановлением Правления Национального Банка РК от 16.06.2014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125"/>
    <w:bookmarkStart w:name="z2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 фамилию, имя, отчество, то укажите причину и когда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 гражданство, то укажите когда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личности/паспорта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ли Вы судимы, когда и за что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Учеба или работа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пребывания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или учебы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определенную должность или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определенной деятельностью в соответствии с вступившим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 приговором суда, когда и за что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должности в государственных органах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определенного срока, когда и за что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должности в финансовых организациях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определенного срока, когда и за что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состоите ли Вы в отношениях близкого родства или свойства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(родители, супруги, братья, сестры, сыновья, дочери, а также братья,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сестры, родители и дети супругов) с работниками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 20___ года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