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bbd" w14:textId="f415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10 октября 2012 года № 342. Зарегистрирован в Министерстве юстиции Республики Казахстан 12 октября 2012 года № 8002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29 "Об утверждении Требований к помещению нотариуса" (зарегистрированный в Реестре государственной регистрации нормативных правовых актов № 7444, опубликованный в газете "Казахстанская правда" от 26 мая 2012 года, № 154-156 (26973-26975)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помещению нотариуса,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Не допускается размещение помещения нотариуса в подвальных помещениях, подземных переходах, киосках, паркингах и других временных строениях.";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Помещение нотариуса состоит из кабинета для совершения нотариальных действий, помещения для ожидания посетителей (холла), помещения для хранения нотариального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отдельного помещения для хранения нотариального делопроизводства, допускается хранение нотариального делопроизводства в запираемых металлических шкафах в кабинете для совершения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Здание, в котором расположено помещение нотариуса, должно соответствовать требованиям Правил пожарной безопасности, утвержденных постановлением Правительства Республики Казахстан от 30 декабря 2011 года № 1682 и Санитарных правил "Санитарно-эпидемиологические требования к содержанию и эксплуатации жилых и других помещений, общественных зданий", утвержденных постановлением Правительства Республики Казахстан от 1 декабря 2011 года № 1431.".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36 "Об утверждении Единой программы профессиональной подготовки стажеров и признании утратившими силу некоторых приказов Министра юстиции Республики Казахстан" (зарегистрированный в Реестре государственной регистрации нормативных правовых актов № 7451, опубликованный в газете "Казахстанская правда" от 26 мая 2012 года, № 154-156 (26973-26975)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стажеров,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Стажер проходит стажировку у нотариуса, утвержденного решением Правления нотариальной палаты.";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Теоретическая подготовка стажера осуществляется путем самостоятельного изучения нормативных правовых актов, перечень которых утверждается территориальной нотариальной палатой.";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Ногайбекова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А.Б. Жанабилова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  ___________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