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7481" w14:textId="2bb7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публикации финансовой отчетности акционерными обществами и финансовыми организациями, отчетности по данным бухгалтерского учетами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2012 года № 282. Зарегистрировано в Министерстве юстиции Республики Казахстан 15 октября 2012 года № 8003.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"О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публикации финансовой отчетности акционерными обществами и финансовыми организациями, отчетности по данным бухгалтерского учета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2009 года № 84 "О порядке и сроках публикации финансовой отчетности финансовыми организациями Республики Казахстан и внесении изменений в некоторые постановления Правления Национального Банка Республики Казахстан" (зарегистрированное в Реестре государственной регистрации нормативных правовых актов под № 5801);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июля 2003 года № 268 "О публикации акционерными обществами Республики Казахстан годовой финансовой отчетности" (зарегистрированное в Реестре государственной регистрации нормативных правовых актов под № 2456).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2012 года № 282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публикации финансовой отчетности акционерными обществами и финансовыми организациями, отчетности по данным бухгалтерского учетами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публикации финансовой отчетности акционерными обществами и финансовыми организациями, отчетности по данным бухгалтерского учетами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(далее – Правила) разработаны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 июля 2003 года "О государственном регулировании, контроле и надзоре финансового рынка и финансовых организаций" и устанавливают порядок, перечень и сроки публикации финансовой отчетности акционерными обществами и финансовыми организациями, отчетности по данным бухгалтерского учета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Казахстан, за исключением юридических лиц, исключительным видом деятельности которых является организация обменных операций с иностранной валютой, и юридических лиц, исключительной деятельностью которых является инкассация банкнот, монет и ценностей.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Акционерные общества и финансовые организации (за исключением банковских и страховых холдингов) ежегодно не позднее 31 августа года, следующего за отчетным годом, публикуют в средствах массовой информации соответствующие международным стандартам финансовой отчетности консолидированную годовую финансовую отчетность, а в случае отсутствия дочерней (дочерних) организации (организаций) – неконсолидированную годовую финансовую отчетность и аудиторский отчет.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Страховые организации, осуществляющие обязательное страхование гражданско-правовой ответственности перевозчика перед пассажирами, ежегодно дополнительно публикуют соответствующие международным стандартам финансовой отчетности консолидированную годовую финансовую отчетность, а в случае отсутствия дочерней (дочерних) организации (организаций) – неконсолидированную годовую финансовую отчетность и аудиторский отчет на казахском и русском языках не менее чем в двух периодических печатных изданиях, распространяемых на всей территории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13.09.2019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Банки второго уровня, ценные бумаги которых допущены к обращению на иностранные фондовые биржи, и Акционерное общество "Банк Развития Казахстана" ежеквартально в течение квартала, следующего за отчетным кварталом, публикуют в средствах массовой информации соответствующие международным стандартам финансовой отчетности консолидированные бухгалтерский баланс и отчет о прибылях и убытках.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уровня, за исключением банков второго уровня, указанных в части первой настоящего пункта, и страховые (перестраховочные) организации ежеквартально не позднее десятого рабочего дня месяца, следующего за отчетным кварталом, публикуют в средствах массовой информации соответствующие международным стандартам финансовой отчетности неконсолидированные бухгалтерский баланс и отчет о прибылях и убытках.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Финансовые организации, за исключением банков второго уровня и Акционерного общества "Банк Развития Казахстана", в срок не позднее десяти календарных дней после дня опубликования финансовой отчетности представляют в уполномоченный орган по регулированию, контролю и надзору финансового рынка и финансовых организаций сведения об исполнении Правил.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 в соответствии с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Филиалы банков-нерезидентов Республики Казахстан, филиалы страховых (перестраховочных) организаций-нерезидентов Республики Казахстан, филиалы страховых брокеров-нерезидентов Республики Казахстан ежегодно не позднее 31 августа года, следующего за отчетным годом, публикуют в средствах массовой информации соответствующие международным стандартам финансовой отчетности: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годовую отчетность по данным бухгалтерского учета;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годовую консолидированную финансовую отчетность банка-нерезидента Республики Казахстан, а в случае отсутствия дочерней (дочерних) организации (организаций) – неконсолидированную финансовую отчетность банка-нерезидента Республики Казахстан, аудиторский отчет после подтверждения аудиторской организацией достоверности представленных в ней сведений и утверждения банком-нерезидентом Республики Казахстан;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годовую консолидированную финансовую отчетность страховой (перестраховочной) организации-нерезидента Республики Казахстан, страхового брокера-нерезидента Республики Казахстан, а в случае отсутствия дочерней (дочерних) организации (организаций) – неконсолидированную финансовую отчетность страховой (перестраховочной) организации-нерезидента Республики Казахстан, страхового брокера-нерезидента Республики Казахстан, утвержденную страховой (перестраховочной) организацией-нерезидентом Республики Казахстан, страховым брокером-нерезидентом Республики Казахстан, а также аудиторский отчет независимой от проверяемых страховой (перестраховочной) организации-нерезидента Республики Казахстан, страхового брокера-нерезидента Республики Казахстан, их акционеров (участников) и руководящих работников аудиторской организации, подтверждающий достоверность представленных в ней сведений.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 в соответствии с постановлением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Филиалы страховых организаций-нерезидентов Республики Казахстан, осуществляющие обязательное страхование гражданско-правовой ответственности перевозчика перед пассажирами, ежегодно дополнительно публикуют соответствующие международным стандартам финансовой отчетности консолидированную годовую финансовую отчетность страховой (перестраховочной) организации-нерезидента Республики Казахстан, а в случае отсутствия дочерней (дочерних) организации (организаций) – неконсолидированную годовую финансовую отчетность страховой (перестраховочной) организации-нерезидента Республики Казахстан и аудиторский отчет на казахском и русском языках не менее чем в двух периодических печатных изданиях, распространяемых на всей территории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банков-нерезидентов Республики Казахстан и филиалы страховых (перестраховочных) организаций-нерезидентов Республики Казахстан ежеквартально не позднее десятого рабочего дня месяца, следующего за отчетным кварталом, публикуют в средствах массовой информации соответствующие международным стандартам финансовой отчетности отчет об активах и обязательствах, отчет о доходах и расходах.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страховых (перестраховочных) организаций-нерезидентов Республики Казахстан и филиалы страховых брокеров-нерезидентов Республики Казахстан в срок не позднее десяти календарных дней после дня опубликования отчетности по данным бухгалтерского учета и отчетности их страховых (перестраховочных) организаций-нерезидентов Республики Казахстан, страховых брокеров-нерезидентов Республики Казахстан, представляют в уполномоченный орган по регулированию, контролю и надзору финансового рынка и финансовых организаций сведения об исполнении требований Правил.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 в соответствии с постановлением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