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6dba" w14:textId="c7b6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здравоохранения Республики Казахстан от 12 сентября 2011 года № 616 "Об утверждении форм, предназначенных для сбора административных данных субъектов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сентября 2012 года № 663. Зарегистрирован в Министерстве юстиции Республики Казахстан 15 октября 2012 года № 8018. Утратил силу приказом Министра здравоохранения Республики Казахстан от 6 марта 2013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06.03.2013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 и в целях обеспечения сбора административных данных,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12 сентября 2011 года № 616 «Об утверждении форм, предназначенных для сбора административных данных субъектов здравоохранения» (зарегистрирован в Реестре государственной регистрации нормативных правовых актов под № 7248, опубликован в бюллетени нормативных правовых актов центральных исполнительных и иных государственных органов Республики Казахстан, 2012 год, № 6, статья 64)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приказа в формах ежемесячной периодичности: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использовании коечного фонда медицинских организаций, оказывающих стационарную и стационарозамещающую помощь (форма 21)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приказа в формах годовой периодичности: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больных туберкулезом (форма 8)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инфекциях, передающихся преимущественно половым путем и кожных заболеваниях (форма 9)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заболеваниях и контингентах больных психическими и поведенческими расстройствами (форма 10)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заболеваниях и контингентах больных психическими и поведенческими расстройствами, вызванными употреблением психоактивных веществ (форма 11)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числе заболеваний, зарегистрированных у больных, проживающих в районе обслуживания медицинской организации и контингентах больных, состоящих под диспансерным наблюдением (форма 12)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контингентах больных, выбывших из стационара (форма 14)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медицинских и фармацевтических кадрах (форма 17)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организации (форма 30)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медицинской помощи детям (форма 31)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медицинской помощи беременным, роженицам и родильницам (форма 32)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ребенка (форма 41)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сети и деятельности организаций здравоохранения (форма 47)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детской инвалидности (форма 52)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осуществляющей деятельность в сфере патологической анатомии (форма 55)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управлений здравоохранения областей, городов Астана и Алматы (по согласованию), директорам департаментов государственного санитарно-эпидемиологического надзора областей, городов Астана и Алматы, руководителям республиканских организаций здравоохранения обеспечить составление отчетов во всех организациях здравоохранения по утвержденным настоящим приказом формам.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(Тулегалиева А.Г.)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сбор, ведение, обработку, общий свод административных данных субъектов здравоохранения республики по утвержденным настоящим приказом формам.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юридической службы и государственных закупок Министерства здравоохранения Республики Казахстан (Амиргалиев Е.Р.)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Каирбекова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октября 2012 года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663     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и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                              Форма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ежемесячная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(с нарастающим итогом)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Информация представляется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Кодексом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1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Организации, оказывающие амбулаторно-поликлиническую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стационарную помощь, системы здравоохранения главному врачу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района ( города) - 1 числа, следующего за отчетным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Главный врач района (города) сводный отчет местному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государственного управления здравоохранения (области,города)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 числа,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 оказывающие амбулаторно-поликлиническую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стационарную помощь других министерств, ведомств всех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собственности - местному органу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здравоохранением (области, города) по месту нахождения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своей вышестоящей организации - 1 числа,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Местные органы государственного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сводный отчет по городу, области -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здравоохранения Республики Казахстан - 5 числа,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отчетным периодом.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коечного фонда медицинских организаций,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стационарную и стационарозамещающую помощь</w:t>
      </w:r>
      <w:r>
        <w:br/>
      </w:r>
      <w:r>
        <w:rPr>
          <w:rFonts w:ascii="Times New Roman"/>
          <w:b/>
          <w:i w:val="false"/>
          <w:color w:val="000000"/>
        </w:rPr>
        <w:t>
за ___ месяцев 20___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523"/>
        <w:gridCol w:w="554"/>
        <w:gridCol w:w="554"/>
        <w:gridCol w:w="791"/>
        <w:gridCol w:w="556"/>
        <w:gridCol w:w="556"/>
        <w:gridCol w:w="556"/>
        <w:gridCol w:w="558"/>
        <w:gridCol w:w="675"/>
        <w:gridCol w:w="487"/>
        <w:gridCol w:w="652"/>
        <w:gridCol w:w="652"/>
        <w:gridCol w:w="487"/>
        <w:gridCol w:w="488"/>
        <w:gridCol w:w="749"/>
      </w:tblGrid>
      <w:tr>
        <w:trPr>
          <w:trHeight w:val="30" w:hRule="atLeast"/>
        </w:trPr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коек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коек,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графы 1)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жители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  вых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сельский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сельский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сельский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для 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Нейрососудистые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(камбустиоло-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453"/>
        <w:gridCol w:w="453"/>
        <w:gridCol w:w="413"/>
        <w:gridCol w:w="413"/>
        <w:gridCol w:w="453"/>
        <w:gridCol w:w="453"/>
        <w:gridCol w:w="374"/>
        <w:gridCol w:w="374"/>
        <w:gridCol w:w="513"/>
        <w:gridCol w:w="433"/>
        <w:gridCol w:w="374"/>
        <w:gridCol w:w="433"/>
        <w:gridCol w:w="573"/>
        <w:gridCol w:w="514"/>
      </w:tblGrid>
      <w:tr>
        <w:trPr>
          <w:trHeight w:val="16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поступивших больных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0-14 лет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поступивших больных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15-17 лет включительно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 сельский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бликанский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 сельский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бликанский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 сельский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бликанский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 сельский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бликанский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513"/>
        <w:gridCol w:w="374"/>
        <w:gridCol w:w="374"/>
        <w:gridCol w:w="393"/>
        <w:gridCol w:w="413"/>
        <w:gridCol w:w="433"/>
        <w:gridCol w:w="433"/>
        <w:gridCol w:w="433"/>
        <w:gridCol w:w="433"/>
        <w:gridCol w:w="493"/>
      </w:tblGrid>
      <w:tr>
        <w:trPr>
          <w:trHeight w:val="16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374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 мам-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 стр. 38)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беремен-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рожениц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принуди-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 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 с 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певтические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 лечения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374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6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 и выха-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недоношенных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талогии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Инсультные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 коек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 них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ухода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Паллиативной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 ухажи-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питанием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 ухажи-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508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15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Профили коек для восстановительного лечения и медицинской реабилитации</w:t>
            </w:r>
          </w:p>
        </w:tc>
      </w:tr>
      <w:tr>
        <w:trPr>
          <w:trHeight w:val="13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1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Восстанови-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лечения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реабилита-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ции, всего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из них ранняя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реабилитация по профилям: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них поздняя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реабилитация по профилям:</w:t>
            </w:r>
          </w:p>
        </w:tc>
      </w:tr>
      <w:tr>
        <w:trPr>
          <w:trHeight w:val="45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 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(стр.85+87+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88+89+90+91)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 них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(стр. 86+92)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453"/>
        <w:gridCol w:w="333"/>
        <w:gridCol w:w="293"/>
        <w:gridCol w:w="353"/>
        <w:gridCol w:w="333"/>
        <w:gridCol w:w="353"/>
        <w:gridCol w:w="353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1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 организаций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 мест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Пролечено  больных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 том числе умерло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 них направлено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круглосу-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Проведено дней</w:t>
            </w:r>
          </w:p>
        </w:tc>
      </w:tr>
      <w:tr>
        <w:trPr>
          <w:trHeight w:val="1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 (отделения, палаты) дневного пребывания в организациях, оказывающих стационарную помощь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 стационары в организациях, оказывающих амбулаторно-поликлиническую помощь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 на дому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450"/>
        <w:gridCol w:w="514"/>
        <w:gridCol w:w="413"/>
        <w:gridCol w:w="439"/>
        <w:gridCol w:w="451"/>
        <w:gridCol w:w="414"/>
        <w:gridCol w:w="325"/>
        <w:gridCol w:w="400"/>
        <w:gridCol w:w="376"/>
        <w:gridCol w:w="376"/>
        <w:gridCol w:w="425"/>
        <w:gridCol w:w="425"/>
        <w:gridCol w:w="437"/>
        <w:gridCol w:w="437"/>
        <w:gridCol w:w="437"/>
        <w:gridCol w:w="425"/>
        <w:gridCol w:w="425"/>
        <w:gridCol w:w="425"/>
        <w:gridCol w:w="437"/>
        <w:gridCol w:w="437"/>
        <w:gridCol w:w="437"/>
        <w:gridCol w:w="437"/>
        <w:gridCol w:w="437"/>
        <w:gridCol w:w="425"/>
        <w:gridCol w:w="437"/>
        <w:gridCol w:w="437"/>
        <w:gridCol w:w="437"/>
      </w:tblGrid>
      <w:tr>
        <w:trPr>
          <w:trHeight w:val="15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 Местный бюджет, глобальный бюджет, другие виды бюджета</w:t>
            </w:r>
          </w:p>
        </w:tc>
      </w:tr>
      <w:tr>
        <w:trPr>
          <w:trHeight w:val="135" w:hRule="atLeast"/>
        </w:trPr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 коек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свернутых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ремонт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уровням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 графы 1)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отчетном периоде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  вых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Терапевтические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Нейрососудистые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(камбустиоло-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449"/>
        <w:gridCol w:w="512"/>
        <w:gridCol w:w="412"/>
        <w:gridCol w:w="437"/>
        <w:gridCol w:w="425"/>
        <w:gridCol w:w="412"/>
        <w:gridCol w:w="324"/>
        <w:gridCol w:w="374"/>
        <w:gridCol w:w="375"/>
        <w:gridCol w:w="375"/>
        <w:gridCol w:w="424"/>
        <w:gridCol w:w="424"/>
        <w:gridCol w:w="437"/>
        <w:gridCol w:w="437"/>
        <w:gridCol w:w="437"/>
        <w:gridCol w:w="424"/>
        <w:gridCol w:w="424"/>
        <w:gridCol w:w="424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 стр. 38)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рожениц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 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 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принуди-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больных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принуди-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Радиологические 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Педиатрические 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выхаживания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недоношенных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Проктологические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508"/>
        <w:gridCol w:w="462"/>
        <w:gridCol w:w="380"/>
        <w:gridCol w:w="401"/>
        <w:gridCol w:w="391"/>
        <w:gridCol w:w="381"/>
        <w:gridCol w:w="309"/>
        <w:gridCol w:w="350"/>
        <w:gridCol w:w="350"/>
        <w:gridCol w:w="350"/>
        <w:gridCol w:w="415"/>
        <w:gridCol w:w="415"/>
        <w:gridCol w:w="425"/>
        <w:gridCol w:w="425"/>
        <w:gridCol w:w="425"/>
        <w:gridCol w:w="415"/>
        <w:gridCol w:w="415"/>
        <w:gridCol w:w="41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гии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Лепрологические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Инсультные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 коек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 них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ухода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Паллиативной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 ухажива-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питанием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 ухажива-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Профили коек для восстановительного лечения и медицинской реабилитации</w:t>
            </w:r>
          </w:p>
        </w:tc>
      </w:tr>
      <w:tr>
        <w:trPr>
          <w:trHeight w:val="5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Восстанови-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лечения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реабилитации,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 них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из них ранняя реабилитация по профилям:</w:t>
            </w:r>
          </w:p>
        </w:tc>
      </w:tr>
      <w:tr>
        <w:trPr>
          <w:trHeight w:val="39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из них поздняя реабилитация по профилям:</w:t>
            </w:r>
          </w:p>
        </w:tc>
      </w:tr>
      <w:tr>
        <w:trPr>
          <w:trHeight w:val="3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 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(стр. 85+87+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88+89+90+91)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 них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(стр. 86+92)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493"/>
        <w:gridCol w:w="1133"/>
        <w:gridCol w:w="553"/>
        <w:gridCol w:w="533"/>
        <w:gridCol w:w="833"/>
        <w:gridCol w:w="1653"/>
        <w:gridCol w:w="873"/>
      </w:tblGrid>
      <w:tr>
        <w:trPr>
          <w:trHeight w:val="73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 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2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 (отделения, палаты) дневного пребывания в организациях, оказывающих стационарную помощь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 стационары в организациях, оказывающих амбулаторно-поликлиническую помощь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 на дому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Исполнитель </w:t>
      </w:r>
      <w:r>
        <w:rPr>
          <w:rFonts w:ascii="Times New Roman"/>
          <w:b w:val="false"/>
          <w:i w:val="false"/>
          <w:color w:val="000000"/>
          <w:sz w:val="28"/>
        </w:rPr>
        <w:t>_________________, тел. ________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663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616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наименование и адрес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«О здоровье народа и системе здравоохранения»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1833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1. Противотуберкулезные диспансеры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(институты, имеющие диспансерные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отделения: больницы, самостоятельные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поликлиники, имеющие кабинеты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главному врачу района (города))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Главный врач района (города) сводные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отчеты –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противотуберкулезный диспансер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Областной противотуберкулезный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диспансер сводные отчеты – в НЦПТ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20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НЦПТ –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10 февраля.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Отчет о больных туберкулезом за 20____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2000 Распределение впервые выявленных больных активным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туберкулезом по полу и возрасту, месту жительства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3"/>
        <w:gridCol w:w="2534"/>
        <w:gridCol w:w="1284"/>
        <w:gridCol w:w="1565"/>
        <w:gridCol w:w="1177"/>
        <w:gridCol w:w="1436"/>
        <w:gridCol w:w="1781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Распределение впервые выявленных больных активным туберкулезом по полу и возрасту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туберкулеза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</w:tr>
      <w:tr>
        <w:trPr>
          <w:trHeight w:val="255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новых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туберкулеза (ТБ)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A15 - A19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легких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A15.0, A15.7,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A16.0, A16.7,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A19.0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бактериовыделением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A15.0, A19.0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 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 имели фазу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распада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A15, A16, A19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фиброзно-кавернозный 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легких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A15,A16.0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Милиарный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A19.1, A19.2,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A19.8, A19.9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формы легочного ТБ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A15.0, A16.0,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A19.0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Внелегочный ТБ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A16, A17.0,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A18.0, A19.0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Плевриты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A15.6, A16.5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Мозговых оболочек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(ЦНС)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A17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Костей и суставов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A18.0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Мочеполовых органов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A18.1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Внелегочный ТБ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A18.2 - A18.8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рецидивом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A15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первичным 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(МЛУ)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A15, A19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351"/>
        <w:gridCol w:w="1238"/>
        <w:gridCol w:w="1170"/>
        <w:gridCol w:w="1056"/>
        <w:gridCol w:w="1192"/>
        <w:gridCol w:w="1215"/>
        <w:gridCol w:w="1147"/>
        <w:gridCol w:w="1193"/>
        <w:gridCol w:w="1692"/>
        <w:gridCol w:w="1647"/>
      </w:tblGrid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Распределение впервые выявленных больных активным туберкулезом по полу и возрасту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туберкулезом в возрасте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жители</w:t>
            </w:r>
          </w:p>
        </w:tc>
      </w:tr>
      <w:tr>
        <w:trPr>
          <w:trHeight w:val="4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 2100 Контингенты больных, состоящие под наблюдением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данного лечебно-профилактического учреждения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5"/>
        <w:gridCol w:w="1156"/>
        <w:gridCol w:w="2456"/>
        <w:gridCol w:w="507"/>
        <w:gridCol w:w="507"/>
        <w:gridCol w:w="1179"/>
        <w:gridCol w:w="642"/>
        <w:gridCol w:w="642"/>
        <w:gridCol w:w="687"/>
        <w:gridCol w:w="1516"/>
        <w:gridCol w:w="553"/>
      </w:tblGrid>
      <w:tr>
        <w:trPr>
          <w:trHeight w:val="360" w:hRule="atLeast"/>
        </w:trPr>
        <w:tc>
          <w:tcPr>
            <w:tcW w:w="4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локализация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(ТБ)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ТБ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ростки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ростки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легочных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туберкулеза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19.0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первичный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туберкулезный комплекс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А15.7, А16.7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Очаговый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Инфильтративный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Диссеминированный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А19.0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Фиброзно-кавернозный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Казеозная пневмония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Милиарный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А19.1, А19.2,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А19.8, А19.9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леночные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ТБ легких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имели фазу распада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внелегочных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 туберкулеза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А16, А17.0,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А19.0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лимфоузлов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А15.4, А16.3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Плеврит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А16.5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Мозговых оболочек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(ЦНС)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А17.0, А17.1,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А17.8, А17.9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 суставов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Мочеполовых органов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А18.1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Периферичкских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лимфоузлов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внелегочные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 категории IV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устойчивостью (МЛУ)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активных форм ТБ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А15, А16,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А17, А18, А19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Неактивные формы ТБ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Вираж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Гиперергия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Побочные реакции на БЦЖ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 2200 Движение контингента 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1"/>
        <w:gridCol w:w="1558"/>
        <w:gridCol w:w="1558"/>
        <w:gridCol w:w="2595"/>
        <w:gridCol w:w="1898"/>
      </w:tblGrid>
      <w:tr>
        <w:trPr>
          <w:trHeight w:val="25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</w:t>
            </w:r>
          </w:p>
        </w:tc>
      </w:tr>
      <w:tr>
        <w:trPr>
          <w:trHeight w:val="25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больных активной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формой ТБ на начало года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рецидивом: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туберкулез легких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(БК+ и БК-)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внелегочного ТБ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туберкулез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IV категории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 ТБ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 ТБ 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больных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активной группы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неактивную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диагноза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нетуберкулезный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в связи с отрывом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диспансеризации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снятых ранее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отрывом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от активных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ТБ всего, в т.ч.: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умерло больных МЛУ ТБ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ТБ (из строки 12)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стационаре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ТБ (из строки 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больных с новыми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случаями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больных ТБ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причин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больных ТБ,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состоящих на учете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больных активной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формой ТБ на конец года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2210 Выявление новых случаев туберкулеза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6"/>
        <w:gridCol w:w="1756"/>
        <w:gridCol w:w="1670"/>
        <w:gridCol w:w="1542"/>
        <w:gridCol w:w="1886"/>
        <w:gridCol w:w="1650"/>
      </w:tblGrid>
      <w:tr>
        <w:trPr>
          <w:trHeight w:val="3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Взрослые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</w:t>
            </w:r>
          </w:p>
        </w:tc>
      </w:tr>
      <w:tr>
        <w:trPr>
          <w:trHeight w:val="18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Профосмотр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Посмертно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 2220 Охват лечением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7"/>
        <w:gridCol w:w="1467"/>
        <w:gridCol w:w="1994"/>
        <w:gridCol w:w="2312"/>
      </w:tblGrid>
      <w:tr>
        <w:trPr>
          <w:trHeight w:val="150" w:hRule="atLeast"/>
        </w:trPr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 ТБ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больницы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санатории</w:t>
            </w:r>
          </w:p>
        </w:tc>
      </w:tr>
      <w:tr>
        <w:trPr>
          <w:trHeight w:val="27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взрослые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диагнозом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ТБ в отчетном году: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ТБ легких с БК+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ТБ легких с БК-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внелегочного ТБ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IV категории на лечение ПВР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 больных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(из строки 1)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ПВР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 2221. Из числа больных с установленным диагнозом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случаев ТБ в отчетном году не было госпитализировано: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всего 1 ______, в том числе детей 2 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2300 Число больных туберкулезом, оперированных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отчетном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6"/>
        <w:gridCol w:w="2188"/>
        <w:gridCol w:w="1356"/>
        <w:gridCol w:w="1570"/>
        <w:gridCol w:w="1698"/>
        <w:gridCol w:w="1272"/>
      </w:tblGrid>
      <w:tr>
        <w:trPr>
          <w:trHeight w:val="33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</w:tr>
      <w:tr>
        <w:trPr>
          <w:trHeight w:val="195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легких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Внелегочный туберкулез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больных IV категории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2400 Оздоровление детей, состоящих на учете в отчетном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 санаторных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8"/>
        <w:gridCol w:w="1620"/>
        <w:gridCol w:w="1535"/>
        <w:gridCol w:w="1813"/>
        <w:gridCol w:w="1921"/>
        <w:gridCol w:w="1814"/>
        <w:gridCol w:w="1729"/>
      </w:tblGrid>
      <w:tr>
        <w:trPr>
          <w:trHeight w:val="735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строки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</w:t>
            </w:r>
          </w:p>
        </w:tc>
      </w:tr>
      <w:tr>
        <w:trPr>
          <w:trHeight w:val="27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Активные формы ТБ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Неактивные формы ТБ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повышенным риском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2500 Бактериовыделители, состоящие на учете,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проживающие в районе обслуживания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9"/>
        <w:gridCol w:w="1131"/>
        <w:gridCol w:w="1346"/>
        <w:gridCol w:w="1712"/>
        <w:gridCol w:w="1067"/>
        <w:gridCol w:w="1282"/>
        <w:gridCol w:w="1003"/>
      </w:tblGrid>
      <w:tr>
        <w:trPr>
          <w:trHeight w:val="405" w:hRule="atLeast"/>
        </w:trPr>
        <w:tc>
          <w:tcPr>
            <w:tcW w:w="6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МЛУ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Обнаружено бацилловыделителей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больных с: новыми случаями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рецидивами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из числа больных, состоящих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учете с закрытой формой 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(I гр. ДУ)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Из числа ранее снятых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с отрывом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из других учреждений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Умерло бацилловыделителей: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от туберкулеза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от других причин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Снято с БК учета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из района обслуживания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бацилловыделителей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течении года помещено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 2600 III группа диспансерного учета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1"/>
        <w:gridCol w:w="1293"/>
        <w:gridCol w:w="499"/>
        <w:gridCol w:w="1205"/>
        <w:gridCol w:w="433"/>
        <w:gridCol w:w="1514"/>
        <w:gridCol w:w="544"/>
        <w:gridCol w:w="1184"/>
        <w:gridCol w:w="567"/>
      </w:tblGrid>
      <w:tr>
        <w:trPr>
          <w:trHeight w:val="615" w:hRule="atLeast"/>
        </w:trPr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учете на конец года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ростки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ростки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255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контактных с БК+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контактных с БК-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контактных с ТБМЛУ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виражом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проведена  химиопрофилактика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гиперерической реакцией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проведена химиопрофилактика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побочными реакциями БЦЖ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проведена химиопрофилактика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 2700 Лечение антибактериальными препаратами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эффективность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5"/>
        <w:gridCol w:w="1969"/>
        <w:gridCol w:w="2406"/>
      </w:tblGrid>
      <w:tr>
        <w:trPr>
          <w:trHeight w:val="37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28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больные ТБ легких, диагностированные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предыдущем году, имели в начале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полость распада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отчетном году закрылась полость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распада (подтверждено томографически)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городских поселениях в отчеты по обслуживанию больных туберкулезом включаются данные о всех больных, находящихся под диспансерным наблюдением данного лечебного учреждения (в отношении которых и членов их семей лечебным учреждением проводятся все оздоровительные мероприятия), независимо от места жительства больного. В отчет не включаются данные о больных, обратившихся за консультацией или лечением, но находящихся под диспансерным наблюдением другого лечебно-профилактического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противотуберкулезные диспансеры сельских районов, городские диспансеры, которым присвоены функции районных (при отсутствии их - районные больницы), включают в свои отчеты данные о больных туберкулезом, проживающих на всей территории района, в том числе и о больных, непосредственное диспансерное обслуживание которых осуществляется участковыми больницами или фельдшерско-акушерскими пунктами.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противотуберкулезные диспансеры и районные больницы, имеющие в штатах врачей-фтизиатров, заполняют все таблицы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____________,  телефон ______  Дата "__"______ 20__ года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663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616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 гарантируется получателем 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 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наименование, адрес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Форма, предназначенная для сбора административных 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представляется в соответствии с Кодексом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 "О здоровье народа и системе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133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 ОКПО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1. Кожно-венерологические диспансеры,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больницы, поликлиники, имеющие кожно-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венерологические отделения, кабинеты,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женские консультации, независимо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наличия кабинетов главному врачу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2. Главные врачи района (города),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поликлиники, имеющие кожвенкабинеты,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кожвенслужба других министерств, ведомств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всех форм собственности - областному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кожвендиспансеру - 10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3. Областной, городской кожвендиспансер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НИКВИ - 25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4. НИКВИ - Минздрав РК к 10 февраля.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Отчет об инфекциях, передающихся преимущественно половым 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 кожных заболеваниях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665"/>
        <w:gridCol w:w="1157"/>
        <w:gridCol w:w="2048"/>
        <w:gridCol w:w="1071"/>
        <w:gridCol w:w="882"/>
        <w:gridCol w:w="918"/>
        <w:gridCol w:w="1089"/>
        <w:gridCol w:w="1107"/>
        <w:gridCol w:w="1125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                     РАСПРЕДЕЛЕНИЕ БОЛЬНЫХ ПО ПОЛУ И ВОЗРАСТУ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 по 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Х-пересмотра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возрасте, лет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</w:t>
            </w:r>
          </w:p>
        </w:tc>
      </w:tr>
      <w:tr>
        <w:trPr>
          <w:trHeight w:val="25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Сифилис, все формы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А50-А53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том числе: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А50.0-A50.9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Ранний: первичный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А51.0-A51.2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А51.3-A 51.4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скрытый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Поздний: 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 системы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А52.0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нейросифилис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А52.1-A52.3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 симптомы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позднего сифилиса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А52.7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скрытый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А52.8-A52.9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неуточненные 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Гонококковая инфекция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A54.0-A54.2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 хроническая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А54.4-54.9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хламидийная инфекция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А56.0-A56.8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Трихомониаз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А59.0-A59.9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036"/>
        <w:gridCol w:w="1143"/>
        <w:gridCol w:w="1251"/>
        <w:gridCol w:w="1162"/>
        <w:gridCol w:w="1216"/>
        <w:gridCol w:w="1162"/>
        <w:gridCol w:w="1234"/>
        <w:gridCol w:w="1375"/>
        <w:gridCol w:w="2394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              РАСПРЕДЕЛЕНИЕ БОЛЬНЫХ ПО ПОЛУ И ВОЗРАСТУ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 в возрасте, лет</w:t>
            </w:r>
          </w:p>
        </w:tc>
      </w:tr>
      <w:tr>
        <w:trPr>
          <w:trHeight w:val="11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и старше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общего 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5"/>
        <w:gridCol w:w="814"/>
        <w:gridCol w:w="1003"/>
        <w:gridCol w:w="2323"/>
        <w:gridCol w:w="1044"/>
        <w:gridCol w:w="922"/>
        <w:gridCol w:w="850"/>
        <w:gridCol w:w="1075"/>
        <w:gridCol w:w="1093"/>
        <w:gridCol w:w="931"/>
      </w:tblGrid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Х-пересмотра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у больных в возрасте,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</w:t>
            </w:r>
          </w:p>
        </w:tc>
      </w:tr>
      <w:tr>
        <w:trPr>
          <w:trHeight w:val="315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 уреа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микоплазменная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А49.3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Трихофития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B35.0-B35.2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B35.4-B35.9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Микроспория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B35.0-B35.2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B35.4-B35.9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Псориаз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L40.0 -L40.9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плоский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лишай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L43.0 -L43.9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L30.0,L30.2,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L30.3,L30.9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Пузырчатка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L10.0 -L10.9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васкулиты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L95.0 -L95.9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Лимфоны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C84.0-C84.5 D76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Коллагенозы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М32.0,М32.8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М32.9 М35.8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М35.9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L93.0,L93.2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L94.0,L94.2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Ихтиозы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L85.0-L85.9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Q80.0-Q80.9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Атопический дерматит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L20.0-L20.9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Витилиго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L80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274"/>
        <w:gridCol w:w="1238"/>
        <w:gridCol w:w="1221"/>
        <w:gridCol w:w="1167"/>
        <w:gridCol w:w="1113"/>
        <w:gridCol w:w="1077"/>
        <w:gridCol w:w="1022"/>
        <w:gridCol w:w="1404"/>
        <w:gridCol w:w="2290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 в возрасте, лет</w:t>
            </w:r>
          </w:p>
        </w:tc>
      </w:tr>
      <w:tr>
        <w:trPr>
          <w:trHeight w:val="111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и старше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31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           Контингенты больных данной 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3"/>
        <w:gridCol w:w="3193"/>
        <w:gridCol w:w="1693"/>
        <w:gridCol w:w="2333"/>
      </w:tblGrid>
      <w:tr>
        <w:trPr>
          <w:trHeight w:val="135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</w:tr>
      <w:tr>
        <w:trPr>
          <w:trHeight w:val="6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Сифилис, все формы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А50-А53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6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А50.0 - 9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</w:tr>
      <w:tr>
        <w:trPr>
          <w:trHeight w:val="6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Ранний: первичный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А51.0 - 2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вторичный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А51.3,4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скрытый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Поздний: 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А52.0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нейросифилис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А52.1 - 3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симптомы позднего сифилиса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А52.7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скрытый и неуточненный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А52.8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 неуточненные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Гонококковая инфекция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А54.0-2,4-9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хронический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 хламидийная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А56.0-8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Трихомониаз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А59.0-9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 уреа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микоплазменная инфекция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А49.3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Трихофития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35.0-2,4,9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Микроспория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35.0-2,4,9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461"/>
        <w:gridCol w:w="1775"/>
        <w:gridCol w:w="1868"/>
        <w:gridCol w:w="2258"/>
        <w:gridCol w:w="2518"/>
      </w:tblGrid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взято на учет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</w:tr>
      <w:tr>
        <w:trPr>
          <w:trHeight w:val="13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состоявших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учете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зарегистрированных случаев: аногенитальной герпетической вирусной инфекции А60.0 - 9 (1) __#1__,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аногенитальных венерических бородавок А63.0 (2) ___#2__,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гарднерелеза А49.9 (3) __#3___,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остроконечных кондилом А63.0, 8 (4) __#4___,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урогенитального кандидоза В37.3, 4 (5) __#5__,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микозов стоп, онихомикозов В35.1, 3, 35.3 (6) __#6__,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чесотки В86 (7) __#7__.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Зарегистрировано больных гонобленореей А54.3 (8) __#8__,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новорожденных 9___#9___,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ВИЧ-инфицированных, выявленных из числа всех зарегистрированных больных ИПППП 10___#10___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беременных больных сифилисом 11___#11___, гонореей 12___#12___, урогенитальной хламидийной инфекцией 13___#13__, трихомонозом 14___#14___, аногенитальной герпетической вирусной инфекцией 15___#15___, урогенитальной уреа и микоплазменной инфекцией 16___#16___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числа женщин больных гонореей (стр. 13, гр. 1) выявлено акушерами-гинекологами 17___#17__,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зарегистрировано больных гонобленореей А54.3 18__#18__,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новорожденных 19 __#19__,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Выявлено больных из вновь взятых на учет больных в отчетном году, с впервые в жизни установленным диагнозом, в кабинете анонимного обследования: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сифилисом 20__#20___,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гонореей 21___#21__, хламидиозом 22___#22___.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2200                     Выявлено 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4"/>
        <w:gridCol w:w="1277"/>
        <w:gridCol w:w="2155"/>
        <w:gridCol w:w="2136"/>
        <w:gridCol w:w="2758"/>
      </w:tblGrid>
      <w:tr>
        <w:trPr>
          <w:trHeight w:val="60" w:hRule="atLeast"/>
        </w:trPr>
        <w:tc>
          <w:tcPr>
            <w:tcW w:w="4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Дерматовенерологами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в кабинете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</w:tr>
      <w:tr>
        <w:trPr>
          <w:trHeight w:val="60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Сифилис, все формы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врожденный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Ранний (первичный, вторичный,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скрытый, неуточненный)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поздний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 неуточненные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Гонококковая инфекция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 хламидийная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Трихомониаз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 уреа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микоплазменная инфекция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1506"/>
        <w:gridCol w:w="2797"/>
        <w:gridCol w:w="2266"/>
        <w:gridCol w:w="2380"/>
        <w:gridCol w:w="2057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разных профилей</w:t>
            </w:r>
          </w:p>
        </w:tc>
      </w:tr>
      <w:tr>
        <w:trPr>
          <w:trHeight w:val="6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гинекологами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профосмотрах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</w:p>
        </w:tc>
      </w:tr>
      <w:tr>
        <w:trPr>
          <w:trHeight w:val="6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числа обследованных (гр. 1) - число лиц, которым проведено профилактическое лечение по поводу сифилиса 1 __#1___, гонореи 2 __#2___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1. В отчет включают сведения о всех больных, лечение и наблюдение за которыми проводится данным учреждением независимо от места жительства больного. Не включают в отчет сведения о больных, обратившихся за консультацией и лечением, но состоящих под наблюдением в других лечебно-профилактических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Районные кожно-венерологические диспансеры, на которых возложены функции районных, районные больницы сельских районов включают в отчет сведения о всех больных, лечащихся по поводу ИПППП в районных и участковых больницах, на фельшерско-акушерских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Для обеспечения полноты сведений о больных ИПППП в районном учреждении (диспансере, больнице) должна быть картотека больных ИПППП, составленная из контрольных карт диспансерного наблюдения - ф. № 030/у, включающая карты больных, проживающих или лечащихся в районе. Участковые врачи при сдаче годового отчета должны представлять районным учреждениям контрольные карты больных, находящихся под их наблюдением, для сверки с районной картотекой и пополнения ее необходимыми сведениями о больных.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______________, тел _______ Дата  "__" ________ 20__ года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663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616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 гарантируется получателем 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(наименование, адрес)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Форма, предназначенная для сбора административных 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"О здоровье народа и системе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33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 ОКПО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Психиатрические диспансеры, диспансерные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отделения психиатрических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(психоневрологических) больниц, 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(необъединенные поликлиники), имеющие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психиатрические (психоневрологические,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психотерапевтические, психосоматические)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отделения (кабинеты)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- главному врачу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центральной районной (городской)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больницы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(городской) больницы отчет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подведомственной организации -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управления здравоохранением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(области, города) - 10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Психиатрические (психоневрологические)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организации (подразделения)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министерств, ведомств и всех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собственности - органу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здравоохранением города, области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месту нахождения и своей вышестоящей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организации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Органы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территории сводный отчет по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городу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к 10 февраля.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Отчет о заболеваниях и контингентах больных психическими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поведенческими расстройствами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20__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1000  РАСПРЕДЕЛЕНИЕ БОЛЬНЫХ С ВПЕРВЫЕ В ЖИЗНИ УСТАНОВЛЕННЫМ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ДИАГНОЗОМ ПО ПОЛУ И ВОЗРАСТУ, ВСЕГО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5"/>
        <w:gridCol w:w="1488"/>
        <w:gridCol w:w="1504"/>
        <w:gridCol w:w="2936"/>
        <w:gridCol w:w="1477"/>
      </w:tblGrid>
      <w:tr>
        <w:trPr>
          <w:trHeight w:val="6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Х-пересмотра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6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поведения, всего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числе:органические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симптоматические)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 шизотипические и бредовые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расстройства,всего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шизофрения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Аффективные расстройства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F30-F39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Невротические,связанные со стрессом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соматоформные расстройства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синдромы,связанные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физиологическими нарушениями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факторами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F50-F59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личности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у взрослых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F60-F69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отсталость,всего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умственная отсталость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психологического развития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F80-F89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детский аутизм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атипичный аутизм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Аспергера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 эмоциональные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расстройства,начинающиеся в детском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подростковом возрасте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F90-F98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653"/>
      </w:tblGrid>
      <w:tr>
        <w:trPr>
          <w:trHeight w:val="6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 в возрасте, лет</w:t>
            </w:r>
          </w:p>
        </w:tc>
      </w:tr>
      <w:tr>
        <w:trPr>
          <w:trHeight w:val="24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60+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1001   РАСПРЕДЕЛЕНИЕ БОЛЬНЫХ С ВПЕРВЫЕ В ЖИЗНИ УСТАНОВЛЕННЫМ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ДИАГНОЗОМ ПО ПОЛУ И ВОЗРАСТУ, СЕЛЬСКОЕ НАСЕЛЕНИЕ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1"/>
        <w:gridCol w:w="1412"/>
        <w:gridCol w:w="1394"/>
        <w:gridCol w:w="2295"/>
        <w:gridCol w:w="2628"/>
      </w:tblGrid>
      <w:tr>
        <w:trPr>
          <w:trHeight w:val="6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Х-пересмотра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- всего</w:t>
            </w:r>
          </w:p>
        </w:tc>
      </w:tr>
      <w:tr>
        <w:trPr>
          <w:trHeight w:val="6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числе:органические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симптоматические)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 шизотипические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бредовые расстройства,всего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шизофрения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Аффективные расстройства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F30-F39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Невротические,связанные со стрессом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соматоформные расстройства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синдромы,связанные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физиологическими нарушениями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факторами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F50-F59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личности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расстройства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F60-F69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отсталость,всего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умственная отсталость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психологического развития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F80-F89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детский аутизм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атипичный аутизм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Аспергера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 эмоциональные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расстройства,начинающиеся в детском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подростковом возрасте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F90-F98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неуточненные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035"/>
        <w:gridCol w:w="1035"/>
        <w:gridCol w:w="1035"/>
        <w:gridCol w:w="1035"/>
        <w:gridCol w:w="1035"/>
        <w:gridCol w:w="1035"/>
        <w:gridCol w:w="1035"/>
        <w:gridCol w:w="1036"/>
        <w:gridCol w:w="1036"/>
        <w:gridCol w:w="1036"/>
        <w:gridCol w:w="1707"/>
      </w:tblGrid>
      <w:tr>
        <w:trPr>
          <w:trHeight w:val="6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 в возрасте, лет</w:t>
            </w:r>
          </w:p>
        </w:tc>
      </w:tr>
      <w:tr>
        <w:trPr>
          <w:trHeight w:val="34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60+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388"/>
        <w:gridCol w:w="171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Контингенты больных, находящихся под диспансерным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наблюдением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9"/>
        <w:gridCol w:w="1048"/>
        <w:gridCol w:w="1732"/>
        <w:gridCol w:w="1820"/>
        <w:gridCol w:w="1838"/>
        <w:gridCol w:w="2203"/>
      </w:tblGrid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года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 - всего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включая симп-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томатические расстройства....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 шизотипические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бредовые расстройства........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шизофрения............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Аффективные расстройства.....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F30-F39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 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 стрессом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соматоформные расстройства...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синдромы,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физиологическими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факторами...................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F50-F59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личности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взрослых..................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F60-F69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отсталость.......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умственная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отсталость..................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психологического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F80-F89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детский аутизм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атипичный аутизм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Аспергера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 эмоциональные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начинающиеся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детском и подростковом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возрасте....................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F90-F98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неуточненные................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2884"/>
        <w:gridCol w:w="1294"/>
        <w:gridCol w:w="1185"/>
        <w:gridCol w:w="1642"/>
        <w:gridCol w:w="1574"/>
        <w:gridCol w:w="2202"/>
      </w:tblGrid>
      <w:tr>
        <w:trPr>
          <w:trHeight w:val="60" w:hRule="atLeast"/>
        </w:trPr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выздоровлением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стойким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наблюдением больных на конец отчетного года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15-17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находящихся под диспансерным и консультативным наблюдением на конец года больных (стр. 1 гр.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на спец учете 1..._____#1_____ находятся в интернатах Министерства труда и социальной защиты 3... ____#3_____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ими в течение года совершено общественно-опасных действий ..2____#2____ находятся на патронаже под опекой ....4_____#4_____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0"/>
        <w:gridCol w:w="1067"/>
        <w:gridCol w:w="1697"/>
        <w:gridCol w:w="1640"/>
        <w:gridCol w:w="1933"/>
        <w:gridCol w:w="2243"/>
      </w:tblGrid>
      <w:tr>
        <w:trPr>
          <w:trHeight w:val="10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Контингенты больных, находящихся под консультативным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наблюдением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 расстройства поведения - всего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включая симп-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томатические расстройства....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 шизотипические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бредовые расстройства........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шизофрения............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Аффективные расстройства.....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F30-F39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 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 стрессом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соматоформные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расстройства................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синдромы,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физиологическими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факторами...................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F50-F59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личности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расстройства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взрослых....................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F60-F69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умственная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отсталость..................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психологического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F80-F89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детский аутизм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атипичный аутизм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Аспергера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 эмоциональные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начинающиеся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детском и подростковом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возрасте....................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F90-F98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неуточненные................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3036"/>
        <w:gridCol w:w="1076"/>
        <w:gridCol w:w="1186"/>
        <w:gridCol w:w="1772"/>
        <w:gridCol w:w="1979"/>
        <w:gridCol w:w="1967"/>
      </w:tblGrid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Контингенты больных, находящихся под консультативным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наблюдением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</w:tr>
      <w:tr>
        <w:trPr>
          <w:trHeight w:val="60" w:hRule="atLeast"/>
        </w:trPr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выздоровлением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стойким улучшением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наблюдением больных на конец отчетного года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15-17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 взрослых и подростков, находящихся под наблюдением на конец отчетного года (стр. 1 гр.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мужчин в возрасте 15-62 года... 1____#1_____, женщин в возрасте  15-57 лет... 2______#2_______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2140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дней нетрудоспособности по листкам нетрудоспособности, выданным больным, находящимся на амбулаторном лечении в диспансере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(диспансерном отделении, кабинете)... 1____#1_____.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2110 </w:t>
      </w:r>
      <w:r>
        <w:rPr>
          <w:rFonts w:ascii="Times New Roman"/>
          <w:b w:val="false"/>
          <w:i w:val="false"/>
          <w:color w:val="000000"/>
          <w:sz w:val="28"/>
        </w:rPr>
        <w:t>Контингенты больных, имеющих группу инвалидности        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1144"/>
        <w:gridCol w:w="1317"/>
        <w:gridCol w:w="1553"/>
        <w:gridCol w:w="1386"/>
        <w:gridCol w:w="1767"/>
        <w:gridCol w:w="2175"/>
      </w:tblGrid>
      <w:tr>
        <w:trPr>
          <w:trHeight w:val="120" w:hRule="atLeast"/>
        </w:trPr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заболеваний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 имеющих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из состоящих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(стр. 1, гр. 4)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</w:tr>
      <w:tr>
        <w:trPr>
          <w:trHeight w:val="6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 F20-F99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симптоматические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шизофрения.............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(олигофрения)..........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первично признанных инвалидами (стр. 1), гр. 1): инвалидов в возрасте до 15 лет 1___#1____, инвалидов III группы 2_____#2______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2200 </w:t>
      </w:r>
      <w:r>
        <w:rPr>
          <w:rFonts w:ascii="Times New Roman"/>
          <w:b w:val="false"/>
          <w:i w:val="false"/>
          <w:color w:val="000000"/>
          <w:sz w:val="28"/>
        </w:rPr>
        <w:t>Число занятых должностей психиатров, психотерапевтов, осуществляющих наблюдение за диспансерными и консультативными больными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 том числе в поликлиниках сельских административных районов)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4"/>
        <w:gridCol w:w="1085"/>
        <w:gridCol w:w="2362"/>
        <w:gridCol w:w="2122"/>
        <w:gridCol w:w="2067"/>
      </w:tblGrid>
      <w:tr>
        <w:trPr>
          <w:trHeight w:val="75" w:hRule="atLeast"/>
        </w:trPr>
        <w:tc>
          <w:tcPr>
            <w:tcW w:w="5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 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 конец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врачей психиатров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 психиатров для взрослых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 детских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 подростковых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судебно-психиатрических экспертов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 психологов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2300 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Состав больных в стационаре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0"/>
        <w:gridCol w:w="999"/>
        <w:gridCol w:w="1272"/>
        <w:gridCol w:w="1246"/>
        <w:gridCol w:w="1466"/>
        <w:gridCol w:w="1230"/>
        <w:gridCol w:w="1459"/>
        <w:gridCol w:w="1448"/>
      </w:tblGrid>
      <w:tr>
        <w:trPr>
          <w:trHeight w:val="60" w:hRule="atLeast"/>
        </w:trPr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заболеваний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больных: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 шизотипические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бредовые расстройства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Аффективные расстройства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F30-F39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0"/>
        <w:gridCol w:w="1059"/>
        <w:gridCol w:w="1260"/>
        <w:gridCol w:w="1239"/>
        <w:gridCol w:w="1425"/>
        <w:gridCol w:w="1202"/>
        <w:gridCol w:w="1462"/>
        <w:gridCol w:w="1443"/>
      </w:tblGrid>
      <w:tr>
        <w:trPr>
          <w:trHeight w:val="240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 расстройства, связанные со стрессом и соматоформные расстройства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синдромы, связанные с физиологическими нарушениями и физическими факторами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F50-F59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Расстройства личности и поведенческие расстройства у взрослых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F60-F69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психологического развития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F80-F89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 эмоциональные расстройства, начинающиеся в детск. и подростк. возрастах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F90-F98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неуточненные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 больные с психическими и поведенческими расстройствами - всего: вследствии употребления психотропных веществ, признанные психически здоровыми и с заболеваниями, не вошедшими в стр.12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303"/>
        <w:gridCol w:w="1342"/>
        <w:gridCol w:w="1495"/>
        <w:gridCol w:w="1520"/>
        <w:gridCol w:w="1406"/>
        <w:gridCol w:w="1769"/>
        <w:gridCol w:w="1173"/>
        <w:gridCol w:w="1559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конец года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к/дн.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умершими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2320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общего числа выбывших (стр.12, 13, гр.7): умерло всего 1__#1___, в том числе от несчастных случаев и самоубийств 2 __#2__, переведено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учреждения Министерства труда и социальной защиты 3 ___#3_____.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числа проведенных койко дней (стр. 12, 13, гр. 9), число дней внутрибольничных отпусков 1____#1____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2340</w:t>
      </w:r>
      <w:r>
        <w:rPr>
          <w:rFonts w:ascii="Times New Roman"/>
          <w:b w:val="false"/>
          <w:i w:val="false"/>
          <w:color w:val="000000"/>
          <w:sz w:val="28"/>
        </w:rPr>
        <w:t>  Число дней нетрудоспособности по листкам нетрудоспособности, выданным выбывшим больным (стр. 12, гр. 9) 1___#1_____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2400 </w:t>
      </w:r>
      <w:r>
        <w:rPr>
          <w:rFonts w:ascii="Times New Roman"/>
          <w:b w:val="false"/>
          <w:i w:val="false"/>
          <w:color w:val="000000"/>
          <w:sz w:val="28"/>
        </w:rPr>
        <w:t>Лечебно-трудовые мастерские для психических 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8"/>
        <w:gridCol w:w="6382"/>
      </w:tblGrid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844"/>
              <w:gridCol w:w="987"/>
              <w:gridCol w:w="1760"/>
            </w:tblGrid>
            <w:tr>
              <w:trPr>
                <w:trHeight w:val="60" w:hRule="atLeast"/>
              </w:trPr>
              <w:tc>
                <w:tcPr>
                  <w:tcW w:w="38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 строки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38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</w:t>
                  </w:r>
                </w:p>
              </w:tc>
              <w:tc>
                <w:tcPr>
                  <w:tcW w:w="17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38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Работает на конец года 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 больных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38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Число мест в мастерских 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конец года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2500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Врачебно-психиатрическая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Число лиц, прошедших экспертизу,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1__#1___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 том числе: военную 2 ___#2___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судебную 3 ___#3_____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2600             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Дневные стационары для психически больных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Число мест по смете 1___#1___, выписано больных 2 __#2__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Состоит больных на конец отчетного года 3___#3____, число дней, проведенных в стационаре 4__#4____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дней нетрудоспособности по листкам нетрудоспособности, выданным выписанным больным 5__#5___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Исполнитель ____________,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 201__ года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663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616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 гарантируется получателем 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"О здоровье народа и системе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33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1. Главный врач района и городского диспансера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областной наркологический диспансер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2. Областной наркологический диспансер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Республиканский научно практический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медико-социальных проблем наркомании (РНПЦ)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3. РНПЦ медико-социальных проблем наркомании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к 10 февраля.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заболеваниях и контингентах больных психическими и</w:t>
      </w:r>
      <w:r>
        <w:br/>
      </w:r>
      <w:r>
        <w:rPr>
          <w:rFonts w:ascii="Times New Roman"/>
          <w:b/>
          <w:i w:val="false"/>
          <w:color w:val="000000"/>
        </w:rPr>
        <w:t>
поведенческими расстройствами, вызванными употреблением</w:t>
      </w:r>
      <w:r>
        <w:br/>
      </w:r>
      <w:r>
        <w:rPr>
          <w:rFonts w:ascii="Times New Roman"/>
          <w:b/>
          <w:i w:val="false"/>
          <w:color w:val="000000"/>
        </w:rPr>
        <w:t>
психоактивных веществ за 20__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1000 РАСПРЕДЕЛЕНИЕ БОЛЬНЫХ С ВПЕРВЫЕ УСТАНОВЛЕННЫМ ДИАГНОЗОМ ПСИХИЧЕСКИХ И ПОВЕДЕНЧЕСКИХ РАССТРОЙСТВ, ВЫЗВАННЫХ УПОТРЕБЛЕНИЕМ ПСИХОАКТИВНЫХ ВЕЩЕСТВ, ПО МЕСТУ ПРОЖИВАНИЯ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2"/>
        <w:gridCol w:w="1760"/>
        <w:gridCol w:w="1306"/>
        <w:gridCol w:w="1204"/>
        <w:gridCol w:w="1801"/>
        <w:gridCol w:w="1987"/>
      </w:tblGrid>
      <w:tr>
        <w:trPr>
          <w:trHeight w:val="210" w:hRule="atLeast"/>
        </w:trPr>
        <w:tc>
          <w:tcPr>
            <w:tcW w:w="5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заболевания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числа, больные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всего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алкоголя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опиоидов, всего 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- героина,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опиума,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других опиатов;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каннабиноидов;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седативных и снотворных средств, всего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- барбитураты,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бензодиазипинов;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кокаина;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стимуляторов, включая кофеин,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- амфетаминов,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метамфетаминов,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экстази;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галлюциногенов;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табака;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летучих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растворителей;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и других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веществ.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1001 РАСПРЕДЕЛЕНИЕ БОЛЬНЫХ С ВПЕРВЫЕ УСТАНОВЛЕННЫМ ДИАГНОЗОМ С ПСИХИЧЕСКИХ И ПОВЕДЕНЧЕСКИХ РАССТРОЙСТВ, ВЫЗВАННЫХ УПОТРЕБЛЕНИЕМ ПСИХОАКТИВНЫХ ВЕЩЕСТВ, ПО ПОЛУ, ВОЗРАСТУ И СПОСОБУ ВВЕДЕНИЯ (из графы 1 таблицы 1000)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2"/>
        <w:gridCol w:w="1234"/>
        <w:gridCol w:w="2416"/>
        <w:gridCol w:w="1626"/>
        <w:gridCol w:w="1412"/>
      </w:tblGrid>
      <w:tr>
        <w:trPr>
          <w:trHeight w:val="6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заболевания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 по МКБ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строки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 и поведенческие 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 употреблением 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 употреблением алкоголя 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 опиоидов, всего 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 них: - героина,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опиума,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других опиатов;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 каннабиноидов;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 седативных и снотворных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 кокаина;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 других стимуляторов,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кофеин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 галлюциногенов;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 табака;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 летучих растворителей;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 употреблением наркотиков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 психоактивных веществ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инъекционных потребителей наркотиков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(F11, F13, F14, F15, F16 и F19)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строк 5,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21, и 27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строк 6,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22 и 28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60"/>
        <w:gridCol w:w="995"/>
        <w:gridCol w:w="1028"/>
        <w:gridCol w:w="1093"/>
        <w:gridCol w:w="1077"/>
        <w:gridCol w:w="1192"/>
        <w:gridCol w:w="1028"/>
        <w:gridCol w:w="1077"/>
        <w:gridCol w:w="1110"/>
        <w:gridCol w:w="1159"/>
        <w:gridCol w:w="1259"/>
      </w:tblGrid>
      <w:tr>
        <w:trPr>
          <w:trHeight w:val="6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 в возрасте</w:t>
            </w:r>
          </w:p>
        </w:tc>
      </w:tr>
      <w:tr>
        <w:trPr>
          <w:trHeight w:val="22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старше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1642"/>
        <w:gridCol w:w="1260"/>
        <w:gridCol w:w="1933"/>
        <w:gridCol w:w="1804"/>
        <w:gridCol w:w="1767"/>
        <w:gridCol w:w="1564"/>
      </w:tblGrid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Контингенты больных, находящихся под диспансерным наблюдением и лиц,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профилактическом учете</w:t>
            </w:r>
          </w:p>
        </w:tc>
      </w:tr>
      <w:tr>
        <w:trPr>
          <w:trHeight w:val="105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всего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алкоголя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опиоидов, всего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- героина,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опиума,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других опиатов;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каннабиноидов;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снотворных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барбитураты,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бензодиазипинов;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кокаина;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кофеин,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амфетаминов,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метамфетаминов,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экстази;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галлюциногенов;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табака;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растворителей;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F11 - F19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7"/>
        <w:gridCol w:w="2540"/>
        <w:gridCol w:w="1652"/>
        <w:gridCol w:w="1709"/>
        <w:gridCol w:w="165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Контингенты больных, находящихся под диспансерным наблюдением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 профилактическом учете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в связи 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наблюдением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года</w:t>
            </w:r>
          </w:p>
        </w:tc>
      </w:tr>
      <w:tr>
        <w:trPr>
          <w:trHeight w:val="330" w:hRule="atLeast"/>
        </w:trPr>
        <w:tc>
          <w:tcPr>
            <w:tcW w:w="5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длительной ремиссией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смертью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жителей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2101 РАСПРЕДЕЛЕНИЕ БОЛЬНЫХ, СОСТОЯЩИХ НА НАРКОЛОГИЧЕСКОМ УЧЕТЕ, ПО ПОЛУ, ВОЗРАСТУ И СПОСОБУ ВВЕДЕНИЯ ПАВ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(из графы 7 таблицы 2100)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8"/>
        <w:gridCol w:w="1255"/>
        <w:gridCol w:w="2494"/>
        <w:gridCol w:w="1946"/>
        <w:gridCol w:w="1507"/>
      </w:tblGrid>
      <w:tr>
        <w:trPr>
          <w:trHeight w:val="6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заболевания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вызванные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веществ, всего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употреблением алкоголя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опиоидов, всего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- героина,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опиума,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других опиатов;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каннабиноидов;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седативных и снотворных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кокаина;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других стимуляторов,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кофеин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галлюциногенов;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табака;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летучих растворителей;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 употреблением наркотиков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психоактивных веществ.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инъекционных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(F11, F13, F14, F15, F16 и F19)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 5,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21, и 27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 6,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22 и 28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6"/>
        <w:gridCol w:w="938"/>
        <w:gridCol w:w="956"/>
        <w:gridCol w:w="1110"/>
        <w:gridCol w:w="1127"/>
        <w:gridCol w:w="1179"/>
        <w:gridCol w:w="1179"/>
        <w:gridCol w:w="1059"/>
        <w:gridCol w:w="1145"/>
        <w:gridCol w:w="1162"/>
        <w:gridCol w:w="1317"/>
      </w:tblGrid>
      <w:tr>
        <w:trPr>
          <w:trHeight w:val="6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 в возрасте</w:t>
            </w:r>
          </w:p>
        </w:tc>
      </w:tr>
      <w:tr>
        <w:trPr>
          <w:trHeight w:val="2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 лет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 лет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 лет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 лет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 лет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 лет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 года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 лет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 года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 лет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лет и старше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8"/>
        <w:gridCol w:w="6152"/>
      </w:tblGrid>
      <w:tr>
        <w:trPr>
          <w:trHeight w:val="60" w:hRule="atLeast"/>
        </w:trPr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 числа больных (F10 ) состоящих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(графа 7 таблицы 2100)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ремиссии от года до 2 лет.......1______,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ремиссии свыше 2 лет.............2______,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Отравления психоактивными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веществами: всего 1 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женщин 2 ______, у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 включительно 3 _______, у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15-18 лет 4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Смертельные исходы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токсического дейсвия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веществ: всего 5 _______,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6 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15-18 лет 7_______, детей 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_______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 (F11-F16,F18,F19) состоящих под наблюдением (графа 7 таб 2100)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</w:tr>
      <w:tr>
        <w:trPr>
          <w:trHeight w:val="60" w:hRule="atLeast"/>
        </w:trPr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ремиссии от года до 2 лет........3______,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ремиссии свыше 2 лет.............4______,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врачей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осуществляющих 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наркологическими больными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медико-социальную реабилитацию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наркозависимых на конец отчетного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3"/>
        <w:gridCol w:w="6517"/>
      </w:tblGrid>
      <w:tr>
        <w:trPr>
          <w:trHeight w:val="30" w:hRule="atLeast"/>
        </w:trPr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 (F10) графа 7 таб 2100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уклоняющихся от лечения..........5______,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 (F11-F16,F18,F19) графа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уклоняющихся от лечения...........6______,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 (F10) перенесли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психотические расстройства (F10.4-10.9)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........7______,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 (F11-F16, F18, F19)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перенесли в течение отчетного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психотические расстройства (F10.4-10.9)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.............8________,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лечившихся анонимно.....9_____,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 переведенных в течение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профилактического под диспансерное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алкоголизмом.......10 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наркоманиями.......11 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токсикоманиями.....12 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Алкогольные отравления всего 1______,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суррогатами алкоголя 2 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женщин 3 _______, у детей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_______, у подростков 5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Смертельные исходы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отравлений: всего 6 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женщин 7_______, у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 включительно 8 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детей 15-18 лет 9 _______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28"/>
              <w:gridCol w:w="827"/>
              <w:gridCol w:w="1015"/>
              <w:gridCol w:w="972"/>
              <w:gridCol w:w="1468"/>
            </w:tblGrid>
            <w:tr>
              <w:trPr>
                <w:trHeight w:val="165" w:hRule="atLeast"/>
              </w:trPr>
              <w:tc>
                <w:tcPr>
                  <w:tcW w:w="212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строки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Должности 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конец года</w:t>
                  </w:r>
                </w:p>
              </w:tc>
              <w:tc>
                <w:tcPr>
                  <w:tcW w:w="146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Число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физических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лиц 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занятых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должностях</w:t>
                  </w:r>
                </w:p>
              </w:tc>
            </w:tr>
            <w:tr>
              <w:trPr>
                <w:trHeight w:val="165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штатных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занятых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6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 врачей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наркологов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90" w:hRule="atLeast"/>
              </w:trPr>
              <w:tc>
                <w:tcPr>
                  <w:tcW w:w="212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  в том числе: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врачей,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обслуживающих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сельское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население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9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врачей-экспертов,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работающих 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составе спец-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медкомиссии по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наркологической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экспертизе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    из них: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работающие при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центральных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больницах (ЦРБ)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Участковых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наркологов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для взрослых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9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подростковых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детских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07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Врачей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психотерапевтов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9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Медицинских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психологов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Психологов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Социальных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педагогов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(работников)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2210</w:t>
      </w:r>
      <w:r>
        <w:rPr>
          <w:rFonts w:ascii="Times New Roman"/>
          <w:b w:val="false"/>
          <w:i w:val="false"/>
          <w:color w:val="000000"/>
          <w:sz w:val="28"/>
        </w:rPr>
        <w:t> Число занятых должностей врачей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наркологов, осуществляющих анонимное 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(без занятых должностей врачей наркологов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 хозрасчетных учреждений) 1 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2300 </w:t>
      </w:r>
      <w:r>
        <w:rPr>
          <w:rFonts w:ascii="Times New Roman"/>
          <w:b w:val="false"/>
          <w:i w:val="false"/>
          <w:color w:val="000000"/>
          <w:sz w:val="28"/>
        </w:rPr>
        <w:t>Состав больных в наркологическом стационаре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5"/>
        <w:gridCol w:w="1030"/>
        <w:gridCol w:w="1192"/>
        <w:gridCol w:w="1352"/>
        <w:gridCol w:w="1122"/>
        <w:gridCol w:w="1246"/>
        <w:gridCol w:w="1122"/>
        <w:gridCol w:w="1763"/>
        <w:gridCol w:w="1548"/>
      </w:tblGrid>
      <w:tr>
        <w:trPr>
          <w:trHeight w:val="60" w:hRule="atLeast"/>
        </w:trPr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 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 на 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 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отчетном году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данном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умершими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6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всего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опиоидов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каннабиноидов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седативных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снотворных средств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 кофеин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галлюциногенов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 и 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общего 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(строки 3-10)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общего 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алкоголизмом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 2)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общего 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(строки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3,5-8,11)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2310 </w:t>
      </w:r>
      <w:r>
        <w:rPr>
          <w:rFonts w:ascii="Times New Roman"/>
          <w:b w:val="false"/>
          <w:i w:val="false"/>
          <w:color w:val="000000"/>
          <w:sz w:val="28"/>
        </w:rPr>
        <w:t xml:space="preserve"> Из числа выбывших (графа 4 строки 1)   </w:t>
      </w:r>
      <w:r>
        <w:rPr>
          <w:rFonts w:ascii="Times New Roman"/>
          <w:b/>
          <w:i w:val="false"/>
          <w:color w:val="000000"/>
          <w:sz w:val="28"/>
        </w:rPr>
        <w:t>2320</w:t>
      </w:r>
      <w:r>
        <w:rPr>
          <w:rFonts w:ascii="Times New Roman"/>
          <w:b w:val="false"/>
          <w:i w:val="false"/>
          <w:color w:val="000000"/>
          <w:sz w:val="28"/>
        </w:rPr>
        <w:t xml:space="preserve">  Из общего числа выбывших (графа 4   поступило детей 15-17 лет 1______ детей       строки 1) умерло всего 1___.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14 лет 2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 xml:space="preserve">  Дневные стационары для наркологических больных: число мест.............1 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выписано больных........2 ______, состоит больных на конец отчетного года.....3______,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дней, проведенных в стационаре......4 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2500  </w:t>
      </w:r>
      <w:r>
        <w:rPr>
          <w:rFonts w:ascii="Times New Roman"/>
          <w:b w:val="false"/>
          <w:i w:val="false"/>
          <w:color w:val="000000"/>
          <w:sz w:val="28"/>
        </w:rPr>
        <w:t>Врачебно-наркологическая экспертиза, освидетельствование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706"/>
        <w:gridCol w:w="1278"/>
        <w:gridCol w:w="1514"/>
        <w:gridCol w:w="1118"/>
        <w:gridCol w:w="1399"/>
        <w:gridCol w:w="988"/>
        <w:gridCol w:w="1128"/>
        <w:gridCol w:w="1296"/>
        <w:gridCol w:w="1516"/>
      </w:tblGrid>
      <w:tr>
        <w:trPr>
          <w:trHeight w:val="75" w:hRule="atLeast"/>
        </w:trPr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МБК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Судебно-наркологическая экспертиза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подсудимых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делам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07.04.1995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статьей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255-257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ГПК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тизу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пертизу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тизу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</w:tr>
      <w:tr>
        <w:trPr>
          <w:trHeight w:val="7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F11-F19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F11-19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2600 </w:t>
      </w:r>
      <w:r>
        <w:rPr>
          <w:rFonts w:ascii="Times New Roman"/>
          <w:b w:val="false"/>
          <w:i w:val="false"/>
          <w:color w:val="000000"/>
          <w:sz w:val="28"/>
        </w:rPr>
        <w:t>Состав больных в стационаре наркологической организации (отделения) для принудительного лечения (из таблицы 2300)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1137"/>
        <w:gridCol w:w="1722"/>
        <w:gridCol w:w="1611"/>
        <w:gridCol w:w="1556"/>
        <w:gridCol w:w="2375"/>
        <w:gridCol w:w="1314"/>
      </w:tblGrid>
      <w:tr>
        <w:trPr>
          <w:trHeight w:val="60" w:hRule="atLeast"/>
        </w:trPr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 жизни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</w:tr>
      <w:tr>
        <w:trPr>
          <w:trHeight w:val="6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веществ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алкоголя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опиоидов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каннабибиноидов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снотворных веществ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кокаина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стимуляторов,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кофеин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галлюциногенов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летучих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психическими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 (строка 2)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психическими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(строка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женщин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F11-F12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1836"/>
        <w:gridCol w:w="1818"/>
        <w:gridCol w:w="1855"/>
        <w:gridCol w:w="2742"/>
        <w:gridCol w:w="261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койко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умершими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всего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истечению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2601 </w:t>
      </w:r>
      <w:r>
        <w:rPr>
          <w:rFonts w:ascii="Times New Roman"/>
          <w:b w:val="false"/>
          <w:i w:val="false"/>
          <w:color w:val="000000"/>
          <w:sz w:val="28"/>
        </w:rPr>
        <w:t>Число лиц (из графа 3 строка таблицы 2600), допустивших употребление ПАВ в стационаре для принудительного лечения, всего 1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 алкоголя 2 ______, наркотических веществ 3 ______, из них через 3 месяца нахождения в стационаре 4 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6 месяцев 5 ______, через 12 месяцев 6 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2602 </w:t>
      </w:r>
      <w:r>
        <w:rPr>
          <w:rFonts w:ascii="Times New Roman"/>
          <w:b w:val="false"/>
          <w:i w:val="false"/>
          <w:color w:val="000000"/>
          <w:sz w:val="28"/>
        </w:rPr>
        <w:t>Число смертельных исходов при лечении в принудительных отделениях, всего 1 ______, в том числе: суицидов 2 ______, число чрезвычайных происшествий, всего 3 _____, в том числе: нападений больных на персонал 4 ______, нападений больных на больных 5 ______, побегов 6 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2603 </w:t>
      </w:r>
      <w:r>
        <w:rPr>
          <w:rFonts w:ascii="Times New Roman"/>
          <w:b w:val="false"/>
          <w:i w:val="false"/>
          <w:color w:val="000000"/>
          <w:sz w:val="28"/>
        </w:rPr>
        <w:t>Работает на конец отчетного года пациетов из принудительных отделений, всего 1 ______, в пределах учреждения 2 _____, на хоздоговорных объектах 3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____________________,      телефон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 20__ года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663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616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 гарантируется получателем 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(наименование,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Форма, предназначенная для сбора административных 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"О здоровье народа и системе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33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 ОКПО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1. Организации, оказывающие амбулаторно-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поликлиническую помощь,системы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- главному врачу района (города)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2. Главный врач района (города) сводный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местному органу управления здравоохранением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10 января;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3. Организации, оказывающие амбулаторно-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поликлиническую помощь других министерств,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ведомств и всех форм собственности- местному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органу управления здравоохранением (области,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города) по месту нахождения организации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своей вышестоящей организации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4. Местные органы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сводный отчет по городу,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здравоохранения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 10 февраля.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Отчет о числе заболеваний, зарегистрированных у больных,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проживающих в районе обслуживания медицинской организации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контингентах больных, состоящих под диспансерным наблюдением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20__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1000                  ДЕТИ (ДО 14 ЛЕТ 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2"/>
        <w:gridCol w:w="1098"/>
        <w:gridCol w:w="1372"/>
        <w:gridCol w:w="983"/>
        <w:gridCol w:w="1393"/>
        <w:gridCol w:w="983"/>
        <w:gridCol w:w="1322"/>
        <w:gridCol w:w="1001"/>
        <w:gridCol w:w="1946"/>
      </w:tblGrid>
      <w:tr>
        <w:trPr>
          <w:trHeight w:val="225" w:hRule="atLeast"/>
        </w:trPr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отдельных болезней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 жизни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гепатит В и С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В16.0-В16.9,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В17.0-В17.1,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В18.0-В18.2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С00-D48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D10-D36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лейомиома матки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иммунного механизма,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анемии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D55-D64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66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обмена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гипотиреоз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тиреотоксикоз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зобом или без него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инсулинозависимый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инсулинонезависимый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сахарного диабета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Е12-Е14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гипопаратиреоз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E20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гипофизарный нанизм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Е23.0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несахарный диабет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23.2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половое созревание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30.1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55.0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ожирение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66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70.0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Гоше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E75,2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кистозный фиброз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(Муковисцидоз)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алкоголя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эпилепсия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психоза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слабоумия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 G41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нервных корешков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сплетений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 G70-G73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миастения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1"/>
        <w:gridCol w:w="1089"/>
        <w:gridCol w:w="1406"/>
        <w:gridCol w:w="948"/>
        <w:gridCol w:w="1396"/>
        <w:gridCol w:w="966"/>
        <w:gridCol w:w="1289"/>
        <w:gridCol w:w="1002"/>
        <w:gridCol w:w="1933"/>
      </w:tblGrid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церебральный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паралич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дерматоз век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Н01.1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Н10.1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Н52.1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отростка, 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Н65.2-4.9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Н66.1-4,9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кондуктивная,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нейросенсорная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потерия слуха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1,2,3,4 - степени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H90-H91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повышенным кровяным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пневмония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J12-J16,18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вазамоторный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ринит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ринит,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фарингит,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назофарингит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J31.0,1,2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синусит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J32.0-J32.9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миндалин и аденоидов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J35.9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 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неуточненный,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эмфизема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J45.0,1,8,9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легочная болезнь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J44.0,1,8,9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пищеварения, 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К00-К93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гастроэзофагеальный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рефлюкс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двенадцатиперстной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желудка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К30,К31.0,3, К31.8,9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Крона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неспецефический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язвенный колит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колиты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желчнокаменная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холецистит, холангит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К81, К83.0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 железы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К85,К86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атопический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дерматит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L27.0,1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дерматит, вызванный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съеденной пищей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крапивница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50.0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эритема многоформная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мышечной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ткани, 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М00-М99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ювенильный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ревматоидные артриты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М05-М06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артрозы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M15-M19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коксартроз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гонартроз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7"/>
        <w:gridCol w:w="1087"/>
        <w:gridCol w:w="1516"/>
        <w:gridCol w:w="928"/>
        <w:gridCol w:w="1391"/>
        <w:gridCol w:w="963"/>
        <w:gridCol w:w="1302"/>
        <w:gridCol w:w="963"/>
        <w:gridCol w:w="1963"/>
      </w:tblGrid>
      <w:tr>
        <w:trPr>
          <w:trHeight w:val="7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ткани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М30-М36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системная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дерматополимиозит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склеродермия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Бехтерева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Cколиоз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N17-N19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почечные тубуло-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интерстициальные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N10-N12,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почки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мочеточника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менструально-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овариального цикла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N92, N94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беременности,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послеродового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О00-О75,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О81-О83,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О84.1-9,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О85-О99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Р00-Р96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хромосомные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нарушения, всего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(пороки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развития)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(пороки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развития)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Q20.0-Q24.9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впалая грудь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Q67.6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 ихтиоз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Q80.0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Дауна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 90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 признаки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от нормы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 отравления,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S00-Т88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травм,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Т90-Т98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2000                 ДЕТИ (15-17 ЛЕТ 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7"/>
        <w:gridCol w:w="1108"/>
        <w:gridCol w:w="1905"/>
        <w:gridCol w:w="891"/>
        <w:gridCol w:w="1110"/>
        <w:gridCol w:w="964"/>
        <w:gridCol w:w="1091"/>
        <w:gridCol w:w="1110"/>
        <w:gridCol w:w="1894"/>
      </w:tblGrid>
      <w:tr>
        <w:trPr>
          <w:trHeight w:val="345" w:hRule="atLeast"/>
        </w:trPr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отдельных болезней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гепатит В и С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В16.0-В16.9,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В17.0-В17.1,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В18.0-В18.2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С00-D48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D10-D36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лейомиома матки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2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0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иммунного механизма,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анемии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D55-D64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обмена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гипотиреоз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тиреотоксикоз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зобом или без него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инсулинозависимый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инсулинонезависимый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сахарного диабета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Е12-Е14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гипопаратиреоз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E20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гипофизарный нанизм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Е23.0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несахарный диабет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Е23.2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Аддисона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Е27.1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ожирение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Е70.0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Гоше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E75,2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перемежающаяся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порфирия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Е80. 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Вильсона-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Коновалова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Е83.0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Кистозный фиброз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(Муковисцидоз)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эпилепсия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психоза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слабоумия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 G41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1133"/>
        <w:gridCol w:w="1900"/>
        <w:gridCol w:w="875"/>
        <w:gridCol w:w="1095"/>
        <w:gridCol w:w="967"/>
        <w:gridCol w:w="1058"/>
        <w:gridCol w:w="1113"/>
        <w:gridCol w:w="1954"/>
      </w:tblGrid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нервных корешков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сплетений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G70-G73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миастения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церебральный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паралич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дерматоз век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Н01.1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конъюнктивит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Н10.1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Н52.1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отростка, 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Н65.2,4,9,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Н66.1,4,9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повышенным кровяным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нижних конечностей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83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пневмония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вазамоторный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ринит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ринит,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фарингит,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назофарингит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J31.0,1,2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синусит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J32.0-J32.9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миндалин и аденоидов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 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неуточненный,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эмфизема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J45.0,1,8,9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легочная болезнь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J44.0,1,8,9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пищеварения, 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К00-К93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гастроэзофагеальный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рефлюкс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двенадцатиперстной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желудка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К31.0,3,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К31.8,9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Крона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неспецефический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язвенный колит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колиты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желчнокаменная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холецистит, холангит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К81, К83.0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 железы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К85,К86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атопический дерматит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1128"/>
        <w:gridCol w:w="1911"/>
        <w:gridCol w:w="866"/>
        <w:gridCol w:w="1107"/>
        <w:gridCol w:w="975"/>
        <w:gridCol w:w="1071"/>
        <w:gridCol w:w="1102"/>
        <w:gridCol w:w="1975"/>
      </w:tblGrid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дерматит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L27.0,1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дерматит, вызванный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съеденной пищей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крапивница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50.0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многоформная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мышечной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ткани, всего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М00-М99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ревматоидные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М05-М06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ювенильный артрит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артрозы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M15-M19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коксартроз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гонартроз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системная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дерматополимиозит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склеродермия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Бехтерева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сколиоз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N17-N19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почечные тубу-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лоинтерстициальные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N10-N12,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почки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мочеточника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сальпингит, оофорит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N70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менструально-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овариального цикла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N91, N92,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8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беременности,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послеродового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О00-О75,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О81-О83,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О84.1-9,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О85-О99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5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хромосомные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нарушения, всего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врожденные аномалии (пороки развития) нервной системы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 (пороки развития) системы кровообращения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пороки сердца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Q20.0-Q24.9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впалая грудь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Q67.6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 ихтиоз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Q80.0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Дауна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 90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 признаки и отклонения от нормы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 отравления, всего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S00-Т88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травм, отравлений и других воздействий внешних причин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Т90-Т98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3000                     ВЗРОСЛЫЕ (18 ЛЕТ И СТАРШЕ)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1139"/>
        <w:gridCol w:w="1843"/>
        <w:gridCol w:w="955"/>
        <w:gridCol w:w="1226"/>
        <w:gridCol w:w="1064"/>
        <w:gridCol w:w="1424"/>
        <w:gridCol w:w="974"/>
        <w:gridCol w:w="1497"/>
      </w:tblGrid>
      <w:tr>
        <w:trPr>
          <w:trHeight w:val="255" w:hRule="atLeast"/>
        </w:trPr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классов и отдельных болезней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заболеваний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диагнозом, установленным впервые в жизни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гепатит В и 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В16.0-В16.9,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В17.0-В17.1,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В18.0-В18.2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С00-D48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D10-D36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лейомиома матки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иммунного механизма,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D55-D64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обмена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гипотиреоз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тиреотоксикоз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зобом или без него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инсулинозависимый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инсулинонезависимый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сахарного диабета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Е12-Е14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гипопаратиреоз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несахарный диабет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Е23.2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Аддисона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Е27.1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ожирение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Е70.0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Гоше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E75,2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перемежающаяся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порфирия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Е80. 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Вильсона-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Коновалова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Е83.0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Кистозный фиброз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(Муковисцидоз)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Паркинсона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психоза и слабоумия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 G41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нервных корешков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сплетений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G70-G73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миастения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всего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дерматоз век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Н01.1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0"/>
        <w:gridCol w:w="1167"/>
        <w:gridCol w:w="1861"/>
        <w:gridCol w:w="961"/>
        <w:gridCol w:w="1198"/>
        <w:gridCol w:w="1070"/>
        <w:gridCol w:w="1452"/>
        <w:gridCol w:w="943"/>
        <w:gridCol w:w="1488"/>
      </w:tblGrid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конъюнктивит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Н10.1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H25-H26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H40-H42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H52.1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отростка, всего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H65,2-4,9,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H66,1-4,9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повышенным кровяным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сердца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I20-I25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ишемической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болезнью-больные: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стенокардией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I21-I22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формами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острой ишемической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I23-I24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кардиомиопатия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пароксизмальная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тахикардия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I47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проводимости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сердечного ритма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I50.0-I50.9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I60-I69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I60, I61, I62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 мозга,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закупорка мозговых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артерий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I63, I65, I66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тромбангиит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I70.2, I73.0,1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аневризма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расслоение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I71.0-I71.2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нижних конечностей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всего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пневмония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 J18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вазамоторный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ринит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ринит,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фарингит,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назофарингит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J31.0,1,2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синусит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J32.0-J32.9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аденоидов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 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неуточненный,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эмфизема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J45.0,1,8,9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легочная болезнь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J44.0,1,8,9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пищеварения, всего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К00-К93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гастроэзофагеальный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рефлюкс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 двенадцатиперстной кишки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Крона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неспецефический язвенный колит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неинфекционные гастроэнтериты и колиты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желчнокаменная болезнь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холангит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К81, К83.0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поджелудочной железы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К85,К86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клетчатки,всего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атопический дерматит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аллергический контактный дерматит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3"/>
        <w:gridCol w:w="1165"/>
        <w:gridCol w:w="1857"/>
        <w:gridCol w:w="975"/>
        <w:gridCol w:w="1215"/>
        <w:gridCol w:w="1030"/>
        <w:gridCol w:w="1469"/>
        <w:gridCol w:w="939"/>
        <w:gridCol w:w="1487"/>
      </w:tblGrid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L27.0,1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дерматит, вызванный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съеденной пищей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крапивница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50.0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многоформная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 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мышечной системы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ткани, 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М00-М99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М05-М06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подагра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артрозы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M15-M19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коксартроз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гонартроз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 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М30-М36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системная 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дерматополимиозит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склеродермия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 Бехчета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35.2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 Бехтерева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 сколиоз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 остеопароз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M80-M82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 псевдоартроз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М84.1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 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N17-N19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почечные тубу-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лоинтерстициальные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N10-N12, N15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 почки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мочеточника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N40-N42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мужское бесплодие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сальпингит, оофорит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эндометриоз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 и эктропион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шейки матки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менструально-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овариального цикла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N91, N92,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 менопаузы и после менопаузы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женское бесплодие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беременности,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послеродового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О00-О75,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О81-О83,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О84.1-9,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О85-О99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 аномалии (пороки развития), деформации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хромосомные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нарушения, 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 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 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 системы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 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 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них: 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Q20.0-Q24.9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впалая грудь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Q67.6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 признаки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отклонения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 и отравления,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 травм,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отравлений и 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 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Т90-Т98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4000                 ВЗРОСЛЫЕ (60 ЛЕТ И СТАРШЕ)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1145"/>
        <w:gridCol w:w="1833"/>
        <w:gridCol w:w="1020"/>
        <w:gridCol w:w="1221"/>
        <w:gridCol w:w="1075"/>
        <w:gridCol w:w="1477"/>
        <w:gridCol w:w="929"/>
        <w:gridCol w:w="1422"/>
      </w:tblGrid>
      <w:tr>
        <w:trPr>
          <w:trHeight w:val="915" w:hRule="atLeast"/>
        </w:trPr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 жизни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гепатит В и 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В16.0-В16.9,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В17.0-В17.1,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В18.0-В18.2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С00-D48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D10-D36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лейомиома матки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механизма, всего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D55-D64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всего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гипотиреоз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тиреотоксикоз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зобом или без него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инсулинозависимый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инсулинонезависимый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сахарного диабета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Е12-Е14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гипопаратиреоз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несахарный диабет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Е23.2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Аддисона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Е27.1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ожирение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Е66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Е70.0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Гоше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E75,2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перемежающаяся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порфирия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Е80. 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Вильсона-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Коновалова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Е83.0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Кистозный фиброз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(Муковисцидоз)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алкоголя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Паркинсона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психоза и слабоумия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 G41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нервных корешков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сплетений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G70-G73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миастения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всего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дерматоз век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Н01.1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8"/>
        <w:gridCol w:w="1137"/>
        <w:gridCol w:w="1849"/>
        <w:gridCol w:w="1029"/>
        <w:gridCol w:w="1214"/>
        <w:gridCol w:w="1066"/>
        <w:gridCol w:w="1471"/>
        <w:gridCol w:w="938"/>
        <w:gridCol w:w="1398"/>
      </w:tblGrid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Н10.1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H25-H26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H40-H42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H52.1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отростка, всего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отит хронический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H65,2-4,9,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H66,1-4,9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повышенным кровяным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сердца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I20-I25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ишемической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болезнью-больные: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стенокардией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инфарктом миокарда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I21-I22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формами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острой ишемической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I23-I24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кардиомиопатия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пароксизмальная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тахикардия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I47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проводимости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сердечного ритма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I50.0-I50.9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I60-I69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I60, I61, I62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 мозга,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закупорка мозговых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I63, I65, I66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тромбангиит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I70.2,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I73.0,1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аневризма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расслоение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I71.0-I71.2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нижних конечностей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83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всего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пневмония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 J18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вазамоторный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ринит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ринит,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фарингит,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назофарингит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J31.0,1,2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синусит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J32.0-J32.9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миндалин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аденоидов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 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неуточненный,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эмфизема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J45.0,1,8,9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легочная болезнь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J44.0,1,8,9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пищеварения, всего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К00-К93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гастроэзофагеальный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рефлюкс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двенадцатиперстной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Крона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неспецефический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язвенный колит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колиты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желчнокаменная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холецистит, холангит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К81, К83.0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К85,К86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клетчатки, всего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атопический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0"/>
        <w:gridCol w:w="1137"/>
        <w:gridCol w:w="1822"/>
        <w:gridCol w:w="1050"/>
        <w:gridCol w:w="1220"/>
        <w:gridCol w:w="1087"/>
        <w:gridCol w:w="1460"/>
        <w:gridCol w:w="939"/>
        <w:gridCol w:w="1405"/>
      </w:tblGrid>
      <w:tr>
        <w:trPr>
          <w:trHeight w:val="31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L27.0,1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дерматит, вызванный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съеденной пищей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крапивница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50.0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многоформная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мышечной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ткани, всего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М00-М99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ревматоидные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М05-М06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подагра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артрозы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M15-M19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коксартроз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гонартроз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М30-М36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системная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дерматополимиозит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склеродермия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Бехчета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35.2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Бехтерева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сколиоз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остеопароз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M80-M82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псевдоартроз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М84.1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N17-N19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почечные тубу-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лоинтерстициальные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N10-N12, N15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почки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мочеточника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N40-N42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сальпингит, оофорит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N70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эндометриоз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 и эктропион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шейки матки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 признаки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отклонения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отравления, всего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травм,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Т90-Т98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___________, телефон ________ Дата "__" _____ 20___ года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663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616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Конфиденциальность гарантируется получателем 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наименование, адрес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Форма, предназначенная для сбора административных 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"О здоровье народа и системе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3"/>
        <w:gridCol w:w="7127"/>
      </w:tblGrid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73"/>
              <w:gridCol w:w="2333"/>
            </w:tblGrid>
            <w:tr>
              <w:trPr>
                <w:trHeight w:val="30" w:hRule="atLeast"/>
              </w:trPr>
              <w:tc>
                <w:tcPr>
                  <w:tcW w:w="2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 ОКПО</w:t>
                  </w:r>
                </w:p>
              </w:tc>
              <w:tc>
                <w:tcPr>
                  <w:tcW w:w="2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Организации, 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стационарную помощь,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здравоохранения - главному врачу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района (города) и городскому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департаменту здравоохранения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5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Главный врач 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сводный отчет - местному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управления здравоохранением 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к 10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Местный орган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здравоохранением сводные отчеты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в Министерство здравоохранения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10 февраля.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Отчет о контингентах больных, выбывших из стационара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20___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1000 </w:t>
      </w:r>
      <w:r>
        <w:rPr>
          <w:rFonts w:ascii="Times New Roman"/>
          <w:b w:val="false"/>
          <w:i w:val="false"/>
          <w:color w:val="000000"/>
          <w:sz w:val="28"/>
        </w:rPr>
        <w:t>Число сметных коек на конец отчетного года 1 ___#1___, кроме того хозрасчетных коек 2___#2_____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2000 </w:t>
      </w:r>
      <w:r>
        <w:rPr>
          <w:rFonts w:ascii="Times New Roman"/>
          <w:b w:val="false"/>
          <w:i w:val="false"/>
          <w:color w:val="000000"/>
          <w:sz w:val="28"/>
        </w:rPr>
        <w:t>Состав больных в стационаре, сроки и исходы лечения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1542"/>
        <w:gridCol w:w="1834"/>
        <w:gridCol w:w="1774"/>
        <w:gridCol w:w="2037"/>
        <w:gridCol w:w="1493"/>
      </w:tblGrid>
      <w:tr>
        <w:trPr>
          <w:trHeight w:val="240" w:hRule="atLeast"/>
        </w:trPr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МБК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Взрослые 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24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 Z30.2 Z30.3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 паразитарные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А00-В99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А00-А09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органов дыхания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А15-А16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сепсис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А40-А41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инфекционный гепатит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В15-В19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COO-D48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СОО-С97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лимфоидной,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кроветворной и родственных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лейомиома матки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матки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яичника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3"/>
        <w:gridCol w:w="1514"/>
        <w:gridCol w:w="2243"/>
        <w:gridCol w:w="1698"/>
        <w:gridCol w:w="1951"/>
        <w:gridCol w:w="1451"/>
      </w:tblGrid>
      <w:tr>
        <w:trPr>
          <w:trHeight w:val="103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нарушения, вовлекающие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иммунный механизм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 анемия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обмена веществ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ЕОО-Е90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тиреотоксикоз с зобом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него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Е10-Е14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ожирение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Е66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FOO-F09,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GOO-G99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нервов, нервных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 и сплетений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G70-G73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церебральный паралич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НОО-Н59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неудаленное инородное тело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(давно попавшее в глаз)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H05.5,H44.6-H44.7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катаракта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Н25, Н26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Н40-Н42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 сосцевидного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отростка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Н60-Н95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100-199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ревматическая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100-102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пароксизмальная тахикардия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 сердечного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ритма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811"/>
        <w:gridCol w:w="1232"/>
        <w:gridCol w:w="1398"/>
        <w:gridCol w:w="2359"/>
        <w:gridCol w:w="1787"/>
        <w:gridCol w:w="1242"/>
        <w:gridCol w:w="179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Дети (15-17 лет вкл.)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Дети до 14 лет включительно</w:t>
            </w:r>
          </w:p>
        </w:tc>
      </w:tr>
      <w:tr>
        <w:trPr>
          <w:trHeight w:val="73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</w:tr>
      <w:tr>
        <w:trPr>
          <w:trHeight w:val="24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811"/>
        <w:gridCol w:w="1216"/>
        <w:gridCol w:w="1400"/>
        <w:gridCol w:w="2394"/>
        <w:gridCol w:w="1793"/>
        <w:gridCol w:w="1216"/>
        <w:gridCol w:w="1796"/>
      </w:tblGrid>
      <w:tr>
        <w:trPr>
          <w:trHeight w:val="13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2"/>
        <w:gridCol w:w="1158"/>
        <w:gridCol w:w="1825"/>
        <w:gridCol w:w="1830"/>
        <w:gridCol w:w="1885"/>
        <w:gridCol w:w="1440"/>
      </w:tblGrid>
      <w:tr>
        <w:trPr>
          <w:trHeight w:val="210" w:hRule="atLeast"/>
        </w:trPr>
        <w:tc>
          <w:tcPr>
            <w:tcW w:w="4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МБК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Взрослые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19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105-109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артериальная гипертензия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инфаркт миокарда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I21,I22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 острой ишемической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I23,I24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стенокардия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 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цереброваскулярные болезни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I60-I69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субарахноидальное кровоизлияние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внутримозговые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нетравматические внутричерепные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I61-I62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закупорка мозговых артерий,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 мозга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I63, I65, I66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инсульт, неуточненный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 или инфаркт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цереброваскулярные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респираторные 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и нижних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путей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 J18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ринит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 хронический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неуточненный, эмфизема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асматический статус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хронические обструктивные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легких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K00-K93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двенадцатиперстной кишки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желчнокаменная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холецистит, холангит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K80,K81, K83.0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клетчатки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дерматит неуточненный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соединительной ткани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M00-M99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артрозы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M15-M19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ткани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М30-М36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анкилозирующий спондилит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M45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 системы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 болезни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N17-N19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тубулоинтерстициальные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N10-N12, N15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тубулоинтерстициальный нефрит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почки и мочеточника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предстательной железы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N40-N42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гиперплазия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 железы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простатит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N41.1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киста почки приобретенная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N28.1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 болезни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N70-N77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невоспалительные болезни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N80-N90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эндометриоз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 и эктропион шейки матки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6"/>
        <w:gridCol w:w="1141"/>
        <w:gridCol w:w="1849"/>
        <w:gridCol w:w="1823"/>
        <w:gridCol w:w="1860"/>
        <w:gridCol w:w="1451"/>
      </w:tblGrid>
      <w:tr>
        <w:trPr>
          <w:trHeight w:val="63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менструально-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овариального цикла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N91, N92, N94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менопаузы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женское бесплодие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Беременность, роды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послеродовой период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O00-O99,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Z30.2 Z30.3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 возникающие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перинатальном периоде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7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 (пороки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развития), деформации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хромосомные нарушения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кровообращения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 (пороки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развития) и 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костно-мышечной системы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Q65-Q79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 признаки, отклонения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нормы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Травмы, отравления и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последствия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причин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головы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S00-S09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черепа и лицевых костей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внутричерепные травмы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шеи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S10-S19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шейного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S12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грудной клетки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S20-S29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ребра (ребер) грудины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грудинного отдела позвоночника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S22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живота, поясницы,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поясничного отдела позвоночника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таза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S30-S39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пояснично-крестцевого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позвоночника и 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S32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верхних конечностей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S40-S69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на уровне плечевого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костей предплечья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нижних конечностей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S70-S99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переломы бедренной кости, 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голени, включая голеностопный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сустав, стопы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S72, S82, S92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множественной локализации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T00-T07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термические и химические ожоги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T20-T32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 токсические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преимущественно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 неуточненные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внешних причин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T36-T78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T88.2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токсическое действие алкоголя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T51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 Факторы влияющие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здоровья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в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(организации) здравоохранения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Z00-Z30.1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Z30.4-Z99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 на хозрасчетных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койках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Z30.2 Z30.3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1776"/>
        <w:gridCol w:w="1178"/>
        <w:gridCol w:w="1696"/>
        <w:gridCol w:w="2270"/>
        <w:gridCol w:w="1752"/>
        <w:gridCol w:w="1207"/>
        <w:gridCol w:w="1651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Дети (15-17 лет вкл.)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Дети до 14 лет включительно</w:t>
            </w:r>
          </w:p>
        </w:tc>
      </w:tr>
      <w:tr>
        <w:trPr>
          <w:trHeight w:val="66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</w:tr>
      <w:tr>
        <w:trPr>
          <w:trHeight w:val="19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4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9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9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0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5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0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1779"/>
        <w:gridCol w:w="1180"/>
        <w:gridCol w:w="1701"/>
        <w:gridCol w:w="2285"/>
        <w:gridCol w:w="1776"/>
        <w:gridCol w:w="1177"/>
        <w:gridCol w:w="1648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0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Кроме того, больные переведенные в другие стационары 1 ____#1___, в том числе новорожденные 2 _____#2_____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2200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умерших (стр1) умерло новорожденных в возрасте 0-6 суток 1 __#1________, Умерло в первые 24 часа после поступления в стационар: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в возрасте 0-24 часа после рождения 2 __#2__, до 1 года (без умерших в первые 24 часа после рождения) 3 __#3___, в том числе от пневмонии 4 ___#4___,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умерло до 1 года в стационарах (без умерших в родильных отделениях) 5 ___#5___;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Мертворожденные всего 6___#6___, в том числе антенатально 7___#7___, интранатально 8___#8___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2300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Поступило больных с инфарктом миокарда в первые сутки от начала заболевания 1 __#1___. из общего числа умерших (стр. 1) умерло больных инфарктом миокарда в первые 24 часа после поступления в стационар 2 ___#2___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Умерло беременных, рожениц и родильниц 1 __#1____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2500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Родилось больными и заболело новорожденных всего (в родильных домах и отделениях из формы №32)1__#1___, из них умерло 2__#2___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2600 </w:t>
      </w:r>
      <w:r>
        <w:rPr>
          <w:rFonts w:ascii="Times New Roman"/>
          <w:b w:val="false"/>
          <w:i w:val="false"/>
          <w:color w:val="000000"/>
          <w:sz w:val="28"/>
        </w:rPr>
        <w:t>Из общего число пролеченных (из таблицы 2000, графы 8 и 11) новорожденные, выбывшие из родильных отделений, не имеющих коек для выхаживания новорожденных 1 __#1___, из них умерло (из таблицы 2000, графы11) 2___#2___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3000 СОСТАВ ПРОЛЕЧЕННЫХ ДЕТЕЙ В ВОЗРАСТЕ ДО 1 ГОДА И ИСХОДЫ ИХ ЛЕЧЕНИЯ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1033"/>
        <w:gridCol w:w="2201"/>
        <w:gridCol w:w="1549"/>
        <w:gridCol w:w="782"/>
        <w:gridCol w:w="1182"/>
        <w:gridCol w:w="1563"/>
        <w:gridCol w:w="1580"/>
        <w:gridCol w:w="1233"/>
      </w:tblGrid>
      <w:tr>
        <w:trPr>
          <w:trHeight w:val="300" w:hRule="atLeast"/>
        </w:trPr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0-6 суток после рождения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(выписано+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умерло с весом при рождении (гр)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21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65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A00-B99,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J10-16, J18,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 J30,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263"/>
        <w:gridCol w:w="997"/>
        <w:gridCol w:w="1264"/>
        <w:gridCol w:w="1264"/>
        <w:gridCol w:w="924"/>
        <w:gridCol w:w="1319"/>
        <w:gridCol w:w="374"/>
        <w:gridCol w:w="1310"/>
        <w:gridCol w:w="1490"/>
        <w:gridCol w:w="1435"/>
        <w:gridCol w:w="1144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7-27 суток после рождения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с 28 дней до 1 года</w:t>
            </w:r>
          </w:p>
        </w:tc>
      </w:tr>
      <w:tr>
        <w:trPr>
          <w:trHeight w:val="345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(выписано+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умерло с весом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 (гр)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(выписано+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умерло с весом при рождении (гр)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 более</w:t>
            </w:r>
          </w:p>
        </w:tc>
      </w:tr>
      <w:tr>
        <w:trPr>
          <w:trHeight w:val="2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9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4000                    ХИРУРГИЧЕСКАЯ РАБОТА 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5"/>
        <w:gridCol w:w="1081"/>
        <w:gridCol w:w="1812"/>
        <w:gridCol w:w="1425"/>
        <w:gridCol w:w="1785"/>
        <w:gridCol w:w="1577"/>
        <w:gridCol w:w="2175"/>
      </w:tblGrid>
      <w:tr>
        <w:trPr>
          <w:trHeight w:val="345" w:hRule="atLeast"/>
        </w:trPr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операций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ОПЕРАЦИЙ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нервной системе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головном мозге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спинном мозге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эндокринной системе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тиреоэктомии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операций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зрения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микрохирургические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по поводу: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энуклеации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 горла носа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ухе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 кохлеарная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миндалинах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аденоидах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пульмонэктомия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резекция доли легкого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резекция сегмента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легкого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сердце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7.1+7.2)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открытом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сердце (стр 2.0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 4003)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Интервенционные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сердце (стр 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 4003)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сосудах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сосудов сердца)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артериях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венах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эндоваскулярные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стентирование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пищеводе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брюшной полости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желудке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язвенной болезни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аппендэктомии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аппендиците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грыжесечения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неущемленных грыжах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холецистэкомии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лапаротомии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лапороскопии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мочевыводящей системе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почках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мочеточниках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мужских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иссечение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крайней плоти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(обрезание)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 железе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выскабливание матки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аборта)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стерилизаций женщин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Акушерские операции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внематочной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щипцов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вакуум-экстракции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кесарево 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влагалищных)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плодоразрушающие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аборта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мини-аборты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костях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суставах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коже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подкожной клетчатке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хозрасчетных койках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4001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Оперировано больных 1____#1_____ чел.,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общего числа операций (стр. 1, гр. 1) проведено операций с использованием лазерной 4 ____#4_____ криогенной 5__#5___ аппаратуры.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общих анестезий оперированным 6___#6____; умерло в результате общей анестезии 7 ____#7______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4002 </w:t>
      </w:r>
      <w:r>
        <w:rPr>
          <w:rFonts w:ascii="Times New Roman"/>
          <w:b w:val="false"/>
          <w:i w:val="false"/>
          <w:color w:val="000000"/>
          <w:sz w:val="28"/>
        </w:rPr>
        <w:t>Из общего числа операций на ухе (стр.5.1) - слухоулучшающие 1__#1__, на желудке по поводу язвенной болезни (стр. 10.2) - органосохраняющие 2 __#2____, по поводу трансплантации органов и тканей (стр 1, гр. 1) 3___#3_____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4003           КАРДИОХИРУРГИЧЕСКАЯ РАБОТА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5"/>
        <w:gridCol w:w="1125"/>
        <w:gridCol w:w="1578"/>
        <w:gridCol w:w="1035"/>
        <w:gridCol w:w="1209"/>
        <w:gridCol w:w="1088"/>
        <w:gridCol w:w="1451"/>
        <w:gridCol w:w="1669"/>
      </w:tblGrid>
      <w:tr>
        <w:trPr>
          <w:trHeight w:val="180" w:hRule="atLeast"/>
        </w:trPr>
        <w:tc>
          <w:tcPr>
            <w:tcW w:w="3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операций и манипуляций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вкл.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открытом сердце+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вмешательства):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открытом сердце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сосудах сердца (АКШ)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обходной анастомоз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реваскулизации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 (АКШ,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маммарнокоронарное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бимаммарнокоронарное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шунтирование,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обходной анастомоз)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Аортокоронарное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шунтирование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Аортокоронарное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шунтирование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радиочастотной аблации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Сочетание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аортокоронарного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стентирования артерий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другие виды 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обструкции коронарной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операции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пороках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при врожденных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пороках сердца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другие 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Интервенционные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Интервенционные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коронарография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(КАГ) всего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коронарография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(КАГ) плановая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КАГ экстренная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зондирование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полостей сердца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внутрисердечное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электрофизиологическое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Интервенционные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вмешательства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стентирование сосудов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 стентирование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коронарных артерий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плановая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стентирование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коронарных артерий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аритмология, всего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трансвенозная катеторная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радиочастотная аблация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ЭКС всего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 имплантация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однокамерным аппаратом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3.2221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 имплантация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двухкамерным аппаратом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3.2222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 введение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электрокардиостимулятора,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или его замена,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аппарата не уточнен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3.2223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кардивертера/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бивентрикулярного ЭКС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ресинхронизирующей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функцией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кардиоресинхронизирующего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дефибриллятора,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эндоваскулярные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вмешательства,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т.ч.: эндоваскулярные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вмешательства при ППС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3.231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т.ч.: эндоваскулярные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вмешательства при ВПС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3.232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окклюдеров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3.2321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т.ч.: эндоваскулярные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вмешательства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сосудах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3.233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4004 </w:t>
      </w:r>
      <w:r>
        <w:rPr>
          <w:rFonts w:ascii="Times New Roman"/>
          <w:b w:val="false"/>
          <w:i w:val="false"/>
          <w:color w:val="000000"/>
          <w:sz w:val="28"/>
        </w:rPr>
        <w:t>Количество больных, которым выполнено стентирование 1___#1____, количество имплантированных стентов 2__#2__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ЭКСТРЕННАЯ ХИРУРГИЧЕСКАЯ ПОМОЩЬ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4300  </w:t>
      </w:r>
      <w:r>
        <w:rPr>
          <w:rFonts w:ascii="Times New Roman"/>
          <w:b w:val="false"/>
          <w:i w:val="false"/>
          <w:color w:val="000000"/>
          <w:sz w:val="28"/>
        </w:rPr>
        <w:t>(заполняют на больных, выбывших из стационара в течение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1781"/>
        <w:gridCol w:w="1133"/>
        <w:gridCol w:w="1697"/>
        <w:gridCol w:w="1549"/>
        <w:gridCol w:w="2012"/>
        <w:gridCol w:w="1549"/>
      </w:tblGrid>
      <w:tr>
        <w:trPr>
          <w:trHeight w:val="225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операций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Доставлено больных в стационар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оперировано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оперировано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225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непроходимость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кишечника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позже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аппендицит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позже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Прободная язва желудка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двенадцатиперстной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кишки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позже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Желудочно-кишечное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позже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Ущемленная грыжа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позже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холецистит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позже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панкреатит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позже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Внематочная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позже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____________, телефон _______ Дата "__" _______ 20__ года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663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616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 гарантируется получателем 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наименование, адрес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Форма, предназначенная для сбора административных 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"О здоровье народа и системе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5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1. Субъекты здравоохранения не 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форм собственности и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принадлежности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 - до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2. Главный врач района (города), СЭС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других организаций областного подчинения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 здравоохранения - местному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здравоохранением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3. Организации здравоохранения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министерств, ведомств независимо от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 и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принадлежности - местному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области, города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нахождения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4. Местные органы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здравоохранения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Республики Казахстан к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февраля.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Отчет о медицинских и фармацевтических кадрах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МЕДИЦИНСКИЕ И ФАРМАЦЕВТИЧЕСКИЕ КАДРЫ ОРГАНИЗАЦИЙ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1000 Специальности работников с высшим медицинским и фармацевтическим образованием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9"/>
        <w:gridCol w:w="1011"/>
        <w:gridCol w:w="532"/>
        <w:gridCol w:w="1669"/>
        <w:gridCol w:w="1607"/>
        <w:gridCol w:w="1355"/>
        <w:gridCol w:w="1145"/>
        <w:gridCol w:w="445"/>
        <w:gridCol w:w="445"/>
        <w:gridCol w:w="497"/>
        <w:gridCol w:w="462"/>
        <w:gridCol w:w="514"/>
        <w:gridCol w:w="479"/>
      </w:tblGrid>
      <w:tr>
        <w:trPr>
          <w:trHeight w:val="165" w:hRule="atLeast"/>
        </w:trPr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(из графы 1)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(гр. 1)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аппаратах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процессом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врачей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физических лиц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врачей,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подростковую, скорую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неотложную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помощь,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диетологию)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врачебная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(семейная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интервенционную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 (медицина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(взрослые, детские)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(венерология,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дерматокосметология)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(наркология,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сексопатология,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психиатрия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психиатрия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(наркология,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наркология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терапия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(радиология)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(рентгенология,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магнитно-резонансная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медицина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Гериатрия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Традиционная терапия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(рефлексотерапия,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мануальная 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су-джок-терапия,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гомеопатия,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гирудотерапия,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фитотерапия)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медицина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и катастроф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(торакальная,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абдоминальная,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колопроктология),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эндоскопию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неонатальную)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(рентгенохирургия,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интервенционная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хирургия) (взрослая,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 (взрослая,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химиотерапию,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маммологию)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камбустиологию)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сурдологию)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 (взрослая,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(клиническая,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Перфузиология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скорую и неотложную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помощь)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 (детская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генетика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 (общая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гигиена,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гигиена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валеологию,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методологию)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(физических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лиц) работают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работе: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областных,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ведомств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структур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сестринского дела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 образованием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7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(общая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практика;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экономика фармации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(фармацевт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менеджер, инспектор,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лекарств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(фармацевт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(провизор-технолог);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(фармацевт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фармацевт-аналитик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(провизор-аналитик);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(химик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токсиколог)),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работают на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областных,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ведомств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структур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3"/>
        <w:gridCol w:w="1008"/>
        <w:gridCol w:w="524"/>
        <w:gridCol w:w="1727"/>
        <w:gridCol w:w="1685"/>
        <w:gridCol w:w="1413"/>
        <w:gridCol w:w="615"/>
        <w:gridCol w:w="561"/>
        <w:gridCol w:w="615"/>
        <w:gridCol w:w="706"/>
        <w:gridCol w:w="670"/>
        <w:gridCol w:w="573"/>
      </w:tblGrid>
      <w:tr>
        <w:trPr>
          <w:trHeight w:val="21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 Специальности работников со средним медицинским и фармацевтическим образованием</w:t>
            </w:r>
          </w:p>
        </w:tc>
      </w:tr>
      <w:tr>
        <w:trPr>
          <w:trHeight w:val="180" w:hRule="atLeast"/>
        </w:trPr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процессом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1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медперсонал.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лиц: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(лаборант,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врача-лаборанта)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(фельдшер,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практики)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(акушер, 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практики)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 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эпидемиолога,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энтомолог)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(зубной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дантист, ассистент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стоматолога)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ортопедия (зубной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(медицинская(ий)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сестра/брат,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(ый) медицинская(ий)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сестра/брат,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медицинская(ий)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сестра/брат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медицинская(ий)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сестра/брат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жизни,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(физических лиц)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работают на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областных,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ведомствах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частных структурах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(ассистент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фармацевт),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работают на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областных,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ведомствах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частных структурах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1002 </w:t>
      </w:r>
      <w:r>
        <w:rPr>
          <w:rFonts w:ascii="Times New Roman"/>
          <w:b w:val="false"/>
          <w:i w:val="false"/>
          <w:color w:val="000000"/>
          <w:sz w:val="28"/>
        </w:rPr>
        <w:t>Из общего числа физических лиц среднего медицинского персонала (стр. 1 гр. 1) работают на основной работе в организациях образования, научных организациях и аппаратах органов управления (не включая средний медицинский персонал клиник ВУЗов и стационаров НИИ) 1__#1_____.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1003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Специальности работников с начальным профессиональным образованием. Из общего числа работников с начальным профессиональным образованием на конец отчетного года(сестринское дело), физических лиц: 1 медицинская (ий) сестра по уходу - ___#1____, 2 помощники медицинской (ого) сестры/брата - ___#2___, 3 массажист (для инвалидов по зрению) - ____#3____.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Исполнитель ________, тел _______ Дата "__" _________ 20__ года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663     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1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Медицинские организации района (города) - главному врачу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района (города)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Главные врачи района (города), областные медицинские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организации - местному органу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здравоохранением - 10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Местные органы государственного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- в Министерство здравоохранения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 февраля.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медицинской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1001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Отделения (кабинеты)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5"/>
        <w:gridCol w:w="1378"/>
        <w:gridCol w:w="1676"/>
        <w:gridCol w:w="3467"/>
        <w:gridCol w:w="973"/>
        <w:gridCol w:w="2551"/>
      </w:tblGrid>
      <w:tr>
        <w:trPr>
          <w:trHeight w:val="12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(кабинета)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(кабинетов)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(кабинета)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(кабинетов)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Антиалкогольной пропаганды и профилактической помощи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Дерматовенерологическое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Физиотерапевтическое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Иглорефлексотерапии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 физкультуры для взрослых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 физкультуры для детей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Инфекционное для взрослых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 консультация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Инфекционное для детей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Восстановительного лечения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Врачебного контроля за занимающимися физкультурой и спортом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Рентгенологическое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томографии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Травматологическое (ортопедическое)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Флюорографическое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Электрокардиографии и функциональной диагностики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Радиологическое (лучевой терапии)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Стоматологическое (зубоврачебное)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Ультразвуковой диагностики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Зубопротезное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Переливания крови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Ортодонтическое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Гипербарической оксингенации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Гемодиализа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Смотровой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Гемосорбции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"Брак и семья"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Патологоанатомическое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медицинской генетике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 :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радиоизотопной диагностики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60.1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здорового ребенка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23.1.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общей практики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Прививочный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серологическая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цитологическая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Сурдологический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в составе оргметодотдела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Лазерной терапии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экспертизы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Магнитно-резонансной томографии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психологии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семьи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врачебных участков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Детско-подростковые наркологические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Анонимного лечения наркологических больных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алкогольного опьянения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строки 1-41 и 46, 66, 67.1, 67.2, 67.3 заполняют только амбулаторно-поликлинические организации.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1003               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III ПЕРЕДВИЖНЫЕ УСТАНОВКИ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1533"/>
        <w:gridCol w:w="3953"/>
      </w:tblGrid>
      <w:tr>
        <w:trPr>
          <w:trHeight w:val="18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Передвижные 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 установки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Флюорографические установки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Клинико-диагностические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000000"/>
          <w:sz w:val="28"/>
        </w:rPr>
        <w:t>           IV ПРОЧИЕ ПОДРАЗДЕЛЕНИЯ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1"/>
        <w:gridCol w:w="1432"/>
        <w:gridCol w:w="3917"/>
      </w:tblGrid>
      <w:tr>
        <w:trPr>
          <w:trHeight w:val="255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55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 кухня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Лечебно-трудовые мастерские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психических больных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наркологических больных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 фельдшерские пункты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травмпунктов 1 ________#1____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посещений травматологических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2____#2____, в том числе детьми до 14 лет включительно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3____#3______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посещений в ПМК, всего 1 ________#5_____,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детей до 14 лет вкл.2____#6____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1010</w:t>
      </w:r>
      <w:r>
        <w:rPr>
          <w:rFonts w:ascii="Times New Roman"/>
          <w:b w:val="false"/>
          <w:i w:val="false"/>
          <w:color w:val="000000"/>
          <w:sz w:val="28"/>
        </w:rPr>
        <w:t xml:space="preserve"> VII. МОЩНОСТЬ (число посещений в смену)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Поликлиники (поликлинического отделения 1 ____#1_____; Детской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поликлиники 2 ____#2___; Женской консультации 3 ___#3____;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Диспансерного отделения (больницы, диспансера) 4 ___#4____.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1100 I. ШТАТНЫЕ ДОЛЖНОСТИ ОРГАНИЗАЦИИ НА КОНЕЦ ОТЧЕТНОГО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9"/>
        <w:gridCol w:w="827"/>
        <w:gridCol w:w="1258"/>
        <w:gridCol w:w="1173"/>
        <w:gridCol w:w="1259"/>
        <w:gridCol w:w="1173"/>
        <w:gridCol w:w="1640"/>
        <w:gridCol w:w="1791"/>
      </w:tblGrid>
      <w:tr>
        <w:trPr>
          <w:trHeight w:val="1080" w:hRule="atLeast"/>
        </w:trPr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поликлинике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занятых должностях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штатные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штатные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5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Врачи, всего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части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терапевты, всего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 терапевты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цеховых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интервенционные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лепрологи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инфекционисты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реабилитологи,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медицина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хирурги, всего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хирурги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торакальные хирурги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колопроктологи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травматологи-ортопеды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камбустиологи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травматологи-ортопеды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камбустиологи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андрологи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анестезиологи-реани-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анестезиологи-реани-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пластические хирурги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эндоскописты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эндоскописты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маммологи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(лучевая терапия)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перфузиологи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акушеры-гинекологи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гинекологи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 (в.т.ч.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скорая и неотложная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 помощь)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участковые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сурдологи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фтизиатры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фтизиатры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профиля,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наркологи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сексопатологи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психологи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эксперты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эксперты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психиатры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профиля,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психологи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психиатры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дерматокосметологи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эпидемиологи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гигиенисты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эпидемиологи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врачи-лаборанты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лаборанты-цитологи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валеологи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геронтологи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лучевой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магнито-резонансной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общей практики/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семейные врачи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традиционной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- 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медперсонал, всего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практики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ЗОЖ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рентгенлаборанты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зубные врачи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зубные техники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лаборанты-гистологи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медперсонал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медперсонал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немедицинский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1103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физических лиц специалистов с высшим немедицинским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образованием - основных работников, занимающих должности врачей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лаборантов 1____#1____, врачей - статистиков 2____#2____, по лечебной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физкультуре 3___#3____, психологи 4___#4____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Штатные должности организаций на хозрасчете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2"/>
        <w:gridCol w:w="540"/>
        <w:gridCol w:w="1238"/>
        <w:gridCol w:w="1154"/>
        <w:gridCol w:w="2606"/>
      </w:tblGrid>
      <w:tr>
        <w:trPr>
          <w:trHeight w:val="615" w:hRule="atLeast"/>
        </w:trPr>
        <w:tc>
          <w:tcPr>
            <w:tcW w:w="4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в целом по организации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 на занятых должностях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штатные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 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Провизоры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Фармацевты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/>
          <w:i w:val="false"/>
          <w:color w:val="000000"/>
          <w:sz w:val="28"/>
        </w:rPr>
        <w:t xml:space="preserve"> II. </w:t>
      </w:r>
      <w:r>
        <w:rPr>
          <w:rFonts w:ascii="Times New Roman"/>
          <w:b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ПОЛИКЛИНИКИ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АМБУЛАТОРИЙ</w:t>
      </w:r>
      <w:r>
        <w:rPr>
          <w:rFonts w:ascii="Times New Roman"/>
          <w:b/>
          <w:i w:val="false"/>
          <w:color w:val="000000"/>
          <w:sz w:val="28"/>
        </w:rPr>
        <w:t>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ДИСПАНСЕРА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 ВРАЧЕЙ ПОЛИКЛИНИКИ (АМБУЛАТОРИЙ), ДИСПАНСЕРА, КОНСУЛЬТАЦИЙ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0"/>
        <w:gridCol w:w="1056"/>
        <w:gridCol w:w="2460"/>
        <w:gridCol w:w="1165"/>
        <w:gridCol w:w="1314"/>
        <w:gridCol w:w="909"/>
        <w:gridCol w:w="1061"/>
        <w:gridCol w:w="1895"/>
      </w:tblGrid>
      <w:tr>
        <w:trPr>
          <w:trHeight w:val="390" w:hRule="atLeast"/>
        </w:trPr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врачами на дому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 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детей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</w:tr>
      <w:tr>
        <w:trPr>
          <w:trHeight w:val="25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жителями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(иммунологи)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эндоскописты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акушеры-гинекологи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участковые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сурдологи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генетики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практики/семейные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лучевой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традиционной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2104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посещений в хозрасчетных отделениях 1______# 1________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2103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ВЫДАНО ДАННОЙ ОРГАНИЗАЦИЕЙ ПО ПОВОДУ СМЕРТИ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(БЕЗ ФАП, ФП, МП И МР БЕЗ СОДЕРЖАНИЯ ОТДЕЛЬНОГО ПОМЕЩЕНИЯ)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4"/>
        <w:gridCol w:w="1103"/>
        <w:gridCol w:w="406"/>
        <w:gridCol w:w="1778"/>
        <w:gridCol w:w="607"/>
        <w:gridCol w:w="673"/>
        <w:gridCol w:w="915"/>
        <w:gridCol w:w="1997"/>
        <w:gridCol w:w="777"/>
        <w:gridCol w:w="2260"/>
      </w:tblGrid>
      <w:tr>
        <w:trPr>
          <w:trHeight w:val="255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врачебных свидетельств о смерти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в возрасте 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Беременным, роженицам и родильницам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43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255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до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массой тела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рождении: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РОДОВСПОЖЕНИЕ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(БЕЗ ФАП, ФП, МП И МР БЕЗ СОДЕРЖАНИЯ ОТДЕЛЬНОГО ПОМЕЩЕНИЯ)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8"/>
        <w:gridCol w:w="1301"/>
        <w:gridCol w:w="1344"/>
        <w:gridCol w:w="1284"/>
        <w:gridCol w:w="1499"/>
        <w:gridCol w:w="1694"/>
        <w:gridCol w:w="1198"/>
        <w:gridCol w:w="1372"/>
      </w:tblGrid>
      <w:tr>
        <w:trPr>
          <w:trHeight w:val="480" w:hRule="atLeast"/>
        </w:trPr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умерло в возрасте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антенат.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интранат.</w:t>
            </w:r>
          </w:p>
        </w:tc>
      </w:tr>
      <w:tr>
        <w:trPr>
          <w:trHeight w:val="255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2401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родов на дому, всего 1 __#1____, из них без последующей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госпитализации родильниц 2___#2___;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общего числа родившихся без последующей госпитализации родильниц: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родилось - живыми 3__#3__, в том числе недоношенными 4___#4____,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умерло в возрасте 0-6 суток 5__#5__;родилось мертвыми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6__#6__; в т.ч. недоношенными 7 __#7__, вакцинировано против туберкулеза 8__#8_;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2510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СКРИНИНГОВЫЕ ОСМОТРЫ, ПРОВЕДЕННЫЕ ДАННОЙ ОРГАНИЗАЦИЕЙ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0"/>
        <w:gridCol w:w="1358"/>
        <w:gridCol w:w="1610"/>
        <w:gridCol w:w="2262"/>
        <w:gridCol w:w="1990"/>
      </w:tblGrid>
      <w:tr>
        <w:trPr>
          <w:trHeight w:val="255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</w:tr>
      <w:tr>
        <w:trPr>
          <w:trHeight w:val="255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 от 0 -17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включительно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15-17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осмотры: на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предопухолевых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состояний и рака шейки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предопухолевых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состояний и 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выявление глаукомы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выявление сахарного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предопухолевых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толстой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кишки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выявление 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простаты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2512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Осмотрено с целью выявления больных туберкулезом: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1__#1___, из них детям до 14 лет вкл. Манту 2___#2___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2513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Обследовано с целью выявления больных сифилисом - всего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1___#1___, в том числе с использованием микрореакции преципитации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2___#2___,  с использованием комплекса серологических реакций 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(реакция Вассермана) 3___#3___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2610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ПРИМЕНЕНИЕ КОНТРАЦЕПЦИИ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5"/>
        <w:gridCol w:w="925"/>
        <w:gridCol w:w="908"/>
        <w:gridCol w:w="1170"/>
        <w:gridCol w:w="1127"/>
        <w:gridCol w:w="563"/>
        <w:gridCol w:w="1068"/>
        <w:gridCol w:w="778"/>
        <w:gridCol w:w="869"/>
        <w:gridCol w:w="1287"/>
      </w:tblGrid>
      <w:tr>
        <w:trPr>
          <w:trHeight w:val="270" w:hRule="atLeast"/>
        </w:trPr>
        <w:tc>
          <w:tcPr>
            <w:tcW w:w="3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женщин, использующих контрацепцию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Внутриматочные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Спермициды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Барьерные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оральные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инъекционные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презервативы</w:t>
            </w:r>
          </w:p>
        </w:tc>
      </w:tr>
      <w:tr>
        <w:trPr>
          <w:trHeight w:val="27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1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Охвачено контрацепцией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амбулаторных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и в стационаре).......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охвачено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контрацепцией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родов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года.......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Осложнения- всего....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органов......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органов.....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прочие.......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2700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РАБОТА СТОМАТОЛОГИЧЕСКОГО (ЗУБОВРАЧЕБНОГО КАБИНЕТА)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1"/>
        <w:gridCol w:w="846"/>
        <w:gridCol w:w="408"/>
        <w:gridCol w:w="1679"/>
        <w:gridCol w:w="2139"/>
        <w:gridCol w:w="1745"/>
        <w:gridCol w:w="1526"/>
        <w:gridCol w:w="1636"/>
      </w:tblGrid>
      <w:tr>
        <w:trPr>
          <w:trHeight w:val="735" w:hRule="atLeast"/>
        </w:trPr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зубных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Профилактическая работа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чных 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санации</w:t>
            </w:r>
          </w:p>
        </w:tc>
      </w:tr>
      <w:tr>
        <w:trPr>
          <w:trHeight w:val="255" w:hRule="atLeast"/>
        </w:trPr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Всего.......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жители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 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*) Первичным считается первое обращение за стоматологической помощью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отчетном году независимо от характера обращения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2701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лиц, получивших зубные протезы - всего 1 ____#1_____,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сельских жителей 2___#2____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Изготовлено одиночных коронок 3___#3____, мостовидных протезов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4___#4_____, в них коронок 5____#5____,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съемных протезов 6___#6____, единиц металлокерамики и фарфора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7___#7____.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2702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лиц, получивших ортодонтическое лечение - всего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1___#1____, из них детей 2___#2____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2800</w:t>
      </w:r>
      <w:r>
        <w:rPr>
          <w:rFonts w:ascii="Times New Roman"/>
          <w:b w:val="false"/>
          <w:i w:val="false"/>
          <w:color w:val="000000"/>
          <w:sz w:val="28"/>
        </w:rPr>
        <w:t xml:space="preserve"> ХИРУРГИЧЕСКАЯ РАБОТА АМБУЛАТОРНО-ПОЛИКЛИНИЧЕСКИХ ОРГАНИЗАЦИЙ (ПОДРАЗДЕЛЕНИЯ)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6"/>
        <w:gridCol w:w="876"/>
        <w:gridCol w:w="4328"/>
      </w:tblGrid>
      <w:tr>
        <w:trPr>
          <w:trHeight w:val="78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операций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(подразделении)</w:t>
            </w:r>
          </w:p>
        </w:tc>
      </w:tr>
      <w:tr>
        <w:trPr>
          <w:trHeight w:val="255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операций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операции на органе зрения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микрохирургические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органах уха, горла, носа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ухе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на сосудах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на органах брюшной полости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грыжесечение при неущемленной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на женских половых органах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на костно-мышечной системе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на молочной железе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на коже и подкожной клетчатке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поводу гнойно-воспалительных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иссечение крайней плоти (обрезание)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2801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Оперировано больных 1___#1____ из них детей до 14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включительно 2_____#2_____.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3103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ОТДЕЛЕНИЯ В БОЛЬНИЧНЫХ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3322"/>
        <w:gridCol w:w="823"/>
        <w:gridCol w:w="834"/>
        <w:gridCol w:w="823"/>
        <w:gridCol w:w="595"/>
        <w:gridCol w:w="2834"/>
        <w:gridCol w:w="823"/>
        <w:gridCol w:w="871"/>
        <w:gridCol w:w="934"/>
      </w:tblGrid>
      <w:tr>
        <w:trPr>
          <w:trHeight w:val="24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реанимации (сметные койки)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(стоматол)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торакально-хирургическое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и мед.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гнойно-хирургическое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комплексное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инсультное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 сверх сметные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3200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ПЕРЕЛИВАНИЕ КРОВИ, ЕЕ КОМПОНЕНТОВ И КРОВЕЗАМЕЩАЮЩИХ ЖИДКОСТЕЙ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3465"/>
        <w:gridCol w:w="871"/>
        <w:gridCol w:w="1214"/>
        <w:gridCol w:w="742"/>
        <w:gridCol w:w="3337"/>
        <w:gridCol w:w="871"/>
        <w:gridCol w:w="1516"/>
      </w:tblGrid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Переливание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перелито в литрах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кровезаменителей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литрах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донорская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гемодинамические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эритросодерж.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 всех видов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дезинтоксикационные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пересч. на 10 % р.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3201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БОЛЬНЫХ, ПОЛУЧИВШИХ ПЕРЕЛИВАНИЕ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3502"/>
        <w:gridCol w:w="1319"/>
        <w:gridCol w:w="335"/>
        <w:gridCol w:w="3482"/>
        <w:gridCol w:w="1599"/>
      </w:tblGrid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переливание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кровезаменителей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аутогемотрансфузию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посттрансфузионными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осложнениями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3100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III. ДЕЯТЕЛЬНОСТЬ СТАЦИОНАРА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6"/>
        <w:gridCol w:w="821"/>
        <w:gridCol w:w="866"/>
        <w:gridCol w:w="1472"/>
        <w:gridCol w:w="311"/>
        <w:gridCol w:w="1553"/>
        <w:gridCol w:w="589"/>
        <w:gridCol w:w="1203"/>
        <w:gridCol w:w="373"/>
        <w:gridCol w:w="1361"/>
        <w:gridCol w:w="1505"/>
      </w:tblGrid>
      <w:tr>
        <w:trPr>
          <w:trHeight w:val="2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КОЕЧНЫЙ ФОНД И ЕГО ИСПОЛЬЗОВАНИЕ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Нейрососудистые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больных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Травматологические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стр. 38)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беременных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рожениц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Паталогии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- всего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т.ч: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внелегочным,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больных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устойчивой 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детей, всего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т.ч: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4"/>
        <w:gridCol w:w="472"/>
        <w:gridCol w:w="864"/>
        <w:gridCol w:w="1297"/>
        <w:gridCol w:w="628"/>
        <w:gridCol w:w="1042"/>
        <w:gridCol w:w="647"/>
        <w:gridCol w:w="1258"/>
        <w:gridCol w:w="648"/>
        <w:gridCol w:w="1673"/>
        <w:gridCol w:w="1417"/>
      </w:tblGrid>
      <w:tr>
        <w:trPr>
          <w:trHeight w:val="18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коек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Психиатрические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(психоневрологические)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Психотерапевтические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Отоларингологические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  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 новорож-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 и выхажи-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 недоношенных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Проктологические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 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 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Лепрологические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Инсультные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коек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6"/>
        <w:gridCol w:w="513"/>
        <w:gridCol w:w="911"/>
        <w:gridCol w:w="1148"/>
        <w:gridCol w:w="670"/>
        <w:gridCol w:w="1094"/>
        <w:gridCol w:w="561"/>
        <w:gridCol w:w="1307"/>
        <w:gridCol w:w="561"/>
        <w:gridCol w:w="1616"/>
        <w:gridCol w:w="1003"/>
      </w:tblGrid>
      <w:tr>
        <w:trPr>
          <w:trHeight w:val="18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Сестринского ухода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Паллиативной помощи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ухаживания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питанием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ухаживания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питания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 коек для восстановительного лечения и медицинской реабилитации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реабилитации, всего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ранняя реабилитация по профилям: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поздняя реабилитация по профилям: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85+87+88+89+90+91)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для детей (стр.86+92)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 иногородних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 иностранцев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выписанных (гр 6) переведено в другие стационары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1___#1____, в том числе переведено новорожденных 2____#2____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Кроме того хозрасчетные койки в бюджетных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653"/>
        <w:gridCol w:w="793"/>
        <w:gridCol w:w="973"/>
        <w:gridCol w:w="933"/>
        <w:gridCol w:w="933"/>
        <w:gridCol w:w="793"/>
        <w:gridCol w:w="773"/>
      </w:tblGrid>
      <w:tr>
        <w:trPr>
          <w:trHeight w:val="300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IV. РАБОТА ЛЕЧЕБНО-ВСПОМОГАТЕЛЬНЫХ ОТДЕЛЕНИЙ (КАБИНЕТОВ)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4201</w:t>
      </w:r>
      <w:r>
        <w:rPr>
          <w:rFonts w:ascii="Times New Roman"/>
          <w:b w:val="false"/>
          <w:i w:val="false"/>
          <w:color w:val="000000"/>
          <w:sz w:val="28"/>
        </w:rPr>
        <w:t>      ДЕЯТЕЛЬНОСТЬ РАДИОЛОГИЧЕСКОГО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(КАБИНЕТА ЛУЧЕВОЙ ТЕРАПИИ)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больных, закончивших лучевую терапию 1___#1____,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короткофокусную 2____#2_______, дистанционную гамматерапию 3__#3____,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 радиоактивными препаратами: закрытыми 4___#4____, из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числа больных, закончивших лечение, лечение больных с неопухолевыми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заболеваниями 5____#5____.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4202</w:t>
      </w:r>
      <w:r>
        <w:rPr>
          <w:rFonts w:ascii="Times New Roman"/>
          <w:b w:val="false"/>
          <w:i w:val="false"/>
          <w:color w:val="000000"/>
          <w:sz w:val="28"/>
        </w:rPr>
        <w:t>      ДЕЯТЕЛЬНОСТЬ КАБИНЕТА ЛАЗЕРНОЙ 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больных, закончивших лечение: Всего 1____#1___,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желудочно-кишечного тракта 2__#2___, сердечно-сосудистой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3__#3____, дыхательной системы 4___#4___,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опорно-двигательного аппарата 5___#5___, гинекологических 6___#6____,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нервной системы 7___#7___, эндокринной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8___#8_____, мочеполовой системы (кроме гинекологических)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9____#9_____, прочих 10____#10____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4601</w:t>
      </w:r>
      <w:r>
        <w:rPr>
          <w:rFonts w:ascii="Times New Roman"/>
          <w:b w:val="false"/>
          <w:i w:val="false"/>
          <w:color w:val="000000"/>
          <w:sz w:val="28"/>
        </w:rPr>
        <w:t>      ДЕЯТЕЛЬНОСТЬ ФИЗИОТЕРАПЕВТИЧЕСКОГО ОТДЕЛЕНИЯ (КАБИНЕТА)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лиц, закончивших лечение 1___#1___, в том числе в поликлинике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2___#2___; Число отпущенных процедур, всего 3____#3___,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амбулаторным больным: в поликлинике 4___#4___,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5____#5_____, кроме того, число лиц получивших массаж 6___#6______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4701</w:t>
      </w:r>
      <w:r>
        <w:rPr>
          <w:rFonts w:ascii="Times New Roman"/>
          <w:b w:val="false"/>
          <w:i w:val="false"/>
          <w:color w:val="000000"/>
          <w:sz w:val="28"/>
        </w:rPr>
        <w:t>      ДЕЯТЕЛЬНОСТЬ КАБИНЕТА ЛФК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лиц, закончивших лечение 1___#1____, в том числе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дому 2__#2___; Число отпущенных процедур, всего 3__#3__,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амбулаторным больным: в поликлинике 4___#4______,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5___#5___.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4801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КАБИНЕТА РЕФЛЕКСОТЕРАПИИ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лиц, закончивших лечение 1__#1____, в т.ч.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2___#2___ число отпущенных процедур 3___#3___, в т.ч.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4___#4____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4802</w:t>
      </w:r>
      <w:r>
        <w:rPr>
          <w:rFonts w:ascii="Times New Roman"/>
          <w:b w:val="false"/>
          <w:i w:val="false"/>
          <w:color w:val="000000"/>
          <w:sz w:val="28"/>
        </w:rPr>
        <w:t>      ДЕЯТЕЛЬНОСТЬ ОТДЕЛЕНИЙ ГЕМОДИАЛИЗА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диализных мест 1___#1____, Число проведенных гемодиализов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2___#2___.в т.ч. в поликлинике 3__#3______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4803</w:t>
      </w:r>
      <w:r>
        <w:rPr>
          <w:rFonts w:ascii="Times New Roman"/>
          <w:b w:val="false"/>
          <w:i w:val="false"/>
          <w:color w:val="000000"/>
          <w:sz w:val="28"/>
        </w:rPr>
        <w:t>      ДЕЯТЕЛЬНОСТЬ ОТДЕЛЕНИЙ ГЕМОСОРБЦИИ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мест в отделении 1__#1___. Число проведенных процедур 2__#2___в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т.ч. в поликлинике 3___#3____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4804</w:t>
      </w:r>
      <w:r>
        <w:rPr>
          <w:rFonts w:ascii="Times New Roman"/>
          <w:b w:val="false"/>
          <w:i w:val="false"/>
          <w:color w:val="000000"/>
          <w:sz w:val="28"/>
        </w:rPr>
        <w:t>      ДЕЯТЕЛЬНОСТЬ ОТДЕЛЕНИЙ ГИПЕРБАРИЧЕСКОЙ ОКСИГЕНАЦИИ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барокамер, всего 1__#1__, в том числе действующих 2__#2__.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проведенных сеансов 3___#3____ в том числе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4____#4____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4805</w:t>
      </w:r>
      <w:r>
        <w:rPr>
          <w:rFonts w:ascii="Times New Roman"/>
          <w:b w:val="false"/>
          <w:i w:val="false"/>
          <w:color w:val="000000"/>
          <w:sz w:val="28"/>
        </w:rPr>
        <w:t>      ЛОГОПЕДИЧЕСКАЯ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больных, закончивших занятия с логопедами 1__#1___,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14 лет включительно 2__#2__ в том числе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3___#3____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4806</w:t>
      </w:r>
      <w:r>
        <w:rPr>
          <w:rFonts w:ascii="Times New Roman"/>
          <w:b w:val="false"/>
          <w:i w:val="false"/>
          <w:color w:val="000000"/>
          <w:sz w:val="28"/>
        </w:rPr>
        <w:t>      СОЦИАЛЬНО-ПСИХОЛОГИЧЕСКАЯ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обращений пациентов к социальному работнику 1_____#1_____,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детей до 14 лет включительно 2_____#2______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медико-социальные консультации 3 ______ тренинги 4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медико-социальные услуги, проведенные на дому 5_____ в амбулаторно-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поликлинических условиях 6____, в стационаре 7___.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V. РАБОТА ДИАГНОСТИЧЕСКИХ ОТДЕЛЕНИЙ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4110</w:t>
      </w:r>
      <w:r>
        <w:rPr>
          <w:rFonts w:ascii="Times New Roman"/>
          <w:b w:val="false"/>
          <w:i w:val="false"/>
          <w:color w:val="000000"/>
          <w:sz w:val="28"/>
        </w:rPr>
        <w:t>      РЕНТГЕНОДИАГНОСТИЧЕСКАЯ РАБОТА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(ВКЛЮЧАЯ ПРОФИЛАКТИЧЕСКИЕ ОСМОТРЫ)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983"/>
        <w:gridCol w:w="1110"/>
        <w:gridCol w:w="1263"/>
        <w:gridCol w:w="1472"/>
        <w:gridCol w:w="1510"/>
        <w:gridCol w:w="1472"/>
        <w:gridCol w:w="1072"/>
      </w:tblGrid>
      <w:tr>
        <w:trPr>
          <w:trHeight w:val="24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клетки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исследования......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сделано: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просвечиваний.......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рентгенограмм.......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электрорентгенограмм.....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флюорограмм.........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маммограмм.........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ангиографии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исследований выполнено амбулаторным больным 1___#1__.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4114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РЕНТГЕНОЛОГИЧЕСКИЕ ПРОФИЛАКТИЧЕСКИЕ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Число флюорографий грудной клетки, всего 1___#1___, из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 до 14 лет включительно 2___#2____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4115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УЛЬТРАЗВУКОВЫЕ ИССЛЕДОВАНИЯ (УЗИ)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1225"/>
        <w:gridCol w:w="2081"/>
        <w:gridCol w:w="1894"/>
      </w:tblGrid>
      <w:tr>
        <w:trPr>
          <w:trHeight w:val="40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исследований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исследований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брюшной полости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 железы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мочеполовой системы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костно-суставной системы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 органов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доплеровские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 сосудов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 мозга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пункционная биопсия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дренирование по УЗ лучу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исследования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года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4116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КАБИНЕТА КОМПЬЮТЕРНОЙ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МАГНИТНО-РЕЗОНАНСНОЙ ТОМОГРАФИИ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7"/>
        <w:gridCol w:w="634"/>
        <w:gridCol w:w="2091"/>
        <w:gridCol w:w="1920"/>
        <w:gridCol w:w="2156"/>
        <w:gridCol w:w="1942"/>
      </w:tblGrid>
      <w:tr>
        <w:trPr>
          <w:trHeight w:val="255" w:hRule="atLeast"/>
        </w:trPr>
        <w:tc>
          <w:tcPr>
            <w:tcW w:w="4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исследования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Инвазивные процедуры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томографии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</w:tr>
      <w:tr>
        <w:trPr>
          <w:trHeight w:val="255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исследований: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 мозг........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грудной клетки.....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брюшной полости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забрюшинного пространства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таза............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система................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Прочие.................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4200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ДИСТАНЦИОННО-ДИАГНОСТИЧЕСКИХ КАБИНЕТОВ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дистанционно-диагностических кабинетов, всего 1___#1____.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проведенных ЭКГ - исследований 2_____#2______.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4203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ЛАБОРАТОРИЙ РАДИОИЗОТОПНОЙ ДИАГНОСТИКИ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Сделано радиодиагностических исследований 1___#1___,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сканирований 2___#2____, функциональных исследований 3___#3_____.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4204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ЭНДОСКОПИЧЕСКИХ ОТДЕЛЕНИЙ (КАБИНЕТОВ)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576"/>
        <w:gridCol w:w="554"/>
        <w:gridCol w:w="2068"/>
        <w:gridCol w:w="1485"/>
        <w:gridCol w:w="1982"/>
        <w:gridCol w:w="2373"/>
      </w:tblGrid>
      <w:tr>
        <w:trPr>
          <w:trHeight w:val="255" w:hRule="atLeast"/>
        </w:trPr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эзофагогас-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тродуодено-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скопии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рингоскопия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панкрехолан-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гиография</w:t>
            </w:r>
          </w:p>
        </w:tc>
      </w:tr>
      <w:tr>
        <w:trPr>
          <w:trHeight w:val="255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т.ч.с проведением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лечебных процедур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взятием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цитоморфологическое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4300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ЛАБОРАТОРИЙ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2"/>
        <w:gridCol w:w="706"/>
        <w:gridCol w:w="706"/>
        <w:gridCol w:w="1681"/>
        <w:gridCol w:w="1291"/>
        <w:gridCol w:w="1248"/>
        <w:gridCol w:w="1508"/>
        <w:gridCol w:w="1878"/>
      </w:tblGrid>
      <w:tr>
        <w:trPr>
          <w:trHeight w:val="255" w:hRule="atLeast"/>
        </w:trPr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проведенных анализов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цитоло- гические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иммуно-логичес-кие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</w:tr>
      <w:tr>
        <w:trPr>
          <w:trHeight w:val="255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Всего.............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амбулаторным больным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больных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дому).............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4302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анализов - биохимические (из гр.4) анализы: на гормоны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1__#1__, онкомаркеры 2__#2__, на ферменты 3__#3__,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свертывающей и противосвертывающей системы 4___#4___, водосолевого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обмена 5___#5____, газо и кислотно-основного обмена крови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6_____#6_____ Бактериологические исследования материала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бацилловыделение туберкулеза (из гр.5): бактериоскопия 7 __#7___,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посевы 8___#8____, серологические (из гр.6): комплекс серологических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реакций (включая микрореакции) 9___#9_____, специфические реакции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серо- и ликвородиагностики сифилиса 10__#10___, идентификация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лимфоцитов (из гр.6) 11____#11___, показатели противоопухолевого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иммунитета (из гр.6) 12_____#12______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4401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КАБИНЕТА ФУНКЦИОНАЛЬНОЙ ДИАГНОСТИКИ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обследованных лиц, всего 1___#1____, в том числе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дому 2___#2____; из общего числа обследованных- детей до 14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включительно 3 __#3___, в том числе в поликлинике и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4____#4_____. Всего сделано исследований 5___#5___,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амбулаторным больным: в поликлинике 6___#6____,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7_____#7_______.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4500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ПАТОЛОГОАНАТОМИЧЕСКОГО ОТДЕЛЕНИЯ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6"/>
        <w:gridCol w:w="854"/>
        <w:gridCol w:w="518"/>
        <w:gridCol w:w="1947"/>
        <w:gridCol w:w="3105"/>
      </w:tblGrid>
      <w:tr>
        <w:trPr>
          <w:trHeight w:val="990" w:hRule="atLeast"/>
        </w:trPr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гр. 2)</w:t>
            </w:r>
          </w:p>
        </w:tc>
      </w:tr>
      <w:tr>
        <w:trPr>
          <w:trHeight w:val="255" w:hRule="atLeast"/>
        </w:trPr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патологоанатомических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умерших................................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числе-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(0-14 лет включительно)................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новорожденных, умерших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 суток.......................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умерших в возрасте 7 дней-11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дней.........................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вскрытий мертворожденных............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Вскрыто новорожденных, 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сроке беременности 22-27 недель......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4501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обслуживаемых организаций 1 ___#1___,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самостоятельных поликлиник (амбулаторий) 2 ___#2____ число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патологогистологических исследований секционного материала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___#3______,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патологогистологических исследований операционного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биопсийного материала у больных, всего 4 ___#4_____,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из поликлиники 5 ____#5______.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IV-1. РАБОТА ЛЕЧЕБНО-ВСПОМОГАТЕЛЬНЫХ (ПЛАТНЫХ)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ХОЗРАСЧЕТНЫХ ОТДЕЛЕНИЙ (КАБИНЕТОВ)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5000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КАБИНЕТА ЛАЗЕРНОЙ 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больных, закончивших лечение: Всего 1____#1____,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желудочно-кишечного тракта 2____#2______, сердечно-сосудистой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3___#3___, дыхательной системы 4____#4______, опорно-двигательного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5_____#5____, гинекологических 6____#6________,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нервной системы 7__#7____, эндокринной системы 8___#8_____,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мочеполовой системы (кроме гинекологических) 9_____#9_______, прочих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10___#10_____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ФИЗИОТЕРАПЕВТИЧЕСКОГО ОТДЕЛЕНИЯ (КАБИНЕТА)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лиц, закончивших лечение 1___#1_____, в том числе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дому 2____#2________; Число отпущенных процедур, всего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3____#3____, в том числе амбулаторным больным: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4____#4______, на дому 5___#5____, кроме того, число лиц получивших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массаж 6__#6____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5101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КАБИНЕТА ЛФК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лиц, закончивших лечение 1___#1___, в том числе в поликлинике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2___#2___; Число отпущенных процедур, всего 3__#3___,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амбулаторным больным: в поликлинике 4___#4___,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5___#5_____.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5102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КАБИНЕТА РЕФЛЕКСОТЕРАПИИ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лиц, закончивших лечение 1__#1___, в т.ч.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2__#2____ число отпущенных процедур 3___#3____, в т.ч.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4___#4_____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5103 ДЕЯТЕЛЬНОСТЬ ОТДЕЛЕНИЙ ГЕМОДИАЛИЗА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диализных мест 1___#1__, Число проведенных гемодиализов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2___#2___.в т.ч. в поликлинике 3___#3____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ОТДЕЛЕНИЙ ГЕМОСОРБЦИИ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мест в отделении 1__#1___. Число проведенных процедур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2____#2____в т.ч. в поликлинике 3___#3___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5105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ОТДЕЛЕНИЙ ГИПЕРБАРИЧЕСКОЙ ОКСИГЕНАЦИИ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барокамер, всего 1___#1___, в том числе действующих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2__#2____.Число проведенных сеансов 3___#3____в т.ч.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4___#4____ 5106 ЛОГОПЕДИЧЕСКАЯ ПОМОЩЬ Число больных, закончивших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занятия с логопедами 1___#1__, в том числе детей до 14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включительно 2__#2___в т.ч. в поликлинике 3__#3____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Раздел V-1. РАБОТА ДИАГНОСТИЧЕСКИХ (ПЛАТНЫХ) ХОЗРАСЧЕТНЫХ ОТДЕЛЕНИЙ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5107</w:t>
      </w:r>
      <w:r>
        <w:rPr>
          <w:rFonts w:ascii="Times New Roman"/>
          <w:b w:val="false"/>
          <w:i w:val="false"/>
          <w:color w:val="000000"/>
          <w:sz w:val="28"/>
        </w:rPr>
        <w:t>  РЕНТГЕНОДИАГНОСТИЧЕСКАЯ РАБОТА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(ВКЛЮЧАЯ ПРОФИЛАКТИЧЕСКИЕ ОСМОТРЫ)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1"/>
        <w:gridCol w:w="740"/>
        <w:gridCol w:w="1061"/>
        <w:gridCol w:w="1232"/>
        <w:gridCol w:w="1553"/>
        <w:gridCol w:w="1318"/>
        <w:gridCol w:w="1490"/>
        <w:gridCol w:w="935"/>
      </w:tblGrid>
      <w:tr>
        <w:trPr>
          <w:trHeight w:val="255" w:hRule="atLeast"/>
        </w:trPr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грудной клетки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пищеварения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костно-суставной системы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моче-половой системы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исследования.........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сделано: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просвечиваний...........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рентгенограмм..........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электрорентгенограмм.....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флюорограмм.............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маммограмм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55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ангиографии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исследований выполнено амбулаторным больным 1__#1___.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5109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РЕНТГЕНОЛОГИЧЕСКИЕ ПРОФИЛАКТИЧЕСКИЕ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флюорографий грудной клетки, всего 1___#1___, из них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14 лет включительно 2___#2____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УЛЬТРАЗВУКОВЫЕ ИССЛЕДОВАНИЯ (УЗИ)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7"/>
        <w:gridCol w:w="1227"/>
        <w:gridCol w:w="2336"/>
        <w:gridCol w:w="1730"/>
      </w:tblGrid>
      <w:tr>
        <w:trPr>
          <w:trHeight w:val="240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исследований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</w:t>
            </w:r>
          </w:p>
        </w:tc>
      </w:tr>
      <w:tr>
        <w:trPr>
          <w:trHeight w:val="19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исследований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 системы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брюшной полости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 железы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мочеполовой системы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костно-суставной системы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 органов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доплеровские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 сосудов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 мозга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пункционная биопсия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дренирование по УЗ лучу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исследования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года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КАБИНЕТА КОМПЬЮТЕРНОЙ И МАГНИТНО-РЕЗОНАНСНОЙ ТОМОГРАФИИ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7"/>
        <w:gridCol w:w="774"/>
        <w:gridCol w:w="2250"/>
        <w:gridCol w:w="2011"/>
        <w:gridCol w:w="2207"/>
        <w:gridCol w:w="1991"/>
      </w:tblGrid>
      <w:tr>
        <w:trPr>
          <w:trHeight w:val="255" w:hRule="atLeast"/>
        </w:trPr>
        <w:tc>
          <w:tcPr>
            <w:tcW w:w="4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исследования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Инвазивные процедуры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</w:tr>
      <w:tr>
        <w:trPr>
          <w:trHeight w:val="255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исследований: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Головной мозг......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грудной клетки......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брюшной полости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забрюшинного пространства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таза..............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Костно-суставная система...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Прочие.................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ЛАБОРАТОРИЙ РАДИОИЗОТОПНОЙ ДИАГНОСТИКИ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Сделано радиодиагностических исследований 1___#1___,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сканирований 2___#2____, функциональных исследований 3___#3_____.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ЭНДОСКОПИЧЕСКИХ ОТДЕЛЕНИЙ (КАБИНЕТОВ)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0"/>
        <w:gridCol w:w="894"/>
        <w:gridCol w:w="454"/>
        <w:gridCol w:w="1708"/>
        <w:gridCol w:w="1554"/>
        <w:gridCol w:w="1335"/>
        <w:gridCol w:w="565"/>
      </w:tblGrid>
      <w:tr>
        <w:trPr>
          <w:trHeight w:val="255" w:hRule="atLeast"/>
        </w:trPr>
        <w:tc>
          <w:tcPr>
            <w:tcW w:w="7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эзофаго-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дуодено-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скопии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скопии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скопии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255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Эндоскопические исследования, всего........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проведением лечебных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процедур..........................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исследований (стр.1)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взятием материала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цитоморфологическое исследование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ЛАБОРАТОРИЙ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8"/>
        <w:gridCol w:w="467"/>
        <w:gridCol w:w="1093"/>
        <w:gridCol w:w="2368"/>
        <w:gridCol w:w="1741"/>
        <w:gridCol w:w="1742"/>
        <w:gridCol w:w="2261"/>
      </w:tblGrid>
      <w:tr>
        <w:trPr>
          <w:trHeight w:val="255" w:hRule="atLeast"/>
        </w:trPr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проведенных анализов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генетические</w:t>
            </w:r>
          </w:p>
        </w:tc>
      </w:tr>
      <w:tr>
        <w:trPr>
          <w:trHeight w:val="25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Всего.........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 амбулаторным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дому)........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анализов - биохимические (из гр.4) анализы: на гормоны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1__#1__, онкомаркеры 2__#2__, на ферменты 3__#3__,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свертывающей и противосвертывающей системы 4___#4___, водосолевого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обмена 5___#5____, газо и кислотно-основного обмена крови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6_____#6_____ Бактериологические исследования материала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бацилловыделение туберкулеза (из гр.5): бактериоскопия 7 __#7___,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посевы 8___#8____, серологические (из гр.6): комплекс серологических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реакций (включая микрореакции) 9___#9_____, специфические реакции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серо- и ликвородиагностики сифилиса 10__#10___, идентификация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лимфоцитов (из гр.6) 11____#11___, показатели противоопухолевого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иммунитета (из гр.6) 12_____#12______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КАБИНЕТА ФУНКЦИОНАЛЬНОЙ ДИАГНОСТИКИ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обследованных лиц, всего 1___#1____, в том числе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дому 2___#2____; из общего числа обследованных- детей до 14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включительно 3 __#3___, в том числе в поликлинике и на дому4__#4___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сделано исследований 5___#5___, в том числе амбулаторным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больным: в поликлинике 6___#6____,на дому7__#7___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Испольнитель________________, телефон_________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663     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616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(наименование, адрес)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Информация представляется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Кодексом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1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Детские больницы (поликлиники, амбулатории),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отделения больниц и необъединенные поликлиники в городах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поселках городского типа, сельские участковые и районные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больницы (амбулатории) независимо от наличия детских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отделений, независимо от формы собственности (последние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при отсутствии в районном центре детской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рай(горуправлению здравоохранением (главному врачу района)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Местные органы государственного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сводный отчет по городу, области -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здравоохранения Республики Казахстан - к 10 февраля.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медицинской помощи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детей, состоявших на учете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 включают данные о детях, находящихся в домах ребенка, детских домах, школах-интернатах)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0"/>
        <w:gridCol w:w="1175"/>
        <w:gridCol w:w="2291"/>
        <w:gridCol w:w="1503"/>
        <w:gridCol w:w="1723"/>
        <w:gridCol w:w="1262"/>
        <w:gridCol w:w="2206"/>
      </w:tblGrid>
      <w:tr>
        <w:trPr>
          <w:trHeight w:val="615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55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</w:p>
        </w:tc>
      </w:tr>
      <w:tr>
        <w:trPr>
          <w:trHeight w:val="51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(в возрасте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 включительно)...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1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года до 2-х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год 11 мес. 29 дней)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 2-х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г. 11 месяце 29 дней)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новорожденных, поступивших под наблюдение данной организации 1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2202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новорожденных, подлежащих неонатальному аудиологическому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скринингу 1 _____, из них осмотрено 2 _____,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скрининга выявлено новорожденных с нарушением слуха 3 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2300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заболеваний детей 0-5 лет, в том числе от 0-1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8"/>
        <w:gridCol w:w="1297"/>
        <w:gridCol w:w="906"/>
        <w:gridCol w:w="648"/>
        <w:gridCol w:w="1173"/>
        <w:gridCol w:w="2255"/>
        <w:gridCol w:w="1189"/>
        <w:gridCol w:w="950"/>
        <w:gridCol w:w="717"/>
        <w:gridCol w:w="1567"/>
      </w:tblGrid>
      <w:tr>
        <w:trPr>
          <w:trHeight w:val="495" w:hRule="atLeast"/>
        </w:trPr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</w:p>
        </w:tc>
      </w:tr>
      <w:tr>
        <w:trPr>
          <w:trHeight w:val="225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I99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болезни…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J99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А00-А09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сепсис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А40-А41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пневмонии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Энтеробиоз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В80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Новообразования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С00-D48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-J20.9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гемангиома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лимфангиома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ллит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J02.0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-J02.9.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J03.0-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J03.9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….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пищеварения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K93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D55-D64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cтоматит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K12.0-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К12.1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обмена веществ 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клетчатки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L99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гипотрофия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Е40-Е46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ткани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F00-F99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65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паралич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P96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Q99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отростка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отит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Н60.5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нормы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R99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двухсторонняя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потеря слуха,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тугоухость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глухота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Н91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T98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Работа с детьми, достигшими 1 года и проживающими в районе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обслуживания данной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Число детей, достигших в отчетном году возраста: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 лет 1 ____________ 2 лет 2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 года 3 _______________, из них: исключительно на грудном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вскармливании до 3 месяцев 4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 6 месяцев 5 __________ на грудном вскармливании до 12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 ___________ кроме того, на грудном вскармливании до 18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 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2500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Профилактические осмотры детей и их результаты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7"/>
        <w:gridCol w:w="685"/>
        <w:gridCol w:w="1313"/>
        <w:gridCol w:w="1140"/>
        <w:gridCol w:w="911"/>
        <w:gridCol w:w="912"/>
        <w:gridCol w:w="907"/>
        <w:gridCol w:w="907"/>
        <w:gridCol w:w="1321"/>
        <w:gridCol w:w="1737"/>
      </w:tblGrid>
      <w:tr>
        <w:trPr>
          <w:trHeight w:val="255" w:hRule="atLeast"/>
        </w:trPr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осмотру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при осмотрах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речи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осанки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нениями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включительно)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(0-9 классов)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лет, из них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психо-медико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педогогическую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коррекцию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 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подрос. каб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отчет включают данные о детях в возрасте ло 14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включительно, состоявших под наблюдением лечебно-профилактической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проживающих в районе его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_______, телефон ______   Дата "___" ______ 20___ года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663     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(наименование,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 Форма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Информация представляется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Кодексом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1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Представляют: 1. Родильные дома, все медицинские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всех форм собственности, имеющие женские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консультации, акушерско-гинекологические кабинеты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составе поликлиник, родильные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(палаты, койки) в стационаре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рай(гор) здравотделу (главному врачу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2. Местные органы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здравоохранением сводный отчет по области,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 в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 к 10 февраля.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Отчет о медицинской помощи беременным, роженицам и родильницам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20______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КОНТИНГЕНТЫ БЕРЕМЕННЫХ, ПРОЖИВАЮЩИХ В РАЙОНЕ ОБСЛУЖИВАНИЯ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717"/>
        <w:gridCol w:w="1135"/>
        <w:gridCol w:w="525"/>
        <w:gridCol w:w="1547"/>
        <w:gridCol w:w="1340"/>
        <w:gridCol w:w="505"/>
        <w:gridCol w:w="930"/>
        <w:gridCol w:w="930"/>
        <w:gridCol w:w="1141"/>
        <w:gridCol w:w="1142"/>
        <w:gridCol w:w="1121"/>
      </w:tblGrid>
      <w:tr>
        <w:trPr>
          <w:trHeight w:val="225" w:hRule="atLeast"/>
        </w:trPr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состоявших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тами*)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Эктракорпо-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оплодотворе-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(ЭКО)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*) не включаются данные о женщинах, обратившихся за направлением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медицинский аборт до 12 недель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числа закончивших беременность (гр. 5+6+7+8) табл. 2210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были осмотрены терапевтом 1 __#1___ в т.ч. до 12 недель беременности 2 ___#2____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2130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ОТДЕЛЬНЫЕ ЗАБОЛЕВАНИЯ, ПРЕДШЕСТВОВАВШИЕ ИЛИ ВОЗНИКШИЕ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 ВРЕМЯ БЕРЕМЕННОСТИ, ОСЛОЖНЯЮЩИЕ БЕРЕМЕННОСТЬ.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1013"/>
        <w:gridCol w:w="1799"/>
        <w:gridCol w:w="256"/>
        <w:gridCol w:w="2905"/>
        <w:gridCol w:w="1013"/>
        <w:gridCol w:w="1673"/>
        <w:gridCol w:w="844"/>
      </w:tblGrid>
      <w:tr>
        <w:trPr>
          <w:trHeight w:val="6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протеинурия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О10-О15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преэклампсия,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эклампсия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О14,О15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 гепатит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О98.4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дородовом периоде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О45-О46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отслойка плаценты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О45</w:t>
            </w:r>
          </w:p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О16, О22,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99.2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О24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О23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Переношенная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О21;О25;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О26;О28-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О36;О42;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О43;О47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О98.0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экстрагенитальные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O98.1-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O98.3,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O98.5-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O98.9,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O99.1,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O99.7-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O99.8,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РОДОВСПОМОЖЕНИЕ В СТАЦИОНАРЕ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Принято родов всего 1 __#1__, из них у девочек-подростков (15-18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лет) 2 __#2__. Кроме того, поступило родившихся вне родильного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отделения 3 ___#3____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числа родов: физиологические 4 ___#4____, многоплодные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5__#5___, из них: двойня 6 ___#6___, тройня 7 __#7__.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женщин, абсолютно здоровых,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числа закончивших беременность родами 8 __#8___,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женщин, из числа родивших, не посещавших женскую консультацию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(женский кабинет) 9__#9___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партнерские роды 10 ___#10__, активное ведение 3-го периода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__#11___, литотомическая позиция (на спине) во 2-м периоде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__#12__, наложение шва Б-Линча 13 __#13__, расширение объема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ампутации (экстирпации) ПВПА 14 __#14__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ЗАБОЛЕВАНИЯ, ОСЛОЖНИВШИЕ РОДЫ (ОСЛОЖНЕНИЯ РОДОВ И ПОСЛЕРОДОВОГО ПЕРИОДА)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5"/>
        <w:gridCol w:w="1108"/>
        <w:gridCol w:w="1602"/>
        <w:gridCol w:w="400"/>
        <w:gridCol w:w="2720"/>
        <w:gridCol w:w="1130"/>
        <w:gridCol w:w="1604"/>
        <w:gridCol w:w="401"/>
      </w:tblGrid>
      <w:tr>
        <w:trPr>
          <w:trHeight w:val="39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затяжные роды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выворот матки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О71.0-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О71.2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предлежания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О64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щипцов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О81.3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экстрактора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О81.4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родоразрешение,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осложнившиеся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О45, О67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пуповины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О69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сепсис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О70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Венозные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эмболия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степени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О70.2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Гипогалактия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О92.4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ПРИЧИНЫ СМЕРТИ БЕРЕМЕННЫХ, РОЖЕНИЦ И РОДИЛЬНИЦ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9"/>
        <w:gridCol w:w="537"/>
        <w:gridCol w:w="1497"/>
        <w:gridCol w:w="1133"/>
        <w:gridCol w:w="914"/>
        <w:gridCol w:w="1002"/>
        <w:gridCol w:w="1214"/>
        <w:gridCol w:w="2087"/>
        <w:gridCol w:w="2087"/>
      </w:tblGrid>
      <w:tr>
        <w:trPr>
          <w:trHeight w:val="255" w:hRule="atLeast"/>
        </w:trPr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послеаборт-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дней)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 абортном периодах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43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дней)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недель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13-21 недель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недели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периодом: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О20;О44;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О45;О46;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О67; О72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Преэклампсия,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эклампсия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О14-О15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матки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О71.0-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О71.1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Сепсис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О75.3;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О85-О86;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перитонит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эмболия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(тромбоэмболия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анафил. шок,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др.)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О29;О74;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О75.0;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О75.1;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О87;О89;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родами: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98.4;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99.3;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O99.7;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O99.8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Аборты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О08.9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Внематочная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1+09+17+18)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умерших умерло в: акушерских стационарах 1__#1__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 частных клиниках 4__#4__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 дому 5__#5__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прочих местах 6__#6__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СВЕДЕНИЯ О НОВОРОЖДЕННЫХ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2245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родившихся и умерших по массе тела при рождении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7"/>
        <w:gridCol w:w="1290"/>
        <w:gridCol w:w="1182"/>
        <w:gridCol w:w="1507"/>
        <w:gridCol w:w="1788"/>
        <w:gridCol w:w="1918"/>
        <w:gridCol w:w="1594"/>
        <w:gridCol w:w="1724"/>
      </w:tblGrid>
      <w:tr>
        <w:trPr>
          <w:trHeight w:val="210" w:hRule="atLeast"/>
        </w:trPr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весом при рождении в граммах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</w:tr>
      <w:tr>
        <w:trPr>
          <w:trHeight w:val="30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 живыми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 суток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суток и более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антенатальный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интранатальный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2246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Родились живыми (включая поступивших после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 родильной организации) всего 1 __#1___,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родились ранее срока 2 ___#2____,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Родились мертвыми - всего 3 ___#3____,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родились ранее срока 4___#4_____, из числа родившихся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мертвыми, смерть наступила до начала родовой деятельности 5 __#5____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2247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Переведено новорожденных (плодов) в другие стационары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(отделения для недоношенных и грудных детей) 1 __#1___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Сделано противотуберкулезных прививок 2 __#2____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Сделано прививок против гепатита В3_#3__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 И ПРИЧИНЫ СМЕРТИ НОВОРОЖДЕННЫХ (ПЛОДОВ),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РОДИВШИХСЯ С МАССОЙ ТЕЛА 500-999 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709"/>
        <w:gridCol w:w="1621"/>
        <w:gridCol w:w="1448"/>
        <w:gridCol w:w="496"/>
        <w:gridCol w:w="891"/>
        <w:gridCol w:w="891"/>
        <w:gridCol w:w="891"/>
        <w:gridCol w:w="364"/>
        <w:gridCol w:w="1326"/>
      </w:tblGrid>
      <w:tr>
        <w:trPr>
          <w:trHeight w:val="225" w:hRule="atLeast"/>
        </w:trPr>
        <w:tc>
          <w:tcPr>
            <w:tcW w:w="4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суток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заболеваний: у них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T81.2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8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ВПС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Q24.9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замедленный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плода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Родовые травмы из них: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P10-Р15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внутричерепная родовая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Внутриутробная гипоксия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асфиксия при рождении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P20, P21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пневмонии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Неонатальные синдромы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аспирации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респираторные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нарушения, 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Р25-P29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 специфичные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Р37-Р39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 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новорожденного, из них: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Внутрижелудочковое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 новорожденного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P58-P59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 вовлекающие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покровы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терморегуляцию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сифилис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 И ПРИЧИНЫ СМЕРТИ НОВОРОЖДЕННЫХ,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РОДИВШИХСЯ С МАССОЙ ТЕЛА 1000-1499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случаи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8"/>
        <w:gridCol w:w="1122"/>
        <w:gridCol w:w="1731"/>
        <w:gridCol w:w="1318"/>
        <w:gridCol w:w="496"/>
        <w:gridCol w:w="914"/>
        <w:gridCol w:w="914"/>
        <w:gridCol w:w="914"/>
        <w:gridCol w:w="492"/>
        <w:gridCol w:w="1711"/>
      </w:tblGrid>
      <w:tr>
        <w:trPr>
          <w:trHeight w:val="315" w:hRule="atLeast"/>
        </w:trPr>
        <w:tc>
          <w:tcPr>
            <w:tcW w:w="4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заболело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 мертвыми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19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них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T81.2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ВПС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Q24.9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замедленный рост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Родовые травмы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P10-P15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разрыв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 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 волосистой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головы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 скелета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внутриутробная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гипоксия и асфиксия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врожденная пневмония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неонатальный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аспирации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 специфичные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Р35-Р39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 инфекции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P35-Р35.9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 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омфалит новорожденного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внутрижелудочковое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 новорожденных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P58-Р59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 вовлекающие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покровы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терморегуляцию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врожденный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 И ПРИЧИНЫ СМЕРТИ НОВОРОЖДЕННЫХ,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РОДИВШИХСЯ С МАССОЙ ТЕЛА 1500-2499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случаи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4"/>
        <w:gridCol w:w="1037"/>
        <w:gridCol w:w="1625"/>
        <w:gridCol w:w="1451"/>
        <w:gridCol w:w="366"/>
        <w:gridCol w:w="893"/>
        <w:gridCol w:w="894"/>
        <w:gridCol w:w="894"/>
        <w:gridCol w:w="362"/>
        <w:gridCol w:w="1344"/>
      </w:tblGrid>
      <w:tr>
        <w:trPr>
          <w:trHeight w:val="315" w:hRule="atLeast"/>
        </w:trPr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19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заболеваний: у них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T81.2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ВПС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Q24.9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замедленный рост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Родовые травмы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P10-P15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и внутричерепное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родовой травмой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 волосистой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головы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 скелета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дыхательной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внутриутробная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гипоксия и асфиксия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врожденная пневмония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неонатальный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аспирации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 специфичные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Р35-Р39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 инфекции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Р35.9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 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P36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омфалит новорожденного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внутрижелудочковое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 новорожденных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P58-Р59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 вовлекающие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покровы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терморегуляцию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врожденный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 И ПРИЧИНЫ СМЕРТИ НОВОРОЖДЕННЫХ,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РОДИВШИХСЯ С МАССОЙ ТЕЛА 2500 ГРАММ И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735"/>
        <w:gridCol w:w="2063"/>
        <w:gridCol w:w="340"/>
        <w:gridCol w:w="1153"/>
        <w:gridCol w:w="456"/>
        <w:gridCol w:w="1060"/>
        <w:gridCol w:w="782"/>
        <w:gridCol w:w="851"/>
        <w:gridCol w:w="852"/>
        <w:gridCol w:w="457"/>
        <w:gridCol w:w="1178"/>
      </w:tblGrid>
      <w:tr>
        <w:trPr>
          <w:trHeight w:val="435" w:hRule="atLeast"/>
        </w:trPr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заболело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лее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19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них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T70-T74,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T80, T81.2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 J20-J22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ВПС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Q24.9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замедленный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плода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Родовые травмы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P10-P15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разрыв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 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травмой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волосистой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скелета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P20-P29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внутриутробная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гипоксия и асфиксия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врожденная пневмония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неонатальный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аспирации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 специфичные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Р35-Р39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 инфекции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P35-Р35.9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P36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омфалит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внутрижелудочковое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 новорожденных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P58-Р59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вовлекающие наружные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терморегуляцию плода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новорожденного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 сифилис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663     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(наименование, адрес)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Информация представляется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Кодексом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1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Дома ребенка главному врачу района (города)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Главный врач района (города) - территориальному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управления здравоохранением области (города)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Территориальный орган управления здравоохранением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сводные отчеты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 к 10 февраля.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дома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 ___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2000</w:t>
      </w:r>
      <w:r>
        <w:rPr>
          <w:rFonts w:ascii="Times New Roman"/>
          <w:b w:val="false"/>
          <w:i w:val="false"/>
          <w:color w:val="000000"/>
          <w:sz w:val="28"/>
        </w:rPr>
        <w:t>  Число организаций 1 ___, организация имеет (подчеркнуть):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веранды крытые, аэросолярий, физиотерапевтический кабинет,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лечебной физкультуры, бассейн, изолятор, число коек в 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__________, карантинное отделение,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коек в нем 3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(недостающее вписать)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Спецгруппы: есть, нет (подчеркнуть),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них детей 4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ШТАТНЫЕ ДОЛЖНОСТИ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093"/>
        <w:gridCol w:w="1093"/>
        <w:gridCol w:w="1093"/>
        <w:gridCol w:w="1113"/>
        <w:gridCol w:w="1093"/>
        <w:gridCol w:w="1093"/>
        <w:gridCol w:w="1613"/>
        <w:gridCol w:w="1353"/>
        <w:gridCol w:w="1333"/>
      </w:tblGrid>
      <w:tr>
        <w:trPr>
          <w:trHeight w:val="240" w:hRule="atLeast"/>
        </w:trPr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Штатные………….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Занятые………….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работники)…….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мест 1 _____, проведено дней всеми детьми 2 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КОНТИНГЕНТЫ ДОМА РЕБЕНКА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30"/>
        <w:gridCol w:w="1264"/>
        <w:gridCol w:w="933"/>
        <w:gridCol w:w="749"/>
        <w:gridCol w:w="915"/>
        <w:gridCol w:w="1382"/>
        <w:gridCol w:w="1553"/>
        <w:gridCol w:w="1664"/>
        <w:gridCol w:w="1026"/>
        <w:gridCol w:w="1320"/>
      </w:tblGrid>
      <w:tr>
        <w:trPr>
          <w:trHeight w:val="195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выбывших (гр. 3)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гр. 4)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гр.4)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гр.6)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</w:tr>
      <w:tr>
        <w:trPr>
          <w:trHeight w:val="21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2021"/>
        <w:gridCol w:w="3654"/>
        <w:gridCol w:w="1868"/>
        <w:gridCol w:w="1447"/>
        <w:gridCol w:w="1370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 в возрасте</w:t>
            </w:r>
          </w:p>
        </w:tc>
      </w:tr>
      <w:tr>
        <w:trPr>
          <w:trHeight w:val="42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 мес. 29 д.)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г. 11 м. 29 д)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старше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</w:tr>
      <w:tr>
        <w:trPr>
          <w:trHeight w:val="21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1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2130</w:t>
      </w:r>
      <w:r>
        <w:rPr>
          <w:rFonts w:ascii="Times New Roman"/>
          <w:b w:val="false"/>
          <w:i w:val="false"/>
          <w:color w:val="000000"/>
          <w:sz w:val="28"/>
        </w:rPr>
        <w:t>  Из числа поступивших детей (таблица 2120 строка 1 графа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сироты и оставшиеся без попечения родителей 1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родителей 2 ____________; детей инвалидов 3 ____________.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2140</w:t>
      </w:r>
      <w:r>
        <w:rPr>
          <w:rFonts w:ascii="Times New Roman"/>
          <w:b w:val="false"/>
          <w:i w:val="false"/>
          <w:color w:val="000000"/>
          <w:sz w:val="28"/>
        </w:rPr>
        <w:t>  Из числа выбывших детей(таблица 2120 строка 1 графа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взято родителями 1 ______; из них детей - инвалидов 2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взято для усыновления (удочерения) 3________; из них детей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инвалидов 4________;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переведено по достижении предельного возраста в образовательные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медико-социальные организации 5_________;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детей - инвалидов 6_________; умерло 7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детей - инвалидов 8 _________.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2145</w:t>
      </w:r>
      <w:r>
        <w:rPr>
          <w:rFonts w:ascii="Times New Roman"/>
          <w:b w:val="false"/>
          <w:i w:val="false"/>
          <w:color w:val="000000"/>
          <w:sz w:val="28"/>
        </w:rPr>
        <w:t>  РЕЗУЛЬТАТЫ ПРОФИЛАКТИЧЕСКИХ ОСМОТРОВ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СОСТОЯЩИХ НА КОНЕЦ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9"/>
        <w:gridCol w:w="719"/>
        <w:gridCol w:w="1307"/>
        <w:gridCol w:w="1235"/>
        <w:gridCol w:w="2053"/>
        <w:gridCol w:w="889"/>
        <w:gridCol w:w="617"/>
        <w:gridCol w:w="1598"/>
        <w:gridCol w:w="1853"/>
      </w:tblGrid>
      <w:tr>
        <w:trPr>
          <w:trHeight w:val="210" w:hRule="atLeast"/>
        </w:trPr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возрасте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строки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 осмотрах выявлено детей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рахитом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II-III стадии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анемией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отстающих в развитии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психическом </w:t>
            </w:r>
          </w:p>
        </w:tc>
      </w:tr>
      <w:tr>
        <w:trPr>
          <w:trHeight w:val="18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0-12 месяцев……………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года……………….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 и старше……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2146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детей, взятых под диспансерное наблюдение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1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детей, направленных на санаторное 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случаи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1173"/>
        <w:gridCol w:w="2053"/>
        <w:gridCol w:w="1853"/>
        <w:gridCol w:w="2813"/>
      </w:tblGrid>
      <w:tr>
        <w:trPr>
          <w:trHeight w:val="270" w:hRule="atLeast"/>
        </w:trPr>
        <w:tc>
          <w:tcPr>
            <w:tcW w:w="4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трировано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D55-D64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ДЦП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J10, J11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 J18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K00-K93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клетчатки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атопический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L20.8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Q00-Q07.9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Q20-Q-28.9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хромосомные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Q90-Q-90.9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S00-T98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До 11 месяцев 29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___________, телефон.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"____"___________ 20____ года                          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663     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Информация представляется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Кодексом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1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Местные органы государственного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Министерство здравоохранения Республики Казахстан к 10 февраля.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за 201___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сети и деятельности организаций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________________________________________ области (города)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0100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ЗДРАВООХРАНЕНИЯ, ОКАЗЫВАЮЩИЕ СТАЦИОНАРНУЮ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(кроме республиканских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1"/>
        <w:gridCol w:w="1072"/>
        <w:gridCol w:w="1970"/>
        <w:gridCol w:w="2508"/>
        <w:gridCol w:w="2529"/>
      </w:tblGrid>
      <w:tr>
        <w:trPr>
          <w:trHeight w:val="855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строки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ремонт)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конец года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</w:tr>
      <w:tr>
        <w:trPr>
          <w:trHeight w:val="225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 детские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 больницы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 больницы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Перинатальные 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(центры репродукции человека)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Родильные дома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 детские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 скорой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 районные 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(ЦРБ)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 и сельские участковые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 в составе ЦРБ и РБ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 и сельские участковые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 самостоятельные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872"/>
        <w:gridCol w:w="1632"/>
        <w:gridCol w:w="1153"/>
        <w:gridCol w:w="2452"/>
        <w:gridCol w:w="1273"/>
        <w:gridCol w:w="2513"/>
        <w:gridCol w:w="1473"/>
      </w:tblGrid>
      <w:tr>
        <w:trPr>
          <w:trHeight w:val="8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 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 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посещений у 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 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 посещений к стоматологам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зубным врачам)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врачам в поликлинике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1073"/>
        <w:gridCol w:w="1273"/>
        <w:gridCol w:w="1553"/>
        <w:gridCol w:w="1993"/>
        <w:gridCol w:w="2393"/>
      </w:tblGrid>
      <w:tr>
        <w:trPr>
          <w:trHeight w:val="240" w:hRule="atLeast"/>
        </w:trPr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должностей врачей (без зубных)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 в поликлинике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(амбулатории), 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</w:tr>
      <w:tr>
        <w:trPr>
          <w:trHeight w:val="24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 детские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 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 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Перинатальные 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(центры 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Родильные дома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 детские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 скорой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 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(ЦРБ)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 и 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 больницы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 ЦРБ и РБ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 и 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 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1194"/>
        <w:gridCol w:w="1403"/>
        <w:gridCol w:w="1072"/>
        <w:gridCol w:w="1282"/>
        <w:gridCol w:w="1317"/>
        <w:gridCol w:w="1142"/>
        <w:gridCol w:w="1457"/>
        <w:gridCol w:w="1492"/>
        <w:gridCol w:w="2104"/>
      </w:tblGrid>
      <w:tr>
        <w:trPr>
          <w:trHeight w:val="12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 медперсонала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СМР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 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 поликлинике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поликли-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0200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ЗДРАВООХРАНЕНИЯ, ОКАЗЫВАЮЩИЕ СТАЦИОНАРНУЮ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(республиканские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1"/>
        <w:gridCol w:w="1121"/>
        <w:gridCol w:w="2066"/>
        <w:gridCol w:w="2404"/>
        <w:gridCol w:w="2328"/>
      </w:tblGrid>
      <w:tr>
        <w:trPr>
          <w:trHeight w:val="78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ремонт)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конец года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</w:tr>
      <w:tr>
        <w:trPr>
          <w:trHeight w:val="21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 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 центр психиатрии,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психотерапии и наркологии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 ордена "Знак Почета"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 институт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глазных болезней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 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кардиологии и внутренних болезней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центр 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 РК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 центр педиатрии и 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 центр урологии 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академика Б.У. Джарбусынова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 научно-исследовательский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 онкологии и радиологии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научный 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 имени А.Н. Сызганова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 центр акушерства,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гинекологии и перинатологии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 клинический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 для 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 войны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 клинический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 для ИОВ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 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 больница "Аксай"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 психиатрическая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 спец.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интенсивным наблюдением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 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травматологии и ортопедии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 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лепрозорий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научно-мед.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 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 центр медико-соц.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 наркомании г. Павлодар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 клинической медицины Западно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-Казахстанской 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 академии (ЗКГМА)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Марата Оспанова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центр гигиены труда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профессональных 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 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 центр гигиены 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профессиональных заболеваний"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 область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 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"Научный центр гигиены,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 и 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 филиал"Научный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 гигиены, труда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 заболеваний"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 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традиационной медицины и 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Мед.центр Семипалатинской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(СГМА)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научный 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материнства и детсва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 научный 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"Республиканский научный центр неотложной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 кожно-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венерологический институт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Кардиохирургический центр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611"/>
        <w:gridCol w:w="1425"/>
        <w:gridCol w:w="550"/>
        <w:gridCol w:w="2821"/>
        <w:gridCol w:w="1314"/>
        <w:gridCol w:w="2882"/>
        <w:gridCol w:w="1844"/>
      </w:tblGrid>
      <w:tr>
        <w:trPr>
          <w:trHeight w:val="78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 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 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посещений у врачей,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 (без 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стоматологам и зубным врачам)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 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врачам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поликлинике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дому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 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 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0200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0"/>
        <w:gridCol w:w="1057"/>
        <w:gridCol w:w="1418"/>
        <w:gridCol w:w="1513"/>
        <w:gridCol w:w="1647"/>
        <w:gridCol w:w="1685"/>
      </w:tblGrid>
      <w:tr>
        <w:trPr>
          <w:trHeight w:val="225" w:hRule="atLeast"/>
        </w:trPr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</w:tr>
      <w:tr>
        <w:trPr>
          <w:trHeight w:val="22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Джарбусынова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Сызганова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перинатологии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лепрозорий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ЗКГМА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венерологический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393"/>
        <w:gridCol w:w="1578"/>
        <w:gridCol w:w="1096"/>
        <w:gridCol w:w="1097"/>
        <w:gridCol w:w="1097"/>
        <w:gridCol w:w="1245"/>
        <w:gridCol w:w="1394"/>
        <w:gridCol w:w="1579"/>
        <w:gridCol w:w="2006"/>
      </w:tblGrid>
      <w:tr>
        <w:trPr>
          <w:trHeight w:val="105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медперсонала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 поликлинике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0300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ВОССТАНОВИТЕЛЬНОГО ЛЕЧЕНИЯ И МЕДИЦИНСКОЙ РЕАБИЛИТАЦИИ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4"/>
        <w:gridCol w:w="644"/>
        <w:gridCol w:w="1190"/>
        <w:gridCol w:w="1262"/>
        <w:gridCol w:w="1423"/>
        <w:gridCol w:w="1244"/>
        <w:gridCol w:w="1064"/>
        <w:gridCol w:w="1208"/>
        <w:gridCol w:w="505"/>
        <w:gridCol w:w="1226"/>
      </w:tblGrid>
      <w:tr>
        <w:trPr>
          <w:trHeight w:val="585" w:hRule="atLeast"/>
        </w:trPr>
        <w:tc>
          <w:tcPr>
            <w:tcW w:w="3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225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Балбулак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631"/>
        <w:gridCol w:w="526"/>
        <w:gridCol w:w="819"/>
        <w:gridCol w:w="425"/>
        <w:gridCol w:w="854"/>
        <w:gridCol w:w="819"/>
        <w:gridCol w:w="785"/>
        <w:gridCol w:w="837"/>
        <w:gridCol w:w="699"/>
        <w:gridCol w:w="682"/>
        <w:gridCol w:w="477"/>
        <w:gridCol w:w="477"/>
        <w:gridCol w:w="545"/>
        <w:gridCol w:w="580"/>
        <w:gridCol w:w="923"/>
        <w:gridCol w:w="837"/>
      </w:tblGrid>
      <w:tr>
        <w:trPr>
          <w:trHeight w:val="750" w:hRule="atLeast"/>
        </w:trPr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 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 посе-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 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логам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(без зубных)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 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СМР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0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 реаби-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"Балбулак"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 реаби-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 г. Астана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 лечения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 лечения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0310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ОКАЗЫВАЮЩИЕ ПАЛЛИАТИВНУЮ ПОМОЩЬ И СЕСТРИНСКИЙ УХОД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547"/>
        <w:gridCol w:w="855"/>
        <w:gridCol w:w="1069"/>
        <w:gridCol w:w="769"/>
        <w:gridCol w:w="798"/>
        <w:gridCol w:w="755"/>
        <w:gridCol w:w="423"/>
        <w:gridCol w:w="1072"/>
        <w:gridCol w:w="712"/>
        <w:gridCol w:w="668"/>
        <w:gridCol w:w="1008"/>
        <w:gridCol w:w="734"/>
        <w:gridCol w:w="749"/>
        <w:gridCol w:w="1283"/>
      </w:tblGrid>
      <w:tr>
        <w:trPr>
          <w:trHeight w:val="735" w:hRule="atLeast"/>
        </w:trPr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нутых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сонала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 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 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вных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Хоспис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0320 </w:t>
      </w:r>
      <w:r>
        <w:rPr>
          <w:rFonts w:ascii="Times New Roman"/>
          <w:b w:val="false"/>
          <w:i w:val="false"/>
          <w:color w:val="000000"/>
          <w:sz w:val="28"/>
        </w:rPr>
        <w:t>САНАТОРИИ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485"/>
        <w:gridCol w:w="998"/>
        <w:gridCol w:w="738"/>
        <w:gridCol w:w="812"/>
        <w:gridCol w:w="887"/>
        <w:gridCol w:w="925"/>
        <w:gridCol w:w="906"/>
        <w:gridCol w:w="607"/>
        <w:gridCol w:w="616"/>
        <w:gridCol w:w="641"/>
        <w:gridCol w:w="734"/>
        <w:gridCol w:w="678"/>
        <w:gridCol w:w="734"/>
        <w:gridCol w:w="716"/>
        <w:gridCol w:w="952"/>
      </w:tblGrid>
      <w:tr>
        <w:trPr>
          <w:trHeight w:val="18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 круглогодового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 лечившихся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санаториях по полу и возрасту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вших-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 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общего числа в возрасте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</w:t>
            </w:r>
          </w:p>
        </w:tc>
      </w:tr>
      <w:tr>
        <w:trPr>
          <w:trHeight w:val="18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05)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тории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лезом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лезом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тории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лезом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лезом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ДЦП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0401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САНИТАРНАЯ АВИАЦИЯ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(отделение экстренной и планово-консультативной помощи)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6873"/>
        <w:gridCol w:w="3293"/>
      </w:tblGrid>
      <w:tr>
        <w:trPr>
          <w:trHeight w:val="6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</w:tr>
      <w:tr>
        <w:trPr>
          <w:trHeight w:val="3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0500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 СФЕРЕ СЛУЖБЫ КРОВИ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4"/>
        <w:gridCol w:w="1576"/>
        <w:gridCol w:w="1704"/>
        <w:gridCol w:w="2486"/>
      </w:tblGrid>
      <w:tr>
        <w:trPr>
          <w:trHeight w:val="585" w:hRule="atLeast"/>
        </w:trPr>
        <w:tc>
          <w:tcPr>
            <w:tcW w:w="7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24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занятых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физические лица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0600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СКОРОЙ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МЕДИЦИНСКОЙ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4"/>
        <w:gridCol w:w="1185"/>
        <w:gridCol w:w="1479"/>
        <w:gridCol w:w="2592"/>
      </w:tblGrid>
      <w:tr>
        <w:trPr>
          <w:trHeight w:val="720" w:hRule="atLeast"/>
        </w:trPr>
        <w:tc>
          <w:tcPr>
            <w:tcW w:w="7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(отделения)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 медицинской помощи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240" w:hRule="atLeast"/>
        </w:trPr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станций (отделений) скорой медицинской помощи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 в центральной районной больнице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(районной больнице)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 Городской (районной) поликлинике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 психоневрологическом диспансере (больнице)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выполненных вызовов, всего.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в том числе, в связи с перевозкой больных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лиц, которым оказана помощь амбулаторно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при выездах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0750</w:t>
      </w:r>
      <w:r>
        <w:rPr>
          <w:rFonts w:ascii="Times New Roman"/>
          <w:b w:val="false"/>
          <w:i w:val="false"/>
          <w:color w:val="000000"/>
          <w:sz w:val="28"/>
        </w:rPr>
        <w:t xml:space="preserve"> ДНЕВНЫЕ СТАЦИОНАРЫ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6"/>
        <w:gridCol w:w="539"/>
        <w:gridCol w:w="707"/>
        <w:gridCol w:w="287"/>
        <w:gridCol w:w="593"/>
        <w:gridCol w:w="427"/>
        <w:gridCol w:w="580"/>
        <w:gridCol w:w="427"/>
        <w:gridCol w:w="542"/>
        <w:gridCol w:w="593"/>
        <w:gridCol w:w="402"/>
        <w:gridCol w:w="641"/>
        <w:gridCol w:w="476"/>
        <w:gridCol w:w="629"/>
        <w:gridCol w:w="463"/>
        <w:gridCol w:w="527"/>
        <w:gridCol w:w="642"/>
        <w:gridCol w:w="527"/>
        <w:gridCol w:w="552"/>
        <w:gridCol w:w="565"/>
        <w:gridCol w:w="565"/>
      </w:tblGrid>
      <w:tr>
        <w:trPr>
          <w:trHeight w:val="510" w:hRule="atLeast"/>
        </w:trPr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 стационары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(самостоятельных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вх. в состав)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 (отделения,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палаты)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стационарную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 на дому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для детей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</w:tr>
      <w:tr>
        <w:trPr>
          <w:trHeight w:val="18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Перинатальные центры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Родильные дома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Кожно-венерологические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районные 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Межрайонная больница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 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поликлиники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поликлиники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поликлиники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амбулатории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диагностический центры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Женские консультации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поликлиник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(физические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занимающиеся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0710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ДИСПАНСЕРЫ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5"/>
        <w:gridCol w:w="642"/>
        <w:gridCol w:w="1235"/>
        <w:gridCol w:w="1324"/>
        <w:gridCol w:w="2314"/>
        <w:gridCol w:w="1342"/>
        <w:gridCol w:w="1039"/>
        <w:gridCol w:w="949"/>
        <w:gridCol w:w="413"/>
        <w:gridCol w:w="967"/>
      </w:tblGrid>
      <w:tr>
        <w:trPr>
          <w:trHeight w:val="675" w:hRule="atLeast"/>
        </w:trPr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31.12.200   г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венерологические...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Психоневрологические...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физкультурные...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Эндокринологические...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Итого....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0720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ДИСПАНСЕРЫ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411"/>
        <w:gridCol w:w="396"/>
        <w:gridCol w:w="654"/>
        <w:gridCol w:w="678"/>
        <w:gridCol w:w="629"/>
        <w:gridCol w:w="666"/>
        <w:gridCol w:w="642"/>
        <w:gridCol w:w="642"/>
        <w:gridCol w:w="748"/>
        <w:gridCol w:w="798"/>
        <w:gridCol w:w="620"/>
        <w:gridCol w:w="706"/>
        <w:gridCol w:w="742"/>
        <w:gridCol w:w="374"/>
        <w:gridCol w:w="1123"/>
        <w:gridCol w:w="1123"/>
      </w:tblGrid>
      <w:tr>
        <w:trPr>
          <w:trHeight w:val="126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 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 профи-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 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стоматологам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зубным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(без зубных)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СМР,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тных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Онкологические....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венерологические....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Психоневрологические....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физкультурные....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Эндокринологические...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Наркологические....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Итого......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0900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САМОСТОЯТЕЛЬНЫЕ ОРГАНИЗАЦИИ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ОКАЗЫВАЮЩИЕ АМБУЛАТОРНО-ПОЛИКЛИНИЧЕСКУЮ ПОМОЩЬ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4"/>
        <w:gridCol w:w="513"/>
        <w:gridCol w:w="1247"/>
        <w:gridCol w:w="1128"/>
        <w:gridCol w:w="1283"/>
        <w:gridCol w:w="671"/>
        <w:gridCol w:w="479"/>
        <w:gridCol w:w="619"/>
        <w:gridCol w:w="1094"/>
        <w:gridCol w:w="514"/>
        <w:gridCol w:w="951"/>
        <w:gridCol w:w="1457"/>
      </w:tblGrid>
      <w:tr>
        <w:trPr>
          <w:trHeight w:val="750" w:hRule="atLeast"/>
        </w:trPr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 врачей,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 (без 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стоматологам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 зубным  врачам)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ных)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сонала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 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и поликлиники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 поликлиники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 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 поликлиники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 поликлиники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Женские консультации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 поликлиники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ПМСП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 амбулатории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по 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борьбе со СПИД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(физические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 занимающиеся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0910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ВРАЧЕБНЫЕ АМБУЛАТОРИИ И ЦЕНТРЫ ПМСП, ВХОДЯЩИЕ В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ОРГАНИЗАЦИИ ЗДРАВООХРАНЕНИЯ, ОКАЗЫВАЮЩИЕ СТАЦИОНАРНУЮ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АМБУЛАТОРНО-ПОЛИКЛИНИЧЕСКУЮ ПОМОЩЬ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1"/>
        <w:gridCol w:w="642"/>
        <w:gridCol w:w="1092"/>
        <w:gridCol w:w="985"/>
        <w:gridCol w:w="896"/>
        <w:gridCol w:w="610"/>
        <w:gridCol w:w="592"/>
        <w:gridCol w:w="610"/>
        <w:gridCol w:w="1308"/>
        <w:gridCol w:w="628"/>
        <w:gridCol w:w="574"/>
        <w:gridCol w:w="1322"/>
      </w:tblGrid>
      <w:tr>
        <w:trPr>
          <w:trHeight w:val="810" w:hRule="atLeast"/>
        </w:trPr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стоматологам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зубным врачам)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зубных)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сонала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лями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ВХОДЯЩИЕ В СОСТАВ БОЛЬНИЧНЫХ ОРГАНИЗАЦИИ</w:t>
            </w:r>
          </w:p>
        </w:tc>
      </w:tr>
      <w:tr>
        <w:trPr>
          <w:trHeight w:val="2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амбулатории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ПМСП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(строка 01+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02)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ВХОДЯЩИЕ В СОСТАВ АМБУЛАТОРНО-ПОЛИКЛИНИЧЕСКИХ ОРГАНИЗАЦИИ</w:t>
            </w:r>
          </w:p>
        </w:tc>
      </w:tr>
      <w:tr>
        <w:trPr>
          <w:trHeight w:val="2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амбулатории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ПМСП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 04+строка 05)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 03+строка 06)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0920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ЗДРАВООХРАНЕНИЯ, ОКАЗЫВАЮЩИЕ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МЕДИКО-САНИТАРНУЮ ПОМОЩЬ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3"/>
        <w:gridCol w:w="526"/>
        <w:gridCol w:w="785"/>
        <w:gridCol w:w="805"/>
        <w:gridCol w:w="846"/>
        <w:gridCol w:w="632"/>
        <w:gridCol w:w="602"/>
        <w:gridCol w:w="434"/>
        <w:gridCol w:w="434"/>
        <w:gridCol w:w="434"/>
        <w:gridCol w:w="709"/>
        <w:gridCol w:w="924"/>
        <w:gridCol w:w="511"/>
        <w:gridCol w:w="633"/>
        <w:gridCol w:w="496"/>
        <w:gridCol w:w="1046"/>
      </w:tblGrid>
      <w:tr>
        <w:trPr>
          <w:trHeight w:val="795" w:hRule="atLeast"/>
        </w:trPr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 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 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стоматологам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 зубным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 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 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 мед-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</w:tr>
      <w:tr>
        <w:trPr>
          <w:trHeight w:val="24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АМБУЛАТОРНО-ПОЛИКЛИНИЧЕСКИЕ ОТДЕЛЕНИЯ (из табл. 0900)</w:t>
            </w:r>
          </w:p>
        </w:tc>
      </w:tr>
      <w:tr>
        <w:trPr>
          <w:trHeight w:val="30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 центры и поликлиники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 поликлиники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 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 поликлиники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 поликлиники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 поликлиники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ПМСП,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ПМСП, 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состав 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(АПО)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 амбулатории,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 амбулатории,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входящие в состав АПО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0930</w:t>
      </w:r>
      <w:r>
        <w:rPr>
          <w:rFonts w:ascii="Times New Roman"/>
          <w:b w:val="false"/>
          <w:i w:val="false"/>
          <w:color w:val="000000"/>
          <w:sz w:val="28"/>
        </w:rPr>
        <w:t xml:space="preserve"> ВХОДЯЩИЕ В СОСТАВ ОРГАНИЗАЦИИ ЗДРАВООХРАНЕНИЯ,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СТАЦИОНАРНУЮ ПОМОЩЬ (из табл.0100, 0200 и табл. 0910)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0"/>
        <w:gridCol w:w="746"/>
        <w:gridCol w:w="780"/>
        <w:gridCol w:w="780"/>
        <w:gridCol w:w="691"/>
        <w:gridCol w:w="674"/>
        <w:gridCol w:w="479"/>
        <w:gridCol w:w="444"/>
        <w:gridCol w:w="444"/>
        <w:gridCol w:w="692"/>
        <w:gridCol w:w="798"/>
        <w:gridCol w:w="816"/>
        <w:gridCol w:w="479"/>
        <w:gridCol w:w="674"/>
        <w:gridCol w:w="745"/>
        <w:gridCol w:w="798"/>
      </w:tblGrid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входящие в состав: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 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 районной 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 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 и 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участковой 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Центры ПМСП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входящие в состав: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 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 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 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входящие в состав: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 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 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 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 + 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 + строка 10)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1500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ОБЩЕЕ ЧИСЛО ВРАЧЕБНЫХ ПОСЕЩЕНИЙ, ВКЛЮЧАЯ ПРОФИЛАКТИЧЕСКИЕ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ПОСЕЩЕНИЯ К ЗУБНЫМ ВРАЧАМ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9"/>
        <w:gridCol w:w="927"/>
        <w:gridCol w:w="1397"/>
        <w:gridCol w:w="3040"/>
        <w:gridCol w:w="996"/>
        <w:gridCol w:w="1200"/>
        <w:gridCol w:w="1441"/>
      </w:tblGrid>
      <w:tr>
        <w:trPr>
          <w:trHeight w:val="435" w:hRule="atLeast"/>
        </w:trPr>
        <w:tc>
          <w:tcPr>
            <w:tcW w:w="4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 число посещений у врача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поликлиническом приеме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дому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 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1600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ФЕЛЬДШЕРСКАЯ ПОМОЩЬ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0"/>
        <w:gridCol w:w="925"/>
        <w:gridCol w:w="1392"/>
        <w:gridCol w:w="1083"/>
        <w:gridCol w:w="1356"/>
        <w:gridCol w:w="1686"/>
        <w:gridCol w:w="1466"/>
        <w:gridCol w:w="1102"/>
      </w:tblGrid>
      <w:tr>
        <w:trPr>
          <w:trHeight w:val="24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1800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СТОМАТОЛОГИЧЕСКОЕ ОБСЛУЖИВАНИЕ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7"/>
        <w:gridCol w:w="1118"/>
        <w:gridCol w:w="1370"/>
        <w:gridCol w:w="1693"/>
        <w:gridCol w:w="2562"/>
      </w:tblGrid>
      <w:tr>
        <w:trPr>
          <w:trHeight w:val="480" w:hRule="atLeast"/>
        </w:trPr>
        <w:tc>
          <w:tcPr>
            <w:tcW w:w="6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жителями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Хозрасчетные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1900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ПРОЧИЕ ОРГАНИЗАЦИИ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0"/>
        <w:gridCol w:w="1382"/>
        <w:gridCol w:w="1709"/>
        <w:gridCol w:w="1473"/>
        <w:gridCol w:w="1136"/>
      </w:tblGrid>
      <w:tr>
        <w:trPr>
          <w:trHeight w:val="51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24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ФЗОЖ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медстатистики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2401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 РЕБЕНКА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307"/>
        <w:gridCol w:w="944"/>
        <w:gridCol w:w="1072"/>
        <w:gridCol w:w="908"/>
        <w:gridCol w:w="963"/>
        <w:gridCol w:w="1019"/>
        <w:gridCol w:w="1527"/>
        <w:gridCol w:w="2438"/>
        <w:gridCol w:w="1947"/>
      </w:tblGrid>
      <w:tr>
        <w:trPr>
          <w:trHeight w:val="315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общего 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 в возрасте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течение года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2700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ОРГАНЫ И ОРГАНИЗАЦИИ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САНИТАРНО-ЭПИДЕМИОЛОГИЧЕСКОЙ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4"/>
        <w:gridCol w:w="1400"/>
        <w:gridCol w:w="3276"/>
      </w:tblGrid>
      <w:tr>
        <w:trPr>
          <w:trHeight w:val="42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(тип) организации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организаций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 Комитета 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 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 РК по гг. Астана и Алматы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 департаменты КГСЭН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 управления ГСЭН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 управления ГСЭН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 и межрегиональные 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ГСЭН на транспорте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Отделенческие УСЭН на железнодорожном транспорте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 ГСЭН на воздушном транспорте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СЭЭ по гг. Астаны и Алматы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 центры СЭЭ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 центры СЭЭ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 центры СЭЭ (филиалы)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"Научно-практический 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 экспертизы и мониторинга"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 станции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Противочумные станции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 центр гигиены и эпидемиологии им. Х.Жуматова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научный центр карантинных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 им. М.Айкимбаева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2900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ШТАТНЫЕ И ЗАНЯТЫЕ ДОЛЖНОСТИ САНИТАРНО-ЭПИДЕМИОЛОГИЧЕСКОЙ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1"/>
        <w:gridCol w:w="1061"/>
        <w:gridCol w:w="1643"/>
        <w:gridCol w:w="1638"/>
        <w:gridCol w:w="1642"/>
        <w:gridCol w:w="1294"/>
        <w:gridCol w:w="1671"/>
      </w:tblGrid>
      <w:tr>
        <w:trPr>
          <w:trHeight w:val="660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ГСЭН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СЭЭ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"НПЦСЭЭиМ"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Дезостанции</w:t>
            </w:r>
          </w:p>
        </w:tc>
      </w:tr>
      <w:tr>
        <w:trPr>
          <w:trHeight w:val="180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Всего должностных 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Главные специалисты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Ведущие 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2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0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Прочий обслуживающий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МП                 Подпись директора ДГСЭН и ЦСЭЭ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3300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ШТАТНЫЕ И ЗАНЯТЫЕ ДОЛЖНОСТИ ПО ТИПАМ ОРГАНИЗАЦИЙ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0"/>
        <w:gridCol w:w="656"/>
        <w:gridCol w:w="1288"/>
        <w:gridCol w:w="1401"/>
        <w:gridCol w:w="1119"/>
        <w:gridCol w:w="1119"/>
        <w:gridCol w:w="2607"/>
      </w:tblGrid>
      <w:tr>
        <w:trPr>
          <w:trHeight w:val="1215" w:hRule="atLeast"/>
        </w:trPr>
        <w:tc>
          <w:tcPr>
            <w:tcW w:w="4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 зубных)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лиц,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на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 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 стационарную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(кроме психиатрических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наркологических больниц)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 больницы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 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 и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 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паллиативную помощь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сестринский уход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 скорой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самостоятельные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 скорой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входящие в 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организаций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крови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 переливания и 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 крови входящие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 других организации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 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 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поликлиническую помощь,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 амбулатории,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входящие в состав 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стационарную и 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поликлиническую помощь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 поликлиники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санитарно-эпидемиологи-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 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(противочумные,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 станции)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ФЗОЖ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(бюро)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 и его филиалы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Патологоанатомические бюро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 медицинской статистики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 центр 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 и филиалы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 ребенка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Фельдшерско-акушерские,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фельдшерские и 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пункты, МР без 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 помещения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 экстренной и планово-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 помощи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Kpoмe того, 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бюджетных организациях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хозрасчете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станциях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прочих санитарно-эпидемиоло-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 организациях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 24 + стр 25)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066"/>
        <w:gridCol w:w="1066"/>
        <w:gridCol w:w="1067"/>
        <w:gridCol w:w="1067"/>
        <w:gridCol w:w="1489"/>
        <w:gridCol w:w="1082"/>
        <w:gridCol w:w="1100"/>
        <w:gridCol w:w="1082"/>
        <w:gridCol w:w="1082"/>
        <w:gridCol w:w="1082"/>
        <w:gridCol w:w="1082"/>
      </w:tblGrid>
      <w:tr>
        <w:trPr>
          <w:trHeight w:val="1215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 немеди-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медперсонала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 СМР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</w:tr>
      <w:tr>
        <w:trPr>
          <w:trHeight w:val="2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3402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409"/>
        <w:gridCol w:w="1861"/>
        <w:gridCol w:w="1757"/>
        <w:gridCol w:w="1879"/>
        <w:gridCol w:w="1660"/>
        <w:gridCol w:w="1664"/>
        <w:gridCol w:w="1368"/>
      </w:tblGrid>
      <w:tr>
        <w:trPr>
          <w:trHeight w:val="5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 число должностей, занятых в аппаратах органов управления, институтах,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организациях и организациях по подготовке кадров</w:t>
            </w:r>
          </w:p>
        </w:tc>
      </w:tr>
      <w:tr>
        <w:trPr>
          <w:trHeight w:val="25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аппарате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аппаратах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аппарате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ВУЗах,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(училищах)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3403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853"/>
        <w:gridCol w:w="1713"/>
        <w:gridCol w:w="1953"/>
        <w:gridCol w:w="1733"/>
      </w:tblGrid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должностей, занятых врачами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организациях здравоохранения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3650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Плановая мощность амбулаторно-поликлинических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(самостоятельных и входящих), диспансерных отделений, женских консультаций, всего 1 __#1___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статистики и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здравоохранения РК 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областного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здравоохранения      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планово-экономического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управления здравоохранения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филиала РГП ПХВ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здравоохранения        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_________________ 201__ г.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2012 года № 8018   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наименование, адрес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 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49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1. Детские больницы (поликлиники,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амбулатории), детские отделения больниц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необъединенные поликлиники в городах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поселках городского типа, подростковые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кабинеты, сельские участковые и районные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больницы (амбулатории) независимо от наличия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детских отделений (последние -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отсутствии в районном центре детской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поликлиники) -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(города) - 5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2. Главный врач района (города) - местному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органу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здравоохранением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3. Местный орган 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управления здравоохранением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Министерство 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 Казахстан к 10 февраля.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Отчет  по детской инвалидности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20_____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1000                Отчет по детской инвалидности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1"/>
        <w:gridCol w:w="2037"/>
        <w:gridCol w:w="1174"/>
        <w:gridCol w:w="1382"/>
        <w:gridCol w:w="1691"/>
        <w:gridCol w:w="1731"/>
        <w:gridCol w:w="1924"/>
      </w:tblGrid>
      <w:tr>
        <w:trPr>
          <w:trHeight w:val="285" w:hRule="atLeast"/>
        </w:trPr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лет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лет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заболеваний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А15-А19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В20-В24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Новообразования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С00-D48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C00-C97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 мозга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отделов ЦНС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C70-C72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лейкозы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C91, C91.1, C92.1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лимфогрануломатоз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C81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миелоидная саркома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C92.3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иммунного механизма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гемофилия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апластическая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D60-D64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тромбоцитопатия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D69.1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тромбоцитопеническая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пурпура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D69.3-D69.5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геморагический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васкулит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D69.9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веществ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сахарный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гипотериоз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Е70.0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паралич (ДЦП)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G80-G83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G40,G41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мышечного синапса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мышц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G70,G73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придатков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отростка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Н90.3,Н90.5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двухсторонняя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потерия слуха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Н90.8,Н91.0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дыхания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J45,J46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К00-К93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целиакия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К90.0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агрессивный гепатит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К73.2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цирроз печени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К74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М00-99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полиартропатии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М05-14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гломерулонефрит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хромосомные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Q20-28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Дауна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Q90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S00-T98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793"/>
        <w:gridCol w:w="1953"/>
        <w:gridCol w:w="2033"/>
        <w:gridCol w:w="1953"/>
        <w:gridCol w:w="211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учета по инвалидности в течение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учете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выздоровление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смерти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 Число выбывших по достижении 16 лет (1) _______ и выехавшие (2) __________ из них до 3-х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____________, телефон ________ Дата "__"_______ 20__ года</w:t>
      </w:r>
    </w:p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2012 года № 8018   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наименование, адрес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"О здоровье народа и системе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 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49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1. Паталогоанатомическое бюро главному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врачу района (города)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2. Главный врач района (города) - местному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органу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здравоохранением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3. Местный орган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здравоохранением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Министерство здравоохранения РК к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февраля.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Отчет организации, осуществляющей 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 сфере патологической анатомии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20__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1100   1. Штатные должности организации на конец отчетного 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1113"/>
        <w:gridCol w:w="1753"/>
        <w:gridCol w:w="1853"/>
        <w:gridCol w:w="3733"/>
      </w:tblGrid>
      <w:tr>
        <w:trPr>
          <w:trHeight w:val="1080" w:hRule="atLeast"/>
        </w:trPr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(основных 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занятых должностях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всего.............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- всего....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медперсонал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- всего.....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персонал.........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персонал..........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должностей.........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1200               ДЕЯТЕЛЬНОСТЬ ПАТОЛОГОАНАТОМИЧЕСКОГО БЮРО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482"/>
        <w:gridCol w:w="1305"/>
        <w:gridCol w:w="1568"/>
        <w:gridCol w:w="2357"/>
      </w:tblGrid>
      <w:tr>
        <w:trPr>
          <w:trHeight w:val="96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 2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</w:tr>
      <w:tr>
        <w:trPr>
          <w:trHeight w:val="18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патологоанатомических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числе- детей (0-14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включительно)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новорожденных, умерших в возрасте 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суток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умерших в возрасте 7 дней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месяцев 29 дней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вскрытий мертворожденных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Вскрыто новорожденных, родившихся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сроке беременности 22-27 недель...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Число обслуживаемых организаций 1 ___#1___, в том числе самостоятельных поликлиник (амбулаторий) 2 ___#2____ число патолого-гистологических исследований секционного материала 3 ___#3________,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патолого-гистологических исследований операционного и биопсийного материала у больных, всего 4 ___#4_____, в том числе из поликлиники 5 _____#5___________.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 № телефона исполнителя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"____"_______________20___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______________, тел 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