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5689" w14:textId="16b5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"Постановка на учет, переучет отечественных теле-, радиоканалов" и "Постановка на учет, переучет иностранных теле-, радиоканалов, распространяемых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4 октября 2012 года № 165. Зарегистрирован в Министерстве юстиции Республики Казахстан 19 октября 2012 года № 8030. Утратил силу приказом и.о. Министра по инвестициям и развитию Республики Казахстан от 28 мая 2015 года № 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9-1 Закона Республики 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регламент государственной услуги Министерства культуры и информации Республики Казахстан «Постановка на учет, переучет отечественных теле-, радиоканалов»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Министерства культуры и информации Республики Казахстан «Постановка на учет, переучет иностранных теле-, радиоканалов, распространяемых на территории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 и его официальное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Д. Мынбай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культуры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информации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октября 2012 года № 165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«Постановка на учет, переучет</w:t>
      </w:r>
      <w:r>
        <w:br/>
      </w:r>
      <w:r>
        <w:rPr>
          <w:rFonts w:ascii="Times New Roman"/>
          <w:b/>
          <w:i w:val="false"/>
          <w:color w:val="000000"/>
        </w:rPr>
        <w:t xml:space="preserve">
отечественных теле-, радиоканалов»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«Постановка на учет, переучет отечественных теле-, радиоканалов»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учет, переучет отечественных теле-, радиоканалов» (далее - Стандарт), утвержденным постановлением Правительства Республики Казахстан от 12 сентября 2012 года № 1183 «Об утверждении стандартов государственных услуг «Постановка на учет, переучет отечественных теле-, радиоканалов» и «Постановка на учет, переучет иностранных теле-, радиоканалов, распространяемых на территории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постановке на учет, переучете отечественного теле-, радиоканала – документ, выдаваемый уполномоченным органом теле-, радиокомпании и разрешающий распространение теле-, радиоканала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(далее - СФЕ) - должностные лица,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«Постановка на учет, переучет отечественных теле-, радиоканалов» (далее - государственная услуга) осуществляет Комитет информации и архивов Министерства культуры и информации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 и статей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января 2012 года «О телерадиовещании».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свидетельства о постановке на учет, переучете отечественного теле-, радиоканала (далее – свидетельство)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выдаче свидетельства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 органом ранее выдано свидетельство с тем же названием и распространением на той же территории либо сходным до степени его смешения с названием ранее созданного теле-, радиоканала;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соответствует требованиям приложения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уплачен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регистрационный сбор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постановку на учет отечественного теле-, радиоканала, за выдачу дубликата свидетельства о постановке на учет отечественного теле-,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заявлении о переучете теле-, радиоканала ввиду смены собственника не указаны номер и дата договора о передаче прав собственности на теле-, радиоканал другому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 постановке на учет заявлен теле-, радиоканал с тем же названием (частью названия) и той же тематической направленностью, выпуск которого ранее прекращен судом, или заявлен теле-, радиоканал, дублирующий название и тематическую направленность, а также подано заявление собственником или главным редактором (редактором) теле-, радиоканала, выпуск которых был прекращен решением суда, в течение трех лет со дня вступления в законную силу решения суда.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Комитетом в рабочие дни с 9.00 до 18.00 часов, с перерывом на обед с 13.00 до 14.30 часов по адресу: 010000, город Астана, ул. Орынбор, дом № 8, здание «Дом Министерств», 15 подъезд, кабинет № 217.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государственной услуге можно получить на портале электронного Правительства: www.e.gov.kz, интернет-ресурсе Министерства культуры и информации Республики Казахстан: www.mki.gov.kz, а также обратившись в Комитет по телефону: 8 (7172) 74-05-38.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на платной основе, за оказание которой взимается регистрационный сбор за постановку на учет отечественного теле-, радиоканала и выдачу дубликата свидетельства о постановке на учет отечественного теле-, радиоканала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со дня сдачи полного пакета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Дубликат свидетельства выдается в течение десяти календарных дней со дня сдачи необходимых документов.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представленных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определение исполнителя руководством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передача документов лицу, оформляющему 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сверка документов на подлинность и проверка полноты документов исполнителем;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решение о выдаче свидетельства либо мотивированный ответ об отказе в выдаче свидетельства в письменном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оформление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регистрация свидетельства в Реестре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либо мотивированный ответ об отказе в выдаче свидетельства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государственной услуги для оказания государственной услуги осуществляется одним лицом в течение графика работы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(либо представитель по доверенности) представляет в Комитет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является выдача получателю государственной услуги (либо представителю по доверенности) талона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где указываются дата и время, фамилия и инициалы сотрудника канцелярии Комитета,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административных действий (процедур) СФЕ,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«Постановка на учет 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переучет отечественных теле-,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радиоканалов»       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Талон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субьекта)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принял(а)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специалиста)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 20__ г.__ ч.__ м.</w:t>
      </w:r>
    </w:p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переучет отечественных теле-,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радиоканалов»         </w:t>
      </w:r>
    </w:p>
    <w:bookmarkEnd w:id="11"/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737"/>
        <w:gridCol w:w="3058"/>
        <w:gridCol w:w="2797"/>
        <w:gridCol w:w="3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средств массовой информации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 тематики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обращения.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обращения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организационнораспределительное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свидетельства либо мотивированного ответа об отказе в выдаче свидетельства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рабочих дня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рабочих дня,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2-х дней</w:t>
            </w:r>
          </w:p>
        </w:tc>
      </w:tr>
    </w:tbl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информации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октября 2012 года  </w:t>
      </w:r>
    </w:p>
    <w:bookmarkEnd w:id="13"/>
    <w:bookmarkStart w:name="z5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учет, переучет иностранных теле-, радиоканалов,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на территории Республики Казахстан»</w:t>
      </w:r>
    </w:p>
    <w:bookmarkEnd w:id="14"/>
    <w:bookmarkStart w:name="z5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«Постановка на учет, переучет иностранных теле-, радиоканалов, распространяемых на территории Республики Казахстан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 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учет, переучет иностранных теле-, радиоканалов, распространяемых на территории Республики Казахстан» (далее - Стандарт), утвержденным постановлением Правительства Республики Казахстан от 12 сентября 2012  года № 1183 «Об утверждении стандартов государственных услуг «Постановка на учет, переучет отечественных теле-, радиоканалов» и «Постановка на учет, переучет иностранных теле-, радиоканалов, распространяемых на территории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постановке на учет, переучете иностранных  теле-, радиоканалов, распространяемых на территории Республики Казахстан – документ, выдаваемый уполномоченным органом теле-, радиокомпании и разрешающий распространение иностранного теле-, радиоканала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(далее - СФЕ) - должностные лица,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«Постановка на учет, переучет иностранных теле-, радиоканалов, распространяемых на территории Республики Казахстан», (далее - государственная услуга) осуществляет Комитет информации и архивов Министерства культуры и информации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-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7, статей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января 2012 года «О телерадиовещании».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  выдача свидетельства о постановке на учет, переучет иностранного теле-, радиоканалов, распространяемого на территории Республики Казахстан (далее – свидетельство) по 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 Стандарту либо мотивированный ответ об отказе в выдаче свидетельства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Основанием для отказа в 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заявления не соответствует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уплачен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регистрационный сбор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постановку на учет иностранного теле-, радиоканала, за выдачу дубликата свидетельства о постановке на учет иностранного теле-, радиоканала;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 иностранного теле-, радиоканала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пропаганду экстремизма или терроризма, культа жестокости и насилия, социального, расового, национального, религиозного, сословного и родового превосходства, информации, направленной на разжигание межнациональной и межконфессиональной вражды, а также кино- и видеопродукцию порнографического и специального сексуально-эротического характера, а   также информацию, пропагандирующую суицид;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религиоведческой экспертизы имеется отрицательное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продукции иностранного теле-, радиоканала имеется решение суда о наложении запрета на ее распространение на территории Республики Казахстан.</w:t>
      </w:r>
    </w:p>
    <w:bookmarkEnd w:id="16"/>
    <w:bookmarkStart w:name="z7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7"/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Комитетом в рабочие дни с 9.00 до 18.00 часов, с перерывом на обед с 13.00 до 14.30 часов по адресу:  010000, город Астана, ул. Орынбор, дом № 8, здание «Дом Министерств»,  15 подъезд, кабинет № 227, 217.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государственной услуге можно получить на портале электронного Правительства: www.e.gov.kz, интернет-ресурсе  Министерства культуры и информации Республики Казахстан: www.mki.gov.kz, а также обратившись в Комитет по телефону: 8 (7172) 74-04-82, 74-05-38.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на платной основе, за оказание которой взимается регистрационный сбор за постановку на учет  иностранного теле-, радиоканала, распространяемого на территории Республики Казахстан и выдачу дубликата свидетельства о постановке на  учет иностранного теле-, радиоканала, распространяемого на территории  Республики Казахстан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пятнадцати календарных дней со дня сдачи полного пакета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приостанавливается при  проведении религиоведческой экспертизы по материалам, представленным получателем государственной услуги и возобновляется при получении экспертного заключения. Экспертиза проводится в срок, не превышающей тридцать календарных дней со дня поступления документов (материалов) в Агентство Республики Казахстан по делам религий. Срок проведения экспертизы может продлеваться на тридцать календарных дней  при необходимости изучения экспертом (экспертами) дополнительных материалов и информации для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– не более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  государственной услуги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Дубликат свидетельства выдается в течение десяти календарных дней со дня сдачи необходимых документов.</w:t>
      </w:r>
    </w:p>
    <w:bookmarkEnd w:id="18"/>
    <w:bookmarkStart w:name="z8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9"/>
    <w:bookmarkStart w:name="z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представленных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определение исполнителя руководством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передача документов лицу, оформляющему 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сверка документов на подлинность и проверка полноты документов исполнителем;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направление документов (материалов) в Агентство Республики Казахстан по делам религий;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направлении документов (материалов) в Агентство Республики Казахстан по делам религий получение экспертного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решение о выдаче свидетельства либо мотивированный ответ об отказе в выдаче свидетельства в письменном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оформление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регистрация свидетельства в Реестре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выдача свидетельства либо мотивированный ответ об отказе в выдаче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государственной услуги для оказания государственной услуги осуществляется одним лицом в течение графика работы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(либо представитель по доверенности) представляет в Комитет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является выдача получателю государственной услуги (либо представителю по доверенности) талона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где указываются дата и время, фамилия и инициалы сотрудника канцелярии Комитета,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  административных действий (процедур) СФЕ, приведено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>2 к настоящему Регламенту.</w:t>
      </w:r>
    </w:p>
    <w:bookmarkEnd w:id="20"/>
    <w:bookmarkStart w:name="z1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переучет иностранных теле-,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радиоканалов, распространяемых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Казахстан» </w:t>
      </w:r>
    </w:p>
    <w:bookmarkEnd w:id="21"/>
    <w:bookmarkStart w:name="z1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субьекта)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принял(а)________________________________________________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специалиста)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 20__ г.__ ч.__ м.</w:t>
      </w:r>
    </w:p>
    <w:bookmarkStart w:name="z10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регламенту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переучет иностранных теле-,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радиоканалов, распространяемых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Казахстан» </w:t>
      </w:r>
    </w:p>
    <w:bookmarkEnd w:id="23"/>
    <w:bookmarkStart w:name="z10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(процедур)структурно-функциональных единиц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3075"/>
        <w:gridCol w:w="2824"/>
        <w:gridCol w:w="2688"/>
        <w:gridCol w:w="42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3.Рассмотрение документов 4.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средств массовой информации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 тематики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обращения.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обращения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Подготовка ответа пользователю. Оформление свидетельства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 об отказе в выдаче свидетельства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календарных дней,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2-х рабочих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