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2778" w14:textId="5ef2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27 июня 2011 года № 239 "Об утверждении Регламентов государственных услуг в сфере интеллектуальной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сентября 2012 года № 327. Зарегистрирован в Министерстве юстиции Республики Казахстан 19 октября 2012 года № 8035. Утратил силу приказом Министра юстиции Республики Казахстан от 27 февраля 2014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27.02.2014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контрольно-надзорных функций государственных органов»,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июня 2011 года № 239 «Об утверждении Регламентов государственных услуг в сфере интеллектуальной собственности» (зарегистрированный в Реестре государственной регистрации нормативных правовых актов 15 августа 2011 года за № 7133, опубликованный в газете «Юридическая газета» 9 мая 2012 года № 66(2248), 11 мая 2012 года № 67(2249), 15 мая 2012 года № 68 (2250); «Казахстанская правда» 19 мая 2012 года № 144-145 (26963-26964))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правам интеллектуальной собственности Министерства юстиции Республики Казахстан Естаева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