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a832" w14:textId="4a1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"Прием документов для участия в конкурсе на присуждение международной стипендии Президента Республики Казахстан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2012 года № 447. Зарегистрирован в Министерстве юстиции Республики Казахстан 29 октября 2012 года № 8038. Утратил силу приказом Министра образования и науки Республики Казахстан от 25 июня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«Прием документов для участия в конкурсе на присуждение международной стипендии Президента Республики Казахстан «Болашак».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(Нурмагамбетову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447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Президента Республики Казахстан «Болашак»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Акционерным обществом «Центр международных программ» Министерства образования и науки Республики Казахстан (далее – услугодатель), расположенным по адресу: Республика Казахстан, город Астана, улица Орынбор, дом 18,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«Прием документов для участия в конкурсе на присуждение международной стипендии Президента Республики Казахстан «Болашак»,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 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центр по выплате пенсий - юридическое лицо, уполномоченное Правительством Республики Казахстан осуществлять функции на условиях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-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структурно–функциональные единицы (далее - СФЕ)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 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 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автоматизированное рабочее место услугодателя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перечню документов,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АРМ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 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потребителем документов, перечню документов указанных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документа), сформированного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электронную государственную услугу предоставляемые потребителям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технической ошибки (зависание, недоступность ПЭП) в процессе оказания электронной государственной услуги, необходимую информацию и консультацию можно получить по номеру бесплатного дозвона Call-центра(1414).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ГЦВП.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Результатом оказания государственной услуги являются расписка о принятии документов с указанием информации о допуске к участию в конкурсе либо о направлении документов в рабочий орган для рассмотрения в индивидуальном порядке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уполномоченной организации об отказе в предоставлении государственной услуги, удостоверенный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ГЦВП.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«Болашак»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1981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2001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172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«Болашак»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3223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1. Шаг 1. Авторизация пользователя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289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2. Шаг 2. Выбор электронной услуги См. бумажный вариант</w:t>
      </w:r>
    </w:p>
    <w:bookmarkEnd w:id="16"/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3. Шаг 3. Выбор заявки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21539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4. Шаг 3-1. Заполнение запроса - ввод ИИН физического лица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30810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5. Шаг 3-2. Прикрепление необходимых документов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24333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6. Шаг 3-3. Подписание запроса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2636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7. Шаг 4. Уведомление о принятии на обработку запроса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«Болашак»</w:t>
      </w:r>
    </w:p>
    <w:bookmarkEnd w:id="22"/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547"/>
        <w:gridCol w:w="1777"/>
        <w:gridCol w:w="1347"/>
        <w:gridCol w:w="1070"/>
        <w:gridCol w:w="1127"/>
        <w:gridCol w:w="1272"/>
        <w:gridCol w:w="1226"/>
        <w:gridCol w:w="1376"/>
        <w:gridCol w:w="1226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536"/>
        <w:gridCol w:w="1794"/>
        <w:gridCol w:w="1339"/>
        <w:gridCol w:w="1065"/>
        <w:gridCol w:w="1145"/>
        <w:gridCol w:w="1293"/>
        <w:gridCol w:w="1218"/>
        <w:gridCol w:w="1367"/>
        <w:gridCol w:w="1218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на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«Болашак»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12014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«Болашак»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8"/>
    <w:bookmarkStart w:name="z9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