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a4ad" w14:textId="e1ca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февраля 2009 года № 68 "Об утверждении Инструкции по проведению бюджетного мониторинга"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октября 2012 года № 453. Зарегистрирован в Министерстве юстиции Республики Казахстан 30 октября 2012 года № 8046. Утратил силу приказом Министра финансов Республики Казахстан от 30 ноября 2016 года № 629.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30.11.2016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2009 года № 68 "Об утверждении Инструкции по проведения бюджетного мониторинга" (зарегистрированный в Реестре государственной регистрации нормативных правовых актов за № 5574)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К объективным, не зависящим от администратора бюджетных программ причинам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курсовая разница;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форс-мажорные обстоятельства (обстоятельства, которые не могут быть предусмотрены, предотвращены или устранены какими-либо мероприятиями);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недоиспользованных средств, сложившийся за счет изменения цен и натурального объема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экономия по текущим затратам за счет наличия вакантных должностей, предоставления отпусков без содержания и выплаты по листкам временной нетрудоспособности;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нераспределенный остаток по распределяемым бюджетным программам, по которому решения Правительства не приняты;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фактического количества получателей бюджетных средств, против запланированного;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ставки вознаграждения (интереса) по кредитам, займам.";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 графе 17 указывается сумма неисполнения, сложившаяся по объективным причинам, не зависящим от администраторов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курсовая разница;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форс-мажорные обстоятельства (обстоятельства, которые не могут быть предусмотрены, предотвращены или устранены какими-либо мероприятиями);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недоиспользованных средств, сложившийся за счет изменения цен и натурального объема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экономия по текущим затратам за счет наличия вакантных должностей, предоставления отпусков без содержания и выплаты по листкам временной нетрудоспособности;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фактического количества получателей бюджетных средств, против запланированного;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ставки вознаграждения (интереса) по кредитам.";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(Калиева А.Н.) обеспечить государственную регистрацию настоящего приказа в Министерстве юстиции 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информационных технологий Министерства финансов Республики Казахстан (Кунтубаев Д.Ж.) внести соответствующие изменения в программное обеспечение "Мониторинг бюджетного процесса".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октября 2012 года № 453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мониторинга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Анализ сумм недоимки по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 государственный бюджет в разрезе налогов и платежей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Анализ недоимки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 "__" _______________ с   начала текущего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33"/>
        <w:gridCol w:w="2408"/>
        <w:gridCol w:w="2372"/>
        <w:gridCol w:w="2539"/>
        <w:gridCol w:w="2601"/>
        <w:gridCol w:w="1443"/>
      </w:tblGrid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Откл-ие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 5 - гр. 4)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   Анализ недоимки за отчетный месяц текущего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089"/>
        <w:gridCol w:w="2316"/>
        <w:gridCol w:w="2446"/>
        <w:gridCol w:w="2539"/>
        <w:gridCol w:w="2583"/>
        <w:gridCol w:w="1461"/>
      </w:tblGrid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Откл-ие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 5 - гр. 4)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соответствующими местными уполномоченными органами по исполнению бюджета данная форма заполняется в части бюджета области, собственно областного бюджета, бюджета области, города республиканского значения, столицы, бюджетов районов (города областного значения).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октября 2012 года № 453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мониторинга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Отчет о результатах мониторинга реализации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(подпрограмм)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 состоянию на ________________ 200___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Ед. измерения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08"/>
        <w:gridCol w:w="778"/>
        <w:gridCol w:w="1050"/>
        <w:gridCol w:w="902"/>
        <w:gridCol w:w="709"/>
        <w:gridCol w:w="673"/>
        <w:gridCol w:w="884"/>
        <w:gridCol w:w="920"/>
        <w:gridCol w:w="928"/>
        <w:gridCol w:w="1037"/>
        <w:gridCol w:w="985"/>
        <w:gridCol w:w="866"/>
        <w:gridCol w:w="962"/>
        <w:gridCol w:w="1094"/>
      </w:tblGrid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(гр.9/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100)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гр.7)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6)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*100)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5)</w:t>
            </w:r>
          </w:p>
        </w:tc>
      </w:tr>
      <w:tr>
        <w:trPr>
          <w:trHeight w:val="57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твам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числе: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693"/>
        <w:gridCol w:w="1169"/>
        <w:gridCol w:w="1929"/>
        <w:gridCol w:w="1802"/>
        <w:gridCol w:w="1803"/>
        <w:gridCol w:w="1676"/>
        <w:gridCol w:w="1749"/>
      </w:tblGrid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плана)</w:t>
            </w:r>
          </w:p>
        </w:tc>
      </w:tr>
      <w:tr>
        <w:trPr>
          <w:trHeight w:val="24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тоявших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(несвоев-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(невостре-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завышенные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стоимотстные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помесячное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24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  * графа 13 заполняется администраторами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программ начиная с итогов 9-ти месяцев т.г. и до конца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(должностное лицо,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в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возложены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секретаря центрального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органа)/руководитель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         __________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финансовой службы      __________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 (расшифровка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