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0164" w14:textId="8510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октября 2012 года № 476. Зарегистрирован в Министерстве юстиции Республики Казахстан 2 ноября 2012 года № 8050.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«Фундаментальные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697 с бюджетной программой 131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«697 Агентство Республики Казахстан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«Правоохранительная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352 «Исполнительный орган внутренних дел, финансируемый из бюджета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«Реализация региональной программы «Астана - город без наркотиков»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Услуги по профилактике наркомании и наркобизнеса в городе Астане»;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«Дошкольное воспитание и обучение»: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257 с бюджетной программой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 Управление финансов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Софинансирование концессионного проекта «Строительство и эксплуатация комплекса детских садов в городе Караганде»;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«Топливно-энергетический комплекс и недропользование»: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«Топливо и энергетика»: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«Министерство индустрии и новых технологий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034 «Консервация и ликвидация урановых рудников, захоронение техногенных отходов» и 038 «Обеспечение радиационной безопасности на территории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697 с бюджетными программами 004 и 005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«697 Агентство Республики Казахстан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Консервация и ликвидация урановых рудников, захоронение техногенных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Обеспечение радиационной безопасности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топливно-энергетического комплекса и недропользования»: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«Министерство индустрии и новых технологий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044 «Мониторинг ядерных испытаний», 047 «Создание Центра ядерной медицины и биофизики» и 049 «Передислокация геофизической обсерватории «Боровое»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697 с бюджетной программой 001 и бюджетными подпрограммами 100 и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«697 Агентство Республики Казахстан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координации деятельности и обеспечению безопасности при использовании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использования атомной энергии, обеспечение безопасности при использовании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006, 007, 008, 100, 102, 105, 106, 109, 114 и 116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Капитальные расходы Агентства Республики Казахстан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Мониторинг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Создание Центра ядерной медицины и биофизики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Передислокация геофизической обсерватории «Боровое»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Разработка и экспертиза технико-экономических обоснований республиканских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Разработка и экспертиза технико-экономических обоснований республиканских бюджетных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«Министерство индустрии и новых технологий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006 «Прикладные научные исследования технологического характера»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697 с бюджетной программой 003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«697 Агентство Республики Казахстан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Прикладные научные исследования технологического характера»;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121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 Аппарат акима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«Аппарат акима района  в городе, города районного значения, поселка, аула(села), аульного (сельского)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350, 352, 353, 354, 355, 358, 361 и 363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«350 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 Исполнительный орган внутренних дел, финансируемый из бюджета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 Управление здравоохранения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 Управление природных ресурсов и регулирования природопользования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355 Управление занятости и социальных программ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 Управление архивов и документации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 Управление культуры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 Управление по развитию языков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«Управление предпринимательства и промышленности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Поддержка частного предпринимательства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365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«365 Управление архитектуры и градостроительства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697 с бюджетной программой 101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«697 Агентство Республики Казахстан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(А.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