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6de" w14:textId="aeb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октября 2012 года № 351. Зарегистрирован в Министерстве юстиции Республики Казахстан 2 ноября 2012 года № 8054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«Об утверждении Правил предоставления информации из правового кадастра» (зарегистрированный в Реестре государственной регистрации нормативных правовых актов № 7586, опубликованный в газете «Казахстанская правда» от 12 мая 2012 года № 136-137 (26955-26956)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Информация о государственной регистрации прав на недвижимое имущество осуществляется в виде выдачи: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зарегистрированных правах (обременениях) на недвижимое имущество и его технических характеристиках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справке о зарегистрированных правах (обременениях) на недвижимое имущество и его технических характеристиках указываются существующие права (обременения) на конкретный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 зарегистрированных и прекращенных правах на недвижимое имущество по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справке о зарегистрированных и прекращенных правах на недвижимое имущество указываются сведения о всех физических или юридических лицах на которых ранее были зарегистрированы права на 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по форме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справке об отсутствии (наличии) недвижимого имущества указываются сведения о всех объектах недвижимости, на которые зарегистрированы права (в том числе отчуждение) за физическими или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к техническому паспорту, содержащему сведения о собственнике (правообладателе) недвижимого имущества по форме согласно приложению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регистрационного дела, заверенных регистрирующим органом, включая план (схемы) объектов недвижимости.»;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Информация, указанная в пункте 10 Правил выдаются в соответствии с пунктами 2 и 3 статьи 17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Центр на основании запроса заявителя предоставляет информацию из ГБД «Регистр недвижимости» в электронном виде в течение 20 минут с момента поступления запроса. После получения документов, указанных в подпунктах 1), 2) и 3) пункта 10 настоящих правил, заявитель подписывает запрос по форме согласно приложению 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изложить в редакции соответственно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октября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2012 года № 351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правового кадастра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Запрос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получение информации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прав (обременений прав) на недвижимое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физическим и юридическим лицам из 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паспортные данные (данные удостоверения личности)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физического лица, наименование и реквизиты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мне: нужное отметить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о зарегистрированных правах (обременениях)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недвижимое имущество и его технических характеристиках;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о зарегистрированных и прекращенных правах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об отсутствии (наличии)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приложения к техническому паспорту, содержащему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собственнике (правообладателе)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регистрационного дела, заверенных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регистрирующим органом, включая план (схемы)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объекта недвижимости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объекта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Дата.___________, ____________/_______________________________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и подпись заявителя/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запроса: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 данные заявителя (фамилия, имя, отчество, дата рождения, индивидуальный идентификационный номер (при наличии), данные документа удостоверяющего личность, и место жительства физического лица, наименование, бизнес идентификационный номер (при наличии) и реквизиты юридического лица, вид запрашиваемой информации, вид объекта недвижимости, адрес, кадастровый номер для/получения информации на конкретный объект недвижимости.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2012 года № 351    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правового кадастра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зарегистрированных и прекращенных правах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                         «__» _________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(фамилия, имя, отчество, дата рождения и ИИН (приналичии)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(при наличии) юридического лица, фамилия, имя, отчество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том, что на объект недвижимости: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492"/>
        <w:gridCol w:w="2388"/>
        <w:gridCol w:w="7014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плану)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зарегистрировано право: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333"/>
        <w:gridCol w:w="2533"/>
        <w:gridCol w:w="2253"/>
        <w:gridCol w:w="2233"/>
        <w:gridCol w:w="241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доля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53"/>
        <w:gridCol w:w="2553"/>
        <w:gridCol w:w="1953"/>
        <w:gridCol w:w="2073"/>
        <w:gridCol w:w="237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лицо)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3) зарегистрированы юридические притязания и сделки, не влекущие возникновение прав или обременений на недвижимое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  <w:gridCol w:w="2513"/>
        <w:gridCol w:w="295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притязания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лицо)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Ранее за указанным объектом недвижимости было 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зарегистрировано право: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973"/>
        <w:gridCol w:w="2533"/>
        <w:gridCol w:w="2253"/>
        <w:gridCol w:w="2233"/>
        <w:gridCol w:w="239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доля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53"/>
        <w:gridCol w:w="2553"/>
        <w:gridCol w:w="1953"/>
        <w:gridCol w:w="2073"/>
        <w:gridCol w:w="233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лицо)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3) зарегистрированы юридические притязания и сделки, не влекущие возникновение прав или обременений на недвижимое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  <w:gridCol w:w="2513"/>
        <w:gridCol w:w="29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притязания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лицо)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отдела: 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Руководитель: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Сведения, содержащиеся в справке, являются действительными на момент выдачи.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2012 года № 351    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правового кадастра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Справка об отсутствии (наличии)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                                  от «__» ________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отчество, дата рождения и ИИН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физического лица; наименование и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фамилия, имя, отчество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за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физического лица - фамилия, имя, отчество, дата рождения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- наименование и БИН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на недвижимое имущество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3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 целевое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права, форма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(индивидуальная или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обременении (вид обременения,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обременения,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притязаний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не влекущих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прав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обременении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право на недвижимое имущество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(адрес, регистрационный код адреса -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за указанным лицом было зарегистрировано: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на недвижимое имущество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3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(вид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 целевое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права, форма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(индивидуальная или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прекращения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право на недвижимое имущество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(адрес, регистрационный код адреса -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отдела: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действительными на момент выдачи.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2012 года № 351   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правового кадастра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Приложение к техническому паспорту, содержащему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собственнике (правообладателе)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                    от «___» ___________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Кадастровый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объекта недвижимости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 (правообладатель)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 возникновения права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отдела: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