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b9f8" w14:textId="4d9b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электронного учета данных о поверяемых средствах измерений и их передачи в государственный научный метрологический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 индустрии и новых технологий Республики Казахстан от 28 сентября 2012 года № 350. Зарегистрирован в Министерстве юстиции Республики Казахстан 8 ноября 2012 года № 8057.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7 июня 2000 года "Об обеспечении единства измерений",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торговли и интеграции РК от 26.05.2020 </w:t>
      </w:r>
      <w:r>
        <w:rPr>
          <w:rFonts w:ascii="Times New Roman"/>
          <w:b w:val="false"/>
          <w:i w:val="false"/>
          <w:color w:val="000000"/>
          <w:sz w:val="28"/>
        </w:rPr>
        <w:t>№ 124-НҚ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учета данных о поверяемых средствах измерений и их передачи в государственный научный метрологический центр.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индустрии и новых технологий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по техническому регулированию и метрологии Министерства индустрии и торговли Республики Казахстан от 20 января 2005 года № 14 "Об утверждении Правил электронного учета данных о поверяемых средствах измерений и их передачи в государственный научный метрологический центр" (зарегистрированный в Реестре государственной регистрации нормативных правовых актов за № 3435).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-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–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2012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электронного учета данных о поверяемых средствах измерений и их передачи в государственный научный метрологический центр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торговли и интеграции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124-НҚ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электронного учета данных о поверяемых средствах измерений и их передачи в государственный научный метрологический центр разработаны в соответствии с пунктом 4 статьи 19 Закона Республики Казахстан "Об обеспечении единства измерений" и определяют порядок электронного учета данных о поверяемых средствах измерений и их передачи в государственный научный метрологический центр (далее - ГНМЦ), за исключением случаев, составляющих государственные секреты и иную охраняемую законом тайну.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торговли и интеграции РК от 08.11.2024 </w:t>
      </w:r>
      <w:r>
        <w:rPr>
          <w:rFonts w:ascii="Times New Roman"/>
          <w:b w:val="false"/>
          <w:i w:val="false"/>
          <w:color w:val="00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Электронный учет данных о поверяемых средствах измерений осуществляется посредством фиксирования данных, предоставляемых юридическими лицами, аккредитованными на право проведения поверки средств измерений (далее – Поверочные лаборатории).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Поверочные лаборатории осуществляют электронный учет данных о поверяемых средствах измерений и их передачу в ГНМЦ путем оформления сертификата о поверке средств измерений в информационной системе технического регулирования.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торговли и интеграции РК от 08.11.2024 </w:t>
      </w:r>
      <w:r>
        <w:rPr>
          <w:rFonts w:ascii="Times New Roman"/>
          <w:b w:val="false"/>
          <w:i w:val="false"/>
          <w:color w:val="00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Поверочные лаборатории при оформлении сертификата о поверке средств измерений в информационной системе технического регулирования, указывают следующие сведения: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сертификата о поверке средств измерений (извещения о непригодности) и (или) номерной код самоклеящегося лейбла;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средства измерений (эталона);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тип, обозначение;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заводской номер (при наличии данных);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диапазон измерений средства измерений;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изготовитель (при наличии данных);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изготовления (при наличии данных);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пользователь (при наличии данных);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обозначение и наименование нормативных документов по поверке;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обозначение эталона и вспомогательного оборудования, использованного при поверке;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класс или другие точностные характеристики;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 о прослеживаемости измерений;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дата поверки;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срок действия сертификата о поверке средств измерений или самоклеящегося лейбла;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фамилия, имя, отчество (при его наличии) руководителя отдела (лаборатории);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фамилия, имя, отчество поверителя (при его наличии);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по лейблам, пломбам.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торговли и интеграции РК от 08.11.2024 </w:t>
      </w:r>
      <w:r>
        <w:rPr>
          <w:rFonts w:ascii="Times New Roman"/>
          <w:b w:val="false"/>
          <w:i w:val="false"/>
          <w:color w:val="00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Данные, предоставляемые Поверочными лабораториями, в автоматическом режиме учитываются в информационной системе технического регулирования с момента поступления.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торговли и интеграции РК от 08.11.2024 </w:t>
      </w:r>
      <w:r>
        <w:rPr>
          <w:rFonts w:ascii="Times New Roman"/>
          <w:b w:val="false"/>
          <w:i w:val="false"/>
          <w:color w:val="000000"/>
          <w:sz w:val="28"/>
        </w:rPr>
        <w:t>№ 371-НҚ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