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6586" w14:textId="0c46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структуры разделов, форм, перечня показателей планов развития национальных управляющих холдингов, национальных холдингов, национальных компаний, акционером которых является государство, за исключением акционерного общества "Фонд национального благосостояния "Самрук-Казына" и о признании утратившим силу совместного приказа Министра экономического развития и торговли Республики Казахстан от 10 сентября 2010 года № 177 и Министра финансов Республики Казахстан от 24 сентября 2010 года № 478 "Об утверждении форм и перечня показателей планов развития национальных управляющих холдингов, национальных холдингов и национальных компаний с участием государства в уставном капитале"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экономического развития и торговли Республики Казахстан от 15 октября 2012 года № 289 и Министра финансов Республики Казахстан от 15 октября 2012 года № 460. Зарегистрирован в Министерстве юстиции Республики Казахстан 12 ноября 2012 года № 8076. Утратил силу совместным приказом Министра национальной экономики Республики Казахстан от 6 мая 2015 года № 380 и Министра финансов Республики Казахстан от 15 мая 2015 года № 301</w:t>
      </w:r>
    </w:p>
    <w:p>
      <w:pPr>
        <w:spacing w:after="0"/>
        <w:ind w:left="0"/>
        <w:jc w:val="both"/>
      </w:pPr>
      <w:r>
        <w:rPr>
          <w:rFonts w:ascii="Times New Roman"/>
          <w:b w:val="false"/>
          <w:i w:val="false"/>
          <w:color w:val="ff0000"/>
          <w:sz w:val="28"/>
        </w:rPr>
        <w:t xml:space="preserve">      Сноска. Утратил силу совместным приказом Министра национальной экономики РК от 06.05.2015 </w:t>
      </w:r>
      <w:r>
        <w:rPr>
          <w:rFonts w:ascii="Times New Roman"/>
          <w:b w:val="false"/>
          <w:i w:val="false"/>
          <w:color w:val="ff0000"/>
          <w:sz w:val="28"/>
        </w:rPr>
        <w:t>№ 380</w:t>
      </w:r>
      <w:r>
        <w:rPr>
          <w:rFonts w:ascii="Times New Roman"/>
          <w:b w:val="false"/>
          <w:i w:val="false"/>
          <w:color w:val="ff0000"/>
          <w:sz w:val="28"/>
        </w:rPr>
        <w:t xml:space="preserve"> и Министра финансов РК от 15.05.2015 № 301.</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утвержденных постановлением Правительства Республики Казахстан от 31 октября 2011 года № 1236, </w:t>
      </w:r>
      <w:r>
        <w:rPr>
          <w:rFonts w:ascii="Times New Roman"/>
          <w:b/>
          <w:i w:val="false"/>
          <w:color w:val="000000"/>
          <w:sz w:val="28"/>
        </w:rPr>
        <w:t>ПРИКАЗЫВАЕМ:</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структуру разделов планов развития национальных управляющих холдингов,  национальных холдингов, национальных компаний, акционером которых является государство, за исключением акционерного общества «Фонд национального благосостояния «Самрук-Казына» (далее – План развития) согласно </w:t>
      </w:r>
      <w:r>
        <w:rPr>
          <w:rFonts w:ascii="Times New Roman"/>
          <w:b w:val="false"/>
          <w:i w:val="false"/>
          <w:color w:val="000000"/>
          <w:sz w:val="28"/>
        </w:rPr>
        <w:t xml:space="preserve">приложению 1 </w:t>
      </w:r>
      <w:r>
        <w:rPr>
          <w:rFonts w:ascii="Times New Roman"/>
          <w:b w:val="false"/>
          <w:i w:val="false"/>
          <w:color w:val="000000"/>
          <w:sz w:val="28"/>
        </w:rPr>
        <w:t>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2) формы и перечень показателей Плана развития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экономического развития и торговли Республики Казахстан от 10 сентября 2010 года № 177 и Министра финансов Республики Казахстан от 24 сентября 2010 года № 478 «Об утверждении форм и перечня показателей планов развития национальных управляющих холдингов, национальных холдингов и национальных компаний с участием государства в уставном капитале» (зарегистрированный в Реестре государственной регистрации нормативных правовых актов Республики Казахстан от 12 октября 2010 года № 6545).</w:t>
      </w:r>
      <w:r>
        <w:br/>
      </w:r>
      <w:r>
        <w:rPr>
          <w:rFonts w:ascii="Times New Roman"/>
          <w:b w:val="false"/>
          <w:i w:val="false"/>
          <w:color w:val="000000"/>
          <w:sz w:val="28"/>
        </w:rPr>
        <w:t>
</w:t>
      </w:r>
      <w:r>
        <w:rPr>
          <w:rFonts w:ascii="Times New Roman"/>
          <w:b w:val="false"/>
          <w:i w:val="false"/>
          <w:color w:val="000000"/>
          <w:sz w:val="28"/>
        </w:rPr>
        <w:t>
      3. Департаменту политики управления государственными активами Министерства экономического развития и торговли Республики Казахстан (Калиева Д.А.)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опубликование настоящего приказа на официальном интернет-ресурсе Министерства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4. Комитету государственного имущества и приватизации Министерства финансов Республики Казахстан (Утепов Э.К.) обеспечить внедрение в программное обеспечение «Единая система сдачи отчетности» формы и перечень показателей Плана развития.</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вице-министра экономического развития и торговли Республики Казахстан Искандирова А.М., вице-министра финансов Республики Казахстан Даленова Р.Е.</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финансов                     Министр экономического</w:t>
      </w:r>
      <w:r>
        <w:br/>
      </w:r>
      <w:r>
        <w:rPr>
          <w:rFonts w:ascii="Times New Roman"/>
          <w:b w:val="false"/>
          <w:i w:val="false"/>
          <w:color w:val="000000"/>
          <w:sz w:val="28"/>
        </w:rPr>
        <w:t>
</w:t>
      </w:r>
      <w:r>
        <w:rPr>
          <w:rFonts w:ascii="Times New Roman"/>
          <w:b w:val="false"/>
          <w:i/>
          <w:color w:val="000000"/>
          <w:sz w:val="28"/>
        </w:rPr>
        <w:t>                                             развития и торговли</w:t>
      </w:r>
      <w:r>
        <w:br/>
      </w:r>
      <w:r>
        <w:rPr>
          <w:rFonts w:ascii="Times New Roman"/>
          <w:b w:val="false"/>
          <w:i w:val="false"/>
          <w:color w:val="000000"/>
          <w:sz w:val="28"/>
        </w:rPr>
        <w:t>
</w:t>
      </w:r>
      <w:r>
        <w:rPr>
          <w:rFonts w:ascii="Times New Roman"/>
          <w:b w:val="false"/>
          <w:i/>
          <w:color w:val="000000"/>
          <w:sz w:val="28"/>
        </w:rPr>
        <w:t>      Республики Казахстан                   Республики Казахстан</w:t>
      </w:r>
      <w:r>
        <w:br/>
      </w:r>
      <w:r>
        <w:rPr>
          <w:rFonts w:ascii="Times New Roman"/>
          <w:b w:val="false"/>
          <w:i w:val="false"/>
          <w:color w:val="000000"/>
          <w:sz w:val="28"/>
        </w:rPr>
        <w:t>
</w:t>
      </w:r>
      <w:r>
        <w:rPr>
          <w:rFonts w:ascii="Times New Roman"/>
          <w:b w:val="false"/>
          <w:i/>
          <w:color w:val="000000"/>
          <w:sz w:val="28"/>
        </w:rPr>
        <w:t>      __________Б. Жамишев                   ___________Е. Досаев</w:t>
      </w:r>
    </w:p>
    <w:bookmarkStart w:name="z1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октября 2012 года № 460</w:t>
      </w:r>
      <w:r>
        <w:br/>
      </w:r>
      <w:r>
        <w:rPr>
          <w:rFonts w:ascii="Times New Roman"/>
          <w:b w:val="false"/>
          <w:i w:val="false"/>
          <w:color w:val="000000"/>
          <w:sz w:val="28"/>
        </w:rPr>
        <w:t xml:space="preserve">
и Министра          </w:t>
      </w:r>
      <w:r>
        <w:br/>
      </w:r>
      <w:r>
        <w:rPr>
          <w:rFonts w:ascii="Times New Roman"/>
          <w:b w:val="false"/>
          <w:i w:val="false"/>
          <w:color w:val="000000"/>
          <w:sz w:val="28"/>
        </w:rPr>
        <w:t xml:space="preserve">
экономического развития и  </w:t>
      </w:r>
      <w:r>
        <w:br/>
      </w:r>
      <w:r>
        <w:rPr>
          <w:rFonts w:ascii="Times New Roman"/>
          <w:b w:val="false"/>
          <w:i w:val="false"/>
          <w:color w:val="000000"/>
          <w:sz w:val="28"/>
        </w:rPr>
        <w:t>
торговли Республики Казахстан</w:t>
      </w:r>
      <w:r>
        <w:br/>
      </w:r>
      <w:r>
        <w:rPr>
          <w:rFonts w:ascii="Times New Roman"/>
          <w:b w:val="false"/>
          <w:i w:val="false"/>
          <w:color w:val="000000"/>
          <w:sz w:val="28"/>
        </w:rPr>
        <w:t>
от 15 октября 2012 года № 289</w:t>
      </w:r>
    </w:p>
    <w:bookmarkEnd w:id="1"/>
    <w:bookmarkStart w:name="z14" w:id="2"/>
    <w:p>
      <w:pPr>
        <w:spacing w:after="0"/>
        <w:ind w:left="0"/>
        <w:jc w:val="left"/>
      </w:pPr>
      <w:r>
        <w:rPr>
          <w:rFonts w:ascii="Times New Roman"/>
          <w:b/>
          <w:i w:val="false"/>
          <w:color w:val="000000"/>
        </w:rPr>
        <w:t xml:space="preserve"> 
Структура разделов Плана развития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12666"/>
      </w:tblGrid>
      <w:tr>
        <w:trPr>
          <w:trHeight w:val="13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национальном управляющем холдинге</w:t>
            </w:r>
            <w:r>
              <w:br/>
            </w:r>
            <w:r>
              <w:rPr>
                <w:rFonts w:ascii="Times New Roman"/>
                <w:b w:val="false"/>
                <w:i w:val="false"/>
                <w:color w:val="000000"/>
                <w:sz w:val="20"/>
              </w:rPr>
              <w:t>
(национальном холдинге, национальной компании с участием</w:t>
            </w:r>
            <w:r>
              <w:br/>
            </w:r>
            <w:r>
              <w:rPr>
                <w:rFonts w:ascii="Times New Roman"/>
                <w:b w:val="false"/>
                <w:i w:val="false"/>
                <w:color w:val="000000"/>
                <w:sz w:val="20"/>
              </w:rPr>
              <w:t>
государства в уставном капитале) (далее – Компания)</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создании Компании </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корпоративная структура управления Компании (участие</w:t>
            </w:r>
            <w:r>
              <w:br/>
            </w:r>
            <w:r>
              <w:rPr>
                <w:rFonts w:ascii="Times New Roman"/>
                <w:b w:val="false"/>
                <w:i w:val="false"/>
                <w:color w:val="000000"/>
                <w:sz w:val="20"/>
              </w:rPr>
              <w:t>
Компании в юридических лицах, акции (доли участия) которых ей</w:t>
            </w:r>
            <w:r>
              <w:br/>
            </w:r>
            <w:r>
              <w:rPr>
                <w:rFonts w:ascii="Times New Roman"/>
                <w:b w:val="false"/>
                <w:i w:val="false"/>
                <w:color w:val="000000"/>
                <w:sz w:val="20"/>
              </w:rPr>
              <w:t>
принадлежат с указанием размера пакета акций (доли участия)</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организационная структура Компании (с указанием численности</w:t>
            </w:r>
            <w:r>
              <w:br/>
            </w:r>
            <w:r>
              <w:rPr>
                <w:rFonts w:ascii="Times New Roman"/>
                <w:b w:val="false"/>
                <w:i w:val="false"/>
                <w:color w:val="000000"/>
                <w:sz w:val="20"/>
              </w:rPr>
              <w:t>
работников), схема и описание</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отраслей, сфер деятельности и конкурентного положения</w:t>
            </w:r>
            <w:r>
              <w:br/>
            </w:r>
            <w:r>
              <w:rPr>
                <w:rFonts w:ascii="Times New Roman"/>
                <w:b w:val="false"/>
                <w:i w:val="false"/>
                <w:color w:val="000000"/>
                <w:sz w:val="20"/>
              </w:rPr>
              <w:t>
Компании на соответствующих рынках</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показатели финансово-хозяйственной деятельности за</w:t>
            </w:r>
            <w:r>
              <w:br/>
            </w:r>
            <w:r>
              <w:rPr>
                <w:rFonts w:ascii="Times New Roman"/>
                <w:b w:val="false"/>
                <w:i w:val="false"/>
                <w:color w:val="000000"/>
                <w:sz w:val="20"/>
              </w:rPr>
              <w:t>
предыдущие два года и текущий год, анализ с обоснованием</w:t>
            </w:r>
            <w:r>
              <w:br/>
            </w:r>
            <w:r>
              <w:rPr>
                <w:rFonts w:ascii="Times New Roman"/>
                <w:b w:val="false"/>
                <w:i w:val="false"/>
                <w:color w:val="000000"/>
                <w:sz w:val="20"/>
              </w:rPr>
              <w:t>
причин роста или снижения, включая:</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производственные показатели Компании</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консолидированные показатели Компании и юридических</w:t>
            </w:r>
            <w:r>
              <w:br/>
            </w:r>
            <w:r>
              <w:rPr>
                <w:rFonts w:ascii="Times New Roman"/>
                <w:b w:val="false"/>
                <w:i w:val="false"/>
                <w:color w:val="000000"/>
                <w:sz w:val="20"/>
              </w:rPr>
              <w:t>
лиц, акции (доли участия) которых предоставляют право</w:t>
            </w:r>
            <w:r>
              <w:br/>
            </w:r>
            <w:r>
              <w:rPr>
                <w:rFonts w:ascii="Times New Roman"/>
                <w:b w:val="false"/>
                <w:i w:val="false"/>
                <w:color w:val="000000"/>
                <w:sz w:val="20"/>
              </w:rPr>
              <w:t>
Компании определять решения, принимаемые данными юридическими</w:t>
            </w:r>
            <w:r>
              <w:br/>
            </w:r>
            <w:r>
              <w:rPr>
                <w:rFonts w:ascii="Times New Roman"/>
                <w:b w:val="false"/>
                <w:i w:val="false"/>
                <w:color w:val="000000"/>
                <w:sz w:val="20"/>
              </w:rPr>
              <w:t>
лицами (доходы, расходы, инвестиции и другие сведения)</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бюджет в виде дивидендов на государственный</w:t>
            </w:r>
            <w:r>
              <w:br/>
            </w:r>
            <w:r>
              <w:rPr>
                <w:rFonts w:ascii="Times New Roman"/>
                <w:b w:val="false"/>
                <w:i w:val="false"/>
                <w:color w:val="000000"/>
                <w:sz w:val="20"/>
              </w:rPr>
              <w:t>
пакет акций (в денежном и процентном выражении к чистому</w:t>
            </w:r>
            <w:r>
              <w:br/>
            </w:r>
            <w:r>
              <w:rPr>
                <w:rFonts w:ascii="Times New Roman"/>
                <w:b w:val="false"/>
                <w:i w:val="false"/>
                <w:color w:val="000000"/>
                <w:sz w:val="20"/>
              </w:rPr>
              <w:t>
доходу Компании)</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налогов и других обязательных платежей в бюджет</w:t>
            </w:r>
            <w:r>
              <w:br/>
            </w:r>
            <w:r>
              <w:rPr>
                <w:rFonts w:ascii="Times New Roman"/>
                <w:b w:val="false"/>
                <w:i w:val="false"/>
                <w:color w:val="000000"/>
                <w:sz w:val="20"/>
              </w:rPr>
              <w:t>
в разрезе основных налогов и платежей (за исключением</w:t>
            </w:r>
            <w:r>
              <w:br/>
            </w:r>
            <w:r>
              <w:rPr>
                <w:rFonts w:ascii="Times New Roman"/>
                <w:b w:val="false"/>
                <w:i w:val="false"/>
                <w:color w:val="000000"/>
                <w:sz w:val="20"/>
              </w:rPr>
              <w:t>
косвенных налогов)</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заимствований и график погашения в разрезе</w:t>
            </w:r>
            <w:r>
              <w:br/>
            </w:r>
            <w:r>
              <w:rPr>
                <w:rFonts w:ascii="Times New Roman"/>
                <w:b w:val="false"/>
                <w:i w:val="false"/>
                <w:color w:val="000000"/>
                <w:sz w:val="20"/>
              </w:rPr>
              <w:t>
внутреннего и внешнего заимствования (в том числе дочерних</w:t>
            </w:r>
            <w:r>
              <w:br/>
            </w:r>
            <w:r>
              <w:rPr>
                <w:rFonts w:ascii="Times New Roman"/>
                <w:b w:val="false"/>
                <w:i w:val="false"/>
                <w:color w:val="000000"/>
                <w:sz w:val="20"/>
              </w:rPr>
              <w:t>
организаций)</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показатели финансовой устойчивости Компании и</w:t>
            </w:r>
            <w:r>
              <w:br/>
            </w:r>
            <w:r>
              <w:rPr>
                <w:rFonts w:ascii="Times New Roman"/>
                <w:b w:val="false"/>
                <w:i w:val="false"/>
                <w:color w:val="000000"/>
                <w:sz w:val="20"/>
              </w:rPr>
              <w:t>
юридических лиц, акции (доли участия) которых предоставляют</w:t>
            </w:r>
            <w:r>
              <w:br/>
            </w:r>
            <w:r>
              <w:rPr>
                <w:rFonts w:ascii="Times New Roman"/>
                <w:b w:val="false"/>
                <w:i w:val="false"/>
                <w:color w:val="000000"/>
                <w:sz w:val="20"/>
              </w:rPr>
              <w:t>
право Компании определять решения, принимаемые данными</w:t>
            </w:r>
            <w:r>
              <w:br/>
            </w:r>
            <w:r>
              <w:rPr>
                <w:rFonts w:ascii="Times New Roman"/>
                <w:b w:val="false"/>
                <w:i w:val="false"/>
                <w:color w:val="000000"/>
                <w:sz w:val="20"/>
              </w:rPr>
              <w:t>
юридическими лицами, в том числе с обязательным указанием</w:t>
            </w:r>
            <w:r>
              <w:br/>
            </w:r>
            <w:r>
              <w:rPr>
                <w:rFonts w:ascii="Times New Roman"/>
                <w:b w:val="false"/>
                <w:i w:val="false"/>
                <w:color w:val="000000"/>
                <w:sz w:val="20"/>
              </w:rPr>
              <w:t>
показателей, характеризующих уровень долга (коэффициент</w:t>
            </w:r>
            <w:r>
              <w:br/>
            </w:r>
            <w:r>
              <w:rPr>
                <w:rFonts w:ascii="Times New Roman"/>
                <w:b w:val="false"/>
                <w:i w:val="false"/>
                <w:color w:val="000000"/>
                <w:sz w:val="20"/>
              </w:rPr>
              <w:t>
долга/EBITDA: для компаний реального сектора экономики,</w:t>
            </w:r>
            <w:r>
              <w:br/>
            </w:r>
            <w:r>
              <w:rPr>
                <w:rFonts w:ascii="Times New Roman"/>
                <w:b w:val="false"/>
                <w:i w:val="false"/>
                <w:color w:val="000000"/>
                <w:sz w:val="20"/>
              </w:rPr>
              <w:t>
коэффициент финансового левереджа, коэффициент покрытия</w:t>
            </w:r>
            <w:r>
              <w:br/>
            </w:r>
            <w:r>
              <w:rPr>
                <w:rFonts w:ascii="Times New Roman"/>
                <w:b w:val="false"/>
                <w:i w:val="false"/>
                <w:color w:val="000000"/>
                <w:sz w:val="20"/>
              </w:rPr>
              <w:t>
процентов, коэффициент текущей ликвидности)</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показателей кадровой политики (среднегодовая</w:t>
            </w:r>
            <w:r>
              <w:br/>
            </w:r>
            <w:r>
              <w:rPr>
                <w:rFonts w:ascii="Times New Roman"/>
                <w:b w:val="false"/>
                <w:i w:val="false"/>
                <w:color w:val="000000"/>
                <w:sz w:val="20"/>
              </w:rPr>
              <w:t>
численность работников, среднемесячная заработная плата, фонд</w:t>
            </w:r>
            <w:r>
              <w:br/>
            </w:r>
            <w:r>
              <w:rPr>
                <w:rFonts w:ascii="Times New Roman"/>
                <w:b w:val="false"/>
                <w:i w:val="false"/>
                <w:color w:val="000000"/>
                <w:sz w:val="20"/>
              </w:rPr>
              <w:t>
оплаты труда, уровень текучести кадров)</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задачи, в том числе ключевые показатели эффективности</w:t>
            </w:r>
            <w:r>
              <w:br/>
            </w:r>
            <w:r>
              <w:rPr>
                <w:rFonts w:ascii="Times New Roman"/>
                <w:b w:val="false"/>
                <w:i w:val="false"/>
                <w:color w:val="000000"/>
                <w:sz w:val="20"/>
              </w:rPr>
              <w:t>
деятельности Компании и юридических лиц, акции (доли участия)</w:t>
            </w:r>
            <w:r>
              <w:br/>
            </w:r>
            <w:r>
              <w:rPr>
                <w:rFonts w:ascii="Times New Roman"/>
                <w:b w:val="false"/>
                <w:i w:val="false"/>
                <w:color w:val="000000"/>
                <w:sz w:val="20"/>
              </w:rPr>
              <w:t>
которых предоставляют право Компании определять решения,</w:t>
            </w:r>
            <w:r>
              <w:br/>
            </w:r>
            <w:r>
              <w:rPr>
                <w:rFonts w:ascii="Times New Roman"/>
                <w:b w:val="false"/>
                <w:i w:val="false"/>
                <w:color w:val="000000"/>
                <w:sz w:val="20"/>
              </w:rPr>
              <w:t>
принимаемые данными юридическими лицами, на пятилетний</w:t>
            </w:r>
            <w:r>
              <w:br/>
            </w:r>
            <w:r>
              <w:rPr>
                <w:rFonts w:ascii="Times New Roman"/>
                <w:b w:val="false"/>
                <w:i w:val="false"/>
                <w:color w:val="000000"/>
                <w:sz w:val="20"/>
              </w:rPr>
              <w:t>
период с разбивкой по годам</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планируемые Компанией по реализации Плана</w:t>
            </w:r>
            <w:r>
              <w:br/>
            </w:r>
            <w:r>
              <w:rPr>
                <w:rFonts w:ascii="Times New Roman"/>
                <w:b w:val="false"/>
                <w:i w:val="false"/>
                <w:color w:val="000000"/>
                <w:sz w:val="20"/>
              </w:rPr>
              <w:t>
развития, в том числе по:</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достижению производственных результатов</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привлечению займов и их обоснование</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дивидендной политике и их обоснование</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реструктуризации активов и их обоснование</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увеличению местного содержания</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Ценовая (тарифная) политика по основным направлениям</w:t>
            </w:r>
            <w:r>
              <w:br/>
            </w:r>
            <w:r>
              <w:rPr>
                <w:rFonts w:ascii="Times New Roman"/>
                <w:b w:val="false"/>
                <w:i w:val="false"/>
                <w:color w:val="000000"/>
                <w:sz w:val="20"/>
              </w:rPr>
              <w:t>
деятельности Компании и юридических лиц, акции (доли участия)</w:t>
            </w:r>
            <w:r>
              <w:br/>
            </w:r>
            <w:r>
              <w:rPr>
                <w:rFonts w:ascii="Times New Roman"/>
                <w:b w:val="false"/>
                <w:i w:val="false"/>
                <w:color w:val="000000"/>
                <w:sz w:val="20"/>
              </w:rPr>
              <w:t>
которых предоставляют право Компании определять решения,</w:t>
            </w:r>
            <w:r>
              <w:br/>
            </w:r>
            <w:r>
              <w:rPr>
                <w:rFonts w:ascii="Times New Roman"/>
                <w:b w:val="false"/>
                <w:i w:val="false"/>
                <w:color w:val="000000"/>
                <w:sz w:val="20"/>
              </w:rPr>
              <w:t>
принимаемые данными юридическими лицами</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 прогноз с обоснованием роста или</w:t>
            </w:r>
            <w:r>
              <w:br/>
            </w:r>
            <w:r>
              <w:rPr>
                <w:rFonts w:ascii="Times New Roman"/>
                <w:b w:val="false"/>
                <w:i w:val="false"/>
                <w:color w:val="000000"/>
                <w:sz w:val="20"/>
              </w:rPr>
              <w:t>
снижения</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Отношения с бюджетом:</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планируемые поступления из республиканского бюджета и местных</w:t>
            </w:r>
            <w:r>
              <w:br/>
            </w:r>
            <w:r>
              <w:rPr>
                <w:rFonts w:ascii="Times New Roman"/>
                <w:b w:val="false"/>
                <w:i w:val="false"/>
                <w:color w:val="000000"/>
                <w:sz w:val="20"/>
              </w:rPr>
              <w:t>
бюджетов в соответствии с бюджетным законодательством</w:t>
            </w:r>
            <w:r>
              <w:br/>
            </w:r>
            <w:r>
              <w:rPr>
                <w:rFonts w:ascii="Times New Roman"/>
                <w:b w:val="false"/>
                <w:i w:val="false"/>
                <w:color w:val="000000"/>
                <w:sz w:val="20"/>
              </w:rPr>
              <w:t>
Республики Казахстан</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выплата налогов и других обязательных платежей</w:t>
            </w:r>
            <w:r>
              <w:br/>
            </w:r>
            <w:r>
              <w:rPr>
                <w:rFonts w:ascii="Times New Roman"/>
                <w:b w:val="false"/>
                <w:i w:val="false"/>
                <w:color w:val="000000"/>
                <w:sz w:val="20"/>
              </w:rPr>
              <w:t>
в бюджет (за исключением косвенных налогов) в соответствии с</w:t>
            </w:r>
            <w:r>
              <w:br/>
            </w:r>
            <w:r>
              <w:rPr>
                <w:rFonts w:ascii="Times New Roman"/>
                <w:b w:val="false"/>
                <w:i w:val="false"/>
                <w:color w:val="000000"/>
                <w:sz w:val="20"/>
              </w:rPr>
              <w:t>
налоговым законодательством Республики Казахстан</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выплата дивидендов на государственный пакет акций</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капитальных вложений  и инвестиций Компании и</w:t>
            </w:r>
            <w:r>
              <w:br/>
            </w:r>
            <w:r>
              <w:rPr>
                <w:rFonts w:ascii="Times New Roman"/>
                <w:b w:val="false"/>
                <w:i w:val="false"/>
                <w:color w:val="000000"/>
                <w:sz w:val="20"/>
              </w:rPr>
              <w:t>
юридических лиц, акции (доли участия) которых предоставляют</w:t>
            </w:r>
            <w:r>
              <w:br/>
            </w:r>
            <w:r>
              <w:rPr>
                <w:rFonts w:ascii="Times New Roman"/>
                <w:b w:val="false"/>
                <w:i w:val="false"/>
                <w:color w:val="000000"/>
                <w:sz w:val="20"/>
              </w:rPr>
              <w:t>
право Компании определять решения, принимаемые данными</w:t>
            </w:r>
            <w:r>
              <w:br/>
            </w:r>
            <w:r>
              <w:rPr>
                <w:rFonts w:ascii="Times New Roman"/>
                <w:b w:val="false"/>
                <w:i w:val="false"/>
                <w:color w:val="000000"/>
                <w:sz w:val="20"/>
              </w:rPr>
              <w:t>
юридическими лицами</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временно свободными денежными средствами, политика</w:t>
            </w:r>
            <w:r>
              <w:br/>
            </w:r>
            <w:r>
              <w:rPr>
                <w:rFonts w:ascii="Times New Roman"/>
                <w:b w:val="false"/>
                <w:i w:val="false"/>
                <w:color w:val="000000"/>
                <w:sz w:val="20"/>
              </w:rPr>
              <w:t>
их размещения</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Кадровая политика Компании (планируемая среднегодовая</w:t>
            </w:r>
            <w:r>
              <w:br/>
            </w:r>
            <w:r>
              <w:rPr>
                <w:rFonts w:ascii="Times New Roman"/>
                <w:b w:val="false"/>
                <w:i w:val="false"/>
                <w:color w:val="000000"/>
                <w:sz w:val="20"/>
              </w:rPr>
              <w:t>
численность работников, среднемесячная заработная плата, фонд</w:t>
            </w:r>
            <w:r>
              <w:br/>
            </w:r>
            <w:r>
              <w:rPr>
                <w:rFonts w:ascii="Times New Roman"/>
                <w:b w:val="false"/>
                <w:i w:val="false"/>
                <w:color w:val="000000"/>
                <w:sz w:val="20"/>
              </w:rPr>
              <w:t>
оплаты труда, уровень текучести кадров)</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 охрана труда и техника безопасности</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 отдельных ключевых показателей Компании, а также</w:t>
            </w:r>
            <w:r>
              <w:br/>
            </w:r>
            <w:r>
              <w:rPr>
                <w:rFonts w:ascii="Times New Roman"/>
                <w:b w:val="false"/>
                <w:i w:val="false"/>
                <w:color w:val="000000"/>
                <w:sz w:val="20"/>
              </w:rPr>
              <w:t>
основных консолидированных и неконсолидированных показателей</w:t>
            </w:r>
            <w:r>
              <w:br/>
            </w:r>
            <w:r>
              <w:rPr>
                <w:rFonts w:ascii="Times New Roman"/>
                <w:b w:val="false"/>
                <w:i w:val="false"/>
                <w:color w:val="000000"/>
                <w:sz w:val="20"/>
              </w:rPr>
              <w:t>
Компании и консолидированных показателей юридических лиц,</w:t>
            </w:r>
            <w:r>
              <w:br/>
            </w:r>
            <w:r>
              <w:rPr>
                <w:rFonts w:ascii="Times New Roman"/>
                <w:b w:val="false"/>
                <w:i w:val="false"/>
                <w:color w:val="000000"/>
                <w:sz w:val="20"/>
              </w:rPr>
              <w:t>
акции (доли участия) которых предоставляют право Компании</w:t>
            </w:r>
            <w:r>
              <w:br/>
            </w:r>
            <w:r>
              <w:rPr>
                <w:rFonts w:ascii="Times New Roman"/>
                <w:b w:val="false"/>
                <w:i w:val="false"/>
                <w:color w:val="000000"/>
                <w:sz w:val="20"/>
              </w:rPr>
              <w:t>
прямо определять решения, принимаемые данными юридическими</w:t>
            </w:r>
            <w:r>
              <w:br/>
            </w:r>
            <w:r>
              <w:rPr>
                <w:rFonts w:ascii="Times New Roman"/>
                <w:b w:val="false"/>
                <w:i w:val="false"/>
                <w:color w:val="000000"/>
                <w:sz w:val="20"/>
              </w:rPr>
              <w:t>
лицами (доходы, расходы, инвестиции, дивиденды, финансовый</w:t>
            </w:r>
            <w:r>
              <w:br/>
            </w:r>
            <w:r>
              <w:rPr>
                <w:rFonts w:ascii="Times New Roman"/>
                <w:b w:val="false"/>
                <w:i w:val="false"/>
                <w:color w:val="000000"/>
                <w:sz w:val="20"/>
              </w:rPr>
              <w:t>
результат, займы и другие сведения):</w:t>
            </w:r>
          </w:p>
        </w:tc>
      </w:tr>
      <w:tr>
        <w:trPr>
          <w:trHeight w:val="6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 основных консолидированных показателей Компании и</w:t>
            </w:r>
            <w:r>
              <w:br/>
            </w:r>
            <w:r>
              <w:rPr>
                <w:rFonts w:ascii="Times New Roman"/>
                <w:b w:val="false"/>
                <w:i w:val="false"/>
                <w:color w:val="000000"/>
                <w:sz w:val="20"/>
              </w:rPr>
              <w:t>
юридических лиц, акции (доли участия) которых предоставляют</w:t>
            </w:r>
            <w:r>
              <w:br/>
            </w:r>
            <w:r>
              <w:rPr>
                <w:rFonts w:ascii="Times New Roman"/>
                <w:b w:val="false"/>
                <w:i w:val="false"/>
                <w:color w:val="000000"/>
                <w:sz w:val="20"/>
              </w:rPr>
              <w:t>
право Компании прямо определять решения, принимаемые данными</w:t>
            </w:r>
            <w:r>
              <w:br/>
            </w:r>
            <w:r>
              <w:rPr>
                <w:rFonts w:ascii="Times New Roman"/>
                <w:b w:val="false"/>
                <w:i w:val="false"/>
                <w:color w:val="000000"/>
                <w:sz w:val="20"/>
              </w:rPr>
              <w:t>
юридическими лицами</w:t>
            </w:r>
          </w:p>
        </w:tc>
      </w:tr>
      <w:tr>
        <w:trPr>
          <w:trHeight w:val="21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 основных неконсолидированных показателей Компании и</w:t>
            </w:r>
            <w:r>
              <w:br/>
            </w:r>
            <w:r>
              <w:rPr>
                <w:rFonts w:ascii="Times New Roman"/>
                <w:b w:val="false"/>
                <w:i w:val="false"/>
                <w:color w:val="000000"/>
                <w:sz w:val="20"/>
              </w:rPr>
              <w:t>
юридических лиц, акции (доли участия) которых предоставляют</w:t>
            </w:r>
            <w:r>
              <w:br/>
            </w:r>
            <w:r>
              <w:rPr>
                <w:rFonts w:ascii="Times New Roman"/>
                <w:b w:val="false"/>
                <w:i w:val="false"/>
                <w:color w:val="000000"/>
                <w:sz w:val="20"/>
              </w:rPr>
              <w:t>
право Компании прямо определять решения, принимаемые данными</w:t>
            </w:r>
            <w:r>
              <w:br/>
            </w:r>
            <w:r>
              <w:rPr>
                <w:rFonts w:ascii="Times New Roman"/>
                <w:b w:val="false"/>
                <w:i w:val="false"/>
                <w:color w:val="000000"/>
                <w:sz w:val="20"/>
              </w:rPr>
              <w:t>
юридическими лицами</w:t>
            </w:r>
          </w:p>
        </w:tc>
      </w:tr>
      <w:tr>
        <w:trPr>
          <w:trHeight w:val="21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планируемым мероприятиям, направленным на</w:t>
            </w:r>
            <w:r>
              <w:br/>
            </w:r>
            <w:r>
              <w:rPr>
                <w:rFonts w:ascii="Times New Roman"/>
                <w:b w:val="false"/>
                <w:i w:val="false"/>
                <w:color w:val="000000"/>
                <w:sz w:val="20"/>
              </w:rPr>
              <w:t>
развитие и внедрение стандартов корпоративного управления в</w:t>
            </w:r>
            <w:r>
              <w:br/>
            </w:r>
            <w:r>
              <w:rPr>
                <w:rFonts w:ascii="Times New Roman"/>
                <w:b w:val="false"/>
                <w:i w:val="false"/>
                <w:color w:val="000000"/>
                <w:sz w:val="20"/>
              </w:rPr>
              <w:t>
Компании и юридических лицах, акции (доли участия) которых</w:t>
            </w:r>
            <w:r>
              <w:br/>
            </w:r>
            <w:r>
              <w:rPr>
                <w:rFonts w:ascii="Times New Roman"/>
                <w:b w:val="false"/>
                <w:i w:val="false"/>
                <w:color w:val="000000"/>
                <w:sz w:val="20"/>
              </w:rPr>
              <w:t>
предоставляют право Компании определять решения, принимаемые</w:t>
            </w:r>
            <w:r>
              <w:br/>
            </w:r>
            <w:r>
              <w:rPr>
                <w:rFonts w:ascii="Times New Roman"/>
                <w:b w:val="false"/>
                <w:i w:val="false"/>
                <w:color w:val="000000"/>
                <w:sz w:val="20"/>
              </w:rPr>
              <w:t>
данными юридическими лицами</w:t>
            </w:r>
          </w:p>
        </w:tc>
      </w:tr>
    </w:tbl>
    <w:bookmarkStart w:name="z15" w:id="3"/>
    <w:p>
      <w:pPr>
        <w:spacing w:after="0"/>
        <w:ind w:left="0"/>
        <w:jc w:val="both"/>
      </w:pPr>
      <w:r>
        <w:rPr>
          <w:rFonts w:ascii="Times New Roman"/>
          <w:b w:val="false"/>
          <w:i w:val="false"/>
          <w:color w:val="000000"/>
          <w:sz w:val="28"/>
        </w:rPr>
        <w:t>
      План развития может быть дополнен другими пунктами, подпунктами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о Компании.</w:t>
      </w:r>
      <w:r>
        <w:br/>
      </w:r>
      <w:r>
        <w:rPr>
          <w:rFonts w:ascii="Times New Roman"/>
          <w:b w:val="false"/>
          <w:i w:val="false"/>
          <w:color w:val="000000"/>
          <w:sz w:val="28"/>
        </w:rPr>
        <w:t>
</w:t>
      </w:r>
      <w:r>
        <w:rPr>
          <w:rFonts w:ascii="Times New Roman"/>
          <w:b w:val="false"/>
          <w:i w:val="false"/>
          <w:color w:val="000000"/>
          <w:sz w:val="28"/>
        </w:rPr>
        <w:t>
      В случае дополнения Плана развития пунктами, подпунктами и приложениями, каждый дополнительно представляемый пункт, подпункт и приложение должны иметь соответствующие наименования.</w:t>
      </w:r>
    </w:p>
    <w:bookmarkEnd w:id="3"/>
    <w:bookmarkStart w:name="z17"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октября 2012 года № 460</w:t>
      </w:r>
      <w:r>
        <w:br/>
      </w:r>
      <w:r>
        <w:rPr>
          <w:rFonts w:ascii="Times New Roman"/>
          <w:b w:val="false"/>
          <w:i w:val="false"/>
          <w:color w:val="000000"/>
          <w:sz w:val="28"/>
        </w:rPr>
        <w:t xml:space="preserve">
и Министра          </w:t>
      </w:r>
      <w:r>
        <w:br/>
      </w:r>
      <w:r>
        <w:rPr>
          <w:rFonts w:ascii="Times New Roman"/>
          <w:b w:val="false"/>
          <w:i w:val="false"/>
          <w:color w:val="000000"/>
          <w:sz w:val="28"/>
        </w:rPr>
        <w:t xml:space="preserve">
экономического развития и  </w:t>
      </w:r>
      <w:r>
        <w:br/>
      </w:r>
      <w:r>
        <w:rPr>
          <w:rFonts w:ascii="Times New Roman"/>
          <w:b w:val="false"/>
          <w:i w:val="false"/>
          <w:color w:val="000000"/>
          <w:sz w:val="28"/>
        </w:rPr>
        <w:t>
торговли Республики Казахстан</w:t>
      </w:r>
      <w:r>
        <w:br/>
      </w:r>
      <w:r>
        <w:rPr>
          <w:rFonts w:ascii="Times New Roman"/>
          <w:b w:val="false"/>
          <w:i w:val="false"/>
          <w:color w:val="000000"/>
          <w:sz w:val="28"/>
        </w:rPr>
        <w:t>
от 15 октября 2012 года № 289</w:t>
      </w:r>
    </w:p>
    <w:bookmarkEnd w:id="4"/>
    <w:bookmarkStart w:name="z18" w:id="5"/>
    <w:p>
      <w:pPr>
        <w:spacing w:after="0"/>
        <w:ind w:left="0"/>
        <w:jc w:val="left"/>
      </w:pPr>
      <w:r>
        <w:rPr>
          <w:rFonts w:ascii="Times New Roman"/>
          <w:b/>
          <w:i w:val="false"/>
          <w:color w:val="000000"/>
        </w:rPr>
        <w:t xml:space="preserve"> 
Перечень показателей Плана развития</w:t>
      </w:r>
    </w:p>
    <w:bookmarkEnd w:id="5"/>
    <w:bookmarkStart w:name="z19" w:id="6"/>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r>
        <w:br/>
      </w:r>
      <w:r>
        <w:rPr>
          <w:rFonts w:ascii="Times New Roman"/>
          <w:b w:val="false"/>
          <w:i w:val="false"/>
          <w:color w:val="000000"/>
          <w:sz w:val="28"/>
        </w:rPr>
        <w:t>
</w:t>
      </w:r>
      <w:r>
        <w:rPr>
          <w:rFonts w:ascii="Times New Roman"/>
          <w:b w:val="false"/>
          <w:i w:val="false"/>
          <w:color w:val="000000"/>
          <w:sz w:val="28"/>
        </w:rPr>
        <w:t>
      1.1 информация о создании Компании:</w:t>
      </w:r>
    </w:p>
    <w:bookmarkEnd w:id="6"/>
    <w:bookmarkStart w:name="z23" w:id="7"/>
    <w:p>
      <w:pPr>
        <w:spacing w:after="0"/>
        <w:ind w:left="0"/>
        <w:jc w:val="both"/>
      </w:pPr>
      <w:r>
        <w:rPr>
          <w:rFonts w:ascii="Times New Roman"/>
          <w:b w:val="false"/>
          <w:i w:val="false"/>
          <w:color w:val="000000"/>
          <w:sz w:val="28"/>
        </w:rPr>
        <w:t>
                                                        форма 1</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6676"/>
        <w:gridCol w:w="2180"/>
        <w:gridCol w:w="1944"/>
        <w:gridCol w:w="1275"/>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 (e-mail),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(регистрационный номер</w:t>
            </w:r>
            <w:r>
              <w:br/>
            </w:r>
            <w:r>
              <w:rPr>
                <w:rFonts w:ascii="Times New Roman"/>
                <w:b w:val="false"/>
                <w:i w:val="false"/>
                <w:color w:val="000000"/>
                <w:sz w:val="20"/>
              </w:rPr>
              <w:t>
налогоплательщика)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(бизнес-идентификационного</w:t>
            </w:r>
            <w:r>
              <w:br/>
            </w:r>
            <w:r>
              <w:rPr>
                <w:rFonts w:ascii="Times New Roman"/>
                <w:b w:val="false"/>
                <w:i w:val="false"/>
                <w:color w:val="000000"/>
                <w:sz w:val="20"/>
              </w:rPr>
              <w:t>
номер)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ID-код (универсальный</w:t>
            </w:r>
            <w:r>
              <w:br/>
            </w:r>
            <w:r>
              <w:rPr>
                <w:rFonts w:ascii="Times New Roman"/>
                <w:b w:val="false"/>
                <w:i w:val="false"/>
                <w:color w:val="000000"/>
                <w:sz w:val="20"/>
              </w:rPr>
              <w:t>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w:t>
            </w:r>
            <w:r>
              <w:br/>
            </w:r>
            <w:r>
              <w:rPr>
                <w:rFonts w:ascii="Times New Roman"/>
                <w:b w:val="false"/>
                <w:i w:val="false"/>
                <w:color w:val="000000"/>
                <w:sz w:val="20"/>
              </w:rPr>
              <w:t>
регистрации (перерегистрации)</w:t>
            </w:r>
            <w:r>
              <w:br/>
            </w:r>
            <w:r>
              <w:rPr>
                <w:rFonts w:ascii="Times New Roman"/>
                <w:b w:val="false"/>
                <w:i w:val="false"/>
                <w:color w:val="000000"/>
                <w:sz w:val="20"/>
              </w:rPr>
              <w:t>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органа управления</w:t>
            </w:r>
            <w:r>
              <w:br/>
            </w:r>
            <w:r>
              <w:rPr>
                <w:rFonts w:ascii="Times New Roman"/>
                <w:b w:val="false"/>
                <w:i w:val="false"/>
                <w:color w:val="000000"/>
                <w:sz w:val="20"/>
              </w:rPr>
              <w:t>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постановления</w:t>
            </w:r>
            <w:r>
              <w:br/>
            </w:r>
            <w:r>
              <w:rPr>
                <w:rFonts w:ascii="Times New Roman"/>
                <w:b w:val="false"/>
                <w:i w:val="false"/>
                <w:color w:val="000000"/>
                <w:sz w:val="20"/>
              </w:rPr>
              <w:t>
Правительства Республики</w:t>
            </w:r>
            <w:r>
              <w:br/>
            </w:r>
            <w:r>
              <w:rPr>
                <w:rFonts w:ascii="Times New Roman"/>
                <w:b w:val="false"/>
                <w:i w:val="false"/>
                <w:color w:val="000000"/>
                <w:sz w:val="20"/>
              </w:rPr>
              <w:t>
Казахстан о создании</w:t>
            </w:r>
            <w:r>
              <w:br/>
            </w:r>
            <w:r>
              <w:rPr>
                <w:rFonts w:ascii="Times New Roman"/>
                <w:b w:val="false"/>
                <w:i w:val="false"/>
                <w:color w:val="000000"/>
                <w:sz w:val="20"/>
              </w:rPr>
              <w:t>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деятельности в соответствии</w:t>
            </w:r>
            <w:r>
              <w:br/>
            </w:r>
            <w:r>
              <w:rPr>
                <w:rFonts w:ascii="Times New Roman"/>
                <w:b w:val="false"/>
                <w:i w:val="false"/>
                <w:color w:val="000000"/>
                <w:sz w:val="20"/>
              </w:rPr>
              <w:t>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 субъектом</w:t>
            </w:r>
            <w:r>
              <w:br/>
            </w:r>
            <w:r>
              <w:rPr>
                <w:rFonts w:ascii="Times New Roman"/>
                <w:b w:val="false"/>
                <w:i w:val="false"/>
                <w:color w:val="000000"/>
                <w:sz w:val="20"/>
              </w:rPr>
              <w:t>
естественной монополии, сфера</w:t>
            </w:r>
            <w:r>
              <w:br/>
            </w:r>
            <w:r>
              <w:rPr>
                <w:rFonts w:ascii="Times New Roman"/>
                <w:b w:val="false"/>
                <w:i w:val="false"/>
                <w:color w:val="000000"/>
                <w:sz w:val="20"/>
              </w:rPr>
              <w:t>
естественной монополии, когда</w:t>
            </w:r>
            <w:r>
              <w:br/>
            </w:r>
            <w:r>
              <w:rPr>
                <w:rFonts w:ascii="Times New Roman"/>
                <w:b w:val="false"/>
                <w:i w:val="false"/>
                <w:color w:val="000000"/>
                <w:sz w:val="20"/>
              </w:rPr>
              <w:t>
принято решение о включении</w:t>
            </w:r>
            <w:r>
              <w:br/>
            </w:r>
            <w:r>
              <w:rPr>
                <w:rFonts w:ascii="Times New Roman"/>
                <w:b w:val="false"/>
                <w:i w:val="false"/>
                <w:color w:val="000000"/>
                <w:sz w:val="20"/>
              </w:rPr>
              <w:t>
организации в государственный</w:t>
            </w:r>
            <w:r>
              <w:br/>
            </w:r>
            <w:r>
              <w:rPr>
                <w:rFonts w:ascii="Times New Roman"/>
                <w:b w:val="false"/>
                <w:i w:val="false"/>
                <w:color w:val="000000"/>
                <w:sz w:val="20"/>
              </w:rPr>
              <w:t>
регистр субъектов естественных</w:t>
            </w:r>
            <w:r>
              <w:br/>
            </w:r>
            <w:r>
              <w:rPr>
                <w:rFonts w:ascii="Times New Roman"/>
                <w:b w:val="false"/>
                <w:i w:val="false"/>
                <w:color w:val="000000"/>
                <w:sz w:val="20"/>
              </w:rPr>
              <w:t>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 природопользователем:</w:t>
            </w:r>
            <w:r>
              <w:br/>
            </w:r>
            <w:r>
              <w:rPr>
                <w:rFonts w:ascii="Times New Roman"/>
                <w:b w:val="false"/>
                <w:i w:val="false"/>
                <w:color w:val="000000"/>
                <w:sz w:val="20"/>
              </w:rPr>
              <w:t>
кем и когда предоставлено право</w:t>
            </w:r>
            <w:r>
              <w:br/>
            </w:r>
            <w:r>
              <w:rPr>
                <w:rFonts w:ascii="Times New Roman"/>
                <w:b w:val="false"/>
                <w:i w:val="false"/>
                <w:color w:val="000000"/>
                <w:sz w:val="20"/>
              </w:rPr>
              <w:t>
специального природопользования,</w:t>
            </w:r>
            <w:r>
              <w:br/>
            </w:r>
            <w:r>
              <w:rPr>
                <w:rFonts w:ascii="Times New Roman"/>
                <w:b w:val="false"/>
                <w:i w:val="false"/>
                <w:color w:val="000000"/>
                <w:sz w:val="20"/>
              </w:rPr>
              <w:t>
раскрыть характеристику</w:t>
            </w:r>
            <w:r>
              <w:br/>
            </w:r>
            <w:r>
              <w:rPr>
                <w:rFonts w:ascii="Times New Roman"/>
                <w:b w:val="false"/>
                <w:i w:val="false"/>
                <w:color w:val="000000"/>
                <w:sz w:val="20"/>
              </w:rPr>
              <w:t>
природопользования (постоянное</w:t>
            </w:r>
            <w:r>
              <w:br/>
            </w:r>
            <w:r>
              <w:rPr>
                <w:rFonts w:ascii="Times New Roman"/>
                <w:b w:val="false"/>
                <w:i w:val="false"/>
                <w:color w:val="000000"/>
                <w:sz w:val="20"/>
              </w:rPr>
              <w:t>
или временное, отчуждаемое или</w:t>
            </w:r>
            <w:r>
              <w:br/>
            </w:r>
            <w:r>
              <w:rPr>
                <w:rFonts w:ascii="Times New Roman"/>
                <w:b w:val="false"/>
                <w:i w:val="false"/>
                <w:color w:val="000000"/>
                <w:sz w:val="20"/>
              </w:rPr>
              <w:t>
неотчуждаемое, приобретенное на</w:t>
            </w:r>
            <w:r>
              <w:br/>
            </w:r>
            <w:r>
              <w:rPr>
                <w:rFonts w:ascii="Times New Roman"/>
                <w:b w:val="false"/>
                <w:i w:val="false"/>
                <w:color w:val="000000"/>
                <w:sz w:val="20"/>
              </w:rPr>
              <w:t>
возмездной основе или</w:t>
            </w:r>
            <w:r>
              <w:br/>
            </w:r>
            <w:r>
              <w:rPr>
                <w:rFonts w:ascii="Times New Roman"/>
                <w:b w:val="false"/>
                <w:i w:val="false"/>
                <w:color w:val="000000"/>
                <w:sz w:val="20"/>
              </w:rPr>
              <w:t>
безвозмездно, первичное или</w:t>
            </w:r>
            <w:r>
              <w:br/>
            </w:r>
            <w:r>
              <w:rPr>
                <w:rFonts w:ascii="Times New Roman"/>
                <w:b w:val="false"/>
                <w:i w:val="false"/>
                <w:color w:val="000000"/>
                <w:sz w:val="20"/>
              </w:rPr>
              <w:t>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 недропользователем:</w:t>
            </w:r>
            <w:r>
              <w:br/>
            </w:r>
            <w:r>
              <w:rPr>
                <w:rFonts w:ascii="Times New Roman"/>
                <w:b w:val="false"/>
                <w:i w:val="false"/>
                <w:color w:val="000000"/>
                <w:sz w:val="20"/>
              </w:rPr>
              <w:t>
кем и когда предоставлено право</w:t>
            </w:r>
            <w:r>
              <w:br/>
            </w:r>
            <w:r>
              <w:rPr>
                <w:rFonts w:ascii="Times New Roman"/>
                <w:b w:val="false"/>
                <w:i w:val="false"/>
                <w:color w:val="000000"/>
                <w:sz w:val="20"/>
              </w:rPr>
              <w:t>
на недропользование, раскрыть</w:t>
            </w:r>
            <w:r>
              <w:br/>
            </w:r>
            <w:r>
              <w:rPr>
                <w:rFonts w:ascii="Times New Roman"/>
                <w:b w:val="false"/>
                <w:i w:val="false"/>
                <w:color w:val="000000"/>
                <w:sz w:val="20"/>
              </w:rPr>
              <w:t>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уставного капитала в</w:t>
            </w:r>
            <w:r>
              <w:br/>
            </w:r>
            <w:r>
              <w:rPr>
                <w:rFonts w:ascii="Times New Roman"/>
                <w:b w:val="false"/>
                <w:i w:val="false"/>
                <w:color w:val="000000"/>
                <w:sz w:val="20"/>
              </w:rPr>
              <w:t>
соответствии с учредительными</w:t>
            </w:r>
            <w:r>
              <w:br/>
            </w:r>
            <w:r>
              <w:rPr>
                <w:rFonts w:ascii="Times New Roman"/>
                <w:b w:val="false"/>
                <w:i w:val="false"/>
                <w:color w:val="000000"/>
                <w:sz w:val="20"/>
              </w:rPr>
              <w:t>
документами, тыс.тенге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и кем принимались решения</w:t>
            </w:r>
            <w:r>
              <w:br/>
            </w:r>
            <w:r>
              <w:rPr>
                <w:rFonts w:ascii="Times New Roman"/>
                <w:b w:val="false"/>
                <w:i w:val="false"/>
                <w:color w:val="000000"/>
                <w:sz w:val="20"/>
              </w:rPr>
              <w:t>
об увеличении уставного капитала</w:t>
            </w:r>
            <w:r>
              <w:br/>
            </w:r>
            <w:r>
              <w:rPr>
                <w:rFonts w:ascii="Times New Roman"/>
                <w:b w:val="false"/>
                <w:i w:val="false"/>
                <w:color w:val="000000"/>
                <w:sz w:val="20"/>
              </w:rPr>
              <w:t>
(постановление Правительства</w:t>
            </w:r>
            <w:r>
              <w:br/>
            </w:r>
            <w:r>
              <w:rPr>
                <w:rFonts w:ascii="Times New Roman"/>
                <w:b w:val="false"/>
                <w:i w:val="false"/>
                <w:color w:val="000000"/>
                <w:sz w:val="20"/>
              </w:rPr>
              <w:t>
Республики Казахстан, приказ</w:t>
            </w:r>
            <w:r>
              <w:br/>
            </w:r>
            <w:r>
              <w:rPr>
                <w:rFonts w:ascii="Times New Roman"/>
                <w:b w:val="false"/>
                <w:i w:val="false"/>
                <w:color w:val="000000"/>
                <w:sz w:val="20"/>
              </w:rPr>
              <w:t>
органа государственного</w:t>
            </w:r>
            <w:r>
              <w:br/>
            </w:r>
            <w:r>
              <w:rPr>
                <w:rFonts w:ascii="Times New Roman"/>
                <w:b w:val="false"/>
                <w:i w:val="false"/>
                <w:color w:val="000000"/>
                <w:sz w:val="20"/>
              </w:rPr>
              <w:t>
управления, решение общего</w:t>
            </w:r>
            <w:r>
              <w:br/>
            </w:r>
            <w:r>
              <w:rPr>
                <w:rFonts w:ascii="Times New Roman"/>
                <w:b w:val="false"/>
                <w:i w:val="false"/>
                <w:color w:val="000000"/>
                <w:sz w:val="20"/>
              </w:rPr>
              <w:t>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акций, всего, в том</w:t>
            </w:r>
            <w:r>
              <w:br/>
            </w:r>
            <w:r>
              <w:rPr>
                <w:rFonts w:ascii="Times New Roman"/>
                <w:b w:val="false"/>
                <w:i w:val="false"/>
                <w:color w:val="000000"/>
                <w:sz w:val="20"/>
              </w:rPr>
              <w:t>
числе: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объявлен-</w:t>
            </w:r>
            <w:r>
              <w:br/>
            </w:r>
            <w:r>
              <w:rPr>
                <w:rFonts w:ascii="Times New Roman"/>
                <w:b w:val="false"/>
                <w:i w:val="false"/>
                <w:color w:val="000000"/>
                <w:sz w:val="20"/>
              </w:rPr>
              <w:t>
ные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w:t>
            </w:r>
            <w:r>
              <w:br/>
            </w:r>
            <w:r>
              <w:rPr>
                <w:rFonts w:ascii="Times New Roman"/>
                <w:b w:val="false"/>
                <w:i w:val="false"/>
                <w:color w:val="000000"/>
                <w:sz w:val="20"/>
              </w:rPr>
              <w:t>
ные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w:t>
            </w:r>
            <w:r>
              <w:br/>
            </w:r>
            <w:r>
              <w:rPr>
                <w:rFonts w:ascii="Times New Roman"/>
                <w:b w:val="false"/>
                <w:i w:val="false"/>
                <w:color w:val="000000"/>
                <w:sz w:val="20"/>
              </w:rPr>
              <w:t>
ленные</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 стоимость одной</w:t>
            </w:r>
            <w:r>
              <w:br/>
            </w:r>
            <w:r>
              <w:rPr>
                <w:rFonts w:ascii="Times New Roman"/>
                <w:b w:val="false"/>
                <w:i w:val="false"/>
                <w:color w:val="000000"/>
                <w:sz w:val="20"/>
              </w:rPr>
              <w:t>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находящиеся в</w:t>
            </w:r>
            <w:r>
              <w:br/>
            </w:r>
            <w:r>
              <w:rPr>
                <w:rFonts w:ascii="Times New Roman"/>
                <w:b w:val="false"/>
                <w:i w:val="false"/>
                <w:color w:val="000000"/>
                <w:sz w:val="20"/>
              </w:rPr>
              <w:t>
республиканской собственности,</w:t>
            </w:r>
            <w:r>
              <w:br/>
            </w:r>
            <w:r>
              <w:rPr>
                <w:rFonts w:ascii="Times New Roman"/>
                <w:b w:val="false"/>
                <w:i w:val="false"/>
                <w:color w:val="000000"/>
                <w:sz w:val="20"/>
              </w:rPr>
              <w:t>
всего, в том числе: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8"/>
    <w:p>
      <w:pPr>
        <w:spacing w:after="0"/>
        <w:ind w:left="0"/>
        <w:jc w:val="both"/>
      </w:pPr>
      <w:r>
        <w:rPr>
          <w:rFonts w:ascii="Times New Roman"/>
          <w:b w:val="false"/>
          <w:i w:val="false"/>
          <w:color w:val="000000"/>
          <w:sz w:val="28"/>
        </w:rPr>
        <w:t>
      1.2 корпоративная структура управления Компании (участие Компании в юридических лицах, акции (доли участия) которых ей принадлежат с указанием размера пакета акций (доли участия):</w:t>
      </w:r>
    </w:p>
    <w:bookmarkEnd w:id="8"/>
    <w:bookmarkStart w:name="z22" w:id="9"/>
    <w:p>
      <w:pPr>
        <w:spacing w:after="0"/>
        <w:ind w:left="0"/>
        <w:jc w:val="both"/>
      </w:pPr>
      <w:r>
        <w:rPr>
          <w:rFonts w:ascii="Times New Roman"/>
          <w:b w:val="false"/>
          <w:i w:val="false"/>
          <w:color w:val="000000"/>
          <w:sz w:val="28"/>
        </w:rPr>
        <w:t>
                                                      форма 2</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455"/>
        <w:gridCol w:w="6807"/>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w:t>
            </w:r>
            <w:r>
              <w:br/>
            </w:r>
            <w:r>
              <w:rPr>
                <w:rFonts w:ascii="Times New Roman"/>
                <w:b w:val="false"/>
                <w:i w:val="false"/>
                <w:color w:val="000000"/>
                <w:sz w:val="20"/>
              </w:rPr>
              <w:t>
лица, акции (доли участия)</w:t>
            </w:r>
            <w:r>
              <w:br/>
            </w:r>
            <w:r>
              <w:rPr>
                <w:rFonts w:ascii="Times New Roman"/>
                <w:b w:val="false"/>
                <w:i w:val="false"/>
                <w:color w:val="000000"/>
                <w:sz w:val="20"/>
              </w:rPr>
              <w:t>
которых принадлежат</w:t>
            </w:r>
            <w:r>
              <w:br/>
            </w:r>
            <w:r>
              <w:rPr>
                <w:rFonts w:ascii="Times New Roman"/>
                <w:b w:val="false"/>
                <w:i w:val="false"/>
                <w:color w:val="000000"/>
                <w:sz w:val="20"/>
              </w:rPr>
              <w:t>
Компании</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пакета акций</w:t>
            </w:r>
            <w:r>
              <w:br/>
            </w:r>
            <w:r>
              <w:rPr>
                <w:rFonts w:ascii="Times New Roman"/>
                <w:b w:val="false"/>
                <w:i w:val="false"/>
                <w:color w:val="000000"/>
                <w:sz w:val="20"/>
              </w:rPr>
              <w:t>
(доли участия),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0"/>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r>
        <w:br/>
      </w:r>
      <w:r>
        <w:rPr>
          <w:rFonts w:ascii="Times New Roman"/>
          <w:b w:val="false"/>
          <w:i w:val="false"/>
          <w:color w:val="000000"/>
          <w:sz w:val="28"/>
        </w:rPr>
        <w:t>
</w:t>
      </w:r>
      <w:r>
        <w:rPr>
          <w:rFonts w:ascii="Times New Roman"/>
          <w:b w:val="false"/>
          <w:i w:val="false"/>
          <w:color w:val="000000"/>
          <w:sz w:val="28"/>
        </w:rPr>
        <w:t>
      1.4 анализ отраслей, сфер деятельности и конкурентного положения Компании на соответствующих рынках.</w:t>
      </w:r>
      <w:r>
        <w:br/>
      </w:r>
      <w:r>
        <w:rPr>
          <w:rFonts w:ascii="Times New Roman"/>
          <w:b w:val="false"/>
          <w:i w:val="false"/>
          <w:color w:val="000000"/>
          <w:sz w:val="28"/>
        </w:rPr>
        <w:t>
</w:t>
      </w:r>
      <w:r>
        <w:rPr>
          <w:rFonts w:ascii="Times New Roman"/>
          <w:b w:val="false"/>
          <w:i w:val="false"/>
          <w:color w:val="000000"/>
          <w:sz w:val="28"/>
        </w:rPr>
        <w:t>
      2. Основные показатели финансово-хозяйственной деятельности за предыдущие два года и текущий год, анализ с обоснованием причин роста или снижения, включая:</w:t>
      </w:r>
      <w:r>
        <w:br/>
      </w:r>
      <w:r>
        <w:rPr>
          <w:rFonts w:ascii="Times New Roman"/>
          <w:b w:val="false"/>
          <w:i w:val="false"/>
          <w:color w:val="000000"/>
          <w:sz w:val="28"/>
        </w:rPr>
        <w:t>
</w:t>
      </w:r>
      <w:r>
        <w:rPr>
          <w:rFonts w:ascii="Times New Roman"/>
          <w:b w:val="false"/>
          <w:i w:val="false"/>
          <w:color w:val="000000"/>
          <w:sz w:val="28"/>
        </w:rPr>
        <w:t>
      2.1 основные производственные показатели Компании:</w:t>
      </w:r>
    </w:p>
    <w:bookmarkEnd w:id="10"/>
    <w:bookmarkStart w:name="z28" w:id="11"/>
    <w:p>
      <w:pPr>
        <w:spacing w:after="0"/>
        <w:ind w:left="0"/>
        <w:jc w:val="both"/>
      </w:pPr>
      <w:r>
        <w:rPr>
          <w:rFonts w:ascii="Times New Roman"/>
          <w:b w:val="false"/>
          <w:i w:val="false"/>
          <w:color w:val="000000"/>
          <w:sz w:val="28"/>
        </w:rPr>
        <w:t>
                                                         форма 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404"/>
        <w:gridCol w:w="1427"/>
        <w:gridCol w:w="1080"/>
        <w:gridCol w:w="779"/>
        <w:gridCol w:w="1219"/>
        <w:gridCol w:w="316"/>
        <w:gridCol w:w="1034"/>
        <w:gridCol w:w="733"/>
        <w:gridCol w:w="1011"/>
        <w:gridCol w:w="617"/>
        <w:gridCol w:w="1103"/>
        <w:gridCol w:w="826"/>
        <w:gridCol w:w="1057"/>
        <w:gridCol w:w="711"/>
      </w:tblGrid>
      <w:tr>
        <w:trPr>
          <w:trHeight w:val="585"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мено-</w:t>
            </w:r>
            <w:r>
              <w:br/>
            </w:r>
            <w:r>
              <w:rPr>
                <w:rFonts w:ascii="Times New Roman"/>
                <w:b w:val="false"/>
                <w:i w:val="false"/>
                <w:color w:val="000000"/>
                <w:sz w:val="20"/>
              </w:rPr>
              <w:t>
вание</w:t>
            </w:r>
            <w:r>
              <w:br/>
            </w:r>
            <w:r>
              <w:rPr>
                <w:rFonts w:ascii="Times New Roman"/>
                <w:b w:val="false"/>
                <w:i w:val="false"/>
                <w:color w:val="000000"/>
                <w:sz w:val="20"/>
              </w:rPr>
              <w:t>
пока-</w:t>
            </w:r>
            <w:r>
              <w:br/>
            </w:r>
            <w:r>
              <w:rPr>
                <w:rFonts w:ascii="Times New Roman"/>
                <w:b w:val="false"/>
                <w:i w:val="false"/>
                <w:color w:val="000000"/>
                <w:sz w:val="20"/>
              </w:rPr>
              <w:t>
за-</w:t>
            </w:r>
            <w:r>
              <w:br/>
            </w:r>
            <w:r>
              <w:rPr>
                <w:rFonts w:ascii="Times New Roman"/>
                <w:b w:val="false"/>
                <w:i w:val="false"/>
                <w:color w:val="000000"/>
                <w:sz w:val="20"/>
              </w:rPr>
              <w:t>
телей</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ница</w:t>
            </w:r>
            <w:r>
              <w:br/>
            </w:r>
            <w:r>
              <w:rPr>
                <w:rFonts w:ascii="Times New Roman"/>
                <w:b w:val="false"/>
                <w:i w:val="false"/>
                <w:color w:val="000000"/>
                <w:sz w:val="20"/>
              </w:rPr>
              <w:t>
изме-</w:t>
            </w:r>
            <w:r>
              <w:br/>
            </w:r>
            <w:r>
              <w:rPr>
                <w:rFonts w:ascii="Times New Roman"/>
                <w:b w:val="false"/>
                <w:i w:val="false"/>
                <w:color w:val="000000"/>
                <w:sz w:val="20"/>
              </w:rPr>
              <w:t>
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Отраслевые показатели</w:t>
            </w:r>
            <w:r>
              <w:br/>
            </w:r>
            <w:r>
              <w:rPr>
                <w:rFonts w:ascii="Times New Roman"/>
                <w:b w:val="false"/>
                <w:i w:val="false"/>
                <w:color w:val="000000"/>
                <w:sz w:val="20"/>
              </w:rPr>
              <w:t>
Стратегических планов</w:t>
            </w:r>
            <w:r>
              <w:br/>
            </w:r>
            <w:r>
              <w:rPr>
                <w:rFonts w:ascii="Times New Roman"/>
                <w:b w:val="false"/>
                <w:i w:val="false"/>
                <w:color w:val="000000"/>
                <w:sz w:val="20"/>
              </w:rPr>
              <w:t>
государственных органов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w:t>
            </w:r>
            <w:r>
              <w:br/>
            </w:r>
            <w:r>
              <w:rPr>
                <w:rFonts w:ascii="Times New Roman"/>
                <w:b w:val="false"/>
                <w:i w:val="false"/>
                <w:color w:val="000000"/>
                <w:sz w:val="20"/>
              </w:rPr>
              <w:t>
показатели Плана</w:t>
            </w:r>
            <w:r>
              <w:br/>
            </w:r>
            <w:r>
              <w:rPr>
                <w:rFonts w:ascii="Times New Roman"/>
                <w:b w:val="false"/>
                <w:i w:val="false"/>
                <w:color w:val="000000"/>
                <w:sz w:val="20"/>
              </w:rPr>
              <w:t>
развития Компании*</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r>
              <w:br/>
            </w:r>
            <w:r>
              <w:rPr>
                <w:rFonts w:ascii="Times New Roman"/>
                <w:b w:val="false"/>
                <w:i w:val="false"/>
                <w:color w:val="000000"/>
                <w:sz w:val="20"/>
              </w:rPr>
              <w:t>
(пред-</w:t>
            </w:r>
            <w:r>
              <w:br/>
            </w:r>
            <w:r>
              <w:rPr>
                <w:rFonts w:ascii="Times New Roman"/>
                <w:b w:val="false"/>
                <w:i w:val="false"/>
                <w:color w:val="000000"/>
                <w:sz w:val="20"/>
              </w:rPr>
              <w:t>
шествую-</w:t>
            </w:r>
            <w:r>
              <w:br/>
            </w:r>
            <w:r>
              <w:rPr>
                <w:rFonts w:ascii="Times New Roman"/>
                <w:b w:val="false"/>
                <w:i w:val="false"/>
                <w:color w:val="000000"/>
                <w:sz w:val="20"/>
              </w:rPr>
              <w:t>
щий</w:t>
            </w:r>
            <w:r>
              <w:br/>
            </w:r>
            <w:r>
              <w:rPr>
                <w:rFonts w:ascii="Times New Roman"/>
                <w:b w:val="false"/>
                <w:i w:val="false"/>
                <w:color w:val="000000"/>
                <w:sz w:val="20"/>
              </w:rPr>
              <w:t>
предыду-</w:t>
            </w:r>
            <w:r>
              <w:br/>
            </w:r>
            <w:r>
              <w:rPr>
                <w:rFonts w:ascii="Times New Roman"/>
                <w:b w:val="false"/>
                <w:i w:val="false"/>
                <w:color w:val="000000"/>
                <w:sz w:val="20"/>
              </w:rPr>
              <w:t>
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год</w:t>
            </w:r>
            <w:r>
              <w:br/>
            </w:r>
            <w:r>
              <w:rPr>
                <w:rFonts w:ascii="Times New Roman"/>
                <w:b w:val="false"/>
                <w:i w:val="false"/>
                <w:color w:val="000000"/>
                <w:sz w:val="20"/>
              </w:rPr>
              <w:t>
(преды-</w:t>
            </w:r>
            <w:r>
              <w:br/>
            </w:r>
            <w:r>
              <w:rPr>
                <w:rFonts w:ascii="Times New Roman"/>
                <w:b w:val="false"/>
                <w:i w:val="false"/>
                <w:color w:val="000000"/>
                <w:sz w:val="20"/>
              </w:rPr>
              <w:t>
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r>
              <w:br/>
            </w:r>
            <w:r>
              <w:rPr>
                <w:rFonts w:ascii="Times New Roman"/>
                <w:b w:val="false"/>
                <w:i w:val="false"/>
                <w:color w:val="000000"/>
                <w:sz w:val="20"/>
              </w:rPr>
              <w:t>
(теку-</w:t>
            </w:r>
            <w:r>
              <w:br/>
            </w:r>
            <w:r>
              <w:rPr>
                <w:rFonts w:ascii="Times New Roman"/>
                <w:b w:val="false"/>
                <w:i w:val="false"/>
                <w:color w:val="000000"/>
                <w:sz w:val="20"/>
              </w:rPr>
              <w:t>
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год</w:t>
            </w:r>
            <w:r>
              <w:br/>
            </w:r>
            <w:r>
              <w:rPr>
                <w:rFonts w:ascii="Times New Roman"/>
                <w:b w:val="false"/>
                <w:i w:val="false"/>
                <w:color w:val="000000"/>
                <w:sz w:val="20"/>
              </w:rPr>
              <w:t>
(пред-</w:t>
            </w:r>
            <w:r>
              <w:br/>
            </w:r>
            <w:r>
              <w:rPr>
                <w:rFonts w:ascii="Times New Roman"/>
                <w:b w:val="false"/>
                <w:i w:val="false"/>
                <w:color w:val="000000"/>
                <w:sz w:val="20"/>
              </w:rPr>
              <w:t>
шеству-</w:t>
            </w:r>
            <w:r>
              <w:br/>
            </w:r>
            <w:r>
              <w:rPr>
                <w:rFonts w:ascii="Times New Roman"/>
                <w:b w:val="false"/>
                <w:i w:val="false"/>
                <w:color w:val="000000"/>
                <w:sz w:val="20"/>
              </w:rPr>
              <w:t>
ющий</w:t>
            </w:r>
            <w:r>
              <w:br/>
            </w:r>
            <w:r>
              <w:rPr>
                <w:rFonts w:ascii="Times New Roman"/>
                <w:b w:val="false"/>
                <w:i w:val="false"/>
                <w:color w:val="000000"/>
                <w:sz w:val="20"/>
              </w:rPr>
              <w:t>
преды-</w:t>
            </w:r>
            <w:r>
              <w:br/>
            </w:r>
            <w:r>
              <w:rPr>
                <w:rFonts w:ascii="Times New Roman"/>
                <w:b w:val="false"/>
                <w:i w:val="false"/>
                <w:color w:val="000000"/>
                <w:sz w:val="20"/>
              </w:rPr>
              <w:t>
дущему)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год</w:t>
            </w:r>
            <w:r>
              <w:br/>
            </w:r>
            <w:r>
              <w:rPr>
                <w:rFonts w:ascii="Times New Roman"/>
                <w:b w:val="false"/>
                <w:i w:val="false"/>
                <w:color w:val="000000"/>
                <w:sz w:val="20"/>
              </w:rPr>
              <w:t>
(пре-</w:t>
            </w:r>
            <w:r>
              <w:br/>
            </w:r>
            <w:r>
              <w:rPr>
                <w:rFonts w:ascii="Times New Roman"/>
                <w:b w:val="false"/>
                <w:i w:val="false"/>
                <w:color w:val="000000"/>
                <w:sz w:val="20"/>
              </w:rPr>
              <w:t>
дыду-</w:t>
            </w:r>
            <w:r>
              <w:br/>
            </w:r>
            <w:r>
              <w:rPr>
                <w:rFonts w:ascii="Times New Roman"/>
                <w:b w:val="false"/>
                <w:i w:val="false"/>
                <w:color w:val="000000"/>
                <w:sz w:val="20"/>
              </w:rPr>
              <w:t>
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r>
              <w:br/>
            </w:r>
            <w:r>
              <w:rPr>
                <w:rFonts w:ascii="Times New Roman"/>
                <w:b w:val="false"/>
                <w:i w:val="false"/>
                <w:color w:val="000000"/>
                <w:sz w:val="20"/>
              </w:rPr>
              <w:t>
(теку-</w:t>
            </w:r>
            <w:r>
              <w:br/>
            </w:r>
            <w:r>
              <w:rPr>
                <w:rFonts w:ascii="Times New Roman"/>
                <w:b w:val="false"/>
                <w:i w:val="false"/>
                <w:color w:val="000000"/>
                <w:sz w:val="20"/>
              </w:rPr>
              <w:t>
щий)</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br/>
            </w:r>
            <w:r>
              <w:rPr>
                <w:rFonts w:ascii="Times New Roman"/>
                <w:b w:val="false"/>
                <w:i w:val="false"/>
                <w:color w:val="000000"/>
                <w:sz w:val="20"/>
              </w:rPr>
              <w:t>
ка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br/>
            </w:r>
            <w:r>
              <w:rPr>
                <w:rFonts w:ascii="Times New Roman"/>
                <w:b w:val="false"/>
                <w:i w:val="false"/>
                <w:color w:val="000000"/>
                <w:sz w:val="20"/>
              </w:rPr>
              <w:t>
ка</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 учетом стратегических направлений деятельности, указанных в Стратегии развития Компании</w:t>
      </w:r>
    </w:p>
    <w:bookmarkStart w:name="z29" w:id="12"/>
    <w:p>
      <w:pPr>
        <w:spacing w:after="0"/>
        <w:ind w:left="0"/>
        <w:jc w:val="both"/>
      </w:pPr>
      <w:r>
        <w:rPr>
          <w:rFonts w:ascii="Times New Roman"/>
          <w:b w:val="false"/>
          <w:i w:val="false"/>
          <w:color w:val="000000"/>
          <w:sz w:val="28"/>
        </w:rPr>
        <w:t>
      2.2 основные консолидированные показатели Компании и юридических лиц, акции (доли участия) которых предоставляют право Компании определять решения, принимаемые данными юридическими лицами (доходы, расходы, инвестиции и другие сведения):</w:t>
      </w:r>
    </w:p>
    <w:bookmarkEnd w:id="12"/>
    <w:bookmarkStart w:name="z30" w:id="13"/>
    <w:p>
      <w:pPr>
        <w:spacing w:after="0"/>
        <w:ind w:left="0"/>
        <w:jc w:val="both"/>
      </w:pPr>
      <w:r>
        <w:rPr>
          <w:rFonts w:ascii="Times New Roman"/>
          <w:b w:val="false"/>
          <w:i w:val="false"/>
          <w:color w:val="000000"/>
          <w:sz w:val="28"/>
        </w:rPr>
        <w:t>
                                                     форма 4</w:t>
      </w:r>
      <w:r>
        <w:br/>
      </w:r>
      <w:r>
        <w:rPr>
          <w:rFonts w:ascii="Times New Roman"/>
          <w:b w:val="false"/>
          <w:i w:val="false"/>
          <w:color w:val="000000"/>
          <w:sz w:val="28"/>
        </w:rPr>
        <w:t>
                                                    тысяч тенге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617"/>
        <w:gridCol w:w="976"/>
        <w:gridCol w:w="999"/>
        <w:gridCol w:w="1342"/>
        <w:gridCol w:w="953"/>
        <w:gridCol w:w="1114"/>
        <w:gridCol w:w="1297"/>
        <w:gridCol w:w="999"/>
        <w:gridCol w:w="1229"/>
        <w:gridCol w:w="1503"/>
        <w:gridCol w:w="1230"/>
      </w:tblGrid>
      <w:tr>
        <w:trPr>
          <w:trHeight w:val="885"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консолидированные показатели</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r>
              <w:br/>
            </w:r>
            <w:r>
              <w:rPr>
                <w:rFonts w:ascii="Times New Roman"/>
                <w:b w:val="false"/>
                <w:i w:val="false"/>
                <w:color w:val="000000"/>
                <w:sz w:val="20"/>
              </w:rPr>
              <w:t>
</w:t>
            </w:r>
            <w:r>
              <w:rPr>
                <w:rFonts w:ascii="Times New Roman"/>
                <w:b w:val="false"/>
                <w:i w:val="false"/>
                <w:color w:val="000000"/>
                <w:sz w:val="20"/>
              </w:rPr>
              <w:t>(предшествующий</w:t>
            </w:r>
            <w:r>
              <w:br/>
            </w:r>
            <w:r>
              <w:rPr>
                <w:rFonts w:ascii="Times New Roman"/>
                <w:b w:val="false"/>
                <w:i w:val="false"/>
                <w:color w:val="000000"/>
                <w:sz w:val="20"/>
              </w:rPr>
              <w:t>
</w:t>
            </w:r>
            <w:r>
              <w:rPr>
                <w:rFonts w:ascii="Times New Roman"/>
                <w:b w:val="false"/>
                <w:i w:val="false"/>
                <w:color w:val="000000"/>
                <w:sz w:val="20"/>
              </w:rPr>
              <w:t>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r>
              <w:br/>
            </w:r>
            <w:r>
              <w:rPr>
                <w:rFonts w:ascii="Times New Roman"/>
                <w:b w:val="false"/>
                <w:i w:val="false"/>
                <w:color w:val="000000"/>
                <w:sz w:val="20"/>
              </w:rPr>
              <w:t>
</w:t>
            </w:r>
            <w:r>
              <w:rPr>
                <w:rFonts w:ascii="Times New Roman"/>
                <w:b w:val="false"/>
                <w:i w:val="false"/>
                <w:color w:val="000000"/>
                <w:sz w:val="20"/>
              </w:rPr>
              <w:t>(предыдущий)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r>
              <w:br/>
            </w:r>
            <w:r>
              <w:rPr>
                <w:rFonts w:ascii="Times New Roman"/>
                <w:b w:val="false"/>
                <w:i w:val="false"/>
                <w:color w:val="000000"/>
                <w:sz w:val="20"/>
              </w:rPr>
              <w:t>
</w:t>
            </w:r>
            <w:r>
              <w:rPr>
                <w:rFonts w:ascii="Times New Roman"/>
                <w:b w:val="false"/>
                <w:i w:val="false"/>
                <w:color w:val="000000"/>
                <w:sz w:val="20"/>
              </w:rPr>
              <w:t>(текущий)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20__года,</w:t>
            </w:r>
            <w:r>
              <w:br/>
            </w:r>
            <w:r>
              <w:rPr>
                <w:rFonts w:ascii="Times New Roman"/>
                <w:b w:val="false"/>
                <w:i w:val="false"/>
                <w:color w:val="000000"/>
                <w:sz w:val="20"/>
              </w:rPr>
              <w:t>
</w:t>
            </w:r>
            <w:r>
              <w:rPr>
                <w:rFonts w:ascii="Times New Roman"/>
                <w:b w:val="false"/>
                <w:i w:val="false"/>
                <w:color w:val="000000"/>
                <w:sz w:val="20"/>
              </w:rPr>
              <w:t>в % к</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факту</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шест-</w:t>
            </w:r>
            <w:r>
              <w:br/>
            </w:r>
            <w:r>
              <w:rPr>
                <w:rFonts w:ascii="Times New Roman"/>
                <w:b w:val="false"/>
                <w:i w:val="false"/>
                <w:color w:val="000000"/>
                <w:sz w:val="20"/>
              </w:rPr>
              <w:t>
</w:t>
            </w:r>
            <w:r>
              <w:rPr>
                <w:rFonts w:ascii="Times New Roman"/>
                <w:b w:val="false"/>
                <w:i w:val="false"/>
                <w:color w:val="000000"/>
                <w:sz w:val="20"/>
              </w:rPr>
              <w:t>вующий</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w:t>
            </w:r>
            <w:r>
              <w:br/>
            </w:r>
            <w:r>
              <w:rPr>
                <w:rFonts w:ascii="Times New Roman"/>
                <w:b w:val="false"/>
                <w:i w:val="false"/>
                <w:color w:val="000000"/>
                <w:sz w:val="20"/>
              </w:rPr>
              <w:t>
</w:t>
            </w:r>
            <w:r>
              <w:rPr>
                <w:rFonts w:ascii="Times New Roman"/>
                <w:b w:val="false"/>
                <w:i w:val="false"/>
                <w:color w:val="000000"/>
                <w:sz w:val="20"/>
              </w:rPr>
              <w:t>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плану</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куще-</w:t>
            </w:r>
            <w:r>
              <w:br/>
            </w:r>
            <w:r>
              <w:rPr>
                <w:rFonts w:ascii="Times New Roman"/>
                <w:b w:val="false"/>
                <w:i w:val="false"/>
                <w:color w:val="000000"/>
                <w:sz w:val="20"/>
              </w:rPr>
              <w:t>
</w:t>
            </w:r>
            <w:r>
              <w:rPr>
                <w:rFonts w:ascii="Times New Roman"/>
                <w:b w:val="false"/>
                <w:i w:val="false"/>
                <w:color w:val="000000"/>
                <w:sz w:val="20"/>
              </w:rPr>
              <w:t>го)</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(5/4*</w:t>
            </w:r>
            <w:r>
              <w:br/>
            </w:r>
            <w:r>
              <w:rPr>
                <w:rFonts w:ascii="Times New Roman"/>
                <w:b w:val="false"/>
                <w:i w:val="false"/>
                <w:color w:val="000000"/>
                <w:sz w:val="20"/>
              </w:rPr>
              <w:t>
</w:t>
            </w:r>
            <w:r>
              <w:rPr>
                <w:rFonts w:ascii="Times New Roman"/>
                <w:b w:val="false"/>
                <w:i w:val="false"/>
                <w:color w:val="000000"/>
                <w:sz w:val="20"/>
              </w:rPr>
              <w:t>100)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(5/2*</w:t>
            </w:r>
            <w:r>
              <w:br/>
            </w:r>
            <w:r>
              <w:rPr>
                <w:rFonts w:ascii="Times New Roman"/>
                <w:b w:val="false"/>
                <w:i w:val="false"/>
                <w:color w:val="000000"/>
                <w:sz w:val="20"/>
              </w:rPr>
              <w:t>
</w:t>
            </w:r>
            <w:r>
              <w:rPr>
                <w:rFonts w:ascii="Times New Roman"/>
                <w:b w:val="false"/>
                <w:i w:val="false"/>
                <w:color w:val="000000"/>
                <w:sz w:val="20"/>
              </w:rPr>
              <w:t>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100)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ционные</w:t>
            </w:r>
            <w:r>
              <w:br/>
            </w:r>
            <w:r>
              <w:rPr>
                <w:rFonts w:ascii="Times New Roman"/>
                <w:b w:val="false"/>
                <w:i w:val="false"/>
                <w:color w:val="000000"/>
                <w:sz w:val="20"/>
              </w:rPr>
              <w:t>
</w:t>
            </w:r>
            <w:r>
              <w:rPr>
                <w:rFonts w:ascii="Times New Roman"/>
                <w:b w:val="false"/>
                <w:i w:val="false"/>
                <w:color w:val="000000"/>
                <w:sz w:val="20"/>
              </w:rPr>
              <w:t>доходы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курсовая</w:t>
            </w:r>
            <w:r>
              <w:br/>
            </w:r>
            <w:r>
              <w:rPr>
                <w:rFonts w:ascii="Times New Roman"/>
                <w:b w:val="false"/>
                <w:i w:val="false"/>
                <w:color w:val="000000"/>
                <w:sz w:val="20"/>
              </w:rPr>
              <w:t>
</w:t>
            </w:r>
            <w:r>
              <w:rPr>
                <w:rFonts w:ascii="Times New Roman"/>
                <w:b w:val="false"/>
                <w:i w:val="false"/>
                <w:color w:val="000000"/>
                <w:sz w:val="20"/>
              </w:rPr>
              <w:t>разница,</w:t>
            </w:r>
            <w:r>
              <w:br/>
            </w:r>
            <w:r>
              <w:rPr>
                <w:rFonts w:ascii="Times New Roman"/>
                <w:b w:val="false"/>
                <w:i w:val="false"/>
                <w:color w:val="000000"/>
                <w:sz w:val="20"/>
              </w:rPr>
              <w:t>
</w:t>
            </w:r>
            <w:r>
              <w:rPr>
                <w:rFonts w:ascii="Times New Roman"/>
                <w:b w:val="false"/>
                <w:i w:val="false"/>
                <w:color w:val="000000"/>
                <w:sz w:val="20"/>
              </w:rPr>
              <w:t>нетто</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доход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прибыли</w:t>
            </w:r>
            <w:r>
              <w:br/>
            </w:r>
            <w:r>
              <w:rPr>
                <w:rFonts w:ascii="Times New Roman"/>
                <w:b w:val="false"/>
                <w:i w:val="false"/>
                <w:color w:val="000000"/>
                <w:sz w:val="20"/>
              </w:rPr>
              <w:t>
</w:t>
            </w:r>
            <w:r>
              <w:rPr>
                <w:rFonts w:ascii="Times New Roman"/>
                <w:b w:val="false"/>
                <w:i w:val="false"/>
                <w:color w:val="000000"/>
                <w:sz w:val="20"/>
              </w:rPr>
              <w:t>ассоци-</w:t>
            </w:r>
            <w:r>
              <w:br/>
            </w:r>
            <w:r>
              <w:rPr>
                <w:rFonts w:ascii="Times New Roman"/>
                <w:b w:val="false"/>
                <w:i w:val="false"/>
                <w:color w:val="000000"/>
                <w:sz w:val="20"/>
              </w:rPr>
              <w:t>
</w:t>
            </w:r>
            <w:r>
              <w:rPr>
                <w:rFonts w:ascii="Times New Roman"/>
                <w:b w:val="false"/>
                <w:i w:val="false"/>
                <w:color w:val="000000"/>
                <w:sz w:val="20"/>
              </w:rPr>
              <w:t>ированной</w:t>
            </w:r>
            <w:r>
              <w:br/>
            </w:r>
            <w:r>
              <w:rPr>
                <w:rFonts w:ascii="Times New Roman"/>
                <w:b w:val="false"/>
                <w:i w:val="false"/>
                <w:color w:val="000000"/>
                <w:sz w:val="20"/>
              </w:rPr>
              <w:t>
</w:t>
            </w:r>
            <w:r>
              <w:rPr>
                <w:rFonts w:ascii="Times New Roman"/>
                <w:b w:val="false"/>
                <w:i w:val="false"/>
                <w:color w:val="000000"/>
                <w:sz w:val="20"/>
              </w:rPr>
              <w:t>компании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w:t>
            </w:r>
            <w:r>
              <w:br/>
            </w:r>
            <w:r>
              <w:rPr>
                <w:rFonts w:ascii="Times New Roman"/>
                <w:b w:val="false"/>
                <w:i w:val="false"/>
                <w:color w:val="000000"/>
                <w:sz w:val="20"/>
              </w:rPr>
              <w:t>
</w:t>
            </w:r>
            <w:r>
              <w:rPr>
                <w:rFonts w:ascii="Times New Roman"/>
                <w:b w:val="false"/>
                <w:i w:val="false"/>
                <w:color w:val="000000"/>
                <w:sz w:val="20"/>
              </w:rPr>
              <w:t>купный</w:t>
            </w:r>
            <w:r>
              <w:br/>
            </w:r>
            <w:r>
              <w:rPr>
                <w:rFonts w:ascii="Times New Roman"/>
                <w:b w:val="false"/>
                <w:i w:val="false"/>
                <w:color w:val="000000"/>
                <w:sz w:val="20"/>
              </w:rPr>
              <w:t>
</w:t>
            </w:r>
            <w:r>
              <w:rPr>
                <w:rFonts w:ascii="Times New Roman"/>
                <w:b w:val="false"/>
                <w:i w:val="false"/>
                <w:color w:val="000000"/>
                <w:sz w:val="20"/>
              </w:rPr>
              <w:t>доход, за</w:t>
            </w:r>
            <w:r>
              <w:br/>
            </w:r>
            <w:r>
              <w:rPr>
                <w:rFonts w:ascii="Times New Roman"/>
                <w:b w:val="false"/>
                <w:i w:val="false"/>
                <w:color w:val="000000"/>
                <w:sz w:val="20"/>
              </w:rPr>
              <w:t>
</w:t>
            </w:r>
            <w:r>
              <w:rPr>
                <w:rFonts w:ascii="Times New Roman"/>
                <w:b w:val="false"/>
                <w:i w:val="false"/>
                <w:color w:val="000000"/>
                <w:sz w:val="20"/>
              </w:rPr>
              <w:t>вычетом</w:t>
            </w:r>
            <w:r>
              <w:br/>
            </w:r>
            <w:r>
              <w:rPr>
                <w:rFonts w:ascii="Times New Roman"/>
                <w:b w:val="false"/>
                <w:i w:val="false"/>
                <w:color w:val="000000"/>
                <w:sz w:val="20"/>
              </w:rPr>
              <w:t>
</w:t>
            </w:r>
            <w:r>
              <w:rPr>
                <w:rFonts w:ascii="Times New Roman"/>
                <w:b w:val="false"/>
                <w:i w:val="false"/>
                <w:color w:val="000000"/>
                <w:sz w:val="20"/>
              </w:rPr>
              <w:t>налогов,</w:t>
            </w:r>
            <w:r>
              <w:br/>
            </w:r>
            <w:r>
              <w:rPr>
                <w:rFonts w:ascii="Times New Roman"/>
                <w:b w:val="false"/>
                <w:i w:val="false"/>
                <w:color w:val="000000"/>
                <w:sz w:val="20"/>
              </w:rPr>
              <w:t>
</w:t>
            </w:r>
            <w:r>
              <w:rPr>
                <w:rFonts w:ascii="Times New Roman"/>
                <w:b w:val="false"/>
                <w:i w:val="false"/>
                <w:color w:val="000000"/>
                <w:sz w:val="20"/>
              </w:rPr>
              <w:t>прихо-</w:t>
            </w:r>
            <w:r>
              <w:br/>
            </w:r>
            <w:r>
              <w:rPr>
                <w:rFonts w:ascii="Times New Roman"/>
                <w:b w:val="false"/>
                <w:i w:val="false"/>
                <w:color w:val="000000"/>
                <w:sz w:val="20"/>
              </w:rPr>
              <w:t>
</w:t>
            </w:r>
            <w:r>
              <w:rPr>
                <w:rFonts w:ascii="Times New Roman"/>
                <w:b w:val="false"/>
                <w:i w:val="false"/>
                <w:color w:val="000000"/>
                <w:sz w:val="20"/>
              </w:rPr>
              <w:t>дящийся</w:t>
            </w:r>
            <w:r>
              <w:br/>
            </w:r>
            <w:r>
              <w:rPr>
                <w:rFonts w:ascii="Times New Roman"/>
                <w:b w:val="false"/>
                <w:i w:val="false"/>
                <w:color w:val="000000"/>
                <w:sz w:val="20"/>
              </w:rPr>
              <w:t>
</w:t>
            </w:r>
            <w:r>
              <w:rPr>
                <w:rFonts w:ascii="Times New Roman"/>
                <w:b w:val="false"/>
                <w:i w:val="false"/>
                <w:color w:val="000000"/>
                <w:sz w:val="20"/>
              </w:rPr>
              <w:t>на акци-</w:t>
            </w:r>
            <w:r>
              <w:br/>
            </w:r>
            <w:r>
              <w:rPr>
                <w:rFonts w:ascii="Times New Roman"/>
                <w:b w:val="false"/>
                <w:i w:val="false"/>
                <w:color w:val="000000"/>
                <w:sz w:val="20"/>
              </w:rPr>
              <w:t>
</w:t>
            </w:r>
            <w:r>
              <w:rPr>
                <w:rFonts w:ascii="Times New Roman"/>
                <w:b w:val="false"/>
                <w:i w:val="false"/>
                <w:color w:val="000000"/>
                <w:sz w:val="20"/>
              </w:rPr>
              <w:t>онера</w:t>
            </w:r>
            <w:r>
              <w:br/>
            </w:r>
            <w:r>
              <w:rPr>
                <w:rFonts w:ascii="Times New Roman"/>
                <w:b w:val="false"/>
                <w:i w:val="false"/>
                <w:color w:val="000000"/>
                <w:sz w:val="20"/>
              </w:rPr>
              <w:t>
</w:t>
            </w:r>
            <w:r>
              <w:rPr>
                <w:rFonts w:ascii="Times New Roman"/>
                <w:b w:val="false"/>
                <w:i w:val="false"/>
                <w:color w:val="000000"/>
                <w:sz w:val="20"/>
              </w:rPr>
              <w:t>компании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w:t>
            </w:r>
            <w:r>
              <w:br/>
            </w:r>
            <w:r>
              <w:rPr>
                <w:rFonts w:ascii="Times New Roman"/>
                <w:b w:val="false"/>
                <w:i w:val="false"/>
                <w:color w:val="000000"/>
                <w:sz w:val="20"/>
              </w:rPr>
              <w:t>
</w:t>
            </w:r>
            <w:r>
              <w:rPr>
                <w:rFonts w:ascii="Times New Roman"/>
                <w:b w:val="false"/>
                <w:i w:val="false"/>
                <w:color w:val="000000"/>
                <w:sz w:val="20"/>
              </w:rPr>
              <w:t>купный</w:t>
            </w:r>
            <w:r>
              <w:br/>
            </w:r>
            <w:r>
              <w:rPr>
                <w:rFonts w:ascii="Times New Roman"/>
                <w:b w:val="false"/>
                <w:i w:val="false"/>
                <w:color w:val="000000"/>
                <w:sz w:val="20"/>
              </w:rPr>
              <w:t>
</w:t>
            </w:r>
            <w:r>
              <w:rPr>
                <w:rFonts w:ascii="Times New Roman"/>
                <w:b w:val="false"/>
                <w:i w:val="false"/>
                <w:color w:val="000000"/>
                <w:sz w:val="20"/>
              </w:rPr>
              <w:t>доход,</w:t>
            </w:r>
            <w:r>
              <w:br/>
            </w:r>
            <w:r>
              <w:rPr>
                <w:rFonts w:ascii="Times New Roman"/>
                <w:b w:val="false"/>
                <w:i w:val="false"/>
                <w:color w:val="000000"/>
                <w:sz w:val="20"/>
              </w:rPr>
              <w:t>
</w:t>
            </w:r>
            <w:r>
              <w:rPr>
                <w:rFonts w:ascii="Times New Roman"/>
                <w:b w:val="false"/>
                <w:i w:val="false"/>
                <w:color w:val="000000"/>
                <w:sz w:val="20"/>
              </w:rPr>
              <w:t>за выче-</w:t>
            </w:r>
            <w:r>
              <w:br/>
            </w:r>
            <w:r>
              <w:rPr>
                <w:rFonts w:ascii="Times New Roman"/>
                <w:b w:val="false"/>
                <w:i w:val="false"/>
                <w:color w:val="000000"/>
                <w:sz w:val="20"/>
              </w:rPr>
              <w:t>
</w:t>
            </w:r>
            <w:r>
              <w:rPr>
                <w:rFonts w:ascii="Times New Roman"/>
                <w:b w:val="false"/>
                <w:i w:val="false"/>
                <w:color w:val="000000"/>
                <w:sz w:val="20"/>
              </w:rPr>
              <w:t>том</w:t>
            </w:r>
            <w:r>
              <w:br/>
            </w:r>
            <w:r>
              <w:rPr>
                <w:rFonts w:ascii="Times New Roman"/>
                <w:b w:val="false"/>
                <w:i w:val="false"/>
                <w:color w:val="000000"/>
                <w:sz w:val="20"/>
              </w:rPr>
              <w:t>
</w:t>
            </w:r>
            <w:r>
              <w:rPr>
                <w:rFonts w:ascii="Times New Roman"/>
                <w:b w:val="false"/>
                <w:i w:val="false"/>
                <w:color w:val="000000"/>
                <w:sz w:val="20"/>
              </w:rPr>
              <w:t>налогов,</w:t>
            </w:r>
            <w:r>
              <w:br/>
            </w:r>
            <w:r>
              <w:rPr>
                <w:rFonts w:ascii="Times New Roman"/>
                <w:b w:val="false"/>
                <w:i w:val="false"/>
                <w:color w:val="000000"/>
                <w:sz w:val="20"/>
              </w:rPr>
              <w:t>
</w:t>
            </w:r>
            <w:r>
              <w:rPr>
                <w:rFonts w:ascii="Times New Roman"/>
                <w:b w:val="false"/>
                <w:i w:val="false"/>
                <w:color w:val="000000"/>
                <w:sz w:val="20"/>
              </w:rPr>
              <w:t>прихо-</w:t>
            </w:r>
            <w:r>
              <w:br/>
            </w:r>
            <w:r>
              <w:rPr>
                <w:rFonts w:ascii="Times New Roman"/>
                <w:b w:val="false"/>
                <w:i w:val="false"/>
                <w:color w:val="000000"/>
                <w:sz w:val="20"/>
              </w:rPr>
              <w:t>
</w:t>
            </w:r>
            <w:r>
              <w:rPr>
                <w:rFonts w:ascii="Times New Roman"/>
                <w:b w:val="false"/>
                <w:i w:val="false"/>
                <w:color w:val="000000"/>
                <w:sz w:val="20"/>
              </w:rPr>
              <w:t>дящийся</w:t>
            </w:r>
            <w:r>
              <w:br/>
            </w:r>
            <w:r>
              <w:rPr>
                <w:rFonts w:ascii="Times New Roman"/>
                <w:b w:val="false"/>
                <w:i w:val="false"/>
                <w:color w:val="000000"/>
                <w:sz w:val="20"/>
              </w:rPr>
              <w:t>
</w:t>
            </w:r>
            <w:r>
              <w:rPr>
                <w:rFonts w:ascii="Times New Roman"/>
                <w:b w:val="false"/>
                <w:i w:val="false"/>
                <w:color w:val="000000"/>
                <w:sz w:val="20"/>
              </w:rPr>
              <w:t>на некон-</w:t>
            </w:r>
            <w:r>
              <w:br/>
            </w:r>
            <w:r>
              <w:rPr>
                <w:rFonts w:ascii="Times New Roman"/>
                <w:b w:val="false"/>
                <w:i w:val="false"/>
                <w:color w:val="000000"/>
                <w:sz w:val="20"/>
              </w:rPr>
              <w:t>
</w:t>
            </w:r>
            <w:r>
              <w:rPr>
                <w:rFonts w:ascii="Times New Roman"/>
                <w:b w:val="false"/>
                <w:i w:val="false"/>
                <w:color w:val="000000"/>
                <w:sz w:val="20"/>
              </w:rPr>
              <w:t>трольную</w:t>
            </w:r>
            <w:r>
              <w:br/>
            </w:r>
            <w:r>
              <w:rPr>
                <w:rFonts w:ascii="Times New Roman"/>
                <w:b w:val="false"/>
                <w:i w:val="false"/>
                <w:color w:val="000000"/>
                <w:sz w:val="20"/>
              </w:rPr>
              <w:t>
</w:t>
            </w:r>
            <w:r>
              <w:rPr>
                <w:rFonts w:ascii="Times New Roman"/>
                <w:b w:val="false"/>
                <w:i w:val="false"/>
                <w:color w:val="000000"/>
                <w:sz w:val="20"/>
              </w:rPr>
              <w:t>долю</w:t>
            </w:r>
            <w:r>
              <w:br/>
            </w:r>
            <w:r>
              <w:rPr>
                <w:rFonts w:ascii="Times New Roman"/>
                <w:b w:val="false"/>
                <w:i w:val="false"/>
                <w:color w:val="000000"/>
                <w:sz w:val="20"/>
              </w:rPr>
              <w:t>
</w:t>
            </w:r>
            <w:r>
              <w:rPr>
                <w:rFonts w:ascii="Times New Roman"/>
                <w:b w:val="false"/>
                <w:i w:val="false"/>
                <w:color w:val="000000"/>
                <w:sz w:val="20"/>
              </w:rPr>
              <w:t>участия</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w:t>
            </w:r>
            <w:r>
              <w:br/>
            </w:r>
            <w:r>
              <w:rPr>
                <w:rFonts w:ascii="Times New Roman"/>
                <w:b w:val="false"/>
                <w:i w:val="false"/>
                <w:color w:val="000000"/>
                <w:sz w:val="20"/>
              </w:rPr>
              <w:t>
</w:t>
            </w:r>
            <w:r>
              <w:rPr>
                <w:rFonts w:ascii="Times New Roman"/>
                <w:b w:val="false"/>
                <w:i w:val="false"/>
                <w:color w:val="000000"/>
                <w:sz w:val="20"/>
              </w:rPr>
              <w:t>админис-</w:t>
            </w:r>
            <w:r>
              <w:br/>
            </w:r>
            <w:r>
              <w:rPr>
                <w:rFonts w:ascii="Times New Roman"/>
                <w:b w:val="false"/>
                <w:i w:val="false"/>
                <w:color w:val="000000"/>
                <w:sz w:val="20"/>
              </w:rPr>
              <w:t>
</w:t>
            </w:r>
            <w:r>
              <w:rPr>
                <w:rFonts w:ascii="Times New Roman"/>
                <w:b w:val="false"/>
                <w:i w:val="false"/>
                <w:color w:val="000000"/>
                <w:sz w:val="20"/>
              </w:rPr>
              <w:t>тративные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всего</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по реали-</w:t>
            </w:r>
            <w:r>
              <w:br/>
            </w:r>
            <w:r>
              <w:rPr>
                <w:rFonts w:ascii="Times New Roman"/>
                <w:b w:val="false"/>
                <w:i w:val="false"/>
                <w:color w:val="000000"/>
                <w:sz w:val="20"/>
              </w:rPr>
              <w:t>
</w:t>
            </w:r>
            <w:r>
              <w:rPr>
                <w:rFonts w:ascii="Times New Roman"/>
                <w:b w:val="false"/>
                <w:i w:val="false"/>
                <w:color w:val="000000"/>
                <w:sz w:val="20"/>
              </w:rPr>
              <w:t>зации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ционные</w:t>
            </w:r>
            <w:r>
              <w:br/>
            </w:r>
            <w:r>
              <w:rPr>
                <w:rFonts w:ascii="Times New Roman"/>
                <w:b w:val="false"/>
                <w:i w:val="false"/>
                <w:color w:val="000000"/>
                <w:sz w:val="20"/>
              </w:rPr>
              <w:t>
</w:t>
            </w:r>
            <w:r>
              <w:rPr>
                <w:rFonts w:ascii="Times New Roman"/>
                <w:b w:val="false"/>
                <w:i w:val="false"/>
                <w:color w:val="000000"/>
                <w:sz w:val="20"/>
              </w:rPr>
              <w:t>расходы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курсовая</w:t>
            </w:r>
            <w:r>
              <w:br/>
            </w:r>
            <w:r>
              <w:rPr>
                <w:rFonts w:ascii="Times New Roman"/>
                <w:b w:val="false"/>
                <w:i w:val="false"/>
                <w:color w:val="000000"/>
                <w:sz w:val="20"/>
              </w:rPr>
              <w:t>
</w:t>
            </w:r>
            <w:r>
              <w:rPr>
                <w:rFonts w:ascii="Times New Roman"/>
                <w:b w:val="false"/>
                <w:i w:val="false"/>
                <w:color w:val="000000"/>
                <w:sz w:val="20"/>
              </w:rPr>
              <w:t>разница,</w:t>
            </w:r>
            <w:r>
              <w:br/>
            </w:r>
            <w:r>
              <w:rPr>
                <w:rFonts w:ascii="Times New Roman"/>
                <w:b w:val="false"/>
                <w:i w:val="false"/>
                <w:color w:val="000000"/>
                <w:sz w:val="20"/>
              </w:rPr>
              <w:t>
</w:t>
            </w:r>
            <w:r>
              <w:rPr>
                <w:rFonts w:ascii="Times New Roman"/>
                <w:b w:val="false"/>
                <w:i w:val="false"/>
                <w:color w:val="000000"/>
                <w:sz w:val="20"/>
              </w:rPr>
              <w:t>нетто</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совые</w:t>
            </w:r>
            <w:r>
              <w:br/>
            </w:r>
            <w:r>
              <w:rPr>
                <w:rFonts w:ascii="Times New Roman"/>
                <w:b w:val="false"/>
                <w:i w:val="false"/>
                <w:color w:val="000000"/>
                <w:sz w:val="20"/>
              </w:rPr>
              <w:t>
</w:t>
            </w:r>
            <w:r>
              <w:rPr>
                <w:rFonts w:ascii="Times New Roman"/>
                <w:b w:val="false"/>
                <w:i w:val="false"/>
                <w:color w:val="000000"/>
                <w:sz w:val="20"/>
              </w:rPr>
              <w:t>затраты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w:t>
            </w:r>
            <w:r>
              <w:br/>
            </w:r>
            <w:r>
              <w:rPr>
                <w:rFonts w:ascii="Times New Roman"/>
                <w:b w:val="false"/>
                <w:i w:val="false"/>
                <w:color w:val="000000"/>
                <w:sz w:val="20"/>
              </w:rPr>
              <w:t>
</w:t>
            </w:r>
            <w:r>
              <w:rPr>
                <w:rFonts w:ascii="Times New Roman"/>
                <w:b w:val="false"/>
                <w:i w:val="false"/>
                <w:color w:val="000000"/>
                <w:sz w:val="20"/>
              </w:rPr>
              <w:t>убытке</w:t>
            </w:r>
            <w:r>
              <w:br/>
            </w:r>
            <w:r>
              <w:rPr>
                <w:rFonts w:ascii="Times New Roman"/>
                <w:b w:val="false"/>
                <w:i w:val="false"/>
                <w:color w:val="000000"/>
                <w:sz w:val="20"/>
              </w:rPr>
              <w:t>
</w:t>
            </w:r>
            <w:r>
              <w:rPr>
                <w:rFonts w:ascii="Times New Roman"/>
                <w:b w:val="false"/>
                <w:i w:val="false"/>
                <w:color w:val="000000"/>
                <w:sz w:val="20"/>
              </w:rPr>
              <w:t>ассоци-</w:t>
            </w:r>
            <w:r>
              <w:br/>
            </w:r>
            <w:r>
              <w:rPr>
                <w:rFonts w:ascii="Times New Roman"/>
                <w:b w:val="false"/>
                <w:i w:val="false"/>
                <w:color w:val="000000"/>
                <w:sz w:val="20"/>
              </w:rPr>
              <w:t>
</w:t>
            </w:r>
            <w:r>
              <w:rPr>
                <w:rFonts w:ascii="Times New Roman"/>
                <w:b w:val="false"/>
                <w:i w:val="false"/>
                <w:color w:val="000000"/>
                <w:sz w:val="20"/>
              </w:rPr>
              <w:t>ированной</w:t>
            </w:r>
            <w:r>
              <w:br/>
            </w:r>
            <w:r>
              <w:rPr>
                <w:rFonts w:ascii="Times New Roman"/>
                <w:b w:val="false"/>
                <w:i w:val="false"/>
                <w:color w:val="000000"/>
                <w:sz w:val="20"/>
              </w:rPr>
              <w:t>
</w:t>
            </w:r>
            <w:r>
              <w:rPr>
                <w:rFonts w:ascii="Times New Roman"/>
                <w:b w:val="false"/>
                <w:i w:val="false"/>
                <w:color w:val="000000"/>
                <w:sz w:val="20"/>
              </w:rPr>
              <w:t>компании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w:t>
            </w:r>
            <w:r>
              <w:br/>
            </w:r>
            <w:r>
              <w:rPr>
                <w:rFonts w:ascii="Times New Roman"/>
                <w:b w:val="false"/>
                <w:i w:val="false"/>
                <w:color w:val="000000"/>
                <w:sz w:val="20"/>
              </w:rPr>
              <w:t>
</w:t>
            </w:r>
            <w:r>
              <w:rPr>
                <w:rFonts w:ascii="Times New Roman"/>
                <w:b w:val="false"/>
                <w:i w:val="false"/>
                <w:color w:val="000000"/>
                <w:sz w:val="20"/>
              </w:rPr>
              <w:t>убыток</w:t>
            </w:r>
            <w:r>
              <w:br/>
            </w:r>
            <w:r>
              <w:rPr>
                <w:rFonts w:ascii="Times New Roman"/>
                <w:b w:val="false"/>
                <w:i w:val="false"/>
                <w:color w:val="000000"/>
                <w:sz w:val="20"/>
              </w:rPr>
              <w:t>
</w:t>
            </w:r>
            <w:r>
              <w:rPr>
                <w:rFonts w:ascii="Times New Roman"/>
                <w:b w:val="false"/>
                <w:i w:val="false"/>
                <w:color w:val="000000"/>
                <w:sz w:val="20"/>
              </w:rPr>
              <w:t>до налого-</w:t>
            </w:r>
            <w:r>
              <w:br/>
            </w:r>
            <w:r>
              <w:rPr>
                <w:rFonts w:ascii="Times New Roman"/>
                <w:b w:val="false"/>
                <w:i w:val="false"/>
                <w:color w:val="000000"/>
                <w:sz w:val="20"/>
              </w:rPr>
              <w:t>
</w:t>
            </w:r>
            <w:r>
              <w:rPr>
                <w:rFonts w:ascii="Times New Roman"/>
                <w:b w:val="false"/>
                <w:i w:val="false"/>
                <w:color w:val="000000"/>
                <w:sz w:val="20"/>
              </w:rPr>
              <w:t>обложения</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по кор-</w:t>
            </w:r>
            <w:r>
              <w:br/>
            </w:r>
            <w:r>
              <w:rPr>
                <w:rFonts w:ascii="Times New Roman"/>
                <w:b w:val="false"/>
                <w:i w:val="false"/>
                <w:color w:val="000000"/>
                <w:sz w:val="20"/>
              </w:rPr>
              <w:t>
</w:t>
            </w:r>
            <w:r>
              <w:rPr>
                <w:rFonts w:ascii="Times New Roman"/>
                <w:b w:val="false"/>
                <w:i w:val="false"/>
                <w:color w:val="000000"/>
                <w:sz w:val="20"/>
              </w:rPr>
              <w:t>поратив-</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подоход-</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налогу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w:t>
            </w:r>
            <w:r>
              <w:br/>
            </w:r>
            <w:r>
              <w:rPr>
                <w:rFonts w:ascii="Times New Roman"/>
                <w:b w:val="false"/>
                <w:i w:val="false"/>
                <w:color w:val="000000"/>
                <w:sz w:val="20"/>
              </w:rPr>
              <w:t>
</w:t>
            </w:r>
            <w:r>
              <w:rPr>
                <w:rFonts w:ascii="Times New Roman"/>
                <w:b w:val="false"/>
                <w:i w:val="false"/>
                <w:color w:val="000000"/>
                <w:sz w:val="20"/>
              </w:rPr>
              <w:t>доход</w:t>
            </w:r>
            <w:r>
              <w:br/>
            </w:r>
            <w:r>
              <w:rPr>
                <w:rFonts w:ascii="Times New Roman"/>
                <w:b w:val="false"/>
                <w:i w:val="false"/>
                <w:color w:val="000000"/>
                <w:sz w:val="20"/>
              </w:rPr>
              <w:t>
</w:t>
            </w:r>
            <w:r>
              <w:rPr>
                <w:rFonts w:ascii="Times New Roman"/>
                <w:b w:val="false"/>
                <w:i w:val="false"/>
                <w:color w:val="000000"/>
                <w:sz w:val="20"/>
              </w:rPr>
              <w:t>(убыток</w:t>
            </w:r>
            <w:r>
              <w:br/>
            </w:r>
            <w:r>
              <w:rPr>
                <w:rFonts w:ascii="Times New Roman"/>
                <w:b w:val="false"/>
                <w:i w:val="false"/>
                <w:color w:val="000000"/>
                <w:sz w:val="20"/>
              </w:rPr>
              <w:t>
</w:t>
            </w:r>
            <w:r>
              <w:rPr>
                <w:rFonts w:ascii="Times New Roman"/>
                <w:b w:val="false"/>
                <w:i w:val="false"/>
                <w:color w:val="000000"/>
                <w:sz w:val="20"/>
              </w:rPr>
              <w:t>указывается со</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минус)</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w:t>
            </w:r>
            <w:r>
              <w:br/>
            </w:r>
            <w:r>
              <w:rPr>
                <w:rFonts w:ascii="Times New Roman"/>
                <w:b w:val="false"/>
                <w:i w:val="false"/>
                <w:color w:val="000000"/>
                <w:sz w:val="20"/>
              </w:rPr>
              <w:t>
</w:t>
            </w:r>
            <w:r>
              <w:rPr>
                <w:rFonts w:ascii="Times New Roman"/>
                <w:b w:val="false"/>
                <w:i w:val="false"/>
                <w:color w:val="000000"/>
                <w:sz w:val="20"/>
              </w:rPr>
              <w:t>срочные</w:t>
            </w:r>
            <w:r>
              <w:br/>
            </w:r>
            <w:r>
              <w:rPr>
                <w:rFonts w:ascii="Times New Roman"/>
                <w:b w:val="false"/>
                <w:i w:val="false"/>
                <w:color w:val="000000"/>
                <w:sz w:val="20"/>
              </w:rPr>
              <w:t>
</w:t>
            </w:r>
            <w:r>
              <w:rPr>
                <w:rFonts w:ascii="Times New Roman"/>
                <w:b w:val="false"/>
                <w:i w:val="false"/>
                <w:color w:val="000000"/>
                <w:sz w:val="20"/>
              </w:rPr>
              <w:t>активы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w:t>
            </w:r>
            <w:r>
              <w:br/>
            </w:r>
            <w:r>
              <w:rPr>
                <w:rFonts w:ascii="Times New Roman"/>
                <w:b w:val="false"/>
                <w:i w:val="false"/>
                <w:color w:val="000000"/>
                <w:sz w:val="20"/>
              </w:rPr>
              <w:t>
</w:t>
            </w:r>
            <w:r>
              <w:rPr>
                <w:rFonts w:ascii="Times New Roman"/>
                <w:b w:val="false"/>
                <w:i w:val="false"/>
                <w:color w:val="000000"/>
                <w:sz w:val="20"/>
              </w:rPr>
              <w:t>рочные</w:t>
            </w:r>
            <w:r>
              <w:br/>
            </w:r>
            <w:r>
              <w:rPr>
                <w:rFonts w:ascii="Times New Roman"/>
                <w:b w:val="false"/>
                <w:i w:val="false"/>
                <w:color w:val="000000"/>
                <w:sz w:val="20"/>
              </w:rPr>
              <w:t>
</w:t>
            </w:r>
            <w:r>
              <w:rPr>
                <w:rFonts w:ascii="Times New Roman"/>
                <w:b w:val="false"/>
                <w:i w:val="false"/>
                <w:color w:val="000000"/>
                <w:sz w:val="20"/>
              </w:rPr>
              <w:t>активы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w:t>
            </w:r>
            <w:r>
              <w:br/>
            </w:r>
            <w:r>
              <w:rPr>
                <w:rFonts w:ascii="Times New Roman"/>
                <w:b w:val="false"/>
                <w:i w:val="false"/>
                <w:color w:val="000000"/>
                <w:sz w:val="20"/>
              </w:rPr>
              <w:t>
</w:t>
            </w:r>
            <w:r>
              <w:rPr>
                <w:rFonts w:ascii="Times New Roman"/>
                <w:b w:val="false"/>
                <w:i w:val="false"/>
                <w:color w:val="000000"/>
                <w:sz w:val="20"/>
              </w:rPr>
              <w:t>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w:t>
            </w:r>
            <w:r>
              <w:br/>
            </w:r>
            <w:r>
              <w:rPr>
                <w:rFonts w:ascii="Times New Roman"/>
                <w:b w:val="false"/>
                <w:i w:val="false"/>
                <w:color w:val="000000"/>
                <w:sz w:val="20"/>
              </w:rPr>
              <w:t>
</w:t>
            </w:r>
            <w:r>
              <w:rPr>
                <w:rFonts w:ascii="Times New Roman"/>
                <w:b w:val="false"/>
                <w:i w:val="false"/>
                <w:color w:val="000000"/>
                <w:sz w:val="20"/>
              </w:rPr>
              <w:t>срочные</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тельства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w:t>
            </w:r>
            <w:r>
              <w:br/>
            </w:r>
            <w:r>
              <w:rPr>
                <w:rFonts w:ascii="Times New Roman"/>
                <w:b w:val="false"/>
                <w:i w:val="false"/>
                <w:color w:val="000000"/>
                <w:sz w:val="20"/>
              </w:rPr>
              <w:t>
</w:t>
            </w:r>
            <w:r>
              <w:rPr>
                <w:rFonts w:ascii="Times New Roman"/>
                <w:b w:val="false"/>
                <w:i w:val="false"/>
                <w:color w:val="000000"/>
                <w:sz w:val="20"/>
              </w:rPr>
              <w:t>(акци-</w:t>
            </w:r>
            <w:r>
              <w:br/>
            </w:r>
            <w:r>
              <w:rPr>
                <w:rFonts w:ascii="Times New Roman"/>
                <w:b w:val="false"/>
                <w:i w:val="false"/>
                <w:color w:val="000000"/>
                <w:sz w:val="20"/>
              </w:rPr>
              <w:t>
</w:t>
            </w:r>
            <w:r>
              <w:rPr>
                <w:rFonts w:ascii="Times New Roman"/>
                <w:b w:val="false"/>
                <w:i w:val="false"/>
                <w:color w:val="000000"/>
                <w:sz w:val="20"/>
              </w:rPr>
              <w:t>онерный)</w:t>
            </w:r>
            <w:r>
              <w:br/>
            </w:r>
            <w:r>
              <w:rPr>
                <w:rFonts w:ascii="Times New Roman"/>
                <w:b w:val="false"/>
                <w:i w:val="false"/>
                <w:color w:val="000000"/>
                <w:sz w:val="20"/>
              </w:rPr>
              <w:t>
</w:t>
            </w:r>
            <w:r>
              <w:rPr>
                <w:rFonts w:ascii="Times New Roman"/>
                <w:b w:val="false"/>
                <w:i w:val="false"/>
                <w:color w:val="000000"/>
                <w:sz w:val="20"/>
              </w:rPr>
              <w:t>капитал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доход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w:t>
            </w:r>
            <w:r>
              <w:br/>
            </w:r>
            <w:r>
              <w:rPr>
                <w:rFonts w:ascii="Times New Roman"/>
                <w:b w:val="false"/>
                <w:i w:val="false"/>
                <w:color w:val="000000"/>
                <w:sz w:val="20"/>
              </w:rPr>
              <w:t>
</w:t>
            </w:r>
            <w:r>
              <w:rPr>
                <w:rFonts w:ascii="Times New Roman"/>
                <w:b w:val="false"/>
                <w:i w:val="false"/>
                <w:color w:val="000000"/>
                <w:sz w:val="20"/>
              </w:rPr>
              <w:t>ленные</w:t>
            </w:r>
            <w:r>
              <w:br/>
            </w:r>
            <w:r>
              <w:rPr>
                <w:rFonts w:ascii="Times New Roman"/>
                <w:b w:val="false"/>
                <w:i w:val="false"/>
                <w:color w:val="000000"/>
                <w:sz w:val="20"/>
              </w:rPr>
              <w:t>
</w:t>
            </w:r>
            <w:r>
              <w:rPr>
                <w:rFonts w:ascii="Times New Roman"/>
                <w:b w:val="false"/>
                <w:i w:val="false"/>
                <w:color w:val="000000"/>
                <w:sz w:val="20"/>
              </w:rPr>
              <w:t>собст-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долевые</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w:t>
            </w:r>
            <w:r>
              <w:br/>
            </w:r>
            <w:r>
              <w:rPr>
                <w:rFonts w:ascii="Times New Roman"/>
                <w:b w:val="false"/>
                <w:i w:val="false"/>
                <w:color w:val="000000"/>
                <w:sz w:val="20"/>
              </w:rPr>
              <w:t>
</w:t>
            </w:r>
            <w:r>
              <w:rPr>
                <w:rFonts w:ascii="Times New Roman"/>
                <w:b w:val="false"/>
                <w:i w:val="false"/>
                <w:color w:val="000000"/>
                <w:sz w:val="20"/>
              </w:rPr>
              <w:t>деленный</w:t>
            </w:r>
            <w:r>
              <w:br/>
            </w:r>
            <w:r>
              <w:rPr>
                <w:rFonts w:ascii="Times New Roman"/>
                <w:b w:val="false"/>
                <w:i w:val="false"/>
                <w:color w:val="000000"/>
                <w:sz w:val="20"/>
              </w:rPr>
              <w:t>
</w:t>
            </w:r>
            <w:r>
              <w:rPr>
                <w:rFonts w:ascii="Times New Roman"/>
                <w:b w:val="false"/>
                <w:i w:val="false"/>
                <w:color w:val="000000"/>
                <w:sz w:val="20"/>
              </w:rPr>
              <w:t>доход</w:t>
            </w:r>
            <w:r>
              <w:br/>
            </w:r>
            <w:r>
              <w:rPr>
                <w:rFonts w:ascii="Times New Roman"/>
                <w:b w:val="false"/>
                <w:i w:val="false"/>
                <w:color w:val="000000"/>
                <w:sz w:val="20"/>
              </w:rPr>
              <w:t>
</w:t>
            </w:r>
            <w:r>
              <w:rPr>
                <w:rFonts w:ascii="Times New Roman"/>
                <w:b w:val="false"/>
                <w:i w:val="false"/>
                <w:color w:val="000000"/>
                <w:sz w:val="20"/>
              </w:rPr>
              <w:t>(непок-</w:t>
            </w:r>
            <w:r>
              <w:br/>
            </w:r>
            <w:r>
              <w:rPr>
                <w:rFonts w:ascii="Times New Roman"/>
                <w:b w:val="false"/>
                <w:i w:val="false"/>
                <w:color w:val="000000"/>
                <w:sz w:val="20"/>
              </w:rPr>
              <w:t>
</w:t>
            </w:r>
            <w:r>
              <w:rPr>
                <w:rFonts w:ascii="Times New Roman"/>
                <w:b w:val="false"/>
                <w:i w:val="false"/>
                <w:color w:val="000000"/>
                <w:sz w:val="20"/>
              </w:rPr>
              <w:t>рытый</w:t>
            </w:r>
            <w:r>
              <w:br/>
            </w:r>
            <w:r>
              <w:rPr>
                <w:rFonts w:ascii="Times New Roman"/>
                <w:b w:val="false"/>
                <w:i w:val="false"/>
                <w:color w:val="000000"/>
                <w:sz w:val="20"/>
              </w:rPr>
              <w:t>
</w:t>
            </w:r>
            <w:r>
              <w:rPr>
                <w:rFonts w:ascii="Times New Roman"/>
                <w:b w:val="false"/>
                <w:i w:val="false"/>
                <w:color w:val="000000"/>
                <w:sz w:val="20"/>
              </w:rPr>
              <w:t>убыток)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w:t>
            </w:r>
            <w:r>
              <w:br/>
            </w:r>
            <w:r>
              <w:rPr>
                <w:rFonts w:ascii="Times New Roman"/>
                <w:b w:val="false"/>
                <w:i w:val="false"/>
                <w:color w:val="000000"/>
                <w:sz w:val="20"/>
              </w:rPr>
              <w:t>
</w:t>
            </w:r>
            <w:r>
              <w:rPr>
                <w:rFonts w:ascii="Times New Roman"/>
                <w:b w:val="false"/>
                <w:i w:val="false"/>
                <w:color w:val="000000"/>
                <w:sz w:val="20"/>
              </w:rPr>
              <w:t>ченный</w:t>
            </w:r>
            <w:r>
              <w:br/>
            </w:r>
            <w:r>
              <w:rPr>
                <w:rFonts w:ascii="Times New Roman"/>
                <w:b w:val="false"/>
                <w:i w:val="false"/>
                <w:color w:val="000000"/>
                <w:sz w:val="20"/>
              </w:rPr>
              <w:t>
</w:t>
            </w:r>
            <w:r>
              <w:rPr>
                <w:rFonts w:ascii="Times New Roman"/>
                <w:b w:val="false"/>
                <w:i w:val="false"/>
                <w:color w:val="000000"/>
                <w:sz w:val="20"/>
              </w:rPr>
              <w:t>капитал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меньшин-</w:t>
            </w:r>
            <w:r>
              <w:br/>
            </w:r>
            <w:r>
              <w:rPr>
                <w:rFonts w:ascii="Times New Roman"/>
                <w:b w:val="false"/>
                <w:i w:val="false"/>
                <w:color w:val="000000"/>
                <w:sz w:val="20"/>
              </w:rPr>
              <w:t>
</w:t>
            </w:r>
            <w:r>
              <w:rPr>
                <w:rFonts w:ascii="Times New Roman"/>
                <w:b w:val="false"/>
                <w:i w:val="false"/>
                <w:color w:val="000000"/>
                <w:sz w:val="20"/>
              </w:rPr>
              <w:t>ства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4"/>
    <w:p>
      <w:pPr>
        <w:spacing w:after="0"/>
        <w:ind w:left="0"/>
        <w:jc w:val="both"/>
      </w:pPr>
      <w:r>
        <w:rPr>
          <w:rFonts w:ascii="Times New Roman"/>
          <w:b w:val="false"/>
          <w:i w:val="false"/>
          <w:color w:val="000000"/>
          <w:sz w:val="28"/>
        </w:rPr>
        <w:t>
                                                        форма 5</w:t>
      </w:r>
      <w:r>
        <w:br/>
      </w:r>
      <w:r>
        <w:rPr>
          <w:rFonts w:ascii="Times New Roman"/>
          <w:b w:val="false"/>
          <w:i w:val="false"/>
          <w:color w:val="000000"/>
          <w:sz w:val="28"/>
        </w:rPr>
        <w:t>
                                                      тысяч тенге</w:t>
      </w:r>
    </w:p>
    <w:bookmarkEnd w:id="14"/>
    <w:p>
      <w:pPr>
        <w:spacing w:after="0"/>
        <w:ind w:left="0"/>
        <w:jc w:val="both"/>
      </w:pPr>
      <w:r>
        <w:rPr>
          <w:rFonts w:ascii="Times New Roman"/>
          <w:b w:val="false"/>
          <w:i w:val="false"/>
          <w:color w:val="000000"/>
          <w:sz w:val="28"/>
        </w:rPr>
        <w:t>            Наименование Компании (дочерней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514"/>
        <w:gridCol w:w="932"/>
        <w:gridCol w:w="1044"/>
        <w:gridCol w:w="932"/>
        <w:gridCol w:w="1089"/>
        <w:gridCol w:w="1089"/>
        <w:gridCol w:w="1134"/>
        <w:gridCol w:w="1044"/>
        <w:gridCol w:w="1313"/>
        <w:gridCol w:w="1627"/>
        <w:gridCol w:w="1315"/>
      </w:tblGrid>
      <w:tr>
        <w:trPr>
          <w:trHeight w:val="885"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ме-</w:t>
            </w:r>
            <w:r>
              <w:br/>
            </w:r>
            <w:r>
              <w:rPr>
                <w:rFonts w:ascii="Times New Roman"/>
                <w:b w:val="false"/>
                <w:i w:val="false"/>
                <w:color w:val="000000"/>
                <w:sz w:val="20"/>
              </w:rPr>
              <w:t>
но-</w:t>
            </w:r>
            <w:r>
              <w:br/>
            </w:r>
            <w:r>
              <w:rPr>
                <w:rFonts w:ascii="Times New Roman"/>
                <w:b w:val="false"/>
                <w:i w:val="false"/>
                <w:color w:val="000000"/>
                <w:sz w:val="20"/>
              </w:rPr>
              <w:t>
вание</w:t>
            </w:r>
            <w:r>
              <w:br/>
            </w:r>
            <w:r>
              <w:rPr>
                <w:rFonts w:ascii="Times New Roman"/>
                <w:b w:val="false"/>
                <w:i w:val="false"/>
                <w:color w:val="000000"/>
                <w:sz w:val="20"/>
              </w:rPr>
              <w:t>
пока-</w:t>
            </w:r>
            <w:r>
              <w:br/>
            </w:r>
            <w:r>
              <w:rPr>
                <w:rFonts w:ascii="Times New Roman"/>
                <w:b w:val="false"/>
                <w:i w:val="false"/>
                <w:color w:val="000000"/>
                <w:sz w:val="20"/>
              </w:rPr>
              <w:t>
зате-</w:t>
            </w:r>
            <w:r>
              <w:br/>
            </w:r>
            <w:r>
              <w:rPr>
                <w:rFonts w:ascii="Times New Roman"/>
                <w:b w:val="false"/>
                <w:i w:val="false"/>
                <w:color w:val="000000"/>
                <w:sz w:val="20"/>
              </w:rPr>
              <w:t>
лей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неконсолидированные показатели</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r>
              <w:br/>
            </w:r>
            <w:r>
              <w:rPr>
                <w:rFonts w:ascii="Times New Roman"/>
                <w:b w:val="false"/>
                <w:i w:val="false"/>
                <w:color w:val="000000"/>
                <w:sz w:val="20"/>
              </w:rPr>
              <w:t>
(предшест-</w:t>
            </w:r>
            <w:r>
              <w:br/>
            </w:r>
            <w:r>
              <w:rPr>
                <w:rFonts w:ascii="Times New Roman"/>
                <w:b w:val="false"/>
                <w:i w:val="false"/>
                <w:color w:val="000000"/>
                <w:sz w:val="20"/>
              </w:rPr>
              <w:t>
вующий</w:t>
            </w:r>
            <w:r>
              <w:br/>
            </w:r>
            <w:r>
              <w:rPr>
                <w:rFonts w:ascii="Times New Roman"/>
                <w:b w:val="false"/>
                <w:i w:val="false"/>
                <w:color w:val="000000"/>
                <w:sz w:val="20"/>
              </w:rPr>
              <w:t>
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r>
              <w:br/>
            </w:r>
            <w:r>
              <w:rPr>
                <w:rFonts w:ascii="Times New Roman"/>
                <w:b w:val="false"/>
                <w:i w:val="false"/>
                <w:color w:val="000000"/>
                <w:sz w:val="20"/>
              </w:rPr>
              <w:t>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r>
              <w:br/>
            </w:r>
            <w:r>
              <w:rPr>
                <w:rFonts w:ascii="Times New Roman"/>
                <w:b w:val="false"/>
                <w:i w:val="false"/>
                <w:color w:val="000000"/>
                <w:sz w:val="20"/>
              </w:rPr>
              <w:t>
(теку-</w:t>
            </w:r>
            <w:r>
              <w:br/>
            </w:r>
            <w:r>
              <w:rPr>
                <w:rFonts w:ascii="Times New Roman"/>
                <w:b w:val="false"/>
                <w:i w:val="false"/>
                <w:color w:val="000000"/>
                <w:sz w:val="20"/>
              </w:rPr>
              <w:t>
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предыдущего</w:t>
            </w:r>
            <w:r>
              <w:br/>
            </w:r>
            <w:r>
              <w:rPr>
                <w:rFonts w:ascii="Times New Roman"/>
                <w:b w:val="false"/>
                <w:i w:val="false"/>
                <w:color w:val="000000"/>
                <w:sz w:val="20"/>
              </w:rPr>
              <w:t>
20__года, в</w:t>
            </w:r>
            <w:r>
              <w:br/>
            </w:r>
            <w:r>
              <w:rPr>
                <w:rFonts w:ascii="Times New Roman"/>
                <w:b w:val="false"/>
                <w:i w:val="false"/>
                <w:color w:val="000000"/>
                <w:sz w:val="20"/>
              </w:rPr>
              <w:t>
% к</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отк-</w:t>
            </w:r>
            <w:r>
              <w:br/>
            </w:r>
            <w:r>
              <w:rPr>
                <w:rFonts w:ascii="Times New Roman"/>
                <w:b w:val="false"/>
                <w:i w:val="false"/>
                <w:color w:val="000000"/>
                <w:sz w:val="20"/>
              </w:rPr>
              <w:t>
ло-</w:t>
            </w:r>
            <w:r>
              <w:br/>
            </w:r>
            <w:r>
              <w:rPr>
                <w:rFonts w:ascii="Times New Roman"/>
                <w:b w:val="false"/>
                <w:i w:val="false"/>
                <w:color w:val="000000"/>
                <w:sz w:val="20"/>
              </w:rPr>
              <w:t>
не-</w:t>
            </w:r>
            <w:r>
              <w:br/>
            </w:r>
            <w:r>
              <w:rPr>
                <w:rFonts w:ascii="Times New Roman"/>
                <w:b w:val="false"/>
                <w:i w:val="false"/>
                <w:color w:val="000000"/>
                <w:sz w:val="20"/>
              </w:rPr>
              <w:t>
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отк-</w:t>
            </w:r>
            <w:r>
              <w:br/>
            </w:r>
            <w:r>
              <w:rPr>
                <w:rFonts w:ascii="Times New Roman"/>
                <w:b w:val="false"/>
                <w:i w:val="false"/>
                <w:color w:val="000000"/>
                <w:sz w:val="20"/>
              </w:rPr>
              <w:t>
ло-</w:t>
            </w:r>
            <w:r>
              <w:br/>
            </w:r>
            <w:r>
              <w:rPr>
                <w:rFonts w:ascii="Times New Roman"/>
                <w:b w:val="false"/>
                <w:i w:val="false"/>
                <w:color w:val="000000"/>
                <w:sz w:val="20"/>
              </w:rPr>
              <w:t>
не-</w:t>
            </w:r>
            <w:r>
              <w:br/>
            </w:r>
            <w:r>
              <w:rPr>
                <w:rFonts w:ascii="Times New Roman"/>
                <w:b w:val="false"/>
                <w:i w:val="false"/>
                <w:color w:val="000000"/>
                <w:sz w:val="20"/>
              </w:rPr>
              <w:t>
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br/>
            </w:r>
            <w:r>
              <w:rPr>
                <w:rFonts w:ascii="Times New Roman"/>
                <w:b w:val="false"/>
                <w:i w:val="false"/>
                <w:color w:val="000000"/>
                <w:sz w:val="20"/>
              </w:rPr>
              <w:t>
ка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факту</w:t>
            </w:r>
            <w:r>
              <w:br/>
            </w:r>
            <w:r>
              <w:rPr>
                <w:rFonts w:ascii="Times New Roman"/>
                <w:b w:val="false"/>
                <w:i w:val="false"/>
                <w:color w:val="000000"/>
                <w:sz w:val="20"/>
              </w:rPr>
              <w:t>
20__</w:t>
            </w:r>
            <w:r>
              <w:br/>
            </w:r>
            <w:r>
              <w:rPr>
                <w:rFonts w:ascii="Times New Roman"/>
                <w:b w:val="false"/>
                <w:i w:val="false"/>
                <w:color w:val="000000"/>
                <w:sz w:val="20"/>
              </w:rPr>
              <w:t>
года</w:t>
            </w:r>
            <w:r>
              <w:br/>
            </w:r>
            <w:r>
              <w:rPr>
                <w:rFonts w:ascii="Times New Roman"/>
                <w:b w:val="false"/>
                <w:i w:val="false"/>
                <w:color w:val="000000"/>
                <w:sz w:val="20"/>
              </w:rPr>
              <w:t>
(пред-</w:t>
            </w:r>
            <w:r>
              <w:br/>
            </w:r>
            <w:r>
              <w:rPr>
                <w:rFonts w:ascii="Times New Roman"/>
                <w:b w:val="false"/>
                <w:i w:val="false"/>
                <w:color w:val="000000"/>
                <w:sz w:val="20"/>
              </w:rPr>
              <w:t>
шест-</w:t>
            </w:r>
            <w:r>
              <w:br/>
            </w:r>
            <w:r>
              <w:rPr>
                <w:rFonts w:ascii="Times New Roman"/>
                <w:b w:val="false"/>
                <w:i w:val="false"/>
                <w:color w:val="000000"/>
                <w:sz w:val="20"/>
              </w:rPr>
              <w:t>
вующий</w:t>
            </w:r>
            <w:r>
              <w:br/>
            </w:r>
            <w:r>
              <w:rPr>
                <w:rFonts w:ascii="Times New Roman"/>
                <w:b w:val="false"/>
                <w:i w:val="false"/>
                <w:color w:val="000000"/>
                <w:sz w:val="20"/>
              </w:rPr>
              <w:t>
преды-</w:t>
            </w:r>
            <w:r>
              <w:br/>
            </w:r>
            <w:r>
              <w:rPr>
                <w:rFonts w:ascii="Times New Roman"/>
                <w:b w:val="false"/>
                <w:i w:val="false"/>
                <w:color w:val="000000"/>
                <w:sz w:val="20"/>
              </w:rPr>
              <w:t>
дущему)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плану</w:t>
            </w:r>
            <w:r>
              <w:br/>
            </w:r>
            <w:r>
              <w:rPr>
                <w:rFonts w:ascii="Times New Roman"/>
                <w:b w:val="false"/>
                <w:i w:val="false"/>
                <w:color w:val="000000"/>
                <w:sz w:val="20"/>
              </w:rPr>
              <w:t>
20__</w:t>
            </w:r>
            <w:r>
              <w:br/>
            </w:r>
            <w:r>
              <w:rPr>
                <w:rFonts w:ascii="Times New Roman"/>
                <w:b w:val="false"/>
                <w:i w:val="false"/>
                <w:color w:val="000000"/>
                <w:sz w:val="20"/>
              </w:rPr>
              <w:t>
года</w:t>
            </w:r>
            <w:r>
              <w:br/>
            </w:r>
            <w:r>
              <w:rPr>
                <w:rFonts w:ascii="Times New Roman"/>
                <w:b w:val="false"/>
                <w:i w:val="false"/>
                <w:color w:val="000000"/>
                <w:sz w:val="20"/>
              </w:rPr>
              <w:t>
(те-</w:t>
            </w:r>
            <w:r>
              <w:br/>
            </w:r>
            <w:r>
              <w:rPr>
                <w:rFonts w:ascii="Times New Roman"/>
                <w:b w:val="false"/>
                <w:i w:val="false"/>
                <w:color w:val="000000"/>
                <w:sz w:val="20"/>
              </w:rPr>
              <w:t>
ку-</w:t>
            </w:r>
            <w:r>
              <w:br/>
            </w:r>
            <w:r>
              <w:rPr>
                <w:rFonts w:ascii="Times New Roman"/>
                <w:b w:val="false"/>
                <w:i w:val="false"/>
                <w:color w:val="000000"/>
                <w:sz w:val="20"/>
              </w:rPr>
              <w:t>
щего)</w:t>
            </w:r>
          </w:p>
        </w:tc>
      </w:tr>
      <w:tr>
        <w:trPr>
          <w:trHeight w:val="3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(2/1</w:t>
            </w:r>
            <w:r>
              <w:br/>
            </w:r>
            <w:r>
              <w:rPr>
                <w:rFonts w:ascii="Times New Roman"/>
                <w:b w:val="false"/>
                <w:i w:val="false"/>
                <w:color w:val="000000"/>
                <w:sz w:val="20"/>
              </w:rPr>
              <w:t>
*100</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(5/4</w:t>
            </w:r>
            <w:r>
              <w:br/>
            </w:r>
            <w:r>
              <w:rPr>
                <w:rFonts w:ascii="Times New Roman"/>
                <w:b w:val="false"/>
                <w:i w:val="false"/>
                <w:color w:val="000000"/>
                <w:sz w:val="20"/>
              </w:rPr>
              <w:t>
*100</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r>
              <w:br/>
            </w:r>
            <w:r>
              <w:rPr>
                <w:rFonts w:ascii="Times New Roman"/>
                <w:b w:val="false"/>
                <w:i w:val="false"/>
                <w:color w:val="000000"/>
                <w:sz w:val="20"/>
              </w:rPr>
              <w:t>
100)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(5/7*</w:t>
            </w:r>
            <w:r>
              <w:br/>
            </w:r>
            <w:r>
              <w:rPr>
                <w:rFonts w:ascii="Times New Roman"/>
                <w:b w:val="false"/>
                <w:i w:val="false"/>
                <w:color w:val="000000"/>
                <w:sz w:val="20"/>
              </w:rPr>
              <w:t>
100)</w:t>
            </w:r>
          </w:p>
        </w:tc>
      </w:tr>
      <w:tr>
        <w:trPr>
          <w:trHeight w:val="6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w:t>
            </w:r>
            <w:r>
              <w:br/>
            </w:r>
            <w:r>
              <w:rPr>
                <w:rFonts w:ascii="Times New Roman"/>
                <w:b w:val="false"/>
                <w:i w:val="false"/>
                <w:color w:val="000000"/>
                <w:sz w:val="20"/>
              </w:rPr>
              <w:t>
ды, в</w:t>
            </w:r>
            <w:r>
              <w:br/>
            </w:r>
            <w:r>
              <w:rPr>
                <w:rFonts w:ascii="Times New Roman"/>
                <w:b w:val="false"/>
                <w:i w:val="false"/>
                <w:color w:val="000000"/>
                <w:sz w:val="20"/>
              </w:rPr>
              <w:t>
том</w:t>
            </w:r>
            <w:r>
              <w:br/>
            </w:r>
            <w:r>
              <w:rPr>
                <w:rFonts w:ascii="Times New Roman"/>
                <w:b w:val="false"/>
                <w:i w:val="false"/>
                <w:color w:val="000000"/>
                <w:sz w:val="20"/>
              </w:rPr>
              <w:t>
числе: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w:t>
            </w:r>
            <w:r>
              <w:br/>
            </w:r>
            <w:r>
              <w:rPr>
                <w:rFonts w:ascii="Times New Roman"/>
                <w:b w:val="false"/>
                <w:i w:val="false"/>
                <w:color w:val="000000"/>
                <w:sz w:val="20"/>
              </w:rPr>
              <w:t>
от</w:t>
            </w:r>
            <w:r>
              <w:br/>
            </w:r>
            <w:r>
              <w:rPr>
                <w:rFonts w:ascii="Times New Roman"/>
                <w:b w:val="false"/>
                <w:i w:val="false"/>
                <w:color w:val="000000"/>
                <w:sz w:val="20"/>
              </w:rPr>
              <w:t>
реали-</w:t>
            </w:r>
            <w:r>
              <w:br/>
            </w:r>
            <w:r>
              <w:rPr>
                <w:rFonts w:ascii="Times New Roman"/>
                <w:b w:val="false"/>
                <w:i w:val="false"/>
                <w:color w:val="000000"/>
                <w:sz w:val="20"/>
              </w:rPr>
              <w:t>
зации</w:t>
            </w:r>
            <w:r>
              <w:br/>
            </w:r>
            <w:r>
              <w:rPr>
                <w:rFonts w:ascii="Times New Roman"/>
                <w:b w:val="false"/>
                <w:i w:val="false"/>
                <w:color w:val="000000"/>
                <w:sz w:val="20"/>
              </w:rPr>
              <w:t>
про-</w:t>
            </w:r>
            <w:r>
              <w:br/>
            </w:r>
            <w:r>
              <w:rPr>
                <w:rFonts w:ascii="Times New Roman"/>
                <w:b w:val="false"/>
                <w:i w:val="false"/>
                <w:color w:val="000000"/>
                <w:sz w:val="20"/>
              </w:rPr>
              <w:t>
дук-</w:t>
            </w:r>
            <w:r>
              <w:br/>
            </w:r>
            <w:r>
              <w:rPr>
                <w:rFonts w:ascii="Times New Roman"/>
                <w:b w:val="false"/>
                <w:i w:val="false"/>
                <w:color w:val="000000"/>
                <w:sz w:val="20"/>
              </w:rPr>
              <w:t>
ции,</w:t>
            </w:r>
            <w:r>
              <w:br/>
            </w:r>
            <w:r>
              <w:rPr>
                <w:rFonts w:ascii="Times New Roman"/>
                <w:b w:val="false"/>
                <w:i w:val="false"/>
                <w:color w:val="000000"/>
                <w:sz w:val="20"/>
              </w:rPr>
              <w:t>
выпол-</w:t>
            </w:r>
            <w:r>
              <w:br/>
            </w:r>
            <w:r>
              <w:rPr>
                <w:rFonts w:ascii="Times New Roman"/>
                <w:b w:val="false"/>
                <w:i w:val="false"/>
                <w:color w:val="000000"/>
                <w:sz w:val="20"/>
              </w:rPr>
              <w:t>
ненных</w:t>
            </w:r>
            <w:r>
              <w:br/>
            </w:r>
            <w:r>
              <w:rPr>
                <w:rFonts w:ascii="Times New Roman"/>
                <w:b w:val="false"/>
                <w:i w:val="false"/>
                <w:color w:val="000000"/>
                <w:sz w:val="20"/>
              </w:rPr>
              <w:t>
работ</w:t>
            </w:r>
            <w:r>
              <w:br/>
            </w:r>
            <w:r>
              <w:rPr>
                <w:rFonts w:ascii="Times New Roman"/>
                <w:b w:val="false"/>
                <w:i w:val="false"/>
                <w:color w:val="000000"/>
                <w:sz w:val="20"/>
              </w:rPr>
              <w:t>
и ока-</w:t>
            </w:r>
            <w:r>
              <w:br/>
            </w:r>
            <w:r>
              <w:rPr>
                <w:rFonts w:ascii="Times New Roman"/>
                <w:b w:val="false"/>
                <w:i w:val="false"/>
                <w:color w:val="000000"/>
                <w:sz w:val="20"/>
              </w:rPr>
              <w:t>
занных</w:t>
            </w:r>
            <w:r>
              <w:br/>
            </w:r>
            <w:r>
              <w:rPr>
                <w:rFonts w:ascii="Times New Roman"/>
                <w:b w:val="false"/>
                <w:i w:val="false"/>
                <w:color w:val="000000"/>
                <w:sz w:val="20"/>
              </w:rPr>
              <w:t>
услуг</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r>
              <w:br/>
            </w:r>
            <w:r>
              <w:rPr>
                <w:rFonts w:ascii="Times New Roman"/>
                <w:b w:val="false"/>
                <w:i w:val="false"/>
                <w:color w:val="000000"/>
                <w:sz w:val="20"/>
              </w:rPr>
              <w:t>
от</w:t>
            </w:r>
            <w:r>
              <w:br/>
            </w:r>
            <w:r>
              <w:rPr>
                <w:rFonts w:ascii="Times New Roman"/>
                <w:b w:val="false"/>
                <w:i w:val="false"/>
                <w:color w:val="000000"/>
                <w:sz w:val="20"/>
              </w:rPr>
              <w:t>
финан-</w:t>
            </w:r>
            <w:r>
              <w:br/>
            </w:r>
            <w:r>
              <w:rPr>
                <w:rFonts w:ascii="Times New Roman"/>
                <w:b w:val="false"/>
                <w:i w:val="false"/>
                <w:color w:val="000000"/>
                <w:sz w:val="20"/>
              </w:rPr>
              <w:t>
сиро-</w:t>
            </w:r>
            <w:r>
              <w:br/>
            </w:r>
            <w:r>
              <w:rPr>
                <w:rFonts w:ascii="Times New Roman"/>
                <w:b w:val="false"/>
                <w:i w:val="false"/>
                <w:color w:val="000000"/>
                <w:sz w:val="20"/>
              </w:rPr>
              <w:t>
вания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r>
              <w:br/>
            </w:r>
            <w:r>
              <w:rPr>
                <w:rFonts w:ascii="Times New Roman"/>
                <w:b w:val="false"/>
                <w:i w:val="false"/>
                <w:color w:val="000000"/>
                <w:sz w:val="20"/>
              </w:rPr>
              <w:t>
от вы-</w:t>
            </w:r>
            <w:r>
              <w:br/>
            </w:r>
            <w:r>
              <w:rPr>
                <w:rFonts w:ascii="Times New Roman"/>
                <w:b w:val="false"/>
                <w:i w:val="false"/>
                <w:color w:val="000000"/>
                <w:sz w:val="20"/>
              </w:rPr>
              <w:t>
бытия</w:t>
            </w:r>
            <w:r>
              <w:br/>
            </w:r>
            <w:r>
              <w:rPr>
                <w:rFonts w:ascii="Times New Roman"/>
                <w:b w:val="false"/>
                <w:i w:val="false"/>
                <w:color w:val="000000"/>
                <w:sz w:val="20"/>
              </w:rPr>
              <w:t>
акти-</w:t>
            </w:r>
            <w:r>
              <w:br/>
            </w:r>
            <w:r>
              <w:rPr>
                <w:rFonts w:ascii="Times New Roman"/>
                <w:b w:val="false"/>
                <w:i w:val="false"/>
                <w:color w:val="000000"/>
                <w:sz w:val="20"/>
              </w:rPr>
              <w:t>
вов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r>
              <w:br/>
            </w:r>
            <w:r>
              <w:rPr>
                <w:rFonts w:ascii="Times New Roman"/>
                <w:b w:val="false"/>
                <w:i w:val="false"/>
                <w:color w:val="000000"/>
                <w:sz w:val="20"/>
              </w:rPr>
              <w:t>
от</w:t>
            </w:r>
            <w:r>
              <w:br/>
            </w:r>
            <w:r>
              <w:rPr>
                <w:rFonts w:ascii="Times New Roman"/>
                <w:b w:val="false"/>
                <w:i w:val="false"/>
                <w:color w:val="000000"/>
                <w:sz w:val="20"/>
              </w:rPr>
              <w:t>
без-</w:t>
            </w:r>
            <w:r>
              <w:br/>
            </w:r>
            <w:r>
              <w:rPr>
                <w:rFonts w:ascii="Times New Roman"/>
                <w:b w:val="false"/>
                <w:i w:val="false"/>
                <w:color w:val="000000"/>
                <w:sz w:val="20"/>
              </w:rPr>
              <w:t>
воз-</w:t>
            </w:r>
            <w:r>
              <w:br/>
            </w:r>
            <w:r>
              <w:rPr>
                <w:rFonts w:ascii="Times New Roman"/>
                <w:b w:val="false"/>
                <w:i w:val="false"/>
                <w:color w:val="000000"/>
                <w:sz w:val="20"/>
              </w:rPr>
              <w:t>
мездно</w:t>
            </w:r>
            <w:r>
              <w:br/>
            </w:r>
            <w:r>
              <w:rPr>
                <w:rFonts w:ascii="Times New Roman"/>
                <w:b w:val="false"/>
                <w:i w:val="false"/>
                <w:color w:val="000000"/>
                <w:sz w:val="20"/>
              </w:rPr>
              <w:t>
полу-</w:t>
            </w:r>
            <w:r>
              <w:br/>
            </w:r>
            <w:r>
              <w:rPr>
                <w:rFonts w:ascii="Times New Roman"/>
                <w:b w:val="false"/>
                <w:i w:val="false"/>
                <w:color w:val="000000"/>
                <w:sz w:val="20"/>
              </w:rPr>
              <w:t>
ченных</w:t>
            </w:r>
            <w:r>
              <w:br/>
            </w:r>
            <w:r>
              <w:rPr>
                <w:rFonts w:ascii="Times New Roman"/>
                <w:b w:val="false"/>
                <w:i w:val="false"/>
                <w:color w:val="000000"/>
                <w:sz w:val="20"/>
              </w:rPr>
              <w:t>
акти-</w:t>
            </w:r>
            <w:r>
              <w:br/>
            </w:r>
            <w:r>
              <w:rPr>
                <w:rFonts w:ascii="Times New Roman"/>
                <w:b w:val="false"/>
                <w:i w:val="false"/>
                <w:color w:val="000000"/>
                <w:sz w:val="20"/>
              </w:rPr>
              <w:t>
вов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r>
              <w:br/>
            </w:r>
            <w:r>
              <w:rPr>
                <w:rFonts w:ascii="Times New Roman"/>
                <w:b w:val="false"/>
                <w:i w:val="false"/>
                <w:color w:val="000000"/>
                <w:sz w:val="20"/>
              </w:rPr>
              <w:t>
от</w:t>
            </w:r>
            <w:r>
              <w:br/>
            </w:r>
            <w:r>
              <w:rPr>
                <w:rFonts w:ascii="Times New Roman"/>
                <w:b w:val="false"/>
                <w:i w:val="false"/>
                <w:color w:val="000000"/>
                <w:sz w:val="20"/>
              </w:rPr>
              <w:t>
опе-</w:t>
            </w:r>
            <w:r>
              <w:br/>
            </w:r>
            <w:r>
              <w:rPr>
                <w:rFonts w:ascii="Times New Roman"/>
                <w:b w:val="false"/>
                <w:i w:val="false"/>
                <w:color w:val="000000"/>
                <w:sz w:val="20"/>
              </w:rPr>
              <w:t>
раци-</w:t>
            </w:r>
            <w:r>
              <w:br/>
            </w:r>
            <w:r>
              <w:rPr>
                <w:rFonts w:ascii="Times New Roman"/>
                <w:b w:val="false"/>
                <w:i w:val="false"/>
                <w:color w:val="000000"/>
                <w:sz w:val="20"/>
              </w:rPr>
              <w:t>
онной</w:t>
            </w:r>
            <w:r>
              <w:br/>
            </w:r>
            <w:r>
              <w:rPr>
                <w:rFonts w:ascii="Times New Roman"/>
                <w:b w:val="false"/>
                <w:i w:val="false"/>
                <w:color w:val="000000"/>
                <w:sz w:val="20"/>
              </w:rPr>
              <w:t>
аренды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r>
              <w:br/>
            </w:r>
            <w:r>
              <w:rPr>
                <w:rFonts w:ascii="Times New Roman"/>
                <w:b w:val="false"/>
                <w:i w:val="false"/>
                <w:color w:val="000000"/>
                <w:sz w:val="20"/>
              </w:rPr>
              <w:t>
по</w:t>
            </w:r>
            <w:r>
              <w:br/>
            </w:r>
            <w:r>
              <w:rPr>
                <w:rFonts w:ascii="Times New Roman"/>
                <w:b w:val="false"/>
                <w:i w:val="false"/>
                <w:color w:val="000000"/>
                <w:sz w:val="20"/>
              </w:rPr>
              <w:t>
инвес-</w:t>
            </w:r>
            <w:r>
              <w:br/>
            </w:r>
            <w:r>
              <w:rPr>
                <w:rFonts w:ascii="Times New Roman"/>
                <w:b w:val="false"/>
                <w:i w:val="false"/>
                <w:color w:val="000000"/>
                <w:sz w:val="20"/>
              </w:rPr>
              <w:t>
тици-</w:t>
            </w:r>
            <w:r>
              <w:br/>
            </w:r>
            <w:r>
              <w:rPr>
                <w:rFonts w:ascii="Times New Roman"/>
                <w:b w:val="false"/>
                <w:i w:val="false"/>
                <w:color w:val="000000"/>
                <w:sz w:val="20"/>
              </w:rPr>
              <w:t>
ям,</w:t>
            </w:r>
            <w:r>
              <w:br/>
            </w:r>
            <w:r>
              <w:rPr>
                <w:rFonts w:ascii="Times New Roman"/>
                <w:b w:val="false"/>
                <w:i w:val="false"/>
                <w:color w:val="000000"/>
                <w:sz w:val="20"/>
              </w:rPr>
              <w:t>
учиты-</w:t>
            </w:r>
            <w:r>
              <w:br/>
            </w:r>
            <w:r>
              <w:rPr>
                <w:rFonts w:ascii="Times New Roman"/>
                <w:b w:val="false"/>
                <w:i w:val="false"/>
                <w:color w:val="000000"/>
                <w:sz w:val="20"/>
              </w:rPr>
              <w:t>
вае-</w:t>
            </w:r>
            <w:r>
              <w:br/>
            </w:r>
            <w:r>
              <w:rPr>
                <w:rFonts w:ascii="Times New Roman"/>
                <w:b w:val="false"/>
                <w:i w:val="false"/>
                <w:color w:val="000000"/>
                <w:sz w:val="20"/>
              </w:rPr>
              <w:t>
мых</w:t>
            </w:r>
            <w:r>
              <w:br/>
            </w:r>
            <w:r>
              <w:rPr>
                <w:rFonts w:ascii="Times New Roman"/>
                <w:b w:val="false"/>
                <w:i w:val="false"/>
                <w:color w:val="000000"/>
                <w:sz w:val="20"/>
              </w:rPr>
              <w:t>
мето-</w:t>
            </w:r>
            <w:r>
              <w:br/>
            </w:r>
            <w:r>
              <w:rPr>
                <w:rFonts w:ascii="Times New Roman"/>
                <w:b w:val="false"/>
                <w:i w:val="false"/>
                <w:color w:val="000000"/>
                <w:sz w:val="20"/>
              </w:rPr>
              <w:t>
дом</w:t>
            </w:r>
            <w:r>
              <w:br/>
            </w:r>
            <w:r>
              <w:rPr>
                <w:rFonts w:ascii="Times New Roman"/>
                <w:b w:val="false"/>
                <w:i w:val="false"/>
                <w:color w:val="000000"/>
                <w:sz w:val="20"/>
              </w:rPr>
              <w:t>
доле-</w:t>
            </w:r>
            <w:r>
              <w:br/>
            </w:r>
            <w:r>
              <w:rPr>
                <w:rFonts w:ascii="Times New Roman"/>
                <w:b w:val="false"/>
                <w:i w:val="false"/>
                <w:color w:val="000000"/>
                <w:sz w:val="20"/>
              </w:rPr>
              <w:t>
вого</w:t>
            </w:r>
            <w:r>
              <w:br/>
            </w:r>
            <w:r>
              <w:rPr>
                <w:rFonts w:ascii="Times New Roman"/>
                <w:b w:val="false"/>
                <w:i w:val="false"/>
                <w:color w:val="000000"/>
                <w:sz w:val="20"/>
              </w:rPr>
              <w:t>
учас-</w:t>
            </w:r>
            <w:r>
              <w:br/>
            </w:r>
            <w:r>
              <w:rPr>
                <w:rFonts w:ascii="Times New Roman"/>
                <w:b w:val="false"/>
                <w:i w:val="false"/>
                <w:color w:val="000000"/>
                <w:sz w:val="20"/>
              </w:rPr>
              <w:t>
тия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r>
              <w:br/>
            </w:r>
            <w:r>
              <w:rPr>
                <w:rFonts w:ascii="Times New Roman"/>
                <w:b w:val="false"/>
                <w:i w:val="false"/>
                <w:color w:val="000000"/>
                <w:sz w:val="20"/>
              </w:rPr>
              <w:t>
по</w:t>
            </w:r>
            <w:r>
              <w:br/>
            </w:r>
            <w:r>
              <w:rPr>
                <w:rFonts w:ascii="Times New Roman"/>
                <w:b w:val="false"/>
                <w:i w:val="false"/>
                <w:color w:val="000000"/>
                <w:sz w:val="20"/>
              </w:rPr>
              <w:t>
финан-</w:t>
            </w:r>
            <w:r>
              <w:br/>
            </w:r>
            <w:r>
              <w:rPr>
                <w:rFonts w:ascii="Times New Roman"/>
                <w:b w:val="false"/>
                <w:i w:val="false"/>
                <w:color w:val="000000"/>
                <w:sz w:val="20"/>
              </w:rPr>
              <w:t>
совым</w:t>
            </w:r>
            <w:r>
              <w:br/>
            </w:r>
            <w:r>
              <w:rPr>
                <w:rFonts w:ascii="Times New Roman"/>
                <w:b w:val="false"/>
                <w:i w:val="false"/>
                <w:color w:val="000000"/>
                <w:sz w:val="20"/>
              </w:rPr>
              <w:t>
инст-</w:t>
            </w:r>
            <w:r>
              <w:br/>
            </w:r>
            <w:r>
              <w:rPr>
                <w:rFonts w:ascii="Times New Roman"/>
                <w:b w:val="false"/>
                <w:i w:val="false"/>
                <w:color w:val="000000"/>
                <w:sz w:val="20"/>
              </w:rPr>
              <w:t>
румен-</w:t>
            </w:r>
            <w:r>
              <w:br/>
            </w:r>
            <w:r>
              <w:rPr>
                <w:rFonts w:ascii="Times New Roman"/>
                <w:b w:val="false"/>
                <w:i w:val="false"/>
                <w:color w:val="000000"/>
                <w:sz w:val="20"/>
              </w:rPr>
              <w:t>
там</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r>
              <w:br/>
            </w:r>
            <w:r>
              <w:rPr>
                <w:rFonts w:ascii="Times New Roman"/>
                <w:b w:val="false"/>
                <w:i w:val="false"/>
                <w:color w:val="000000"/>
                <w:sz w:val="20"/>
              </w:rPr>
              <w:t>
по</w:t>
            </w:r>
            <w:r>
              <w:br/>
            </w:r>
            <w:r>
              <w:rPr>
                <w:rFonts w:ascii="Times New Roman"/>
                <w:b w:val="false"/>
                <w:i w:val="false"/>
                <w:color w:val="000000"/>
                <w:sz w:val="20"/>
              </w:rPr>
              <w:t>
кур-</w:t>
            </w:r>
            <w:r>
              <w:br/>
            </w:r>
            <w:r>
              <w:rPr>
                <w:rFonts w:ascii="Times New Roman"/>
                <w:b w:val="false"/>
                <w:i w:val="false"/>
                <w:color w:val="000000"/>
                <w:sz w:val="20"/>
              </w:rPr>
              <w:t>
совой</w:t>
            </w:r>
            <w:r>
              <w:br/>
            </w:r>
            <w:r>
              <w:rPr>
                <w:rFonts w:ascii="Times New Roman"/>
                <w:b w:val="false"/>
                <w:i w:val="false"/>
                <w:color w:val="000000"/>
                <w:sz w:val="20"/>
              </w:rPr>
              <w:t>
раз-</w:t>
            </w:r>
            <w:r>
              <w:br/>
            </w:r>
            <w:r>
              <w:rPr>
                <w:rFonts w:ascii="Times New Roman"/>
                <w:b w:val="false"/>
                <w:i w:val="false"/>
                <w:color w:val="000000"/>
                <w:sz w:val="20"/>
              </w:rPr>
              <w:t>
нице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дохо-</w:t>
            </w:r>
            <w:r>
              <w:br/>
            </w:r>
            <w:r>
              <w:rPr>
                <w:rFonts w:ascii="Times New Roman"/>
                <w:b w:val="false"/>
                <w:i w:val="false"/>
                <w:color w:val="000000"/>
                <w:sz w:val="20"/>
              </w:rPr>
              <w:t>
ды, в</w:t>
            </w:r>
            <w:r>
              <w:br/>
            </w:r>
            <w:r>
              <w:rPr>
                <w:rFonts w:ascii="Times New Roman"/>
                <w:b w:val="false"/>
                <w:i w:val="false"/>
                <w:color w:val="000000"/>
                <w:sz w:val="20"/>
              </w:rPr>
              <w:t>
том</w:t>
            </w:r>
            <w:r>
              <w:br/>
            </w:r>
            <w:r>
              <w:rPr>
                <w:rFonts w:ascii="Times New Roman"/>
                <w:b w:val="false"/>
                <w:i w:val="false"/>
                <w:color w:val="000000"/>
                <w:sz w:val="20"/>
              </w:rPr>
              <w:t>
числе: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ходы,</w:t>
            </w:r>
            <w:r>
              <w:br/>
            </w:r>
            <w:r>
              <w:rPr>
                <w:rFonts w:ascii="Times New Roman"/>
                <w:b w:val="false"/>
                <w:i w:val="false"/>
                <w:color w:val="000000"/>
                <w:sz w:val="20"/>
              </w:rPr>
              <w:t>
в том</w:t>
            </w:r>
            <w:r>
              <w:br/>
            </w:r>
            <w:r>
              <w:rPr>
                <w:rFonts w:ascii="Times New Roman"/>
                <w:b w:val="false"/>
                <w:i w:val="false"/>
                <w:color w:val="000000"/>
                <w:sz w:val="20"/>
              </w:rPr>
              <w:t>
числе: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w:t>
            </w:r>
            <w:r>
              <w:br/>
            </w:r>
            <w:r>
              <w:rPr>
                <w:rFonts w:ascii="Times New Roman"/>
                <w:b w:val="false"/>
                <w:i w:val="false"/>
                <w:color w:val="000000"/>
                <w:sz w:val="20"/>
              </w:rPr>
              <w:t>
тои-</w:t>
            </w:r>
            <w:r>
              <w:br/>
            </w:r>
            <w:r>
              <w:rPr>
                <w:rFonts w:ascii="Times New Roman"/>
                <w:b w:val="false"/>
                <w:i w:val="false"/>
                <w:color w:val="000000"/>
                <w:sz w:val="20"/>
              </w:rPr>
              <w:t>
мость</w:t>
            </w:r>
            <w:r>
              <w:br/>
            </w:r>
            <w:r>
              <w:rPr>
                <w:rFonts w:ascii="Times New Roman"/>
                <w:b w:val="false"/>
                <w:i w:val="false"/>
                <w:color w:val="000000"/>
                <w:sz w:val="20"/>
              </w:rPr>
              <w:t>
реали-</w:t>
            </w:r>
            <w:r>
              <w:br/>
            </w:r>
            <w:r>
              <w:rPr>
                <w:rFonts w:ascii="Times New Roman"/>
                <w:b w:val="false"/>
                <w:i w:val="false"/>
                <w:color w:val="000000"/>
                <w:sz w:val="20"/>
              </w:rPr>
              <w:t>
зован-</w:t>
            </w:r>
            <w:r>
              <w:br/>
            </w:r>
            <w:r>
              <w:rPr>
                <w:rFonts w:ascii="Times New Roman"/>
                <w:b w:val="false"/>
                <w:i w:val="false"/>
                <w:color w:val="000000"/>
                <w:sz w:val="20"/>
              </w:rPr>
              <w:t>
ной</w:t>
            </w:r>
            <w:r>
              <w:br/>
            </w:r>
            <w:r>
              <w:rPr>
                <w:rFonts w:ascii="Times New Roman"/>
                <w:b w:val="false"/>
                <w:i w:val="false"/>
                <w:color w:val="000000"/>
                <w:sz w:val="20"/>
              </w:rPr>
              <w:t>
про-</w:t>
            </w:r>
            <w:r>
              <w:br/>
            </w:r>
            <w:r>
              <w:rPr>
                <w:rFonts w:ascii="Times New Roman"/>
                <w:b w:val="false"/>
                <w:i w:val="false"/>
                <w:color w:val="000000"/>
                <w:sz w:val="20"/>
              </w:rPr>
              <w:t>
дук-</w:t>
            </w:r>
            <w:r>
              <w:br/>
            </w:r>
            <w:r>
              <w:rPr>
                <w:rFonts w:ascii="Times New Roman"/>
                <w:b w:val="false"/>
                <w:i w:val="false"/>
                <w:color w:val="000000"/>
                <w:sz w:val="20"/>
              </w:rPr>
              <w:t>
ции,</w:t>
            </w:r>
            <w:r>
              <w:br/>
            </w:r>
            <w:r>
              <w:rPr>
                <w:rFonts w:ascii="Times New Roman"/>
                <w:b w:val="false"/>
                <w:i w:val="false"/>
                <w:color w:val="000000"/>
                <w:sz w:val="20"/>
              </w:rPr>
              <w:t>
выпол-</w:t>
            </w:r>
            <w:r>
              <w:br/>
            </w:r>
            <w:r>
              <w:rPr>
                <w:rFonts w:ascii="Times New Roman"/>
                <w:b w:val="false"/>
                <w:i w:val="false"/>
                <w:color w:val="000000"/>
                <w:sz w:val="20"/>
              </w:rPr>
              <w:t>
ненных</w:t>
            </w:r>
            <w:r>
              <w:br/>
            </w:r>
            <w:r>
              <w:rPr>
                <w:rFonts w:ascii="Times New Roman"/>
                <w:b w:val="false"/>
                <w:i w:val="false"/>
                <w:color w:val="000000"/>
                <w:sz w:val="20"/>
              </w:rPr>
              <w:t>
работ</w:t>
            </w:r>
            <w:r>
              <w:br/>
            </w:r>
            <w:r>
              <w:rPr>
                <w:rFonts w:ascii="Times New Roman"/>
                <w:b w:val="false"/>
                <w:i w:val="false"/>
                <w:color w:val="000000"/>
                <w:sz w:val="20"/>
              </w:rPr>
              <w:t>
и ока-</w:t>
            </w:r>
            <w:r>
              <w:br/>
            </w:r>
            <w:r>
              <w:rPr>
                <w:rFonts w:ascii="Times New Roman"/>
                <w:b w:val="false"/>
                <w:i w:val="false"/>
                <w:color w:val="000000"/>
                <w:sz w:val="20"/>
              </w:rPr>
              <w:t>
занных</w:t>
            </w:r>
            <w:r>
              <w:br/>
            </w:r>
            <w:r>
              <w:rPr>
                <w:rFonts w:ascii="Times New Roman"/>
                <w:b w:val="false"/>
                <w:i w:val="false"/>
                <w:color w:val="000000"/>
                <w:sz w:val="20"/>
              </w:rPr>
              <w:t>
услуг</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ходы</w:t>
            </w:r>
            <w:r>
              <w:br/>
            </w:r>
            <w:r>
              <w:rPr>
                <w:rFonts w:ascii="Times New Roman"/>
                <w:b w:val="false"/>
                <w:i w:val="false"/>
                <w:color w:val="000000"/>
                <w:sz w:val="20"/>
              </w:rPr>
              <w:t>
по</w:t>
            </w:r>
            <w:r>
              <w:br/>
            </w:r>
            <w:r>
              <w:rPr>
                <w:rFonts w:ascii="Times New Roman"/>
                <w:b w:val="false"/>
                <w:i w:val="false"/>
                <w:color w:val="000000"/>
                <w:sz w:val="20"/>
              </w:rPr>
              <w:t>
корпо-</w:t>
            </w:r>
            <w:r>
              <w:br/>
            </w:r>
            <w:r>
              <w:rPr>
                <w:rFonts w:ascii="Times New Roman"/>
                <w:b w:val="false"/>
                <w:i w:val="false"/>
                <w:color w:val="000000"/>
                <w:sz w:val="20"/>
              </w:rPr>
              <w:t>
ратив-</w:t>
            </w:r>
            <w:r>
              <w:br/>
            </w:r>
            <w:r>
              <w:rPr>
                <w:rFonts w:ascii="Times New Roman"/>
                <w:b w:val="false"/>
                <w:i w:val="false"/>
                <w:color w:val="000000"/>
                <w:sz w:val="20"/>
              </w:rPr>
              <w:t>
ному</w:t>
            </w:r>
            <w:r>
              <w:br/>
            </w:r>
            <w:r>
              <w:rPr>
                <w:rFonts w:ascii="Times New Roman"/>
                <w:b w:val="false"/>
                <w:i w:val="false"/>
                <w:color w:val="000000"/>
                <w:sz w:val="20"/>
              </w:rPr>
              <w:t>
подо-</w:t>
            </w:r>
            <w:r>
              <w:br/>
            </w:r>
            <w:r>
              <w:rPr>
                <w:rFonts w:ascii="Times New Roman"/>
                <w:b w:val="false"/>
                <w:i w:val="false"/>
                <w:color w:val="000000"/>
                <w:sz w:val="20"/>
              </w:rPr>
              <w:t>
ход-</w:t>
            </w:r>
            <w:r>
              <w:br/>
            </w:r>
            <w:r>
              <w:rPr>
                <w:rFonts w:ascii="Times New Roman"/>
                <w:b w:val="false"/>
                <w:i w:val="false"/>
                <w:color w:val="000000"/>
                <w:sz w:val="20"/>
              </w:rPr>
              <w:t>
ному</w:t>
            </w:r>
            <w:r>
              <w:br/>
            </w:r>
            <w:r>
              <w:rPr>
                <w:rFonts w:ascii="Times New Roman"/>
                <w:b w:val="false"/>
                <w:i w:val="false"/>
                <w:color w:val="000000"/>
                <w:sz w:val="20"/>
              </w:rPr>
              <w:t>
налогу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w:t>
            </w:r>
            <w:r>
              <w:br/>
            </w:r>
            <w:r>
              <w:rPr>
                <w:rFonts w:ascii="Times New Roman"/>
                <w:b w:val="false"/>
                <w:i w:val="false"/>
                <w:color w:val="000000"/>
                <w:sz w:val="20"/>
              </w:rPr>
              <w:t>
и ад-</w:t>
            </w:r>
            <w:r>
              <w:br/>
            </w:r>
            <w:r>
              <w:rPr>
                <w:rFonts w:ascii="Times New Roman"/>
                <w:b w:val="false"/>
                <w:i w:val="false"/>
                <w:color w:val="000000"/>
                <w:sz w:val="20"/>
              </w:rPr>
              <w:t>
минис-</w:t>
            </w:r>
            <w:r>
              <w:br/>
            </w:r>
            <w:r>
              <w:rPr>
                <w:rFonts w:ascii="Times New Roman"/>
                <w:b w:val="false"/>
                <w:i w:val="false"/>
                <w:color w:val="000000"/>
                <w:sz w:val="20"/>
              </w:rPr>
              <w:t>
тра-</w:t>
            </w:r>
            <w:r>
              <w:br/>
            </w:r>
            <w:r>
              <w:rPr>
                <w:rFonts w:ascii="Times New Roman"/>
                <w:b w:val="false"/>
                <w:i w:val="false"/>
                <w:color w:val="000000"/>
                <w:sz w:val="20"/>
              </w:rPr>
              <w:t>
тивные</w:t>
            </w:r>
            <w:r>
              <w:br/>
            </w:r>
            <w:r>
              <w:rPr>
                <w:rFonts w:ascii="Times New Roman"/>
                <w:b w:val="false"/>
                <w:i w:val="false"/>
                <w:color w:val="000000"/>
                <w:sz w:val="20"/>
              </w:rPr>
              <w:t>
рас-</w:t>
            </w:r>
            <w:r>
              <w:br/>
            </w:r>
            <w:r>
              <w:rPr>
                <w:rFonts w:ascii="Times New Roman"/>
                <w:b w:val="false"/>
                <w:i w:val="false"/>
                <w:color w:val="000000"/>
                <w:sz w:val="20"/>
              </w:rPr>
              <w:t>
ходы,</w:t>
            </w:r>
            <w:r>
              <w:br/>
            </w:r>
            <w:r>
              <w:rPr>
                <w:rFonts w:ascii="Times New Roman"/>
                <w:b w:val="false"/>
                <w:i w:val="false"/>
                <w:color w:val="000000"/>
                <w:sz w:val="20"/>
              </w:rPr>
              <w:t>
в том</w:t>
            </w:r>
            <w:r>
              <w:br/>
            </w:r>
            <w:r>
              <w:rPr>
                <w:rFonts w:ascii="Times New Roman"/>
                <w:b w:val="false"/>
                <w:i w:val="false"/>
                <w:color w:val="000000"/>
                <w:sz w:val="20"/>
              </w:rPr>
              <w:t>
числе: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труда</w:t>
            </w:r>
            <w:r>
              <w:br/>
            </w:r>
            <w:r>
              <w:rPr>
                <w:rFonts w:ascii="Times New Roman"/>
                <w:b w:val="false"/>
                <w:i w:val="false"/>
                <w:color w:val="000000"/>
                <w:sz w:val="20"/>
              </w:rPr>
              <w:t>
работ-</w:t>
            </w:r>
            <w:r>
              <w:br/>
            </w:r>
            <w:r>
              <w:rPr>
                <w:rFonts w:ascii="Times New Roman"/>
                <w:b w:val="false"/>
                <w:i w:val="false"/>
                <w:color w:val="000000"/>
                <w:sz w:val="20"/>
              </w:rPr>
              <w:t>
ников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w:t>
            </w:r>
            <w:r>
              <w:br/>
            </w:r>
            <w:r>
              <w:rPr>
                <w:rFonts w:ascii="Times New Roman"/>
                <w:b w:val="false"/>
                <w:i w:val="false"/>
                <w:color w:val="000000"/>
                <w:sz w:val="20"/>
              </w:rPr>
              <w:t>
ления</w:t>
            </w:r>
            <w:r>
              <w:br/>
            </w:r>
            <w:r>
              <w:rPr>
                <w:rFonts w:ascii="Times New Roman"/>
                <w:b w:val="false"/>
                <w:i w:val="false"/>
                <w:color w:val="000000"/>
                <w:sz w:val="20"/>
              </w:rPr>
              <w:t>
от</w:t>
            </w:r>
            <w:r>
              <w:br/>
            </w:r>
            <w:r>
              <w:rPr>
                <w:rFonts w:ascii="Times New Roman"/>
                <w:b w:val="false"/>
                <w:i w:val="false"/>
                <w:color w:val="000000"/>
                <w:sz w:val="20"/>
              </w:rPr>
              <w:t>
оплаты</w:t>
            </w:r>
            <w:r>
              <w:br/>
            </w:r>
            <w:r>
              <w:rPr>
                <w:rFonts w:ascii="Times New Roman"/>
                <w:b w:val="false"/>
                <w:i w:val="false"/>
                <w:color w:val="000000"/>
                <w:sz w:val="20"/>
              </w:rPr>
              <w:t>
труда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w:t>
            </w:r>
            <w:r>
              <w:br/>
            </w:r>
            <w:r>
              <w:rPr>
                <w:rFonts w:ascii="Times New Roman"/>
                <w:b w:val="false"/>
                <w:i w:val="false"/>
                <w:color w:val="000000"/>
                <w:sz w:val="20"/>
              </w:rPr>
              <w:t>
тиза-</w:t>
            </w:r>
            <w:r>
              <w:br/>
            </w:r>
            <w:r>
              <w:rPr>
                <w:rFonts w:ascii="Times New Roman"/>
                <w:b w:val="false"/>
                <w:i w:val="false"/>
                <w:color w:val="000000"/>
                <w:sz w:val="20"/>
              </w:rPr>
              <w:t>
ция</w:t>
            </w:r>
            <w:r>
              <w:br/>
            </w:r>
            <w:r>
              <w:rPr>
                <w:rFonts w:ascii="Times New Roman"/>
                <w:b w:val="false"/>
                <w:i w:val="false"/>
                <w:color w:val="000000"/>
                <w:sz w:val="20"/>
              </w:rPr>
              <w:t>
нема-</w:t>
            </w:r>
            <w:r>
              <w:br/>
            </w:r>
            <w:r>
              <w:rPr>
                <w:rFonts w:ascii="Times New Roman"/>
                <w:b w:val="false"/>
                <w:i w:val="false"/>
                <w:color w:val="000000"/>
                <w:sz w:val="20"/>
              </w:rPr>
              <w:t>
тери-</w:t>
            </w:r>
            <w:r>
              <w:br/>
            </w:r>
            <w:r>
              <w:rPr>
                <w:rFonts w:ascii="Times New Roman"/>
                <w:b w:val="false"/>
                <w:i w:val="false"/>
                <w:color w:val="000000"/>
                <w:sz w:val="20"/>
              </w:rPr>
              <w:t>
альных</w:t>
            </w:r>
            <w:r>
              <w:br/>
            </w:r>
            <w:r>
              <w:rPr>
                <w:rFonts w:ascii="Times New Roman"/>
                <w:b w:val="false"/>
                <w:i w:val="false"/>
                <w:color w:val="000000"/>
                <w:sz w:val="20"/>
              </w:rPr>
              <w:t>
акти-</w:t>
            </w:r>
            <w:r>
              <w:br/>
            </w:r>
            <w:r>
              <w:rPr>
                <w:rFonts w:ascii="Times New Roman"/>
                <w:b w:val="false"/>
                <w:i w:val="false"/>
                <w:color w:val="000000"/>
                <w:sz w:val="20"/>
              </w:rPr>
              <w:t>
вов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w:t>
            </w:r>
            <w:r>
              <w:br/>
            </w:r>
            <w:r>
              <w:rPr>
                <w:rFonts w:ascii="Times New Roman"/>
                <w:b w:val="false"/>
                <w:i w:val="false"/>
                <w:color w:val="000000"/>
                <w:sz w:val="20"/>
              </w:rPr>
              <w:t>
основ-</w:t>
            </w:r>
            <w:r>
              <w:br/>
            </w:r>
            <w:r>
              <w:rPr>
                <w:rFonts w:ascii="Times New Roman"/>
                <w:b w:val="false"/>
                <w:i w:val="false"/>
                <w:color w:val="000000"/>
                <w:sz w:val="20"/>
              </w:rPr>
              <w:t>
ных</w:t>
            </w:r>
            <w:r>
              <w:br/>
            </w:r>
            <w:r>
              <w:rPr>
                <w:rFonts w:ascii="Times New Roman"/>
                <w:b w:val="false"/>
                <w:i w:val="false"/>
                <w:color w:val="000000"/>
                <w:sz w:val="20"/>
              </w:rPr>
              <w:t>
сред-</w:t>
            </w:r>
            <w:r>
              <w:br/>
            </w:r>
            <w:r>
              <w:rPr>
                <w:rFonts w:ascii="Times New Roman"/>
                <w:b w:val="false"/>
                <w:i w:val="false"/>
                <w:color w:val="000000"/>
                <w:sz w:val="20"/>
              </w:rPr>
              <w:t>
ств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w:t>
            </w:r>
            <w:r>
              <w:br/>
            </w:r>
            <w:r>
              <w:rPr>
                <w:rFonts w:ascii="Times New Roman"/>
                <w:b w:val="false"/>
                <w:i w:val="false"/>
                <w:color w:val="000000"/>
                <w:sz w:val="20"/>
              </w:rPr>
              <w:t>
жива-</w:t>
            </w:r>
            <w:r>
              <w:br/>
            </w:r>
            <w:r>
              <w:rPr>
                <w:rFonts w:ascii="Times New Roman"/>
                <w:b w:val="false"/>
                <w:i w:val="false"/>
                <w:color w:val="000000"/>
                <w:sz w:val="20"/>
              </w:rPr>
              <w:t>
ние и</w:t>
            </w:r>
            <w:r>
              <w:br/>
            </w:r>
            <w:r>
              <w:rPr>
                <w:rFonts w:ascii="Times New Roman"/>
                <w:b w:val="false"/>
                <w:i w:val="false"/>
                <w:color w:val="000000"/>
                <w:sz w:val="20"/>
              </w:rPr>
              <w:t>
ремонт</w:t>
            </w:r>
            <w:r>
              <w:br/>
            </w:r>
            <w:r>
              <w:rPr>
                <w:rFonts w:ascii="Times New Roman"/>
                <w:b w:val="false"/>
                <w:i w:val="false"/>
                <w:color w:val="000000"/>
                <w:sz w:val="20"/>
              </w:rPr>
              <w:t>
основ-</w:t>
            </w:r>
            <w:r>
              <w:br/>
            </w:r>
            <w:r>
              <w:rPr>
                <w:rFonts w:ascii="Times New Roman"/>
                <w:b w:val="false"/>
                <w:i w:val="false"/>
                <w:color w:val="000000"/>
                <w:sz w:val="20"/>
              </w:rPr>
              <w:t>
ных</w:t>
            </w:r>
            <w:r>
              <w:br/>
            </w:r>
            <w:r>
              <w:rPr>
                <w:rFonts w:ascii="Times New Roman"/>
                <w:b w:val="false"/>
                <w:i w:val="false"/>
                <w:color w:val="000000"/>
                <w:sz w:val="20"/>
              </w:rPr>
              <w:t>
сред-</w:t>
            </w:r>
            <w:r>
              <w:br/>
            </w:r>
            <w:r>
              <w:rPr>
                <w:rFonts w:ascii="Times New Roman"/>
                <w:b w:val="false"/>
                <w:i w:val="false"/>
                <w:color w:val="000000"/>
                <w:sz w:val="20"/>
              </w:rPr>
              <w:t>
ств и</w:t>
            </w:r>
            <w:r>
              <w:br/>
            </w:r>
            <w:r>
              <w:rPr>
                <w:rFonts w:ascii="Times New Roman"/>
                <w:b w:val="false"/>
                <w:i w:val="false"/>
                <w:color w:val="000000"/>
                <w:sz w:val="20"/>
              </w:rPr>
              <w:t>
нема-</w:t>
            </w:r>
            <w:r>
              <w:br/>
            </w:r>
            <w:r>
              <w:rPr>
                <w:rFonts w:ascii="Times New Roman"/>
                <w:b w:val="false"/>
                <w:i w:val="false"/>
                <w:color w:val="000000"/>
                <w:sz w:val="20"/>
              </w:rPr>
              <w:t>
тери-</w:t>
            </w:r>
            <w:r>
              <w:br/>
            </w:r>
            <w:r>
              <w:rPr>
                <w:rFonts w:ascii="Times New Roman"/>
                <w:b w:val="false"/>
                <w:i w:val="false"/>
                <w:color w:val="000000"/>
                <w:sz w:val="20"/>
              </w:rPr>
              <w:t>
альных</w:t>
            </w:r>
            <w:r>
              <w:br/>
            </w:r>
            <w:r>
              <w:rPr>
                <w:rFonts w:ascii="Times New Roman"/>
                <w:b w:val="false"/>
                <w:i w:val="false"/>
                <w:color w:val="000000"/>
                <w:sz w:val="20"/>
              </w:rPr>
              <w:t>
акти-</w:t>
            </w:r>
            <w:r>
              <w:br/>
            </w:r>
            <w:r>
              <w:rPr>
                <w:rFonts w:ascii="Times New Roman"/>
                <w:b w:val="false"/>
                <w:i w:val="false"/>
                <w:color w:val="000000"/>
                <w:sz w:val="20"/>
              </w:rPr>
              <w:t>
вов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ходы</w:t>
            </w:r>
            <w:r>
              <w:br/>
            </w:r>
            <w:r>
              <w:rPr>
                <w:rFonts w:ascii="Times New Roman"/>
                <w:b w:val="false"/>
                <w:i w:val="false"/>
                <w:color w:val="000000"/>
                <w:sz w:val="20"/>
              </w:rPr>
              <w:t>
по</w:t>
            </w:r>
            <w:r>
              <w:br/>
            </w:r>
            <w:r>
              <w:rPr>
                <w:rFonts w:ascii="Times New Roman"/>
                <w:b w:val="false"/>
                <w:i w:val="false"/>
                <w:color w:val="000000"/>
                <w:sz w:val="20"/>
              </w:rPr>
              <w:t>
транс-</w:t>
            </w:r>
            <w:r>
              <w:br/>
            </w:r>
            <w:r>
              <w:rPr>
                <w:rFonts w:ascii="Times New Roman"/>
                <w:b w:val="false"/>
                <w:i w:val="false"/>
                <w:color w:val="000000"/>
                <w:sz w:val="20"/>
              </w:rPr>
              <w:t>
порт-</w:t>
            </w:r>
            <w:r>
              <w:br/>
            </w:r>
            <w:r>
              <w:rPr>
                <w:rFonts w:ascii="Times New Roman"/>
                <w:b w:val="false"/>
                <w:i w:val="false"/>
                <w:color w:val="000000"/>
                <w:sz w:val="20"/>
              </w:rPr>
              <w:t>
ным</w:t>
            </w:r>
            <w:r>
              <w:br/>
            </w:r>
            <w:r>
              <w:rPr>
                <w:rFonts w:ascii="Times New Roman"/>
                <w:b w:val="false"/>
                <w:i w:val="false"/>
                <w:color w:val="000000"/>
                <w:sz w:val="20"/>
              </w:rPr>
              <w:t>
услу-</w:t>
            </w:r>
            <w:r>
              <w:br/>
            </w:r>
            <w:r>
              <w:rPr>
                <w:rFonts w:ascii="Times New Roman"/>
                <w:b w:val="false"/>
                <w:i w:val="false"/>
                <w:color w:val="000000"/>
                <w:sz w:val="20"/>
              </w:rPr>
              <w:t>
гам</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ходы</w:t>
            </w:r>
            <w:r>
              <w:br/>
            </w:r>
            <w:r>
              <w:rPr>
                <w:rFonts w:ascii="Times New Roman"/>
                <w:b w:val="false"/>
                <w:i w:val="false"/>
                <w:color w:val="000000"/>
                <w:sz w:val="20"/>
              </w:rPr>
              <w:t>
по ус-</w:t>
            </w:r>
            <w:r>
              <w:br/>
            </w:r>
            <w:r>
              <w:rPr>
                <w:rFonts w:ascii="Times New Roman"/>
                <w:b w:val="false"/>
                <w:i w:val="false"/>
                <w:color w:val="000000"/>
                <w:sz w:val="20"/>
              </w:rPr>
              <w:t>
лугам</w:t>
            </w:r>
            <w:r>
              <w:br/>
            </w:r>
            <w:r>
              <w:rPr>
                <w:rFonts w:ascii="Times New Roman"/>
                <w:b w:val="false"/>
                <w:i w:val="false"/>
                <w:color w:val="000000"/>
                <w:sz w:val="20"/>
              </w:rPr>
              <w:t>
связи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w:t>
            </w:r>
            <w:r>
              <w:br/>
            </w:r>
            <w:r>
              <w:rPr>
                <w:rFonts w:ascii="Times New Roman"/>
                <w:b w:val="false"/>
                <w:i w:val="false"/>
                <w:color w:val="000000"/>
                <w:sz w:val="20"/>
              </w:rPr>
              <w:t>
суль-</w:t>
            </w:r>
            <w:r>
              <w:br/>
            </w:r>
            <w:r>
              <w:rPr>
                <w:rFonts w:ascii="Times New Roman"/>
                <w:b w:val="false"/>
                <w:i w:val="false"/>
                <w:color w:val="000000"/>
                <w:sz w:val="20"/>
              </w:rPr>
              <w:t>
таци-</w:t>
            </w:r>
            <w:r>
              <w:br/>
            </w:r>
            <w:r>
              <w:rPr>
                <w:rFonts w:ascii="Times New Roman"/>
                <w:b w:val="false"/>
                <w:i w:val="false"/>
                <w:color w:val="000000"/>
                <w:sz w:val="20"/>
              </w:rPr>
              <w:t>
онные</w:t>
            </w:r>
            <w:r>
              <w:br/>
            </w:r>
            <w:r>
              <w:rPr>
                <w:rFonts w:ascii="Times New Roman"/>
                <w:b w:val="false"/>
                <w:i w:val="false"/>
                <w:color w:val="000000"/>
                <w:sz w:val="20"/>
              </w:rPr>
              <w:t>
рас-</w:t>
            </w:r>
            <w:r>
              <w:br/>
            </w:r>
            <w:r>
              <w:rPr>
                <w:rFonts w:ascii="Times New Roman"/>
                <w:b w:val="false"/>
                <w:i w:val="false"/>
                <w:color w:val="000000"/>
                <w:sz w:val="20"/>
              </w:rPr>
              <w:t>
ходы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w:t>
            </w:r>
            <w:r>
              <w:br/>
            </w:r>
            <w:r>
              <w:rPr>
                <w:rFonts w:ascii="Times New Roman"/>
                <w:b w:val="false"/>
                <w:i w:val="false"/>
                <w:color w:val="000000"/>
                <w:sz w:val="20"/>
              </w:rPr>
              <w:t>
торс-</w:t>
            </w:r>
            <w:r>
              <w:br/>
            </w:r>
            <w:r>
              <w:rPr>
                <w:rFonts w:ascii="Times New Roman"/>
                <w:b w:val="false"/>
                <w:i w:val="false"/>
                <w:color w:val="000000"/>
                <w:sz w:val="20"/>
              </w:rPr>
              <w:t>
кие</w:t>
            </w:r>
            <w:r>
              <w:br/>
            </w:r>
            <w:r>
              <w:rPr>
                <w:rFonts w:ascii="Times New Roman"/>
                <w:b w:val="false"/>
                <w:i w:val="false"/>
                <w:color w:val="000000"/>
                <w:sz w:val="20"/>
              </w:rPr>
              <w:t>
рас-</w:t>
            </w:r>
            <w:r>
              <w:br/>
            </w:r>
            <w:r>
              <w:rPr>
                <w:rFonts w:ascii="Times New Roman"/>
                <w:b w:val="false"/>
                <w:i w:val="false"/>
                <w:color w:val="000000"/>
                <w:sz w:val="20"/>
              </w:rPr>
              <w:t>
ходы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w:t>
            </w:r>
            <w:r>
              <w:br/>
            </w:r>
            <w:r>
              <w:rPr>
                <w:rFonts w:ascii="Times New Roman"/>
                <w:b w:val="false"/>
                <w:i w:val="false"/>
                <w:color w:val="000000"/>
                <w:sz w:val="20"/>
              </w:rPr>
              <w:t>
маци-</w:t>
            </w:r>
            <w:r>
              <w:br/>
            </w:r>
            <w:r>
              <w:rPr>
                <w:rFonts w:ascii="Times New Roman"/>
                <w:b w:val="false"/>
                <w:i w:val="false"/>
                <w:color w:val="000000"/>
                <w:sz w:val="20"/>
              </w:rPr>
              <w:t>
онные</w:t>
            </w:r>
            <w:r>
              <w:br/>
            </w:r>
            <w:r>
              <w:rPr>
                <w:rFonts w:ascii="Times New Roman"/>
                <w:b w:val="false"/>
                <w:i w:val="false"/>
                <w:color w:val="000000"/>
                <w:sz w:val="20"/>
              </w:rPr>
              <w:t>
услуги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w:t>
            </w:r>
            <w:r>
              <w:br/>
            </w:r>
            <w:r>
              <w:rPr>
                <w:rFonts w:ascii="Times New Roman"/>
                <w:b w:val="false"/>
                <w:i w:val="false"/>
                <w:color w:val="000000"/>
                <w:sz w:val="20"/>
              </w:rPr>
              <w:t>
диро*</w:t>
            </w:r>
            <w:r>
              <w:br/>
            </w:r>
            <w:r>
              <w:rPr>
                <w:rFonts w:ascii="Times New Roman"/>
                <w:b w:val="false"/>
                <w:i w:val="false"/>
                <w:color w:val="000000"/>
                <w:sz w:val="20"/>
              </w:rPr>
              <w:t>
вочные</w:t>
            </w:r>
            <w:r>
              <w:br/>
            </w:r>
            <w:r>
              <w:rPr>
                <w:rFonts w:ascii="Times New Roman"/>
                <w:b w:val="false"/>
                <w:i w:val="false"/>
                <w:color w:val="000000"/>
                <w:sz w:val="20"/>
              </w:rPr>
              <w:t>
рас-</w:t>
            </w:r>
            <w:r>
              <w:br/>
            </w:r>
            <w:r>
              <w:rPr>
                <w:rFonts w:ascii="Times New Roman"/>
                <w:b w:val="false"/>
                <w:i w:val="false"/>
                <w:color w:val="000000"/>
                <w:sz w:val="20"/>
              </w:rPr>
              <w:t>
ходы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w:t>
            </w:r>
            <w:r>
              <w:br/>
            </w:r>
            <w:r>
              <w:rPr>
                <w:rFonts w:ascii="Times New Roman"/>
                <w:b w:val="false"/>
                <w:i w:val="false"/>
                <w:color w:val="000000"/>
                <w:sz w:val="20"/>
              </w:rPr>
              <w:t>
тави-</w:t>
            </w:r>
            <w:r>
              <w:br/>
            </w:r>
            <w:r>
              <w:rPr>
                <w:rFonts w:ascii="Times New Roman"/>
                <w:b w:val="false"/>
                <w:i w:val="false"/>
                <w:color w:val="000000"/>
                <w:sz w:val="20"/>
              </w:rPr>
              <w:t>
тель-</w:t>
            </w:r>
            <w:r>
              <w:br/>
            </w:r>
            <w:r>
              <w:rPr>
                <w:rFonts w:ascii="Times New Roman"/>
                <w:b w:val="false"/>
                <w:i w:val="false"/>
                <w:color w:val="000000"/>
                <w:sz w:val="20"/>
              </w:rPr>
              <w:t>
ские</w:t>
            </w:r>
            <w:r>
              <w:br/>
            </w:r>
            <w:r>
              <w:rPr>
                <w:rFonts w:ascii="Times New Roman"/>
                <w:b w:val="false"/>
                <w:i w:val="false"/>
                <w:color w:val="000000"/>
                <w:sz w:val="20"/>
              </w:rPr>
              <w:t>
рас-</w:t>
            </w:r>
            <w:r>
              <w:br/>
            </w:r>
            <w:r>
              <w:rPr>
                <w:rFonts w:ascii="Times New Roman"/>
                <w:b w:val="false"/>
                <w:i w:val="false"/>
                <w:color w:val="000000"/>
                <w:sz w:val="20"/>
              </w:rPr>
              <w:t>
ходы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ходы,</w:t>
            </w:r>
            <w:r>
              <w:br/>
            </w:r>
            <w:r>
              <w:rPr>
                <w:rFonts w:ascii="Times New Roman"/>
                <w:b w:val="false"/>
                <w:i w:val="false"/>
                <w:color w:val="000000"/>
                <w:sz w:val="20"/>
              </w:rPr>
              <w:t>
свя-</w:t>
            </w:r>
            <w:r>
              <w:br/>
            </w:r>
            <w:r>
              <w:rPr>
                <w:rFonts w:ascii="Times New Roman"/>
                <w:b w:val="false"/>
                <w:i w:val="false"/>
                <w:color w:val="000000"/>
                <w:sz w:val="20"/>
              </w:rPr>
              <w:t>
зан-</w:t>
            </w:r>
            <w:r>
              <w:br/>
            </w:r>
            <w:r>
              <w:rPr>
                <w:rFonts w:ascii="Times New Roman"/>
                <w:b w:val="false"/>
                <w:i w:val="false"/>
                <w:color w:val="000000"/>
                <w:sz w:val="20"/>
              </w:rPr>
              <w:t>
ные с</w:t>
            </w:r>
            <w:r>
              <w:br/>
            </w:r>
            <w:r>
              <w:rPr>
                <w:rFonts w:ascii="Times New Roman"/>
                <w:b w:val="false"/>
                <w:i w:val="false"/>
                <w:color w:val="000000"/>
                <w:sz w:val="20"/>
              </w:rPr>
              <w:t>
оказа-</w:t>
            </w:r>
            <w:r>
              <w:br/>
            </w:r>
            <w:r>
              <w:rPr>
                <w:rFonts w:ascii="Times New Roman"/>
                <w:b w:val="false"/>
                <w:i w:val="false"/>
                <w:color w:val="000000"/>
                <w:sz w:val="20"/>
              </w:rPr>
              <w:t>
нием</w:t>
            </w:r>
            <w:r>
              <w:br/>
            </w:r>
            <w:r>
              <w:rPr>
                <w:rFonts w:ascii="Times New Roman"/>
                <w:b w:val="false"/>
                <w:i w:val="false"/>
                <w:color w:val="000000"/>
                <w:sz w:val="20"/>
              </w:rPr>
              <w:t>
благо-</w:t>
            </w:r>
            <w:r>
              <w:br/>
            </w:r>
            <w:r>
              <w:rPr>
                <w:rFonts w:ascii="Times New Roman"/>
                <w:b w:val="false"/>
                <w:i w:val="false"/>
                <w:color w:val="000000"/>
                <w:sz w:val="20"/>
              </w:rPr>
              <w:t>
твори-</w:t>
            </w:r>
            <w:r>
              <w:br/>
            </w:r>
            <w:r>
              <w:rPr>
                <w:rFonts w:ascii="Times New Roman"/>
                <w:b w:val="false"/>
                <w:i w:val="false"/>
                <w:color w:val="000000"/>
                <w:sz w:val="20"/>
              </w:rPr>
              <w:t>
тель-</w:t>
            </w:r>
            <w:r>
              <w:br/>
            </w:r>
            <w:r>
              <w:rPr>
                <w:rFonts w:ascii="Times New Roman"/>
                <w:b w:val="false"/>
                <w:i w:val="false"/>
                <w:color w:val="000000"/>
                <w:sz w:val="20"/>
              </w:rPr>
              <w:t>
ной и</w:t>
            </w:r>
            <w:r>
              <w:br/>
            </w:r>
            <w:r>
              <w:rPr>
                <w:rFonts w:ascii="Times New Roman"/>
                <w:b w:val="false"/>
                <w:i w:val="false"/>
                <w:color w:val="000000"/>
                <w:sz w:val="20"/>
              </w:rPr>
              <w:t>
спон-</w:t>
            </w:r>
            <w:r>
              <w:br/>
            </w:r>
            <w:r>
              <w:rPr>
                <w:rFonts w:ascii="Times New Roman"/>
                <w:b w:val="false"/>
                <w:i w:val="false"/>
                <w:color w:val="000000"/>
                <w:sz w:val="20"/>
              </w:rPr>
              <w:t>
сорс-</w:t>
            </w:r>
            <w:r>
              <w:br/>
            </w:r>
            <w:r>
              <w:rPr>
                <w:rFonts w:ascii="Times New Roman"/>
                <w:b w:val="false"/>
                <w:i w:val="false"/>
                <w:color w:val="000000"/>
                <w:sz w:val="20"/>
              </w:rPr>
              <w:t>
кой</w:t>
            </w:r>
            <w:r>
              <w:br/>
            </w:r>
            <w:r>
              <w:rPr>
                <w:rFonts w:ascii="Times New Roman"/>
                <w:b w:val="false"/>
                <w:i w:val="false"/>
                <w:color w:val="000000"/>
                <w:sz w:val="20"/>
              </w:rPr>
              <w:t>
помощи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w:t>
            </w:r>
            <w:r>
              <w:br/>
            </w:r>
            <w:r>
              <w:rPr>
                <w:rFonts w:ascii="Times New Roman"/>
                <w:b w:val="false"/>
                <w:i w:val="false"/>
                <w:color w:val="000000"/>
                <w:sz w:val="20"/>
              </w:rPr>
              <w:t>
ты по</w:t>
            </w:r>
            <w:r>
              <w:br/>
            </w:r>
            <w:r>
              <w:rPr>
                <w:rFonts w:ascii="Times New Roman"/>
                <w:b w:val="false"/>
                <w:i w:val="false"/>
                <w:color w:val="000000"/>
                <w:sz w:val="20"/>
              </w:rPr>
              <w:t>
охране</w:t>
            </w:r>
            <w:r>
              <w:br/>
            </w:r>
            <w:r>
              <w:rPr>
                <w:rFonts w:ascii="Times New Roman"/>
                <w:b w:val="false"/>
                <w:i w:val="false"/>
                <w:color w:val="000000"/>
                <w:sz w:val="20"/>
              </w:rPr>
              <w:t>
труда</w:t>
            </w:r>
            <w:r>
              <w:br/>
            </w:r>
            <w:r>
              <w:rPr>
                <w:rFonts w:ascii="Times New Roman"/>
                <w:b w:val="false"/>
                <w:i w:val="false"/>
                <w:color w:val="000000"/>
                <w:sz w:val="20"/>
              </w:rPr>
              <w:t>
и тех-</w:t>
            </w:r>
            <w:r>
              <w:br/>
            </w:r>
            <w:r>
              <w:rPr>
                <w:rFonts w:ascii="Times New Roman"/>
                <w:b w:val="false"/>
                <w:i w:val="false"/>
                <w:color w:val="000000"/>
                <w:sz w:val="20"/>
              </w:rPr>
              <w:t>
нике</w:t>
            </w:r>
            <w:r>
              <w:br/>
            </w:r>
            <w:r>
              <w:rPr>
                <w:rFonts w:ascii="Times New Roman"/>
                <w:b w:val="false"/>
                <w:i w:val="false"/>
                <w:color w:val="000000"/>
                <w:sz w:val="20"/>
              </w:rPr>
              <w:t>
безо-</w:t>
            </w:r>
            <w:r>
              <w:br/>
            </w:r>
            <w:r>
              <w:rPr>
                <w:rFonts w:ascii="Times New Roman"/>
                <w:b w:val="false"/>
                <w:i w:val="false"/>
                <w:color w:val="000000"/>
                <w:sz w:val="20"/>
              </w:rPr>
              <w:t>
пас-</w:t>
            </w:r>
            <w:r>
              <w:br/>
            </w:r>
            <w:r>
              <w:rPr>
                <w:rFonts w:ascii="Times New Roman"/>
                <w:b w:val="false"/>
                <w:i w:val="false"/>
                <w:color w:val="000000"/>
                <w:sz w:val="20"/>
              </w:rPr>
              <w:t>
ности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w:t>
            </w:r>
            <w:r>
              <w:br/>
            </w:r>
            <w:r>
              <w:rPr>
                <w:rFonts w:ascii="Times New Roman"/>
                <w:b w:val="false"/>
                <w:i w:val="false"/>
                <w:color w:val="000000"/>
                <w:sz w:val="20"/>
              </w:rPr>
              <w:t>
оды по</w:t>
            </w:r>
            <w:r>
              <w:br/>
            </w:r>
            <w:r>
              <w:rPr>
                <w:rFonts w:ascii="Times New Roman"/>
                <w:b w:val="false"/>
                <w:i w:val="false"/>
                <w:color w:val="000000"/>
                <w:sz w:val="20"/>
              </w:rPr>
              <w:t>
соци-</w:t>
            </w:r>
            <w:r>
              <w:br/>
            </w:r>
            <w:r>
              <w:rPr>
                <w:rFonts w:ascii="Times New Roman"/>
                <w:b w:val="false"/>
                <w:i w:val="false"/>
                <w:color w:val="000000"/>
                <w:sz w:val="20"/>
              </w:rPr>
              <w:t>
альной</w:t>
            </w:r>
            <w:r>
              <w:br/>
            </w:r>
            <w:r>
              <w:rPr>
                <w:rFonts w:ascii="Times New Roman"/>
                <w:b w:val="false"/>
                <w:i w:val="false"/>
                <w:color w:val="000000"/>
                <w:sz w:val="20"/>
              </w:rPr>
              <w:t>
прог-</w:t>
            </w:r>
            <w:r>
              <w:br/>
            </w:r>
            <w:r>
              <w:rPr>
                <w:rFonts w:ascii="Times New Roman"/>
                <w:b w:val="false"/>
                <w:i w:val="false"/>
                <w:color w:val="000000"/>
                <w:sz w:val="20"/>
              </w:rPr>
              <w:t>
рамме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r>
              <w:br/>
            </w:r>
            <w:r>
              <w:rPr>
                <w:rFonts w:ascii="Times New Roman"/>
                <w:b w:val="false"/>
                <w:i w:val="false"/>
                <w:color w:val="000000"/>
                <w:sz w:val="20"/>
              </w:rPr>
              <w:t>
и дру-</w:t>
            </w:r>
            <w:r>
              <w:br/>
            </w:r>
            <w:r>
              <w:rPr>
                <w:rFonts w:ascii="Times New Roman"/>
                <w:b w:val="false"/>
                <w:i w:val="false"/>
                <w:color w:val="000000"/>
                <w:sz w:val="20"/>
              </w:rPr>
              <w:t>
гие</w:t>
            </w:r>
            <w:r>
              <w:br/>
            </w:r>
            <w:r>
              <w:rPr>
                <w:rFonts w:ascii="Times New Roman"/>
                <w:b w:val="false"/>
                <w:i w:val="false"/>
                <w:color w:val="000000"/>
                <w:sz w:val="20"/>
              </w:rPr>
              <w:t>
обяза-</w:t>
            </w:r>
            <w:r>
              <w:br/>
            </w:r>
            <w:r>
              <w:rPr>
                <w:rFonts w:ascii="Times New Roman"/>
                <w:b w:val="false"/>
                <w:i w:val="false"/>
                <w:color w:val="000000"/>
                <w:sz w:val="20"/>
              </w:rPr>
              <w:t>
тель-</w:t>
            </w:r>
            <w:r>
              <w:br/>
            </w:r>
            <w:r>
              <w:rPr>
                <w:rFonts w:ascii="Times New Roman"/>
                <w:b w:val="false"/>
                <w:i w:val="false"/>
                <w:color w:val="000000"/>
                <w:sz w:val="20"/>
              </w:rPr>
              <w:t>
ные</w:t>
            </w:r>
            <w:r>
              <w:br/>
            </w:r>
            <w:r>
              <w:rPr>
                <w:rFonts w:ascii="Times New Roman"/>
                <w:b w:val="false"/>
                <w:i w:val="false"/>
                <w:color w:val="000000"/>
                <w:sz w:val="20"/>
              </w:rPr>
              <w:t>
плате-</w:t>
            </w:r>
            <w:r>
              <w:br/>
            </w:r>
            <w:r>
              <w:rPr>
                <w:rFonts w:ascii="Times New Roman"/>
                <w:b w:val="false"/>
                <w:i w:val="false"/>
                <w:color w:val="000000"/>
                <w:sz w:val="20"/>
              </w:rPr>
              <w:t>
жи в</w:t>
            </w:r>
            <w:r>
              <w:br/>
            </w:r>
            <w:r>
              <w:rPr>
                <w:rFonts w:ascii="Times New Roman"/>
                <w:b w:val="false"/>
                <w:i w:val="false"/>
                <w:color w:val="000000"/>
                <w:sz w:val="20"/>
              </w:rPr>
              <w:t>
бюджет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ходы</w:t>
            </w:r>
            <w:r>
              <w:br/>
            </w:r>
            <w:r>
              <w:rPr>
                <w:rFonts w:ascii="Times New Roman"/>
                <w:b w:val="false"/>
                <w:i w:val="false"/>
                <w:color w:val="000000"/>
                <w:sz w:val="20"/>
              </w:rPr>
              <w:t>
на</w:t>
            </w:r>
            <w:r>
              <w:br/>
            </w:r>
            <w:r>
              <w:rPr>
                <w:rFonts w:ascii="Times New Roman"/>
                <w:b w:val="false"/>
                <w:i w:val="false"/>
                <w:color w:val="000000"/>
                <w:sz w:val="20"/>
              </w:rPr>
              <w:t>
содер-</w:t>
            </w:r>
            <w:r>
              <w:br/>
            </w:r>
            <w:r>
              <w:rPr>
                <w:rFonts w:ascii="Times New Roman"/>
                <w:b w:val="false"/>
                <w:i w:val="false"/>
                <w:color w:val="000000"/>
                <w:sz w:val="20"/>
              </w:rPr>
              <w:t>
жание</w:t>
            </w:r>
            <w:r>
              <w:br/>
            </w:r>
            <w:r>
              <w:rPr>
                <w:rFonts w:ascii="Times New Roman"/>
                <w:b w:val="false"/>
                <w:i w:val="false"/>
                <w:color w:val="000000"/>
                <w:sz w:val="20"/>
              </w:rPr>
              <w:t>
Совета</w:t>
            </w:r>
            <w:r>
              <w:br/>
            </w:r>
            <w:r>
              <w:rPr>
                <w:rFonts w:ascii="Times New Roman"/>
                <w:b w:val="false"/>
                <w:i w:val="false"/>
                <w:color w:val="000000"/>
                <w:sz w:val="20"/>
              </w:rPr>
              <w:t>
дирек-</w:t>
            </w:r>
            <w:r>
              <w:br/>
            </w:r>
            <w:r>
              <w:rPr>
                <w:rFonts w:ascii="Times New Roman"/>
                <w:b w:val="false"/>
                <w:i w:val="false"/>
                <w:color w:val="000000"/>
                <w:sz w:val="20"/>
              </w:rPr>
              <w:t>
торов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адми-</w:t>
            </w:r>
            <w:r>
              <w:br/>
            </w:r>
            <w:r>
              <w:rPr>
                <w:rFonts w:ascii="Times New Roman"/>
                <w:b w:val="false"/>
                <w:i w:val="false"/>
                <w:color w:val="000000"/>
                <w:sz w:val="20"/>
              </w:rPr>
              <w:t>
нист-</w:t>
            </w:r>
            <w:r>
              <w:br/>
            </w:r>
            <w:r>
              <w:rPr>
                <w:rFonts w:ascii="Times New Roman"/>
                <w:b w:val="false"/>
                <w:i w:val="false"/>
                <w:color w:val="000000"/>
                <w:sz w:val="20"/>
              </w:rPr>
              <w:t>
ратив-</w:t>
            </w:r>
            <w:r>
              <w:br/>
            </w:r>
            <w:r>
              <w:rPr>
                <w:rFonts w:ascii="Times New Roman"/>
                <w:b w:val="false"/>
                <w:i w:val="false"/>
                <w:color w:val="000000"/>
                <w:sz w:val="20"/>
              </w:rPr>
              <w:t>
ные</w:t>
            </w:r>
            <w:r>
              <w:br/>
            </w:r>
            <w:r>
              <w:rPr>
                <w:rFonts w:ascii="Times New Roman"/>
                <w:b w:val="false"/>
                <w:i w:val="false"/>
                <w:color w:val="000000"/>
                <w:sz w:val="20"/>
              </w:rPr>
              <w:t>
рас-</w:t>
            </w:r>
            <w:r>
              <w:br/>
            </w:r>
            <w:r>
              <w:rPr>
                <w:rFonts w:ascii="Times New Roman"/>
                <w:b w:val="false"/>
                <w:i w:val="false"/>
                <w:color w:val="000000"/>
                <w:sz w:val="20"/>
              </w:rPr>
              <w:t>
ходы,</w:t>
            </w:r>
            <w:r>
              <w:br/>
            </w:r>
            <w:r>
              <w:rPr>
                <w:rFonts w:ascii="Times New Roman"/>
                <w:b w:val="false"/>
                <w:i w:val="false"/>
                <w:color w:val="000000"/>
                <w:sz w:val="20"/>
              </w:rPr>
              <w:t>
в том</w:t>
            </w:r>
            <w:r>
              <w:br/>
            </w:r>
            <w:r>
              <w:rPr>
                <w:rFonts w:ascii="Times New Roman"/>
                <w:b w:val="false"/>
                <w:i w:val="false"/>
                <w:color w:val="000000"/>
                <w:sz w:val="20"/>
              </w:rPr>
              <w:t>
числе: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2.3.N</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ходы</w:t>
            </w:r>
            <w:r>
              <w:br/>
            </w:r>
            <w:r>
              <w:rPr>
                <w:rFonts w:ascii="Times New Roman"/>
                <w:b w:val="false"/>
                <w:i w:val="false"/>
                <w:color w:val="000000"/>
                <w:sz w:val="20"/>
              </w:rPr>
              <w:t>
от вы-</w:t>
            </w:r>
            <w:r>
              <w:br/>
            </w:r>
            <w:r>
              <w:rPr>
                <w:rFonts w:ascii="Times New Roman"/>
                <w:b w:val="false"/>
                <w:i w:val="false"/>
                <w:color w:val="000000"/>
                <w:sz w:val="20"/>
              </w:rPr>
              <w:t>
бытия</w:t>
            </w:r>
            <w:r>
              <w:br/>
            </w:r>
            <w:r>
              <w:rPr>
                <w:rFonts w:ascii="Times New Roman"/>
                <w:b w:val="false"/>
                <w:i w:val="false"/>
                <w:color w:val="000000"/>
                <w:sz w:val="20"/>
              </w:rPr>
              <w:t>
акти-</w:t>
            </w:r>
            <w:r>
              <w:br/>
            </w:r>
            <w:r>
              <w:rPr>
                <w:rFonts w:ascii="Times New Roman"/>
                <w:b w:val="false"/>
                <w:i w:val="false"/>
                <w:color w:val="000000"/>
                <w:sz w:val="20"/>
              </w:rPr>
              <w:t>
вов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ходы</w:t>
            </w:r>
            <w:r>
              <w:br/>
            </w:r>
            <w:r>
              <w:rPr>
                <w:rFonts w:ascii="Times New Roman"/>
                <w:b w:val="false"/>
                <w:i w:val="false"/>
                <w:color w:val="000000"/>
                <w:sz w:val="20"/>
              </w:rPr>
              <w:t>
от</w:t>
            </w:r>
            <w:r>
              <w:br/>
            </w:r>
            <w:r>
              <w:rPr>
                <w:rFonts w:ascii="Times New Roman"/>
                <w:b w:val="false"/>
                <w:i w:val="false"/>
                <w:color w:val="000000"/>
                <w:sz w:val="20"/>
              </w:rPr>
              <w:t>
обес-</w:t>
            </w:r>
            <w:r>
              <w:br/>
            </w:r>
            <w:r>
              <w:rPr>
                <w:rFonts w:ascii="Times New Roman"/>
                <w:b w:val="false"/>
                <w:i w:val="false"/>
                <w:color w:val="000000"/>
                <w:sz w:val="20"/>
              </w:rPr>
              <w:t>
цене-</w:t>
            </w:r>
            <w:r>
              <w:br/>
            </w:r>
            <w:r>
              <w:rPr>
                <w:rFonts w:ascii="Times New Roman"/>
                <w:b w:val="false"/>
                <w:i w:val="false"/>
                <w:color w:val="000000"/>
                <w:sz w:val="20"/>
              </w:rPr>
              <w:t>
ния</w:t>
            </w:r>
            <w:r>
              <w:br/>
            </w:r>
            <w:r>
              <w:rPr>
                <w:rFonts w:ascii="Times New Roman"/>
                <w:b w:val="false"/>
                <w:i w:val="false"/>
                <w:color w:val="000000"/>
                <w:sz w:val="20"/>
              </w:rPr>
              <w:t>
акти-</w:t>
            </w:r>
            <w:r>
              <w:br/>
            </w:r>
            <w:r>
              <w:rPr>
                <w:rFonts w:ascii="Times New Roman"/>
                <w:b w:val="false"/>
                <w:i w:val="false"/>
                <w:color w:val="000000"/>
                <w:sz w:val="20"/>
              </w:rPr>
              <w:t>
вов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ходы</w:t>
            </w:r>
            <w:r>
              <w:br/>
            </w:r>
            <w:r>
              <w:rPr>
                <w:rFonts w:ascii="Times New Roman"/>
                <w:b w:val="false"/>
                <w:i w:val="false"/>
                <w:color w:val="000000"/>
                <w:sz w:val="20"/>
              </w:rPr>
              <w:t>
по</w:t>
            </w:r>
            <w:r>
              <w:br/>
            </w:r>
            <w:r>
              <w:rPr>
                <w:rFonts w:ascii="Times New Roman"/>
                <w:b w:val="false"/>
                <w:i w:val="false"/>
                <w:color w:val="000000"/>
                <w:sz w:val="20"/>
              </w:rPr>
              <w:t>
кур-</w:t>
            </w:r>
            <w:r>
              <w:br/>
            </w:r>
            <w:r>
              <w:rPr>
                <w:rFonts w:ascii="Times New Roman"/>
                <w:b w:val="false"/>
                <w:i w:val="false"/>
                <w:color w:val="000000"/>
                <w:sz w:val="20"/>
              </w:rPr>
              <w:t>
совой</w:t>
            </w:r>
            <w:r>
              <w:br/>
            </w:r>
            <w:r>
              <w:rPr>
                <w:rFonts w:ascii="Times New Roman"/>
                <w:b w:val="false"/>
                <w:i w:val="false"/>
                <w:color w:val="000000"/>
                <w:sz w:val="20"/>
              </w:rPr>
              <w:t>
раз-</w:t>
            </w:r>
            <w:r>
              <w:br/>
            </w:r>
            <w:r>
              <w:rPr>
                <w:rFonts w:ascii="Times New Roman"/>
                <w:b w:val="false"/>
                <w:i w:val="false"/>
                <w:color w:val="000000"/>
                <w:sz w:val="20"/>
              </w:rPr>
              <w:t>
нице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ходы</w:t>
            </w:r>
            <w:r>
              <w:br/>
            </w:r>
            <w:r>
              <w:rPr>
                <w:rFonts w:ascii="Times New Roman"/>
                <w:b w:val="false"/>
                <w:i w:val="false"/>
                <w:color w:val="000000"/>
                <w:sz w:val="20"/>
              </w:rPr>
              <w:t>
на</w:t>
            </w:r>
            <w:r>
              <w:br/>
            </w:r>
            <w:r>
              <w:rPr>
                <w:rFonts w:ascii="Times New Roman"/>
                <w:b w:val="false"/>
                <w:i w:val="false"/>
                <w:color w:val="000000"/>
                <w:sz w:val="20"/>
              </w:rPr>
              <w:t>
финан-</w:t>
            </w:r>
            <w:r>
              <w:br/>
            </w:r>
            <w:r>
              <w:rPr>
                <w:rFonts w:ascii="Times New Roman"/>
                <w:b w:val="false"/>
                <w:i w:val="false"/>
                <w:color w:val="000000"/>
                <w:sz w:val="20"/>
              </w:rPr>
              <w:t>
сиро-</w:t>
            </w:r>
            <w:r>
              <w:br/>
            </w:r>
            <w:r>
              <w:rPr>
                <w:rFonts w:ascii="Times New Roman"/>
                <w:b w:val="false"/>
                <w:i w:val="false"/>
                <w:color w:val="000000"/>
                <w:sz w:val="20"/>
              </w:rPr>
              <w:t>
вание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рас-</w:t>
            </w:r>
            <w:r>
              <w:br/>
            </w:r>
            <w:r>
              <w:rPr>
                <w:rFonts w:ascii="Times New Roman"/>
                <w:b w:val="false"/>
                <w:i w:val="false"/>
                <w:color w:val="000000"/>
                <w:sz w:val="20"/>
              </w:rPr>
              <w:t>
ходы,</w:t>
            </w:r>
            <w:r>
              <w:br/>
            </w:r>
            <w:r>
              <w:rPr>
                <w:rFonts w:ascii="Times New Roman"/>
                <w:b w:val="false"/>
                <w:i w:val="false"/>
                <w:color w:val="000000"/>
                <w:sz w:val="20"/>
              </w:rPr>
              <w:t>
в том</w:t>
            </w:r>
            <w:r>
              <w:br/>
            </w:r>
            <w:r>
              <w:rPr>
                <w:rFonts w:ascii="Times New Roman"/>
                <w:b w:val="false"/>
                <w:i w:val="false"/>
                <w:color w:val="000000"/>
                <w:sz w:val="20"/>
              </w:rPr>
              <w:t>
числе: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w:t>
            </w:r>
            <w:r>
              <w:br/>
            </w:r>
            <w:r>
              <w:rPr>
                <w:rFonts w:ascii="Times New Roman"/>
                <w:b w:val="false"/>
                <w:i w:val="false"/>
                <w:color w:val="000000"/>
                <w:sz w:val="20"/>
              </w:rPr>
              <w:t>
вы, в</w:t>
            </w:r>
            <w:r>
              <w:br/>
            </w:r>
            <w:r>
              <w:rPr>
                <w:rFonts w:ascii="Times New Roman"/>
                <w:b w:val="false"/>
                <w:i w:val="false"/>
                <w:color w:val="000000"/>
                <w:sz w:val="20"/>
              </w:rPr>
              <w:t>
том</w:t>
            </w:r>
            <w:r>
              <w:br/>
            </w:r>
            <w:r>
              <w:rPr>
                <w:rFonts w:ascii="Times New Roman"/>
                <w:b w:val="false"/>
                <w:i w:val="false"/>
                <w:color w:val="000000"/>
                <w:sz w:val="20"/>
              </w:rPr>
              <w:t>
числе: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w:t>
            </w:r>
            <w:r>
              <w:br/>
            </w:r>
            <w:r>
              <w:rPr>
                <w:rFonts w:ascii="Times New Roman"/>
                <w:b w:val="false"/>
                <w:i w:val="false"/>
                <w:color w:val="000000"/>
                <w:sz w:val="20"/>
              </w:rPr>
              <w:t>
сроч-</w:t>
            </w:r>
            <w:r>
              <w:br/>
            </w:r>
            <w:r>
              <w:rPr>
                <w:rFonts w:ascii="Times New Roman"/>
                <w:b w:val="false"/>
                <w:i w:val="false"/>
                <w:color w:val="000000"/>
                <w:sz w:val="20"/>
              </w:rPr>
              <w:t>
ные</w:t>
            </w:r>
            <w:r>
              <w:br/>
            </w:r>
            <w:r>
              <w:rPr>
                <w:rFonts w:ascii="Times New Roman"/>
                <w:b w:val="false"/>
                <w:i w:val="false"/>
                <w:color w:val="000000"/>
                <w:sz w:val="20"/>
              </w:rPr>
              <w:t>
активы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w:t>
            </w:r>
            <w:r>
              <w:br/>
            </w:r>
            <w:r>
              <w:rPr>
                <w:rFonts w:ascii="Times New Roman"/>
                <w:b w:val="false"/>
                <w:i w:val="false"/>
                <w:color w:val="000000"/>
                <w:sz w:val="20"/>
              </w:rPr>
              <w:t>
ко-</w:t>
            </w:r>
            <w:r>
              <w:br/>
            </w:r>
            <w:r>
              <w:rPr>
                <w:rFonts w:ascii="Times New Roman"/>
                <w:b w:val="false"/>
                <w:i w:val="false"/>
                <w:color w:val="000000"/>
                <w:sz w:val="20"/>
              </w:rPr>
              <w:t>
сроч-</w:t>
            </w:r>
            <w:r>
              <w:br/>
            </w:r>
            <w:r>
              <w:rPr>
                <w:rFonts w:ascii="Times New Roman"/>
                <w:b w:val="false"/>
                <w:i w:val="false"/>
                <w:color w:val="000000"/>
                <w:sz w:val="20"/>
              </w:rPr>
              <w:t>
ные активы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w:t>
            </w:r>
            <w:r>
              <w:br/>
            </w:r>
            <w:r>
              <w:rPr>
                <w:rFonts w:ascii="Times New Roman"/>
                <w:b w:val="false"/>
                <w:i w:val="false"/>
                <w:color w:val="000000"/>
                <w:sz w:val="20"/>
              </w:rPr>
              <w:t>
за-</w:t>
            </w:r>
            <w:r>
              <w:br/>
            </w:r>
            <w:r>
              <w:rPr>
                <w:rFonts w:ascii="Times New Roman"/>
                <w:b w:val="false"/>
                <w:i w:val="false"/>
                <w:color w:val="000000"/>
                <w:sz w:val="20"/>
              </w:rPr>
              <w:t>
тель-</w:t>
            </w:r>
            <w:r>
              <w:br/>
            </w:r>
            <w:r>
              <w:rPr>
                <w:rFonts w:ascii="Times New Roman"/>
                <w:b w:val="false"/>
                <w:i w:val="false"/>
                <w:color w:val="000000"/>
                <w:sz w:val="20"/>
              </w:rPr>
              <w:t>
ства,</w:t>
            </w:r>
            <w:r>
              <w:br/>
            </w:r>
            <w:r>
              <w:rPr>
                <w:rFonts w:ascii="Times New Roman"/>
                <w:b w:val="false"/>
                <w:i w:val="false"/>
                <w:color w:val="000000"/>
                <w:sz w:val="20"/>
              </w:rPr>
              <w:t>
в том</w:t>
            </w:r>
            <w:r>
              <w:br/>
            </w:r>
            <w:r>
              <w:rPr>
                <w:rFonts w:ascii="Times New Roman"/>
                <w:b w:val="false"/>
                <w:i w:val="false"/>
                <w:color w:val="000000"/>
                <w:sz w:val="20"/>
              </w:rPr>
              <w:t>
числе: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w:t>
            </w:r>
            <w:r>
              <w:br/>
            </w:r>
            <w:r>
              <w:rPr>
                <w:rFonts w:ascii="Times New Roman"/>
                <w:b w:val="false"/>
                <w:i w:val="false"/>
                <w:color w:val="000000"/>
                <w:sz w:val="20"/>
              </w:rPr>
              <w:t>
ко-</w:t>
            </w:r>
            <w:r>
              <w:br/>
            </w:r>
            <w:r>
              <w:rPr>
                <w:rFonts w:ascii="Times New Roman"/>
                <w:b w:val="false"/>
                <w:i w:val="false"/>
                <w:color w:val="000000"/>
                <w:sz w:val="20"/>
              </w:rPr>
              <w:t>
сроч-</w:t>
            </w:r>
            <w:r>
              <w:br/>
            </w:r>
            <w:r>
              <w:rPr>
                <w:rFonts w:ascii="Times New Roman"/>
                <w:b w:val="false"/>
                <w:i w:val="false"/>
                <w:color w:val="000000"/>
                <w:sz w:val="20"/>
              </w:rPr>
              <w:t>
ные</w:t>
            </w:r>
            <w:r>
              <w:br/>
            </w:r>
            <w:r>
              <w:rPr>
                <w:rFonts w:ascii="Times New Roman"/>
                <w:b w:val="false"/>
                <w:i w:val="false"/>
                <w:color w:val="000000"/>
                <w:sz w:val="20"/>
              </w:rPr>
              <w:t>
обяза-</w:t>
            </w:r>
            <w:r>
              <w:br/>
            </w:r>
            <w:r>
              <w:rPr>
                <w:rFonts w:ascii="Times New Roman"/>
                <w:b w:val="false"/>
                <w:i w:val="false"/>
                <w:color w:val="000000"/>
                <w:sz w:val="20"/>
              </w:rPr>
              <w:t>
тельс-</w:t>
            </w:r>
            <w:r>
              <w:br/>
            </w:r>
            <w:r>
              <w:rPr>
                <w:rFonts w:ascii="Times New Roman"/>
                <w:b w:val="false"/>
                <w:i w:val="false"/>
                <w:color w:val="000000"/>
                <w:sz w:val="20"/>
              </w:rPr>
              <w:t>
тва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w:t>
            </w:r>
            <w:r>
              <w:br/>
            </w:r>
            <w:r>
              <w:rPr>
                <w:rFonts w:ascii="Times New Roman"/>
                <w:b w:val="false"/>
                <w:i w:val="false"/>
                <w:color w:val="000000"/>
                <w:sz w:val="20"/>
              </w:rPr>
              <w:t>
сроч-</w:t>
            </w:r>
            <w:r>
              <w:br/>
            </w:r>
            <w:r>
              <w:rPr>
                <w:rFonts w:ascii="Times New Roman"/>
                <w:b w:val="false"/>
                <w:i w:val="false"/>
                <w:color w:val="000000"/>
                <w:sz w:val="20"/>
              </w:rPr>
              <w:t>
ные</w:t>
            </w:r>
            <w:r>
              <w:br/>
            </w:r>
            <w:r>
              <w:rPr>
                <w:rFonts w:ascii="Times New Roman"/>
                <w:b w:val="false"/>
                <w:i w:val="false"/>
                <w:color w:val="000000"/>
                <w:sz w:val="20"/>
              </w:rPr>
              <w:t>
обяза-</w:t>
            </w:r>
            <w:r>
              <w:br/>
            </w:r>
            <w:r>
              <w:rPr>
                <w:rFonts w:ascii="Times New Roman"/>
                <w:b w:val="false"/>
                <w:i w:val="false"/>
                <w:color w:val="000000"/>
                <w:sz w:val="20"/>
              </w:rPr>
              <w:t>
тель-</w:t>
            </w:r>
            <w:r>
              <w:br/>
            </w:r>
            <w:r>
              <w:rPr>
                <w:rFonts w:ascii="Times New Roman"/>
                <w:b w:val="false"/>
                <w:i w:val="false"/>
                <w:color w:val="000000"/>
                <w:sz w:val="20"/>
              </w:rPr>
              <w:t>
ства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тал, в</w:t>
            </w:r>
            <w:r>
              <w:br/>
            </w:r>
            <w:r>
              <w:rPr>
                <w:rFonts w:ascii="Times New Roman"/>
                <w:b w:val="false"/>
                <w:i w:val="false"/>
                <w:color w:val="000000"/>
                <w:sz w:val="20"/>
              </w:rPr>
              <w:t>
том</w:t>
            </w:r>
            <w:r>
              <w:br/>
            </w:r>
            <w:r>
              <w:rPr>
                <w:rFonts w:ascii="Times New Roman"/>
                <w:b w:val="false"/>
                <w:i w:val="false"/>
                <w:color w:val="000000"/>
                <w:sz w:val="20"/>
              </w:rPr>
              <w:t>
числе: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w:t>
            </w:r>
            <w:r>
              <w:br/>
            </w:r>
            <w:r>
              <w:rPr>
                <w:rFonts w:ascii="Times New Roman"/>
                <w:b w:val="false"/>
                <w:i w:val="false"/>
                <w:color w:val="000000"/>
                <w:sz w:val="20"/>
              </w:rPr>
              <w:t>
ный</w:t>
            </w:r>
            <w:r>
              <w:br/>
            </w:r>
            <w:r>
              <w:rPr>
                <w:rFonts w:ascii="Times New Roman"/>
                <w:b w:val="false"/>
                <w:i w:val="false"/>
                <w:color w:val="000000"/>
                <w:sz w:val="20"/>
              </w:rPr>
              <w:t>
(акци-</w:t>
            </w:r>
            <w:r>
              <w:br/>
            </w:r>
            <w:r>
              <w:rPr>
                <w:rFonts w:ascii="Times New Roman"/>
                <w:b w:val="false"/>
                <w:i w:val="false"/>
                <w:color w:val="000000"/>
                <w:sz w:val="20"/>
              </w:rPr>
              <w:t>
онер-</w:t>
            </w:r>
            <w:r>
              <w:br/>
            </w:r>
            <w:r>
              <w:rPr>
                <w:rFonts w:ascii="Times New Roman"/>
                <w:b w:val="false"/>
                <w:i w:val="false"/>
                <w:color w:val="000000"/>
                <w:sz w:val="20"/>
              </w:rPr>
              <w:t>
ный)</w:t>
            </w:r>
            <w:r>
              <w:br/>
            </w:r>
            <w:r>
              <w:rPr>
                <w:rFonts w:ascii="Times New Roman"/>
                <w:b w:val="false"/>
                <w:i w:val="false"/>
                <w:color w:val="000000"/>
                <w:sz w:val="20"/>
              </w:rPr>
              <w:t>
капи-</w:t>
            </w:r>
            <w:r>
              <w:br/>
            </w:r>
            <w:r>
              <w:rPr>
                <w:rFonts w:ascii="Times New Roman"/>
                <w:b w:val="false"/>
                <w:i w:val="false"/>
                <w:color w:val="000000"/>
                <w:sz w:val="20"/>
              </w:rPr>
              <w:t>
тал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w:t>
            </w:r>
            <w:r>
              <w:br/>
            </w:r>
            <w:r>
              <w:rPr>
                <w:rFonts w:ascii="Times New Roman"/>
                <w:b w:val="false"/>
                <w:i w:val="false"/>
                <w:color w:val="000000"/>
                <w:sz w:val="20"/>
              </w:rPr>
              <w:t>
сион-</w:t>
            </w:r>
            <w:r>
              <w:br/>
            </w:r>
            <w:r>
              <w:rPr>
                <w:rFonts w:ascii="Times New Roman"/>
                <w:b w:val="false"/>
                <w:i w:val="false"/>
                <w:color w:val="000000"/>
                <w:sz w:val="20"/>
              </w:rPr>
              <w:t>
ный</w:t>
            </w:r>
            <w:r>
              <w:br/>
            </w:r>
            <w:r>
              <w:rPr>
                <w:rFonts w:ascii="Times New Roman"/>
                <w:b w:val="false"/>
                <w:i w:val="false"/>
                <w:color w:val="000000"/>
                <w:sz w:val="20"/>
              </w:rPr>
              <w:t>
доход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w:t>
            </w:r>
            <w:r>
              <w:br/>
            </w:r>
            <w:r>
              <w:rPr>
                <w:rFonts w:ascii="Times New Roman"/>
                <w:b w:val="false"/>
                <w:i w:val="false"/>
                <w:color w:val="000000"/>
                <w:sz w:val="20"/>
              </w:rPr>
              <w:t>
ленные</w:t>
            </w:r>
            <w:r>
              <w:br/>
            </w:r>
            <w:r>
              <w:rPr>
                <w:rFonts w:ascii="Times New Roman"/>
                <w:b w:val="false"/>
                <w:i w:val="false"/>
                <w:color w:val="000000"/>
                <w:sz w:val="20"/>
              </w:rPr>
              <w:t>
собст-</w:t>
            </w:r>
            <w:r>
              <w:br/>
            </w:r>
            <w:r>
              <w:rPr>
                <w:rFonts w:ascii="Times New Roman"/>
                <w:b w:val="false"/>
                <w:i w:val="false"/>
                <w:color w:val="000000"/>
                <w:sz w:val="20"/>
              </w:rPr>
              <w:t>
венные</w:t>
            </w:r>
            <w:r>
              <w:br/>
            </w:r>
            <w:r>
              <w:rPr>
                <w:rFonts w:ascii="Times New Roman"/>
                <w:b w:val="false"/>
                <w:i w:val="false"/>
                <w:color w:val="000000"/>
                <w:sz w:val="20"/>
              </w:rPr>
              <w:t>
доле-</w:t>
            </w:r>
            <w:r>
              <w:br/>
            </w:r>
            <w:r>
              <w:rPr>
                <w:rFonts w:ascii="Times New Roman"/>
                <w:b w:val="false"/>
                <w:i w:val="false"/>
                <w:color w:val="000000"/>
                <w:sz w:val="20"/>
              </w:rPr>
              <w:t>
вые</w:t>
            </w:r>
            <w:r>
              <w:br/>
            </w:r>
            <w:r>
              <w:rPr>
                <w:rFonts w:ascii="Times New Roman"/>
                <w:b w:val="false"/>
                <w:i w:val="false"/>
                <w:color w:val="000000"/>
                <w:sz w:val="20"/>
              </w:rPr>
              <w:t>
инст-</w:t>
            </w:r>
            <w:r>
              <w:br/>
            </w:r>
            <w:r>
              <w:rPr>
                <w:rFonts w:ascii="Times New Roman"/>
                <w:b w:val="false"/>
                <w:i w:val="false"/>
                <w:color w:val="000000"/>
                <w:sz w:val="20"/>
              </w:rPr>
              <w:t>
румен-</w:t>
            </w:r>
            <w:r>
              <w:br/>
            </w:r>
            <w:r>
              <w:rPr>
                <w:rFonts w:ascii="Times New Roman"/>
                <w:b w:val="false"/>
                <w:i w:val="false"/>
                <w:color w:val="000000"/>
                <w:sz w:val="20"/>
              </w:rPr>
              <w:t>
ты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w:t>
            </w:r>
            <w:r>
              <w:br/>
            </w:r>
            <w:r>
              <w:rPr>
                <w:rFonts w:ascii="Times New Roman"/>
                <w:b w:val="false"/>
                <w:i w:val="false"/>
                <w:color w:val="000000"/>
                <w:sz w:val="20"/>
              </w:rPr>
              <w:t>
вы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w:t>
            </w:r>
            <w:r>
              <w:br/>
            </w:r>
            <w:r>
              <w:rPr>
                <w:rFonts w:ascii="Times New Roman"/>
                <w:b w:val="false"/>
                <w:i w:val="false"/>
                <w:color w:val="000000"/>
                <w:sz w:val="20"/>
              </w:rPr>
              <w:t>
преде-</w:t>
            </w:r>
            <w:r>
              <w:br/>
            </w:r>
            <w:r>
              <w:rPr>
                <w:rFonts w:ascii="Times New Roman"/>
                <w:b w:val="false"/>
                <w:i w:val="false"/>
                <w:color w:val="000000"/>
                <w:sz w:val="20"/>
              </w:rPr>
              <w:t>
ленный</w:t>
            </w:r>
            <w:r>
              <w:br/>
            </w:r>
            <w:r>
              <w:rPr>
                <w:rFonts w:ascii="Times New Roman"/>
                <w:b w:val="false"/>
                <w:i w:val="false"/>
                <w:color w:val="000000"/>
                <w:sz w:val="20"/>
              </w:rPr>
              <w:t>
доход</w:t>
            </w:r>
            <w:r>
              <w:br/>
            </w:r>
            <w:r>
              <w:rPr>
                <w:rFonts w:ascii="Times New Roman"/>
                <w:b w:val="false"/>
                <w:i w:val="false"/>
                <w:color w:val="000000"/>
                <w:sz w:val="20"/>
              </w:rPr>
              <w:t>
(непо-</w:t>
            </w:r>
            <w:r>
              <w:br/>
            </w:r>
            <w:r>
              <w:rPr>
                <w:rFonts w:ascii="Times New Roman"/>
                <w:b w:val="false"/>
                <w:i w:val="false"/>
                <w:color w:val="000000"/>
                <w:sz w:val="20"/>
              </w:rPr>
              <w:t>
крытый</w:t>
            </w:r>
            <w:r>
              <w:br/>
            </w:r>
            <w:r>
              <w:rPr>
                <w:rFonts w:ascii="Times New Roman"/>
                <w:b w:val="false"/>
                <w:i w:val="false"/>
                <w:color w:val="000000"/>
                <w:sz w:val="20"/>
              </w:rPr>
              <w:t>
убы-</w:t>
            </w:r>
            <w:r>
              <w:br/>
            </w:r>
            <w:r>
              <w:rPr>
                <w:rFonts w:ascii="Times New Roman"/>
                <w:b w:val="false"/>
                <w:i w:val="false"/>
                <w:color w:val="000000"/>
                <w:sz w:val="20"/>
              </w:rPr>
              <w:t>
ток)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w:t>
            </w:r>
            <w:r>
              <w:br/>
            </w:r>
            <w:r>
              <w:rPr>
                <w:rFonts w:ascii="Times New Roman"/>
                <w:b w:val="false"/>
                <w:i w:val="false"/>
                <w:color w:val="000000"/>
                <w:sz w:val="20"/>
              </w:rPr>
              <w:t>
лачен-</w:t>
            </w:r>
            <w:r>
              <w:br/>
            </w:r>
            <w:r>
              <w:rPr>
                <w:rFonts w:ascii="Times New Roman"/>
                <w:b w:val="false"/>
                <w:i w:val="false"/>
                <w:color w:val="000000"/>
                <w:sz w:val="20"/>
              </w:rPr>
              <w:t>
ный</w:t>
            </w:r>
            <w:r>
              <w:br/>
            </w:r>
            <w:r>
              <w:rPr>
                <w:rFonts w:ascii="Times New Roman"/>
                <w:b w:val="false"/>
                <w:i w:val="false"/>
                <w:color w:val="000000"/>
                <w:sz w:val="20"/>
              </w:rPr>
              <w:t>
капи-</w:t>
            </w:r>
            <w:r>
              <w:br/>
            </w:r>
            <w:r>
              <w:rPr>
                <w:rFonts w:ascii="Times New Roman"/>
                <w:b w:val="false"/>
                <w:i w:val="false"/>
                <w:color w:val="000000"/>
                <w:sz w:val="20"/>
              </w:rPr>
              <w:t>
тал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мень-</w:t>
            </w:r>
            <w:r>
              <w:br/>
            </w:r>
            <w:r>
              <w:rPr>
                <w:rFonts w:ascii="Times New Roman"/>
                <w:b w:val="false"/>
                <w:i w:val="false"/>
                <w:color w:val="000000"/>
                <w:sz w:val="20"/>
              </w:rPr>
              <w:t>
шинст-</w:t>
            </w:r>
            <w:r>
              <w:br/>
            </w:r>
            <w:r>
              <w:rPr>
                <w:rFonts w:ascii="Times New Roman"/>
                <w:b w:val="false"/>
                <w:i w:val="false"/>
                <w:color w:val="000000"/>
                <w:sz w:val="20"/>
              </w:rPr>
              <w:t>
ва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тиции</w:t>
            </w:r>
            <w:r>
              <w:br/>
            </w:r>
            <w:r>
              <w:rPr>
                <w:rFonts w:ascii="Times New Roman"/>
                <w:b w:val="false"/>
                <w:i w:val="false"/>
                <w:color w:val="000000"/>
                <w:sz w:val="20"/>
              </w:rPr>
              <w:t>
за</w:t>
            </w:r>
            <w:r>
              <w:br/>
            </w:r>
            <w:r>
              <w:rPr>
                <w:rFonts w:ascii="Times New Roman"/>
                <w:b w:val="false"/>
                <w:i w:val="false"/>
                <w:color w:val="000000"/>
                <w:sz w:val="20"/>
              </w:rPr>
              <w:t>
счет</w:t>
            </w:r>
            <w:r>
              <w:br/>
            </w:r>
            <w:r>
              <w:rPr>
                <w:rFonts w:ascii="Times New Roman"/>
                <w:b w:val="false"/>
                <w:i w:val="false"/>
                <w:color w:val="000000"/>
                <w:sz w:val="20"/>
              </w:rPr>
              <w:t>
всех</w:t>
            </w:r>
            <w:r>
              <w:br/>
            </w:r>
            <w:r>
              <w:rPr>
                <w:rFonts w:ascii="Times New Roman"/>
                <w:b w:val="false"/>
                <w:i w:val="false"/>
                <w:color w:val="000000"/>
                <w:sz w:val="20"/>
              </w:rPr>
              <w:t>
источ-</w:t>
            </w:r>
            <w:r>
              <w:br/>
            </w:r>
            <w:r>
              <w:rPr>
                <w:rFonts w:ascii="Times New Roman"/>
                <w:b w:val="false"/>
                <w:i w:val="false"/>
                <w:color w:val="000000"/>
                <w:sz w:val="20"/>
              </w:rPr>
              <w:t>
ников</w:t>
            </w:r>
            <w:r>
              <w:br/>
            </w:r>
            <w:r>
              <w:rPr>
                <w:rFonts w:ascii="Times New Roman"/>
                <w:b w:val="false"/>
                <w:i w:val="false"/>
                <w:color w:val="000000"/>
                <w:sz w:val="20"/>
              </w:rPr>
              <w:t>
финан-</w:t>
            </w:r>
            <w:r>
              <w:br/>
            </w:r>
            <w:r>
              <w:rPr>
                <w:rFonts w:ascii="Times New Roman"/>
                <w:b w:val="false"/>
                <w:i w:val="false"/>
                <w:color w:val="000000"/>
                <w:sz w:val="20"/>
              </w:rPr>
              <w:t>
сиро-</w:t>
            </w:r>
            <w:r>
              <w:br/>
            </w:r>
            <w:r>
              <w:rPr>
                <w:rFonts w:ascii="Times New Roman"/>
                <w:b w:val="false"/>
                <w:i w:val="false"/>
                <w:color w:val="000000"/>
                <w:sz w:val="20"/>
              </w:rPr>
              <w:t>
вания,</w:t>
            </w:r>
            <w:r>
              <w:br/>
            </w:r>
            <w:r>
              <w:rPr>
                <w:rFonts w:ascii="Times New Roman"/>
                <w:b w:val="false"/>
                <w:i w:val="false"/>
                <w:color w:val="000000"/>
                <w:sz w:val="20"/>
              </w:rPr>
              <w:t>
в том</w:t>
            </w:r>
            <w:r>
              <w:br/>
            </w:r>
            <w:r>
              <w:rPr>
                <w:rFonts w:ascii="Times New Roman"/>
                <w:b w:val="false"/>
                <w:i w:val="false"/>
                <w:color w:val="000000"/>
                <w:sz w:val="20"/>
              </w:rPr>
              <w:t>
числе: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счет</w:t>
            </w:r>
            <w:r>
              <w:br/>
            </w:r>
            <w:r>
              <w:rPr>
                <w:rFonts w:ascii="Times New Roman"/>
                <w:b w:val="false"/>
                <w:i w:val="false"/>
                <w:color w:val="000000"/>
                <w:sz w:val="20"/>
              </w:rPr>
              <w:t>
собст-</w:t>
            </w:r>
            <w:r>
              <w:br/>
            </w:r>
            <w:r>
              <w:rPr>
                <w:rFonts w:ascii="Times New Roman"/>
                <w:b w:val="false"/>
                <w:i w:val="false"/>
                <w:color w:val="000000"/>
                <w:sz w:val="20"/>
              </w:rPr>
              <w:t>
венных</w:t>
            </w:r>
            <w:r>
              <w:br/>
            </w:r>
            <w:r>
              <w:rPr>
                <w:rFonts w:ascii="Times New Roman"/>
                <w:b w:val="false"/>
                <w:i w:val="false"/>
                <w:color w:val="000000"/>
                <w:sz w:val="20"/>
              </w:rPr>
              <w:t>
сред-</w:t>
            </w:r>
            <w:r>
              <w:br/>
            </w:r>
            <w:r>
              <w:rPr>
                <w:rFonts w:ascii="Times New Roman"/>
                <w:b w:val="false"/>
                <w:i w:val="false"/>
                <w:color w:val="000000"/>
                <w:sz w:val="20"/>
              </w:rPr>
              <w:t>
ств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счет</w:t>
            </w:r>
            <w:r>
              <w:br/>
            </w:r>
            <w:r>
              <w:rPr>
                <w:rFonts w:ascii="Times New Roman"/>
                <w:b w:val="false"/>
                <w:i w:val="false"/>
                <w:color w:val="000000"/>
                <w:sz w:val="20"/>
              </w:rPr>
              <w:t>
заем-</w:t>
            </w:r>
            <w:r>
              <w:br/>
            </w:r>
            <w:r>
              <w:rPr>
                <w:rFonts w:ascii="Times New Roman"/>
                <w:b w:val="false"/>
                <w:i w:val="false"/>
                <w:color w:val="000000"/>
                <w:sz w:val="20"/>
              </w:rPr>
              <w:t>
ных</w:t>
            </w:r>
            <w:r>
              <w:br/>
            </w:r>
            <w:r>
              <w:rPr>
                <w:rFonts w:ascii="Times New Roman"/>
                <w:b w:val="false"/>
                <w:i w:val="false"/>
                <w:color w:val="000000"/>
                <w:sz w:val="20"/>
              </w:rPr>
              <w:t>
средс-</w:t>
            </w:r>
            <w:r>
              <w:br/>
            </w:r>
            <w:r>
              <w:rPr>
                <w:rFonts w:ascii="Times New Roman"/>
                <w:b w:val="false"/>
                <w:i w:val="false"/>
                <w:color w:val="000000"/>
                <w:sz w:val="20"/>
              </w:rPr>
              <w:t>
тв, в</w:t>
            </w:r>
            <w:r>
              <w:br/>
            </w:r>
            <w:r>
              <w:rPr>
                <w:rFonts w:ascii="Times New Roman"/>
                <w:b w:val="false"/>
                <w:i w:val="false"/>
                <w:color w:val="000000"/>
                <w:sz w:val="20"/>
              </w:rPr>
              <w:t>
том</w:t>
            </w:r>
            <w:r>
              <w:br/>
            </w:r>
            <w:r>
              <w:rPr>
                <w:rFonts w:ascii="Times New Roman"/>
                <w:b w:val="false"/>
                <w:i w:val="false"/>
                <w:color w:val="000000"/>
                <w:sz w:val="20"/>
              </w:rPr>
              <w:t>
числе: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счет</w:t>
            </w:r>
            <w:r>
              <w:br/>
            </w:r>
            <w:r>
              <w:rPr>
                <w:rFonts w:ascii="Times New Roman"/>
                <w:b w:val="false"/>
                <w:i w:val="false"/>
                <w:color w:val="000000"/>
                <w:sz w:val="20"/>
              </w:rPr>
              <w:t>
бюд-</w:t>
            </w:r>
            <w:r>
              <w:br/>
            </w:r>
            <w:r>
              <w:rPr>
                <w:rFonts w:ascii="Times New Roman"/>
                <w:b w:val="false"/>
                <w:i w:val="false"/>
                <w:color w:val="000000"/>
                <w:sz w:val="20"/>
              </w:rPr>
              <w:t>
жетных</w:t>
            </w:r>
            <w:r>
              <w:br/>
            </w:r>
            <w:r>
              <w:rPr>
                <w:rFonts w:ascii="Times New Roman"/>
                <w:b w:val="false"/>
                <w:i w:val="false"/>
                <w:color w:val="000000"/>
                <w:sz w:val="20"/>
              </w:rPr>
              <w:t>
креди-</w:t>
            </w:r>
            <w:r>
              <w:br/>
            </w:r>
            <w:r>
              <w:rPr>
                <w:rFonts w:ascii="Times New Roman"/>
                <w:b w:val="false"/>
                <w:i w:val="false"/>
                <w:color w:val="000000"/>
                <w:sz w:val="20"/>
              </w:rPr>
              <w:t>
тов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счет</w:t>
            </w:r>
            <w:r>
              <w:br/>
            </w:r>
            <w:r>
              <w:rPr>
                <w:rFonts w:ascii="Times New Roman"/>
                <w:b w:val="false"/>
                <w:i w:val="false"/>
                <w:color w:val="000000"/>
                <w:sz w:val="20"/>
              </w:rPr>
              <w:t>
бюд-</w:t>
            </w:r>
            <w:r>
              <w:br/>
            </w:r>
            <w:r>
              <w:rPr>
                <w:rFonts w:ascii="Times New Roman"/>
                <w:b w:val="false"/>
                <w:i w:val="false"/>
                <w:color w:val="000000"/>
                <w:sz w:val="20"/>
              </w:rPr>
              <w:t>
жетных</w:t>
            </w:r>
            <w:r>
              <w:br/>
            </w:r>
            <w:r>
              <w:rPr>
                <w:rFonts w:ascii="Times New Roman"/>
                <w:b w:val="false"/>
                <w:i w:val="false"/>
                <w:color w:val="000000"/>
                <w:sz w:val="20"/>
              </w:rPr>
              <w:t>
сред-</w:t>
            </w:r>
            <w:r>
              <w:br/>
            </w:r>
            <w:r>
              <w:rPr>
                <w:rFonts w:ascii="Times New Roman"/>
                <w:b w:val="false"/>
                <w:i w:val="false"/>
                <w:color w:val="000000"/>
                <w:sz w:val="20"/>
              </w:rPr>
              <w:t>
ств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w:t>
            </w:r>
            <w:r>
              <w:br/>
            </w:r>
            <w:r>
              <w:rPr>
                <w:rFonts w:ascii="Times New Roman"/>
                <w:b w:val="false"/>
                <w:i w:val="false"/>
                <w:color w:val="000000"/>
                <w:sz w:val="20"/>
              </w:rPr>
              <w:t>
доход</w:t>
            </w:r>
            <w:r>
              <w:br/>
            </w:r>
            <w:r>
              <w:rPr>
                <w:rFonts w:ascii="Times New Roman"/>
                <w:b w:val="false"/>
                <w:i w:val="false"/>
                <w:color w:val="000000"/>
                <w:sz w:val="20"/>
              </w:rPr>
              <w:t>
(убы-</w:t>
            </w:r>
            <w:r>
              <w:br/>
            </w:r>
            <w:r>
              <w:rPr>
                <w:rFonts w:ascii="Times New Roman"/>
                <w:b w:val="false"/>
                <w:i w:val="false"/>
                <w:color w:val="000000"/>
                <w:sz w:val="20"/>
              </w:rPr>
              <w:t>
ток</w:t>
            </w:r>
            <w:r>
              <w:br/>
            </w:r>
            <w:r>
              <w:rPr>
                <w:rFonts w:ascii="Times New Roman"/>
                <w:b w:val="false"/>
                <w:i w:val="false"/>
                <w:color w:val="000000"/>
                <w:sz w:val="20"/>
              </w:rPr>
              <w:t>
указы-</w:t>
            </w:r>
            <w:r>
              <w:br/>
            </w:r>
            <w:r>
              <w:rPr>
                <w:rFonts w:ascii="Times New Roman"/>
                <w:b w:val="false"/>
                <w:i w:val="false"/>
                <w:color w:val="000000"/>
                <w:sz w:val="20"/>
              </w:rPr>
              <w:t>
вается</w:t>
            </w:r>
            <w:r>
              <w:br/>
            </w:r>
            <w:r>
              <w:rPr>
                <w:rFonts w:ascii="Times New Roman"/>
                <w:b w:val="false"/>
                <w:i w:val="false"/>
                <w:color w:val="000000"/>
                <w:sz w:val="20"/>
              </w:rPr>
              <w:t>
со</w:t>
            </w:r>
            <w:r>
              <w:br/>
            </w:r>
            <w:r>
              <w:rPr>
                <w:rFonts w:ascii="Times New Roman"/>
                <w:b w:val="false"/>
                <w:i w:val="false"/>
                <w:color w:val="000000"/>
                <w:sz w:val="20"/>
              </w:rPr>
              <w:t>
знаком</w:t>
            </w:r>
            <w:r>
              <w:br/>
            </w:r>
            <w:r>
              <w:rPr>
                <w:rFonts w:ascii="Times New Roman"/>
                <w:b w:val="false"/>
                <w:i w:val="false"/>
                <w:color w:val="000000"/>
                <w:sz w:val="20"/>
              </w:rPr>
              <w:t>
минус)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w:t>
            </w:r>
            <w:r>
              <w:br/>
            </w:r>
            <w:r>
              <w:rPr>
                <w:rFonts w:ascii="Times New Roman"/>
                <w:b w:val="false"/>
                <w:i w:val="false"/>
                <w:color w:val="000000"/>
                <w:sz w:val="20"/>
              </w:rPr>
              <w:t>
бель-</w:t>
            </w:r>
            <w:r>
              <w:br/>
            </w:r>
            <w:r>
              <w:rPr>
                <w:rFonts w:ascii="Times New Roman"/>
                <w:b w:val="false"/>
                <w:i w:val="false"/>
                <w:color w:val="000000"/>
                <w:sz w:val="20"/>
              </w:rPr>
              <w:t>
ность</w:t>
            </w:r>
            <w:r>
              <w:br/>
            </w:r>
            <w:r>
              <w:rPr>
                <w:rFonts w:ascii="Times New Roman"/>
                <w:b w:val="false"/>
                <w:i w:val="false"/>
                <w:color w:val="000000"/>
                <w:sz w:val="20"/>
              </w:rPr>
              <w:t>
дея-</w:t>
            </w:r>
            <w:r>
              <w:br/>
            </w:r>
            <w:r>
              <w:rPr>
                <w:rFonts w:ascii="Times New Roman"/>
                <w:b w:val="false"/>
                <w:i w:val="false"/>
                <w:color w:val="000000"/>
                <w:sz w:val="20"/>
              </w:rPr>
              <w:t>
тель-</w:t>
            </w:r>
            <w:r>
              <w:br/>
            </w:r>
            <w:r>
              <w:rPr>
                <w:rFonts w:ascii="Times New Roman"/>
                <w:b w:val="false"/>
                <w:i w:val="false"/>
                <w:color w:val="000000"/>
                <w:sz w:val="20"/>
              </w:rPr>
              <w:t>
ности,</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w:t>
            </w:r>
            <w:r>
              <w:br/>
            </w:r>
            <w:r>
              <w:rPr>
                <w:rFonts w:ascii="Times New Roman"/>
                <w:b w:val="false"/>
                <w:i w:val="false"/>
                <w:color w:val="000000"/>
                <w:sz w:val="20"/>
              </w:rPr>
              <w:t>
мичес-</w:t>
            </w:r>
            <w:r>
              <w:br/>
            </w:r>
            <w:r>
              <w:rPr>
                <w:rFonts w:ascii="Times New Roman"/>
                <w:b w:val="false"/>
                <w:i w:val="false"/>
                <w:color w:val="000000"/>
                <w:sz w:val="20"/>
              </w:rPr>
              <w:t>
кая</w:t>
            </w:r>
            <w:r>
              <w:br/>
            </w:r>
            <w:r>
              <w:rPr>
                <w:rFonts w:ascii="Times New Roman"/>
                <w:b w:val="false"/>
                <w:i w:val="false"/>
                <w:color w:val="000000"/>
                <w:sz w:val="20"/>
              </w:rPr>
              <w:t>
добав-</w:t>
            </w:r>
            <w:r>
              <w:br/>
            </w:r>
            <w:r>
              <w:rPr>
                <w:rFonts w:ascii="Times New Roman"/>
                <w:b w:val="false"/>
                <w:i w:val="false"/>
                <w:color w:val="000000"/>
                <w:sz w:val="20"/>
              </w:rPr>
              <w:t>
ленная</w:t>
            </w:r>
            <w:r>
              <w:br/>
            </w:r>
            <w:r>
              <w:rPr>
                <w:rFonts w:ascii="Times New Roman"/>
                <w:b w:val="false"/>
                <w:i w:val="false"/>
                <w:color w:val="000000"/>
                <w:sz w:val="20"/>
              </w:rPr>
              <w:t>
стои-</w:t>
            </w:r>
            <w:r>
              <w:br/>
            </w:r>
            <w:r>
              <w:rPr>
                <w:rFonts w:ascii="Times New Roman"/>
                <w:b w:val="false"/>
                <w:i w:val="false"/>
                <w:color w:val="000000"/>
                <w:sz w:val="20"/>
              </w:rPr>
              <w:t>
мость</w:t>
            </w:r>
            <w:r>
              <w:br/>
            </w:r>
            <w:r>
              <w:rPr>
                <w:rFonts w:ascii="Times New Roman"/>
                <w:b w:val="false"/>
                <w:i w:val="false"/>
                <w:color w:val="000000"/>
                <w:sz w:val="20"/>
              </w:rPr>
              <w:t>
EVA</w:t>
            </w:r>
            <w:r>
              <w:br/>
            </w:r>
            <w:r>
              <w:rPr>
                <w:rFonts w:ascii="Times New Roman"/>
                <w:b w:val="false"/>
                <w:i w:val="false"/>
                <w:color w:val="000000"/>
                <w:sz w:val="20"/>
              </w:rPr>
              <w:t>
(Eco-</w:t>
            </w:r>
            <w:r>
              <w:br/>
            </w:r>
            <w:r>
              <w:rPr>
                <w:rFonts w:ascii="Times New Roman"/>
                <w:b w:val="false"/>
                <w:i w:val="false"/>
                <w:color w:val="000000"/>
                <w:sz w:val="20"/>
              </w:rPr>
              <w:t>
nomic</w:t>
            </w:r>
            <w:r>
              <w:br/>
            </w:r>
            <w:r>
              <w:rPr>
                <w:rFonts w:ascii="Times New Roman"/>
                <w:b w:val="false"/>
                <w:i w:val="false"/>
                <w:color w:val="000000"/>
                <w:sz w:val="20"/>
              </w:rPr>
              <w:t>
Value</w:t>
            </w:r>
            <w:r>
              <w:br/>
            </w:r>
            <w:r>
              <w:rPr>
                <w:rFonts w:ascii="Times New Roman"/>
                <w:b w:val="false"/>
                <w:i w:val="false"/>
                <w:color w:val="000000"/>
                <w:sz w:val="20"/>
              </w:rPr>
              <w:t>
Added)</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
    <w:p>
      <w:pPr>
        <w:spacing w:after="0"/>
        <w:ind w:left="0"/>
        <w:jc w:val="both"/>
      </w:pPr>
      <w:r>
        <w:rPr>
          <w:rFonts w:ascii="Times New Roman"/>
          <w:b w:val="false"/>
          <w:i w:val="false"/>
          <w:color w:val="000000"/>
          <w:sz w:val="28"/>
        </w:rPr>
        <w:t>      * данная форма заполняется отдельно по каждой дочерней организации</w:t>
      </w:r>
      <w:r>
        <w:br/>
      </w:r>
      <w:r>
        <w:rPr>
          <w:rFonts w:ascii="Times New Roman"/>
          <w:b w:val="false"/>
          <w:i w:val="false"/>
          <w:color w:val="000000"/>
          <w:sz w:val="28"/>
        </w:rPr>
        <w:t>
      2.3. поступления в бюджет в виде дивидендов на государственный пакет акций (в денежном и процентном выражении к чистому доходу Компании):</w:t>
      </w:r>
    </w:p>
    <w:bookmarkEnd w:id="15"/>
    <w:bookmarkStart w:name="z33" w:id="16"/>
    <w:p>
      <w:pPr>
        <w:spacing w:after="0"/>
        <w:ind w:left="0"/>
        <w:jc w:val="both"/>
      </w:pPr>
      <w:r>
        <w:rPr>
          <w:rFonts w:ascii="Times New Roman"/>
          <w:b w:val="false"/>
          <w:i w:val="false"/>
          <w:color w:val="000000"/>
          <w:sz w:val="28"/>
        </w:rPr>
        <w:t>
                                                          форма 6</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744"/>
        <w:gridCol w:w="1920"/>
        <w:gridCol w:w="1125"/>
        <w:gridCol w:w="1017"/>
        <w:gridCol w:w="1954"/>
        <w:gridCol w:w="1147"/>
        <w:gridCol w:w="1234"/>
        <w:gridCol w:w="1737"/>
      </w:tblGrid>
      <w:tr>
        <w:trPr>
          <w:trHeight w:val="285"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показателей</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r>
              <w:br/>
            </w:r>
            <w:r>
              <w:rPr>
                <w:rFonts w:ascii="Times New Roman"/>
                <w:b w:val="false"/>
                <w:i w:val="false"/>
                <w:color w:val="000000"/>
                <w:sz w:val="20"/>
              </w:rPr>
              <w:t>
(предшествующий</w:t>
            </w:r>
            <w:r>
              <w:br/>
            </w:r>
            <w:r>
              <w:rPr>
                <w:rFonts w:ascii="Times New Roman"/>
                <w:b w:val="false"/>
                <w:i w:val="false"/>
                <w:color w:val="000000"/>
                <w:sz w:val="20"/>
              </w:rPr>
              <w:t>
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r>
              <w:br/>
            </w:r>
            <w:r>
              <w:rPr>
                <w:rFonts w:ascii="Times New Roman"/>
                <w:b w:val="false"/>
                <w:i w:val="false"/>
                <w:color w:val="000000"/>
                <w:sz w:val="20"/>
              </w:rPr>
              <w:t>
(предыдущий)</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откло-</w:t>
            </w:r>
            <w:r>
              <w:br/>
            </w:r>
            <w:r>
              <w:rPr>
                <w:rFonts w:ascii="Times New Roman"/>
                <w:b w:val="false"/>
                <w:i w:val="false"/>
                <w:color w:val="000000"/>
                <w:sz w:val="20"/>
              </w:rPr>
              <w:t>
нения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откло-</w:t>
            </w:r>
            <w:r>
              <w:br/>
            </w:r>
            <w:r>
              <w:rPr>
                <w:rFonts w:ascii="Times New Roman"/>
                <w:b w:val="false"/>
                <w:i w:val="false"/>
                <w:color w:val="000000"/>
                <w:sz w:val="20"/>
              </w:rPr>
              <w:t>
нения</w:t>
            </w:r>
          </w:p>
        </w:tc>
      </w:tr>
      <w:tr>
        <w:trPr>
          <w:trHeight w:val="37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100)</w:t>
            </w:r>
          </w:p>
        </w:tc>
      </w:tr>
      <w:tr>
        <w:trPr>
          <w:trHeight w:val="54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w:t>
            </w:r>
            <w:r>
              <w:br/>
            </w:r>
            <w:r>
              <w:rPr>
                <w:rFonts w:ascii="Times New Roman"/>
                <w:b w:val="false"/>
                <w:i w:val="false"/>
                <w:color w:val="000000"/>
                <w:sz w:val="20"/>
              </w:rPr>
              <w:t>
доход</w:t>
            </w:r>
            <w:r>
              <w:br/>
            </w:r>
            <w:r>
              <w:rPr>
                <w:rFonts w:ascii="Times New Roman"/>
                <w:b w:val="false"/>
                <w:i w:val="false"/>
                <w:color w:val="000000"/>
                <w:sz w:val="20"/>
              </w:rPr>
              <w:t>
(убыток</w:t>
            </w:r>
            <w:r>
              <w:br/>
            </w:r>
            <w:r>
              <w:rPr>
                <w:rFonts w:ascii="Times New Roman"/>
                <w:b w:val="false"/>
                <w:i w:val="false"/>
                <w:color w:val="000000"/>
                <w:sz w:val="20"/>
              </w:rPr>
              <w:t>
указывается</w:t>
            </w:r>
            <w:r>
              <w:br/>
            </w:r>
            <w:r>
              <w:rPr>
                <w:rFonts w:ascii="Times New Roman"/>
                <w:b w:val="false"/>
                <w:i w:val="false"/>
                <w:color w:val="000000"/>
                <w:sz w:val="20"/>
              </w:rPr>
              <w:t>
со знаком</w:t>
            </w:r>
            <w:r>
              <w:br/>
            </w:r>
            <w:r>
              <w:rPr>
                <w:rFonts w:ascii="Times New Roman"/>
                <w:b w:val="false"/>
                <w:i w:val="false"/>
                <w:color w:val="000000"/>
                <w:sz w:val="20"/>
              </w:rPr>
              <w:t>
минус)</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на</w:t>
            </w:r>
            <w:r>
              <w:br/>
            </w:r>
            <w:r>
              <w:rPr>
                <w:rFonts w:ascii="Times New Roman"/>
                <w:b w:val="false"/>
                <w:i w:val="false"/>
                <w:color w:val="000000"/>
                <w:sz w:val="20"/>
              </w:rPr>
              <w:t>
акцию:</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простую</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w:t>
            </w:r>
            <w:r>
              <w:br/>
            </w:r>
            <w:r>
              <w:rPr>
                <w:rFonts w:ascii="Times New Roman"/>
                <w:b w:val="false"/>
                <w:i w:val="false"/>
                <w:color w:val="000000"/>
                <w:sz w:val="20"/>
              </w:rPr>
              <w:t>
рованную</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w:t>
            </w:r>
            <w:r>
              <w:br/>
            </w:r>
            <w:r>
              <w:rPr>
                <w:rFonts w:ascii="Times New Roman"/>
                <w:b w:val="false"/>
                <w:i w:val="false"/>
                <w:color w:val="000000"/>
                <w:sz w:val="20"/>
              </w:rPr>
              <w:t>
всего:</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пакет</w:t>
            </w:r>
            <w:r>
              <w:br/>
            </w:r>
            <w:r>
              <w:rPr>
                <w:rFonts w:ascii="Times New Roman"/>
                <w:b w:val="false"/>
                <w:i w:val="false"/>
                <w:color w:val="000000"/>
                <w:sz w:val="20"/>
              </w:rPr>
              <w:t>
акций,</w:t>
            </w:r>
            <w:r>
              <w:br/>
            </w:r>
            <w:r>
              <w:rPr>
                <w:rFonts w:ascii="Times New Roman"/>
                <w:b w:val="false"/>
                <w:i w:val="false"/>
                <w:color w:val="000000"/>
                <w:sz w:val="20"/>
              </w:rPr>
              <w:t>
находящийся</w:t>
            </w:r>
            <w:r>
              <w:br/>
            </w:r>
            <w:r>
              <w:rPr>
                <w:rFonts w:ascii="Times New Roman"/>
                <w:b w:val="false"/>
                <w:i w:val="false"/>
                <w:color w:val="000000"/>
                <w:sz w:val="20"/>
              </w:rPr>
              <w:t>
в госу-</w:t>
            </w:r>
            <w:r>
              <w:br/>
            </w:r>
            <w:r>
              <w:rPr>
                <w:rFonts w:ascii="Times New Roman"/>
                <w:b w:val="false"/>
                <w:i w:val="false"/>
                <w:color w:val="000000"/>
                <w:sz w:val="20"/>
              </w:rPr>
              <w:t>
дарственной</w:t>
            </w:r>
            <w:r>
              <w:br/>
            </w:r>
            <w:r>
              <w:rPr>
                <w:rFonts w:ascii="Times New Roman"/>
                <w:b w:val="false"/>
                <w:i w:val="false"/>
                <w:color w:val="000000"/>
                <w:sz w:val="20"/>
              </w:rPr>
              <w:t>
собствен-</w:t>
            </w:r>
            <w:r>
              <w:br/>
            </w:r>
            <w:r>
              <w:rPr>
                <w:rFonts w:ascii="Times New Roman"/>
                <w:b w:val="false"/>
                <w:i w:val="false"/>
                <w:color w:val="000000"/>
                <w:sz w:val="20"/>
              </w:rPr>
              <w:t>
ности</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чистого</w:t>
            </w:r>
            <w:r>
              <w:br/>
            </w:r>
            <w:r>
              <w:rPr>
                <w:rFonts w:ascii="Times New Roman"/>
                <w:b w:val="false"/>
                <w:i w:val="false"/>
                <w:color w:val="000000"/>
                <w:sz w:val="20"/>
              </w:rPr>
              <w:t>
дохода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7"/>
    <w:p>
      <w:pPr>
        <w:spacing w:after="0"/>
        <w:ind w:left="0"/>
        <w:jc w:val="both"/>
      </w:pPr>
      <w:r>
        <w:rPr>
          <w:rFonts w:ascii="Times New Roman"/>
          <w:b w:val="false"/>
          <w:i w:val="false"/>
          <w:color w:val="000000"/>
          <w:sz w:val="28"/>
        </w:rPr>
        <w:t>
      2.4. поступления налогов и других обязательных платежей в бюджет в разрезе основных налогов и платежей  (за исключением косвенных налогов):</w:t>
      </w:r>
    </w:p>
    <w:bookmarkEnd w:id="17"/>
    <w:bookmarkStart w:name="z35" w:id="18"/>
    <w:p>
      <w:pPr>
        <w:spacing w:after="0"/>
        <w:ind w:left="0"/>
        <w:jc w:val="both"/>
      </w:pPr>
      <w:r>
        <w:rPr>
          <w:rFonts w:ascii="Times New Roman"/>
          <w:b w:val="false"/>
          <w:i w:val="false"/>
          <w:color w:val="000000"/>
          <w:sz w:val="28"/>
        </w:rPr>
        <w:t>
                                                       форма 7</w:t>
      </w:r>
      <w:r>
        <w:br/>
      </w:r>
      <w:r>
        <w:rPr>
          <w:rFonts w:ascii="Times New Roman"/>
          <w:b w:val="false"/>
          <w:i w:val="false"/>
          <w:color w:val="000000"/>
          <w:sz w:val="28"/>
        </w:rPr>
        <w:t>
                                                     тысяч тенге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6176"/>
        <w:gridCol w:w="1266"/>
        <w:gridCol w:w="1072"/>
        <w:gridCol w:w="1008"/>
        <w:gridCol w:w="943"/>
        <w:gridCol w:w="1113"/>
        <w:gridCol w:w="1308"/>
      </w:tblGrid>
      <w:tr>
        <w:trPr>
          <w:trHeight w:val="39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r>
              <w:br/>
            </w:r>
            <w:r>
              <w:rPr>
                <w:rFonts w:ascii="Times New Roman"/>
                <w:b w:val="false"/>
                <w:i w:val="false"/>
                <w:color w:val="000000"/>
                <w:sz w:val="20"/>
              </w:rPr>
              <w:t>
(предшест-</w:t>
            </w:r>
            <w:r>
              <w:br/>
            </w:r>
            <w:r>
              <w:rPr>
                <w:rFonts w:ascii="Times New Roman"/>
                <w:b w:val="false"/>
                <w:i w:val="false"/>
                <w:color w:val="000000"/>
                <w:sz w:val="20"/>
              </w:rPr>
              <w:t>
вующий</w:t>
            </w:r>
            <w:r>
              <w:br/>
            </w:r>
            <w:r>
              <w:rPr>
                <w:rFonts w:ascii="Times New Roman"/>
                <w:b w:val="false"/>
                <w:i w:val="false"/>
                <w:color w:val="000000"/>
                <w:sz w:val="20"/>
              </w:rPr>
              <w:t>
предыду-</w:t>
            </w:r>
            <w:r>
              <w:br/>
            </w:r>
            <w:r>
              <w:rPr>
                <w:rFonts w:ascii="Times New Roman"/>
                <w:b w:val="false"/>
                <w:i w:val="false"/>
                <w:color w:val="000000"/>
                <w:sz w:val="20"/>
              </w:rPr>
              <w:t>
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r>
              <w:br/>
            </w:r>
            <w:r>
              <w:rPr>
                <w:rFonts w:ascii="Times New Roman"/>
                <w:b w:val="false"/>
                <w:i w:val="false"/>
                <w:color w:val="000000"/>
                <w:sz w:val="20"/>
              </w:rPr>
              <w:t>
(преды-</w:t>
            </w:r>
            <w:r>
              <w:br/>
            </w:r>
            <w:r>
              <w:rPr>
                <w:rFonts w:ascii="Times New Roman"/>
                <w:b w:val="false"/>
                <w:i w:val="false"/>
                <w:color w:val="000000"/>
                <w:sz w:val="20"/>
              </w:rPr>
              <w:t>
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r>
              <w:br/>
            </w:r>
            <w:r>
              <w:rPr>
                <w:rFonts w:ascii="Times New Roman"/>
                <w:b w:val="false"/>
                <w:i w:val="false"/>
                <w:color w:val="000000"/>
                <w:sz w:val="20"/>
              </w:rPr>
              <w:t>
(текущий)</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Выплачено всего налогов и</w:t>
            </w:r>
            <w:r>
              <w:br/>
            </w:r>
            <w:r>
              <w:rPr>
                <w:rFonts w:ascii="Times New Roman"/>
                <w:b w:val="false"/>
                <w:i w:val="false"/>
                <w:color w:val="000000"/>
                <w:sz w:val="20"/>
              </w:rPr>
              <w:t>
платежей, в том числе: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w:t>
            </w:r>
            <w:r>
              <w:br/>
            </w:r>
            <w:r>
              <w:rPr>
                <w:rFonts w:ascii="Times New Roman"/>
                <w:b w:val="false"/>
                <w:i w:val="false"/>
                <w:color w:val="000000"/>
                <w:sz w:val="20"/>
              </w:rPr>
              <w:t>
налог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w:t>
            </w:r>
            <w:r>
              <w:br/>
            </w:r>
            <w:r>
              <w:rPr>
                <w:rFonts w:ascii="Times New Roman"/>
                <w:b w:val="false"/>
                <w:i w:val="false"/>
                <w:color w:val="000000"/>
                <w:sz w:val="20"/>
              </w:rPr>
              <w:t>
налог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w:t>
            </w:r>
            <w:r>
              <w:br/>
            </w:r>
            <w:r>
              <w:rPr>
                <w:rFonts w:ascii="Times New Roman"/>
                <w:b w:val="false"/>
                <w:i w:val="false"/>
                <w:color w:val="000000"/>
                <w:sz w:val="20"/>
              </w:rPr>
              <w:t>
экспортируемую сырую нефть,</w:t>
            </w:r>
            <w:r>
              <w:br/>
            </w:r>
            <w:r>
              <w:rPr>
                <w:rFonts w:ascii="Times New Roman"/>
                <w:b w:val="false"/>
                <w:i w:val="false"/>
                <w:color w:val="000000"/>
                <w:sz w:val="20"/>
              </w:rPr>
              <w:t>
газовый конденсат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платежи и налоги</w:t>
            </w:r>
            <w:r>
              <w:br/>
            </w:r>
            <w:r>
              <w:rPr>
                <w:rFonts w:ascii="Times New Roman"/>
                <w:b w:val="false"/>
                <w:i w:val="false"/>
                <w:color w:val="000000"/>
                <w:sz w:val="20"/>
              </w:rPr>
              <w:t>
недропользователей</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w:t>
            </w:r>
            <w:r>
              <w:br/>
            </w:r>
            <w:r>
              <w:rPr>
                <w:rFonts w:ascii="Times New Roman"/>
                <w:b w:val="false"/>
                <w:i w:val="false"/>
                <w:color w:val="000000"/>
                <w:sz w:val="20"/>
              </w:rPr>
              <w:t>
средства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эмиссии в</w:t>
            </w:r>
            <w:r>
              <w:br/>
            </w:r>
            <w:r>
              <w:rPr>
                <w:rFonts w:ascii="Times New Roman"/>
                <w:b w:val="false"/>
                <w:i w:val="false"/>
                <w:color w:val="000000"/>
                <w:sz w:val="20"/>
              </w:rPr>
              <w:t>
окружающую среду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w:t>
            </w:r>
            <w:r>
              <w:br/>
            </w:r>
            <w:r>
              <w:rPr>
                <w:rFonts w:ascii="Times New Roman"/>
                <w:b w:val="false"/>
                <w:i w:val="false"/>
                <w:color w:val="000000"/>
                <w:sz w:val="20"/>
              </w:rPr>
              <w:t>
земельными участками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 и платежи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9"/>
    <w:p>
      <w:pPr>
        <w:spacing w:after="0"/>
        <w:ind w:left="0"/>
        <w:jc w:val="both"/>
      </w:pPr>
      <w:r>
        <w:rPr>
          <w:rFonts w:ascii="Times New Roman"/>
          <w:b w:val="false"/>
          <w:i w:val="false"/>
          <w:color w:val="000000"/>
          <w:sz w:val="28"/>
        </w:rPr>
        <w:t>
      2.5 структура заимствований и график погашения в разрезе внутреннего и внешнего заимствования (в том числе дочерних организаций):</w:t>
      </w:r>
    </w:p>
    <w:bookmarkEnd w:id="19"/>
    <w:bookmarkStart w:name="z37" w:id="20"/>
    <w:p>
      <w:pPr>
        <w:spacing w:after="0"/>
        <w:ind w:left="0"/>
        <w:jc w:val="both"/>
      </w:pPr>
      <w:r>
        <w:rPr>
          <w:rFonts w:ascii="Times New Roman"/>
          <w:b w:val="false"/>
          <w:i w:val="false"/>
          <w:color w:val="000000"/>
          <w:sz w:val="28"/>
        </w:rPr>
        <w:t>
                                                          форма 8</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91"/>
        <w:gridCol w:w="906"/>
        <w:gridCol w:w="882"/>
        <w:gridCol w:w="1074"/>
        <w:gridCol w:w="473"/>
        <w:gridCol w:w="424"/>
        <w:gridCol w:w="424"/>
        <w:gridCol w:w="858"/>
        <w:gridCol w:w="882"/>
        <w:gridCol w:w="569"/>
        <w:gridCol w:w="978"/>
        <w:gridCol w:w="858"/>
        <w:gridCol w:w="931"/>
        <w:gridCol w:w="979"/>
        <w:gridCol w:w="1486"/>
      </w:tblGrid>
      <w:tr>
        <w:trPr>
          <w:trHeight w:val="255"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щик</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тель</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ру-</w:t>
            </w:r>
            <w:r>
              <w:br/>
            </w:r>
            <w:r>
              <w:rPr>
                <w:rFonts w:ascii="Times New Roman"/>
                <w:b w:val="false"/>
                <w:i w:val="false"/>
                <w:color w:val="000000"/>
                <w:sz w:val="20"/>
              </w:rPr>
              <w:t>
</w:t>
            </w:r>
            <w:r>
              <w:rPr>
                <w:rFonts w:ascii="Times New Roman"/>
                <w:b w:val="false"/>
                <w:i w:val="false"/>
                <w:color w:val="000000"/>
                <w:sz w:val="20"/>
              </w:rPr>
              <w:t>мент</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заим-</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r>
              <w:br/>
            </w:r>
            <w:r>
              <w:rPr>
                <w:rFonts w:ascii="Times New Roman"/>
                <w:b w:val="false"/>
                <w:i w:val="false"/>
                <w:color w:val="000000"/>
                <w:sz w:val="20"/>
              </w:rPr>
              <w:t>
</w:t>
            </w:r>
            <w:r>
              <w:rPr>
                <w:rFonts w:ascii="Times New Roman"/>
                <w:b w:val="false"/>
                <w:i w:val="false"/>
                <w:color w:val="000000"/>
                <w:sz w:val="20"/>
              </w:rPr>
              <w:t>заимствования</w:t>
            </w:r>
            <w:r>
              <w:br/>
            </w:r>
            <w:r>
              <w:rPr>
                <w:rFonts w:ascii="Times New Roman"/>
                <w:b w:val="false"/>
                <w:i w:val="false"/>
                <w:color w:val="000000"/>
                <w:sz w:val="20"/>
              </w:rPr>
              <w:t>
</w:t>
            </w:r>
            <w:r>
              <w:rPr>
                <w:rFonts w:ascii="Times New Roman"/>
                <w:b w:val="false"/>
                <w:i w:val="false"/>
                <w:color w:val="000000"/>
                <w:sz w:val="20"/>
              </w:rPr>
              <w:t>(Договор гарантии)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займа</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гаран-</w:t>
            </w:r>
            <w:r>
              <w:br/>
            </w:r>
            <w:r>
              <w:rPr>
                <w:rFonts w:ascii="Times New Roman"/>
                <w:b w:val="false"/>
                <w:i w:val="false"/>
                <w:color w:val="000000"/>
                <w:sz w:val="20"/>
              </w:rPr>
              <w:t>
</w:t>
            </w:r>
            <w:r>
              <w:rPr>
                <w:rFonts w:ascii="Times New Roman"/>
                <w:b w:val="false"/>
                <w:i w:val="false"/>
                <w:color w:val="000000"/>
                <w:sz w:val="20"/>
              </w:rPr>
              <w:t>тии)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займа</w:t>
            </w:r>
            <w:r>
              <w:br/>
            </w:r>
            <w:r>
              <w:rPr>
                <w:rFonts w:ascii="Times New Roman"/>
                <w:b w:val="false"/>
                <w:i w:val="false"/>
                <w:color w:val="000000"/>
                <w:sz w:val="20"/>
              </w:rPr>
              <w:t>
</w:t>
            </w:r>
            <w:r>
              <w:rPr>
                <w:rFonts w:ascii="Times New Roman"/>
                <w:b w:val="false"/>
                <w:i w:val="false"/>
                <w:color w:val="000000"/>
                <w:sz w:val="20"/>
              </w:rPr>
              <w:t>(Срок гарантируемого займа)</w:t>
            </w:r>
          </w:p>
        </w:tc>
      </w:tr>
      <w:tr>
        <w:trPr>
          <w:trHeight w:val="22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ру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ения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ус-</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вия</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осв</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ения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рио-</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дос-</w:t>
            </w:r>
            <w:r>
              <w:br/>
            </w:r>
            <w:r>
              <w:rPr>
                <w:rFonts w:ascii="Times New Roman"/>
                <w:b w:val="false"/>
                <w:i w:val="false"/>
                <w:color w:val="000000"/>
                <w:sz w:val="20"/>
              </w:rPr>
              <w:t>
</w:t>
            </w:r>
            <w:r>
              <w:rPr>
                <w:rFonts w:ascii="Times New Roman"/>
                <w:b w:val="false"/>
                <w:i w:val="false"/>
                <w:color w:val="000000"/>
                <w:sz w:val="20"/>
              </w:rPr>
              <w:t>туп-</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пог</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ше-</w:t>
            </w:r>
            <w:r>
              <w:br/>
            </w:r>
            <w:r>
              <w:rPr>
                <w:rFonts w:ascii="Times New Roman"/>
                <w:b w:val="false"/>
                <w:i w:val="false"/>
                <w:color w:val="000000"/>
                <w:sz w:val="20"/>
              </w:rPr>
              <w:t>
</w:t>
            </w:r>
            <w:r>
              <w:rPr>
                <w:rFonts w:ascii="Times New Roman"/>
                <w:b w:val="false"/>
                <w:i w:val="false"/>
                <w:color w:val="000000"/>
                <w:sz w:val="20"/>
              </w:rPr>
              <w:t>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точ</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днях</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заи-</w:t>
            </w:r>
            <w:r>
              <w:br/>
            </w:r>
            <w:r>
              <w:rPr>
                <w:rFonts w:ascii="Times New Roman"/>
                <w:b w:val="false"/>
                <w:i w:val="false"/>
                <w:color w:val="000000"/>
                <w:sz w:val="20"/>
              </w:rPr>
              <w:t>
</w:t>
            </w:r>
            <w:r>
              <w:rPr>
                <w:rFonts w:ascii="Times New Roman"/>
                <w:b w:val="false"/>
                <w:i w:val="false"/>
                <w:color w:val="000000"/>
                <w:sz w:val="20"/>
              </w:rPr>
              <w:t>мство-</w:t>
            </w:r>
            <w:r>
              <w:br/>
            </w:r>
            <w:r>
              <w:rPr>
                <w:rFonts w:ascii="Times New Roman"/>
                <w:b w:val="false"/>
                <w:i w:val="false"/>
                <w:color w:val="000000"/>
                <w:sz w:val="20"/>
              </w:rPr>
              <w:t>
</w:t>
            </w:r>
            <w:r>
              <w:rPr>
                <w:rFonts w:ascii="Times New Roman"/>
                <w:b w:val="false"/>
                <w:i w:val="false"/>
                <w:color w:val="000000"/>
                <w:sz w:val="20"/>
              </w:rPr>
              <w:t>вания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-40458</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w:t>
            </w:r>
            <w:r>
              <w:br/>
            </w:r>
            <w:r>
              <w:rPr>
                <w:rFonts w:ascii="Times New Roman"/>
                <w:b w:val="false"/>
                <w:i w:val="false"/>
                <w:color w:val="000000"/>
                <w:sz w:val="20"/>
              </w:rPr>
              <w:t>
</w:t>
            </w:r>
            <w:r>
              <w:rPr>
                <w:rFonts w:ascii="Times New Roman"/>
                <w:b w:val="false"/>
                <w:i w:val="false"/>
                <w:color w:val="000000"/>
                <w:sz w:val="20"/>
              </w:rPr>
              <w:t>ренние</w:t>
            </w:r>
            <w:r>
              <w:br/>
            </w:r>
            <w:r>
              <w:rPr>
                <w:rFonts w:ascii="Times New Roman"/>
                <w:b w:val="false"/>
                <w:i w:val="false"/>
                <w:color w:val="000000"/>
                <w:sz w:val="20"/>
              </w:rPr>
              <w:t>
</w:t>
            </w:r>
            <w:r>
              <w:rPr>
                <w:rFonts w:ascii="Times New Roman"/>
                <w:b w:val="false"/>
                <w:i w:val="false"/>
                <w:color w:val="000000"/>
                <w:sz w:val="20"/>
              </w:rPr>
              <w:t>заимс-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вания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569"/>
        <w:gridCol w:w="1080"/>
        <w:gridCol w:w="947"/>
        <w:gridCol w:w="1191"/>
        <w:gridCol w:w="1324"/>
        <w:gridCol w:w="1702"/>
        <w:gridCol w:w="1347"/>
        <w:gridCol w:w="1725"/>
        <w:gridCol w:w="1393"/>
      </w:tblGrid>
      <w:tr>
        <w:trPr>
          <w:trHeight w:val="255"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чения по</w:t>
            </w:r>
            <w:r>
              <w:br/>
            </w:r>
            <w:r>
              <w:rPr>
                <w:rFonts w:ascii="Times New Roman"/>
                <w:b w:val="false"/>
                <w:i w:val="false"/>
                <w:color w:val="000000"/>
                <w:sz w:val="20"/>
              </w:rPr>
              <w:t>
</w:t>
            </w:r>
            <w:r>
              <w:rPr>
                <w:rFonts w:ascii="Times New Roman"/>
                <w:b w:val="false"/>
                <w:i w:val="false"/>
                <w:color w:val="000000"/>
                <w:sz w:val="20"/>
              </w:rPr>
              <w:t>займу</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долга</w:t>
            </w:r>
            <w:r>
              <w:br/>
            </w:r>
            <w:r>
              <w:rPr>
                <w:rFonts w:ascii="Times New Roman"/>
                <w:b w:val="false"/>
                <w:i w:val="false"/>
                <w:color w:val="000000"/>
                <w:sz w:val="20"/>
              </w:rPr>
              <w:t>
</w:t>
            </w:r>
            <w:r>
              <w:rPr>
                <w:rFonts w:ascii="Times New Roman"/>
                <w:b w:val="false"/>
                <w:i w:val="false"/>
                <w:color w:val="000000"/>
                <w:sz w:val="20"/>
              </w:rPr>
              <w:t>(ОД) на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20XX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 20XX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 20XX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20XX</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w:t>
            </w:r>
            <w:r>
              <w:br/>
            </w:r>
            <w:r>
              <w:rPr>
                <w:rFonts w:ascii="Times New Roman"/>
                <w:b w:val="false"/>
                <w:i w:val="false"/>
                <w:color w:val="000000"/>
                <w:sz w:val="20"/>
              </w:rPr>
              <w:t>
</w:t>
            </w:r>
            <w:r>
              <w:rPr>
                <w:rFonts w:ascii="Times New Roman"/>
                <w:b w:val="false"/>
                <w:i w:val="false"/>
                <w:color w:val="000000"/>
                <w:sz w:val="20"/>
              </w:rPr>
              <w:t>шение</w:t>
            </w:r>
            <w:r>
              <w:br/>
            </w:r>
            <w:r>
              <w:rPr>
                <w:rFonts w:ascii="Times New Roman"/>
                <w:b w:val="false"/>
                <w:i w:val="false"/>
                <w:color w:val="000000"/>
                <w:sz w:val="20"/>
              </w:rPr>
              <w:t>
</w:t>
            </w:r>
            <w:r>
              <w:rPr>
                <w:rFonts w:ascii="Times New Roman"/>
                <w:b w:val="false"/>
                <w:i w:val="false"/>
                <w:color w:val="000000"/>
                <w:sz w:val="20"/>
              </w:rPr>
              <w:t>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лата</w:t>
            </w:r>
            <w:r>
              <w:br/>
            </w:r>
            <w:r>
              <w:rPr>
                <w:rFonts w:ascii="Times New Roman"/>
                <w:b w:val="false"/>
                <w:i w:val="false"/>
                <w:color w:val="000000"/>
                <w:sz w:val="20"/>
              </w:rPr>
              <w:t>
</w:t>
            </w: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w:t>
            </w:r>
            <w:r>
              <w:br/>
            </w:r>
            <w:r>
              <w:rPr>
                <w:rFonts w:ascii="Times New Roman"/>
                <w:b w:val="false"/>
                <w:i w:val="false"/>
                <w:color w:val="000000"/>
                <w:sz w:val="20"/>
              </w:rPr>
              <w:t>
</w:t>
            </w:r>
            <w:r>
              <w:rPr>
                <w:rFonts w:ascii="Times New Roman"/>
                <w:b w:val="false"/>
                <w:i w:val="false"/>
                <w:color w:val="000000"/>
                <w:sz w:val="20"/>
              </w:rPr>
              <w:t>шение</w:t>
            </w:r>
            <w:r>
              <w:br/>
            </w:r>
            <w:r>
              <w:rPr>
                <w:rFonts w:ascii="Times New Roman"/>
                <w:b w:val="false"/>
                <w:i w:val="false"/>
                <w:color w:val="000000"/>
                <w:sz w:val="20"/>
              </w:rPr>
              <w:t>
</w:t>
            </w:r>
            <w:r>
              <w:rPr>
                <w:rFonts w:ascii="Times New Roman"/>
                <w:b w:val="false"/>
                <w:i w:val="false"/>
                <w:color w:val="000000"/>
                <w:sz w:val="20"/>
              </w:rPr>
              <w:t>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w:t>
            </w:r>
            <w:r>
              <w:br/>
            </w:r>
            <w:r>
              <w:rPr>
                <w:rFonts w:ascii="Times New Roman"/>
                <w:b w:val="false"/>
                <w:i w:val="false"/>
                <w:color w:val="000000"/>
                <w:sz w:val="20"/>
              </w:rPr>
              <w:t>
</w:t>
            </w: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ОД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w:t>
            </w:r>
            <w:r>
              <w:br/>
            </w:r>
            <w:r>
              <w:rPr>
                <w:rFonts w:ascii="Times New Roman"/>
                <w:b w:val="false"/>
                <w:i w:val="false"/>
                <w:color w:val="000000"/>
                <w:sz w:val="20"/>
              </w:rPr>
              <w:t>
</w:t>
            </w:r>
            <w:r>
              <w:rPr>
                <w:rFonts w:ascii="Times New Roman"/>
                <w:b w:val="false"/>
                <w:i w:val="false"/>
                <w:color w:val="000000"/>
                <w:sz w:val="20"/>
              </w:rPr>
              <w:t>%</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w:t>
            </w:r>
            <w:r>
              <w:br/>
            </w:r>
            <w:r>
              <w:rPr>
                <w:rFonts w:ascii="Times New Roman"/>
                <w:b w:val="false"/>
                <w:i w:val="false"/>
                <w:color w:val="000000"/>
                <w:sz w:val="20"/>
              </w:rPr>
              <w:t>
</w:t>
            </w:r>
            <w:r>
              <w:rPr>
                <w:rFonts w:ascii="Times New Roman"/>
                <w:b w:val="false"/>
                <w:i w:val="false"/>
                <w:color w:val="000000"/>
                <w:sz w:val="20"/>
              </w:rPr>
              <w:t>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w:t>
            </w:r>
            <w:r>
              <w:br/>
            </w:r>
            <w:r>
              <w:rPr>
                <w:rFonts w:ascii="Times New Roman"/>
                <w:b w:val="false"/>
                <w:i w:val="false"/>
                <w:color w:val="000000"/>
                <w:sz w:val="20"/>
              </w:rPr>
              <w:t>
</w:t>
            </w:r>
            <w:r>
              <w:rPr>
                <w:rFonts w:ascii="Times New Roman"/>
                <w:b w:val="false"/>
                <w:i w:val="false"/>
                <w:color w:val="000000"/>
                <w:sz w:val="20"/>
              </w:rPr>
              <w:t>%</w:t>
            </w:r>
          </w:p>
        </w:tc>
      </w:tr>
      <w:tr>
        <w:trPr>
          <w:trHeight w:val="25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894"/>
        <w:gridCol w:w="870"/>
        <w:gridCol w:w="870"/>
        <w:gridCol w:w="1037"/>
        <w:gridCol w:w="894"/>
        <w:gridCol w:w="989"/>
        <w:gridCol w:w="990"/>
        <w:gridCol w:w="990"/>
        <w:gridCol w:w="966"/>
        <w:gridCol w:w="799"/>
        <w:gridCol w:w="919"/>
        <w:gridCol w:w="823"/>
        <w:gridCol w:w="729"/>
        <w:gridCol w:w="1015"/>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20XX + 5</w:t>
            </w:r>
          </w:p>
        </w:tc>
      </w:tr>
      <w:tr>
        <w:trPr>
          <w:trHeight w:val="162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на-</w:t>
            </w:r>
            <w:r>
              <w:br/>
            </w:r>
            <w:r>
              <w:rPr>
                <w:rFonts w:ascii="Times New Roman"/>
                <w:b w:val="false"/>
                <w:i w:val="false"/>
                <w:color w:val="000000"/>
                <w:sz w:val="20"/>
              </w:rPr>
              <w:t>
</w:t>
            </w:r>
            <w:r>
              <w:rPr>
                <w:rFonts w:ascii="Times New Roman"/>
                <w:b/>
                <w:i w:val="false"/>
                <w:color w:val="000000"/>
                <w:sz w:val="20"/>
              </w:rPr>
              <w:t>чало</w:t>
            </w:r>
            <w:r>
              <w:br/>
            </w:r>
            <w:r>
              <w:rPr>
                <w:rFonts w:ascii="Times New Roman"/>
                <w:b w:val="false"/>
                <w:i w:val="false"/>
                <w:color w:val="000000"/>
                <w:sz w:val="20"/>
              </w:rPr>
              <w:t>
</w:t>
            </w:r>
            <w:r>
              <w:rPr>
                <w:rFonts w:ascii="Times New Roman"/>
                <w:b/>
                <w:i w:val="false"/>
                <w:color w:val="000000"/>
                <w:sz w:val="20"/>
              </w:rPr>
              <w:t>пе-</w:t>
            </w:r>
            <w:r>
              <w:br/>
            </w:r>
            <w:r>
              <w:rPr>
                <w:rFonts w:ascii="Times New Roman"/>
                <w:b w:val="false"/>
                <w:i w:val="false"/>
                <w:color w:val="000000"/>
                <w:sz w:val="20"/>
              </w:rPr>
              <w:t>
</w:t>
            </w:r>
            <w:r>
              <w:rPr>
                <w:rFonts w:ascii="Times New Roman"/>
                <w:b/>
                <w:i w:val="false"/>
                <w:color w:val="000000"/>
                <w:sz w:val="20"/>
              </w:rPr>
              <w:t>ри-</w:t>
            </w:r>
            <w:r>
              <w:br/>
            </w:r>
            <w:r>
              <w:rPr>
                <w:rFonts w:ascii="Times New Roman"/>
                <w:b w:val="false"/>
                <w:i w:val="false"/>
                <w:color w:val="000000"/>
                <w:sz w:val="20"/>
              </w:rPr>
              <w:t>
</w:t>
            </w:r>
            <w:r>
              <w:rPr>
                <w:rFonts w:ascii="Times New Roman"/>
                <w:b/>
                <w:i w:val="false"/>
                <w:color w:val="000000"/>
                <w:sz w:val="20"/>
              </w:rPr>
              <w:t>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ше-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ОД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ча-</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ри-</w:t>
            </w:r>
            <w:r>
              <w:br/>
            </w:r>
            <w:r>
              <w:rPr>
                <w:rFonts w:ascii="Times New Roman"/>
                <w:b w:val="false"/>
                <w:i w:val="false"/>
                <w:color w:val="000000"/>
                <w:sz w:val="20"/>
              </w:rPr>
              <w:t>
</w:t>
            </w:r>
            <w:r>
              <w:rPr>
                <w:rFonts w:ascii="Times New Roman"/>
                <w:b w:val="false"/>
                <w:i w:val="false"/>
                <w:color w:val="000000"/>
                <w:sz w:val="20"/>
              </w:rPr>
              <w:t>ода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ше-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ОД</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лата</w:t>
            </w:r>
            <w:r>
              <w:br/>
            </w:r>
            <w:r>
              <w:rPr>
                <w:rFonts w:ascii="Times New Roman"/>
                <w:b w:val="false"/>
                <w:i w:val="false"/>
                <w:color w:val="000000"/>
                <w:sz w:val="20"/>
              </w:rPr>
              <w:t>
</w:t>
            </w: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ча-</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ри-</w:t>
            </w:r>
            <w:r>
              <w:br/>
            </w:r>
            <w:r>
              <w:rPr>
                <w:rFonts w:ascii="Times New Roman"/>
                <w:b w:val="false"/>
                <w:i w:val="false"/>
                <w:color w:val="000000"/>
                <w:sz w:val="20"/>
              </w:rPr>
              <w:t>
</w:t>
            </w:r>
            <w:r>
              <w:rPr>
                <w:rFonts w:ascii="Times New Roman"/>
                <w:b w:val="false"/>
                <w:i w:val="false"/>
                <w:color w:val="000000"/>
                <w:sz w:val="20"/>
              </w:rPr>
              <w:t>ода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ше-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ча-</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ри-</w:t>
            </w:r>
            <w:r>
              <w:br/>
            </w:r>
            <w:r>
              <w:rPr>
                <w:rFonts w:ascii="Times New Roman"/>
                <w:b w:val="false"/>
                <w:i w:val="false"/>
                <w:color w:val="000000"/>
                <w:sz w:val="20"/>
              </w:rPr>
              <w:t>
</w:t>
            </w:r>
            <w:r>
              <w:rPr>
                <w:rFonts w:ascii="Times New Roman"/>
                <w:b w:val="false"/>
                <w:i w:val="false"/>
                <w:color w:val="000000"/>
                <w:sz w:val="20"/>
              </w:rPr>
              <w:t>ода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ше-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ча-</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ри-</w:t>
            </w:r>
            <w:r>
              <w:br/>
            </w:r>
            <w:r>
              <w:rPr>
                <w:rFonts w:ascii="Times New Roman"/>
                <w:b w:val="false"/>
                <w:i w:val="false"/>
                <w:color w:val="000000"/>
                <w:sz w:val="20"/>
              </w:rPr>
              <w:t>
</w:t>
            </w:r>
            <w:r>
              <w:rPr>
                <w:rFonts w:ascii="Times New Roman"/>
                <w:b w:val="false"/>
                <w:i w:val="false"/>
                <w:color w:val="000000"/>
                <w:sz w:val="20"/>
              </w:rPr>
              <w:t>ода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ше-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1"/>
    <w:p>
      <w:pPr>
        <w:spacing w:after="0"/>
        <w:ind w:left="0"/>
        <w:jc w:val="both"/>
      </w:pPr>
      <w:r>
        <w:rPr>
          <w:rFonts w:ascii="Times New Roman"/>
          <w:b w:val="false"/>
          <w:i w:val="false"/>
          <w:color w:val="000000"/>
          <w:sz w:val="28"/>
        </w:rPr>
        <w:t>
      2.6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долга/EBITDA: для компаний реального сектора экономики, коэффициент финансового левереджа, коэффициент покрытия процентов, коэффициент текущей ликвидности):</w:t>
      </w:r>
    </w:p>
    <w:bookmarkEnd w:id="21"/>
    <w:bookmarkStart w:name="z39" w:id="22"/>
    <w:p>
      <w:pPr>
        <w:spacing w:after="0"/>
        <w:ind w:left="0"/>
        <w:jc w:val="both"/>
      </w:pPr>
      <w:r>
        <w:rPr>
          <w:rFonts w:ascii="Times New Roman"/>
          <w:b w:val="false"/>
          <w:i w:val="false"/>
          <w:color w:val="000000"/>
          <w:sz w:val="28"/>
        </w:rPr>
        <w:t>
                                                             форма 9*</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714"/>
        <w:gridCol w:w="1020"/>
        <w:gridCol w:w="900"/>
        <w:gridCol w:w="470"/>
        <w:gridCol w:w="924"/>
        <w:gridCol w:w="961"/>
        <w:gridCol w:w="339"/>
        <w:gridCol w:w="812"/>
        <w:gridCol w:w="812"/>
        <w:gridCol w:w="877"/>
        <w:gridCol w:w="661"/>
        <w:gridCol w:w="470"/>
        <w:gridCol w:w="518"/>
        <w:gridCol w:w="955"/>
        <w:gridCol w:w="450"/>
        <w:gridCol w:w="450"/>
        <w:gridCol w:w="642"/>
        <w:gridCol w:w="886"/>
        <w:gridCol w:w="452"/>
        <w:gridCol w:w="548"/>
        <w:gridCol w:w="792"/>
      </w:tblGrid>
      <w:tr>
        <w:trPr>
          <w:trHeight w:val="675"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или ее</w:t>
            </w:r>
            <w:r>
              <w:br/>
            </w:r>
            <w:r>
              <w:rPr>
                <w:rFonts w:ascii="Times New Roman"/>
                <w:b w:val="false"/>
                <w:i w:val="false"/>
                <w:color w:val="000000"/>
                <w:sz w:val="20"/>
              </w:rPr>
              <w:t>
</w:t>
            </w:r>
            <w:r>
              <w:rPr>
                <w:rFonts w:ascii="Times New Roman"/>
                <w:b w:val="false"/>
                <w:i w:val="false"/>
                <w:color w:val="000000"/>
                <w:sz w:val="20"/>
              </w:rPr>
              <w:t>дочерних</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заций</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тель</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w:t>
            </w:r>
            <w:r>
              <w:br/>
            </w:r>
            <w:r>
              <w:rPr>
                <w:rFonts w:ascii="Times New Roman"/>
                <w:b w:val="false"/>
                <w:i w:val="false"/>
                <w:color w:val="000000"/>
                <w:sz w:val="20"/>
              </w:rPr>
              <w:t>
</w:t>
            </w:r>
            <w:r>
              <w:rPr>
                <w:rFonts w:ascii="Times New Roman"/>
                <w:b w:val="false"/>
                <w:i w:val="false"/>
                <w:color w:val="000000"/>
                <w:sz w:val="20"/>
              </w:rPr>
              <w:t>тру-</w:t>
            </w:r>
            <w:r>
              <w:br/>
            </w:r>
            <w:r>
              <w:rPr>
                <w:rFonts w:ascii="Times New Roman"/>
                <w:b w:val="false"/>
                <w:i w:val="false"/>
                <w:color w:val="000000"/>
                <w:sz w:val="20"/>
              </w:rPr>
              <w:t>
</w:t>
            </w:r>
            <w:r>
              <w:rPr>
                <w:rFonts w:ascii="Times New Roman"/>
                <w:b w:val="false"/>
                <w:i w:val="false"/>
                <w:color w:val="000000"/>
                <w:sz w:val="20"/>
              </w:rPr>
              <w:t>мент</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дол-</w:t>
            </w:r>
            <w:r>
              <w:br/>
            </w:r>
            <w:r>
              <w:rPr>
                <w:rFonts w:ascii="Times New Roman"/>
                <w:b w:val="false"/>
                <w:i w:val="false"/>
                <w:color w:val="000000"/>
                <w:sz w:val="20"/>
              </w:rPr>
              <w:t>
</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долга/EBITDA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левереджа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покрытия</w:t>
            </w:r>
            <w:r>
              <w:br/>
            </w:r>
            <w:r>
              <w:rPr>
                <w:rFonts w:ascii="Times New Roman"/>
                <w:b w:val="false"/>
                <w:i w:val="false"/>
                <w:color w:val="000000"/>
                <w:sz w:val="20"/>
              </w:rPr>
              <w:t>
</w:t>
            </w:r>
            <w:r>
              <w:rPr>
                <w:rFonts w:ascii="Times New Roman"/>
                <w:b w:val="false"/>
                <w:i w:val="false"/>
                <w:color w:val="000000"/>
                <w:sz w:val="20"/>
              </w:rPr>
              <w:t>процентов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текущей</w:t>
            </w:r>
            <w:r>
              <w:br/>
            </w:r>
            <w:r>
              <w:rPr>
                <w:rFonts w:ascii="Times New Roman"/>
                <w:b w:val="false"/>
                <w:i w:val="false"/>
                <w:color w:val="000000"/>
                <w:sz w:val="20"/>
              </w:rPr>
              <w:t>
</w:t>
            </w:r>
            <w:r>
              <w:rPr>
                <w:rFonts w:ascii="Times New Roman"/>
                <w:b w:val="false"/>
                <w:i w:val="false"/>
                <w:color w:val="000000"/>
                <w:sz w:val="20"/>
              </w:rPr>
              <w:t>ликвидности</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му-</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че-</w:t>
            </w:r>
            <w:r>
              <w:br/>
            </w:r>
            <w:r>
              <w:rPr>
                <w:rFonts w:ascii="Times New Roman"/>
                <w:b w:val="false"/>
                <w:i w:val="false"/>
                <w:color w:val="000000"/>
                <w:sz w:val="20"/>
              </w:rPr>
              <w:t>
</w:t>
            </w:r>
            <w:r>
              <w:rPr>
                <w:rFonts w:ascii="Times New Roman"/>
                <w:b w:val="false"/>
                <w:i w:val="false"/>
                <w:color w:val="000000"/>
                <w:sz w:val="20"/>
              </w:rPr>
              <w:t>та</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в</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му-</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че-</w:t>
            </w:r>
            <w:r>
              <w:br/>
            </w:r>
            <w:r>
              <w:rPr>
                <w:rFonts w:ascii="Times New Roman"/>
                <w:b w:val="false"/>
                <w:i w:val="false"/>
                <w:color w:val="000000"/>
                <w:sz w:val="20"/>
              </w:rPr>
              <w:t>
</w:t>
            </w:r>
            <w:r>
              <w:rPr>
                <w:rFonts w:ascii="Times New Roman"/>
                <w:b w:val="false"/>
                <w:i w:val="false"/>
                <w:color w:val="000000"/>
                <w:sz w:val="20"/>
              </w:rPr>
              <w:t>та</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в</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му-</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че-</w:t>
            </w:r>
            <w:r>
              <w:br/>
            </w:r>
            <w:r>
              <w:rPr>
                <w:rFonts w:ascii="Times New Roman"/>
                <w:b w:val="false"/>
                <w:i w:val="false"/>
                <w:color w:val="000000"/>
                <w:sz w:val="20"/>
              </w:rPr>
              <w:t>
</w:t>
            </w:r>
            <w:r>
              <w:rPr>
                <w:rFonts w:ascii="Times New Roman"/>
                <w:b w:val="false"/>
                <w:i w:val="false"/>
                <w:color w:val="000000"/>
                <w:sz w:val="20"/>
              </w:rPr>
              <w:t>та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в</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му-</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че-</w:t>
            </w:r>
            <w:r>
              <w:br/>
            </w:r>
            <w:r>
              <w:rPr>
                <w:rFonts w:ascii="Times New Roman"/>
                <w:b w:val="false"/>
                <w:i w:val="false"/>
                <w:color w:val="000000"/>
                <w:sz w:val="20"/>
              </w:rPr>
              <w:t>
</w:t>
            </w:r>
            <w:r>
              <w:rPr>
                <w:rFonts w:ascii="Times New Roman"/>
                <w:b w:val="false"/>
                <w:i w:val="false"/>
                <w:color w:val="000000"/>
                <w:sz w:val="20"/>
              </w:rPr>
              <w:t>та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в</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Заимст-</w:t>
            </w:r>
            <w:r>
              <w:br/>
            </w:r>
            <w:r>
              <w:rPr>
                <w:rFonts w:ascii="Times New Roman"/>
                <w:b w:val="false"/>
                <w:i w:val="false"/>
                <w:color w:val="000000"/>
                <w:sz w:val="20"/>
              </w:rPr>
              <w:t>
</w:t>
            </w:r>
            <w:r>
              <w:rPr>
                <w:rFonts w:ascii="Times New Roman"/>
                <w:b w:val="false"/>
                <w:i w:val="false"/>
                <w:color w:val="000000"/>
                <w:sz w:val="20"/>
              </w:rPr>
              <w:t>вование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_______________ (Фамилия, имя, отчество)</w:t>
      </w:r>
      <w:r>
        <w:br/>
      </w:r>
      <w:r>
        <w:rPr>
          <w:rFonts w:ascii="Times New Roman"/>
          <w:b w:val="false"/>
          <w:i w:val="false"/>
          <w:color w:val="000000"/>
          <w:sz w:val="28"/>
        </w:rPr>
        <w:t>
      М.П.</w:t>
      </w:r>
      <w:r>
        <w:br/>
      </w:r>
      <w:r>
        <w:rPr>
          <w:rFonts w:ascii="Times New Roman"/>
          <w:b w:val="false"/>
          <w:i w:val="false"/>
          <w:color w:val="000000"/>
          <w:sz w:val="28"/>
        </w:rPr>
        <w:t>
      * представляется по итогам полугодия и года, до 15-го числа месяца, следующего за отчетным периодом, в Реестр государственных предприятий и учреждений, юридических лиц с участием государства в уставном капитале</w:t>
      </w:r>
    </w:p>
    <w:bookmarkStart w:name="z40" w:id="23"/>
    <w:p>
      <w:pPr>
        <w:spacing w:after="0"/>
        <w:ind w:left="0"/>
        <w:jc w:val="both"/>
      </w:pPr>
      <w:r>
        <w:rPr>
          <w:rFonts w:ascii="Times New Roman"/>
          <w:b w:val="false"/>
          <w:i w:val="false"/>
          <w:color w:val="000000"/>
          <w:sz w:val="28"/>
        </w:rPr>
        <w:t>
      2.7 анализ показателей кадровой политики (среднегодовая численность работников, среднемесячная заработная плата, фонд оплаты труда, уровень текучести кадров):</w:t>
      </w:r>
    </w:p>
    <w:bookmarkEnd w:id="23"/>
    <w:bookmarkStart w:name="z41" w:id="24"/>
    <w:p>
      <w:pPr>
        <w:spacing w:after="0"/>
        <w:ind w:left="0"/>
        <w:jc w:val="both"/>
      </w:pPr>
      <w:r>
        <w:rPr>
          <w:rFonts w:ascii="Times New Roman"/>
          <w:b w:val="false"/>
          <w:i w:val="false"/>
          <w:color w:val="000000"/>
          <w:sz w:val="28"/>
        </w:rPr>
        <w:t>
                                                         форма 10</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235"/>
        <w:gridCol w:w="1034"/>
        <w:gridCol w:w="1283"/>
        <w:gridCol w:w="1012"/>
        <w:gridCol w:w="1125"/>
        <w:gridCol w:w="1148"/>
        <w:gridCol w:w="1034"/>
        <w:gridCol w:w="1261"/>
        <w:gridCol w:w="1216"/>
        <w:gridCol w:w="1013"/>
        <w:gridCol w:w="968"/>
      </w:tblGrid>
      <w:tr>
        <w:trPr>
          <w:trHeight w:val="615"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n</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(пред-шест-</w:t>
            </w:r>
            <w:r>
              <w:br/>
            </w:r>
            <w:r>
              <w:rPr>
                <w:rFonts w:ascii="Times New Roman"/>
                <w:b w:val="false"/>
                <w:i w:val="false"/>
                <w:color w:val="000000"/>
                <w:sz w:val="20"/>
              </w:rPr>
              <w:t>
</w:t>
            </w:r>
            <w:r>
              <w:rPr>
                <w:rFonts w:ascii="Times New Roman"/>
                <w:b w:val="false"/>
                <w:i w:val="false"/>
                <w:color w:val="000000"/>
                <w:sz w:val="20"/>
              </w:rPr>
              <w:t>вую-</w:t>
            </w:r>
            <w:r>
              <w:br/>
            </w:r>
            <w:r>
              <w:rPr>
                <w:rFonts w:ascii="Times New Roman"/>
                <w:b w:val="false"/>
                <w:i w:val="false"/>
                <w:color w:val="000000"/>
                <w:sz w:val="20"/>
              </w:rPr>
              <w:t>
</w:t>
            </w:r>
            <w:r>
              <w:rPr>
                <w:rFonts w:ascii="Times New Roman"/>
                <w:b w:val="false"/>
                <w:i w:val="false"/>
                <w:color w:val="000000"/>
                <w:sz w:val="20"/>
              </w:rPr>
              <w:t>щий</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w:t>
            </w:r>
            <w:r>
              <w:br/>
            </w:r>
            <w:r>
              <w:rPr>
                <w:rFonts w:ascii="Times New Roman"/>
                <w:b w:val="false"/>
                <w:i w:val="false"/>
                <w:color w:val="000000"/>
                <w:sz w:val="20"/>
              </w:rPr>
              <w:t>
</w:t>
            </w:r>
            <w:r>
              <w:rPr>
                <w:rFonts w:ascii="Times New Roman"/>
                <w:b w:val="false"/>
                <w:i w:val="false"/>
                <w:color w:val="000000"/>
                <w:sz w:val="20"/>
              </w:rPr>
              <w:t>му)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дыду-</w:t>
            </w:r>
            <w:r>
              <w:br/>
            </w:r>
            <w:r>
              <w:rPr>
                <w:rFonts w:ascii="Times New Roman"/>
                <w:b w:val="false"/>
                <w:i w:val="false"/>
                <w:color w:val="000000"/>
                <w:sz w:val="20"/>
              </w:rPr>
              <w:t>
</w:t>
            </w:r>
            <w:r>
              <w:rPr>
                <w:rFonts w:ascii="Times New Roman"/>
                <w:b w:val="false"/>
                <w:i w:val="false"/>
                <w:color w:val="000000"/>
                <w:sz w:val="20"/>
              </w:rPr>
              <w:t>щий)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щий)</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шест-</w:t>
            </w:r>
            <w:r>
              <w:br/>
            </w:r>
            <w:r>
              <w:rPr>
                <w:rFonts w:ascii="Times New Roman"/>
                <w:b w:val="false"/>
                <w:i w:val="false"/>
                <w:color w:val="000000"/>
                <w:sz w:val="20"/>
              </w:rPr>
              <w:t>
</w:t>
            </w:r>
            <w:r>
              <w:rPr>
                <w:rFonts w:ascii="Times New Roman"/>
                <w:b w:val="false"/>
                <w:i w:val="false"/>
                <w:color w:val="000000"/>
                <w:sz w:val="20"/>
              </w:rPr>
              <w:t>вую-</w:t>
            </w:r>
            <w:r>
              <w:br/>
            </w:r>
            <w:r>
              <w:rPr>
                <w:rFonts w:ascii="Times New Roman"/>
                <w:b w:val="false"/>
                <w:i w:val="false"/>
                <w:color w:val="000000"/>
                <w:sz w:val="20"/>
              </w:rPr>
              <w:t>
</w:t>
            </w:r>
            <w:r>
              <w:rPr>
                <w:rFonts w:ascii="Times New Roman"/>
                <w:b w:val="false"/>
                <w:i w:val="false"/>
                <w:color w:val="000000"/>
                <w:sz w:val="20"/>
              </w:rPr>
              <w:t>щий</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w:t>
            </w:r>
            <w:r>
              <w:br/>
            </w:r>
            <w:r>
              <w:rPr>
                <w:rFonts w:ascii="Times New Roman"/>
                <w:b w:val="false"/>
                <w:i w:val="false"/>
                <w:color w:val="000000"/>
                <w:sz w:val="20"/>
              </w:rPr>
              <w:t>
</w:t>
            </w:r>
            <w:r>
              <w:rPr>
                <w:rFonts w:ascii="Times New Roman"/>
                <w:b w:val="false"/>
                <w:i w:val="false"/>
                <w:color w:val="000000"/>
                <w:sz w:val="20"/>
              </w:rPr>
              <w:t>му)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ду-</w:t>
            </w:r>
            <w:r>
              <w:br/>
            </w:r>
            <w:r>
              <w:rPr>
                <w:rFonts w:ascii="Times New Roman"/>
                <w:b w:val="false"/>
                <w:i w:val="false"/>
                <w:color w:val="000000"/>
                <w:sz w:val="20"/>
              </w:rPr>
              <w:t>
</w:t>
            </w:r>
            <w:r>
              <w:rPr>
                <w:rFonts w:ascii="Times New Roman"/>
                <w:b w:val="false"/>
                <w:i w:val="false"/>
                <w:color w:val="000000"/>
                <w:sz w:val="20"/>
              </w:rPr>
              <w:t>щий)</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щий)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шест-</w:t>
            </w:r>
            <w:r>
              <w:br/>
            </w:r>
            <w:r>
              <w:rPr>
                <w:rFonts w:ascii="Times New Roman"/>
                <w:b w:val="false"/>
                <w:i w:val="false"/>
                <w:color w:val="000000"/>
                <w:sz w:val="20"/>
              </w:rPr>
              <w:t>
</w:t>
            </w:r>
            <w:r>
              <w:rPr>
                <w:rFonts w:ascii="Times New Roman"/>
                <w:b w:val="false"/>
                <w:i w:val="false"/>
                <w:color w:val="000000"/>
                <w:sz w:val="20"/>
              </w:rPr>
              <w:t>вую-</w:t>
            </w:r>
            <w:r>
              <w:br/>
            </w:r>
            <w:r>
              <w:rPr>
                <w:rFonts w:ascii="Times New Roman"/>
                <w:b w:val="false"/>
                <w:i w:val="false"/>
                <w:color w:val="000000"/>
                <w:sz w:val="20"/>
              </w:rPr>
              <w:t>
</w:t>
            </w:r>
            <w:r>
              <w:rPr>
                <w:rFonts w:ascii="Times New Roman"/>
                <w:b w:val="false"/>
                <w:i w:val="false"/>
                <w:color w:val="000000"/>
                <w:sz w:val="20"/>
              </w:rPr>
              <w:t>щий</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дыду-</w:t>
            </w:r>
            <w:r>
              <w:br/>
            </w:r>
            <w:r>
              <w:rPr>
                <w:rFonts w:ascii="Times New Roman"/>
                <w:b w:val="false"/>
                <w:i w:val="false"/>
                <w:color w:val="000000"/>
                <w:sz w:val="20"/>
              </w:rPr>
              <w:t>
</w:t>
            </w:r>
            <w:r>
              <w:rPr>
                <w:rFonts w:ascii="Times New Roman"/>
                <w:b w:val="false"/>
                <w:i w:val="false"/>
                <w:color w:val="000000"/>
                <w:sz w:val="20"/>
              </w:rPr>
              <w:t>щему)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ды</w:t>
            </w:r>
            <w:r>
              <w:rPr>
                <w:rFonts w:ascii="Times New Roman"/>
                <w:b w:val="false"/>
                <w:i w:val="false"/>
                <w:color w:val="000000"/>
                <w:sz w:val="20"/>
              </w:rPr>
              <w:t>ду-</w:t>
            </w:r>
            <w:r>
              <w:br/>
            </w:r>
            <w:r>
              <w:rPr>
                <w:rFonts w:ascii="Times New Roman"/>
                <w:b w:val="false"/>
                <w:i w:val="false"/>
                <w:color w:val="000000"/>
                <w:sz w:val="20"/>
              </w:rPr>
              <w:t>
</w:t>
            </w:r>
            <w:r>
              <w:rPr>
                <w:rFonts w:ascii="Times New Roman"/>
                <w:b w:val="false"/>
                <w:i w:val="false"/>
                <w:color w:val="000000"/>
                <w:sz w:val="20"/>
              </w:rPr>
              <w:t>щий)</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ку-</w:t>
            </w:r>
            <w:r>
              <w:br/>
            </w:r>
            <w:r>
              <w:rPr>
                <w:rFonts w:ascii="Times New Roman"/>
                <w:b w:val="false"/>
                <w:i w:val="false"/>
                <w:color w:val="000000"/>
                <w:sz w:val="20"/>
              </w:rPr>
              <w:t>
</w:t>
            </w:r>
            <w:r>
              <w:rPr>
                <w:rFonts w:ascii="Times New Roman"/>
                <w:b w:val="false"/>
                <w:i w:val="false"/>
                <w:color w:val="000000"/>
                <w:sz w:val="20"/>
              </w:rPr>
              <w:t>щий)</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всего, в том</w:t>
            </w:r>
            <w:r>
              <w:br/>
            </w:r>
            <w:r>
              <w:rPr>
                <w:rFonts w:ascii="Times New Roman"/>
                <w:b w:val="false"/>
                <w:i w:val="false"/>
                <w:color w:val="000000"/>
                <w:sz w:val="20"/>
              </w:rPr>
              <w:t>
</w:t>
            </w:r>
            <w:r>
              <w:rPr>
                <w:rFonts w:ascii="Times New Roman"/>
                <w:b w:val="false"/>
                <w:i w:val="false"/>
                <w:color w:val="000000"/>
                <w:sz w:val="20"/>
              </w:rPr>
              <w:t>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w:t>
            </w:r>
            <w:r>
              <w:br/>
            </w:r>
            <w:r>
              <w:rPr>
                <w:rFonts w:ascii="Times New Roman"/>
                <w:b w:val="false"/>
                <w:i w:val="false"/>
                <w:color w:val="000000"/>
                <w:sz w:val="20"/>
              </w:rPr>
              <w:t>
</w:t>
            </w:r>
            <w:r>
              <w:rPr>
                <w:rFonts w:ascii="Times New Roman"/>
                <w:b w:val="false"/>
                <w:i w:val="false"/>
                <w:color w:val="000000"/>
                <w:sz w:val="20"/>
              </w:rPr>
              <w:t>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по штатному</w:t>
            </w:r>
            <w:r>
              <w:br/>
            </w:r>
            <w:r>
              <w:rPr>
                <w:rFonts w:ascii="Times New Roman"/>
                <w:b w:val="false"/>
                <w:i w:val="false"/>
                <w:color w:val="000000"/>
                <w:sz w:val="20"/>
              </w:rPr>
              <w:t>
</w:t>
            </w:r>
            <w:r>
              <w:rPr>
                <w:rFonts w:ascii="Times New Roman"/>
                <w:b w:val="false"/>
                <w:i w:val="false"/>
                <w:color w:val="000000"/>
                <w:sz w:val="20"/>
              </w:rPr>
              <w:t>расписанию,</w:t>
            </w:r>
            <w:r>
              <w:br/>
            </w:r>
            <w:r>
              <w:rPr>
                <w:rFonts w:ascii="Times New Roman"/>
                <w:b w:val="false"/>
                <w:i w:val="false"/>
                <w:color w:val="000000"/>
                <w:sz w:val="20"/>
              </w:rPr>
              <w:t>
</w:t>
            </w:r>
            <w:r>
              <w:rPr>
                <w:rFonts w:ascii="Times New Roman"/>
                <w:b w:val="false"/>
                <w:i w:val="false"/>
                <w:color w:val="000000"/>
                <w:sz w:val="20"/>
              </w:rPr>
              <w:t>в том 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w:t>
            </w:r>
            <w:r>
              <w:br/>
            </w:r>
            <w:r>
              <w:rPr>
                <w:rFonts w:ascii="Times New Roman"/>
                <w:b w:val="false"/>
                <w:i w:val="false"/>
                <w:color w:val="000000"/>
                <w:sz w:val="20"/>
              </w:rPr>
              <w:t>
</w:t>
            </w:r>
            <w:r>
              <w:rPr>
                <w:rFonts w:ascii="Times New Roman"/>
                <w:b w:val="false"/>
                <w:i w:val="false"/>
                <w:color w:val="000000"/>
                <w:sz w:val="20"/>
              </w:rPr>
              <w:t>месячная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в том</w:t>
            </w:r>
            <w:r>
              <w:br/>
            </w:r>
            <w:r>
              <w:rPr>
                <w:rFonts w:ascii="Times New Roman"/>
                <w:b w:val="false"/>
                <w:i w:val="false"/>
                <w:color w:val="000000"/>
                <w:sz w:val="20"/>
              </w:rPr>
              <w:t>
</w:t>
            </w:r>
            <w:r>
              <w:rPr>
                <w:rFonts w:ascii="Times New Roman"/>
                <w:b w:val="false"/>
                <w:i w:val="false"/>
                <w:color w:val="000000"/>
                <w:sz w:val="20"/>
              </w:rPr>
              <w:t>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оплаты</w:t>
            </w:r>
            <w:r>
              <w:br/>
            </w:r>
            <w:r>
              <w:rPr>
                <w:rFonts w:ascii="Times New Roman"/>
                <w:b w:val="false"/>
                <w:i w:val="false"/>
                <w:color w:val="000000"/>
                <w:sz w:val="20"/>
              </w:rPr>
              <w:t>
</w:t>
            </w:r>
            <w:r>
              <w:rPr>
                <w:rFonts w:ascii="Times New Roman"/>
                <w:b w:val="false"/>
                <w:i w:val="false"/>
                <w:color w:val="000000"/>
                <w:sz w:val="20"/>
              </w:rPr>
              <w:t>труда, в том</w:t>
            </w:r>
            <w:r>
              <w:br/>
            </w:r>
            <w:r>
              <w:rPr>
                <w:rFonts w:ascii="Times New Roman"/>
                <w:b w:val="false"/>
                <w:i w:val="false"/>
                <w:color w:val="000000"/>
                <w:sz w:val="20"/>
              </w:rPr>
              <w:t>
</w:t>
            </w:r>
            <w:r>
              <w:rPr>
                <w:rFonts w:ascii="Times New Roman"/>
                <w:b w:val="false"/>
                <w:i w:val="false"/>
                <w:color w:val="000000"/>
                <w:sz w:val="20"/>
              </w:rPr>
              <w:t>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Премирование</w:t>
            </w:r>
            <w:r>
              <w:br/>
            </w:r>
            <w:r>
              <w:rPr>
                <w:rFonts w:ascii="Times New Roman"/>
                <w:b w:val="false"/>
                <w:i w:val="false"/>
                <w:color w:val="000000"/>
                <w:sz w:val="20"/>
              </w:rPr>
              <w:t>
</w:t>
            </w:r>
            <w:r>
              <w:rPr>
                <w:rFonts w:ascii="Times New Roman"/>
                <w:b w:val="false"/>
                <w:i w:val="false"/>
                <w:color w:val="000000"/>
                <w:sz w:val="20"/>
              </w:rPr>
              <w:t>по резуль-</w:t>
            </w:r>
            <w:r>
              <w:br/>
            </w:r>
            <w:r>
              <w:rPr>
                <w:rFonts w:ascii="Times New Roman"/>
                <w:b w:val="false"/>
                <w:i w:val="false"/>
                <w:color w:val="000000"/>
                <w:sz w:val="20"/>
              </w:rPr>
              <w:t>
</w:t>
            </w:r>
            <w:r>
              <w:rPr>
                <w:rFonts w:ascii="Times New Roman"/>
                <w:b w:val="false"/>
                <w:i w:val="false"/>
                <w:color w:val="000000"/>
                <w:sz w:val="20"/>
              </w:rPr>
              <w:t>татам</w:t>
            </w:r>
            <w:r>
              <w:br/>
            </w:r>
            <w:r>
              <w:rPr>
                <w:rFonts w:ascii="Times New Roman"/>
                <w:b w:val="false"/>
                <w:i w:val="false"/>
                <w:color w:val="000000"/>
                <w:sz w:val="20"/>
              </w:rPr>
              <w:t>
</w:t>
            </w:r>
            <w:r>
              <w:rPr>
                <w:rFonts w:ascii="Times New Roman"/>
                <w:b w:val="false"/>
                <w:i w:val="false"/>
                <w:color w:val="000000"/>
                <w:sz w:val="20"/>
              </w:rPr>
              <w:t>работы, в</w:t>
            </w:r>
            <w:r>
              <w:br/>
            </w:r>
            <w:r>
              <w:rPr>
                <w:rFonts w:ascii="Times New Roman"/>
                <w:b w:val="false"/>
                <w:i w:val="false"/>
                <w:color w:val="000000"/>
                <w:sz w:val="20"/>
              </w:rPr>
              <w:t>
</w:t>
            </w:r>
            <w:r>
              <w:rPr>
                <w:rFonts w:ascii="Times New Roman"/>
                <w:b w:val="false"/>
                <w:i w:val="false"/>
                <w:color w:val="000000"/>
                <w:sz w:val="20"/>
              </w:rPr>
              <w:t>том 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материальной</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том 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ленческому</w:t>
            </w:r>
            <w:r>
              <w:br/>
            </w:r>
            <w:r>
              <w:rPr>
                <w:rFonts w:ascii="Times New Roman"/>
                <w:b w:val="false"/>
                <w:i w:val="false"/>
                <w:color w:val="000000"/>
                <w:sz w:val="20"/>
              </w:rPr>
              <w:t>
</w:t>
            </w:r>
            <w:r>
              <w:rPr>
                <w:rFonts w:ascii="Times New Roman"/>
                <w:b w:val="false"/>
                <w:i w:val="false"/>
                <w:color w:val="000000"/>
                <w:sz w:val="20"/>
              </w:rPr>
              <w:t>персоналу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венному</w:t>
            </w:r>
            <w:r>
              <w:br/>
            </w:r>
            <w:r>
              <w:rPr>
                <w:rFonts w:ascii="Times New Roman"/>
                <w:b w:val="false"/>
                <w:i w:val="false"/>
                <w:color w:val="000000"/>
                <w:sz w:val="20"/>
              </w:rPr>
              <w:t>
</w:t>
            </w:r>
            <w:r>
              <w:rPr>
                <w:rFonts w:ascii="Times New Roman"/>
                <w:b w:val="false"/>
                <w:i w:val="false"/>
                <w:color w:val="000000"/>
                <w:sz w:val="20"/>
              </w:rPr>
              <w:t>персоналу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тельному</w:t>
            </w:r>
            <w:r>
              <w:br/>
            </w:r>
            <w:r>
              <w:rPr>
                <w:rFonts w:ascii="Times New Roman"/>
                <w:b w:val="false"/>
                <w:i w:val="false"/>
                <w:color w:val="000000"/>
                <w:sz w:val="20"/>
              </w:rPr>
              <w:t>
</w:t>
            </w:r>
            <w:r>
              <w:rPr>
                <w:rFonts w:ascii="Times New Roman"/>
                <w:b w:val="false"/>
                <w:i w:val="false"/>
                <w:color w:val="000000"/>
                <w:sz w:val="20"/>
              </w:rPr>
              <w:t>персоналу</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охваченных</w:t>
            </w:r>
            <w:r>
              <w:br/>
            </w:r>
            <w:r>
              <w:rPr>
                <w:rFonts w:ascii="Times New Roman"/>
                <w:b w:val="false"/>
                <w:i w:val="false"/>
                <w:color w:val="000000"/>
                <w:sz w:val="20"/>
              </w:rPr>
              <w:t>
</w:t>
            </w:r>
            <w:r>
              <w:rPr>
                <w:rFonts w:ascii="Times New Roman"/>
                <w:b w:val="false"/>
                <w:i w:val="false"/>
                <w:color w:val="000000"/>
                <w:sz w:val="20"/>
              </w:rPr>
              <w:t>системой</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w:t>
            </w:r>
            <w:r>
              <w:br/>
            </w:r>
            <w:r>
              <w:rPr>
                <w:rFonts w:ascii="Times New Roman"/>
                <w:b w:val="false"/>
                <w:i w:val="false"/>
                <w:color w:val="000000"/>
                <w:sz w:val="20"/>
              </w:rPr>
              <w:t>
</w:t>
            </w:r>
            <w:r>
              <w:rPr>
                <w:rFonts w:ascii="Times New Roman"/>
                <w:b w:val="false"/>
                <w:i w:val="false"/>
                <w:color w:val="000000"/>
                <w:sz w:val="20"/>
              </w:rPr>
              <w:t>ции, в том</w:t>
            </w:r>
            <w:r>
              <w:br/>
            </w:r>
            <w:r>
              <w:rPr>
                <w:rFonts w:ascii="Times New Roman"/>
                <w:b w:val="false"/>
                <w:i w:val="false"/>
                <w:color w:val="000000"/>
                <w:sz w:val="20"/>
              </w:rPr>
              <w:t>
</w:t>
            </w:r>
            <w:r>
              <w:rPr>
                <w:rFonts w:ascii="Times New Roman"/>
                <w:b w:val="false"/>
                <w:i w:val="false"/>
                <w:color w:val="000000"/>
                <w:sz w:val="20"/>
              </w:rPr>
              <w:t>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w:t>
            </w:r>
            <w:r>
              <w:br/>
            </w:r>
            <w:r>
              <w:rPr>
                <w:rFonts w:ascii="Times New Roman"/>
                <w:b w:val="false"/>
                <w:i w:val="false"/>
                <w:color w:val="000000"/>
                <w:sz w:val="20"/>
              </w:rPr>
              <w:t>
</w:t>
            </w:r>
            <w:r>
              <w:rPr>
                <w:rFonts w:ascii="Times New Roman"/>
                <w:b w:val="false"/>
                <w:i w:val="false"/>
                <w:color w:val="000000"/>
                <w:sz w:val="20"/>
              </w:rPr>
              <w:t>ции, в том</w:t>
            </w:r>
            <w:r>
              <w:br/>
            </w:r>
            <w:r>
              <w:rPr>
                <w:rFonts w:ascii="Times New Roman"/>
                <w:b w:val="false"/>
                <w:i w:val="false"/>
                <w:color w:val="000000"/>
                <w:sz w:val="20"/>
              </w:rPr>
              <w:t>
</w:t>
            </w:r>
            <w:r>
              <w:rPr>
                <w:rFonts w:ascii="Times New Roman"/>
                <w:b w:val="false"/>
                <w:i w:val="false"/>
                <w:color w:val="000000"/>
                <w:sz w:val="20"/>
              </w:rPr>
              <w:t>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рабочих</w:t>
            </w:r>
            <w:r>
              <w:br/>
            </w:r>
            <w:r>
              <w:rPr>
                <w:rFonts w:ascii="Times New Roman"/>
                <w:b w:val="false"/>
                <w:i w:val="false"/>
                <w:color w:val="000000"/>
                <w:sz w:val="20"/>
              </w:rPr>
              <w:t>
</w:t>
            </w:r>
            <w:r>
              <w:rPr>
                <w:rFonts w:ascii="Times New Roman"/>
                <w:b w:val="false"/>
                <w:i w:val="false"/>
                <w:color w:val="000000"/>
                <w:sz w:val="20"/>
              </w:rPr>
              <w:t>мест, в том</w:t>
            </w:r>
            <w:r>
              <w:br/>
            </w:r>
            <w:r>
              <w:rPr>
                <w:rFonts w:ascii="Times New Roman"/>
                <w:b w:val="false"/>
                <w:i w:val="false"/>
                <w:color w:val="000000"/>
                <w:sz w:val="20"/>
              </w:rPr>
              <w:t>
</w:t>
            </w:r>
            <w:r>
              <w:rPr>
                <w:rFonts w:ascii="Times New Roman"/>
                <w:b w:val="false"/>
                <w:i w:val="false"/>
                <w:color w:val="000000"/>
                <w:sz w:val="20"/>
              </w:rPr>
              <w:t>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ленческий</w:t>
            </w:r>
            <w:r>
              <w:br/>
            </w:r>
            <w:r>
              <w:rPr>
                <w:rFonts w:ascii="Times New Roman"/>
                <w:b w:val="false"/>
                <w:i w:val="false"/>
                <w:color w:val="000000"/>
                <w:sz w:val="20"/>
              </w:rPr>
              <w:t>
</w:t>
            </w:r>
            <w:r>
              <w:rPr>
                <w:rFonts w:ascii="Times New Roman"/>
                <w:b w:val="false"/>
                <w:i w:val="false"/>
                <w:color w:val="000000"/>
                <w:sz w:val="20"/>
              </w:rPr>
              <w:t>персонал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персонал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медицинскому</w:t>
            </w:r>
            <w:r>
              <w:br/>
            </w:r>
            <w:r>
              <w:rPr>
                <w:rFonts w:ascii="Times New Roman"/>
                <w:b w:val="false"/>
                <w:i w:val="false"/>
                <w:color w:val="000000"/>
                <w:sz w:val="20"/>
              </w:rPr>
              <w:t>
</w:t>
            </w:r>
            <w:r>
              <w:rPr>
                <w:rFonts w:ascii="Times New Roman"/>
                <w:b w:val="false"/>
                <w:i w:val="false"/>
                <w:color w:val="000000"/>
                <w:sz w:val="20"/>
              </w:rPr>
              <w:t>обслужи-</w:t>
            </w:r>
            <w:r>
              <w:br/>
            </w:r>
            <w:r>
              <w:rPr>
                <w:rFonts w:ascii="Times New Roman"/>
                <w:b w:val="false"/>
                <w:i w:val="false"/>
                <w:color w:val="000000"/>
                <w:sz w:val="20"/>
              </w:rPr>
              <w:t>
</w:t>
            </w:r>
            <w:r>
              <w:rPr>
                <w:rFonts w:ascii="Times New Roman"/>
                <w:b w:val="false"/>
                <w:i w:val="false"/>
                <w:color w:val="000000"/>
                <w:sz w:val="20"/>
              </w:rPr>
              <w:t>ванию, в том</w:t>
            </w:r>
            <w:r>
              <w:br/>
            </w:r>
            <w:r>
              <w:rPr>
                <w:rFonts w:ascii="Times New Roman"/>
                <w:b w:val="false"/>
                <w:i w:val="false"/>
                <w:color w:val="000000"/>
                <w:sz w:val="20"/>
              </w:rPr>
              <w:t>
</w:t>
            </w:r>
            <w:r>
              <w:rPr>
                <w:rFonts w:ascii="Times New Roman"/>
                <w:b w:val="false"/>
                <w:i w:val="false"/>
                <w:color w:val="000000"/>
                <w:sz w:val="20"/>
              </w:rPr>
              <w:t>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Ссуды,</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ленные</w:t>
            </w:r>
            <w:r>
              <w:br/>
            </w:r>
            <w:r>
              <w:rPr>
                <w:rFonts w:ascii="Times New Roman"/>
                <w:b w:val="false"/>
                <w:i w:val="false"/>
                <w:color w:val="000000"/>
                <w:sz w:val="20"/>
              </w:rPr>
              <w:t>
</w:t>
            </w: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в том 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текучести</w:t>
            </w:r>
            <w:r>
              <w:br/>
            </w:r>
            <w:r>
              <w:rPr>
                <w:rFonts w:ascii="Times New Roman"/>
                <w:b w:val="false"/>
                <w:i w:val="false"/>
                <w:color w:val="000000"/>
                <w:sz w:val="20"/>
              </w:rPr>
              <w:t>
</w:t>
            </w:r>
            <w:r>
              <w:rPr>
                <w:rFonts w:ascii="Times New Roman"/>
                <w:b w:val="false"/>
                <w:i w:val="false"/>
                <w:color w:val="000000"/>
                <w:sz w:val="20"/>
              </w:rPr>
              <w:t>кадров, в</w:t>
            </w:r>
            <w:r>
              <w:br/>
            </w:r>
            <w:r>
              <w:rPr>
                <w:rFonts w:ascii="Times New Roman"/>
                <w:b w:val="false"/>
                <w:i w:val="false"/>
                <w:color w:val="000000"/>
                <w:sz w:val="20"/>
              </w:rPr>
              <w:t>
</w:t>
            </w:r>
            <w:r>
              <w:rPr>
                <w:rFonts w:ascii="Times New Roman"/>
                <w:b w:val="false"/>
                <w:i w:val="false"/>
                <w:color w:val="000000"/>
                <w:sz w:val="20"/>
              </w:rPr>
              <w:t>том числе: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5"/>
    <w:p>
      <w:pPr>
        <w:spacing w:after="0"/>
        <w:ind w:left="0"/>
        <w:jc w:val="both"/>
      </w:pPr>
      <w:r>
        <w:rPr>
          <w:rFonts w:ascii="Times New Roman"/>
          <w:b w:val="false"/>
          <w:i w:val="false"/>
          <w:color w:val="000000"/>
          <w:sz w:val="28"/>
        </w:rPr>
        <w:t>
      3.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bookmarkEnd w:id="25"/>
    <w:bookmarkStart w:name="z43" w:id="26"/>
    <w:p>
      <w:pPr>
        <w:spacing w:after="0"/>
        <w:ind w:left="0"/>
        <w:jc w:val="both"/>
      </w:pPr>
      <w:r>
        <w:rPr>
          <w:rFonts w:ascii="Times New Roman"/>
          <w:b w:val="false"/>
          <w:i w:val="false"/>
          <w:color w:val="000000"/>
          <w:sz w:val="28"/>
        </w:rPr>
        <w:t>
                                                        форма 11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322"/>
        <w:gridCol w:w="2010"/>
        <w:gridCol w:w="1478"/>
        <w:gridCol w:w="1478"/>
        <w:gridCol w:w="1367"/>
        <w:gridCol w:w="1300"/>
        <w:gridCol w:w="1256"/>
        <w:gridCol w:w="1212"/>
        <w:gridCol w:w="991"/>
      </w:tblGrid>
      <w:tr>
        <w:trPr>
          <w:trHeight w:val="1245"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w:t>
            </w:r>
            <w:r>
              <w:br/>
            </w:r>
            <w:r>
              <w:rPr>
                <w:rFonts w:ascii="Times New Roman"/>
                <w:b w:val="false"/>
                <w:i w:val="false"/>
                <w:color w:val="000000"/>
                <w:sz w:val="20"/>
              </w:rPr>
              <w:t>
Стра-</w:t>
            </w:r>
            <w:r>
              <w:br/>
            </w:r>
            <w:r>
              <w:rPr>
                <w:rFonts w:ascii="Times New Roman"/>
                <w:b w:val="false"/>
                <w:i w:val="false"/>
                <w:color w:val="000000"/>
                <w:sz w:val="20"/>
              </w:rPr>
              <w:t>
тегии</w:t>
            </w:r>
            <w:r>
              <w:br/>
            </w:r>
            <w:r>
              <w:rPr>
                <w:rFonts w:ascii="Times New Roman"/>
                <w:b w:val="false"/>
                <w:i w:val="false"/>
                <w:color w:val="000000"/>
                <w:sz w:val="20"/>
              </w:rPr>
              <w:t>
разви-</w:t>
            </w:r>
            <w:r>
              <w:br/>
            </w:r>
            <w:r>
              <w:rPr>
                <w:rFonts w:ascii="Times New Roman"/>
                <w:b w:val="false"/>
                <w:i w:val="false"/>
                <w:color w:val="000000"/>
                <w:sz w:val="20"/>
              </w:rPr>
              <w:t>
тия</w:t>
            </w:r>
            <w:r>
              <w:br/>
            </w:r>
            <w:r>
              <w:rPr>
                <w:rFonts w:ascii="Times New Roman"/>
                <w:b w:val="false"/>
                <w:i w:val="false"/>
                <w:color w:val="000000"/>
                <w:sz w:val="20"/>
              </w:rPr>
              <w:t>
Ком-</w:t>
            </w:r>
            <w:r>
              <w:br/>
            </w:r>
            <w:r>
              <w:rPr>
                <w:rFonts w:ascii="Times New Roman"/>
                <w:b w:val="false"/>
                <w:i w:val="false"/>
                <w:color w:val="000000"/>
                <w:sz w:val="20"/>
              </w:rPr>
              <w:t>
пании</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w:t>
            </w:r>
            <w:r>
              <w:br/>
            </w:r>
            <w:r>
              <w:rPr>
                <w:rFonts w:ascii="Times New Roman"/>
                <w:b w:val="false"/>
                <w:i w:val="false"/>
                <w:color w:val="000000"/>
                <w:sz w:val="20"/>
              </w:rPr>
              <w:t>
чи</w:t>
            </w:r>
            <w:r>
              <w:br/>
            </w:r>
            <w:r>
              <w:rPr>
                <w:rFonts w:ascii="Times New Roman"/>
                <w:b w:val="false"/>
                <w:i w:val="false"/>
                <w:color w:val="000000"/>
                <w:sz w:val="20"/>
              </w:rPr>
              <w:t>
Стра-</w:t>
            </w:r>
            <w:r>
              <w:br/>
            </w:r>
            <w:r>
              <w:rPr>
                <w:rFonts w:ascii="Times New Roman"/>
                <w:b w:val="false"/>
                <w:i w:val="false"/>
                <w:color w:val="000000"/>
                <w:sz w:val="20"/>
              </w:rPr>
              <w:t>
тегии</w:t>
            </w:r>
            <w:r>
              <w:br/>
            </w:r>
            <w:r>
              <w:rPr>
                <w:rFonts w:ascii="Times New Roman"/>
                <w:b w:val="false"/>
                <w:i w:val="false"/>
                <w:color w:val="000000"/>
                <w:sz w:val="20"/>
              </w:rPr>
              <w:t>
раз-</w:t>
            </w:r>
            <w:r>
              <w:br/>
            </w:r>
            <w:r>
              <w:rPr>
                <w:rFonts w:ascii="Times New Roman"/>
                <w:b w:val="false"/>
                <w:i w:val="false"/>
                <w:color w:val="000000"/>
                <w:sz w:val="20"/>
              </w:rPr>
              <w:t>
вития</w:t>
            </w:r>
            <w:r>
              <w:br/>
            </w:r>
            <w:r>
              <w:rPr>
                <w:rFonts w:ascii="Times New Roman"/>
                <w:b w:val="false"/>
                <w:i w:val="false"/>
                <w:color w:val="000000"/>
                <w:sz w:val="20"/>
              </w:rPr>
              <w:t>
Ком-</w:t>
            </w:r>
            <w:r>
              <w:br/>
            </w:r>
            <w:r>
              <w:rPr>
                <w:rFonts w:ascii="Times New Roman"/>
                <w:b w:val="false"/>
                <w:i w:val="false"/>
                <w:color w:val="000000"/>
                <w:sz w:val="20"/>
              </w:rPr>
              <w:t>
пании</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w:t>
            </w:r>
            <w:r>
              <w:br/>
            </w:r>
            <w:r>
              <w:rPr>
                <w:rFonts w:ascii="Times New Roman"/>
                <w:b w:val="false"/>
                <w:i w:val="false"/>
                <w:color w:val="000000"/>
                <w:sz w:val="20"/>
              </w:rPr>
              <w:t>
показа-</w:t>
            </w:r>
            <w:r>
              <w:br/>
            </w:r>
            <w:r>
              <w:rPr>
                <w:rFonts w:ascii="Times New Roman"/>
                <w:b w:val="false"/>
                <w:i w:val="false"/>
                <w:color w:val="000000"/>
                <w:sz w:val="20"/>
              </w:rPr>
              <w:t>
тели</w:t>
            </w:r>
            <w:r>
              <w:br/>
            </w:r>
            <w:r>
              <w:rPr>
                <w:rFonts w:ascii="Times New Roman"/>
                <w:b w:val="false"/>
                <w:i w:val="false"/>
                <w:color w:val="000000"/>
                <w:sz w:val="20"/>
              </w:rPr>
              <w:t>
Страте-</w:t>
            </w:r>
            <w:r>
              <w:br/>
            </w:r>
            <w:r>
              <w:rPr>
                <w:rFonts w:ascii="Times New Roman"/>
                <w:b w:val="false"/>
                <w:i w:val="false"/>
                <w:color w:val="000000"/>
                <w:sz w:val="20"/>
              </w:rPr>
              <w:t>
гии</w:t>
            </w:r>
            <w:r>
              <w:br/>
            </w:r>
            <w:r>
              <w:rPr>
                <w:rFonts w:ascii="Times New Roman"/>
                <w:b w:val="false"/>
                <w:i w:val="false"/>
                <w:color w:val="000000"/>
                <w:sz w:val="20"/>
              </w:rPr>
              <w:t>
развития</w:t>
            </w:r>
            <w:r>
              <w:br/>
            </w:r>
            <w:r>
              <w:rPr>
                <w:rFonts w:ascii="Times New Roman"/>
                <w:b w:val="false"/>
                <w:i w:val="false"/>
                <w:color w:val="000000"/>
                <w:sz w:val="20"/>
              </w:rPr>
              <w:t>
Компании</w:t>
            </w:r>
            <w:r>
              <w:br/>
            </w:r>
            <w:r>
              <w:rPr>
                <w:rFonts w:ascii="Times New Roman"/>
                <w:b w:val="false"/>
                <w:i w:val="false"/>
                <w:color w:val="000000"/>
                <w:sz w:val="20"/>
              </w:rPr>
              <w:t>
(коли-</w:t>
            </w:r>
            <w:r>
              <w:br/>
            </w:r>
            <w:r>
              <w:rPr>
                <w:rFonts w:ascii="Times New Roman"/>
                <w:b w:val="false"/>
                <w:i w:val="false"/>
                <w:color w:val="000000"/>
                <w:sz w:val="20"/>
              </w:rPr>
              <w:t>
чествен-</w:t>
            </w:r>
            <w:r>
              <w:br/>
            </w:r>
            <w:r>
              <w:rPr>
                <w:rFonts w:ascii="Times New Roman"/>
                <w:b w:val="false"/>
                <w:i w:val="false"/>
                <w:color w:val="000000"/>
                <w:sz w:val="20"/>
              </w:rPr>
              <w:t>
ные или</w:t>
            </w:r>
            <w:r>
              <w:br/>
            </w:r>
            <w:r>
              <w:rPr>
                <w:rFonts w:ascii="Times New Roman"/>
                <w:b w:val="false"/>
                <w:i w:val="false"/>
                <w:color w:val="000000"/>
                <w:sz w:val="20"/>
              </w:rPr>
              <w:t>
качест-</w:t>
            </w:r>
            <w:r>
              <w:br/>
            </w:r>
            <w:r>
              <w:rPr>
                <w:rFonts w:ascii="Times New Roman"/>
                <w:b w:val="false"/>
                <w:i w:val="false"/>
                <w:color w:val="000000"/>
                <w:sz w:val="20"/>
              </w:rPr>
              <w:t>
венные)</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ца</w:t>
            </w:r>
            <w:r>
              <w:br/>
            </w:r>
            <w:r>
              <w:rPr>
                <w:rFonts w:ascii="Times New Roman"/>
                <w:b w:val="false"/>
                <w:i w:val="false"/>
                <w:color w:val="000000"/>
                <w:sz w:val="20"/>
              </w:rPr>
              <w:t>
изме-</w:t>
            </w:r>
            <w:r>
              <w:br/>
            </w:r>
            <w:r>
              <w:rPr>
                <w:rFonts w:ascii="Times New Roman"/>
                <w:b w:val="false"/>
                <w:i w:val="false"/>
                <w:color w:val="000000"/>
                <w:sz w:val="20"/>
              </w:rPr>
              <w:t>
рения</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w:t>
            </w:r>
            <w:r>
              <w:br/>
            </w:r>
            <w:r>
              <w:rPr>
                <w:rFonts w:ascii="Times New Roman"/>
                <w:b w:val="false"/>
                <w:i w:val="false"/>
                <w:color w:val="000000"/>
                <w:sz w:val="20"/>
              </w:rPr>
              <w:t>
дика</w:t>
            </w:r>
            <w:r>
              <w:br/>
            </w:r>
            <w:r>
              <w:rPr>
                <w:rFonts w:ascii="Times New Roman"/>
                <w:b w:val="false"/>
                <w:i w:val="false"/>
                <w:color w:val="000000"/>
                <w:sz w:val="20"/>
              </w:rPr>
              <w:t>
рас-</w:t>
            </w:r>
            <w:r>
              <w:br/>
            </w:r>
            <w:r>
              <w:rPr>
                <w:rFonts w:ascii="Times New Roman"/>
                <w:b w:val="false"/>
                <w:i w:val="false"/>
                <w:color w:val="000000"/>
                <w:sz w:val="20"/>
              </w:rPr>
              <w:t>
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показателей по годам*</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год</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год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год</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год</w:t>
            </w:r>
          </w:p>
        </w:tc>
      </w:tr>
      <w:tr>
        <w:trPr>
          <w:trHeight w:val="30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1</w:t>
            </w:r>
          </w:p>
        </w:tc>
      </w:tr>
      <w:tr>
        <w:trPr>
          <w:trHeight w:val="495"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w:t>
            </w:r>
            <w:r>
              <w:br/>
            </w:r>
            <w:r>
              <w:rPr>
                <w:rFonts w:ascii="Times New Roman"/>
                <w:b w:val="false"/>
                <w:i w:val="false"/>
                <w:color w:val="000000"/>
                <w:sz w:val="20"/>
              </w:rPr>
              <w:t>
ча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w:t>
            </w:r>
            <w:r>
              <w:br/>
            </w:r>
            <w:r>
              <w:rPr>
                <w:rFonts w:ascii="Times New Roman"/>
                <w:b w:val="false"/>
                <w:i w:val="false"/>
                <w:color w:val="000000"/>
                <w:sz w:val="20"/>
              </w:rPr>
              <w:t>
ча n</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n</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w:t>
            </w:r>
            <w:r>
              <w:br/>
            </w:r>
            <w:r>
              <w:rPr>
                <w:rFonts w:ascii="Times New Roman"/>
                <w:b w:val="false"/>
                <w:i w:val="false"/>
                <w:color w:val="000000"/>
                <w:sz w:val="20"/>
              </w:rPr>
              <w:t>
ча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w:t>
            </w:r>
            <w:r>
              <w:br/>
            </w:r>
            <w:r>
              <w:rPr>
                <w:rFonts w:ascii="Times New Roman"/>
                <w:b w:val="false"/>
                <w:i w:val="false"/>
                <w:color w:val="000000"/>
                <w:sz w:val="20"/>
              </w:rPr>
              <w:t>
ча n</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n</w:t>
            </w:r>
          </w:p>
        </w:tc>
      </w:tr>
      <w:tr>
        <w:trPr>
          <w:trHeight w:val="525"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w:t>
            </w:r>
            <w:r>
              <w:br/>
            </w:r>
            <w:r>
              <w:rPr>
                <w:rFonts w:ascii="Times New Roman"/>
                <w:b w:val="false"/>
                <w:i w:val="false"/>
                <w:color w:val="000000"/>
                <w:sz w:val="20"/>
              </w:rPr>
              <w:t>
ча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w:t>
            </w:r>
            <w:r>
              <w:br/>
            </w:r>
            <w:r>
              <w:rPr>
                <w:rFonts w:ascii="Times New Roman"/>
                <w:b w:val="false"/>
                <w:i w:val="false"/>
                <w:color w:val="000000"/>
                <w:sz w:val="20"/>
              </w:rPr>
              <w:t>
ча n</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n</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w:t>
            </w:r>
            <w:r>
              <w:br/>
            </w:r>
            <w:r>
              <w:rPr>
                <w:rFonts w:ascii="Times New Roman"/>
                <w:b w:val="false"/>
                <w:i w:val="false"/>
                <w:color w:val="000000"/>
                <w:sz w:val="20"/>
              </w:rPr>
              <w:t>
ча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w:t>
            </w:r>
            <w:r>
              <w:br/>
            </w:r>
            <w:r>
              <w:rPr>
                <w:rFonts w:ascii="Times New Roman"/>
                <w:b w:val="false"/>
                <w:i w:val="false"/>
                <w:color w:val="000000"/>
                <w:sz w:val="20"/>
              </w:rPr>
              <w:t>
ча n</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значение ключевых показателей Плана развития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Start w:name="z44" w:id="27"/>
    <w:p>
      <w:pPr>
        <w:spacing w:after="0"/>
        <w:ind w:left="0"/>
        <w:jc w:val="both"/>
      </w:pPr>
      <w:r>
        <w:rPr>
          <w:rFonts w:ascii="Times New Roman"/>
          <w:b w:val="false"/>
          <w:i w:val="false"/>
          <w:color w:val="000000"/>
          <w:sz w:val="28"/>
        </w:rPr>
        <w:t xml:space="preserve">
      4. Мероприятия, планируемые Компанией по реализации Плана развития, в том числе по: </w:t>
      </w:r>
      <w:r>
        <w:br/>
      </w:r>
      <w:r>
        <w:rPr>
          <w:rFonts w:ascii="Times New Roman"/>
          <w:b w:val="false"/>
          <w:i w:val="false"/>
          <w:color w:val="000000"/>
          <w:sz w:val="28"/>
        </w:rPr>
        <w:t>
</w:t>
      </w:r>
      <w:r>
        <w:rPr>
          <w:rFonts w:ascii="Times New Roman"/>
          <w:b w:val="false"/>
          <w:i w:val="false"/>
          <w:color w:val="000000"/>
          <w:sz w:val="28"/>
        </w:rPr>
        <w:t>
      4.1 достижению производственных результатов:</w:t>
      </w:r>
    </w:p>
    <w:bookmarkEnd w:id="27"/>
    <w:bookmarkStart w:name="z46" w:id="28"/>
    <w:p>
      <w:pPr>
        <w:spacing w:after="0"/>
        <w:ind w:left="0"/>
        <w:jc w:val="both"/>
      </w:pPr>
      <w:r>
        <w:rPr>
          <w:rFonts w:ascii="Times New Roman"/>
          <w:b w:val="false"/>
          <w:i w:val="false"/>
          <w:color w:val="000000"/>
          <w:sz w:val="28"/>
        </w:rPr>
        <w:t>
                                                         форма 12</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618"/>
        <w:gridCol w:w="1477"/>
        <w:gridCol w:w="1477"/>
        <w:gridCol w:w="864"/>
        <w:gridCol w:w="840"/>
        <w:gridCol w:w="793"/>
        <w:gridCol w:w="887"/>
        <w:gridCol w:w="840"/>
        <w:gridCol w:w="864"/>
        <w:gridCol w:w="888"/>
        <w:gridCol w:w="888"/>
        <w:gridCol w:w="841"/>
        <w:gridCol w:w="1055"/>
      </w:tblGrid>
      <w:tr>
        <w:trPr>
          <w:trHeight w:val="117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телей</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w:t>
            </w:r>
            <w:r>
              <w:br/>
            </w:r>
            <w:r>
              <w:rPr>
                <w:rFonts w:ascii="Times New Roman"/>
                <w:b w:val="false"/>
                <w:i w:val="false"/>
                <w:color w:val="000000"/>
                <w:sz w:val="20"/>
              </w:rPr>
              <w:t>
</w:t>
            </w:r>
            <w:r>
              <w:rPr>
                <w:rFonts w:ascii="Times New Roman"/>
                <w:b w:val="false"/>
                <w:i w:val="false"/>
                <w:color w:val="000000"/>
                <w:sz w:val="20"/>
              </w:rPr>
              <w:t>дика</w:t>
            </w:r>
            <w:r>
              <w:br/>
            </w:r>
            <w:r>
              <w:rPr>
                <w:rFonts w:ascii="Times New Roman"/>
                <w:b w:val="false"/>
                <w:i w:val="false"/>
                <w:color w:val="000000"/>
                <w:sz w:val="20"/>
              </w:rPr>
              <w:t>
</w:t>
            </w:r>
            <w:r>
              <w:rPr>
                <w:rFonts w:ascii="Times New Roman"/>
                <w:b w:val="false"/>
                <w:i w:val="false"/>
                <w:color w:val="000000"/>
                <w:sz w:val="20"/>
              </w:rPr>
              <w:t>расчета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Производственные показатели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год</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 учетом стратегических направлений деятельности, указанных в Стратегии развития Компании</w:t>
      </w:r>
    </w:p>
    <w:bookmarkStart w:name="z47" w:id="29"/>
    <w:p>
      <w:pPr>
        <w:spacing w:after="0"/>
        <w:ind w:left="0"/>
        <w:jc w:val="both"/>
      </w:pPr>
      <w:r>
        <w:rPr>
          <w:rFonts w:ascii="Times New Roman"/>
          <w:b w:val="false"/>
          <w:i w:val="false"/>
          <w:color w:val="000000"/>
          <w:sz w:val="28"/>
        </w:rPr>
        <w:t>
      4.2 привлечению займов и их обоснование:</w:t>
      </w:r>
    </w:p>
    <w:bookmarkEnd w:id="29"/>
    <w:bookmarkStart w:name="z48" w:id="30"/>
    <w:p>
      <w:pPr>
        <w:spacing w:after="0"/>
        <w:ind w:left="0"/>
        <w:jc w:val="both"/>
      </w:pPr>
      <w:r>
        <w:rPr>
          <w:rFonts w:ascii="Times New Roman"/>
          <w:b w:val="false"/>
          <w:i w:val="false"/>
          <w:color w:val="000000"/>
          <w:sz w:val="28"/>
        </w:rPr>
        <w:t>
                                                        форма 13</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045"/>
        <w:gridCol w:w="1114"/>
        <w:gridCol w:w="930"/>
        <w:gridCol w:w="1045"/>
        <w:gridCol w:w="1595"/>
        <w:gridCol w:w="1251"/>
        <w:gridCol w:w="1183"/>
        <w:gridCol w:w="1160"/>
        <w:gridCol w:w="862"/>
        <w:gridCol w:w="1000"/>
        <w:gridCol w:w="1138"/>
        <w:gridCol w:w="1001"/>
      </w:tblGrid>
      <w:tr>
        <w:trPr>
          <w:trHeight w:val="57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дол-</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зо-</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ния</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став-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наг-</w:t>
            </w:r>
            <w:r>
              <w:br/>
            </w:r>
            <w:r>
              <w:rPr>
                <w:rFonts w:ascii="Times New Roman"/>
                <w:b w:val="false"/>
                <w:i w:val="false"/>
                <w:color w:val="000000"/>
                <w:sz w:val="20"/>
              </w:rPr>
              <w:t>
</w:t>
            </w:r>
            <w:r>
              <w:rPr>
                <w:rFonts w:ascii="Times New Roman"/>
                <w:b w:val="false"/>
                <w:i w:val="false"/>
                <w:color w:val="000000"/>
                <w:sz w:val="20"/>
              </w:rPr>
              <w:t>раж-</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кре-</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ру,%</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w:t>
            </w:r>
            <w:r>
              <w:br/>
            </w:r>
            <w:r>
              <w:rPr>
                <w:rFonts w:ascii="Times New Roman"/>
                <w:b w:val="false"/>
                <w:i w:val="false"/>
                <w:color w:val="000000"/>
                <w:sz w:val="20"/>
              </w:rPr>
              <w:t>
</w:t>
            </w:r>
            <w:r>
              <w:rPr>
                <w:rFonts w:ascii="Times New Roman"/>
                <w:b w:val="false"/>
                <w:i w:val="false"/>
                <w:color w:val="000000"/>
                <w:sz w:val="20"/>
              </w:rPr>
              <w:t>гот-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риод</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заим-</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вания</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собрания</w:t>
            </w:r>
            <w:r>
              <w:br/>
            </w:r>
            <w:r>
              <w:rPr>
                <w:rFonts w:ascii="Times New Roman"/>
                <w:b w:val="false"/>
                <w:i w:val="false"/>
                <w:color w:val="000000"/>
                <w:sz w:val="20"/>
              </w:rPr>
              <w:t>
</w:t>
            </w:r>
            <w:r>
              <w:rPr>
                <w:rFonts w:ascii="Times New Roman"/>
                <w:b w:val="false"/>
                <w:i w:val="false"/>
                <w:color w:val="000000"/>
                <w:sz w:val="20"/>
              </w:rPr>
              <w:t>акцио-</w:t>
            </w:r>
            <w:r>
              <w:br/>
            </w:r>
            <w:r>
              <w:rPr>
                <w:rFonts w:ascii="Times New Roman"/>
                <w:b w:val="false"/>
                <w:i w:val="false"/>
                <w:color w:val="000000"/>
                <w:sz w:val="20"/>
              </w:rPr>
              <w:t>
</w:t>
            </w:r>
            <w:r>
              <w:rPr>
                <w:rFonts w:ascii="Times New Roman"/>
                <w:b w:val="false"/>
                <w:i w:val="false"/>
                <w:color w:val="000000"/>
                <w:sz w:val="20"/>
              </w:rPr>
              <w:t>неров</w:t>
            </w:r>
            <w:r>
              <w:br/>
            </w:r>
            <w:r>
              <w:rPr>
                <w:rFonts w:ascii="Times New Roman"/>
                <w:b w:val="false"/>
                <w:i w:val="false"/>
                <w:color w:val="000000"/>
                <w:sz w:val="20"/>
              </w:rPr>
              <w:t>
</w:t>
            </w:r>
            <w:r>
              <w:rPr>
                <w:rFonts w:ascii="Times New Roman"/>
                <w:b w:val="false"/>
                <w:i w:val="false"/>
                <w:color w:val="000000"/>
                <w:sz w:val="20"/>
              </w:rPr>
              <w:t>(единст-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акцио-</w:t>
            </w:r>
            <w:r>
              <w:br/>
            </w:r>
            <w:r>
              <w:rPr>
                <w:rFonts w:ascii="Times New Roman"/>
                <w:b w:val="false"/>
                <w:i w:val="false"/>
                <w:color w:val="000000"/>
                <w:sz w:val="20"/>
              </w:rPr>
              <w:t>
</w:t>
            </w:r>
            <w:r>
              <w:rPr>
                <w:rFonts w:ascii="Times New Roman"/>
                <w:b w:val="false"/>
                <w:i w:val="false"/>
                <w:color w:val="000000"/>
                <w:sz w:val="20"/>
              </w:rPr>
              <w:t>нера)</w:t>
            </w:r>
            <w:r>
              <w:br/>
            </w:r>
            <w:r>
              <w:rPr>
                <w:rFonts w:ascii="Times New Roman"/>
                <w:b w:val="false"/>
                <w:i w:val="false"/>
                <w:color w:val="000000"/>
                <w:sz w:val="20"/>
              </w:rPr>
              <w:t>
</w:t>
            </w: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Совета</w:t>
            </w:r>
            <w:r>
              <w:br/>
            </w:r>
            <w:r>
              <w:rPr>
                <w:rFonts w:ascii="Times New Roman"/>
                <w:b w:val="false"/>
                <w:i w:val="false"/>
                <w:color w:val="000000"/>
                <w:sz w:val="20"/>
              </w:rPr>
              <w:t>
</w:t>
            </w:r>
            <w:r>
              <w:rPr>
                <w:rFonts w:ascii="Times New Roman"/>
                <w:b w:val="false"/>
                <w:i w:val="false"/>
                <w:color w:val="000000"/>
                <w:sz w:val="20"/>
              </w:rPr>
              <w:t>директо-</w:t>
            </w:r>
            <w:r>
              <w:br/>
            </w:r>
            <w:r>
              <w:rPr>
                <w:rFonts w:ascii="Times New Roman"/>
                <w:b w:val="false"/>
                <w:i w:val="false"/>
                <w:color w:val="000000"/>
                <w:sz w:val="20"/>
              </w:rPr>
              <w:t>
</w:t>
            </w:r>
            <w:r>
              <w:rPr>
                <w:rFonts w:ascii="Times New Roman"/>
                <w:b w:val="false"/>
                <w:i w:val="false"/>
                <w:color w:val="000000"/>
                <w:sz w:val="20"/>
              </w:rPr>
              <w:t>ров 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другие</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креди-</w:t>
            </w:r>
            <w:r>
              <w:br/>
            </w:r>
            <w:r>
              <w:rPr>
                <w:rFonts w:ascii="Times New Roman"/>
                <w:b w:val="false"/>
                <w:i w:val="false"/>
                <w:color w:val="000000"/>
                <w:sz w:val="20"/>
              </w:rPr>
              <w:t>
</w:t>
            </w:r>
            <w:r>
              <w:rPr>
                <w:rFonts w:ascii="Times New Roman"/>
                <w:b w:val="false"/>
                <w:i w:val="false"/>
                <w:color w:val="000000"/>
                <w:sz w:val="20"/>
              </w:rPr>
              <w:t>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долга,</w:t>
            </w:r>
            <w:r>
              <w:br/>
            </w:r>
            <w:r>
              <w:rPr>
                <w:rFonts w:ascii="Times New Roman"/>
                <w:b w:val="false"/>
                <w:i w:val="false"/>
                <w:color w:val="000000"/>
                <w:sz w:val="20"/>
              </w:rPr>
              <w:t>
</w:t>
            </w:r>
            <w:r>
              <w:rPr>
                <w:rFonts w:ascii="Times New Roman"/>
                <w:b w:val="false"/>
                <w:i w:val="false"/>
                <w:color w:val="000000"/>
                <w:sz w:val="20"/>
              </w:rPr>
              <w:t xml:space="preserve">тысяч </w:t>
            </w:r>
            <w:r>
              <w:rPr>
                <w:rFonts w:ascii="Times New Roman"/>
                <w:b w:val="false"/>
                <w:i w:val="false"/>
                <w:color w:val="000000"/>
                <w:sz w:val="20"/>
              </w:rPr>
              <w:t>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w:t>
            </w:r>
            <w:r>
              <w:br/>
            </w:r>
            <w:r>
              <w:rPr>
                <w:rFonts w:ascii="Times New Roman"/>
                <w:b w:val="false"/>
                <w:i w:val="false"/>
                <w:color w:val="000000"/>
                <w:sz w:val="20"/>
              </w:rPr>
              <w:t>
</w:t>
            </w:r>
            <w:r>
              <w:rPr>
                <w:rFonts w:ascii="Times New Roman"/>
                <w:b w:val="false"/>
                <w:i w:val="false"/>
                <w:color w:val="000000"/>
                <w:sz w:val="20"/>
              </w:rPr>
              <w:t>на____</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r>
              <w:br/>
            </w:r>
            <w:r>
              <w:rPr>
                <w:rFonts w:ascii="Times New Roman"/>
                <w:b w:val="false"/>
                <w:i w:val="false"/>
                <w:color w:val="000000"/>
                <w:sz w:val="20"/>
              </w:rPr>
              <w:t>
</w:t>
            </w: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r>
      <w:tr>
        <w:trPr>
          <w:trHeight w:val="26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года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года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оче-</w:t>
            </w:r>
            <w:r>
              <w:br/>
            </w:r>
            <w:r>
              <w:rPr>
                <w:rFonts w:ascii="Times New Roman"/>
                <w:b w:val="false"/>
                <w:i w:val="false"/>
                <w:color w:val="000000"/>
                <w:sz w:val="20"/>
              </w:rPr>
              <w:t>
</w:t>
            </w:r>
            <w:r>
              <w:rPr>
                <w:rFonts w:ascii="Times New Roman"/>
                <w:b w:val="false"/>
                <w:i w:val="false"/>
                <w:color w:val="000000"/>
                <w:sz w:val="20"/>
              </w:rPr>
              <w:t>ред-</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года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сово-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года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оче-</w:t>
            </w:r>
            <w:r>
              <w:br/>
            </w:r>
            <w:r>
              <w:rPr>
                <w:rFonts w:ascii="Times New Roman"/>
                <w:b w:val="false"/>
                <w:i w:val="false"/>
                <w:color w:val="000000"/>
                <w:sz w:val="20"/>
              </w:rPr>
              <w:t>
</w:t>
            </w:r>
            <w:r>
              <w:rPr>
                <w:rFonts w:ascii="Times New Roman"/>
                <w:b w:val="false"/>
                <w:i w:val="false"/>
                <w:color w:val="000000"/>
                <w:sz w:val="20"/>
              </w:rPr>
              <w:t>ред-</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w:t>
            </w:r>
            <w:r>
              <w:br/>
            </w:r>
            <w:r>
              <w:rPr>
                <w:rFonts w:ascii="Times New Roman"/>
                <w:b w:val="false"/>
                <w:i w:val="false"/>
                <w:color w:val="000000"/>
                <w:sz w:val="20"/>
              </w:rPr>
              <w:t>
</w:t>
            </w:r>
            <w:r>
              <w:rPr>
                <w:rFonts w:ascii="Times New Roman"/>
                <w:b w:val="false"/>
                <w:i w:val="false"/>
                <w:color w:val="000000"/>
                <w:sz w:val="20"/>
              </w:rPr>
              <w:t>рен-</w:t>
            </w:r>
            <w:r>
              <w:br/>
            </w:r>
            <w:r>
              <w:rPr>
                <w:rFonts w:ascii="Times New Roman"/>
                <w:b w:val="false"/>
                <w:i w:val="false"/>
                <w:color w:val="000000"/>
                <w:sz w:val="20"/>
              </w:rPr>
              <w:t>
</w:t>
            </w:r>
            <w:r>
              <w:rPr>
                <w:rFonts w:ascii="Times New Roman"/>
                <w:b w:val="false"/>
                <w:i w:val="false"/>
                <w:color w:val="000000"/>
                <w:sz w:val="20"/>
              </w:rPr>
              <w:t>ний</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w:t>
            </w:r>
            <w:r>
              <w:br/>
            </w:r>
            <w:r>
              <w:rPr>
                <w:rFonts w:ascii="Times New Roman"/>
                <w:b w:val="false"/>
                <w:i w:val="false"/>
                <w:color w:val="000000"/>
                <w:sz w:val="20"/>
              </w:rPr>
              <w:t>
</w:t>
            </w:r>
            <w:r>
              <w:rPr>
                <w:rFonts w:ascii="Times New Roman"/>
                <w:b w:val="false"/>
                <w:i w:val="false"/>
                <w:color w:val="000000"/>
                <w:sz w:val="20"/>
              </w:rPr>
              <w:t>ний</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396"/>
        <w:gridCol w:w="1373"/>
        <w:gridCol w:w="1151"/>
        <w:gridCol w:w="1329"/>
        <w:gridCol w:w="1396"/>
        <w:gridCol w:w="1418"/>
        <w:gridCol w:w="1351"/>
        <w:gridCol w:w="1463"/>
        <w:gridCol w:w="1777"/>
      </w:tblGrid>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вознаграждения,</w:t>
            </w:r>
            <w:r>
              <w:br/>
            </w:r>
            <w:r>
              <w:rPr>
                <w:rFonts w:ascii="Times New Roman"/>
                <w:b w:val="false"/>
                <w:i w:val="false"/>
                <w:color w:val="000000"/>
                <w:sz w:val="20"/>
              </w:rPr>
              <w:t>
</w:t>
            </w:r>
            <w:r>
              <w:rPr>
                <w:rFonts w:ascii="Times New Roman"/>
                <w:b w:val="false"/>
                <w:i w:val="false"/>
                <w:color w:val="000000"/>
                <w:sz w:val="20"/>
              </w:rPr>
              <w:t>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Погашения</w:t>
            </w:r>
            <w:r>
              <w:br/>
            </w:r>
            <w:r>
              <w:rPr>
                <w:rFonts w:ascii="Times New Roman"/>
                <w:b w:val="false"/>
                <w:i w:val="false"/>
                <w:color w:val="000000"/>
                <w:sz w:val="20"/>
              </w:rPr>
              <w:t>
</w:t>
            </w:r>
            <w:r>
              <w:rPr>
                <w:rFonts w:ascii="Times New Roman"/>
                <w:b w:val="false"/>
                <w:i w:val="false"/>
                <w:color w:val="000000"/>
                <w:sz w:val="20"/>
              </w:rPr>
              <w:t>вознаграждения на 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тысяч тенге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года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года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очеред-</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года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года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на оче-</w:t>
            </w:r>
            <w:r>
              <w:br/>
            </w:r>
            <w:r>
              <w:rPr>
                <w:rFonts w:ascii="Times New Roman"/>
                <w:b w:val="false"/>
                <w:i w:val="false"/>
                <w:color w:val="000000"/>
                <w:sz w:val="20"/>
              </w:rPr>
              <w:t>
</w:t>
            </w:r>
            <w:r>
              <w:rPr>
                <w:rFonts w:ascii="Times New Roman"/>
                <w:b w:val="false"/>
                <w:i w:val="false"/>
                <w:color w:val="000000"/>
                <w:sz w:val="20"/>
              </w:rPr>
              <w:t>редной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года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сового</w:t>
            </w:r>
            <w:r>
              <w:br/>
            </w:r>
            <w:r>
              <w:rPr>
                <w:rFonts w:ascii="Times New Roman"/>
                <w:b w:val="false"/>
                <w:i w:val="false"/>
                <w:color w:val="000000"/>
                <w:sz w:val="20"/>
              </w:rPr>
              <w:t>
</w:t>
            </w:r>
            <w:r>
              <w:rPr>
                <w:rFonts w:ascii="Times New Roman"/>
                <w:b w:val="false"/>
                <w:i w:val="false"/>
                <w:color w:val="000000"/>
                <w:sz w:val="20"/>
              </w:rPr>
              <w:t>года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очеред-</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_______________ (Фамилия, имя, отчество)</w:t>
      </w:r>
      <w:r>
        <w:br/>
      </w:r>
      <w:r>
        <w:rPr>
          <w:rFonts w:ascii="Times New Roman"/>
          <w:b w:val="false"/>
          <w:i w:val="false"/>
          <w:color w:val="000000"/>
          <w:sz w:val="28"/>
        </w:rPr>
        <w:t>
      М.П.</w:t>
      </w:r>
      <w:r>
        <w:br/>
      </w:r>
      <w:r>
        <w:rPr>
          <w:rFonts w:ascii="Times New Roman"/>
          <w:b w:val="false"/>
          <w:i w:val="false"/>
          <w:color w:val="000000"/>
          <w:sz w:val="28"/>
        </w:rPr>
        <w:t>
      *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Start w:name="z49" w:id="31"/>
    <w:p>
      <w:pPr>
        <w:spacing w:after="0"/>
        <w:ind w:left="0"/>
        <w:jc w:val="both"/>
      </w:pPr>
      <w:r>
        <w:rPr>
          <w:rFonts w:ascii="Times New Roman"/>
          <w:b w:val="false"/>
          <w:i w:val="false"/>
          <w:color w:val="000000"/>
          <w:sz w:val="28"/>
        </w:rPr>
        <w:t>
      Определение долговой нагрузки Компании и ее дочерних организаций на текущий год (по состоянию на 1 января текущего года):</w:t>
      </w:r>
    </w:p>
    <w:bookmarkEnd w:id="31"/>
    <w:bookmarkStart w:name="z50" w:id="32"/>
    <w:p>
      <w:pPr>
        <w:spacing w:after="0"/>
        <w:ind w:left="0"/>
        <w:jc w:val="both"/>
      </w:pPr>
      <w:r>
        <w:rPr>
          <w:rFonts w:ascii="Times New Roman"/>
          <w:b w:val="false"/>
          <w:i w:val="false"/>
          <w:color w:val="000000"/>
          <w:sz w:val="28"/>
        </w:rPr>
        <w:t>
                                                             форма 14</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3429"/>
        <w:gridCol w:w="2569"/>
        <w:gridCol w:w="2004"/>
        <w:gridCol w:w="3074"/>
      </w:tblGrid>
      <w:tr>
        <w:trPr>
          <w:trHeight w:val="585"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w:t>
            </w:r>
            <w:r>
              <w:br/>
            </w:r>
            <w:r>
              <w:rPr>
                <w:rFonts w:ascii="Times New Roman"/>
                <w:b w:val="false"/>
                <w:i w:val="false"/>
                <w:color w:val="000000"/>
                <w:sz w:val="20"/>
              </w:rPr>
              <w:t>
</w:t>
            </w:r>
            <w:r>
              <w:rPr>
                <w:rFonts w:ascii="Times New Roman"/>
                <w:b w:val="false"/>
                <w:i w:val="false"/>
                <w:color w:val="000000"/>
                <w:sz w:val="20"/>
              </w:rPr>
              <w:t>расчета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Консолиди-</w:t>
            </w:r>
            <w:r>
              <w:br/>
            </w:r>
            <w:r>
              <w:rPr>
                <w:rFonts w:ascii="Times New Roman"/>
                <w:b w:val="false"/>
                <w:i w:val="false"/>
                <w:color w:val="000000"/>
                <w:sz w:val="20"/>
              </w:rPr>
              <w:t>
</w:t>
            </w:r>
            <w:r>
              <w:rPr>
                <w:rFonts w:ascii="Times New Roman"/>
                <w:b w:val="false"/>
                <w:i w:val="false"/>
                <w:color w:val="000000"/>
                <w:sz w:val="20"/>
              </w:rPr>
              <w:t>рованная</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r>
      <w:tr>
        <w:trPr>
          <w:trHeight w:val="234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Свободная</w:t>
            </w:r>
            <w:r>
              <w:br/>
            </w:r>
            <w:r>
              <w:rPr>
                <w:rFonts w:ascii="Times New Roman"/>
                <w:b w:val="false"/>
                <w:i w:val="false"/>
                <w:color w:val="000000"/>
                <w:sz w:val="20"/>
              </w:rPr>
              <w:t>
</w:t>
            </w:r>
            <w:r>
              <w:rPr>
                <w:rFonts w:ascii="Times New Roman"/>
                <w:b w:val="false"/>
                <w:i w:val="false"/>
                <w:color w:val="000000"/>
                <w:sz w:val="20"/>
              </w:rPr>
              <w:t>емкость</w:t>
            </w:r>
            <w:r>
              <w:br/>
            </w:r>
            <w:r>
              <w:rPr>
                <w:rFonts w:ascii="Times New Roman"/>
                <w:b w:val="false"/>
                <w:i w:val="false"/>
                <w:color w:val="000000"/>
                <w:sz w:val="20"/>
              </w:rPr>
              <w:t>
</w:t>
            </w:r>
            <w:r>
              <w:rPr>
                <w:rFonts w:ascii="Times New Roman"/>
                <w:b w:val="false"/>
                <w:i w:val="false"/>
                <w:color w:val="000000"/>
                <w:sz w:val="20"/>
              </w:rPr>
              <w:t>заимствования</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 между</w:t>
            </w:r>
            <w:r>
              <w:br/>
            </w:r>
            <w:r>
              <w:rPr>
                <w:rFonts w:ascii="Times New Roman"/>
                <w:b w:val="false"/>
                <w:i w:val="false"/>
                <w:color w:val="000000"/>
                <w:sz w:val="20"/>
              </w:rPr>
              <w:t>
</w:t>
            </w:r>
            <w:r>
              <w:rPr>
                <w:rFonts w:ascii="Times New Roman"/>
                <w:b w:val="false"/>
                <w:i w:val="false"/>
                <w:color w:val="000000"/>
                <w:sz w:val="20"/>
              </w:rPr>
              <w:t>предельной емкостью</w:t>
            </w:r>
            <w:r>
              <w:br/>
            </w:r>
            <w:r>
              <w:rPr>
                <w:rFonts w:ascii="Times New Roman"/>
                <w:b w:val="false"/>
                <w:i w:val="false"/>
                <w:color w:val="000000"/>
                <w:sz w:val="20"/>
              </w:rPr>
              <w:t>
</w:t>
            </w:r>
            <w:r>
              <w:rPr>
                <w:rFonts w:ascii="Times New Roman"/>
                <w:b w:val="false"/>
                <w:i w:val="false"/>
                <w:color w:val="000000"/>
                <w:sz w:val="20"/>
              </w:rPr>
              <w:t>заимствования</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(организации) и</w:t>
            </w:r>
            <w:r>
              <w:br/>
            </w:r>
            <w:r>
              <w:rPr>
                <w:rFonts w:ascii="Times New Roman"/>
                <w:b w:val="false"/>
                <w:i w:val="false"/>
                <w:color w:val="000000"/>
                <w:sz w:val="20"/>
              </w:rPr>
              <w:t>
</w:t>
            </w:r>
            <w:r>
              <w:rPr>
                <w:rFonts w:ascii="Times New Roman"/>
                <w:b w:val="false"/>
                <w:i w:val="false"/>
                <w:color w:val="000000"/>
                <w:sz w:val="20"/>
              </w:rPr>
              <w:t>объемом финансовых</w:t>
            </w:r>
            <w:r>
              <w:br/>
            </w:r>
            <w:r>
              <w:rPr>
                <w:rFonts w:ascii="Times New Roman"/>
                <w:b w:val="false"/>
                <w:i w:val="false"/>
                <w:color w:val="000000"/>
                <w:sz w:val="20"/>
              </w:rPr>
              <w:t>
</w:t>
            </w:r>
            <w:r>
              <w:rPr>
                <w:rFonts w:ascii="Times New Roman"/>
                <w:b w:val="false"/>
                <w:i w:val="false"/>
                <w:color w:val="000000"/>
                <w:sz w:val="20"/>
              </w:rPr>
              <w:t>обязательств*,</w:t>
            </w:r>
            <w:r>
              <w:br/>
            </w:r>
            <w:r>
              <w:rPr>
                <w:rFonts w:ascii="Times New Roman"/>
                <w:b w:val="false"/>
                <w:i w:val="false"/>
                <w:color w:val="000000"/>
                <w:sz w:val="20"/>
              </w:rPr>
              <w:t>
</w:t>
            </w:r>
            <w:r>
              <w:rPr>
                <w:rFonts w:ascii="Times New Roman"/>
                <w:b w:val="false"/>
                <w:i w:val="false"/>
                <w:color w:val="000000"/>
                <w:sz w:val="20"/>
              </w:rPr>
              <w:t>включая суммы</w:t>
            </w:r>
            <w:r>
              <w:br/>
            </w:r>
            <w:r>
              <w:rPr>
                <w:rFonts w:ascii="Times New Roman"/>
                <w:b w:val="false"/>
                <w:i w:val="false"/>
                <w:color w:val="000000"/>
                <w:sz w:val="20"/>
              </w:rPr>
              <w:t>
</w:t>
            </w:r>
            <w:r>
              <w:rPr>
                <w:rFonts w:ascii="Times New Roman"/>
                <w:b w:val="false"/>
                <w:i w:val="false"/>
                <w:color w:val="000000"/>
                <w:sz w:val="20"/>
              </w:rPr>
              <w:t>привлеченных займов</w:t>
            </w:r>
            <w:r>
              <w:br/>
            </w:r>
            <w:r>
              <w:rPr>
                <w:rFonts w:ascii="Times New Roman"/>
                <w:b w:val="false"/>
                <w:i w:val="false"/>
                <w:color w:val="000000"/>
                <w:sz w:val="20"/>
              </w:rPr>
              <w:t>
</w:t>
            </w:r>
            <w:r>
              <w:rPr>
                <w:rFonts w:ascii="Times New Roman"/>
                <w:b w:val="false"/>
                <w:i w:val="false"/>
                <w:color w:val="000000"/>
                <w:sz w:val="20"/>
              </w:rPr>
              <w:t>и выданных</w:t>
            </w:r>
            <w:r>
              <w:br/>
            </w:r>
            <w:r>
              <w:rPr>
                <w:rFonts w:ascii="Times New Roman"/>
                <w:b w:val="false"/>
                <w:i w:val="false"/>
                <w:color w:val="000000"/>
                <w:sz w:val="20"/>
              </w:rPr>
              <w:t>
</w:t>
            </w:r>
            <w:r>
              <w:rPr>
                <w:rFonts w:ascii="Times New Roman"/>
                <w:b w:val="false"/>
                <w:i w:val="false"/>
                <w:color w:val="000000"/>
                <w:sz w:val="20"/>
              </w:rPr>
              <w:t>корпоративных</w:t>
            </w:r>
            <w:r>
              <w:br/>
            </w:r>
            <w:r>
              <w:rPr>
                <w:rFonts w:ascii="Times New Roman"/>
                <w:b w:val="false"/>
                <w:i w:val="false"/>
                <w:color w:val="000000"/>
                <w:sz w:val="20"/>
              </w:rPr>
              <w:t>
</w:t>
            </w:r>
            <w:r>
              <w:rPr>
                <w:rFonts w:ascii="Times New Roman"/>
                <w:b w:val="false"/>
                <w:i w:val="false"/>
                <w:color w:val="000000"/>
                <w:sz w:val="20"/>
              </w:rPr>
              <w:t>поручительств</w:t>
            </w:r>
            <w:r>
              <w:br/>
            </w:r>
            <w:r>
              <w:rPr>
                <w:rFonts w:ascii="Times New Roman"/>
                <w:b w:val="false"/>
                <w:i w:val="false"/>
                <w:color w:val="000000"/>
                <w:sz w:val="20"/>
              </w:rPr>
              <w:t>
</w:t>
            </w:r>
            <w:r>
              <w:rPr>
                <w:rFonts w:ascii="Times New Roman"/>
                <w:b w:val="false"/>
                <w:i w:val="false"/>
                <w:color w:val="000000"/>
                <w:sz w:val="20"/>
              </w:rPr>
              <w:t>Компанией</w:t>
            </w:r>
            <w:r>
              <w:br/>
            </w:r>
            <w:r>
              <w:rPr>
                <w:rFonts w:ascii="Times New Roman"/>
                <w:b w:val="false"/>
                <w:i w:val="false"/>
                <w:color w:val="000000"/>
                <w:sz w:val="20"/>
              </w:rPr>
              <w:t>
</w:t>
            </w:r>
            <w:r>
              <w:rPr>
                <w:rFonts w:ascii="Times New Roman"/>
                <w:b w:val="false"/>
                <w:i w:val="false"/>
                <w:color w:val="000000"/>
                <w:sz w:val="20"/>
              </w:rPr>
              <w:t>(организацией)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выданных в пользу</w:t>
            </w:r>
            <w:r>
              <w:br/>
            </w:r>
            <w:r>
              <w:rPr>
                <w:rFonts w:ascii="Times New Roman"/>
                <w:b w:val="false"/>
                <w:i w:val="false"/>
                <w:color w:val="000000"/>
                <w:sz w:val="20"/>
              </w:rPr>
              <w:t>
</w:t>
            </w:r>
            <w:r>
              <w:rPr>
                <w:rFonts w:ascii="Times New Roman"/>
                <w:b w:val="false"/>
                <w:i w:val="false"/>
                <w:color w:val="000000"/>
                <w:sz w:val="20"/>
              </w:rPr>
              <w:t>своих дочерних и</w:t>
            </w:r>
            <w:r>
              <w:br/>
            </w:r>
            <w:r>
              <w:rPr>
                <w:rFonts w:ascii="Times New Roman"/>
                <w:b w:val="false"/>
                <w:i w:val="false"/>
                <w:color w:val="000000"/>
                <w:sz w:val="20"/>
              </w:rPr>
              <w:t>
</w:t>
            </w:r>
            <w:r>
              <w:rPr>
                <w:rFonts w:ascii="Times New Roman"/>
                <w:b w:val="false"/>
                <w:i w:val="false"/>
                <w:color w:val="000000"/>
                <w:sz w:val="20"/>
              </w:rPr>
              <w:t>зависимых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Предельная</w:t>
            </w:r>
            <w:r>
              <w:br/>
            </w:r>
            <w:r>
              <w:rPr>
                <w:rFonts w:ascii="Times New Roman"/>
                <w:b w:val="false"/>
                <w:i w:val="false"/>
                <w:color w:val="000000"/>
                <w:sz w:val="20"/>
              </w:rPr>
              <w:t>
</w:t>
            </w:r>
            <w:r>
              <w:rPr>
                <w:rFonts w:ascii="Times New Roman"/>
                <w:b w:val="false"/>
                <w:i w:val="false"/>
                <w:color w:val="000000"/>
                <w:sz w:val="20"/>
              </w:rPr>
              <w:t>емкость</w:t>
            </w:r>
            <w:r>
              <w:br/>
            </w:r>
            <w:r>
              <w:rPr>
                <w:rFonts w:ascii="Times New Roman"/>
                <w:b w:val="false"/>
                <w:i w:val="false"/>
                <w:color w:val="000000"/>
                <w:sz w:val="20"/>
              </w:rPr>
              <w:t>
</w:t>
            </w:r>
            <w:r>
              <w:rPr>
                <w:rFonts w:ascii="Times New Roman"/>
                <w:b w:val="false"/>
                <w:i w:val="false"/>
                <w:color w:val="000000"/>
                <w:sz w:val="20"/>
              </w:rPr>
              <w:t>заимствования</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w:t>
            </w:r>
            <w:r>
              <w:br/>
            </w:r>
            <w:r>
              <w:rPr>
                <w:rFonts w:ascii="Times New Roman"/>
                <w:b w:val="false"/>
                <w:i w:val="false"/>
                <w:color w:val="000000"/>
                <w:sz w:val="20"/>
              </w:rPr>
              <w:t>
</w:t>
            </w:r>
            <w:r>
              <w:rPr>
                <w:rFonts w:ascii="Times New Roman"/>
                <w:b w:val="false"/>
                <w:i w:val="false"/>
                <w:color w:val="000000"/>
                <w:sz w:val="20"/>
              </w:rPr>
              <w:t>допустимая сумма,</w:t>
            </w:r>
            <w:r>
              <w:br/>
            </w:r>
            <w:r>
              <w:rPr>
                <w:rFonts w:ascii="Times New Roman"/>
                <w:b w:val="false"/>
                <w:i w:val="false"/>
                <w:color w:val="000000"/>
                <w:sz w:val="20"/>
              </w:rPr>
              <w:t>
</w:t>
            </w:r>
            <w:r>
              <w:rPr>
                <w:rFonts w:ascii="Times New Roman"/>
                <w:b w:val="false"/>
                <w:i w:val="false"/>
                <w:color w:val="000000"/>
                <w:sz w:val="20"/>
              </w:rPr>
              <w:t>доступная для</w:t>
            </w:r>
            <w:r>
              <w:br/>
            </w:r>
            <w:r>
              <w:rPr>
                <w:rFonts w:ascii="Times New Roman"/>
                <w:b w:val="false"/>
                <w:i w:val="false"/>
                <w:color w:val="000000"/>
                <w:sz w:val="20"/>
              </w:rPr>
              <w:t>
</w:t>
            </w:r>
            <w:r>
              <w:rPr>
                <w:rFonts w:ascii="Times New Roman"/>
                <w:b w:val="false"/>
                <w:i w:val="false"/>
                <w:color w:val="000000"/>
                <w:sz w:val="20"/>
              </w:rPr>
              <w:t>привлечения займов,</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корпоративных</w:t>
            </w:r>
            <w:r>
              <w:br/>
            </w:r>
            <w:r>
              <w:rPr>
                <w:rFonts w:ascii="Times New Roman"/>
                <w:b w:val="false"/>
                <w:i w:val="false"/>
                <w:color w:val="000000"/>
                <w:sz w:val="20"/>
              </w:rPr>
              <w:t>
</w:t>
            </w:r>
            <w:r>
              <w:rPr>
                <w:rFonts w:ascii="Times New Roman"/>
                <w:b w:val="false"/>
                <w:i w:val="false"/>
                <w:color w:val="000000"/>
                <w:sz w:val="20"/>
              </w:rPr>
              <w:t>гарантий и</w:t>
            </w:r>
            <w:r>
              <w:br/>
            </w:r>
            <w:r>
              <w:rPr>
                <w:rFonts w:ascii="Times New Roman"/>
                <w:b w:val="false"/>
                <w:i w:val="false"/>
                <w:color w:val="000000"/>
                <w:sz w:val="20"/>
              </w:rPr>
              <w:t>
</w:t>
            </w:r>
            <w:r>
              <w:rPr>
                <w:rFonts w:ascii="Times New Roman"/>
                <w:b w:val="false"/>
                <w:i w:val="false"/>
                <w:color w:val="000000"/>
                <w:sz w:val="20"/>
              </w:rPr>
              <w:t>корпоративных</w:t>
            </w:r>
            <w:r>
              <w:br/>
            </w:r>
            <w:r>
              <w:rPr>
                <w:rFonts w:ascii="Times New Roman"/>
                <w:b w:val="false"/>
                <w:i w:val="false"/>
                <w:color w:val="000000"/>
                <w:sz w:val="20"/>
              </w:rPr>
              <w:t>
</w:t>
            </w:r>
            <w:r>
              <w:rPr>
                <w:rFonts w:ascii="Times New Roman"/>
                <w:b w:val="false"/>
                <w:i w:val="false"/>
                <w:color w:val="000000"/>
                <w:sz w:val="20"/>
              </w:rPr>
              <w:t>поручительств</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(организации), при</w:t>
            </w:r>
            <w:r>
              <w:br/>
            </w:r>
            <w:r>
              <w:rPr>
                <w:rFonts w:ascii="Times New Roman"/>
                <w:b w:val="false"/>
                <w:i w:val="false"/>
                <w:color w:val="000000"/>
                <w:sz w:val="20"/>
              </w:rPr>
              <w:t>
</w:t>
            </w:r>
            <w:r>
              <w:rPr>
                <w:rFonts w:ascii="Times New Roman"/>
                <w:b w:val="false"/>
                <w:i w:val="false"/>
                <w:color w:val="000000"/>
                <w:sz w:val="20"/>
              </w:rPr>
              <w:t>которой коэффициенты</w:t>
            </w:r>
            <w:r>
              <w:br/>
            </w:r>
            <w:r>
              <w:rPr>
                <w:rFonts w:ascii="Times New Roman"/>
                <w:b w:val="false"/>
                <w:i w:val="false"/>
                <w:color w:val="000000"/>
                <w:sz w:val="20"/>
              </w:rPr>
              <w:t>
</w:t>
            </w:r>
            <w:r>
              <w:rPr>
                <w:rFonts w:ascii="Times New Roman"/>
                <w:b w:val="false"/>
                <w:i w:val="false"/>
                <w:color w:val="000000"/>
                <w:sz w:val="20"/>
              </w:rPr>
              <w:t>емкости</w:t>
            </w:r>
            <w:r>
              <w:br/>
            </w:r>
            <w:r>
              <w:rPr>
                <w:rFonts w:ascii="Times New Roman"/>
                <w:b w:val="false"/>
                <w:i w:val="false"/>
                <w:color w:val="000000"/>
                <w:sz w:val="20"/>
              </w:rPr>
              <w:t>
</w:t>
            </w:r>
            <w:r>
              <w:rPr>
                <w:rFonts w:ascii="Times New Roman"/>
                <w:b w:val="false"/>
                <w:i w:val="false"/>
                <w:color w:val="000000"/>
                <w:sz w:val="20"/>
              </w:rPr>
              <w:t>заимствования**</w:t>
            </w:r>
            <w:r>
              <w:br/>
            </w:r>
            <w:r>
              <w:rPr>
                <w:rFonts w:ascii="Times New Roman"/>
                <w:b w:val="false"/>
                <w:i w:val="false"/>
                <w:color w:val="000000"/>
                <w:sz w:val="20"/>
              </w:rPr>
              <w:t>
</w:t>
            </w:r>
            <w:r>
              <w:rPr>
                <w:rFonts w:ascii="Times New Roman"/>
                <w:b w:val="false"/>
                <w:i w:val="false"/>
                <w:color w:val="000000"/>
                <w:sz w:val="20"/>
              </w:rPr>
              <w:t>достигают</w:t>
            </w:r>
            <w:r>
              <w:br/>
            </w:r>
            <w:r>
              <w:rPr>
                <w:rFonts w:ascii="Times New Roman"/>
                <w:b w:val="false"/>
                <w:i w:val="false"/>
                <w:color w:val="000000"/>
                <w:sz w:val="20"/>
              </w:rPr>
              <w:t>
</w:t>
            </w:r>
            <w:r>
              <w:rPr>
                <w:rFonts w:ascii="Times New Roman"/>
                <w:b w:val="false"/>
                <w:i w:val="false"/>
                <w:color w:val="000000"/>
                <w:sz w:val="20"/>
              </w:rPr>
              <w:t>нормативных</w:t>
            </w:r>
            <w:r>
              <w:br/>
            </w:r>
            <w:r>
              <w:rPr>
                <w:rFonts w:ascii="Times New Roman"/>
                <w:b w:val="false"/>
                <w:i w:val="false"/>
                <w:color w:val="000000"/>
                <w:sz w:val="20"/>
              </w:rPr>
              <w:t>
</w:t>
            </w:r>
            <w:r>
              <w:rPr>
                <w:rFonts w:ascii="Times New Roman"/>
                <w:b w:val="false"/>
                <w:i w:val="false"/>
                <w:color w:val="000000"/>
                <w:sz w:val="20"/>
              </w:rPr>
              <w:t>значений,</w:t>
            </w:r>
            <w:r>
              <w:br/>
            </w:r>
            <w:r>
              <w:rPr>
                <w:rFonts w:ascii="Times New Roman"/>
                <w:b w:val="false"/>
                <w:i w:val="false"/>
                <w:color w:val="000000"/>
                <w:sz w:val="20"/>
              </w:rPr>
              <w:t>
</w:t>
            </w:r>
            <w:r>
              <w:rPr>
                <w:rFonts w:ascii="Times New Roman"/>
                <w:b w:val="false"/>
                <w:i w:val="false"/>
                <w:color w:val="000000"/>
                <w:sz w:val="20"/>
              </w:rPr>
              <w:t>утвержденных для</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уполномоченным</w:t>
            </w:r>
            <w:r>
              <w:br/>
            </w:r>
            <w:r>
              <w:rPr>
                <w:rFonts w:ascii="Times New Roman"/>
                <w:b w:val="false"/>
                <w:i w:val="false"/>
                <w:color w:val="000000"/>
                <w:sz w:val="20"/>
              </w:rPr>
              <w:t>
</w:t>
            </w:r>
            <w:r>
              <w:rPr>
                <w:rFonts w:ascii="Times New Roman"/>
                <w:b w:val="false"/>
                <w:i w:val="false"/>
                <w:color w:val="000000"/>
                <w:sz w:val="20"/>
              </w:rPr>
              <w:t>органом (должностным</w:t>
            </w:r>
            <w:r>
              <w:br/>
            </w:r>
            <w:r>
              <w:rPr>
                <w:rFonts w:ascii="Times New Roman"/>
                <w:b w:val="false"/>
                <w:i w:val="false"/>
                <w:color w:val="000000"/>
                <w:sz w:val="20"/>
              </w:rPr>
              <w:t>
</w:t>
            </w:r>
            <w:r>
              <w:rPr>
                <w:rFonts w:ascii="Times New Roman"/>
                <w:b w:val="false"/>
                <w:i w:val="false"/>
                <w:color w:val="000000"/>
                <w:sz w:val="20"/>
              </w:rPr>
              <w:t>лицом) Компании</w:t>
            </w:r>
            <w:r>
              <w:br/>
            </w:r>
            <w:r>
              <w:rPr>
                <w:rFonts w:ascii="Times New Roman"/>
                <w:b w:val="false"/>
                <w:i w:val="false"/>
                <w:color w:val="000000"/>
                <w:sz w:val="20"/>
              </w:rPr>
              <w:t>
</w:t>
            </w:r>
            <w:r>
              <w:rPr>
                <w:rFonts w:ascii="Times New Roman"/>
                <w:b w:val="false"/>
                <w:i w:val="false"/>
                <w:color w:val="000000"/>
                <w:sz w:val="20"/>
              </w:rPr>
              <w:t>(организации)</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объемом финансовых обязательств – объем любых обязательств, являющихся:</w:t>
      </w:r>
      <w:r>
        <w:br/>
      </w:r>
      <w:r>
        <w:rPr>
          <w:rFonts w:ascii="Times New Roman"/>
          <w:b w:val="false"/>
          <w:i w:val="false"/>
          <w:color w:val="000000"/>
          <w:sz w:val="28"/>
        </w:rPr>
        <w:t>
      обусловленным договором обязательством:</w:t>
      </w:r>
      <w:r>
        <w:br/>
      </w:r>
      <w:r>
        <w:rPr>
          <w:rFonts w:ascii="Times New Roman"/>
          <w:b w:val="false"/>
          <w:i w:val="false"/>
          <w:color w:val="000000"/>
          <w:sz w:val="28"/>
        </w:rPr>
        <w:t>
      передать денежные средства или иной финансовый актив другому субъекту;</w:t>
      </w:r>
      <w:r>
        <w:br/>
      </w: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r>
        <w:br/>
      </w: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r>
        <w:br/>
      </w: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r>
        <w:br/>
      </w:r>
      <w:r>
        <w:rPr>
          <w:rFonts w:ascii="Times New Roman"/>
          <w:b w:val="false"/>
          <w:i w:val="false"/>
          <w:color w:val="000000"/>
          <w:sz w:val="28"/>
        </w:rPr>
        <w:t>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r>
        <w:br/>
      </w:r>
      <w:r>
        <w:rPr>
          <w:rFonts w:ascii="Times New Roman"/>
          <w:b w:val="false"/>
          <w:i w:val="false"/>
          <w:color w:val="000000"/>
          <w:sz w:val="28"/>
        </w:rPr>
        <w:t>
      **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Start w:name="z51" w:id="33"/>
    <w:p>
      <w:pPr>
        <w:spacing w:after="0"/>
        <w:ind w:left="0"/>
        <w:jc w:val="both"/>
      </w:pPr>
      <w:r>
        <w:rPr>
          <w:rFonts w:ascii="Times New Roman"/>
          <w:b w:val="false"/>
          <w:i w:val="false"/>
          <w:color w:val="000000"/>
          <w:sz w:val="28"/>
        </w:rPr>
        <w:t>
      4.3 дивидендной политике и их обоснование:</w:t>
      </w:r>
    </w:p>
    <w:bookmarkEnd w:id="33"/>
    <w:bookmarkStart w:name="z52" w:id="34"/>
    <w:p>
      <w:pPr>
        <w:spacing w:after="0"/>
        <w:ind w:left="0"/>
        <w:jc w:val="both"/>
      </w:pPr>
      <w:r>
        <w:rPr>
          <w:rFonts w:ascii="Times New Roman"/>
          <w:b w:val="false"/>
          <w:i w:val="false"/>
          <w:color w:val="000000"/>
          <w:sz w:val="28"/>
        </w:rPr>
        <w:t>
                                                             форма 15</w:t>
      </w:r>
      <w:r>
        <w:br/>
      </w:r>
      <w:r>
        <w:rPr>
          <w:rFonts w:ascii="Times New Roman"/>
          <w:b w:val="false"/>
          <w:i w:val="false"/>
          <w:color w:val="000000"/>
          <w:sz w:val="28"/>
        </w:rPr>
        <w:t>
                                                          тысяч тенге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926"/>
        <w:gridCol w:w="998"/>
        <w:gridCol w:w="972"/>
        <w:gridCol w:w="1157"/>
        <w:gridCol w:w="972"/>
        <w:gridCol w:w="972"/>
        <w:gridCol w:w="1157"/>
        <w:gridCol w:w="1051"/>
        <w:gridCol w:w="919"/>
        <w:gridCol w:w="1211"/>
        <w:gridCol w:w="1051"/>
        <w:gridCol w:w="998"/>
        <w:gridCol w:w="1078"/>
        <w:gridCol w:w="1052"/>
        <w:gridCol w:w="1079"/>
        <w:gridCol w:w="1955"/>
      </w:tblGrid>
      <w:tr>
        <w:trPr>
          <w:trHeight w:val="30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 xml:space="preserve">ние </w:t>
            </w: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w:t>
            </w:r>
            <w:r>
              <w:rPr>
                <w:rFonts w:ascii="Times New Roman"/>
                <w:b w:val="false"/>
                <w:i w:val="false"/>
                <w:color w:val="000000"/>
                <w:sz w:val="20"/>
              </w:rPr>
              <w:t>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кло-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кло-</w:t>
            </w:r>
            <w:r>
              <w:br/>
            </w:r>
            <w:r>
              <w:rPr>
                <w:rFonts w:ascii="Times New Roman"/>
                <w:b w:val="false"/>
                <w:i w:val="false"/>
                <w:color w:val="000000"/>
                <w:sz w:val="20"/>
              </w:rPr>
              <w:t>
</w:t>
            </w:r>
            <w:r>
              <w:rPr>
                <w:rFonts w:ascii="Times New Roman"/>
                <w:b w:val="false"/>
                <w:i w:val="false"/>
                <w:color w:val="000000"/>
                <w:sz w:val="20"/>
              </w:rPr>
              <w:t>нения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кло-</w:t>
            </w:r>
            <w:r>
              <w:br/>
            </w:r>
            <w:r>
              <w:rPr>
                <w:rFonts w:ascii="Times New Roman"/>
                <w:b w:val="false"/>
                <w:i w:val="false"/>
                <w:color w:val="000000"/>
                <w:sz w:val="20"/>
              </w:rPr>
              <w:t>
</w:t>
            </w:r>
            <w:r>
              <w:rPr>
                <w:rFonts w:ascii="Times New Roman"/>
                <w:b w:val="false"/>
                <w:i w:val="false"/>
                <w:color w:val="000000"/>
                <w:sz w:val="20"/>
              </w:rPr>
              <w:t>нения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кло-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w:t>
            </w:r>
            <w:r>
              <w:br/>
            </w:r>
            <w:r>
              <w:rPr>
                <w:rFonts w:ascii="Times New Roman"/>
                <w:b w:val="false"/>
                <w:i w:val="false"/>
                <w:color w:val="000000"/>
                <w:sz w:val="20"/>
              </w:rPr>
              <w:t>
</w:t>
            </w:r>
            <w:r>
              <w:rPr>
                <w:rFonts w:ascii="Times New Roman"/>
                <w:b w:val="false"/>
                <w:i w:val="false"/>
                <w:color w:val="000000"/>
                <w:sz w:val="20"/>
              </w:rPr>
              <w:t>нения</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w:t>
            </w:r>
            <w:r>
              <w:br/>
            </w:r>
            <w:r>
              <w:rPr>
                <w:rFonts w:ascii="Times New Roman"/>
                <w:b w:val="false"/>
                <w:i w:val="false"/>
                <w:color w:val="000000"/>
                <w:sz w:val="20"/>
              </w:rPr>
              <w:t>
</w:t>
            </w:r>
            <w:r>
              <w:rPr>
                <w:rFonts w:ascii="Times New Roman"/>
                <w:b w:val="false"/>
                <w:i w:val="false"/>
                <w:color w:val="000000"/>
                <w:sz w:val="20"/>
              </w:rPr>
              <w:t>100)</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 xml:space="preserve">ние </w:t>
            </w:r>
            <w:r>
              <w:rPr>
                <w:rFonts w:ascii="Times New Roman"/>
                <w:b w:val="false"/>
                <w:i w:val="false"/>
                <w:color w:val="000000"/>
                <w:sz w:val="20"/>
              </w:rPr>
              <w:t>диви-</w:t>
            </w:r>
            <w:r>
              <w:br/>
            </w:r>
            <w:r>
              <w:rPr>
                <w:rFonts w:ascii="Times New Roman"/>
                <w:b w:val="false"/>
                <w:i w:val="false"/>
                <w:color w:val="000000"/>
                <w:sz w:val="20"/>
              </w:rPr>
              <w:t>
</w:t>
            </w:r>
            <w:r>
              <w:rPr>
                <w:rFonts w:ascii="Times New Roman"/>
                <w:b w:val="false"/>
                <w:i w:val="false"/>
                <w:color w:val="000000"/>
                <w:sz w:val="20"/>
              </w:rPr>
              <w:t xml:space="preserve">дендов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дочер</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орга</w:t>
            </w:r>
            <w:r>
              <w:rPr>
                <w:rFonts w:ascii="Times New Roman"/>
                <w:b w:val="false"/>
                <w:i w:val="false"/>
                <w:color w:val="000000"/>
                <w:sz w:val="20"/>
              </w:rPr>
              <w:t>низа-</w:t>
            </w:r>
            <w:r>
              <w:br/>
            </w:r>
            <w:r>
              <w:rPr>
                <w:rFonts w:ascii="Times New Roman"/>
                <w:b w:val="false"/>
                <w:i w:val="false"/>
                <w:color w:val="000000"/>
                <w:sz w:val="20"/>
              </w:rPr>
              <w:t>
</w:t>
            </w:r>
            <w:r>
              <w:rPr>
                <w:rFonts w:ascii="Times New Roman"/>
                <w:b w:val="false"/>
                <w:i w:val="false"/>
                <w:color w:val="000000"/>
                <w:sz w:val="20"/>
              </w:rPr>
              <w:t xml:space="preserve">ций </w:t>
            </w:r>
            <w:r>
              <w:rPr>
                <w:rFonts w:ascii="Times New Roman"/>
                <w:b w:val="false"/>
                <w:i w:val="false"/>
                <w:color w:val="000000"/>
                <w:sz w:val="20"/>
              </w:rPr>
              <w:t>Ком-</w:t>
            </w:r>
            <w:r>
              <w:br/>
            </w:r>
            <w:r>
              <w:rPr>
                <w:rFonts w:ascii="Times New Roman"/>
                <w:b w:val="false"/>
                <w:i w:val="false"/>
                <w:color w:val="000000"/>
                <w:sz w:val="20"/>
              </w:rPr>
              <w:t>
</w:t>
            </w:r>
            <w:r>
              <w:rPr>
                <w:rFonts w:ascii="Times New Roman"/>
                <w:b w:val="false"/>
                <w:i w:val="false"/>
                <w:color w:val="000000"/>
                <w:sz w:val="20"/>
              </w:rPr>
              <w:t>пан</w:t>
            </w:r>
            <w:r>
              <w:rPr>
                <w:rFonts w:ascii="Times New Roman"/>
                <w:b w:val="false"/>
                <w:i w:val="false"/>
                <w:color w:val="000000"/>
                <w:sz w:val="20"/>
              </w:rPr>
              <w:t>ии, в</w:t>
            </w:r>
            <w:r>
              <w:br/>
            </w:r>
            <w:r>
              <w:rPr>
                <w:rFonts w:ascii="Times New Roman"/>
                <w:b w:val="false"/>
                <w:i w:val="false"/>
                <w:color w:val="000000"/>
                <w:sz w:val="20"/>
              </w:rPr>
              <w:t>
</w:t>
            </w:r>
            <w:r>
              <w:rPr>
                <w:rFonts w:ascii="Times New Roman"/>
                <w:b w:val="false"/>
                <w:i w:val="false"/>
                <w:color w:val="000000"/>
                <w:sz w:val="20"/>
              </w:rPr>
              <w:t xml:space="preserve">том </w:t>
            </w:r>
            <w:r>
              <w:rPr>
                <w:rFonts w:ascii="Times New Roman"/>
                <w:b w:val="false"/>
                <w:i w:val="false"/>
                <w:color w:val="000000"/>
                <w:sz w:val="20"/>
              </w:rPr>
              <w:t>числе: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n</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35"/>
    <w:p>
      <w:pPr>
        <w:spacing w:after="0"/>
        <w:ind w:left="0"/>
        <w:jc w:val="both"/>
      </w:pPr>
      <w:r>
        <w:rPr>
          <w:rFonts w:ascii="Times New Roman"/>
          <w:b w:val="false"/>
          <w:i w:val="false"/>
          <w:color w:val="000000"/>
          <w:sz w:val="28"/>
        </w:rPr>
        <w:t>
      4.4 реструктуризация активов* и их обоснование:</w:t>
      </w:r>
    </w:p>
    <w:bookmarkEnd w:id="35"/>
    <w:bookmarkStart w:name="z54" w:id="36"/>
    <w:p>
      <w:pPr>
        <w:spacing w:after="0"/>
        <w:ind w:left="0"/>
        <w:jc w:val="both"/>
      </w:pPr>
      <w:r>
        <w:rPr>
          <w:rFonts w:ascii="Times New Roman"/>
          <w:b w:val="false"/>
          <w:i w:val="false"/>
          <w:color w:val="000000"/>
          <w:sz w:val="28"/>
        </w:rPr>
        <w:t>
                                                          форма 16</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898"/>
        <w:gridCol w:w="2137"/>
        <w:gridCol w:w="1183"/>
        <w:gridCol w:w="1249"/>
        <w:gridCol w:w="1184"/>
        <w:gridCol w:w="1249"/>
        <w:gridCol w:w="1639"/>
        <w:gridCol w:w="2766"/>
      </w:tblGrid>
      <w:tr>
        <w:trPr>
          <w:trHeight w:val="1395"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структура</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(с указа-</w:t>
            </w:r>
            <w:r>
              <w:br/>
            </w:r>
            <w:r>
              <w:rPr>
                <w:rFonts w:ascii="Times New Roman"/>
                <w:b w:val="false"/>
                <w:i w:val="false"/>
                <w:color w:val="000000"/>
                <w:sz w:val="20"/>
              </w:rPr>
              <w:t>
</w:t>
            </w:r>
            <w:r>
              <w:rPr>
                <w:rFonts w:ascii="Times New Roman"/>
                <w:b w:val="false"/>
                <w:i w:val="false"/>
                <w:color w:val="000000"/>
                <w:sz w:val="20"/>
              </w:rPr>
              <w:t>нием всех</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заций,</w:t>
            </w:r>
            <w:r>
              <w:br/>
            </w:r>
            <w:r>
              <w:rPr>
                <w:rFonts w:ascii="Times New Roman"/>
                <w:b w:val="false"/>
                <w:i w:val="false"/>
                <w:color w:val="000000"/>
                <w:sz w:val="20"/>
              </w:rPr>
              <w:t>
</w:t>
            </w:r>
            <w:r>
              <w:rPr>
                <w:rFonts w:ascii="Times New Roman"/>
                <w:b w:val="false"/>
                <w:i w:val="false"/>
                <w:color w:val="000000"/>
                <w:sz w:val="20"/>
              </w:rPr>
              <w:t>входящих в</w:t>
            </w:r>
            <w:r>
              <w:br/>
            </w:r>
            <w:r>
              <w:rPr>
                <w:rFonts w:ascii="Times New Roman"/>
                <w:b w:val="false"/>
                <w:i w:val="false"/>
                <w:color w:val="000000"/>
                <w:sz w:val="20"/>
              </w:rPr>
              <w:t>
</w:t>
            </w:r>
            <w:r>
              <w:rPr>
                <w:rFonts w:ascii="Times New Roman"/>
                <w:b w:val="false"/>
                <w:i w:val="false"/>
                <w:color w:val="000000"/>
                <w:sz w:val="20"/>
              </w:rPr>
              <w:t>группу)</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актива</w:t>
            </w:r>
            <w:r>
              <w:br/>
            </w:r>
            <w:r>
              <w:rPr>
                <w:rFonts w:ascii="Times New Roman"/>
                <w:b w:val="false"/>
                <w:i w:val="false"/>
                <w:color w:val="000000"/>
                <w:sz w:val="20"/>
              </w:rPr>
              <w:t>
</w:t>
            </w:r>
            <w:r>
              <w:rPr>
                <w:rFonts w:ascii="Times New Roman"/>
                <w:b w:val="false"/>
                <w:i w:val="false"/>
                <w:color w:val="000000"/>
                <w:sz w:val="20"/>
              </w:rPr>
              <w:t>(профиль-</w:t>
            </w:r>
            <w:r>
              <w:br/>
            </w:r>
            <w:r>
              <w:rPr>
                <w:rFonts w:ascii="Times New Roman"/>
                <w:b w:val="false"/>
                <w:i w:val="false"/>
                <w:color w:val="000000"/>
                <w:sz w:val="20"/>
              </w:rPr>
              <w:t>
</w:t>
            </w:r>
            <w:r>
              <w:rPr>
                <w:rFonts w:ascii="Times New Roman"/>
                <w:b w:val="false"/>
                <w:i w:val="false"/>
                <w:color w:val="000000"/>
                <w:sz w:val="20"/>
              </w:rPr>
              <w:t>ный, непро-</w:t>
            </w:r>
            <w:r>
              <w:br/>
            </w:r>
            <w:r>
              <w:rPr>
                <w:rFonts w:ascii="Times New Roman"/>
                <w:b w:val="false"/>
                <w:i w:val="false"/>
                <w:color w:val="000000"/>
                <w:sz w:val="20"/>
              </w:rPr>
              <w:t>
</w:t>
            </w:r>
            <w:r>
              <w:rPr>
                <w:rFonts w:ascii="Times New Roman"/>
                <w:b w:val="false"/>
                <w:i w:val="false"/>
                <w:color w:val="000000"/>
                <w:sz w:val="20"/>
              </w:rPr>
              <w:t>фильный,</w:t>
            </w:r>
            <w:r>
              <w:br/>
            </w:r>
            <w:r>
              <w:rPr>
                <w:rFonts w:ascii="Times New Roman"/>
                <w:b w:val="false"/>
                <w:i w:val="false"/>
                <w:color w:val="000000"/>
                <w:sz w:val="20"/>
              </w:rPr>
              <w:t>
</w:t>
            </w:r>
            <w:r>
              <w:rPr>
                <w:rFonts w:ascii="Times New Roman"/>
                <w:b w:val="false"/>
                <w:i w:val="false"/>
                <w:color w:val="000000"/>
                <w:sz w:val="20"/>
              </w:rPr>
              <w:t>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реструктуризация актива</w:t>
            </w:r>
            <w:r>
              <w:br/>
            </w:r>
            <w:r>
              <w:rPr>
                <w:rFonts w:ascii="Times New Roman"/>
                <w:b w:val="false"/>
                <w:i w:val="false"/>
                <w:color w:val="000000"/>
                <w:sz w:val="20"/>
              </w:rPr>
              <w:t>
</w:t>
            </w:r>
            <w:r>
              <w:rPr>
                <w:rFonts w:ascii="Times New Roman"/>
                <w:b w:val="false"/>
                <w:i w:val="false"/>
                <w:color w:val="000000"/>
                <w:sz w:val="20"/>
              </w:rPr>
              <w:t>(разделение, выделение, соединение,</w:t>
            </w:r>
            <w:r>
              <w:br/>
            </w:r>
            <w:r>
              <w:rPr>
                <w:rFonts w:ascii="Times New Roman"/>
                <w:b w:val="false"/>
                <w:i w:val="false"/>
                <w:color w:val="000000"/>
                <w:sz w:val="20"/>
              </w:rPr>
              <w:t>
</w:t>
            </w:r>
            <w:r>
              <w:rPr>
                <w:rFonts w:ascii="Times New Roman"/>
                <w:b w:val="false"/>
                <w:i w:val="false"/>
                <w:color w:val="000000"/>
                <w:sz w:val="20"/>
              </w:rPr>
              <w:t>ликвидация, продажа (отчуждение)</w:t>
            </w:r>
            <w:r>
              <w:br/>
            </w:r>
            <w:r>
              <w:rPr>
                <w:rFonts w:ascii="Times New Roman"/>
                <w:b w:val="false"/>
                <w:i w:val="false"/>
                <w:color w:val="000000"/>
                <w:sz w:val="20"/>
              </w:rPr>
              <w:t>
</w:t>
            </w:r>
            <w:r>
              <w:rPr>
                <w:rFonts w:ascii="Times New Roman"/>
                <w:b w:val="false"/>
                <w:i w:val="false"/>
                <w:color w:val="000000"/>
                <w:sz w:val="20"/>
              </w:rPr>
              <w:t>создание новых, приобретения акций</w:t>
            </w:r>
            <w:r>
              <w:br/>
            </w:r>
            <w:r>
              <w:rPr>
                <w:rFonts w:ascii="Times New Roman"/>
                <w:b w:val="false"/>
                <w:i w:val="false"/>
                <w:color w:val="000000"/>
                <w:sz w:val="20"/>
              </w:rPr>
              <w:t>
</w:t>
            </w:r>
            <w:r>
              <w:rPr>
                <w:rFonts w:ascii="Times New Roman"/>
                <w:b w:val="false"/>
                <w:i w:val="false"/>
                <w:color w:val="000000"/>
                <w:sz w:val="20"/>
              </w:rPr>
              <w:t>(долей участия) и т.д.)</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Прогнозная</w:t>
            </w:r>
            <w:r>
              <w:br/>
            </w:r>
            <w:r>
              <w:rPr>
                <w:rFonts w:ascii="Times New Roman"/>
                <w:b w:val="false"/>
                <w:i w:val="false"/>
                <w:color w:val="000000"/>
                <w:sz w:val="20"/>
              </w:rPr>
              <w:t>
</w:t>
            </w:r>
            <w:r>
              <w:rPr>
                <w:rFonts w:ascii="Times New Roman"/>
                <w:b w:val="false"/>
                <w:i w:val="false"/>
                <w:color w:val="000000"/>
                <w:sz w:val="20"/>
              </w:rPr>
              <w:t>структура</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входящих в</w:t>
            </w:r>
            <w:r>
              <w:br/>
            </w:r>
            <w:r>
              <w:rPr>
                <w:rFonts w:ascii="Times New Roman"/>
                <w:b w:val="false"/>
                <w:i w:val="false"/>
                <w:color w:val="000000"/>
                <w:sz w:val="20"/>
              </w:rPr>
              <w:t>
</w:t>
            </w:r>
            <w:r>
              <w:rPr>
                <w:rFonts w:ascii="Times New Roman"/>
                <w:b w:val="false"/>
                <w:i w:val="false"/>
                <w:color w:val="000000"/>
                <w:sz w:val="20"/>
              </w:rPr>
              <w:t>группу) по</w:t>
            </w:r>
            <w:r>
              <w:br/>
            </w:r>
            <w:r>
              <w:rPr>
                <w:rFonts w:ascii="Times New Roman"/>
                <w:b w:val="false"/>
                <w:i w:val="false"/>
                <w:color w:val="000000"/>
                <w:sz w:val="20"/>
              </w:rPr>
              <w:t>
</w:t>
            </w:r>
            <w:r>
              <w:rPr>
                <w:rFonts w:ascii="Times New Roman"/>
                <w:b w:val="false"/>
                <w:i w:val="false"/>
                <w:color w:val="000000"/>
                <w:sz w:val="20"/>
              </w:rPr>
              <w:t>состоянию на</w:t>
            </w:r>
            <w:r>
              <w:br/>
            </w:r>
            <w:r>
              <w:rPr>
                <w:rFonts w:ascii="Times New Roman"/>
                <w:b w:val="false"/>
                <w:i w:val="false"/>
                <w:color w:val="000000"/>
                <w:sz w:val="20"/>
              </w:rPr>
              <w:t>
</w:t>
            </w:r>
            <w:r>
              <w:rPr>
                <w:rFonts w:ascii="Times New Roman"/>
                <w:b w:val="false"/>
                <w:i w:val="false"/>
                <w:color w:val="000000"/>
                <w:sz w:val="20"/>
              </w:rPr>
              <w:t>1 января</w:t>
            </w:r>
            <w:r>
              <w:br/>
            </w:r>
            <w:r>
              <w:rPr>
                <w:rFonts w:ascii="Times New Roman"/>
                <w:b w:val="false"/>
                <w:i w:val="false"/>
                <w:color w:val="000000"/>
                <w:sz w:val="20"/>
              </w:rPr>
              <w:t>
</w:t>
            </w:r>
            <w:r>
              <w:rPr>
                <w:rFonts w:ascii="Times New Roman"/>
                <w:b w:val="false"/>
                <w:i w:val="false"/>
                <w:color w:val="000000"/>
                <w:sz w:val="20"/>
              </w:rPr>
              <w:t>20__ года</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vMerge/>
            <w:tcBorders>
              <w:top w:val="nil"/>
              <w:left w:val="single" w:color="cfcfcf" w:sz="5"/>
              <w:bottom w:val="single" w:color="cfcfcf" w:sz="5"/>
              <w:right w:val="single" w:color="cfcfcf" w:sz="5"/>
            </w:tcBorders>
          </w:tcP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активы – это юридические лица, входящие в группу Компании</w:t>
      </w:r>
    </w:p>
    <w:bookmarkStart w:name="z55" w:id="37"/>
    <w:p>
      <w:pPr>
        <w:spacing w:after="0"/>
        <w:ind w:left="0"/>
        <w:jc w:val="both"/>
      </w:pPr>
      <w:r>
        <w:rPr>
          <w:rFonts w:ascii="Times New Roman"/>
          <w:b w:val="false"/>
          <w:i w:val="false"/>
          <w:color w:val="000000"/>
          <w:sz w:val="28"/>
        </w:rPr>
        <w:t>
      4.5 увеличению местного содержания:</w:t>
      </w:r>
    </w:p>
    <w:bookmarkEnd w:id="37"/>
    <w:bookmarkStart w:name="z56" w:id="38"/>
    <w:p>
      <w:pPr>
        <w:spacing w:after="0"/>
        <w:ind w:left="0"/>
        <w:jc w:val="both"/>
      </w:pPr>
      <w:r>
        <w:rPr>
          <w:rFonts w:ascii="Times New Roman"/>
          <w:b w:val="false"/>
          <w:i w:val="false"/>
          <w:color w:val="000000"/>
          <w:sz w:val="28"/>
        </w:rPr>
        <w:t>
                                                             форма 17</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2469"/>
        <w:gridCol w:w="2332"/>
        <w:gridCol w:w="841"/>
        <w:gridCol w:w="818"/>
        <w:gridCol w:w="818"/>
        <w:gridCol w:w="886"/>
        <w:gridCol w:w="864"/>
        <w:gridCol w:w="818"/>
        <w:gridCol w:w="841"/>
        <w:gridCol w:w="956"/>
        <w:gridCol w:w="864"/>
        <w:gridCol w:w="911"/>
      </w:tblGrid>
      <w:tr>
        <w:trPr>
          <w:trHeight w:val="28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закупок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Местное</w:t>
            </w:r>
            <w:r>
              <w:br/>
            </w:r>
            <w:r>
              <w:rPr>
                <w:rFonts w:ascii="Times New Roman"/>
                <w:b w:val="false"/>
                <w:i w:val="false"/>
                <w:color w:val="000000"/>
                <w:sz w:val="20"/>
              </w:rPr>
              <w:t>
</w:t>
            </w:r>
            <w:r>
              <w:rPr>
                <w:rFonts w:ascii="Times New Roman"/>
                <w:b w:val="false"/>
                <w:i w:val="false"/>
                <w:color w:val="000000"/>
                <w:sz w:val="20"/>
              </w:rPr>
              <w:t>содержание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39"/>
    <w:p>
      <w:pPr>
        <w:spacing w:after="0"/>
        <w:ind w:left="0"/>
        <w:jc w:val="both"/>
      </w:pPr>
      <w:r>
        <w:rPr>
          <w:rFonts w:ascii="Times New Roman"/>
          <w:b w:val="false"/>
          <w:i w:val="false"/>
          <w:color w:val="000000"/>
          <w:sz w:val="28"/>
        </w:rPr>
        <w:t>
      5. Ценовая (тарифная) политика по основным направлениям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w:t>
      </w:r>
      <w:r>
        <w:br/>
      </w:r>
      <w:r>
        <w:rPr>
          <w:rFonts w:ascii="Times New Roman"/>
          <w:b w:val="false"/>
          <w:i w:val="false"/>
          <w:color w:val="000000"/>
          <w:sz w:val="28"/>
        </w:rPr>
        <w:t>
      цены (тарифы) на основные виды товаров (работ, услуг), согласованные с уполномоченным органом по регулированию естественных монополий;</w:t>
      </w:r>
      <w:r>
        <w:br/>
      </w:r>
      <w:r>
        <w:rPr>
          <w:rFonts w:ascii="Times New Roman"/>
          <w:b w:val="false"/>
          <w:i w:val="false"/>
          <w:color w:val="000000"/>
          <w:sz w:val="28"/>
        </w:rPr>
        <w:t>
      обоснование цен (тарифа) с точки зрения окупаемости затрат, получения средней или максимальной доходности.</w:t>
      </w:r>
    </w:p>
    <w:bookmarkEnd w:id="39"/>
    <w:bookmarkStart w:name="z58" w:id="40"/>
    <w:p>
      <w:pPr>
        <w:spacing w:after="0"/>
        <w:ind w:left="0"/>
        <w:jc w:val="both"/>
      </w:pPr>
      <w:r>
        <w:rPr>
          <w:rFonts w:ascii="Times New Roman"/>
          <w:b w:val="false"/>
          <w:i w:val="false"/>
          <w:color w:val="000000"/>
          <w:sz w:val="28"/>
        </w:rPr>
        <w:t>
      6. Административные расходы, прогноз с обоснованием роста или снижения:</w:t>
      </w:r>
    </w:p>
    <w:bookmarkEnd w:id="40"/>
    <w:bookmarkStart w:name="z59" w:id="41"/>
    <w:p>
      <w:pPr>
        <w:spacing w:after="0"/>
        <w:ind w:left="0"/>
        <w:jc w:val="both"/>
      </w:pPr>
      <w:r>
        <w:rPr>
          <w:rFonts w:ascii="Times New Roman"/>
          <w:b w:val="false"/>
          <w:i w:val="false"/>
          <w:color w:val="000000"/>
          <w:sz w:val="28"/>
        </w:rPr>
        <w:t>
                                                            форма 18</w:t>
      </w:r>
      <w:r>
        <w:br/>
      </w:r>
      <w:r>
        <w:rPr>
          <w:rFonts w:ascii="Times New Roman"/>
          <w:b w:val="false"/>
          <w:i w:val="false"/>
          <w:color w:val="000000"/>
          <w:sz w:val="28"/>
        </w:rPr>
        <w:t>
                                                         тысяч тенге</w:t>
      </w:r>
    </w:p>
    <w:bookmarkEnd w:id="41"/>
    <w:p>
      <w:pPr>
        <w:spacing w:after="0"/>
        <w:ind w:left="0"/>
        <w:jc w:val="both"/>
      </w:pPr>
      <w:r>
        <w:rPr>
          <w:rFonts w:ascii="Times New Roman"/>
          <w:b w:val="false"/>
          <w:i w:val="false"/>
          <w:color w:val="000000"/>
          <w:sz w:val="28"/>
        </w:rPr>
        <w:t>        Наименование Компании (дочерней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663"/>
        <w:gridCol w:w="980"/>
        <w:gridCol w:w="882"/>
        <w:gridCol w:w="1377"/>
        <w:gridCol w:w="898"/>
        <w:gridCol w:w="849"/>
        <w:gridCol w:w="1290"/>
        <w:gridCol w:w="996"/>
        <w:gridCol w:w="996"/>
        <w:gridCol w:w="1340"/>
        <w:gridCol w:w="1021"/>
        <w:gridCol w:w="923"/>
        <w:gridCol w:w="1438"/>
        <w:gridCol w:w="948"/>
        <w:gridCol w:w="948"/>
        <w:gridCol w:w="1954"/>
      </w:tblGrid>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100)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r>
              <w:br/>
            </w:r>
            <w:r>
              <w:rPr>
                <w:rFonts w:ascii="Times New Roman"/>
                <w:b w:val="false"/>
                <w:i w:val="false"/>
                <w:color w:val="000000"/>
                <w:sz w:val="20"/>
              </w:rPr>
              <w:t>
</w:t>
            </w:r>
            <w:r>
              <w:rPr>
                <w:rFonts w:ascii="Times New Roman"/>
                <w:b w:val="false"/>
                <w:i w:val="false"/>
                <w:color w:val="000000"/>
                <w:sz w:val="20"/>
              </w:rPr>
              <w:t>10*100)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w:t>
            </w:r>
            <w:r>
              <w:br/>
            </w:r>
            <w:r>
              <w:rPr>
                <w:rFonts w:ascii="Times New Roman"/>
                <w:b w:val="false"/>
                <w:i w:val="false"/>
                <w:color w:val="000000"/>
                <w:sz w:val="20"/>
              </w:rPr>
              <w:t>
</w:t>
            </w:r>
            <w:r>
              <w:rPr>
                <w:rFonts w:ascii="Times New Roman"/>
                <w:b w:val="false"/>
                <w:i w:val="false"/>
                <w:color w:val="000000"/>
                <w:sz w:val="20"/>
              </w:rPr>
              <w:t>100)</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всего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r>
              <w:br/>
            </w:r>
            <w:r>
              <w:rPr>
                <w:rFonts w:ascii="Times New Roman"/>
                <w:b w:val="false"/>
                <w:i w:val="false"/>
                <w:color w:val="000000"/>
                <w:sz w:val="20"/>
              </w:rPr>
              <w:t>
</w:t>
            </w:r>
            <w:r>
              <w:rPr>
                <w:rFonts w:ascii="Times New Roman"/>
                <w:b w:val="false"/>
                <w:i w:val="false"/>
                <w:color w:val="000000"/>
                <w:sz w:val="20"/>
              </w:rPr>
              <w:t>работников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w:t>
            </w:r>
            <w:r>
              <w:br/>
            </w:r>
            <w:r>
              <w:rPr>
                <w:rFonts w:ascii="Times New Roman"/>
                <w:b w:val="false"/>
                <w:i w:val="false"/>
                <w:color w:val="000000"/>
                <w:sz w:val="20"/>
              </w:rPr>
              <w:t>
</w:t>
            </w:r>
            <w:r>
              <w:rPr>
                <w:rFonts w:ascii="Times New Roman"/>
                <w:b w:val="false"/>
                <w:i w:val="false"/>
                <w:color w:val="000000"/>
                <w:sz w:val="20"/>
              </w:rPr>
              <w:t>оплаты труда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r>
              <w:br/>
            </w:r>
            <w:r>
              <w:rPr>
                <w:rFonts w:ascii="Times New Roman"/>
                <w:b w:val="false"/>
                <w:i w:val="false"/>
                <w:color w:val="000000"/>
                <w:sz w:val="20"/>
              </w:rPr>
              <w:t>
</w:t>
            </w:r>
            <w:r>
              <w:rPr>
                <w:rFonts w:ascii="Times New Roman"/>
                <w:b w:val="false"/>
                <w:i w:val="false"/>
                <w:color w:val="000000"/>
                <w:sz w:val="20"/>
              </w:rPr>
              <w:t>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w:t>
            </w:r>
            <w:r>
              <w:br/>
            </w:r>
            <w:r>
              <w:rPr>
                <w:rFonts w:ascii="Times New Roman"/>
                <w:b w:val="false"/>
                <w:i w:val="false"/>
                <w:color w:val="000000"/>
                <w:sz w:val="20"/>
              </w:rPr>
              <w:t>
</w:t>
            </w: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средств и</w:t>
            </w:r>
            <w:r>
              <w:br/>
            </w:r>
            <w:r>
              <w:rPr>
                <w:rFonts w:ascii="Times New Roman"/>
                <w:b w:val="false"/>
                <w:i w:val="false"/>
                <w:color w:val="000000"/>
                <w:sz w:val="20"/>
              </w:rPr>
              <w:t>
</w:t>
            </w:r>
            <w:r>
              <w:rPr>
                <w:rFonts w:ascii="Times New Roman"/>
                <w:b w:val="false"/>
                <w:i w:val="false"/>
                <w:color w:val="000000"/>
                <w:sz w:val="20"/>
              </w:rPr>
              <w:t>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транспортным</w:t>
            </w:r>
            <w:r>
              <w:br/>
            </w:r>
            <w:r>
              <w:rPr>
                <w:rFonts w:ascii="Times New Roman"/>
                <w:b w:val="false"/>
                <w:i w:val="false"/>
                <w:color w:val="000000"/>
                <w:sz w:val="20"/>
              </w:rPr>
              <w:t>
</w:t>
            </w:r>
            <w:r>
              <w:rPr>
                <w:rFonts w:ascii="Times New Roman"/>
                <w:b w:val="false"/>
                <w:i w:val="false"/>
                <w:color w:val="000000"/>
                <w:sz w:val="20"/>
              </w:rPr>
              <w:t>услугам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услугам связи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w:t>
            </w:r>
            <w:r>
              <w:br/>
            </w:r>
            <w:r>
              <w:rPr>
                <w:rFonts w:ascii="Times New Roman"/>
                <w:b w:val="false"/>
                <w:i w:val="false"/>
                <w:color w:val="000000"/>
                <w:sz w:val="20"/>
              </w:rPr>
              <w:t>
</w:t>
            </w:r>
            <w:r>
              <w:rPr>
                <w:rFonts w:ascii="Times New Roman"/>
                <w:b w:val="false"/>
                <w:i w:val="false"/>
                <w:color w:val="000000"/>
                <w:sz w:val="20"/>
              </w:rPr>
              <w:t>ные расходы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w:t>
            </w:r>
            <w:r>
              <w:br/>
            </w:r>
            <w:r>
              <w:rPr>
                <w:rFonts w:ascii="Times New Roman"/>
                <w:b w:val="false"/>
                <w:i w:val="false"/>
                <w:color w:val="000000"/>
                <w:sz w:val="20"/>
              </w:rPr>
              <w:t>
</w:t>
            </w:r>
            <w:r>
              <w:rPr>
                <w:rFonts w:ascii="Times New Roman"/>
                <w:b w:val="false"/>
                <w:i w:val="false"/>
                <w:color w:val="000000"/>
                <w:sz w:val="20"/>
              </w:rPr>
              <w:t>расходы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услуги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w:t>
            </w:r>
            <w:r>
              <w:br/>
            </w:r>
            <w:r>
              <w:rPr>
                <w:rFonts w:ascii="Times New Roman"/>
                <w:b w:val="false"/>
                <w:i w:val="false"/>
                <w:color w:val="000000"/>
                <w:sz w:val="20"/>
              </w:rPr>
              <w:t>
</w:t>
            </w:r>
            <w:r>
              <w:rPr>
                <w:rFonts w:ascii="Times New Roman"/>
                <w:b w:val="false"/>
                <w:i w:val="false"/>
                <w:color w:val="000000"/>
                <w:sz w:val="20"/>
              </w:rPr>
              <w:t>ные расходы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w:t>
            </w:r>
            <w:r>
              <w:br/>
            </w:r>
            <w:r>
              <w:rPr>
                <w:rFonts w:ascii="Times New Roman"/>
                <w:b w:val="false"/>
                <w:i w:val="false"/>
                <w:color w:val="000000"/>
                <w:sz w:val="20"/>
              </w:rPr>
              <w:t>
</w:t>
            </w:r>
            <w:r>
              <w:rPr>
                <w:rFonts w:ascii="Times New Roman"/>
                <w:b w:val="false"/>
                <w:i w:val="false"/>
                <w:color w:val="000000"/>
                <w:sz w:val="20"/>
              </w:rPr>
              <w:t>ские расходы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оказанием</w:t>
            </w:r>
            <w:r>
              <w:br/>
            </w:r>
            <w:r>
              <w:rPr>
                <w:rFonts w:ascii="Times New Roman"/>
                <w:b w:val="false"/>
                <w:i w:val="false"/>
                <w:color w:val="000000"/>
                <w:sz w:val="20"/>
              </w:rPr>
              <w:t>
</w:t>
            </w:r>
            <w:r>
              <w:rPr>
                <w:rFonts w:ascii="Times New Roman"/>
                <w:b w:val="false"/>
                <w:i w:val="false"/>
                <w:color w:val="000000"/>
                <w:sz w:val="20"/>
              </w:rPr>
              <w:t>благотвори-</w:t>
            </w:r>
            <w:r>
              <w:br/>
            </w:r>
            <w:r>
              <w:rPr>
                <w:rFonts w:ascii="Times New Roman"/>
                <w:b w:val="false"/>
                <w:i w:val="false"/>
                <w:color w:val="000000"/>
                <w:sz w:val="20"/>
              </w:rPr>
              <w:t>
</w:t>
            </w:r>
            <w:r>
              <w:rPr>
                <w:rFonts w:ascii="Times New Roman"/>
                <w:b w:val="false"/>
                <w:i w:val="false"/>
                <w:color w:val="000000"/>
                <w:sz w:val="20"/>
              </w:rPr>
              <w:t>тельной и</w:t>
            </w:r>
            <w:r>
              <w:br/>
            </w:r>
            <w:r>
              <w:rPr>
                <w:rFonts w:ascii="Times New Roman"/>
                <w:b w:val="false"/>
                <w:i w:val="false"/>
                <w:color w:val="000000"/>
                <w:sz w:val="20"/>
              </w:rPr>
              <w:t>
</w:t>
            </w:r>
            <w:r>
              <w:rPr>
                <w:rFonts w:ascii="Times New Roman"/>
                <w:b w:val="false"/>
                <w:i w:val="false"/>
                <w:color w:val="000000"/>
                <w:sz w:val="20"/>
              </w:rPr>
              <w:t>спонсорской</w:t>
            </w:r>
            <w:r>
              <w:br/>
            </w:r>
            <w:r>
              <w:rPr>
                <w:rFonts w:ascii="Times New Roman"/>
                <w:b w:val="false"/>
                <w:i w:val="false"/>
                <w:color w:val="000000"/>
                <w:sz w:val="20"/>
              </w:rPr>
              <w:t>
</w:t>
            </w:r>
            <w:r>
              <w:rPr>
                <w:rFonts w:ascii="Times New Roman"/>
                <w:b w:val="false"/>
                <w:i w:val="false"/>
                <w:color w:val="000000"/>
                <w:sz w:val="20"/>
              </w:rPr>
              <w:t>помощи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w:t>
            </w:r>
            <w:r>
              <w:br/>
            </w:r>
            <w:r>
              <w:rPr>
                <w:rFonts w:ascii="Times New Roman"/>
                <w:b w:val="false"/>
                <w:i w:val="false"/>
                <w:color w:val="000000"/>
                <w:sz w:val="20"/>
              </w:rPr>
              <w:t>
</w:t>
            </w:r>
            <w:r>
              <w:rPr>
                <w:rFonts w:ascii="Times New Roman"/>
                <w:b w:val="false"/>
                <w:i w:val="false"/>
                <w:color w:val="000000"/>
                <w:sz w:val="20"/>
              </w:rPr>
              <w:t>охране труда и</w:t>
            </w:r>
            <w:r>
              <w:br/>
            </w:r>
            <w:r>
              <w:rPr>
                <w:rFonts w:ascii="Times New Roman"/>
                <w:b w:val="false"/>
                <w:i w:val="false"/>
                <w:color w:val="000000"/>
                <w:sz w:val="20"/>
              </w:rPr>
              <w:t>
</w:t>
            </w:r>
            <w:r>
              <w:rPr>
                <w:rFonts w:ascii="Times New Roman"/>
                <w:b w:val="false"/>
                <w:i w:val="false"/>
                <w:color w:val="000000"/>
                <w:sz w:val="20"/>
              </w:rPr>
              <w:t>технике</w:t>
            </w:r>
            <w:r>
              <w:br/>
            </w:r>
            <w:r>
              <w:rPr>
                <w:rFonts w:ascii="Times New Roman"/>
                <w:b w:val="false"/>
                <w:i w:val="false"/>
                <w:color w:val="000000"/>
                <w:sz w:val="20"/>
              </w:rPr>
              <w:t>
</w:t>
            </w:r>
            <w:r>
              <w:rPr>
                <w:rFonts w:ascii="Times New Roman"/>
                <w:b w:val="false"/>
                <w:i w:val="false"/>
                <w:color w:val="000000"/>
                <w:sz w:val="20"/>
              </w:rPr>
              <w:t>безопасности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программе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обязательные</w:t>
            </w:r>
            <w:r>
              <w:br/>
            </w:r>
            <w:r>
              <w:rPr>
                <w:rFonts w:ascii="Times New Roman"/>
                <w:b w:val="false"/>
                <w:i w:val="false"/>
                <w:color w:val="000000"/>
                <w:sz w:val="20"/>
              </w:rPr>
              <w:t>
</w:t>
            </w:r>
            <w:r>
              <w:rPr>
                <w:rFonts w:ascii="Times New Roman"/>
                <w:b w:val="false"/>
                <w:i w:val="false"/>
                <w:color w:val="000000"/>
                <w:sz w:val="20"/>
              </w:rPr>
              <w:t>платежи в</w:t>
            </w:r>
            <w:r>
              <w:br/>
            </w:r>
            <w:r>
              <w:rPr>
                <w:rFonts w:ascii="Times New Roman"/>
                <w:b w:val="false"/>
                <w:i w:val="false"/>
                <w:color w:val="000000"/>
                <w:sz w:val="20"/>
              </w:rPr>
              <w:t>
</w:t>
            </w:r>
            <w:r>
              <w:rPr>
                <w:rFonts w:ascii="Times New Roman"/>
                <w:b w:val="false"/>
                <w:i w:val="false"/>
                <w:color w:val="000000"/>
                <w:sz w:val="20"/>
              </w:rPr>
              <w:t>бюджет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Совета</w:t>
            </w:r>
            <w:r>
              <w:br/>
            </w:r>
            <w:r>
              <w:rPr>
                <w:rFonts w:ascii="Times New Roman"/>
                <w:b w:val="false"/>
                <w:i w:val="false"/>
                <w:color w:val="000000"/>
                <w:sz w:val="20"/>
              </w:rPr>
              <w:t>
</w:t>
            </w:r>
            <w:r>
              <w:rPr>
                <w:rFonts w:ascii="Times New Roman"/>
                <w:b w:val="false"/>
                <w:i w:val="false"/>
                <w:color w:val="000000"/>
                <w:sz w:val="20"/>
              </w:rPr>
              <w:t>директоров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в том числе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данная форма заполняется отдельно по каждой дочерней организации</w:t>
      </w:r>
    </w:p>
    <w:bookmarkStart w:name="z60" w:id="42"/>
    <w:p>
      <w:pPr>
        <w:spacing w:after="0"/>
        <w:ind w:left="0"/>
        <w:jc w:val="both"/>
      </w:pPr>
      <w:r>
        <w:rPr>
          <w:rFonts w:ascii="Times New Roman"/>
          <w:b w:val="false"/>
          <w:i w:val="false"/>
          <w:color w:val="000000"/>
          <w:sz w:val="28"/>
        </w:rPr>
        <w:t>
      7. Отношения с бюджетом:</w:t>
      </w:r>
      <w:r>
        <w:br/>
      </w:r>
      <w:r>
        <w:rPr>
          <w:rFonts w:ascii="Times New Roman"/>
          <w:b w:val="false"/>
          <w:i w:val="false"/>
          <w:color w:val="000000"/>
          <w:sz w:val="28"/>
        </w:rPr>
        <w:t>
</w:t>
      </w:r>
      <w:r>
        <w:rPr>
          <w:rFonts w:ascii="Times New Roman"/>
          <w:b w:val="false"/>
          <w:i w:val="false"/>
          <w:color w:val="000000"/>
          <w:sz w:val="28"/>
        </w:rPr>
        <w:t>
      7.1 планируемые поступления из республиканского бюджета и местных бюджетов в соответствии с бюджетным законодательством Республики Казахстан:</w:t>
      </w:r>
    </w:p>
    <w:bookmarkEnd w:id="42"/>
    <w:bookmarkStart w:name="z62" w:id="43"/>
    <w:p>
      <w:pPr>
        <w:spacing w:after="0"/>
        <w:ind w:left="0"/>
        <w:jc w:val="both"/>
      </w:pPr>
      <w:r>
        <w:rPr>
          <w:rFonts w:ascii="Times New Roman"/>
          <w:b w:val="false"/>
          <w:i w:val="false"/>
          <w:color w:val="000000"/>
          <w:sz w:val="28"/>
        </w:rPr>
        <w:t>
                                                             форма 19</w:t>
      </w:r>
      <w:r>
        <w:br/>
      </w:r>
      <w:r>
        <w:rPr>
          <w:rFonts w:ascii="Times New Roman"/>
          <w:b w:val="false"/>
          <w:i w:val="false"/>
          <w:color w:val="000000"/>
          <w:sz w:val="28"/>
        </w:rPr>
        <w:t>
                                                          тысяч тенге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553"/>
        <w:gridCol w:w="1213"/>
        <w:gridCol w:w="693"/>
        <w:gridCol w:w="693"/>
        <w:gridCol w:w="1013"/>
        <w:gridCol w:w="773"/>
        <w:gridCol w:w="733"/>
        <w:gridCol w:w="1073"/>
        <w:gridCol w:w="693"/>
        <w:gridCol w:w="1942"/>
        <w:gridCol w:w="413"/>
        <w:gridCol w:w="1093"/>
        <w:gridCol w:w="733"/>
        <w:gridCol w:w="753"/>
        <w:gridCol w:w="1193"/>
        <w:gridCol w:w="753"/>
        <w:gridCol w:w="971"/>
        <w:gridCol w:w="473"/>
        <w:gridCol w:w="1073"/>
        <w:gridCol w:w="1073"/>
      </w:tblGrid>
      <w:tr>
        <w:trPr>
          <w:trHeight w:val="87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0" w:type="auto"/>
            <w:vMerge/>
            <w:tcBorders>
              <w:top w:val="nil"/>
              <w:left w:val="single" w:color="cfcfcf" w:sz="5"/>
              <w:bottom w:val="single" w:color="cfcfcf" w:sz="5"/>
              <w:right w:val="single" w:color="cfcfcf" w:sz="5"/>
            </w:tcBorders>
          </w:tcP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Компании или ее дочерней организации</w:t>
            </w:r>
          </w:p>
        </w:tc>
      </w:tr>
      <w:tr>
        <w:trPr>
          <w:trHeight w:val="66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Компании или ее дочерней организации</w:t>
            </w:r>
          </w:p>
        </w:tc>
      </w:tr>
      <w:tr>
        <w:trPr>
          <w:trHeight w:val="3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44"/>
    <w:p>
      <w:pPr>
        <w:spacing w:after="0"/>
        <w:ind w:left="0"/>
        <w:jc w:val="both"/>
      </w:pPr>
      <w:r>
        <w:rPr>
          <w:rFonts w:ascii="Times New Roman"/>
          <w:b w:val="false"/>
          <w:i w:val="false"/>
          <w:color w:val="000000"/>
          <w:sz w:val="28"/>
        </w:rPr>
        <w:t>
      7.2 планируемая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bookmarkEnd w:id="44"/>
    <w:bookmarkStart w:name="z64" w:id="45"/>
    <w:p>
      <w:pPr>
        <w:spacing w:after="0"/>
        <w:ind w:left="0"/>
        <w:jc w:val="both"/>
      </w:pPr>
      <w:r>
        <w:rPr>
          <w:rFonts w:ascii="Times New Roman"/>
          <w:b w:val="false"/>
          <w:i w:val="false"/>
          <w:color w:val="000000"/>
          <w:sz w:val="28"/>
        </w:rPr>
        <w:t>
                                                             форма 20</w:t>
      </w:r>
      <w:r>
        <w:br/>
      </w:r>
      <w:r>
        <w:rPr>
          <w:rFonts w:ascii="Times New Roman"/>
          <w:b w:val="false"/>
          <w:i w:val="false"/>
          <w:color w:val="000000"/>
          <w:sz w:val="28"/>
        </w:rPr>
        <w:t>
                                                          тысяч тенге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3612"/>
        <w:gridCol w:w="932"/>
        <w:gridCol w:w="954"/>
        <w:gridCol w:w="1156"/>
        <w:gridCol w:w="947"/>
        <w:gridCol w:w="947"/>
        <w:gridCol w:w="1191"/>
        <w:gridCol w:w="792"/>
        <w:gridCol w:w="947"/>
        <w:gridCol w:w="1236"/>
        <w:gridCol w:w="770"/>
        <w:gridCol w:w="814"/>
        <w:gridCol w:w="1214"/>
        <w:gridCol w:w="792"/>
        <w:gridCol w:w="815"/>
        <w:gridCol w:w="1216"/>
      </w:tblGrid>
      <w:tr>
        <w:trPr>
          <w:trHeight w:val="285"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w:t>
            </w:r>
            <w:r>
              <w:br/>
            </w:r>
            <w:r>
              <w:rPr>
                <w:rFonts w:ascii="Times New Roman"/>
                <w:b w:val="false"/>
                <w:i w:val="false"/>
                <w:color w:val="000000"/>
                <w:sz w:val="20"/>
              </w:rPr>
              <w:t>
</w:t>
            </w:r>
            <w:r>
              <w:rPr>
                <w:rFonts w:ascii="Times New Roman"/>
                <w:b w:val="false"/>
                <w:i w:val="false"/>
                <w:color w:val="000000"/>
                <w:sz w:val="20"/>
              </w:rPr>
              <w:t>нения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w:t>
            </w:r>
            <w:r>
              <w:br/>
            </w:r>
            <w:r>
              <w:rPr>
                <w:rFonts w:ascii="Times New Roman"/>
                <w:b w:val="false"/>
                <w:i w:val="false"/>
                <w:color w:val="000000"/>
                <w:sz w:val="20"/>
              </w:rPr>
              <w:t>
</w:t>
            </w:r>
            <w:r>
              <w:rPr>
                <w:rFonts w:ascii="Times New Roman"/>
                <w:b w:val="false"/>
                <w:i w:val="false"/>
                <w:color w:val="000000"/>
                <w:sz w:val="20"/>
              </w:rPr>
              <w:t>нения</w:t>
            </w:r>
          </w:p>
        </w:tc>
      </w:tr>
      <w:tr>
        <w:trPr>
          <w:trHeight w:val="3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r>
              <w:rPr>
                <w:rFonts w:ascii="Times New Roman"/>
                <w:b w:val="false"/>
                <w:i w:val="false"/>
                <w:color w:val="000000"/>
                <w:sz w:val="20"/>
              </w:rPr>
              <w:t>*100)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sz w:val="20"/>
              </w:rPr>
              <w:t>7*100)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3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Планируемые к</w:t>
            </w:r>
            <w:r>
              <w:br/>
            </w:r>
            <w:r>
              <w:rPr>
                <w:rFonts w:ascii="Times New Roman"/>
                <w:b w:val="false"/>
                <w:i w:val="false"/>
                <w:color w:val="000000"/>
                <w:sz w:val="20"/>
              </w:rPr>
              <w:t>
</w:t>
            </w:r>
            <w:r>
              <w:rPr>
                <w:rFonts w:ascii="Times New Roman"/>
                <w:b w:val="false"/>
                <w:i w:val="false"/>
                <w:color w:val="000000"/>
                <w:sz w:val="20"/>
              </w:rPr>
              <w:t>выплате налоги и</w:t>
            </w:r>
            <w:r>
              <w:br/>
            </w:r>
            <w:r>
              <w:rPr>
                <w:rFonts w:ascii="Times New Roman"/>
                <w:b w:val="false"/>
                <w:i w:val="false"/>
                <w:color w:val="000000"/>
                <w:sz w:val="20"/>
              </w:rPr>
              <w:t>
</w:t>
            </w:r>
            <w:r>
              <w:rPr>
                <w:rFonts w:ascii="Times New Roman"/>
                <w:b w:val="false"/>
                <w:i w:val="false"/>
                <w:color w:val="000000"/>
                <w:sz w:val="20"/>
              </w:rPr>
              <w:t>платежи, в том</w:t>
            </w:r>
            <w:r>
              <w:br/>
            </w:r>
            <w:r>
              <w:rPr>
                <w:rFonts w:ascii="Times New Roman"/>
                <w:b w:val="false"/>
                <w:i w:val="false"/>
                <w:color w:val="000000"/>
                <w:sz w:val="20"/>
              </w:rPr>
              <w:t>
</w:t>
            </w:r>
            <w:r>
              <w:rPr>
                <w:rFonts w:ascii="Times New Roman"/>
                <w:b w:val="false"/>
                <w:i w:val="false"/>
                <w:color w:val="000000"/>
                <w:sz w:val="20"/>
              </w:rPr>
              <w:t>числе: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w:t>
            </w:r>
            <w:r>
              <w:br/>
            </w:r>
            <w:r>
              <w:rPr>
                <w:rFonts w:ascii="Times New Roman"/>
                <w:b w:val="false"/>
                <w:i w:val="false"/>
                <w:color w:val="000000"/>
                <w:sz w:val="20"/>
              </w:rPr>
              <w:t>
</w:t>
            </w:r>
            <w:r>
              <w:rPr>
                <w:rFonts w:ascii="Times New Roman"/>
                <w:b w:val="false"/>
                <w:i w:val="false"/>
                <w:color w:val="000000"/>
                <w:sz w:val="20"/>
              </w:rPr>
              <w:t>подоходный налог</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w:t>
            </w:r>
            <w:r>
              <w:rPr>
                <w:rFonts w:ascii="Times New Roman"/>
                <w:b w:val="false"/>
                <w:i w:val="false"/>
                <w:color w:val="000000"/>
                <w:sz w:val="20"/>
              </w:rPr>
              <w:t>подоходный налог</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w:t>
            </w:r>
            <w:r>
              <w:br/>
            </w:r>
            <w:r>
              <w:rPr>
                <w:rFonts w:ascii="Times New Roman"/>
                <w:b w:val="false"/>
                <w:i w:val="false"/>
                <w:color w:val="000000"/>
                <w:sz w:val="20"/>
              </w:rPr>
              <w:t>
</w:t>
            </w:r>
            <w:r>
              <w:rPr>
                <w:rFonts w:ascii="Times New Roman"/>
                <w:b w:val="false"/>
                <w:i w:val="false"/>
                <w:color w:val="000000"/>
                <w:sz w:val="20"/>
              </w:rPr>
              <w:t>экспортируемую</w:t>
            </w:r>
            <w:r>
              <w:br/>
            </w:r>
            <w:r>
              <w:rPr>
                <w:rFonts w:ascii="Times New Roman"/>
                <w:b w:val="false"/>
                <w:i w:val="false"/>
                <w:color w:val="000000"/>
                <w:sz w:val="20"/>
              </w:rPr>
              <w:t>
</w:t>
            </w:r>
            <w:r>
              <w:rPr>
                <w:rFonts w:ascii="Times New Roman"/>
                <w:b w:val="false"/>
                <w:i w:val="false"/>
                <w:color w:val="000000"/>
                <w:sz w:val="20"/>
              </w:rPr>
              <w:t>сырую нефть,</w:t>
            </w:r>
            <w:r>
              <w:br/>
            </w:r>
            <w:r>
              <w:rPr>
                <w:rFonts w:ascii="Times New Roman"/>
                <w:b w:val="false"/>
                <w:i w:val="false"/>
                <w:color w:val="000000"/>
                <w:sz w:val="20"/>
              </w:rPr>
              <w:t>
</w:t>
            </w:r>
            <w:r>
              <w:rPr>
                <w:rFonts w:ascii="Times New Roman"/>
                <w:b w:val="false"/>
                <w:i w:val="false"/>
                <w:color w:val="000000"/>
                <w:sz w:val="20"/>
              </w:rPr>
              <w:t>газовый конденсат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платежи</w:t>
            </w:r>
            <w:r>
              <w:br/>
            </w:r>
            <w:r>
              <w:rPr>
                <w:rFonts w:ascii="Times New Roman"/>
                <w:b w:val="false"/>
                <w:i w:val="false"/>
                <w:color w:val="000000"/>
                <w:sz w:val="20"/>
              </w:rPr>
              <w:t>
</w:t>
            </w:r>
            <w:r>
              <w:rPr>
                <w:rFonts w:ascii="Times New Roman"/>
                <w:b w:val="false"/>
                <w:i w:val="false"/>
                <w:color w:val="000000"/>
                <w:sz w:val="20"/>
              </w:rPr>
              <w:t>и налоги</w:t>
            </w:r>
            <w:r>
              <w:br/>
            </w:r>
            <w:r>
              <w:rPr>
                <w:rFonts w:ascii="Times New Roman"/>
                <w:b w:val="false"/>
                <w:i w:val="false"/>
                <w:color w:val="000000"/>
                <w:sz w:val="20"/>
              </w:rPr>
              <w:t>
</w:t>
            </w:r>
            <w:r>
              <w:rPr>
                <w:rFonts w:ascii="Times New Roman"/>
                <w:b w:val="false"/>
                <w:i w:val="false"/>
                <w:color w:val="000000"/>
                <w:sz w:val="20"/>
              </w:rPr>
              <w:t>недропользователей</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эмиссии в</w:t>
            </w:r>
            <w:r>
              <w:br/>
            </w:r>
            <w:r>
              <w:rPr>
                <w:rFonts w:ascii="Times New Roman"/>
                <w:b w:val="false"/>
                <w:i w:val="false"/>
                <w:color w:val="000000"/>
                <w:sz w:val="20"/>
              </w:rPr>
              <w:t>
</w:t>
            </w:r>
            <w:r>
              <w:rPr>
                <w:rFonts w:ascii="Times New Roman"/>
                <w:b w:val="false"/>
                <w:i w:val="false"/>
                <w:color w:val="000000"/>
                <w:sz w:val="20"/>
              </w:rPr>
              <w:t>окружающую среду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w:t>
            </w:r>
            <w:r>
              <w:br/>
            </w:r>
            <w:r>
              <w:rPr>
                <w:rFonts w:ascii="Times New Roman"/>
                <w:b w:val="false"/>
                <w:i w:val="false"/>
                <w:color w:val="000000"/>
                <w:sz w:val="20"/>
              </w:rPr>
              <w:t>
</w:t>
            </w:r>
            <w:r>
              <w:rPr>
                <w:rFonts w:ascii="Times New Roman"/>
                <w:b w:val="false"/>
                <w:i w:val="false"/>
                <w:color w:val="000000"/>
                <w:sz w:val="20"/>
              </w:rPr>
              <w:t>пользование</w:t>
            </w:r>
            <w:r>
              <w:br/>
            </w:r>
            <w:r>
              <w:rPr>
                <w:rFonts w:ascii="Times New Roman"/>
                <w:b w:val="false"/>
                <w:i w:val="false"/>
                <w:color w:val="000000"/>
                <w:sz w:val="20"/>
              </w:rPr>
              <w:t>
</w:t>
            </w:r>
            <w:r>
              <w:rPr>
                <w:rFonts w:ascii="Times New Roman"/>
                <w:b w:val="false"/>
                <w:i w:val="false"/>
                <w:color w:val="000000"/>
                <w:sz w:val="20"/>
              </w:rPr>
              <w:t>земельными</w:t>
            </w:r>
            <w:r>
              <w:br/>
            </w:r>
            <w:r>
              <w:rPr>
                <w:rFonts w:ascii="Times New Roman"/>
                <w:b w:val="false"/>
                <w:i w:val="false"/>
                <w:color w:val="000000"/>
                <w:sz w:val="20"/>
              </w:rPr>
              <w:t>
</w:t>
            </w:r>
            <w:r>
              <w:rPr>
                <w:rFonts w:ascii="Times New Roman"/>
                <w:b w:val="false"/>
                <w:i w:val="false"/>
                <w:color w:val="000000"/>
                <w:sz w:val="20"/>
              </w:rPr>
              <w:t>участками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 и</w:t>
            </w:r>
            <w:r>
              <w:br/>
            </w:r>
            <w:r>
              <w:rPr>
                <w:rFonts w:ascii="Times New Roman"/>
                <w:b w:val="false"/>
                <w:i w:val="false"/>
                <w:color w:val="000000"/>
                <w:sz w:val="20"/>
              </w:rPr>
              <w:t>
</w:t>
            </w:r>
            <w:r>
              <w:rPr>
                <w:rFonts w:ascii="Times New Roman"/>
                <w:b w:val="false"/>
                <w:i w:val="false"/>
                <w:color w:val="000000"/>
                <w:sz w:val="20"/>
              </w:rPr>
              <w:t>платежи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46"/>
    <w:p>
      <w:pPr>
        <w:spacing w:after="0"/>
        <w:ind w:left="0"/>
        <w:jc w:val="both"/>
      </w:pPr>
      <w:r>
        <w:rPr>
          <w:rFonts w:ascii="Times New Roman"/>
          <w:b w:val="false"/>
          <w:i w:val="false"/>
          <w:color w:val="000000"/>
          <w:sz w:val="28"/>
        </w:rPr>
        <w:t>
      7.3 планируемая выплата дивидендов на государственный пакет акций:</w:t>
      </w:r>
    </w:p>
    <w:bookmarkEnd w:id="46"/>
    <w:bookmarkStart w:name="z66" w:id="47"/>
    <w:p>
      <w:pPr>
        <w:spacing w:after="0"/>
        <w:ind w:left="0"/>
        <w:jc w:val="both"/>
      </w:pPr>
      <w:r>
        <w:rPr>
          <w:rFonts w:ascii="Times New Roman"/>
          <w:b w:val="false"/>
          <w:i w:val="false"/>
          <w:color w:val="000000"/>
          <w:sz w:val="28"/>
        </w:rPr>
        <w:t>
                                                             форма 21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487"/>
        <w:gridCol w:w="1147"/>
        <w:gridCol w:w="939"/>
        <w:gridCol w:w="870"/>
        <w:gridCol w:w="1170"/>
        <w:gridCol w:w="985"/>
        <w:gridCol w:w="823"/>
        <w:gridCol w:w="1216"/>
        <w:gridCol w:w="847"/>
        <w:gridCol w:w="893"/>
        <w:gridCol w:w="1240"/>
        <w:gridCol w:w="986"/>
        <w:gridCol w:w="916"/>
        <w:gridCol w:w="1217"/>
        <w:gridCol w:w="801"/>
        <w:gridCol w:w="894"/>
        <w:gridCol w:w="1220"/>
      </w:tblGrid>
      <w:tr>
        <w:trPr>
          <w:trHeight w:val="285"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r>
              <w:rPr>
                <w:rFonts w:ascii="Times New Roman"/>
                <w:b w:val="false"/>
                <w:i w:val="false"/>
                <w:color w:val="000000"/>
                <w:sz w:val="20"/>
              </w:rPr>
              <w:t>*100)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w:t>
            </w:r>
            <w:r>
              <w:br/>
            </w:r>
            <w:r>
              <w:rPr>
                <w:rFonts w:ascii="Times New Roman"/>
                <w:b w:val="false"/>
                <w:i w:val="false"/>
                <w:color w:val="000000"/>
                <w:sz w:val="20"/>
              </w:rPr>
              <w:t>
</w:t>
            </w:r>
            <w:r>
              <w:rPr>
                <w:rFonts w:ascii="Times New Roman"/>
                <w:b w:val="false"/>
                <w:i w:val="false"/>
                <w:color w:val="000000"/>
                <w:sz w:val="20"/>
              </w:rPr>
              <w:t>(убыток</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со знаком</w:t>
            </w:r>
            <w:r>
              <w:br/>
            </w:r>
            <w:r>
              <w:rPr>
                <w:rFonts w:ascii="Times New Roman"/>
                <w:b w:val="false"/>
                <w:i w:val="false"/>
                <w:color w:val="000000"/>
                <w:sz w:val="20"/>
              </w:rPr>
              <w:t>
</w:t>
            </w:r>
            <w:r>
              <w:rPr>
                <w:rFonts w:ascii="Times New Roman"/>
                <w:b w:val="false"/>
                <w:i w:val="false"/>
                <w:color w:val="000000"/>
                <w:sz w:val="20"/>
              </w:rPr>
              <w:t>минус), всего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w:t>
            </w:r>
            <w:r>
              <w:br/>
            </w:r>
            <w:r>
              <w:rPr>
                <w:rFonts w:ascii="Times New Roman"/>
                <w:b w:val="false"/>
                <w:i w:val="false"/>
                <w:color w:val="000000"/>
                <w:sz w:val="20"/>
              </w:rPr>
              <w:t>
</w:t>
            </w:r>
            <w:r>
              <w:rPr>
                <w:rFonts w:ascii="Times New Roman"/>
                <w:b w:val="false"/>
                <w:i w:val="false"/>
                <w:color w:val="000000"/>
                <w:sz w:val="20"/>
              </w:rPr>
              <w:t>чистого</w:t>
            </w:r>
            <w:r>
              <w:br/>
            </w:r>
            <w:r>
              <w:rPr>
                <w:rFonts w:ascii="Times New Roman"/>
                <w:b w:val="false"/>
                <w:i w:val="false"/>
                <w:color w:val="000000"/>
                <w:sz w:val="20"/>
              </w:rPr>
              <w:t>
</w:t>
            </w:r>
            <w:r>
              <w:rPr>
                <w:rFonts w:ascii="Times New Roman"/>
                <w:b w:val="false"/>
                <w:i w:val="false"/>
                <w:color w:val="000000"/>
                <w:sz w:val="20"/>
              </w:rPr>
              <w:t>дохода, в том</w:t>
            </w:r>
            <w:r>
              <w:br/>
            </w:r>
            <w:r>
              <w:rPr>
                <w:rFonts w:ascii="Times New Roman"/>
                <w:b w:val="false"/>
                <w:i w:val="false"/>
                <w:color w:val="000000"/>
                <w:sz w:val="20"/>
              </w:rPr>
              <w:t>
</w:t>
            </w:r>
            <w:r>
              <w:rPr>
                <w:rFonts w:ascii="Times New Roman"/>
                <w:b w:val="false"/>
                <w:i w:val="false"/>
                <w:color w:val="000000"/>
                <w:sz w:val="20"/>
              </w:rPr>
              <w:t>числе 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ные проекты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инновационные</w:t>
            </w:r>
            <w:r>
              <w:br/>
            </w:r>
            <w:r>
              <w:rPr>
                <w:rFonts w:ascii="Times New Roman"/>
                <w:b w:val="false"/>
                <w:i w:val="false"/>
                <w:color w:val="000000"/>
                <w:sz w:val="20"/>
              </w:rPr>
              <w:t>
</w:t>
            </w:r>
            <w:r>
              <w:rPr>
                <w:rFonts w:ascii="Times New Roman"/>
                <w:b w:val="false"/>
                <w:i w:val="false"/>
                <w:color w:val="000000"/>
                <w:sz w:val="20"/>
              </w:rPr>
              <w:t>проекты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w:t>
            </w:r>
            <w:r>
              <w:br/>
            </w:r>
            <w:r>
              <w:rPr>
                <w:rFonts w:ascii="Times New Roman"/>
                <w:b w:val="false"/>
                <w:i w:val="false"/>
                <w:color w:val="000000"/>
                <w:sz w:val="20"/>
              </w:rPr>
              <w:t>
</w:t>
            </w:r>
            <w:r>
              <w:rPr>
                <w:rFonts w:ascii="Times New Roman"/>
                <w:b w:val="false"/>
                <w:i w:val="false"/>
                <w:color w:val="000000"/>
                <w:sz w:val="20"/>
              </w:rPr>
              <w:t>убытков</w:t>
            </w:r>
            <w:r>
              <w:br/>
            </w:r>
            <w:r>
              <w:rPr>
                <w:rFonts w:ascii="Times New Roman"/>
                <w:b w:val="false"/>
                <w:i w:val="false"/>
                <w:color w:val="000000"/>
                <w:sz w:val="20"/>
              </w:rPr>
              <w:t>
</w:t>
            </w:r>
            <w:r>
              <w:rPr>
                <w:rFonts w:ascii="Times New Roman"/>
                <w:b w:val="false"/>
                <w:i w:val="false"/>
                <w:color w:val="000000"/>
                <w:sz w:val="20"/>
              </w:rPr>
              <w:t>прошлых лет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на</w:t>
            </w:r>
            <w:r>
              <w:br/>
            </w:r>
            <w:r>
              <w:rPr>
                <w:rFonts w:ascii="Times New Roman"/>
                <w:b w:val="false"/>
                <w:i w:val="false"/>
                <w:color w:val="000000"/>
                <w:sz w:val="20"/>
              </w:rPr>
              <w:t>
</w:t>
            </w:r>
            <w:r>
              <w:rPr>
                <w:rFonts w:ascii="Times New Roman"/>
                <w:b w:val="false"/>
                <w:i w:val="false"/>
                <w:color w:val="000000"/>
                <w:sz w:val="20"/>
              </w:rPr>
              <w:t>акцию:</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простую</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w:t>
            </w:r>
            <w:r>
              <w:br/>
            </w:r>
            <w:r>
              <w:rPr>
                <w:rFonts w:ascii="Times New Roman"/>
                <w:b w:val="false"/>
                <w:i w:val="false"/>
                <w:color w:val="000000"/>
                <w:sz w:val="20"/>
              </w:rPr>
              <w:t>
</w:t>
            </w:r>
            <w:r>
              <w:rPr>
                <w:rFonts w:ascii="Times New Roman"/>
                <w:b w:val="false"/>
                <w:i w:val="false"/>
                <w:color w:val="000000"/>
                <w:sz w:val="20"/>
              </w:rPr>
              <w:t>ванную</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пакет</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находящийся в</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собствен-</w:t>
            </w:r>
            <w:r>
              <w:br/>
            </w:r>
            <w:r>
              <w:rPr>
                <w:rFonts w:ascii="Times New Roman"/>
                <w:b w:val="false"/>
                <w:i w:val="false"/>
                <w:color w:val="000000"/>
                <w:sz w:val="20"/>
              </w:rPr>
              <w:t>
</w:t>
            </w:r>
            <w:r>
              <w:rPr>
                <w:rFonts w:ascii="Times New Roman"/>
                <w:b w:val="false"/>
                <w:i w:val="false"/>
                <w:color w:val="000000"/>
                <w:sz w:val="20"/>
              </w:rPr>
              <w:t>ности</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того</w:t>
            </w:r>
            <w:r>
              <w:br/>
            </w:r>
            <w:r>
              <w:rPr>
                <w:rFonts w:ascii="Times New Roman"/>
                <w:b w:val="false"/>
                <w:i w:val="false"/>
                <w:color w:val="000000"/>
                <w:sz w:val="20"/>
              </w:rPr>
              <w:t>
</w:t>
            </w:r>
            <w:r>
              <w:rPr>
                <w:rFonts w:ascii="Times New Roman"/>
                <w:b w:val="false"/>
                <w:i w:val="false"/>
                <w:color w:val="000000"/>
                <w:sz w:val="20"/>
              </w:rPr>
              <w:t>дохода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8"/>
    <w:p>
      <w:pPr>
        <w:spacing w:after="0"/>
        <w:ind w:left="0"/>
        <w:jc w:val="both"/>
      </w:pPr>
      <w:r>
        <w:rPr>
          <w:rFonts w:ascii="Times New Roman"/>
          <w:b w:val="false"/>
          <w:i w:val="false"/>
          <w:color w:val="000000"/>
          <w:sz w:val="28"/>
        </w:rPr>
        <w:t>
      8.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r>
        <w:br/>
      </w: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r>
        <w:br/>
      </w:r>
      <w:r>
        <w:rPr>
          <w:rFonts w:ascii="Times New Roman"/>
          <w:b w:val="false"/>
          <w:i w:val="false"/>
          <w:color w:val="000000"/>
          <w:sz w:val="28"/>
        </w:rPr>
        <w:t>
      инвестиции, в том числе приобретение пакетов акций (долей участия); вклады в уставный капитал и прочие инвестиции:</w:t>
      </w:r>
    </w:p>
    <w:bookmarkEnd w:id="48"/>
    <w:bookmarkStart w:name="z68" w:id="49"/>
    <w:p>
      <w:pPr>
        <w:spacing w:after="0"/>
        <w:ind w:left="0"/>
        <w:jc w:val="both"/>
      </w:pPr>
      <w:r>
        <w:rPr>
          <w:rFonts w:ascii="Times New Roman"/>
          <w:b w:val="false"/>
          <w:i w:val="false"/>
          <w:color w:val="000000"/>
          <w:sz w:val="28"/>
        </w:rPr>
        <w:t>
                                                            форма 22</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2339"/>
        <w:gridCol w:w="1222"/>
        <w:gridCol w:w="1268"/>
        <w:gridCol w:w="1066"/>
        <w:gridCol w:w="1197"/>
        <w:gridCol w:w="988"/>
        <w:gridCol w:w="803"/>
        <w:gridCol w:w="872"/>
        <w:gridCol w:w="779"/>
        <w:gridCol w:w="942"/>
        <w:gridCol w:w="803"/>
        <w:gridCol w:w="872"/>
        <w:gridCol w:w="1151"/>
        <w:gridCol w:w="1070"/>
        <w:gridCol w:w="1211"/>
        <w:gridCol w:w="1000"/>
        <w:gridCol w:w="1119"/>
      </w:tblGrid>
      <w:tr>
        <w:trPr>
          <w:trHeight w:val="255"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проектов</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освое-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та</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w:t>
            </w:r>
            <w:r>
              <w:br/>
            </w:r>
            <w:r>
              <w:rPr>
                <w:rFonts w:ascii="Times New Roman"/>
                <w:b w:val="false"/>
                <w:i w:val="false"/>
                <w:color w:val="000000"/>
                <w:sz w:val="20"/>
              </w:rPr>
              <w:t>
</w:t>
            </w:r>
            <w:r>
              <w:rPr>
                <w:rFonts w:ascii="Times New Roman"/>
                <w:b w:val="false"/>
                <w:i w:val="false"/>
                <w:color w:val="000000"/>
                <w:sz w:val="20"/>
              </w:rPr>
              <w:t>руемая</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ввода</w:t>
            </w:r>
            <w:r>
              <w:br/>
            </w:r>
            <w:r>
              <w:rPr>
                <w:rFonts w:ascii="Times New Roman"/>
                <w:b w:val="false"/>
                <w:i w:val="false"/>
                <w:color w:val="000000"/>
                <w:sz w:val="20"/>
              </w:rPr>
              <w:t>
</w:t>
            </w:r>
            <w:r>
              <w:rPr>
                <w:rFonts w:ascii="Times New Roman"/>
                <w:b w:val="false"/>
                <w:i w:val="false"/>
                <w:color w:val="000000"/>
                <w:sz w:val="20"/>
              </w:rPr>
              <w:t>в экс-</w:t>
            </w:r>
            <w:r>
              <w:br/>
            </w:r>
            <w:r>
              <w:rPr>
                <w:rFonts w:ascii="Times New Roman"/>
                <w:b w:val="false"/>
                <w:i w:val="false"/>
                <w:color w:val="000000"/>
                <w:sz w:val="20"/>
              </w:rPr>
              <w:t>
</w:t>
            </w:r>
            <w:r>
              <w:rPr>
                <w:rFonts w:ascii="Times New Roman"/>
                <w:b w:val="false"/>
                <w:i w:val="false"/>
                <w:color w:val="000000"/>
                <w:sz w:val="20"/>
              </w:rPr>
              <w:t>плуа-</w:t>
            </w:r>
            <w:r>
              <w:br/>
            </w:r>
            <w:r>
              <w:rPr>
                <w:rFonts w:ascii="Times New Roman"/>
                <w:b w:val="false"/>
                <w:i w:val="false"/>
                <w:color w:val="000000"/>
                <w:sz w:val="20"/>
              </w:rPr>
              <w:t>
</w:t>
            </w:r>
            <w:r>
              <w:rPr>
                <w:rFonts w:ascii="Times New Roman"/>
                <w:b w:val="false"/>
                <w:i w:val="false"/>
                <w:color w:val="000000"/>
                <w:sz w:val="20"/>
              </w:rPr>
              <w:t>тацию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 тыс. тенге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 за период</w:t>
            </w:r>
            <w:r>
              <w:br/>
            </w:r>
            <w:r>
              <w:rPr>
                <w:rFonts w:ascii="Times New Roman"/>
                <w:b w:val="false"/>
                <w:i w:val="false"/>
                <w:color w:val="000000"/>
                <w:sz w:val="20"/>
              </w:rPr>
              <w:t>
</w:t>
            </w:r>
            <w:r>
              <w:rPr>
                <w:rFonts w:ascii="Times New Roman"/>
                <w:b w:val="false"/>
                <w:i w:val="false"/>
                <w:color w:val="000000"/>
                <w:sz w:val="20"/>
              </w:rPr>
              <w:t>до начало планируемого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предстоит к освоению</w:t>
            </w:r>
            <w:r>
              <w:br/>
            </w:r>
            <w:r>
              <w:rPr>
                <w:rFonts w:ascii="Times New Roman"/>
                <w:b w:val="false"/>
                <w:i w:val="false"/>
                <w:color w:val="000000"/>
                <w:sz w:val="20"/>
              </w:rPr>
              <w:t>
</w:t>
            </w:r>
            <w:r>
              <w:rPr>
                <w:rFonts w:ascii="Times New Roman"/>
                <w:b w:val="false"/>
                <w:i w:val="false"/>
                <w:color w:val="000000"/>
                <w:sz w:val="20"/>
              </w:rPr>
              <w:t>в планируемом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предстоит к освоению</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году</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году</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году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w:t>
            </w:r>
            <w:r>
              <w:br/>
            </w:r>
            <w:r>
              <w:rPr>
                <w:rFonts w:ascii="Times New Roman"/>
                <w:b w:val="false"/>
                <w:i w:val="false"/>
                <w:color w:val="000000"/>
                <w:sz w:val="20"/>
              </w:rPr>
              <w:t>
</w:t>
            </w:r>
            <w:r>
              <w:rPr>
                <w:rFonts w:ascii="Times New Roman"/>
                <w:b w:val="false"/>
                <w:i w:val="false"/>
                <w:color w:val="000000"/>
                <w:sz w:val="20"/>
              </w:rPr>
              <w:t>счет источников</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w:t>
            </w:r>
            <w:r>
              <w:br/>
            </w:r>
            <w:r>
              <w:rPr>
                <w:rFonts w:ascii="Times New Roman"/>
                <w:b w:val="false"/>
                <w:i w:val="false"/>
                <w:color w:val="000000"/>
                <w:sz w:val="20"/>
              </w:rPr>
              <w:t>
</w:t>
            </w:r>
            <w:r>
              <w:rPr>
                <w:rFonts w:ascii="Times New Roman"/>
                <w:b w:val="false"/>
                <w:i w:val="false"/>
                <w:color w:val="000000"/>
                <w:sz w:val="20"/>
              </w:rPr>
              <w:t>счет источников</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w:t>
            </w:r>
            <w:r>
              <w:br/>
            </w:r>
            <w:r>
              <w:rPr>
                <w:rFonts w:ascii="Times New Roman"/>
                <w:b w:val="false"/>
                <w:i w:val="false"/>
                <w:color w:val="000000"/>
                <w:sz w:val="20"/>
              </w:rPr>
              <w:t>
</w:t>
            </w:r>
            <w:r>
              <w:rPr>
                <w:rFonts w:ascii="Times New Roman"/>
                <w:b w:val="false"/>
                <w:i w:val="false"/>
                <w:color w:val="000000"/>
                <w:sz w:val="20"/>
              </w:rPr>
              <w:t>твен-</w:t>
            </w:r>
            <w:r>
              <w:br/>
            </w:r>
            <w:r>
              <w:rPr>
                <w:rFonts w:ascii="Times New Roman"/>
                <w:b w:val="false"/>
                <w:i w:val="false"/>
                <w:color w:val="000000"/>
                <w:sz w:val="20"/>
              </w:rPr>
              <w:t>
</w:t>
            </w:r>
            <w:r>
              <w:rPr>
                <w:rFonts w:ascii="Times New Roman"/>
                <w:b w:val="false"/>
                <w:i w:val="false"/>
                <w:color w:val="000000"/>
                <w:sz w:val="20"/>
              </w:rPr>
              <w:t>ные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ем-</w:t>
            </w:r>
            <w:r>
              <w:br/>
            </w:r>
            <w:r>
              <w:rPr>
                <w:rFonts w:ascii="Times New Roman"/>
                <w:b w:val="false"/>
                <w:i w:val="false"/>
                <w:color w:val="000000"/>
                <w:sz w:val="20"/>
              </w:rPr>
              <w:t>
</w:t>
            </w:r>
            <w:r>
              <w:rPr>
                <w:rFonts w:ascii="Times New Roman"/>
                <w:b w:val="false"/>
                <w:i w:val="false"/>
                <w:color w:val="000000"/>
                <w:sz w:val="20"/>
              </w:rPr>
              <w:t>ные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ные</w:t>
            </w: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w:t>
            </w:r>
            <w:r>
              <w:br/>
            </w:r>
            <w:r>
              <w:rPr>
                <w:rFonts w:ascii="Times New Roman"/>
                <w:b w:val="false"/>
                <w:i w:val="false"/>
                <w:color w:val="000000"/>
                <w:sz w:val="20"/>
              </w:rPr>
              <w:t>
</w:t>
            </w:r>
            <w:r>
              <w:rPr>
                <w:rFonts w:ascii="Times New Roman"/>
                <w:b w:val="false"/>
                <w:i w:val="false"/>
                <w:color w:val="000000"/>
                <w:sz w:val="20"/>
              </w:rPr>
              <w:t>твен-</w:t>
            </w:r>
            <w:r>
              <w:br/>
            </w:r>
            <w:r>
              <w:rPr>
                <w:rFonts w:ascii="Times New Roman"/>
                <w:b w:val="false"/>
                <w:i w:val="false"/>
                <w:color w:val="000000"/>
                <w:sz w:val="20"/>
              </w:rPr>
              <w:t>
</w:t>
            </w:r>
            <w:r>
              <w:rPr>
                <w:rFonts w:ascii="Times New Roman"/>
                <w:b w:val="false"/>
                <w:i w:val="false"/>
                <w:color w:val="000000"/>
                <w:sz w:val="20"/>
              </w:rPr>
              <w:t>ные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ные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8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w:t>
            </w:r>
            <w:r>
              <w:br/>
            </w:r>
            <w:r>
              <w:rPr>
                <w:rFonts w:ascii="Times New Roman"/>
                <w:b w:val="false"/>
                <w:i w:val="false"/>
                <w:color w:val="000000"/>
                <w:sz w:val="20"/>
              </w:rPr>
              <w:t>
</w:t>
            </w:r>
            <w:r>
              <w:rPr>
                <w:rFonts w:ascii="Times New Roman"/>
                <w:b w:val="false"/>
                <w:i w:val="false"/>
                <w:color w:val="000000"/>
                <w:sz w:val="20"/>
              </w:rPr>
              <w:t>вложения,</w:t>
            </w:r>
            <w:r>
              <w:br/>
            </w:r>
            <w:r>
              <w:rPr>
                <w:rFonts w:ascii="Times New Roman"/>
                <w:b w:val="false"/>
                <w:i w:val="false"/>
                <w:color w:val="000000"/>
                <w:sz w:val="20"/>
              </w:rPr>
              <w:t>
</w:t>
            </w:r>
            <w:r>
              <w:rPr>
                <w:rFonts w:ascii="Times New Roman"/>
                <w:b w:val="false"/>
                <w:i w:val="false"/>
                <w:color w:val="000000"/>
                <w:sz w:val="20"/>
              </w:rPr>
              <w:t>всего, в том</w:t>
            </w:r>
            <w:r>
              <w:br/>
            </w:r>
            <w:r>
              <w:rPr>
                <w:rFonts w:ascii="Times New Roman"/>
                <w:b w:val="false"/>
                <w:i w:val="false"/>
                <w:color w:val="000000"/>
                <w:sz w:val="20"/>
              </w:rPr>
              <w:t>
</w:t>
            </w:r>
            <w:r>
              <w:rPr>
                <w:rFonts w:ascii="Times New Roman"/>
                <w:b w:val="false"/>
                <w:i w:val="false"/>
                <w:color w:val="000000"/>
                <w:sz w:val="20"/>
              </w:rPr>
              <w:t>числе: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ные проекты,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w:t>
            </w:r>
            <w:r>
              <w:br/>
            </w:r>
            <w:r>
              <w:rPr>
                <w:rFonts w:ascii="Times New Roman"/>
                <w:b w:val="false"/>
                <w:i w:val="false"/>
                <w:color w:val="000000"/>
                <w:sz w:val="20"/>
              </w:rPr>
              <w:t>
</w:t>
            </w:r>
            <w:r>
              <w:rPr>
                <w:rFonts w:ascii="Times New Roman"/>
                <w:b w:val="false"/>
                <w:i w:val="false"/>
                <w:color w:val="000000"/>
                <w:sz w:val="20"/>
              </w:rPr>
              <w:t>вложения в</w:t>
            </w:r>
            <w:r>
              <w:br/>
            </w:r>
            <w:r>
              <w:rPr>
                <w:rFonts w:ascii="Times New Roman"/>
                <w:b w:val="false"/>
                <w:i w:val="false"/>
                <w:color w:val="000000"/>
                <w:sz w:val="20"/>
              </w:rPr>
              <w:t>
</w:t>
            </w:r>
            <w:r>
              <w:rPr>
                <w:rFonts w:ascii="Times New Roman"/>
                <w:b w:val="false"/>
                <w:i w:val="false"/>
                <w:color w:val="000000"/>
                <w:sz w:val="20"/>
              </w:rPr>
              <w:t>новые</w:t>
            </w:r>
            <w:r>
              <w:br/>
            </w:r>
            <w:r>
              <w:rPr>
                <w:rFonts w:ascii="Times New Roman"/>
                <w:b w:val="false"/>
                <w:i w:val="false"/>
                <w:color w:val="000000"/>
                <w:sz w:val="20"/>
              </w:rPr>
              <w:t>
</w:t>
            </w:r>
            <w:r>
              <w:rPr>
                <w:rFonts w:ascii="Times New Roman"/>
                <w:b w:val="false"/>
                <w:i w:val="false"/>
                <w:color w:val="000000"/>
                <w:sz w:val="20"/>
              </w:rPr>
              <w:t>проекты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w:t>
            </w:r>
            <w:r>
              <w:br/>
            </w:r>
            <w:r>
              <w:rPr>
                <w:rFonts w:ascii="Times New Roman"/>
                <w:b w:val="false"/>
                <w:i w:val="false"/>
                <w:color w:val="000000"/>
                <w:sz w:val="20"/>
              </w:rPr>
              <w:t>
</w:t>
            </w:r>
            <w:r>
              <w:rPr>
                <w:rFonts w:ascii="Times New Roman"/>
                <w:b w:val="false"/>
                <w:i w:val="false"/>
                <w:color w:val="000000"/>
                <w:sz w:val="20"/>
              </w:rPr>
              <w:t>вложения в</w:t>
            </w:r>
            <w:r>
              <w:br/>
            </w:r>
            <w:r>
              <w:rPr>
                <w:rFonts w:ascii="Times New Roman"/>
                <w:b w:val="false"/>
                <w:i w:val="false"/>
                <w:color w:val="000000"/>
                <w:sz w:val="20"/>
              </w:rPr>
              <w:t>
</w:t>
            </w:r>
            <w:r>
              <w:rPr>
                <w:rFonts w:ascii="Times New Roman"/>
                <w:b w:val="false"/>
                <w:i w:val="false"/>
                <w:color w:val="000000"/>
                <w:sz w:val="20"/>
              </w:rPr>
              <w:t>существующие</w:t>
            </w:r>
            <w:r>
              <w:br/>
            </w:r>
            <w:r>
              <w:rPr>
                <w:rFonts w:ascii="Times New Roman"/>
                <w:b w:val="false"/>
                <w:i w:val="false"/>
                <w:color w:val="000000"/>
                <w:sz w:val="20"/>
              </w:rPr>
              <w:t>
</w:t>
            </w:r>
            <w:r>
              <w:rPr>
                <w:rFonts w:ascii="Times New Roman"/>
                <w:b w:val="false"/>
                <w:i w:val="false"/>
                <w:color w:val="000000"/>
                <w:sz w:val="20"/>
              </w:rPr>
              <w:t>проекты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1.1.N</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нематериаль-</w:t>
            </w:r>
            <w:r>
              <w:br/>
            </w:r>
            <w:r>
              <w:rPr>
                <w:rFonts w:ascii="Times New Roman"/>
                <w:b w:val="false"/>
                <w:i w:val="false"/>
                <w:color w:val="000000"/>
                <w:sz w:val="20"/>
              </w:rPr>
              <w:t>
</w:t>
            </w:r>
            <w:r>
              <w:rPr>
                <w:rFonts w:ascii="Times New Roman"/>
                <w:b w:val="false"/>
                <w:i w:val="false"/>
                <w:color w:val="000000"/>
                <w:sz w:val="20"/>
              </w:rPr>
              <w:t>ных активов</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w:t>
            </w:r>
            <w:r>
              <w:br/>
            </w:r>
            <w:r>
              <w:rPr>
                <w:rFonts w:ascii="Times New Roman"/>
                <w:b w:val="false"/>
                <w:i w:val="false"/>
                <w:color w:val="000000"/>
                <w:sz w:val="20"/>
              </w:rPr>
              <w:t>
</w:t>
            </w:r>
            <w:r>
              <w:rPr>
                <w:rFonts w:ascii="Times New Roman"/>
                <w:b w:val="false"/>
                <w:i w:val="false"/>
                <w:color w:val="000000"/>
                <w:sz w:val="20"/>
              </w:rPr>
              <w:t>всего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пакетов</w:t>
            </w:r>
            <w:r>
              <w:br/>
            </w:r>
            <w:r>
              <w:rPr>
                <w:rFonts w:ascii="Times New Roman"/>
                <w:b w:val="false"/>
                <w:i w:val="false"/>
                <w:color w:val="000000"/>
                <w:sz w:val="20"/>
              </w:rPr>
              <w:t>
</w:t>
            </w:r>
            <w:r>
              <w:rPr>
                <w:rFonts w:ascii="Times New Roman"/>
                <w:b w:val="false"/>
                <w:i w:val="false"/>
                <w:color w:val="000000"/>
                <w:sz w:val="20"/>
              </w:rPr>
              <w:t>акций (долей</w:t>
            </w:r>
            <w:r>
              <w:br/>
            </w:r>
            <w:r>
              <w:rPr>
                <w:rFonts w:ascii="Times New Roman"/>
                <w:b w:val="false"/>
                <w:i w:val="false"/>
                <w:color w:val="000000"/>
                <w:sz w:val="20"/>
              </w:rPr>
              <w:t>
</w:t>
            </w:r>
            <w:r>
              <w:rPr>
                <w:rFonts w:ascii="Times New Roman"/>
                <w:b w:val="false"/>
                <w:i w:val="false"/>
                <w:color w:val="000000"/>
                <w:sz w:val="20"/>
              </w:rPr>
              <w:t>участия)</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w:t>
            </w:r>
            <w:r>
              <w:br/>
            </w:r>
            <w:r>
              <w:rPr>
                <w:rFonts w:ascii="Times New Roman"/>
                <w:b w:val="false"/>
                <w:i w:val="false"/>
                <w:color w:val="000000"/>
                <w:sz w:val="20"/>
              </w:rPr>
              <w:t>
</w:t>
            </w:r>
            <w:r>
              <w:rPr>
                <w:rFonts w:ascii="Times New Roman"/>
                <w:b w:val="false"/>
                <w:i w:val="false"/>
                <w:color w:val="000000"/>
                <w:sz w:val="20"/>
              </w:rPr>
              <w:t>уставный</w:t>
            </w:r>
            <w:r>
              <w:br/>
            </w:r>
            <w:r>
              <w:rPr>
                <w:rFonts w:ascii="Times New Roman"/>
                <w:b w:val="false"/>
                <w:i w:val="false"/>
                <w:color w:val="000000"/>
                <w:sz w:val="20"/>
              </w:rPr>
              <w:t>
</w:t>
            </w:r>
            <w:r>
              <w:rPr>
                <w:rFonts w:ascii="Times New Roman"/>
                <w:b w:val="false"/>
                <w:i w:val="false"/>
                <w:color w:val="000000"/>
                <w:sz w:val="20"/>
              </w:rPr>
              <w:t>капитал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50"/>
    <w:p>
      <w:pPr>
        <w:spacing w:after="0"/>
        <w:ind w:left="0"/>
        <w:jc w:val="both"/>
      </w:pPr>
      <w:r>
        <w:rPr>
          <w:rFonts w:ascii="Times New Roman"/>
          <w:b w:val="false"/>
          <w:i w:val="false"/>
          <w:color w:val="000000"/>
          <w:sz w:val="28"/>
        </w:rPr>
        <w:t>
      9. Управление временно свободными денежными средствами, политика их размещения:</w:t>
      </w:r>
    </w:p>
    <w:bookmarkEnd w:id="50"/>
    <w:bookmarkStart w:name="z70" w:id="51"/>
    <w:p>
      <w:pPr>
        <w:spacing w:after="0"/>
        <w:ind w:left="0"/>
        <w:jc w:val="both"/>
      </w:pPr>
      <w:r>
        <w:rPr>
          <w:rFonts w:ascii="Times New Roman"/>
          <w:b w:val="false"/>
          <w:i w:val="false"/>
          <w:color w:val="000000"/>
          <w:sz w:val="28"/>
        </w:rPr>
        <w:t>
                                                             форма 23</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172"/>
        <w:gridCol w:w="1643"/>
        <w:gridCol w:w="968"/>
        <w:gridCol w:w="945"/>
        <w:gridCol w:w="1123"/>
        <w:gridCol w:w="946"/>
        <w:gridCol w:w="946"/>
        <w:gridCol w:w="1123"/>
        <w:gridCol w:w="946"/>
        <w:gridCol w:w="946"/>
        <w:gridCol w:w="1123"/>
        <w:gridCol w:w="946"/>
        <w:gridCol w:w="946"/>
        <w:gridCol w:w="1124"/>
        <w:gridCol w:w="946"/>
        <w:gridCol w:w="946"/>
        <w:gridCol w:w="1125"/>
      </w:tblGrid>
      <w:tr>
        <w:trPr>
          <w:trHeight w:val="285"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инструмен-</w:t>
            </w:r>
            <w:r>
              <w:br/>
            </w:r>
            <w:r>
              <w:rPr>
                <w:rFonts w:ascii="Times New Roman"/>
                <w:b w:val="false"/>
                <w:i w:val="false"/>
                <w:color w:val="000000"/>
                <w:sz w:val="20"/>
              </w:rPr>
              <w:t>
</w:t>
            </w:r>
            <w:r>
              <w:rPr>
                <w:rFonts w:ascii="Times New Roman"/>
                <w:b w:val="false"/>
                <w:i w:val="false"/>
                <w:color w:val="000000"/>
                <w:sz w:val="20"/>
              </w:rPr>
              <w:t>тов</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кло-</w:t>
            </w:r>
            <w:r>
              <w:br/>
            </w:r>
            <w:r>
              <w:rPr>
                <w:rFonts w:ascii="Times New Roman"/>
                <w:b w:val="false"/>
                <w:i w:val="false"/>
                <w:color w:val="000000"/>
                <w:sz w:val="20"/>
              </w:rPr>
              <w:t>
</w:t>
            </w:r>
            <w:r>
              <w:rPr>
                <w:rFonts w:ascii="Times New Roman"/>
                <w:b w:val="false"/>
                <w:i w:val="false"/>
                <w:color w:val="000000"/>
                <w:sz w:val="20"/>
              </w:rPr>
              <w:t>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кло-</w:t>
            </w:r>
            <w:r>
              <w:br/>
            </w:r>
            <w:r>
              <w:rPr>
                <w:rFonts w:ascii="Times New Roman"/>
                <w:b w:val="false"/>
                <w:i w:val="false"/>
                <w:color w:val="000000"/>
                <w:sz w:val="20"/>
              </w:rPr>
              <w:t>
</w:t>
            </w:r>
            <w:r>
              <w:rPr>
                <w:rFonts w:ascii="Times New Roman"/>
                <w:b w:val="false"/>
                <w:i w:val="false"/>
                <w:color w:val="000000"/>
                <w:sz w:val="20"/>
              </w:rPr>
              <w:t>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кло-</w:t>
            </w:r>
            <w:r>
              <w:br/>
            </w:r>
            <w:r>
              <w:rPr>
                <w:rFonts w:ascii="Times New Roman"/>
                <w:b w:val="false"/>
                <w:i w:val="false"/>
                <w:color w:val="000000"/>
                <w:sz w:val="20"/>
              </w:rPr>
              <w:t>
</w:t>
            </w:r>
            <w:r>
              <w:rPr>
                <w:rFonts w:ascii="Times New Roman"/>
                <w:b w:val="false"/>
                <w:i w:val="false"/>
                <w:color w:val="000000"/>
                <w:sz w:val="20"/>
              </w:rPr>
              <w:t>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кло-</w:t>
            </w:r>
            <w:r>
              <w:br/>
            </w:r>
            <w:r>
              <w:rPr>
                <w:rFonts w:ascii="Times New Roman"/>
                <w:b w:val="false"/>
                <w:i w:val="false"/>
                <w:color w:val="000000"/>
                <w:sz w:val="20"/>
              </w:rPr>
              <w:t>
</w:t>
            </w:r>
            <w:r>
              <w:rPr>
                <w:rFonts w:ascii="Times New Roman"/>
                <w:b w:val="false"/>
                <w:i w:val="false"/>
                <w:color w:val="000000"/>
                <w:sz w:val="20"/>
              </w:rPr>
              <w:t>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кло-</w:t>
            </w:r>
            <w:r>
              <w:br/>
            </w:r>
            <w:r>
              <w:rPr>
                <w:rFonts w:ascii="Times New Roman"/>
                <w:b w:val="false"/>
                <w:i w:val="false"/>
                <w:color w:val="000000"/>
                <w:sz w:val="20"/>
              </w:rPr>
              <w:t>
</w:t>
            </w:r>
            <w:r>
              <w:rPr>
                <w:rFonts w:ascii="Times New Roman"/>
                <w:b w:val="false"/>
                <w:i w:val="false"/>
                <w:color w:val="000000"/>
                <w:sz w:val="20"/>
              </w:rPr>
              <w:t>нения</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52"/>
    <w:p>
      <w:pPr>
        <w:spacing w:after="0"/>
        <w:ind w:left="0"/>
        <w:jc w:val="both"/>
      </w:pPr>
      <w:r>
        <w:rPr>
          <w:rFonts w:ascii="Times New Roman"/>
          <w:b w:val="false"/>
          <w:i w:val="false"/>
          <w:color w:val="000000"/>
          <w:sz w:val="28"/>
        </w:rPr>
        <w:t>
      10. Кадровая политика Компании (планируемая среднегодовая численность работников, среднемесячная заработная плата, фонд оплаты труда, уровень текучести кадров):</w:t>
      </w:r>
    </w:p>
    <w:bookmarkEnd w:id="52"/>
    <w:bookmarkStart w:name="z72" w:id="53"/>
    <w:p>
      <w:pPr>
        <w:spacing w:after="0"/>
        <w:ind w:left="0"/>
        <w:jc w:val="both"/>
      </w:pPr>
      <w:r>
        <w:rPr>
          <w:rFonts w:ascii="Times New Roman"/>
          <w:b w:val="false"/>
          <w:i w:val="false"/>
          <w:color w:val="000000"/>
          <w:sz w:val="28"/>
        </w:rPr>
        <w:t>
                                                            форма 24</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605"/>
        <w:gridCol w:w="1240"/>
        <w:gridCol w:w="870"/>
        <w:gridCol w:w="963"/>
        <w:gridCol w:w="1217"/>
        <w:gridCol w:w="894"/>
        <w:gridCol w:w="986"/>
        <w:gridCol w:w="1217"/>
        <w:gridCol w:w="824"/>
        <w:gridCol w:w="986"/>
        <w:gridCol w:w="1172"/>
        <w:gridCol w:w="894"/>
        <w:gridCol w:w="871"/>
        <w:gridCol w:w="1195"/>
        <w:gridCol w:w="802"/>
        <w:gridCol w:w="872"/>
        <w:gridCol w:w="1151"/>
      </w:tblGrid>
      <w:tr>
        <w:trPr>
          <w:trHeight w:val="3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p>
          <w:p>
            <w:pPr>
              <w:spacing w:after="20"/>
              <w:ind w:left="20"/>
              <w:jc w:val="both"/>
            </w:pPr>
            <w:r>
              <w:rPr>
                <w:rFonts w:ascii="Times New Roman"/>
                <w:b w:val="false"/>
                <w:i w:val="false"/>
                <w:color w:val="000000"/>
                <w:sz w:val="20"/>
              </w:rPr>
              <w:t>нения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4*100)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sz w:val="20"/>
              </w:rPr>
              <w:t>7*100)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всего, в том</w:t>
            </w:r>
            <w:r>
              <w:br/>
            </w:r>
            <w:r>
              <w:rPr>
                <w:rFonts w:ascii="Times New Roman"/>
                <w:b w:val="false"/>
                <w:i w:val="false"/>
                <w:color w:val="000000"/>
                <w:sz w:val="20"/>
              </w:rPr>
              <w:t>
</w:t>
            </w:r>
            <w:r>
              <w:rPr>
                <w:rFonts w:ascii="Times New Roman"/>
                <w:b w:val="false"/>
                <w:i w:val="false"/>
                <w:color w:val="000000"/>
                <w:sz w:val="20"/>
              </w:rPr>
              <w:t>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ного 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w:t>
            </w:r>
            <w:r>
              <w:br/>
            </w:r>
            <w:r>
              <w:rPr>
                <w:rFonts w:ascii="Times New Roman"/>
                <w:b w:val="false"/>
                <w:i w:val="false"/>
                <w:color w:val="000000"/>
                <w:sz w:val="20"/>
              </w:rPr>
              <w:t>
</w:t>
            </w:r>
            <w:r>
              <w:rPr>
                <w:rFonts w:ascii="Times New Roman"/>
                <w:b w:val="false"/>
                <w:i w:val="false"/>
                <w:color w:val="000000"/>
                <w:sz w:val="20"/>
              </w:rPr>
              <w:t>ного 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w:t>
            </w:r>
            <w:r>
              <w:br/>
            </w:r>
            <w:r>
              <w:rPr>
                <w:rFonts w:ascii="Times New Roman"/>
                <w:b w:val="false"/>
                <w:i w:val="false"/>
                <w:color w:val="000000"/>
                <w:sz w:val="20"/>
              </w:rPr>
              <w:t>
</w:t>
            </w:r>
            <w:r>
              <w:rPr>
                <w:rFonts w:ascii="Times New Roman"/>
                <w:b w:val="false"/>
                <w:i w:val="false"/>
                <w:color w:val="000000"/>
                <w:sz w:val="20"/>
              </w:rPr>
              <w:t>штатному</w:t>
            </w:r>
            <w:r>
              <w:br/>
            </w:r>
            <w:r>
              <w:rPr>
                <w:rFonts w:ascii="Times New Roman"/>
                <w:b w:val="false"/>
                <w:i w:val="false"/>
                <w:color w:val="000000"/>
                <w:sz w:val="20"/>
              </w:rPr>
              <w:t>
</w:t>
            </w:r>
            <w:r>
              <w:rPr>
                <w:rFonts w:ascii="Times New Roman"/>
                <w:b w:val="false"/>
                <w:i w:val="false"/>
                <w:color w:val="000000"/>
                <w:sz w:val="20"/>
              </w:rPr>
              <w:t>расписанию, в</w:t>
            </w:r>
            <w:r>
              <w:br/>
            </w:r>
            <w:r>
              <w:rPr>
                <w:rFonts w:ascii="Times New Roman"/>
                <w:b w:val="false"/>
                <w:i w:val="false"/>
                <w:color w:val="000000"/>
                <w:sz w:val="20"/>
              </w:rPr>
              <w:t>
</w:t>
            </w:r>
            <w:r>
              <w:rPr>
                <w:rFonts w:ascii="Times New Roman"/>
                <w:b w:val="false"/>
                <w:i w:val="false"/>
                <w:color w:val="000000"/>
                <w:sz w:val="20"/>
              </w:rPr>
              <w:t>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ного 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w:t>
            </w:r>
            <w:r>
              <w:br/>
            </w:r>
            <w:r>
              <w:rPr>
                <w:rFonts w:ascii="Times New Roman"/>
                <w:b w:val="false"/>
                <w:i w:val="false"/>
                <w:color w:val="000000"/>
                <w:sz w:val="20"/>
              </w:rPr>
              <w:t>
</w:t>
            </w:r>
            <w:r>
              <w:rPr>
                <w:rFonts w:ascii="Times New Roman"/>
                <w:b w:val="false"/>
                <w:i w:val="false"/>
                <w:color w:val="000000"/>
                <w:sz w:val="20"/>
              </w:rPr>
              <w:t>ного 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в том</w:t>
            </w:r>
            <w:r>
              <w:br/>
            </w:r>
            <w:r>
              <w:rPr>
                <w:rFonts w:ascii="Times New Roman"/>
                <w:b w:val="false"/>
                <w:i w:val="false"/>
                <w:color w:val="000000"/>
                <w:sz w:val="20"/>
              </w:rPr>
              <w:t>
</w:t>
            </w:r>
            <w:r>
              <w:rPr>
                <w:rFonts w:ascii="Times New Roman"/>
                <w:b w:val="false"/>
                <w:i w:val="false"/>
                <w:color w:val="000000"/>
                <w:sz w:val="20"/>
              </w:rPr>
              <w:t>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ного 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w:t>
            </w:r>
            <w:r>
              <w:br/>
            </w:r>
            <w:r>
              <w:rPr>
                <w:rFonts w:ascii="Times New Roman"/>
                <w:b w:val="false"/>
                <w:i w:val="false"/>
                <w:color w:val="000000"/>
                <w:sz w:val="20"/>
              </w:rPr>
              <w:t>
</w:t>
            </w:r>
            <w:r>
              <w:rPr>
                <w:rFonts w:ascii="Times New Roman"/>
                <w:b w:val="false"/>
                <w:i w:val="false"/>
                <w:color w:val="000000"/>
                <w:sz w:val="20"/>
              </w:rPr>
              <w:t>ного 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оплаты</w:t>
            </w:r>
            <w:r>
              <w:br/>
            </w:r>
            <w:r>
              <w:rPr>
                <w:rFonts w:ascii="Times New Roman"/>
                <w:b w:val="false"/>
                <w:i w:val="false"/>
                <w:color w:val="000000"/>
                <w:sz w:val="20"/>
              </w:rPr>
              <w:t>
</w:t>
            </w:r>
            <w:r>
              <w:rPr>
                <w:rFonts w:ascii="Times New Roman"/>
                <w:b w:val="false"/>
                <w:i w:val="false"/>
                <w:color w:val="000000"/>
                <w:sz w:val="20"/>
              </w:rPr>
              <w:t>труда, в том</w:t>
            </w:r>
            <w:r>
              <w:br/>
            </w:r>
            <w:r>
              <w:rPr>
                <w:rFonts w:ascii="Times New Roman"/>
                <w:b w:val="false"/>
                <w:i w:val="false"/>
                <w:color w:val="000000"/>
                <w:sz w:val="20"/>
              </w:rPr>
              <w:t>
</w:t>
            </w:r>
            <w:r>
              <w:rPr>
                <w:rFonts w:ascii="Times New Roman"/>
                <w:b w:val="false"/>
                <w:i w:val="false"/>
                <w:color w:val="000000"/>
                <w:sz w:val="20"/>
              </w:rPr>
              <w:t>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ного 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w:t>
            </w:r>
            <w:r>
              <w:br/>
            </w:r>
            <w:r>
              <w:rPr>
                <w:rFonts w:ascii="Times New Roman"/>
                <w:b w:val="false"/>
                <w:i w:val="false"/>
                <w:color w:val="000000"/>
                <w:sz w:val="20"/>
              </w:rPr>
              <w:t>
</w:t>
            </w:r>
            <w:r>
              <w:rPr>
                <w:rFonts w:ascii="Times New Roman"/>
                <w:b w:val="false"/>
                <w:i w:val="false"/>
                <w:color w:val="000000"/>
                <w:sz w:val="20"/>
              </w:rPr>
              <w:t>ного 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Премирование 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работы, в том</w:t>
            </w:r>
            <w:r>
              <w:br/>
            </w:r>
            <w:r>
              <w:rPr>
                <w:rFonts w:ascii="Times New Roman"/>
                <w:b w:val="false"/>
                <w:i w:val="false"/>
                <w:color w:val="000000"/>
                <w:sz w:val="20"/>
              </w:rPr>
              <w:t>
</w:t>
            </w:r>
            <w:r>
              <w:rPr>
                <w:rFonts w:ascii="Times New Roman"/>
                <w:b w:val="false"/>
                <w:i w:val="false"/>
                <w:color w:val="000000"/>
                <w:sz w:val="20"/>
              </w:rPr>
              <w:t>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ного 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w:t>
            </w:r>
            <w:r>
              <w:br/>
            </w:r>
            <w:r>
              <w:rPr>
                <w:rFonts w:ascii="Times New Roman"/>
                <w:b w:val="false"/>
                <w:i w:val="false"/>
                <w:color w:val="000000"/>
                <w:sz w:val="20"/>
              </w:rPr>
              <w:t>
</w:t>
            </w:r>
            <w:r>
              <w:rPr>
                <w:rFonts w:ascii="Times New Roman"/>
                <w:b w:val="false"/>
                <w:i w:val="false"/>
                <w:color w:val="000000"/>
                <w:sz w:val="20"/>
              </w:rPr>
              <w:t>ного 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материальной</w:t>
            </w:r>
            <w:r>
              <w:br/>
            </w:r>
            <w:r>
              <w:rPr>
                <w:rFonts w:ascii="Times New Roman"/>
                <w:b w:val="false"/>
                <w:i w:val="false"/>
                <w:color w:val="000000"/>
                <w:sz w:val="20"/>
              </w:rPr>
              <w:t>
</w:t>
            </w:r>
            <w:r>
              <w:rPr>
                <w:rFonts w:ascii="Times New Roman"/>
                <w:b w:val="false"/>
                <w:i w:val="false"/>
                <w:color w:val="000000"/>
                <w:sz w:val="20"/>
              </w:rPr>
              <w:t>помощи, в том</w:t>
            </w:r>
            <w:r>
              <w:br/>
            </w:r>
            <w:r>
              <w:rPr>
                <w:rFonts w:ascii="Times New Roman"/>
                <w:b w:val="false"/>
                <w:i w:val="false"/>
                <w:color w:val="000000"/>
                <w:sz w:val="20"/>
              </w:rPr>
              <w:t>
</w:t>
            </w:r>
            <w:r>
              <w:rPr>
                <w:rFonts w:ascii="Times New Roman"/>
                <w:b w:val="false"/>
                <w:i w:val="false"/>
                <w:color w:val="000000"/>
                <w:sz w:val="20"/>
              </w:rPr>
              <w:t>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но-управлен-</w:t>
            </w:r>
            <w:r>
              <w:br/>
            </w:r>
            <w:r>
              <w:rPr>
                <w:rFonts w:ascii="Times New Roman"/>
                <w:b w:val="false"/>
                <w:i w:val="false"/>
                <w:color w:val="000000"/>
                <w:sz w:val="20"/>
              </w:rPr>
              <w:t>
</w:t>
            </w:r>
            <w:r>
              <w:rPr>
                <w:rFonts w:ascii="Times New Roman"/>
                <w:b w:val="false"/>
                <w:i w:val="false"/>
                <w:color w:val="000000"/>
                <w:sz w:val="20"/>
              </w:rPr>
              <w:t>ческому</w:t>
            </w:r>
            <w:r>
              <w:br/>
            </w:r>
            <w:r>
              <w:rPr>
                <w:rFonts w:ascii="Times New Roman"/>
                <w:b w:val="false"/>
                <w:i w:val="false"/>
                <w:color w:val="000000"/>
                <w:sz w:val="20"/>
              </w:rPr>
              <w:t>
</w:t>
            </w:r>
            <w:r>
              <w:rPr>
                <w:rFonts w:ascii="Times New Roman"/>
                <w:b w:val="false"/>
                <w:i w:val="false"/>
                <w:color w:val="000000"/>
                <w:sz w:val="20"/>
              </w:rPr>
              <w:t>персоналу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ному персоналу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w:t>
            </w:r>
            <w:r>
              <w:br/>
            </w:r>
            <w:r>
              <w:rPr>
                <w:rFonts w:ascii="Times New Roman"/>
                <w:b w:val="false"/>
                <w:i w:val="false"/>
                <w:color w:val="000000"/>
                <w:sz w:val="20"/>
              </w:rPr>
              <w:t>
</w:t>
            </w:r>
            <w:r>
              <w:rPr>
                <w:rFonts w:ascii="Times New Roman"/>
                <w:b w:val="false"/>
                <w:i w:val="false"/>
                <w:color w:val="000000"/>
                <w:sz w:val="20"/>
              </w:rPr>
              <w:t>ному персоналу</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охваченных</w:t>
            </w:r>
            <w:r>
              <w:br/>
            </w:r>
            <w:r>
              <w:rPr>
                <w:rFonts w:ascii="Times New Roman"/>
                <w:b w:val="false"/>
                <w:i w:val="false"/>
                <w:color w:val="000000"/>
                <w:sz w:val="20"/>
              </w:rPr>
              <w:t>
</w:t>
            </w:r>
            <w:r>
              <w:rPr>
                <w:rFonts w:ascii="Times New Roman"/>
                <w:b w:val="false"/>
                <w:i w:val="false"/>
                <w:color w:val="000000"/>
                <w:sz w:val="20"/>
              </w:rPr>
              <w:t>системой</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в 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ного 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в 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ного 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w:t>
            </w:r>
            <w:r>
              <w:br/>
            </w:r>
            <w:r>
              <w:rPr>
                <w:rFonts w:ascii="Times New Roman"/>
                <w:b w:val="false"/>
                <w:i w:val="false"/>
                <w:color w:val="000000"/>
                <w:sz w:val="20"/>
              </w:rPr>
              <w:t>
</w:t>
            </w:r>
            <w:r>
              <w:rPr>
                <w:rFonts w:ascii="Times New Roman"/>
                <w:b w:val="false"/>
                <w:i w:val="false"/>
                <w:color w:val="000000"/>
                <w:sz w:val="20"/>
              </w:rPr>
              <w:t>рабочих мест,</w:t>
            </w:r>
            <w:r>
              <w:br/>
            </w:r>
            <w:r>
              <w:rPr>
                <w:rFonts w:ascii="Times New Roman"/>
                <w:b w:val="false"/>
                <w:i w:val="false"/>
                <w:color w:val="000000"/>
                <w:sz w:val="20"/>
              </w:rPr>
              <w:t>
</w:t>
            </w:r>
            <w:r>
              <w:rPr>
                <w:rFonts w:ascii="Times New Roman"/>
                <w:b w:val="false"/>
                <w:i w:val="false"/>
                <w:color w:val="000000"/>
                <w:sz w:val="20"/>
              </w:rPr>
              <w:t>в 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но-управлен-</w:t>
            </w:r>
            <w:r>
              <w:br/>
            </w:r>
            <w:r>
              <w:rPr>
                <w:rFonts w:ascii="Times New Roman"/>
                <w:b w:val="false"/>
                <w:i w:val="false"/>
                <w:color w:val="000000"/>
                <w:sz w:val="20"/>
              </w:rPr>
              <w:t>
</w:t>
            </w:r>
            <w:r>
              <w:rPr>
                <w:rFonts w:ascii="Times New Roman"/>
                <w:b w:val="false"/>
                <w:i w:val="false"/>
                <w:color w:val="000000"/>
                <w:sz w:val="20"/>
              </w:rPr>
              <w:t>ческий персонал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ный персонал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медицинскому</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в 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ного 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w:t>
            </w:r>
            <w:r>
              <w:br/>
            </w:r>
            <w:r>
              <w:rPr>
                <w:rFonts w:ascii="Times New Roman"/>
                <w:b w:val="false"/>
                <w:i w:val="false"/>
                <w:color w:val="000000"/>
                <w:sz w:val="20"/>
              </w:rPr>
              <w:t>
</w:t>
            </w:r>
            <w:r>
              <w:rPr>
                <w:rFonts w:ascii="Times New Roman"/>
                <w:b w:val="false"/>
                <w:i w:val="false"/>
                <w:color w:val="000000"/>
                <w:sz w:val="20"/>
              </w:rPr>
              <w:t>ного 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Ссуды,</w:t>
            </w:r>
            <w:r>
              <w:br/>
            </w:r>
            <w:r>
              <w:rPr>
                <w:rFonts w:ascii="Times New Roman"/>
                <w:b w:val="false"/>
                <w:i w:val="false"/>
                <w:color w:val="000000"/>
                <w:sz w:val="20"/>
              </w:rPr>
              <w:t>
</w:t>
            </w:r>
            <w:r>
              <w:rPr>
                <w:rFonts w:ascii="Times New Roman"/>
                <w:b w:val="false"/>
                <w:i w:val="false"/>
                <w:color w:val="000000"/>
                <w:sz w:val="20"/>
              </w:rPr>
              <w:t>предоставленные</w:t>
            </w:r>
            <w:r>
              <w:br/>
            </w:r>
            <w:r>
              <w:rPr>
                <w:rFonts w:ascii="Times New Roman"/>
                <w:b w:val="false"/>
                <w:i w:val="false"/>
                <w:color w:val="000000"/>
                <w:sz w:val="20"/>
              </w:rPr>
              <w:t>
</w:t>
            </w:r>
            <w:r>
              <w:rPr>
                <w:rFonts w:ascii="Times New Roman"/>
                <w:b w:val="false"/>
                <w:i w:val="false"/>
                <w:color w:val="000000"/>
                <w:sz w:val="20"/>
              </w:rPr>
              <w:t>работникам, в</w:t>
            </w:r>
            <w:r>
              <w:br/>
            </w:r>
            <w:r>
              <w:rPr>
                <w:rFonts w:ascii="Times New Roman"/>
                <w:b w:val="false"/>
                <w:i w:val="false"/>
                <w:color w:val="000000"/>
                <w:sz w:val="20"/>
              </w:rPr>
              <w:t>
</w:t>
            </w:r>
            <w:r>
              <w:rPr>
                <w:rFonts w:ascii="Times New Roman"/>
                <w:b w:val="false"/>
                <w:i w:val="false"/>
                <w:color w:val="000000"/>
                <w:sz w:val="20"/>
              </w:rPr>
              <w:t>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ного 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w:t>
            </w:r>
            <w:r>
              <w:br/>
            </w:r>
            <w:r>
              <w:rPr>
                <w:rFonts w:ascii="Times New Roman"/>
                <w:b w:val="false"/>
                <w:i w:val="false"/>
                <w:color w:val="000000"/>
                <w:sz w:val="20"/>
              </w:rPr>
              <w:t>
</w:t>
            </w:r>
            <w:r>
              <w:rPr>
                <w:rFonts w:ascii="Times New Roman"/>
                <w:b w:val="false"/>
                <w:i w:val="false"/>
                <w:color w:val="000000"/>
                <w:sz w:val="20"/>
              </w:rPr>
              <w:t>ного 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текучести</w:t>
            </w:r>
            <w:r>
              <w:br/>
            </w:r>
            <w:r>
              <w:rPr>
                <w:rFonts w:ascii="Times New Roman"/>
                <w:b w:val="false"/>
                <w:i w:val="false"/>
                <w:color w:val="000000"/>
                <w:sz w:val="20"/>
              </w:rPr>
              <w:t>
</w:t>
            </w:r>
            <w:r>
              <w:rPr>
                <w:rFonts w:ascii="Times New Roman"/>
                <w:b w:val="false"/>
                <w:i w:val="false"/>
                <w:color w:val="000000"/>
                <w:sz w:val="20"/>
              </w:rPr>
              <w:t>кадров, в том</w:t>
            </w:r>
            <w:r>
              <w:br/>
            </w:r>
            <w:r>
              <w:rPr>
                <w:rFonts w:ascii="Times New Roman"/>
                <w:b w:val="false"/>
                <w:i w:val="false"/>
                <w:color w:val="000000"/>
                <w:sz w:val="20"/>
              </w:rPr>
              <w:t>
</w:t>
            </w:r>
            <w:r>
              <w:rPr>
                <w:rFonts w:ascii="Times New Roman"/>
                <w:b w:val="false"/>
                <w:i w:val="false"/>
                <w:color w:val="000000"/>
                <w:sz w:val="20"/>
              </w:rPr>
              <w:t>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но-управлен-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ного персонала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54"/>
    <w:p>
      <w:pPr>
        <w:spacing w:after="0"/>
        <w:ind w:left="0"/>
        <w:jc w:val="both"/>
      </w:pPr>
      <w:r>
        <w:rPr>
          <w:rFonts w:ascii="Times New Roman"/>
          <w:b w:val="false"/>
          <w:i w:val="false"/>
          <w:color w:val="000000"/>
          <w:sz w:val="28"/>
        </w:rPr>
        <w:t>
      11. Охрана окружающей среды, охрана труда и техника безопасности.</w:t>
      </w:r>
    </w:p>
    <w:bookmarkEnd w:id="54"/>
    <w:bookmarkStart w:name="z74" w:id="55"/>
    <w:p>
      <w:pPr>
        <w:spacing w:after="0"/>
        <w:ind w:left="0"/>
        <w:jc w:val="both"/>
      </w:pPr>
      <w:r>
        <w:rPr>
          <w:rFonts w:ascii="Times New Roman"/>
          <w:b w:val="false"/>
          <w:i w:val="false"/>
          <w:color w:val="000000"/>
          <w:sz w:val="28"/>
        </w:rPr>
        <w:t>
      12. Прогноз отдельных ключевых показателей Компании, а также основных консолидированных и неконсолидированных показателей Компании и консолидированных показателей юридических лиц, акции (доли участия) которых предоставляют право Компании прямо определять решения, принимаемые данными юридическими лицами (доходы, расходы, инвестиции, дивиденды, финансовый результат, займы и другие сведения):</w:t>
      </w:r>
      <w:r>
        <w:br/>
      </w:r>
      <w:r>
        <w:rPr>
          <w:rFonts w:ascii="Times New Roman"/>
          <w:b w:val="false"/>
          <w:i w:val="false"/>
          <w:color w:val="000000"/>
          <w:sz w:val="28"/>
        </w:rPr>
        <w:t>
</w:t>
      </w:r>
      <w:r>
        <w:rPr>
          <w:rFonts w:ascii="Times New Roman"/>
          <w:b w:val="false"/>
          <w:i w:val="false"/>
          <w:color w:val="000000"/>
          <w:sz w:val="28"/>
        </w:rPr>
        <w:t>
      12.1 прогноз основных 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55"/>
    <w:bookmarkStart w:name="z76" w:id="56"/>
    <w:p>
      <w:pPr>
        <w:spacing w:after="0"/>
        <w:ind w:left="0"/>
        <w:jc w:val="both"/>
      </w:pPr>
      <w:r>
        <w:rPr>
          <w:rFonts w:ascii="Times New Roman"/>
          <w:b w:val="false"/>
          <w:i w:val="false"/>
          <w:color w:val="000000"/>
          <w:sz w:val="28"/>
        </w:rPr>
        <w:t>
                                                             форма 25</w:t>
      </w:r>
      <w:r>
        <w:br/>
      </w:r>
      <w:r>
        <w:rPr>
          <w:rFonts w:ascii="Times New Roman"/>
          <w:b w:val="false"/>
          <w:i w:val="false"/>
          <w:color w:val="000000"/>
          <w:sz w:val="28"/>
        </w:rPr>
        <w:t>
                                                          тысяч тенге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054"/>
        <w:gridCol w:w="946"/>
        <w:gridCol w:w="946"/>
        <w:gridCol w:w="1301"/>
        <w:gridCol w:w="946"/>
        <w:gridCol w:w="946"/>
        <w:gridCol w:w="1301"/>
        <w:gridCol w:w="946"/>
        <w:gridCol w:w="946"/>
        <w:gridCol w:w="1301"/>
        <w:gridCol w:w="946"/>
        <w:gridCol w:w="946"/>
        <w:gridCol w:w="1301"/>
        <w:gridCol w:w="949"/>
        <w:gridCol w:w="771"/>
        <w:gridCol w:w="1151"/>
      </w:tblGrid>
      <w:tr>
        <w:trPr>
          <w:trHeight w:val="285"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r>
      <w:tr>
        <w:trPr>
          <w:trHeight w:val="3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45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всего в</w:t>
            </w:r>
            <w:r>
              <w:br/>
            </w:r>
            <w:r>
              <w:rPr>
                <w:rFonts w:ascii="Times New Roman"/>
                <w:b w:val="false"/>
                <w:i w:val="false"/>
                <w:color w:val="000000"/>
                <w:sz w:val="20"/>
              </w:rPr>
              <w:t>
</w:t>
            </w:r>
            <w:r>
              <w:rPr>
                <w:rFonts w:ascii="Times New Roman"/>
                <w:b w:val="false"/>
                <w:i w:val="false"/>
                <w:color w:val="000000"/>
                <w:sz w:val="20"/>
              </w:rPr>
              <w:t>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операционные</w:t>
            </w:r>
            <w:r>
              <w:br/>
            </w:r>
            <w:r>
              <w:rPr>
                <w:rFonts w:ascii="Times New Roman"/>
                <w:b w:val="false"/>
                <w:i w:val="false"/>
                <w:color w:val="000000"/>
                <w:sz w:val="20"/>
              </w:rPr>
              <w:t>
</w:t>
            </w:r>
            <w:r>
              <w:rPr>
                <w:rFonts w:ascii="Times New Roman"/>
                <w:b w:val="false"/>
                <w:i w:val="false"/>
                <w:color w:val="000000"/>
                <w:sz w:val="20"/>
              </w:rPr>
              <w:t>доходы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w:t>
            </w:r>
            <w:r>
              <w:br/>
            </w:r>
            <w:r>
              <w:rPr>
                <w:rFonts w:ascii="Times New Roman"/>
                <w:b w:val="false"/>
                <w:i w:val="false"/>
                <w:color w:val="000000"/>
                <w:sz w:val="20"/>
              </w:rPr>
              <w:t>
</w:t>
            </w:r>
            <w:r>
              <w:rPr>
                <w:rFonts w:ascii="Times New Roman"/>
                <w:b w:val="false"/>
                <w:i w:val="false"/>
                <w:color w:val="000000"/>
                <w:sz w:val="20"/>
              </w:rPr>
              <w:t>курсовая</w:t>
            </w:r>
            <w:r>
              <w:br/>
            </w:r>
            <w:r>
              <w:rPr>
                <w:rFonts w:ascii="Times New Roman"/>
                <w:b w:val="false"/>
                <w:i w:val="false"/>
                <w:color w:val="000000"/>
                <w:sz w:val="20"/>
              </w:rPr>
              <w:t>
</w:t>
            </w:r>
            <w:r>
              <w:rPr>
                <w:rFonts w:ascii="Times New Roman"/>
                <w:b w:val="false"/>
                <w:i w:val="false"/>
                <w:color w:val="000000"/>
                <w:sz w:val="20"/>
              </w:rPr>
              <w:t>разница, нетто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прибыли</w:t>
            </w:r>
            <w:r>
              <w:br/>
            </w:r>
            <w:r>
              <w:rPr>
                <w:rFonts w:ascii="Times New Roman"/>
                <w:b w:val="false"/>
                <w:i w:val="false"/>
                <w:color w:val="000000"/>
                <w:sz w:val="20"/>
              </w:rPr>
              <w:t>
</w:t>
            </w:r>
            <w:r>
              <w:rPr>
                <w:rFonts w:ascii="Times New Roman"/>
                <w:b w:val="false"/>
                <w:i w:val="false"/>
                <w:color w:val="000000"/>
                <w:sz w:val="20"/>
              </w:rPr>
              <w:t>ассоциированной</w:t>
            </w:r>
            <w:r>
              <w:br/>
            </w:r>
            <w:r>
              <w:rPr>
                <w:rFonts w:ascii="Times New Roman"/>
                <w:b w:val="false"/>
                <w:i w:val="false"/>
                <w:color w:val="000000"/>
                <w:sz w:val="20"/>
              </w:rPr>
              <w:t>
</w:t>
            </w:r>
            <w:r>
              <w:rPr>
                <w:rFonts w:ascii="Times New Roman"/>
                <w:b w:val="false"/>
                <w:i w:val="false"/>
                <w:color w:val="000000"/>
                <w:sz w:val="20"/>
              </w:rPr>
              <w:t>компании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w:t>
            </w:r>
            <w:r>
              <w:br/>
            </w:r>
            <w:r>
              <w:rPr>
                <w:rFonts w:ascii="Times New Roman"/>
                <w:b w:val="false"/>
                <w:i w:val="false"/>
                <w:color w:val="000000"/>
                <w:sz w:val="20"/>
              </w:rPr>
              <w:t>
</w:t>
            </w:r>
            <w:r>
              <w:rPr>
                <w:rFonts w:ascii="Times New Roman"/>
                <w:b w:val="false"/>
                <w:i w:val="false"/>
                <w:color w:val="000000"/>
                <w:sz w:val="20"/>
              </w:rPr>
              <w:t>доход, за</w:t>
            </w:r>
            <w:r>
              <w:br/>
            </w:r>
            <w:r>
              <w:rPr>
                <w:rFonts w:ascii="Times New Roman"/>
                <w:b w:val="false"/>
                <w:i w:val="false"/>
                <w:color w:val="000000"/>
                <w:sz w:val="20"/>
              </w:rPr>
              <w:t>
</w:t>
            </w:r>
            <w:r>
              <w:rPr>
                <w:rFonts w:ascii="Times New Roman"/>
                <w:b w:val="false"/>
                <w:i w:val="false"/>
                <w:color w:val="000000"/>
                <w:sz w:val="20"/>
              </w:rPr>
              <w:t>вычетом налогов,</w:t>
            </w:r>
            <w:r>
              <w:br/>
            </w:r>
            <w:r>
              <w:rPr>
                <w:rFonts w:ascii="Times New Roman"/>
                <w:b w:val="false"/>
                <w:i w:val="false"/>
                <w:color w:val="000000"/>
                <w:sz w:val="20"/>
              </w:rPr>
              <w:t>
</w:t>
            </w:r>
            <w:r>
              <w:rPr>
                <w:rFonts w:ascii="Times New Roman"/>
                <w:b w:val="false"/>
                <w:i w:val="false"/>
                <w:color w:val="000000"/>
                <w:sz w:val="20"/>
              </w:rPr>
              <w:t>приходящийся на</w:t>
            </w:r>
            <w:r>
              <w:br/>
            </w:r>
            <w:r>
              <w:rPr>
                <w:rFonts w:ascii="Times New Roman"/>
                <w:b w:val="false"/>
                <w:i w:val="false"/>
                <w:color w:val="000000"/>
                <w:sz w:val="20"/>
              </w:rPr>
              <w:t>
</w:t>
            </w:r>
            <w:r>
              <w:rPr>
                <w:rFonts w:ascii="Times New Roman"/>
                <w:b w:val="false"/>
                <w:i w:val="false"/>
                <w:color w:val="000000"/>
                <w:sz w:val="20"/>
              </w:rPr>
              <w:t>акционера</w:t>
            </w:r>
            <w:r>
              <w:br/>
            </w:r>
            <w:r>
              <w:rPr>
                <w:rFonts w:ascii="Times New Roman"/>
                <w:b w:val="false"/>
                <w:i w:val="false"/>
                <w:color w:val="000000"/>
                <w:sz w:val="20"/>
              </w:rPr>
              <w:t>
</w:t>
            </w:r>
            <w:r>
              <w:rPr>
                <w:rFonts w:ascii="Times New Roman"/>
                <w:b w:val="false"/>
                <w:i w:val="false"/>
                <w:color w:val="000000"/>
                <w:sz w:val="20"/>
              </w:rPr>
              <w:t>компании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w:t>
            </w:r>
            <w:r>
              <w:br/>
            </w:r>
            <w:r>
              <w:rPr>
                <w:rFonts w:ascii="Times New Roman"/>
                <w:b w:val="false"/>
                <w:i w:val="false"/>
                <w:color w:val="000000"/>
                <w:sz w:val="20"/>
              </w:rPr>
              <w:t>
</w:t>
            </w:r>
            <w:r>
              <w:rPr>
                <w:rFonts w:ascii="Times New Roman"/>
                <w:b w:val="false"/>
                <w:i w:val="false"/>
                <w:color w:val="000000"/>
                <w:sz w:val="20"/>
              </w:rPr>
              <w:t>доход, за</w:t>
            </w:r>
            <w:r>
              <w:br/>
            </w:r>
            <w:r>
              <w:rPr>
                <w:rFonts w:ascii="Times New Roman"/>
                <w:b w:val="false"/>
                <w:i w:val="false"/>
                <w:color w:val="000000"/>
                <w:sz w:val="20"/>
              </w:rPr>
              <w:t>
</w:t>
            </w:r>
            <w:r>
              <w:rPr>
                <w:rFonts w:ascii="Times New Roman"/>
                <w:b w:val="false"/>
                <w:i w:val="false"/>
                <w:color w:val="000000"/>
                <w:sz w:val="20"/>
              </w:rPr>
              <w:t>вычетом налогов,</w:t>
            </w:r>
            <w:r>
              <w:br/>
            </w:r>
            <w:r>
              <w:rPr>
                <w:rFonts w:ascii="Times New Roman"/>
                <w:b w:val="false"/>
                <w:i w:val="false"/>
                <w:color w:val="000000"/>
                <w:sz w:val="20"/>
              </w:rPr>
              <w:t>
</w:t>
            </w:r>
            <w:r>
              <w:rPr>
                <w:rFonts w:ascii="Times New Roman"/>
                <w:b w:val="false"/>
                <w:i w:val="false"/>
                <w:color w:val="000000"/>
                <w:sz w:val="20"/>
              </w:rPr>
              <w:t>приходящийся на</w:t>
            </w:r>
            <w:r>
              <w:br/>
            </w:r>
            <w:r>
              <w:rPr>
                <w:rFonts w:ascii="Times New Roman"/>
                <w:b w:val="false"/>
                <w:i w:val="false"/>
                <w:color w:val="000000"/>
                <w:sz w:val="20"/>
              </w:rPr>
              <w:t>
</w:t>
            </w:r>
            <w:r>
              <w:rPr>
                <w:rFonts w:ascii="Times New Roman"/>
                <w:b w:val="false"/>
                <w:i w:val="false"/>
                <w:color w:val="000000"/>
                <w:sz w:val="20"/>
              </w:rPr>
              <w:t>неконтрольную</w:t>
            </w:r>
            <w:r>
              <w:br/>
            </w:r>
            <w:r>
              <w:rPr>
                <w:rFonts w:ascii="Times New Roman"/>
                <w:b w:val="false"/>
                <w:i w:val="false"/>
                <w:color w:val="000000"/>
                <w:sz w:val="20"/>
              </w:rPr>
              <w:t>
</w:t>
            </w:r>
            <w:r>
              <w:rPr>
                <w:rFonts w:ascii="Times New Roman"/>
                <w:b w:val="false"/>
                <w:i w:val="false"/>
                <w:color w:val="000000"/>
                <w:sz w:val="20"/>
              </w:rPr>
              <w:t>долю участия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w:t>
            </w:r>
            <w:r>
              <w:br/>
            </w:r>
            <w:r>
              <w:rPr>
                <w:rFonts w:ascii="Times New Roman"/>
                <w:b w:val="false"/>
                <w:i w:val="false"/>
                <w:color w:val="000000"/>
                <w:sz w:val="20"/>
              </w:rPr>
              <w:t>
</w:t>
            </w: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расходы,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реализации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операционные</w:t>
            </w:r>
            <w:r>
              <w:br/>
            </w:r>
            <w:r>
              <w:rPr>
                <w:rFonts w:ascii="Times New Roman"/>
                <w:b w:val="false"/>
                <w:i w:val="false"/>
                <w:color w:val="000000"/>
                <w:sz w:val="20"/>
              </w:rPr>
              <w:t>
</w:t>
            </w:r>
            <w:r>
              <w:rPr>
                <w:rFonts w:ascii="Times New Roman"/>
                <w:b w:val="false"/>
                <w:i w:val="false"/>
                <w:color w:val="000000"/>
                <w:sz w:val="20"/>
              </w:rPr>
              <w:t>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w:t>
            </w:r>
            <w:r>
              <w:br/>
            </w:r>
            <w:r>
              <w:rPr>
                <w:rFonts w:ascii="Times New Roman"/>
                <w:b w:val="false"/>
                <w:i w:val="false"/>
                <w:color w:val="000000"/>
                <w:sz w:val="20"/>
              </w:rPr>
              <w:t>
</w:t>
            </w:r>
            <w:r>
              <w:rPr>
                <w:rFonts w:ascii="Times New Roman"/>
                <w:b w:val="false"/>
                <w:i w:val="false"/>
                <w:color w:val="000000"/>
                <w:sz w:val="20"/>
              </w:rPr>
              <w:t>курсовая</w:t>
            </w:r>
            <w:r>
              <w:br/>
            </w:r>
            <w:r>
              <w:rPr>
                <w:rFonts w:ascii="Times New Roman"/>
                <w:b w:val="false"/>
                <w:i w:val="false"/>
                <w:color w:val="000000"/>
                <w:sz w:val="20"/>
              </w:rPr>
              <w:t>
</w:t>
            </w:r>
            <w:r>
              <w:rPr>
                <w:rFonts w:ascii="Times New Roman"/>
                <w:b w:val="false"/>
                <w:i w:val="false"/>
                <w:color w:val="000000"/>
                <w:sz w:val="20"/>
              </w:rPr>
              <w:t>разница, нетто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убытке</w:t>
            </w:r>
            <w:r>
              <w:br/>
            </w:r>
            <w:r>
              <w:rPr>
                <w:rFonts w:ascii="Times New Roman"/>
                <w:b w:val="false"/>
                <w:i w:val="false"/>
                <w:color w:val="000000"/>
                <w:sz w:val="20"/>
              </w:rPr>
              <w:t>
</w:t>
            </w:r>
            <w:r>
              <w:rPr>
                <w:rFonts w:ascii="Times New Roman"/>
                <w:b w:val="false"/>
                <w:i w:val="false"/>
                <w:color w:val="000000"/>
                <w:sz w:val="20"/>
              </w:rPr>
              <w:t>ассоциированной</w:t>
            </w:r>
            <w:r>
              <w:br/>
            </w:r>
            <w:r>
              <w:rPr>
                <w:rFonts w:ascii="Times New Roman"/>
                <w:b w:val="false"/>
                <w:i w:val="false"/>
                <w:color w:val="000000"/>
                <w:sz w:val="20"/>
              </w:rPr>
              <w:t>
</w:t>
            </w:r>
            <w:r>
              <w:rPr>
                <w:rFonts w:ascii="Times New Roman"/>
                <w:b w:val="false"/>
                <w:i w:val="false"/>
                <w:color w:val="000000"/>
                <w:sz w:val="20"/>
              </w:rPr>
              <w:t>компании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Доход/убыток до</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корпоративному</w:t>
            </w:r>
            <w:r>
              <w:br/>
            </w:r>
            <w:r>
              <w:rPr>
                <w:rFonts w:ascii="Times New Roman"/>
                <w:b w:val="false"/>
                <w:i w:val="false"/>
                <w:color w:val="000000"/>
                <w:sz w:val="20"/>
              </w:rPr>
              <w:t>
</w:t>
            </w:r>
            <w:r>
              <w:rPr>
                <w:rFonts w:ascii="Times New Roman"/>
                <w:b w:val="false"/>
                <w:i w:val="false"/>
                <w:color w:val="000000"/>
                <w:sz w:val="20"/>
              </w:rPr>
              <w:t>подоходному</w:t>
            </w:r>
            <w:r>
              <w:br/>
            </w:r>
            <w:r>
              <w:rPr>
                <w:rFonts w:ascii="Times New Roman"/>
                <w:b w:val="false"/>
                <w:i w:val="false"/>
                <w:color w:val="000000"/>
                <w:sz w:val="20"/>
              </w:rPr>
              <w:t>
</w:t>
            </w:r>
            <w:r>
              <w:rPr>
                <w:rFonts w:ascii="Times New Roman"/>
                <w:b w:val="false"/>
                <w:i w:val="false"/>
                <w:color w:val="000000"/>
                <w:sz w:val="20"/>
              </w:rPr>
              <w:t>налогу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w:t>
            </w:r>
            <w:r>
              <w:br/>
            </w:r>
            <w:r>
              <w:rPr>
                <w:rFonts w:ascii="Times New Roman"/>
                <w:b w:val="false"/>
                <w:i w:val="false"/>
                <w:color w:val="000000"/>
                <w:sz w:val="20"/>
              </w:rPr>
              <w:t>
</w:t>
            </w:r>
            <w:r>
              <w:rPr>
                <w:rFonts w:ascii="Times New Roman"/>
                <w:b w:val="false"/>
                <w:i w:val="false"/>
                <w:color w:val="000000"/>
                <w:sz w:val="20"/>
              </w:rPr>
              <w:t>(убыток</w:t>
            </w:r>
            <w:r>
              <w:br/>
            </w:r>
            <w:r>
              <w:rPr>
                <w:rFonts w:ascii="Times New Roman"/>
                <w:b w:val="false"/>
                <w:i w:val="false"/>
                <w:color w:val="000000"/>
                <w:sz w:val="20"/>
              </w:rPr>
              <w:t>
</w:t>
            </w:r>
            <w:r>
              <w:rPr>
                <w:rFonts w:ascii="Times New Roman"/>
                <w:b w:val="false"/>
                <w:i w:val="false"/>
                <w:color w:val="000000"/>
                <w:sz w:val="20"/>
              </w:rPr>
              <w:t>указывается со</w:t>
            </w:r>
            <w:r>
              <w:br/>
            </w:r>
            <w:r>
              <w:rPr>
                <w:rFonts w:ascii="Times New Roman"/>
                <w:b w:val="false"/>
                <w:i w:val="false"/>
                <w:color w:val="000000"/>
                <w:sz w:val="20"/>
              </w:rPr>
              <w:t>
</w:t>
            </w:r>
            <w:r>
              <w:rPr>
                <w:rFonts w:ascii="Times New Roman"/>
                <w:b w:val="false"/>
                <w:i w:val="false"/>
                <w:color w:val="000000"/>
                <w:sz w:val="20"/>
              </w:rPr>
              <w:t>знаком минус)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в том</w:t>
            </w:r>
            <w:r>
              <w:br/>
            </w:r>
            <w:r>
              <w:rPr>
                <w:rFonts w:ascii="Times New Roman"/>
                <w:b w:val="false"/>
                <w:i w:val="false"/>
                <w:color w:val="000000"/>
                <w:sz w:val="20"/>
              </w:rPr>
              <w:t>
</w:t>
            </w:r>
            <w:r>
              <w:rPr>
                <w:rFonts w:ascii="Times New Roman"/>
                <w:b w:val="false"/>
                <w:i w:val="false"/>
                <w:color w:val="000000"/>
                <w:sz w:val="20"/>
              </w:rPr>
              <w:t>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w:t>
            </w:r>
            <w:r>
              <w:br/>
            </w:r>
            <w:r>
              <w:rPr>
                <w:rFonts w:ascii="Times New Roman"/>
                <w:b w:val="false"/>
                <w:i w:val="false"/>
                <w:color w:val="000000"/>
                <w:sz w:val="20"/>
              </w:rPr>
              <w:t>
</w:t>
            </w:r>
            <w:r>
              <w:rPr>
                <w:rFonts w:ascii="Times New Roman"/>
                <w:b w:val="false"/>
                <w:i w:val="false"/>
                <w:color w:val="000000"/>
                <w:sz w:val="20"/>
              </w:rPr>
              <w:t>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w:t>
            </w:r>
            <w:r>
              <w:br/>
            </w:r>
            <w:r>
              <w:rPr>
                <w:rFonts w:ascii="Times New Roman"/>
                <w:b w:val="false"/>
                <w:i w:val="false"/>
                <w:color w:val="000000"/>
                <w:sz w:val="20"/>
              </w:rPr>
              <w:t>
</w:t>
            </w:r>
            <w:r>
              <w:rPr>
                <w:rFonts w:ascii="Times New Roman"/>
                <w:b w:val="false"/>
                <w:i w:val="false"/>
                <w:color w:val="000000"/>
                <w:sz w:val="20"/>
              </w:rPr>
              <w:t>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в</w:t>
            </w:r>
            <w:r>
              <w:br/>
            </w:r>
            <w:r>
              <w:rPr>
                <w:rFonts w:ascii="Times New Roman"/>
                <w:b w:val="false"/>
                <w:i w:val="false"/>
                <w:color w:val="000000"/>
                <w:sz w:val="20"/>
              </w:rPr>
              <w:t>
</w:t>
            </w:r>
            <w:r>
              <w:rPr>
                <w:rFonts w:ascii="Times New Roman"/>
                <w:b w:val="false"/>
                <w:i w:val="false"/>
                <w:color w:val="000000"/>
                <w:sz w:val="20"/>
              </w:rPr>
              <w:t>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 том</w:t>
            </w:r>
            <w:r>
              <w:br/>
            </w:r>
            <w:r>
              <w:rPr>
                <w:rFonts w:ascii="Times New Roman"/>
                <w:b w:val="false"/>
                <w:i w:val="false"/>
                <w:color w:val="000000"/>
                <w:sz w:val="20"/>
              </w:rPr>
              <w:t>
</w:t>
            </w:r>
            <w:r>
              <w:rPr>
                <w:rFonts w:ascii="Times New Roman"/>
                <w:b w:val="false"/>
                <w:i w:val="false"/>
                <w:color w:val="000000"/>
                <w:sz w:val="20"/>
              </w:rPr>
              <w:t>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w:t>
            </w:r>
            <w:r>
              <w:br/>
            </w:r>
            <w:r>
              <w:rPr>
                <w:rFonts w:ascii="Times New Roman"/>
                <w:b w:val="false"/>
                <w:i w:val="false"/>
                <w:color w:val="000000"/>
                <w:sz w:val="20"/>
              </w:rPr>
              <w:t>
</w:t>
            </w:r>
            <w:r>
              <w:rPr>
                <w:rFonts w:ascii="Times New Roman"/>
                <w:b w:val="false"/>
                <w:i w:val="false"/>
                <w:color w:val="000000"/>
                <w:sz w:val="20"/>
              </w:rPr>
              <w:t>(акционерный)</w:t>
            </w:r>
            <w:r>
              <w:br/>
            </w:r>
            <w:r>
              <w:rPr>
                <w:rFonts w:ascii="Times New Roman"/>
                <w:b w:val="false"/>
                <w:i w:val="false"/>
                <w:color w:val="000000"/>
                <w:sz w:val="20"/>
              </w:rPr>
              <w:t>
</w:t>
            </w:r>
            <w:r>
              <w:rPr>
                <w:rFonts w:ascii="Times New Roman"/>
                <w:b w:val="false"/>
                <w:i w:val="false"/>
                <w:color w:val="000000"/>
                <w:sz w:val="20"/>
              </w:rPr>
              <w:t>капитал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Эмиссионный</w:t>
            </w:r>
            <w:r>
              <w:br/>
            </w:r>
            <w:r>
              <w:rPr>
                <w:rFonts w:ascii="Times New Roman"/>
                <w:b w:val="false"/>
                <w:i w:val="false"/>
                <w:color w:val="000000"/>
                <w:sz w:val="20"/>
              </w:rPr>
              <w:t>
</w:t>
            </w:r>
            <w:r>
              <w:rPr>
                <w:rFonts w:ascii="Times New Roman"/>
                <w:b w:val="false"/>
                <w:i w:val="false"/>
                <w:color w:val="000000"/>
                <w:sz w:val="20"/>
              </w:rPr>
              <w:t>доход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долевые</w:t>
            </w:r>
            <w:r>
              <w:br/>
            </w:r>
            <w:r>
              <w:rPr>
                <w:rFonts w:ascii="Times New Roman"/>
                <w:b w:val="false"/>
                <w:i w:val="false"/>
                <w:color w:val="000000"/>
                <w:sz w:val="20"/>
              </w:rPr>
              <w:t>
</w:t>
            </w:r>
            <w:r>
              <w:rPr>
                <w:rFonts w:ascii="Times New Roman"/>
                <w:b w:val="false"/>
                <w:i w:val="false"/>
                <w:color w:val="000000"/>
                <w:sz w:val="20"/>
              </w:rPr>
              <w:t>инструменты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w:t>
            </w:r>
            <w:r>
              <w:br/>
            </w:r>
            <w:r>
              <w:rPr>
                <w:rFonts w:ascii="Times New Roman"/>
                <w:b w:val="false"/>
                <w:i w:val="false"/>
                <w:color w:val="000000"/>
                <w:sz w:val="20"/>
              </w:rPr>
              <w:t>
</w:t>
            </w:r>
            <w:r>
              <w:rPr>
                <w:rFonts w:ascii="Times New Roman"/>
                <w:b w:val="false"/>
                <w:i w:val="false"/>
                <w:color w:val="000000"/>
                <w:sz w:val="20"/>
              </w:rPr>
              <w:t>доход</w:t>
            </w:r>
            <w:r>
              <w:br/>
            </w:r>
            <w:r>
              <w:rPr>
                <w:rFonts w:ascii="Times New Roman"/>
                <w:b w:val="false"/>
                <w:i w:val="false"/>
                <w:color w:val="000000"/>
                <w:sz w:val="20"/>
              </w:rPr>
              <w:t>
</w:t>
            </w:r>
            <w:r>
              <w:rPr>
                <w:rFonts w:ascii="Times New Roman"/>
                <w:b w:val="false"/>
                <w:i w:val="false"/>
                <w:color w:val="000000"/>
                <w:sz w:val="20"/>
              </w:rPr>
              <w:t>(непокрытый</w:t>
            </w:r>
            <w:r>
              <w:br/>
            </w:r>
            <w:r>
              <w:rPr>
                <w:rFonts w:ascii="Times New Roman"/>
                <w:b w:val="false"/>
                <w:i w:val="false"/>
                <w:color w:val="000000"/>
                <w:sz w:val="20"/>
              </w:rPr>
              <w:t>
</w:t>
            </w:r>
            <w:r>
              <w:rPr>
                <w:rFonts w:ascii="Times New Roman"/>
                <w:b w:val="false"/>
                <w:i w:val="false"/>
                <w:color w:val="000000"/>
                <w:sz w:val="20"/>
              </w:rPr>
              <w:t>убыток)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Неоплаченный</w:t>
            </w:r>
            <w:r>
              <w:br/>
            </w:r>
            <w:r>
              <w:rPr>
                <w:rFonts w:ascii="Times New Roman"/>
                <w:b w:val="false"/>
                <w:i w:val="false"/>
                <w:color w:val="000000"/>
                <w:sz w:val="20"/>
              </w:rPr>
              <w:t>
</w:t>
            </w:r>
            <w:r>
              <w:rPr>
                <w:rFonts w:ascii="Times New Roman"/>
                <w:b w:val="false"/>
                <w:i w:val="false"/>
                <w:color w:val="000000"/>
                <w:sz w:val="20"/>
              </w:rPr>
              <w:t>капитал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57"/>
    <w:p>
      <w:pPr>
        <w:spacing w:after="0"/>
        <w:ind w:left="0"/>
        <w:jc w:val="both"/>
      </w:pPr>
      <w:r>
        <w:rPr>
          <w:rFonts w:ascii="Times New Roman"/>
          <w:b w:val="false"/>
          <w:i w:val="false"/>
          <w:color w:val="000000"/>
          <w:sz w:val="28"/>
        </w:rPr>
        <w:t>
      12.2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57"/>
    <w:bookmarkStart w:name="z78" w:id="58"/>
    <w:p>
      <w:pPr>
        <w:spacing w:after="0"/>
        <w:ind w:left="0"/>
        <w:jc w:val="both"/>
      </w:pPr>
      <w:r>
        <w:rPr>
          <w:rFonts w:ascii="Times New Roman"/>
          <w:b w:val="false"/>
          <w:i w:val="false"/>
          <w:color w:val="000000"/>
          <w:sz w:val="28"/>
        </w:rPr>
        <w:t>
                                                            форма 26</w:t>
      </w:r>
      <w:r>
        <w:br/>
      </w:r>
      <w:r>
        <w:rPr>
          <w:rFonts w:ascii="Times New Roman"/>
          <w:b w:val="false"/>
          <w:i w:val="false"/>
          <w:color w:val="000000"/>
          <w:sz w:val="28"/>
        </w:rPr>
        <w:t>
                                                         тысяч тенге</w:t>
      </w:r>
    </w:p>
    <w:bookmarkEnd w:id="58"/>
    <w:p>
      <w:pPr>
        <w:spacing w:after="0"/>
        <w:ind w:left="0"/>
        <w:jc w:val="both"/>
      </w:pPr>
      <w:r>
        <w:rPr>
          <w:rFonts w:ascii="Times New Roman"/>
          <w:b w:val="false"/>
          <w:i w:val="false"/>
          <w:color w:val="000000"/>
          <w:sz w:val="28"/>
        </w:rPr>
        <w:t>                 Наименование Компании (дочерней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790"/>
        <w:gridCol w:w="954"/>
        <w:gridCol w:w="954"/>
        <w:gridCol w:w="1134"/>
        <w:gridCol w:w="958"/>
        <w:gridCol w:w="845"/>
        <w:gridCol w:w="1160"/>
        <w:gridCol w:w="957"/>
        <w:gridCol w:w="800"/>
        <w:gridCol w:w="1227"/>
        <w:gridCol w:w="958"/>
        <w:gridCol w:w="801"/>
        <w:gridCol w:w="1205"/>
        <w:gridCol w:w="957"/>
        <w:gridCol w:w="800"/>
        <w:gridCol w:w="1182"/>
      </w:tblGrid>
      <w:tr>
        <w:trPr>
          <w:trHeight w:val="285"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r>
      <w:tr>
        <w:trPr>
          <w:trHeight w:val="3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45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всего, в том</w:t>
            </w:r>
            <w:r>
              <w:br/>
            </w:r>
            <w:r>
              <w:rPr>
                <w:rFonts w:ascii="Times New Roman"/>
                <w:b w:val="false"/>
                <w:i w:val="false"/>
                <w:color w:val="000000"/>
                <w:sz w:val="20"/>
              </w:rPr>
              <w:t>
</w:t>
            </w:r>
            <w:r>
              <w:rPr>
                <w:rFonts w:ascii="Times New Roman"/>
                <w:b w:val="false"/>
                <w:i w:val="false"/>
                <w:color w:val="000000"/>
                <w:sz w:val="20"/>
              </w:rPr>
              <w:t>числе: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выполненных работ и</w:t>
            </w:r>
            <w:r>
              <w:br/>
            </w:r>
            <w:r>
              <w:rPr>
                <w:rFonts w:ascii="Times New Roman"/>
                <w:b w:val="false"/>
                <w:i w:val="false"/>
                <w:color w:val="000000"/>
                <w:sz w:val="20"/>
              </w:rPr>
              <w:t>
</w:t>
            </w:r>
            <w:r>
              <w:rPr>
                <w:rFonts w:ascii="Times New Roman"/>
                <w:b w:val="false"/>
                <w:i w:val="false"/>
                <w:color w:val="000000"/>
                <w:sz w:val="20"/>
              </w:rPr>
              <w:t>оказанных услуг</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w:t>
            </w:r>
            <w:r>
              <w:br/>
            </w:r>
            <w:r>
              <w:rPr>
                <w:rFonts w:ascii="Times New Roman"/>
                <w:b w:val="false"/>
                <w:i w:val="false"/>
                <w:color w:val="000000"/>
                <w:sz w:val="20"/>
              </w:rPr>
              <w:t>
</w:t>
            </w:r>
            <w:r>
              <w:rPr>
                <w:rFonts w:ascii="Times New Roman"/>
                <w:b w:val="false"/>
                <w:i w:val="false"/>
                <w:color w:val="000000"/>
                <w:sz w:val="20"/>
              </w:rPr>
              <w:t>активов</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безвозмездно</w:t>
            </w:r>
            <w:r>
              <w:br/>
            </w:r>
            <w:r>
              <w:rPr>
                <w:rFonts w:ascii="Times New Roman"/>
                <w:b w:val="false"/>
                <w:i w:val="false"/>
                <w:color w:val="000000"/>
                <w:sz w:val="20"/>
              </w:rPr>
              <w:t>
</w:t>
            </w:r>
            <w:r>
              <w:rPr>
                <w:rFonts w:ascii="Times New Roman"/>
                <w:b w:val="false"/>
                <w:i w:val="false"/>
                <w:color w:val="000000"/>
                <w:sz w:val="20"/>
              </w:rPr>
              <w:t>полученных активов</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операционной аренды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w:t>
            </w:r>
            <w:r>
              <w:br/>
            </w:r>
            <w:r>
              <w:rPr>
                <w:rFonts w:ascii="Times New Roman"/>
                <w:b w:val="false"/>
                <w:i w:val="false"/>
                <w:color w:val="000000"/>
                <w:sz w:val="20"/>
              </w:rPr>
              <w:t>
</w:t>
            </w:r>
            <w:r>
              <w:rPr>
                <w:rFonts w:ascii="Times New Roman"/>
                <w:b w:val="false"/>
                <w:i w:val="false"/>
                <w:color w:val="000000"/>
                <w:sz w:val="20"/>
              </w:rPr>
              <w:t>инвестициям,</w:t>
            </w:r>
            <w:r>
              <w:br/>
            </w:r>
            <w:r>
              <w:rPr>
                <w:rFonts w:ascii="Times New Roman"/>
                <w:b w:val="false"/>
                <w:i w:val="false"/>
                <w:color w:val="000000"/>
                <w:sz w:val="20"/>
              </w:rPr>
              <w:t>
</w:t>
            </w:r>
            <w:r>
              <w:rPr>
                <w:rFonts w:ascii="Times New Roman"/>
                <w:b w:val="false"/>
                <w:i w:val="false"/>
                <w:color w:val="000000"/>
                <w:sz w:val="20"/>
              </w:rPr>
              <w:t>учитываемых методом</w:t>
            </w:r>
            <w:r>
              <w:br/>
            </w:r>
            <w:r>
              <w:rPr>
                <w:rFonts w:ascii="Times New Roman"/>
                <w:b w:val="false"/>
                <w:i w:val="false"/>
                <w:color w:val="000000"/>
                <w:sz w:val="20"/>
              </w:rPr>
              <w:t>
</w:t>
            </w:r>
            <w:r>
              <w:rPr>
                <w:rFonts w:ascii="Times New Roman"/>
                <w:b w:val="false"/>
                <w:i w:val="false"/>
                <w:color w:val="000000"/>
                <w:sz w:val="20"/>
              </w:rPr>
              <w:t>долевого участия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финансовым</w:t>
            </w:r>
            <w:r>
              <w:br/>
            </w:r>
            <w:r>
              <w:rPr>
                <w:rFonts w:ascii="Times New Roman"/>
                <w:b w:val="false"/>
                <w:i w:val="false"/>
                <w:color w:val="000000"/>
                <w:sz w:val="20"/>
              </w:rPr>
              <w:t>
</w:t>
            </w:r>
            <w:r>
              <w:rPr>
                <w:rFonts w:ascii="Times New Roman"/>
                <w:b w:val="false"/>
                <w:i w:val="false"/>
                <w:color w:val="000000"/>
                <w:sz w:val="20"/>
              </w:rPr>
              <w:t>инструментам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курсовой</w:t>
            </w:r>
            <w:r>
              <w:br/>
            </w:r>
            <w:r>
              <w:rPr>
                <w:rFonts w:ascii="Times New Roman"/>
                <w:b w:val="false"/>
                <w:i w:val="false"/>
                <w:color w:val="000000"/>
                <w:sz w:val="20"/>
              </w:rPr>
              <w:t>
</w:t>
            </w:r>
            <w:r>
              <w:rPr>
                <w:rFonts w:ascii="Times New Roman"/>
                <w:b w:val="false"/>
                <w:i w:val="false"/>
                <w:color w:val="000000"/>
                <w:sz w:val="20"/>
              </w:rPr>
              <w:t>разнице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в том</w:t>
            </w:r>
            <w:r>
              <w:br/>
            </w:r>
            <w:r>
              <w:rPr>
                <w:rFonts w:ascii="Times New Roman"/>
                <w:b w:val="false"/>
                <w:i w:val="false"/>
                <w:color w:val="000000"/>
                <w:sz w:val="20"/>
              </w:rPr>
              <w:t>
</w:t>
            </w:r>
            <w:r>
              <w:rPr>
                <w:rFonts w:ascii="Times New Roman"/>
                <w:b w:val="false"/>
                <w:i w:val="false"/>
                <w:color w:val="000000"/>
                <w:sz w:val="20"/>
              </w:rPr>
              <w:t>числе: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том</w:t>
            </w:r>
            <w:r>
              <w:br/>
            </w:r>
            <w:r>
              <w:rPr>
                <w:rFonts w:ascii="Times New Roman"/>
                <w:b w:val="false"/>
                <w:i w:val="false"/>
                <w:color w:val="000000"/>
                <w:sz w:val="20"/>
              </w:rPr>
              <w:t>
</w:t>
            </w:r>
            <w:r>
              <w:rPr>
                <w:rFonts w:ascii="Times New Roman"/>
                <w:b w:val="false"/>
                <w:i w:val="false"/>
                <w:color w:val="000000"/>
                <w:sz w:val="20"/>
              </w:rPr>
              <w:t>числе: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w:t>
            </w:r>
            <w:r>
              <w:br/>
            </w:r>
            <w:r>
              <w:rPr>
                <w:rFonts w:ascii="Times New Roman"/>
                <w:b w:val="false"/>
                <w:i w:val="false"/>
                <w:color w:val="000000"/>
                <w:sz w:val="20"/>
              </w:rPr>
              <w:t>
</w:t>
            </w:r>
            <w:r>
              <w:rPr>
                <w:rFonts w:ascii="Times New Roman"/>
                <w:b w:val="false"/>
                <w:i w:val="false"/>
                <w:color w:val="000000"/>
                <w:sz w:val="20"/>
              </w:rPr>
              <w:t>реализованной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выполненных работ и</w:t>
            </w:r>
            <w:r>
              <w:br/>
            </w:r>
            <w:r>
              <w:rPr>
                <w:rFonts w:ascii="Times New Roman"/>
                <w:b w:val="false"/>
                <w:i w:val="false"/>
                <w:color w:val="000000"/>
                <w:sz w:val="20"/>
              </w:rPr>
              <w:t>
</w:t>
            </w:r>
            <w:r>
              <w:rPr>
                <w:rFonts w:ascii="Times New Roman"/>
                <w:b w:val="false"/>
                <w:i w:val="false"/>
                <w:color w:val="000000"/>
                <w:sz w:val="20"/>
              </w:rPr>
              <w:t>оказанных услуг</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корпоративному</w:t>
            </w:r>
            <w:r>
              <w:br/>
            </w:r>
            <w:r>
              <w:rPr>
                <w:rFonts w:ascii="Times New Roman"/>
                <w:b w:val="false"/>
                <w:i w:val="false"/>
                <w:color w:val="000000"/>
                <w:sz w:val="20"/>
              </w:rPr>
              <w:t>
</w:t>
            </w:r>
            <w:r>
              <w:rPr>
                <w:rFonts w:ascii="Times New Roman"/>
                <w:b w:val="false"/>
                <w:i w:val="false"/>
                <w:color w:val="000000"/>
                <w:sz w:val="20"/>
              </w:rPr>
              <w:t>подоходному налогу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w:t>
            </w:r>
            <w:r>
              <w:br/>
            </w:r>
            <w:r>
              <w:rPr>
                <w:rFonts w:ascii="Times New Roman"/>
                <w:b w:val="false"/>
                <w:i w:val="false"/>
                <w:color w:val="000000"/>
                <w:sz w:val="20"/>
              </w:rPr>
              <w:t>
</w:t>
            </w: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расходы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выбытия</w:t>
            </w:r>
            <w:r>
              <w:br/>
            </w:r>
            <w:r>
              <w:rPr>
                <w:rFonts w:ascii="Times New Roman"/>
                <w:b w:val="false"/>
                <w:i w:val="false"/>
                <w:color w:val="000000"/>
                <w:sz w:val="20"/>
              </w:rPr>
              <w:t>
</w:t>
            </w:r>
            <w:r>
              <w:rPr>
                <w:rFonts w:ascii="Times New Roman"/>
                <w:b w:val="false"/>
                <w:i w:val="false"/>
                <w:color w:val="000000"/>
                <w:sz w:val="20"/>
              </w:rPr>
              <w:t>активов</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w:t>
            </w:r>
            <w:r>
              <w:br/>
            </w:r>
            <w:r>
              <w:rPr>
                <w:rFonts w:ascii="Times New Roman"/>
                <w:b w:val="false"/>
                <w:i w:val="false"/>
                <w:color w:val="000000"/>
                <w:sz w:val="20"/>
              </w:rPr>
              <w:t>
</w:t>
            </w:r>
            <w:r>
              <w:rPr>
                <w:rFonts w:ascii="Times New Roman"/>
                <w:b w:val="false"/>
                <w:i w:val="false"/>
                <w:color w:val="000000"/>
                <w:sz w:val="20"/>
              </w:rPr>
              <w:t>обесценения активов</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курсовой</w:t>
            </w:r>
            <w:r>
              <w:br/>
            </w:r>
            <w:r>
              <w:rPr>
                <w:rFonts w:ascii="Times New Roman"/>
                <w:b w:val="false"/>
                <w:i w:val="false"/>
                <w:color w:val="000000"/>
                <w:sz w:val="20"/>
              </w:rPr>
              <w:t>
</w:t>
            </w:r>
            <w:r>
              <w:rPr>
                <w:rFonts w:ascii="Times New Roman"/>
                <w:b w:val="false"/>
                <w:i w:val="false"/>
                <w:color w:val="000000"/>
                <w:sz w:val="20"/>
              </w:rPr>
              <w:t>разнице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финансирование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в</w:t>
            </w:r>
            <w:r>
              <w:br/>
            </w:r>
            <w:r>
              <w:rPr>
                <w:rFonts w:ascii="Times New Roman"/>
                <w:b w:val="false"/>
                <w:i w:val="false"/>
                <w:color w:val="000000"/>
                <w:sz w:val="20"/>
              </w:rPr>
              <w:t>
</w:t>
            </w:r>
            <w:r>
              <w:rPr>
                <w:rFonts w:ascii="Times New Roman"/>
                <w:b w:val="false"/>
                <w:i w:val="false"/>
                <w:color w:val="000000"/>
                <w:sz w:val="20"/>
              </w:rPr>
              <w:t>том числе: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в том числе: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активы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в том</w:t>
            </w:r>
            <w:r>
              <w:br/>
            </w:r>
            <w:r>
              <w:rPr>
                <w:rFonts w:ascii="Times New Roman"/>
                <w:b w:val="false"/>
                <w:i w:val="false"/>
                <w:color w:val="000000"/>
                <w:sz w:val="20"/>
              </w:rPr>
              <w:t>
</w:t>
            </w:r>
            <w:r>
              <w:rPr>
                <w:rFonts w:ascii="Times New Roman"/>
                <w:b w:val="false"/>
                <w:i w:val="false"/>
                <w:color w:val="000000"/>
                <w:sz w:val="20"/>
              </w:rPr>
              <w:t>числе: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 том</w:t>
            </w:r>
            <w:r>
              <w:br/>
            </w:r>
            <w:r>
              <w:rPr>
                <w:rFonts w:ascii="Times New Roman"/>
                <w:b w:val="false"/>
                <w:i w:val="false"/>
                <w:color w:val="000000"/>
                <w:sz w:val="20"/>
              </w:rPr>
              <w:t>
</w:t>
            </w:r>
            <w:r>
              <w:rPr>
                <w:rFonts w:ascii="Times New Roman"/>
                <w:b w:val="false"/>
                <w:i w:val="false"/>
                <w:color w:val="000000"/>
                <w:sz w:val="20"/>
              </w:rPr>
              <w:t>числе: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w:t>
            </w:r>
            <w:r>
              <w:br/>
            </w:r>
            <w:r>
              <w:rPr>
                <w:rFonts w:ascii="Times New Roman"/>
                <w:b w:val="false"/>
                <w:i w:val="false"/>
                <w:color w:val="000000"/>
                <w:sz w:val="20"/>
              </w:rPr>
              <w:t>
</w:t>
            </w:r>
            <w:r>
              <w:rPr>
                <w:rFonts w:ascii="Times New Roman"/>
                <w:b w:val="false"/>
                <w:i w:val="false"/>
                <w:color w:val="000000"/>
                <w:sz w:val="20"/>
              </w:rPr>
              <w:t>(акционерный)</w:t>
            </w:r>
            <w:r>
              <w:br/>
            </w:r>
            <w:r>
              <w:rPr>
                <w:rFonts w:ascii="Times New Roman"/>
                <w:b w:val="false"/>
                <w:i w:val="false"/>
                <w:color w:val="000000"/>
                <w:sz w:val="20"/>
              </w:rPr>
              <w:t>
</w:t>
            </w:r>
            <w:r>
              <w:rPr>
                <w:rFonts w:ascii="Times New Roman"/>
                <w:b w:val="false"/>
                <w:i w:val="false"/>
                <w:color w:val="000000"/>
                <w:sz w:val="20"/>
              </w:rPr>
              <w:t>капитал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Эмиссионный доход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w:t>
            </w:r>
            <w:r>
              <w:br/>
            </w:r>
            <w:r>
              <w:rPr>
                <w:rFonts w:ascii="Times New Roman"/>
                <w:b w:val="false"/>
                <w:i w:val="false"/>
                <w:color w:val="000000"/>
                <w:sz w:val="20"/>
              </w:rPr>
              <w:t>
</w:t>
            </w:r>
            <w:r>
              <w:rPr>
                <w:rFonts w:ascii="Times New Roman"/>
                <w:b w:val="false"/>
                <w:i w:val="false"/>
                <w:color w:val="000000"/>
                <w:sz w:val="20"/>
              </w:rPr>
              <w:t>собственные долевые</w:t>
            </w:r>
            <w:r>
              <w:br/>
            </w:r>
            <w:r>
              <w:rPr>
                <w:rFonts w:ascii="Times New Roman"/>
                <w:b w:val="false"/>
                <w:i w:val="false"/>
                <w:color w:val="000000"/>
                <w:sz w:val="20"/>
              </w:rPr>
              <w:t>
</w:t>
            </w:r>
            <w:r>
              <w:rPr>
                <w:rFonts w:ascii="Times New Roman"/>
                <w:b w:val="false"/>
                <w:i w:val="false"/>
                <w:color w:val="000000"/>
                <w:sz w:val="20"/>
              </w:rPr>
              <w:t>инструменты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w:t>
            </w:r>
            <w:r>
              <w:br/>
            </w:r>
            <w:r>
              <w:rPr>
                <w:rFonts w:ascii="Times New Roman"/>
                <w:b w:val="false"/>
                <w:i w:val="false"/>
                <w:color w:val="000000"/>
                <w:sz w:val="20"/>
              </w:rPr>
              <w:t>
</w:t>
            </w:r>
            <w:r>
              <w:rPr>
                <w:rFonts w:ascii="Times New Roman"/>
                <w:b w:val="false"/>
                <w:i w:val="false"/>
                <w:color w:val="000000"/>
                <w:sz w:val="20"/>
              </w:rPr>
              <w:t>доход (непокрытый</w:t>
            </w:r>
            <w:r>
              <w:br/>
            </w:r>
            <w:r>
              <w:rPr>
                <w:rFonts w:ascii="Times New Roman"/>
                <w:b w:val="false"/>
                <w:i w:val="false"/>
                <w:color w:val="000000"/>
                <w:sz w:val="20"/>
              </w:rPr>
              <w:t>
</w:t>
            </w:r>
            <w:r>
              <w:rPr>
                <w:rFonts w:ascii="Times New Roman"/>
                <w:b w:val="false"/>
                <w:i w:val="false"/>
                <w:color w:val="000000"/>
                <w:sz w:val="20"/>
              </w:rPr>
              <w:t>убыток)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Неоплаченный капитал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за счет</w:t>
            </w:r>
            <w:r>
              <w:br/>
            </w:r>
            <w:r>
              <w:rPr>
                <w:rFonts w:ascii="Times New Roman"/>
                <w:b w:val="false"/>
                <w:i w:val="false"/>
                <w:color w:val="000000"/>
                <w:sz w:val="20"/>
              </w:rPr>
              <w:t>
</w:t>
            </w:r>
            <w:r>
              <w:rPr>
                <w:rFonts w:ascii="Times New Roman"/>
                <w:b w:val="false"/>
                <w:i w:val="false"/>
                <w:color w:val="000000"/>
                <w:sz w:val="20"/>
              </w:rPr>
              <w:t>всех источников</w:t>
            </w:r>
            <w:r>
              <w:br/>
            </w:r>
            <w:r>
              <w:rPr>
                <w:rFonts w:ascii="Times New Roman"/>
                <w:b w:val="false"/>
                <w:i w:val="false"/>
                <w:color w:val="000000"/>
                <w:sz w:val="20"/>
              </w:rPr>
              <w:t>
</w:t>
            </w:r>
            <w:r>
              <w:rPr>
                <w:rFonts w:ascii="Times New Roman"/>
                <w:b w:val="false"/>
                <w:i w:val="false"/>
                <w:color w:val="000000"/>
                <w:sz w:val="20"/>
              </w:rPr>
              <w:t>финансирования, в</w:t>
            </w:r>
            <w:r>
              <w:br/>
            </w:r>
            <w:r>
              <w:rPr>
                <w:rFonts w:ascii="Times New Roman"/>
                <w:b w:val="false"/>
                <w:i w:val="false"/>
                <w:color w:val="000000"/>
                <w:sz w:val="20"/>
              </w:rPr>
              <w:t>
</w:t>
            </w:r>
            <w:r>
              <w:rPr>
                <w:rFonts w:ascii="Times New Roman"/>
                <w:b w:val="false"/>
                <w:i w:val="false"/>
                <w:color w:val="000000"/>
                <w:sz w:val="20"/>
              </w:rPr>
              <w:t>том числе: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собственных</w:t>
            </w:r>
            <w:r>
              <w:br/>
            </w:r>
            <w:r>
              <w:rPr>
                <w:rFonts w:ascii="Times New Roman"/>
                <w:b w:val="false"/>
                <w:i w:val="false"/>
                <w:color w:val="000000"/>
                <w:sz w:val="20"/>
              </w:rPr>
              <w:t>
</w:t>
            </w:r>
            <w:r>
              <w:rPr>
                <w:rFonts w:ascii="Times New Roman"/>
                <w:b w:val="false"/>
                <w:i w:val="false"/>
                <w:color w:val="000000"/>
                <w:sz w:val="20"/>
              </w:rPr>
              <w:t>средств</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заемных</w:t>
            </w:r>
            <w:r>
              <w:br/>
            </w:r>
            <w:r>
              <w:rPr>
                <w:rFonts w:ascii="Times New Roman"/>
                <w:b w:val="false"/>
                <w:i w:val="false"/>
                <w:color w:val="000000"/>
                <w:sz w:val="20"/>
              </w:rPr>
              <w:t>
</w:t>
            </w:r>
            <w:r>
              <w:rPr>
                <w:rFonts w:ascii="Times New Roman"/>
                <w:b w:val="false"/>
                <w:i w:val="false"/>
                <w:color w:val="000000"/>
                <w:sz w:val="20"/>
              </w:rPr>
              <w:t>средств, в том</w:t>
            </w:r>
            <w:r>
              <w:br/>
            </w:r>
            <w:r>
              <w:rPr>
                <w:rFonts w:ascii="Times New Roman"/>
                <w:b w:val="false"/>
                <w:i w:val="false"/>
                <w:color w:val="000000"/>
                <w:sz w:val="20"/>
              </w:rPr>
              <w:t>
</w:t>
            </w:r>
            <w:r>
              <w:rPr>
                <w:rFonts w:ascii="Times New Roman"/>
                <w:b w:val="false"/>
                <w:i w:val="false"/>
                <w:color w:val="000000"/>
                <w:sz w:val="20"/>
              </w:rPr>
              <w:t>числе: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бюджетных</w:t>
            </w:r>
            <w:r>
              <w:br/>
            </w:r>
            <w:r>
              <w:rPr>
                <w:rFonts w:ascii="Times New Roman"/>
                <w:b w:val="false"/>
                <w:i w:val="false"/>
                <w:color w:val="000000"/>
                <w:sz w:val="20"/>
              </w:rPr>
              <w:t>
</w:t>
            </w:r>
            <w:r>
              <w:rPr>
                <w:rFonts w:ascii="Times New Roman"/>
                <w:b w:val="false"/>
                <w:i w:val="false"/>
                <w:color w:val="000000"/>
                <w:sz w:val="20"/>
              </w:rPr>
              <w:t>кредитов</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w:t>
            </w:r>
            <w:r>
              <w:br/>
            </w:r>
            <w:r>
              <w:rPr>
                <w:rFonts w:ascii="Times New Roman"/>
                <w:b w:val="false"/>
                <w:i w:val="false"/>
                <w:color w:val="000000"/>
                <w:sz w:val="20"/>
              </w:rPr>
              <w:t>
</w:t>
            </w:r>
            <w:r>
              <w:rPr>
                <w:rFonts w:ascii="Times New Roman"/>
                <w:b w:val="false"/>
                <w:i w:val="false"/>
                <w:color w:val="000000"/>
                <w:sz w:val="20"/>
              </w:rPr>
              <w:t>бюджета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(убыток</w:t>
            </w:r>
            <w:r>
              <w:br/>
            </w:r>
            <w:r>
              <w:rPr>
                <w:rFonts w:ascii="Times New Roman"/>
                <w:b w:val="false"/>
                <w:i w:val="false"/>
                <w:color w:val="000000"/>
                <w:sz w:val="20"/>
              </w:rPr>
              <w:t>
</w:t>
            </w:r>
            <w:r>
              <w:rPr>
                <w:rFonts w:ascii="Times New Roman"/>
                <w:b w:val="false"/>
                <w:i w:val="false"/>
                <w:color w:val="000000"/>
                <w:sz w:val="20"/>
              </w:rPr>
              <w:t>указывается со</w:t>
            </w:r>
            <w:r>
              <w:br/>
            </w:r>
            <w:r>
              <w:rPr>
                <w:rFonts w:ascii="Times New Roman"/>
                <w:b w:val="false"/>
                <w:i w:val="false"/>
                <w:color w:val="000000"/>
                <w:sz w:val="20"/>
              </w:rPr>
              <w:t>
</w:t>
            </w:r>
            <w:r>
              <w:rPr>
                <w:rFonts w:ascii="Times New Roman"/>
                <w:b w:val="false"/>
                <w:i w:val="false"/>
                <w:color w:val="000000"/>
                <w:sz w:val="20"/>
              </w:rPr>
              <w:t>знаком минус)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Рентабельность</w:t>
            </w:r>
            <w:r>
              <w:br/>
            </w:r>
            <w:r>
              <w:rPr>
                <w:rFonts w:ascii="Times New Roman"/>
                <w:b w:val="false"/>
                <w:i w:val="false"/>
                <w:color w:val="000000"/>
                <w:sz w:val="20"/>
              </w:rPr>
              <w:t>
</w:t>
            </w:r>
            <w:r>
              <w:rPr>
                <w:rFonts w:ascii="Times New Roman"/>
                <w:b w:val="false"/>
                <w:i w:val="false"/>
                <w:color w:val="000000"/>
                <w:sz w:val="20"/>
              </w:rPr>
              <w:t>деятельности,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добавленная</w:t>
            </w:r>
            <w:r>
              <w:br/>
            </w:r>
            <w:r>
              <w:rPr>
                <w:rFonts w:ascii="Times New Roman"/>
                <w:b w:val="false"/>
                <w:i w:val="false"/>
                <w:color w:val="000000"/>
                <w:sz w:val="20"/>
              </w:rPr>
              <w:t>
</w:t>
            </w:r>
            <w:r>
              <w:rPr>
                <w:rFonts w:ascii="Times New Roman"/>
                <w:b w:val="false"/>
                <w:i w:val="false"/>
                <w:color w:val="000000"/>
                <w:sz w:val="20"/>
              </w:rPr>
              <w:t>стоимость EVA</w:t>
            </w:r>
            <w:r>
              <w:br/>
            </w:r>
            <w:r>
              <w:rPr>
                <w:rFonts w:ascii="Times New Roman"/>
                <w:b w:val="false"/>
                <w:i w:val="false"/>
                <w:color w:val="000000"/>
                <w:sz w:val="20"/>
              </w:rPr>
              <w:t>
</w:t>
            </w:r>
            <w:r>
              <w:rPr>
                <w:rFonts w:ascii="Times New Roman"/>
                <w:b w:val="false"/>
                <w:i w:val="false"/>
                <w:color w:val="000000"/>
                <w:sz w:val="20"/>
              </w:rPr>
              <w:t>(Economic Value</w:t>
            </w:r>
            <w:r>
              <w:br/>
            </w:r>
            <w:r>
              <w:rPr>
                <w:rFonts w:ascii="Times New Roman"/>
                <w:b w:val="false"/>
                <w:i w:val="false"/>
                <w:color w:val="000000"/>
                <w:sz w:val="20"/>
              </w:rPr>
              <w:t>
</w:t>
            </w:r>
            <w:r>
              <w:rPr>
                <w:rFonts w:ascii="Times New Roman"/>
                <w:b w:val="false"/>
                <w:i w:val="false"/>
                <w:color w:val="000000"/>
                <w:sz w:val="20"/>
              </w:rPr>
              <w:t>Added)</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данная форма заполняется отдельно по каждой дочерней организации</w:t>
      </w:r>
    </w:p>
    <w:p>
      <w:pPr>
        <w:spacing w:after="0"/>
        <w:ind w:left="0"/>
        <w:jc w:val="both"/>
      </w:pPr>
      <w:r>
        <w:rPr>
          <w:rFonts w:ascii="Times New Roman"/>
          <w:b w:val="false"/>
          <w:i w:val="false"/>
          <w:color w:val="000000"/>
          <w:sz w:val="28"/>
        </w:rPr>
        <w:t>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Start w:name="z79" w:id="59"/>
    <w:p>
      <w:pPr>
        <w:spacing w:after="0"/>
        <w:ind w:left="0"/>
        <w:jc w:val="both"/>
      </w:pPr>
      <w:r>
        <w:rPr>
          <w:rFonts w:ascii="Times New Roman"/>
          <w:b w:val="false"/>
          <w:i w:val="false"/>
          <w:color w:val="000000"/>
          <w:sz w:val="28"/>
        </w:rPr>
        <w:t>
      13.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 в том числе:</w:t>
      </w:r>
    </w:p>
    <w:bookmarkEnd w:id="59"/>
    <w:bookmarkStart w:name="z80" w:id="60"/>
    <w:p>
      <w:pPr>
        <w:spacing w:after="0"/>
        <w:ind w:left="0"/>
        <w:jc w:val="both"/>
      </w:pPr>
      <w:r>
        <w:rPr>
          <w:rFonts w:ascii="Times New Roman"/>
          <w:b w:val="false"/>
          <w:i w:val="false"/>
          <w:color w:val="000000"/>
          <w:sz w:val="28"/>
        </w:rPr>
        <w:t>
                                                            форма 27</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817"/>
        <w:gridCol w:w="1971"/>
        <w:gridCol w:w="2171"/>
        <w:gridCol w:w="1871"/>
        <w:gridCol w:w="1772"/>
        <w:gridCol w:w="1734"/>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корпоративного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n</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61"/>
    <w:p>
      <w:pPr>
        <w:spacing w:after="0"/>
        <w:ind w:left="0"/>
        <w:jc w:val="both"/>
      </w:pPr>
      <w:r>
        <w:rPr>
          <w:rFonts w:ascii="Times New Roman"/>
          <w:b w:val="false"/>
          <w:i w:val="false"/>
          <w:color w:val="000000"/>
          <w:sz w:val="28"/>
        </w:rPr>
        <w:t>
      Формы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27</w:t>
      </w:r>
      <w:r>
        <w:rPr>
          <w:rFonts w:ascii="Times New Roman"/>
          <w:b w:val="false"/>
          <w:i w:val="false"/>
          <w:color w:val="000000"/>
          <w:sz w:val="28"/>
        </w:rPr>
        <w:t xml:space="preserve"> заполняются и корректируются в следующем порядке:</w:t>
      </w:r>
      <w:r>
        <w:br/>
      </w:r>
      <w:r>
        <w:rPr>
          <w:rFonts w:ascii="Times New Roman"/>
          <w:b w:val="false"/>
          <w:i w:val="false"/>
          <w:color w:val="000000"/>
          <w:sz w:val="28"/>
        </w:rPr>
        <w:t>
</w:t>
      </w:r>
      <w:r>
        <w:rPr>
          <w:rFonts w:ascii="Times New Roman"/>
          <w:b w:val="false"/>
          <w:i w:val="false"/>
          <w:color w:val="000000"/>
          <w:sz w:val="28"/>
        </w:rPr>
        <w:t>
      1) первый год: основные показатели финансово-хозяйственной деятельности первого планируемого года отражаются в расшифрованном (развернутом) виде, последующие планируемые годы в агрегированном (сводном) виде с разбивкой по годам, с указанием вносимых корректировок;</w:t>
      </w:r>
      <w:r>
        <w:br/>
      </w:r>
      <w:r>
        <w:rPr>
          <w:rFonts w:ascii="Times New Roman"/>
          <w:b w:val="false"/>
          <w:i w:val="false"/>
          <w:color w:val="000000"/>
          <w:sz w:val="28"/>
        </w:rPr>
        <w:t>
</w:t>
      </w:r>
      <w:r>
        <w:rPr>
          <w:rFonts w:ascii="Times New Roman"/>
          <w:b w:val="false"/>
          <w:i w:val="false"/>
          <w:color w:val="000000"/>
          <w:sz w:val="28"/>
        </w:rPr>
        <w:t>
      2) второй год: оценка первого года, второй год в расшифрованном (развернутом) виде, последующие годы в агрегированном (сводном) виде в разбивке по годам, с указанием вносимых корректировок;</w:t>
      </w:r>
      <w:r>
        <w:br/>
      </w:r>
      <w:r>
        <w:rPr>
          <w:rFonts w:ascii="Times New Roman"/>
          <w:b w:val="false"/>
          <w:i w:val="false"/>
          <w:color w:val="000000"/>
          <w:sz w:val="28"/>
        </w:rPr>
        <w:t>
</w:t>
      </w:r>
      <w:r>
        <w:rPr>
          <w:rFonts w:ascii="Times New Roman"/>
          <w:b w:val="false"/>
          <w:i w:val="false"/>
          <w:color w:val="000000"/>
          <w:sz w:val="28"/>
        </w:rPr>
        <w:t>
      3) третий год: факт первого года и оценка второго года, третий год в расшифрованном (развернутом) виде, последующие годы в агрегированном (сводном) виде в разбивке по годам, с указанием вносимых корректировок;</w:t>
      </w:r>
      <w:r>
        <w:br/>
      </w:r>
      <w:r>
        <w:rPr>
          <w:rFonts w:ascii="Times New Roman"/>
          <w:b w:val="false"/>
          <w:i w:val="false"/>
          <w:color w:val="000000"/>
          <w:sz w:val="28"/>
        </w:rPr>
        <w:t>
</w:t>
      </w:r>
      <w:r>
        <w:rPr>
          <w:rFonts w:ascii="Times New Roman"/>
          <w:b w:val="false"/>
          <w:i w:val="false"/>
          <w:color w:val="000000"/>
          <w:sz w:val="28"/>
        </w:rPr>
        <w:t>
      4) четвертый год: факт первого, второго годов и оценка третьего года, четвертый год в расшифрованном (развернутом) виде, последующие годы в агрегированном (сводном) виде в разбивке по годам, с указанием вносимых корректировок;</w:t>
      </w:r>
      <w:r>
        <w:br/>
      </w:r>
      <w:r>
        <w:rPr>
          <w:rFonts w:ascii="Times New Roman"/>
          <w:b w:val="false"/>
          <w:i w:val="false"/>
          <w:color w:val="000000"/>
          <w:sz w:val="28"/>
        </w:rPr>
        <w:t>
</w:t>
      </w:r>
      <w:r>
        <w:rPr>
          <w:rFonts w:ascii="Times New Roman"/>
          <w:b w:val="false"/>
          <w:i w:val="false"/>
          <w:color w:val="000000"/>
          <w:sz w:val="28"/>
        </w:rPr>
        <w:t>
      5) пятый год: факт первого, второго, третьего годов и оценка четвертого года, пятый год в расшифрованном (развернутом) виде, с указанием корректировок.</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