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ab7d0" w14:textId="c6ab7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государственного бюджета, деньги от реализации, которых остаются в их распоряжении"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14 ноября 2012 года № 492. Зарегистрирован в Министерстве юстиции Республики Казахстан 23 ноября 2012 года № 8091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25 мая 2009 года № 215 «Об утверждении Классификатора перечня товаров (работ, услуг) государственных учреждений, содержащихся за счет средств государственного бюджета, деньги от реализации, которых остаются в их распоряжении» (зарегистрированный в Реестре государственной регистрации нормативных правовых актов за № 5702)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Классификатор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товаров (работ, услуг) государственных учреждений, содержащихся за счет средств государственного бюджета, деньги от реализации, которых остаются в их распоряжении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бюджетных процедур Министерства финансов Республики Казахстан (Калиева А.Н.)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финансов                           Б. Жамишев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ноября 2012 года № 492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мая 2009 года № 215 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Классификатор перечня товаров (работ, услуг)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
учреждений, содержащихся за счет республиканского или местного</w:t>
      </w:r>
      <w:r>
        <w:br/>
      </w:r>
      <w:r>
        <w:rPr>
          <w:rFonts w:ascii="Times New Roman"/>
          <w:b/>
          <w:i w:val="false"/>
          <w:color w:val="000000"/>
        </w:rPr>
        <w:t>
бюджета, деньги от реализации которых остаются в их распоряжении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455"/>
        <w:gridCol w:w="329"/>
        <w:gridCol w:w="603"/>
        <w:gridCol w:w="709"/>
        <w:gridCol w:w="1090"/>
        <w:gridCol w:w="1894"/>
        <w:gridCol w:w="2641"/>
        <w:gridCol w:w="3062"/>
        <w:gridCol w:w="2137"/>
      </w:tblGrid>
      <w:tr>
        <w:trPr>
          <w:trHeight w:val="27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услуг)/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денег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(работ, услуг)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</w:t>
            </w:r>
          </w:p>
        </w:tc>
        <w:tc>
          <w:tcPr>
            <w:tcW w:w="2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Обоснование</w:t>
            </w:r>
          </w:p>
        </w:tc>
      </w:tr>
      <w:tr>
        <w:trPr>
          <w:trHeight w:val="345" w:hRule="atLeast"/>
        </w:trPr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410"/>
        <w:gridCol w:w="264"/>
        <w:gridCol w:w="1059"/>
        <w:gridCol w:w="1059"/>
        <w:gridCol w:w="1038"/>
        <w:gridCol w:w="1017"/>
        <w:gridCol w:w="2754"/>
        <w:gridCol w:w="3089"/>
        <w:gridCol w:w="2191"/>
      </w:tblGrid>
      <w:tr>
        <w:trPr>
          <w:trHeight w:val="18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Услуги, предоставляемые государственными учреждениями в сфере образования</w:t>
            </w:r>
          </w:p>
        </w:tc>
      </w:tr>
      <w:tr>
        <w:trPr>
          <w:trHeight w:val="18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юношеского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творчества,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склонностей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интересов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искусства)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укрепление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учреждений;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инвентаря,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для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учебно-опытном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покрытие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улучшению питания,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бытового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учащихся;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поощрение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незащищенным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слоям учащихся;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питание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учащихся,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продленным днем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группах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продленного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 и школ-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(заработная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оплата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учащимися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экскурсий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школьных вечеров;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школ,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общежитий;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мастерских;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отличившихся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полезном труде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учащихся;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покрытие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арбитров (судей)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учебного 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оплата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кружков;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кружков;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оплата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установление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доплат, надбавок,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инвентаря (в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мягкого)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обмундирования;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оплату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отопление,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целей, оплата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здания, оплата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и 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капитальный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зданий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оплата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 лагерей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отдыха;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 расходы,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 затраты,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учебно-опытных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на оплату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занятых в этой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 командиро-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вочные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(111, 112, 113,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121, 122, 131,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132, 135, 136,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141, 142, 144,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149, 151, 152,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153, 154, 156,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159, 161, 162,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169, 324, 414,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 419, 421).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 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 денег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услуг)».</w:t>
            </w:r>
          </w:p>
        </w:tc>
      </w:tr>
      <w:tr>
        <w:trPr>
          <w:trHeight w:val="18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инструментами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8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отпуск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теплоэнергии,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энергоуста-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новками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18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225 261 261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мастерских,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учебно-опытных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56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летнего отдыха,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18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совещаний,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литературы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45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углубленного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 наук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предметам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(дисциплинам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циклам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дисциплин)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28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007 004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отдельными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предметам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(дисциплинам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циклам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сверх учебного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выделенного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учебному плану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программам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11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повышению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труда)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6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26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Интернет-связи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26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79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высшим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фессиональным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искусства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496"/>
        <w:gridCol w:w="349"/>
        <w:gridCol w:w="644"/>
        <w:gridCol w:w="749"/>
        <w:gridCol w:w="1148"/>
        <w:gridCol w:w="1148"/>
        <w:gridCol w:w="3209"/>
        <w:gridCol w:w="3040"/>
        <w:gridCol w:w="2117"/>
      </w:tblGrid>
      <w:tr>
        <w:trPr>
          <w:trHeight w:val="36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Услуги, предоставляемые государственными учреждениями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сфере особо охраняемых природных территорий </w:t>
            </w:r>
          </w:p>
        </w:tc>
      </w:tr>
      <w:tr>
        <w:trPr>
          <w:trHeight w:val="52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пользовании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 природными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комплексами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рекреационных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туристских троп,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смотровых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площадок, бивачных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полян, стоянок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кемпингов,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палаточных лагерей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мест для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гостиниц, мотелей,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туристских баз,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питания,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культурно-бытового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особо охраняемых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территорий,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для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размещению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особо охраняемой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электропередач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связи,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(кроме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прокат туристского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любительской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(спортивной) охоты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рыболовства;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экскурсоводов,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кино-, видео-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фотосъемки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изучении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заповедного фонда,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наследия, музеев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природы и живых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благоустройству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благоустройству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озеленению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осуществлению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 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сувенирной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рубок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промежуточного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прочих рубок,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полученной от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древесины;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побочных лесных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создания защитных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озеленительных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насаждений 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особо охраняемых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рыбопосадочного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договорам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заключаемым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рекреационных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символики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печатной и другой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тиражированной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сохранение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охрану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растительного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 мира;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защитных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лесах,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промежуточного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рубки;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очистку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связанной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охраной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заповедного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рекреационной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оплату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внештатных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сезонных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природоохранной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промежуточного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прочих рубок,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6-1) оплату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(услуги),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уборкой ликвидной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захламленности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(ветровальных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буреломных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образовавшейся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связи,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противопожарного,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лесозащитного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назначения, семян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посадочного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горюче-смазочных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обмундирования,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оружия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защиты;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строительство,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природоохранной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подготовку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особо охраняемых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поощрение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организацию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музеев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выставок;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развитие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рекреационных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14)совершенство-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 рекламной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экологическую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предупреж-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последствий.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(112, 113, 121,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122, 123, 131,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135, 136, 141,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142, 143, 144,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149, 151, 152,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153, 154, 156,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159, 161, 165,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169, 413, 414,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416, 417, 419,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421, 431).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«Об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охраняе-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риях»,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586 «Об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(работ,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расхо-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дования 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этом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средств».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огра-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ниченной хозяйст-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венной 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ности,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 от: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сувенирной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дукции,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 изделий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промыслов;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товаров от рубок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промежуточного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пользования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прочих рубок,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продукции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работки получен-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ной от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древесины;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побочного лес-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ного 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продукции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переработки;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выращивания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посадочного 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риала для озеле-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нения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доходов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реализации това-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ров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создания защитных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озеленительных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насаждений 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особо охраняемых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природных терри-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выращивания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рыбопосадочного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7)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услуг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договорам о сов-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местной 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ности, заключае-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мым с физическими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юридическими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лицами в турист-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ских, рекреа-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ционных и ограни-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ченных хозяйст-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венных целях. 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</w:t>
            </w:r>
          </w:p>
        </w:tc>
      </w:tr>
      <w:tr>
        <w:trPr>
          <w:trHeight w:val="52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исполь-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зование символики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особо охраняемых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территорий 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</w:t>
            </w:r>
          </w:p>
        </w:tc>
      </w:tr>
      <w:tr>
        <w:trPr>
          <w:trHeight w:val="52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водства печатной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другой тиражи-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рованной продук-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ции 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Добровольные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взносы и пожерт-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вования физичес-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 и юридических лиц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"/>
        <w:gridCol w:w="496"/>
        <w:gridCol w:w="438"/>
        <w:gridCol w:w="622"/>
        <w:gridCol w:w="643"/>
        <w:gridCol w:w="1127"/>
        <w:gridCol w:w="1085"/>
        <w:gridCol w:w="3397"/>
        <w:gridCol w:w="3018"/>
        <w:gridCol w:w="2032"/>
      </w:tblGrid>
      <w:tr>
        <w:trPr>
          <w:trHeight w:val="21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Услуги, предоставляемые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сфере лесного хозяйства</w:t>
            </w:r>
          </w:p>
        </w:tc>
      </w:tr>
      <w:tr>
        <w:trPr>
          <w:trHeight w:val="21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3  3 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учебных практик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лесохозяйственн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участках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фонда;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охотничьего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поощрение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(112, 113, 121,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122, 131, 135,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136, 141, 142,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143, 144, 149,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151, 152, 153,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154, 159, 161,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165, 169, 413,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414, 416, 417,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419, 421, 431,)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постано-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апреля 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586 «Об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учреждения-ми в сферах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 и расходо-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этом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средств».</w:t>
            </w:r>
          </w:p>
        </w:tc>
      </w:tr>
      <w:tr>
        <w:trPr>
          <w:trHeight w:val="21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за счет: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выращивания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и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лесных семян,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озеленительных,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плантационных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иных насаждений,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учебной практики;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древесины,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полученной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 рубок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промежуточного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прочих рубок,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топливом,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побочных лесных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древесины;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перевозке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 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 лесных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лесов на участках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фонда,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заготовки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древесины,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заключенным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лесопользователем.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участках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фонда;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дорог,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противопожарное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проектно-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изыскательские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охраны, защиты,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лесным фондом,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лесоразведения;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оплату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внештатных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сезонных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природоохранной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промежуточного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прочих рубок,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лесных ресурсов;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связи,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противопожар-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лесозащитного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горюче-смазочных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обмундирования,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оружия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защиты;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лесных ресурсов;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иных 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подготовку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охотничьего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поощрение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(112, 113, 121,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122, 131, 135,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136, 141, 142,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143, 144, 149,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151, 152, 153,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154, 159, 161,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165, 169, 413,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414, 416, 417,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419, 431, 421).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516"/>
        <w:gridCol w:w="264"/>
        <w:gridCol w:w="642"/>
        <w:gridCol w:w="704"/>
        <w:gridCol w:w="1291"/>
        <w:gridCol w:w="1061"/>
        <w:gridCol w:w="3198"/>
        <w:gridCol w:w="3031"/>
        <w:gridCol w:w="2131"/>
      </w:tblGrid>
      <w:tr>
        <w:trPr>
          <w:trHeight w:val="21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Услуги, предоставляемые государственными библиотеками</w:t>
            </w:r>
          </w:p>
        </w:tc>
      </w:tr>
      <w:tr>
        <w:trPr>
          <w:trHeight w:val="21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копий со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носителей,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обработке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укрепление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оплата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привлекаемых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оплату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связи, оплату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услуг, оплату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отопление,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 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текущих целей;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коллекций и баз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издание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книжного фонда,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учебных 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наглядных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(заявкам)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тренингов,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проводимые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(заявкам)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 юриди-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 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(литературные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вечера,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выставки,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презентации,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конкурсы, дни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фестивали);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изготовление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тиражирование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бланочной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брошюр,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авторефератов,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читательских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билетов, листков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обложки,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гребешковый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переплет;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библиотек, копий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звукозаписей,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видеофильмов,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фонограмм;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ремонт,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реставрация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переплет книг,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фото-,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кино-, видео-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съемка, микроко-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реставрация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(131, 135, 144,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149, 151, 152,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153, 156, 159,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 414, 419,).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«О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культуре»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апреля 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555 «Об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музеями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музеями-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заповед-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денег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услуг)».</w:t>
            </w:r>
          </w:p>
        </w:tc>
      </w:tr>
      <w:tr>
        <w:trPr>
          <w:trHeight w:val="21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возможностями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21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библиографии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21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реставрации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рукописей, 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 и документов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21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выездных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выставочных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21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переводческие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21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рукописей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ценных книг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21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оператором связи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21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поиск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21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экскурсионного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фото-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видеосъемки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21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библиотекой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416"/>
        <w:gridCol w:w="392"/>
        <w:gridCol w:w="623"/>
        <w:gridCol w:w="708"/>
        <w:gridCol w:w="1192"/>
        <w:gridCol w:w="1023"/>
        <w:gridCol w:w="3150"/>
        <w:gridCol w:w="3255"/>
        <w:gridCol w:w="2098"/>
      </w:tblGrid>
      <w:tr>
        <w:trPr>
          <w:trHeight w:val="21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Услуги, предоставляемые государственными музеями и музеями-заповедниками</w:t>
            </w:r>
          </w:p>
        </w:tc>
      </w:tr>
      <w:tr>
        <w:trPr>
          <w:trHeight w:val="2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копий со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носителей,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укрепление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базы;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оплата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привлекаемых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платных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оплату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связи, оплату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услуг, оплату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отопление,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текущих целей;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аренда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учебных 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наглядных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заказам (заявкам)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(131, 135, 144,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149, 151, 152,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153, 154, 156,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159, 414, 416,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419,).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культуре»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апреля 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платных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музеями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музеями-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ведниками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денег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услуг)».</w:t>
            </w:r>
          </w:p>
        </w:tc>
      </w:tr>
      <w:tr>
        <w:trPr>
          <w:trHeight w:val="2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2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034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видеосъемок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2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сувенирной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полиграфической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2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учебно-методичес-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 литературы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других 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изданных музеями-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заповедниками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"/>
        <w:gridCol w:w="432"/>
        <w:gridCol w:w="430"/>
        <w:gridCol w:w="671"/>
        <w:gridCol w:w="710"/>
        <w:gridCol w:w="1280"/>
        <w:gridCol w:w="966"/>
        <w:gridCol w:w="3086"/>
        <w:gridCol w:w="3094"/>
        <w:gridCol w:w="214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Услуги, предоставляемые государственными учреждениями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сортоиспытания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сельскохозяйственных растений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полученной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сортоиспытания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ственных растений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проведение сельскохозяйст-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 работ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сортоиспытатель-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станциях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 техники,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сортоиспытания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 растений;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оплату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внештатных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сезонных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привлекаемых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сортоиспытания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 растений;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горюче-смазочных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материалов, семян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посадочного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 сортов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 растений,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реактивов,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запасных частей,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связи,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метеорологических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труда,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гигиены,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предметов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текущих целей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сортоиспытания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оплату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почтовой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связи,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услуг,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аренды админи-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стративных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агрохимическому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обследованию почв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поверке весового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специализиро-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изданий, научной,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генофонду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издание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подготовку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внедрение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обработки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сортоиспытания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 растений;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корреспонденции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сортов 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растений (дни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поля, семинары,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выставки,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экскурсии,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презентации);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командировоч-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за пределы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поощрение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(112, 121, 122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123, 131, 135,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136, 144, 149,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151, 152, 153,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154, 156, 159,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161, 162, 169,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413, 414, 416,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419, 421).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июля 1999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достижений»,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23-4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«О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водстве»,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492 «Об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платных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сорто-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услуг)»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платных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сортоиспытания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печатной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сортоиспытания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ственных растении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 сортовой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агротехнике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ственных растений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преддипломных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студентов высших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средних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заведений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платных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аттесто-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ванным субъектам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семеноводства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сортовых испытаний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элитных семян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 последующих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репродукций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286"/>
        <w:gridCol w:w="307"/>
        <w:gridCol w:w="644"/>
        <w:gridCol w:w="728"/>
        <w:gridCol w:w="1190"/>
        <w:gridCol w:w="1064"/>
        <w:gridCol w:w="3313"/>
        <w:gridCol w:w="3124"/>
        <w:gridCol w:w="2201"/>
      </w:tblGrid>
      <w:tr>
        <w:trPr>
          <w:trHeight w:val="18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Услуги, предоставляемые государственными учреждениями Вооруженных Сил,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специализирующимися в области спорта</w:t>
            </w:r>
          </w:p>
        </w:tc>
      </w:tr>
      <w:tr>
        <w:trPr>
          <w:trHeight w:val="1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оплата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спорту, покрытие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этих групп;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содержание,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учебно-трениро-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вочной работы,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хозяйственные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покрытие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оплате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судей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служебные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командировки;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улучшение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мебели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оплата аренды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тренировочного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соревнователь-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процесса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приобре-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тение, пошив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предметов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форменного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обмундирования;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оплата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оплату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и 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оплату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призы,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подарки, грамоты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денежные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призерам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взносы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фармаколо-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тренировочного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(111, 112,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113,121, 122,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131, 135, 136,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141, 142, 144,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149, 151, 152,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153, 154, 156,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159, 161, 162,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169, 324, 341,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414, 416, 419).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«Об обороне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Вооружен-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Силах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года 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525 «Об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рующимися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 денег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услуг)».</w:t>
            </w:r>
          </w:p>
        </w:tc>
      </w:tr>
      <w:tr>
        <w:trPr>
          <w:trHeight w:val="1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лицами,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Вооруженным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(организация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8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1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перехода в иные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