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638f" w14:textId="0706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ноября 2012 года № 501. Зарегистрирован в Министерстве юстиции Республики Казахстан 23 ноября 2012 года № 8092.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036 "Модернизация информационных систем налоговых органов, связанных с изменением налогового законодательства"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"036 Модернизация информационных систем Налоговых органов, связанных с изменением налогового законодательства" внесено изменение на русском языке,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215 "Министерство транспорта и коммуникаций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"050 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080 и 081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"080 Строительство специализированных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081 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бюджетными программами 080 и 081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080 Строительство специализированных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081 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368, 373 и 466 с бюджетной программой 080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"368 Управление пассажирского транспорта и автомобильных дорог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080 Строительство специализированных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373 Управление строительства города республиканского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080 Строительство специализированных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466 Отдел архитектуры, градостроительства и 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080 Строительство специализированных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467 с бюджетной программой 040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"467 Отдел 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Развитие объектов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080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"080 Строительство специализированных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080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080 Строительство специализированных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03 "Общественный порядок, безопасность, правовая, судебная, уголовно-исполнительная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016 "Изготовление водительских удостоверений,  документов, номерных знаков для государственной регистрации транспортных средств"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"016 Изготовление водительских удостоверений, документов, номерных знаков для государственной регистрации транспортных средств" внесено изменение на русском языке,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"079 Целевые текущие трансферты областному бюджету Алматинской области на содержание школы-интерната для детей с проблемами зрения в городе Есик Енбекшиказахского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003 "Общеобразовательное обучение по специальным образовательным учебным программам"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"053 Строительство и реконструкция объектов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"086 Целевые текущие трансферты бюджету города Астаны на оснащение Национального интерактивного парка для детей и юношества в структуре Дворца школьников города Астаны";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086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"086 Оснащение Национального интерактивного парка для детей и юношества в структуре Дворца школьников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05 "Здравоохранение":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"027 Целевые текущие трансферты областным бюджетам, бюджетам городов Астаны и Алматы на содержание вновь вводимых объектов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"Жилищно-коммунальное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038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"038 Развитие объектов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354 с бюджетной программой 017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"354 Управление природных ресурсов и регулирования природопользования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Развитие благоустройства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"018 Благоустройство и озеленение города";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003 "Реализация мероприятий в сфере молодежной политики"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601 "Национальное космическое агентство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005 "Увеличение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"005 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220 "Министерство экономического развития и торговли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054 "Целевые текущие трансферты бюджету Мангистауской области на поддержку предпринимательства в городе Жанаозен"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"054 Целевые текущие трансферты областному бюджету Мангистауской области на поддержку предпринимательства в городе Жанаозен";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233 "Министерство индустрии и новых технологий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001 "Услуги по обеспечению конкурентоспособности несырьевого сектора казахстанской экономики и ее интеграции в систему мирохозяйственных связей, защита отечественного потребителя от некачественной продукции, формированию устойчивого развития населенных пунктов и территорий, по координации деятельности в областях электроэнергетики, геологии, топливно-энергетического комплекса, угольной промышленности, использования атомной энергии и туристской индустрии"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"001 Услуги по обеспечению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100 "Обеспечение деятельности уполномоченного органа по обеспечению конкурентоспособности несырьевого сектора казахстанской экономики и ее интеграции в систему мирохозяйственных связей, защита отечественного потребителя от некачественной продукции, формированию устойчивого развития населенных пунктов и территорий, по координации деятельности в областях электроэнергетики, геологии, топливно-энергетического комплекса, угольной промышленности, использования атомной энергии и туристской индустрии"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Обеспечение деятельности уполномоченного органа в области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