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48c7" w14:textId="1ce4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медицинской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октября 2012 года № 702. Зарегистрирован в Министерстве юстиции Республики Казахстан 24 ноября 2012 года № 8111. Утратил силу приказом и.о. Министра здравоохранения Республики Казахстан от 19 марта 2014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здравоохранения РК от 19.03.2014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специалиста без присвоения квалификационной категории»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специалиста с присвоением квалификационной категории»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об аккредитации медицинским организациям»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об аккредитации физическим лицам для проведения независимой экспертизы деятельности субъектов здравоохранения»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судебно-медицинских, судебно-психиатрических и судебно-наркологических экспертов»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квалификации на право производства определенного вида судебно-медицинской, судебно-психиатрической и судебно-наркологической экспертиз»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(Байсеркин Б.С.):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С. Каирбекова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2012 года № 702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специалиста</w:t>
      </w:r>
      <w:r>
        <w:br/>
      </w:r>
      <w:r>
        <w:rPr>
          <w:rFonts w:ascii="Times New Roman"/>
          <w:b/>
          <w:i w:val="false"/>
          <w:color w:val="000000"/>
        </w:rPr>
        <w:t>
без присвоения квалификационной категории»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сертификата специалиста с присвоением квалификационной категории»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специалиста без присвоения квалификационной категории», утвержденным постановлением Правительства Республики Казахстан от 10 сентября 2012 года № 1173 «Об утверждении стандартов государственных услуг в сфере медицинской деятельности»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сертификата специалиста без присвоения квалификационной категории» (далее – государственная услуга) оказывается Комитетом контроля медицинской и фармацевтической деятельности Министерства здравоохранения Республики Казахстан и его территориальными департаментами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экзамен - экзамен, проводимый в целях определения соответствия медицинских работников клинической специальности и допуска их к клинической практике (работе с пациентами) с выдачей им соответствующего сертификата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 без присвоения категории (далее – сертификат специалиста) - документ, дающий право физическому лицу осуществлять медицинскую деятельность по конкретной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- сотрудник уполномоченного органа, ответственный за прием и регистрацию документов с момента обращения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(далее – СФЕ) - должностные лица, которые участвуют в процессе оказания государственной услуги специалист - сотрудник уполномоченного органа ответственный за оказание государственной услуги и выдачу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- сотрудник уполномоченного органа ответственный за оказание государственной услуги и выдачу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 государственной услуги - физическое лицо, имеющее медицинское образование, претендующее на получение сертификата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ноября 2009 года № 661 «Правила проведения квалификационных экзаменов для специалистов в области здравоохранения» (зарегистрированный в Реестре государственной регистрации нормативных правовых актов под № 5884).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месте нахождения и графике работы уполномоченного органа, а также о порядке и ходе оказания государственной услуги можно получить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 либо мотивированный отказ в его выдаче в письменном виде.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об оказании государственной услуги размещается на интернет-ресурсе Министерства здравоохранения Республики Казахстан (далее – Министерство) по адресу: www.mz.gov.kz и на стендах, расположенных в помещениях уполномоченного органа,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предоставления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наличии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документов от получателей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получателя государственной услуги осуществляется в канцелярии уполномоченного органа по принципу «одного окна» в течение рабочего дня на основании графика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всех представленных документов указанных в заявлении;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регистрирует в журнале регистрации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передает документы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распределяет поступившие документы,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двух рабочих дней, с момента регистрации документов, проверяет полноту и 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готовит мотивированный ответ об отказе в случае неполноты и (или) несоответствия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извещает получателя государственной услуги о месте и дате проведения квалификационного экзамена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при проведении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результатам тестирования готовит проект приказа о выдаче либо отказе в выдаче сертификата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выписывает сертификат специалиста на основании приказа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выдает сертификат специалиста получателю государственной услуги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функционального взаимодействия процесса по выдаче сертификата специалиста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присвоения квалификационной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категории»           </w:t>
      </w:r>
    </w:p>
    <w:bookmarkEnd w:id="9"/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10"/>
    <w:bookmarkStart w:name="z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1634"/>
        <w:gridCol w:w="1771"/>
        <w:gridCol w:w="1908"/>
        <w:gridCol w:w="1908"/>
        <w:gridCol w:w="1771"/>
        <w:gridCol w:w="1771"/>
        <w:gridCol w:w="204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наличие всех представленных документов указанных в заявлении; регистрирует в журнале регистрации обращений; передает документы руководителю уполномоченного органа;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наложение резолюции и направление специалисту для работы.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соответствие представленных документов; готовит мотивированный ответ об отказе в случае неполноты и (или) несоответствия представленных документов; извещает получателя государственной услуги о месте и дате проведения тестирования; принимает участие при проведении тестирования.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Издает приказ о выдаче сертификата специалиста в отношении получателей государственной услуги успешно сдавших квалификационный экзамен (набран пороговый уровень).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отказ в выдаче сертификата специалиста в случае не прохождения квалификационного экзамена.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Выписывает сертификат специалиста на основании приказа руководителя уполномоченного органа.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передача пакета документов.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передача специалисту.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результатов квалификационного экзамена руководителю.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приказа о выдаче сертификата специалиста.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оформленного сертификата специалиста сотруднику канцелярии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оформленного сертификата потребителю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1 -2 рабочих дня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присвоения квалификационной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категории»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6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времени по выдаче сертификата специалиста без присвоения квалификационной категории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22936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2012 года № 702 </w:t>
      </w:r>
    </w:p>
    <w:bookmarkEnd w:id="14"/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специалиста</w:t>
      </w:r>
      <w:r>
        <w:br/>
      </w:r>
      <w:r>
        <w:rPr>
          <w:rFonts w:ascii="Times New Roman"/>
          <w:b/>
          <w:i w:val="false"/>
          <w:color w:val="000000"/>
        </w:rPr>
        <w:t>
с присвоением квалификационной категории»</w:t>
      </w:r>
    </w:p>
    <w:bookmarkEnd w:id="15"/>
    <w:bookmarkStart w:name="z6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сертификата специалиста с присвоением квалификационной категории»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специалиста с присвоением квалификационной категории», утвержденным постановлением Правительства Республики Казахстан от 10 сентября 2012 года № 1173 «Об утверждении стандартов государственных услуг в сфере медицинской деятельности»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сертификата специалиста с присвоением квалификационной категории» (далее – государственная услуга) предоставляется Комитетом контроля медицинской и фармацевтической деятельности Министерства здравоохранения Республики Казахстан (далее – Комитет) и его территориальными департаментами (далее – территориальные департаменты Комитета), территориальными подразделениями Комитета государственного санитарно-эпидемиологического надзора Министерства здравоохранения Республики Казахстан (далее – территориальные департаменты КГСЭН).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экзамен - экзамен, проводимый в целях определения соответствия медицинских работников клинической специальности и допуска их к клинической практике (работе с пациентами) с выдачей им соответствующего сертификата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 с присвоением категории (далее – сертификат специалиста) - документ, дающий право физическому лицу осуществлять медицинскую деятельность по конкретной специальности и получение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- сотрудник Комитета, территориального департамента Комитета, территориального департамента КГСЭН ответственный за прием и регистрацию документов с момента обращения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(далее – СФЕ) -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- сотрудник Комитета, территориального департамента Комитета, территориального департамента КГСЭН ответственный за оказание государственной услуги и выдачу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специализированная комиссия - комиссия создаваемая из числа представителей Комитета, территориального департамента Комитета, территориального департамента КГСЭН, местных органов государственного управления здравоохранением, организаций здравоохранения, в том числе республиканских, науки и образования, а также неправительственных организаций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государственной услуги - физическое лицо, имеющее медицинское образование, претендующее на получение сертификата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ноября 2009 года № 661 «Правила проведения квалификационных экзаменов для специалистов в области здравоохранения» (зарегистрированный в Реестре государственной регистрации нормативных правовых актов под № 5884).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месте нахождения и графике работы Комитета, территориальных департаментов Комитета, территориального департамента КГСЭН, а также о порядке и ходе оказания государственной услуги можно получить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специалиста либо мотивированный отказ в его выдаче в письменном виде.</w:t>
      </w:r>
    </w:p>
    <w:bookmarkEnd w:id="17"/>
    <w:bookmarkStart w:name="z8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об оказании государственной услуги размещается на интернет-ресурсе Министерства здравоохранения Республики Казахстан (далее – Министерство) по адресу: www.mz.gov.kz и на стендах, расположенных в помещениях территориального департамента Комитета, территориального департамента КГСЭН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предоставления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наличии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документов от получателей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департаменте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получателя государственной услуги осуществляется в канцелярии территориального департамента Комитета по принципу «одного окна» в течение рабочего дня на основании графика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департамента Комитета распределяет поступившие документы,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территориального департамента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дней, с момента регистрации документов, проверяет полноту и 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готовит мотивированный ответ об отказе в случае неполноты и (или) несоответствия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извещает получателя государственной услуги о месте и дате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при проведении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Комитет и соответствующие территориальные департаменты Комитета документы получателей государственной услуги, получивших положительный результат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извещает получателя государственной услуги о месте и дате проведения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готовит документы получателей государственной услуги для рассмотрения квалификационной комиссией при проведении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участвует в качестве секретаря квалификационной комиссии при проведении собеседования, ведет протокол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готовит проект приказа о выдаче либо отказе в выдаче сертификаты специалиста за подписью руководителя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выписывает сертификаты специалиста на основании приказа руководителя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выдает сертификаты специалиста получателю государственной услуги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в журнале регистрации входящей корреспонденции документы получателей государственных услуг, поступившие от территориальных департаментов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Комитета распределяет поступившие документы, накладывает резолюцию с направлением их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собеседования принимает решение о выдаче либо отказе в выдаче сертификата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готовит документы получателей государственной услуги для рассмотрения квалификационной комиссией при проведении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участвует в качестве секретаря квалификационной комиссии при проведении собеседования, ведет протокол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готовит проект приказа о выдаче либо отказе в выдаче сертификата специалиста за подписью руководителя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выписывает сертификаты специалиста на основании приказа руководителя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КГСЭН, территориальном департаменте КГСЭН: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получателя государственной услуги осуществляется в канцелярии КГСЭН, территориального департамента КГСЭН по принципу «одного окна» в течение рабочего дня на основании графика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КГСЭН, территориального департамента КГСЭН;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КГСЭН, территориального департамента КГСЭН распределяет поступившие документы,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КГСЭН, территориального департамента КГСЭН: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восьми рабочих дней, с момента регистрации документов, проверяет 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готовит мотивированный ответ об отказе в случае неполноты и (или) несоответствия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извещает получателя государственной услуги о месте и дате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при проведении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извещает получателя государственной услуги о месте и дате проведения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готовит документы получателей государственной услуги для рассмотрения квалификационной комиссией при проведении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участвует в качестве секретаря квалификационной комиссии при проведении собеседования, ведет протокол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готовит проект приказа о выдаче либо отказе в выдаче сертификаты специалиста за подписью руководителя КГСЭН, территориального департамента КГСЭН;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выписывает сертификаты специалиста на основании приказа руководителя КГСЭН, территориального департамента КГСЭН;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выдает сертификаты специалиста получателю государственной услуги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1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0"/>
    <w:bookmarkStart w:name="z1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территориального департамента Комитета, сотрудник территориального департамента КГСЭН;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территориального департамента Комитета, специалист территориального департамента КГСЭН;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департамента Комитета, руководитель территориального департамента КГСЭН;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Комитета, сотрудник КГСЭН;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Комитета, специалист КГСЭН;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Комитета, руководитель КГСЭН.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функционального взаимодействия процесса по выдаче сертификата специалиста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1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присвоением квалификационной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категории»            </w:t>
      </w:r>
    </w:p>
    <w:bookmarkEnd w:id="22"/>
    <w:bookmarkStart w:name="z1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23"/>
    <w:bookmarkStart w:name="z1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585"/>
        <w:gridCol w:w="1452"/>
        <w:gridCol w:w="1585"/>
        <w:gridCol w:w="2378"/>
        <w:gridCol w:w="1718"/>
        <w:gridCol w:w="1850"/>
        <w:gridCol w:w="198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Комитета, территориального департамента Комитета или КГСЭН, территориального департамента КГСЭН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Комитета, территориального департамента Комитета или КГСЭН, территориального департамента КГСЭН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 регистрации обращений; передает документы руководителю Комитета, территориального департамента Комитета или КГСЭН, территориального департамента КГСЭН.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наложение резолюции и направление специалисту для работы.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соответствие представленных документов; готовит мотивированный ответ об отказе в случае неполноты и (или) несоответствия представленных документов; извещает получателя государственной услуги о месте и дате проведения тестирования; принимает участие при проведении тестирования; направляет в Комитет и соответствующие территориальные департаменты Комитета документы получателей государственной услуги, получивших положительный результат тестирования; извещает получателя государственной услуги о месте и дате проведения собеседования; готовит документы получателей государственной услуги для рассмотрения квалификационной комиссией при проведении собеседования; участвует в качестве секретаря квалификационной комиссии при проведении собеседования, ведет протокол собеседования; по результатам собеседования готовит проект приказа о выдаче либо отказе в выдаче сертификаты специалиста за подписью руководителя территориального департамента Комитета; выписывает сертификаты специалиста на основании приказа руководителя территориального департамента Комитета. выдает сертификаты специалиста получателю государственной услуги нарочно.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Издает приказ о выдаче сертификата специалиста в отношении получателей государственной услуги успешно сдавших квалификационный экзамен (набран пороговый уровень, пройдено собеседование).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отказ в выдаче сертификата специалиста в случае не прохождения квалификационного экзамена.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Выписывает сертификат специалиста на основании приказа руководителя Комитета, территориального департамента Комитета или КГСЭН, территориального департамента КГСЭН.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передача пакета документов руководителю территориального департамента Комитета или КГСЭН, территориального департамента КГСЭН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передача специалисту.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результатов квалификационного экзамена руководителю.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приказа о выдаче сертификата специалиста.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оформленного сертификата специалиста сотруднику канцелярии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оформленного сертификата потребителю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рабочих дней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1 - 2 рабочих дня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присвоением квалификационной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категории»            </w:t>
      </w:r>
    </w:p>
    <w:bookmarkEnd w:id="25"/>
    <w:bookmarkStart w:name="z1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времени по выдаче сертификата специалиста</w:t>
      </w:r>
      <w:r>
        <w:br/>
      </w:r>
      <w:r>
        <w:rPr>
          <w:rFonts w:ascii="Times New Roman"/>
          <w:b/>
          <w:i w:val="false"/>
          <w:color w:val="000000"/>
        </w:rPr>
        <w:t>
с присвоением квалификационной категории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26746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2012 года № 702 </w:t>
      </w:r>
    </w:p>
    <w:bookmarkEnd w:id="27"/>
    <w:bookmarkStart w:name="z1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об аккредитации медицинским организациям»</w:t>
      </w:r>
    </w:p>
    <w:bookmarkEnd w:id="28"/>
    <w:bookmarkStart w:name="z1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29"/>
    <w:bookmarkStart w:name="z1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свидетельства об аккредитации медицинским организациям»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об аккредитации медицинским организациям», утвержденным постановлением Правительства Республики Казахстан от 10 сентября 2012 года № 1173 «Об утверждении стандартов государственных услуг в сфере медицинской деятельности»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свидетельства об аккредитации медицинским организациям» (далее – государственная услуга) предоставляется Комитетом контроля медицинской и фармацевтической деятельности Министерства здравоохранения Республики Казахстан (далее – Комитет) и территориальными департаментами Комитета областей, городов Астана и Алматы (далее – территориальные департаменты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об аккредитации - документ, утвержденной формы свидетельствующий о признании соответствия оказываемых медицинских и фармацевтических услуг установленным требованиям и стандартам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- сотрудник Комитета, территориального департамента Комитета, ответственный за прием и регистрацию документов с момента обращения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(далее – СФЕ) -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- сотрудник Комитета, территориального департамента Комитета ответственный за оказание государственной услуги и выдачу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получатель государственной услуги - юридическое лицо, претендующее на получение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1559 «Об утверждении Правил аккредитации в области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месте нахождения и графике работы Комитета, территориальных департаментов Комитета, а также о порядке и ходе оказания государственной услуги можно получить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оказания государственной услуги является выдача свидетельства об аккредитации либо мотивированный отказ в его выдаче в письменном виде.</w:t>
      </w:r>
    </w:p>
    <w:bookmarkEnd w:id="30"/>
    <w:bookmarkStart w:name="z16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услуги.</w:t>
      </w:r>
    </w:p>
    <w:bookmarkEnd w:id="31"/>
    <w:bookmarkStart w:name="z1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об оказании государственной услуги размещается на интернет-ресурсе Министерства здравоохранения Республики Казахстан (далее – Министерство) по адресу: www.mz.gov.kz и на стендах, расположенных в помещениях территориального департамента Комитета,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предоставления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наличии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получателя государственной услуги осуществляется в канцелярии уполномоченного органа по принципу «одного окна» в течение рабочего дня на основании графика работы,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канцелярии, ответственный за прием, регистрацию и выдачу документов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документы руководителю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департамента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распределяет поступившие документы, направляет их сотруднику,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проверки документов специалистом ответственным за оказание государственной услуги, утверждает графики проведения аккредитации и составы рабочих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специалист, ответственный за оказание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извещает получателя государственной услуги о месте и дате проведения обследования получателя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при проведении обследования получателя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результаты обследования получателя государственных услуг в центр аккредитации РГП «Республиканский центр развития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центр аккредитации РГП «Республиканский центр развития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внешней комплексной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для аккредитационной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заседания комиссии и принятие соответствующего решения; направление результатов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об аккредитации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2"/>
    <w:bookmarkStart w:name="z19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3"/>
    <w:bookmarkStart w:name="z1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департамента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функционального взаимодействия процесса по выдаче свидетельства об аккредитации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2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медицинским организациям»     </w:t>
      </w:r>
    </w:p>
    <w:bookmarkEnd w:id="35"/>
    <w:bookmarkStart w:name="z20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36"/>
    <w:bookmarkStart w:name="z20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1585"/>
        <w:gridCol w:w="1453"/>
        <w:gridCol w:w="1585"/>
        <w:gridCol w:w="1585"/>
        <w:gridCol w:w="1850"/>
        <w:gridCol w:w="1453"/>
        <w:gridCol w:w="1586"/>
        <w:gridCol w:w="131"/>
        <w:gridCol w:w="132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 департамента Комитета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территориального департамента Комитета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аккредитации РГП «Республиканский центр развития здравоохранения»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Комитета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 ответственный за прием и регистрацию документов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прием и регистрация документов указанных в заявлении; регистрирует в журнале регистрации обращений; передает документы руководителю территориального департамента.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направление специалисту для работы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соответствия представленных документов, полноты представленных документов, извещение получателя государственной услуги о месте и дате проведения обследования, принятие участие при обследовании получателя государственных услуг, направление материалов обследования в центр аккредитации РГП «Республиканский центр развития здравоохранения»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результатов внешней комплексной оценки. Подготовка материалов для аккредитационной комиссии Проведение заседания комиссии и принятие соответствующего решения. Направление результатов руководителю Комитета.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приказа об аккредитации либо ответ с мотивированным отказом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свидетельства об аккредитации либо ответа с мотивированным отказом. Направление в территориальный департамент Комитета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либо ответа с мотивированным отказом на основании приказа руководителя Комитета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передача пакета документов руководителю территориального департамента Комитета.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передача специалисту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 сопроводительным листом материалов обследования получателя государственных услуг в центр аккредитации РГП «Республиканский центр развития здравоохранения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результатов внешней оценки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приказа об аккредитации либо ответа с мотивированным отказом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оформленного свидетельства об аккредитации либо ответа с мотивированным отказом в территориальный департамент Комитета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оформленного свидетельства об аккредитации либо ответа с мотивированным отказом получателю государственных услуг 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утвержденных графиков обследования (10 рабочих дней)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2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свидетельства об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медицинским организациям»     </w:t>
      </w:r>
    </w:p>
    <w:bookmarkEnd w:id="38"/>
    <w:bookmarkStart w:name="z20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времени по выдаче свидетельства об</w:t>
      </w:r>
      <w:r>
        <w:br/>
      </w:r>
      <w:r>
        <w:rPr>
          <w:rFonts w:ascii="Times New Roman"/>
          <w:b/>
          <w:i w:val="false"/>
          <w:color w:val="000000"/>
        </w:rPr>
        <w:t>
аккредитации медицинским организациям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124333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Общее время оказание государственной услуги: 30 </w:t>
      </w:r>
      <w:r>
        <w:rPr>
          <w:rFonts w:ascii="Times New Roman"/>
          <w:b/>
          <w:i w:val="false"/>
          <w:color w:val="000000"/>
          <w:sz w:val="28"/>
        </w:rPr>
        <w:t>календарных</w:t>
      </w:r>
      <w:r>
        <w:rPr>
          <w:rFonts w:ascii="Times New Roman"/>
          <w:b/>
          <w:i w:val="false"/>
          <w:color w:val="000000"/>
          <w:sz w:val="28"/>
        </w:rPr>
        <w:t xml:space="preserve"> дней после вынесения Комиссией соответствующего решения</w:t>
      </w:r>
    </w:p>
    <w:bookmarkStart w:name="z2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2012 года № 702 </w:t>
      </w:r>
    </w:p>
    <w:bookmarkEnd w:id="40"/>
    <w:bookmarkStart w:name="z20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свидетельства об аккредитации физическим лицам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независимой экспертизы деятельности субъектов здравоохранения»</w:t>
      </w:r>
    </w:p>
    <w:bookmarkEnd w:id="41"/>
    <w:bookmarkStart w:name="z20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2"/>
    <w:bookmarkStart w:name="z2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свидетельства об аккредитации физическим лицам для проведения независимой экспертизы деятельности субъектов здравоохранения»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свидетельства об аккредитации физическим лицам для проведения независимой экспертизы деятельности субъектов здравоохранения», утвержденным постановлением Правительства Республики Казахстан от 10 сентября 2012 года № 1173 «Об утверждении стандартов государственных услуг в сфере медицинской деятельности»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свидетельства об аккредитации физическим лицам для проведения независимой экспертизы деятельности субъектов здравоохранения» (далее – государственная услуга) предоставляется Комитетом контроля медицинской и фармацевтической деятельности Министерства здравоохранения Республики Казахстан (далее – Комитет) и его территориальными департаментами (далее – территориальные департаменты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используется следующие определения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об аккредитации - документ, утвержденной формы дающий право на проведения независимой экспертизы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- сотрудник Комитета, территориального департамента Комитета, ответственный за прием и регистрацию документов с момента обращения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(далее – СФЕ) -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- сотрудник Комитета, территориального департамента Комитета, ответственный за оказание государственной услуги и выдачу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получатель государственной услуги - физическое лицо, претендующее на получение свидетельства об аккредитации для проведения независимой экспертизы деятельности субъектов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1559 «Об утверждении Правил аккредитации в области здравоохранения» (далее – Правила аккредитации).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месте нахождения и графике работы Комитета, территориальных департаментов Комитета, а также о порядке и ходе оказания государственной услуги можно получить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оказания государственной услуги является выдача свидетельства об аккредитации физическим лицам на право проведения независимой экспертной оценки деятельности субъектов здравоохранения (далее – свидетельство об аккредитации) либо мотивированный отказ в его выдаче в письменном виде.</w:t>
      </w:r>
    </w:p>
    <w:bookmarkEnd w:id="43"/>
    <w:bookmarkStart w:name="z22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44"/>
    <w:bookmarkStart w:name="z22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об оказании государственной услуги размещается на интернет-ресурсе Министерства здравоохранения Республики Казахстан (далее – Министерство) по адресу: www.mz.gov.kz и на стендах, расположенных в помещениях территориального департамента Комитета, территориального департамента КГСЭН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предоставления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наличии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документов от получателей государственной услуги и до момента выдачи результата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департаменте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получателя государственной услуги осуществляется в канцелярии территориального департамента Комитета по принципу «одного окна» в течение рабочего дня на основании графика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департамента Комитета распределяет поступившие документы,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территориального департамента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дней, с момента регистрации документов, проверяет полноту и 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готовит мотивированный ответ об отказе в случае неполноты и (или) несоответствия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извещает получателя государственной услуги о месте и дате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при проведении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Комитет документы получателей государственной услуги, получивших положительный результат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извещает получателя государственной услуги о месте и дате проведения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в журнале регистрации входящей корреспонденции документы получателей государственных услуг, поступившие от территориальных департаментов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Комитета распределяет поступившие документы, накладывает резолюцию с направлением их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собеседования принимает решение о выдаче либо отказе в выдаче свидетельства об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готовит документы получателей государственной услуги для рассмотрения комиссией при проведении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участвует в качестве секретаря квалификационной комиссии при проведении собеседования, ведет протокол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готовит проект приказа о выдаче либо отказе в выдаче свидетельства за подписью руководителя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выписывает свидетельства об аккредитации на основании приказа руководителя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выдает свидетельство об аккредитации получателю государственной услуги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5"/>
    <w:bookmarkStart w:name="z2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6"/>
    <w:bookmarkStart w:name="z2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функционального взаимодействия процесса по выдаче свидетельства об аккредитации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2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об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физическим лицам для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независимой экспертизы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субъектов здравоохранения»</w:t>
      </w:r>
    </w:p>
    <w:bookmarkEnd w:id="48"/>
    <w:bookmarkStart w:name="z2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49"/>
    <w:bookmarkStart w:name="z2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1752"/>
        <w:gridCol w:w="1752"/>
        <w:gridCol w:w="1752"/>
        <w:gridCol w:w="1752"/>
        <w:gridCol w:w="1617"/>
        <w:gridCol w:w="1482"/>
        <w:gridCol w:w="1348"/>
        <w:gridCol w:w="134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территориального департамента Комитета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территориального департамента Комитета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территориального департамента Комитета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Комитета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Комитета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территориального департамента Комитета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наличие всех представленных документов указанных в заявлении; регистрирует в журнале регистрации обращений; передает документы руководителю территориального департамента Комитета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направление специалисту для работы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на соответствие законодательству, проверка полноты документов, при соответствии документов назначение даты прохождения тестирования. При не соответствии документов подготовка ответа с мотивированным отказом. Принятие участия в проведении этапа экзамена (тестирование). Направление документов получателя государственной услуги и результатов тестирования в Комитет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 на соответствие законодательству, проведение собеседования; Направление результатов руководителю Комитета.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приказа о выдаче аттестационного свидетельства либо ответа с мотивированным отказом.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свидетельства об аккредитации либо ответа с мотивированным отказом в случае не прохождения экзамена. Передача в территориальный департамент Комитета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об аккредитации либо ответа с мотивированным отказом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передача пакета документов руководителю территориального департамента Комитета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передача специалисту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 сопроводительным письмом документов и результата 1 этапа экзамена (тестирования) в Комитет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проведение собеседования, направление результатов руководителю Комитета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приказа о выдаче свидетельства об аккредитации либо ответ с мотивированным отказом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оформленного свидетельства об аккредитации либо ответа с мотивированным отказом специалисту территориального департамента Комитета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оформленного свидетельства об аккредитации либо ответа с мотивированным отказом получателю государственных услуг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- согласно утвержденных графиков, направление – 2 рабочих дня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Собеседование – согласно утвержденных графиков, направление -10 рабочих дней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2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свидетельства об аккредитации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физическим лицам для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независимой экспертизы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субъектов здравоохранения»</w:t>
      </w:r>
    </w:p>
    <w:bookmarkEnd w:id="51"/>
    <w:bookmarkStart w:name="z2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времени по выдаче свидетельства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
физическим лицам для проведения независимой экспертизы</w:t>
      </w:r>
      <w:r>
        <w:br/>
      </w:r>
      <w:r>
        <w:rPr>
          <w:rFonts w:ascii="Times New Roman"/>
          <w:b/>
          <w:i w:val="false"/>
          <w:color w:val="000000"/>
        </w:rPr>
        <w:t>
деятельности субъектов здравоохранения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05283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283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2012 года № 702</w:t>
      </w:r>
    </w:p>
    <w:bookmarkEnd w:id="53"/>
    <w:bookmarkStart w:name="z2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судебно-медицинских, судебно-психиатрических</w:t>
      </w:r>
      <w:r>
        <w:br/>
      </w:r>
      <w:r>
        <w:rPr>
          <w:rFonts w:ascii="Times New Roman"/>
          <w:b/>
          <w:i w:val="false"/>
          <w:color w:val="000000"/>
        </w:rPr>
        <w:t>
и судебно-наркологических экспертов»</w:t>
      </w:r>
    </w:p>
    <w:bookmarkEnd w:id="54"/>
    <w:bookmarkStart w:name="z2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5"/>
    <w:bookmarkStart w:name="z2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«Аттестация судебно-медицинских, судебно-психиатрических и судебно-наркологических экспертов»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судебно-медицинских, судебно-психиатрических и судебно-наркологических экспертов», утвержденным постановлением Правительства Республики Казахстан от 10 сентября 2012 года № 1173 «Об утверждении стандартов государственных услуг в сфере медицинской деятельности»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«Аттестация судебно-медицинских, судебно-психиатрических и судебно-наркологических экспертов» (далее – государственная услуга) предоставляется Комитетом контроля медицинской и фармацевтической деятельности Министерства здравоохранения Республики Казахстан (далее – Комитет) и его территориальными департаментами Комитета (далее – территориальные департаменты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аттестационное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подтверждающий юридическую силу квалификационного свидетельства на право производства определенного вида судебно-медицинской, судебно-психиатрической, судебно-наркологической экспертизы на соответствие аттестуемого лица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- сотрудник Комитета, территориального департамента Комитета, ответственный за прием и регистрацию документов с момента обращения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(далее - СФЕ) -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- сотрудник Комитета, территориального департамента Комитета ответственный за оказание государственной услуги и выдачу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получатель государственной услуги - физическое лицо, претендующее на получение аттестационного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органы судебной экспертизы - органы судебной экспертизы Министерства здравоохранения Республики Казахстан, в том числе специализированные психиатрические и наркологические организации местных органов государственного управления здравоохранения, к функциям которых отнесено производство судебно-психиатрических, судебно-наркологических экспертиз.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«О судебно-экспертной деятельности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июля 2010 года № 509 «Об утверждении Правил проведения аттестации судебно-медицинских, судебно-психиатрических и судебно-наркологических экспертов» (зарегистрированный в Реестре государственной регистрации нормативных правовых актов под № 6391).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месте нахождения и графике работы Комитета, территориальных департаментов Комитета, а также о порядке и ходе оказания государственной услуги можно получить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оказания государственной услуги является выдача аттестационного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мотивированный отказ в его выдаче в письменном виде.</w:t>
      </w:r>
    </w:p>
    <w:bookmarkEnd w:id="56"/>
    <w:bookmarkStart w:name="z2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услуги.</w:t>
      </w:r>
    </w:p>
    <w:bookmarkEnd w:id="57"/>
    <w:bookmarkStart w:name="z2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об оказании государственной услуги размещается на интернет-ресурсе Министерства здравоохранения Республики Казахстан (далее – Министерство) по адресу: www.mz.gov.kz и на стендах, расположенных в помещениях территориальных департаментов Комитета,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предоставления государственной услуги указан в пункте 7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наличии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документов от получателей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департаменте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получателя государственной услуги осуществляется в канцелярии территориального департамента Комитета по принципу «одного окна» в течение рабочего дня на основании графика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департамента Комитета распределяет поступившие документы,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территориального департамента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дней, с момента регистрации документов, проверяет полноту и 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готовит мотивированный ответ об отказе в случае неполноты и (или) несоответствия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извещает получателя государственной услуги о месте и дате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при проведении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Комитет документы получателей государственной услуги, получивших положительный результат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извещает получателя государственной услуги о месте и дате проведения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в журнале регистрации входящей корреспонденции документы получателей государственных услуг, поступившие от территориальных департаментов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Комитета распределяет поступившие документы, накладывает резолюцию с направлением их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собеседования принимает решение о выдаче либо отказе в выдаче аттестационного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готовит документы получателей государственной услуги для рассмотрения аттестационной комиссией при проведении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участвует в качестве секретаря аттестационной комиссии при проведении собеседования, ведет протокол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готовит проект приказа о выдаче либо отказе в выдаче аттестационного свидетельства за подписью руководителя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выписывает аттестационные свидетельства на основании приказа руководителя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выдает аттестационные свидетельства получателю государственной услуги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bookmarkStart w:name="z31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9"/>
    <w:bookmarkStart w:name="z31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функционального взаимодействия процесса по выдаче аттестационного свидетельства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0"/>
    <w:bookmarkStart w:name="z3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судебно-медицинских,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судебно-психиатрических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судебно-наркологических экспертов»</w:t>
      </w:r>
    </w:p>
    <w:bookmarkEnd w:id="61"/>
    <w:bookmarkStart w:name="z32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62"/>
    <w:bookmarkStart w:name="z33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429"/>
        <w:gridCol w:w="1572"/>
        <w:gridCol w:w="1715"/>
        <w:gridCol w:w="1715"/>
        <w:gridCol w:w="1573"/>
        <w:gridCol w:w="1858"/>
        <w:gridCol w:w="1716"/>
        <w:gridCol w:w="171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территориального департамента Комитета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территориального департамента Комитета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территориального департамента Комитета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Комитета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Комитета 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прием и регистрация документов, направление руководителю территориального департамента Комитета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направление специалисту для работы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соответствия представленных документов (2 рабочих дня). Извещение получателя государственной услуги о месте и дате проведения тестирования, направление документов получателя государственной услуги и результатов тестирования в Комитет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получателей государственных услуг, поступивших из территориальных департаментов Комитета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собеседования получателей государственной услуги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приказа о выдаче либо отказе в выдаче аттестационного свидетельства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аттестационного свидетельства на основании приказа руководителя Комитета</w:t>
            </w:r>
          </w:p>
        </w:tc>
      </w:tr>
      <w:tr>
        <w:trPr>
          <w:trHeight w:val="31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передача пакета документов руководителю территориального департамента Комитета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передача специалисту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и результатов тестирования с сопроводительным письмом в Комитет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Комитета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выдаче либо отказе в выдаче аттестационного свидетельства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Выносит приказ о выдаче либо отказе в выдаче аттестационного свидетельства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аттестационного свидетельства либо мотивированного отказа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дней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3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«Аттестация судебно-медицинских,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судебно-психиатрических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судебно-наркологических экспертов»</w:t>
      </w:r>
    </w:p>
    <w:bookmarkEnd w:id="64"/>
    <w:bookmarkStart w:name="z33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времени аттестации</w:t>
      </w:r>
      <w:r>
        <w:br/>
      </w:r>
      <w:r>
        <w:rPr>
          <w:rFonts w:ascii="Times New Roman"/>
          <w:b/>
          <w:i w:val="false"/>
          <w:color w:val="000000"/>
        </w:rPr>
        <w:t>
судебно-медицинских, судебно-психиатрических и судебно- наркологических экспертов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127889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889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2012 года № 702</w:t>
      </w:r>
    </w:p>
    <w:bookmarkEnd w:id="66"/>
    <w:bookmarkStart w:name="z33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квалификации на право производства</w:t>
      </w:r>
      <w:r>
        <w:br/>
      </w:r>
      <w:r>
        <w:rPr>
          <w:rFonts w:ascii="Times New Roman"/>
          <w:b/>
          <w:i w:val="false"/>
          <w:color w:val="000000"/>
        </w:rPr>
        <w:t>
определенного вида судебно-медицинской, судебно-психиатрической</w:t>
      </w:r>
      <w:r>
        <w:br/>
      </w:r>
      <w:r>
        <w:rPr>
          <w:rFonts w:ascii="Times New Roman"/>
          <w:b/>
          <w:i w:val="false"/>
          <w:color w:val="000000"/>
        </w:rPr>
        <w:t>
и судебно-наркологической экспертиз»</w:t>
      </w:r>
    </w:p>
    <w:bookmarkEnd w:id="67"/>
    <w:bookmarkStart w:name="z33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8"/>
    <w:bookmarkStart w:name="z3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«Присвоение квалификации на право производства определенного вида судебно-медицинской, судебно-психиатрической и судебно-наркологической экспертиз»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квалификации на право производства определенного вида судебно-медицинской, судебно-психиатрической и судебно-наркологической экспертиз», утвержденным постановлением Правительства Республики Казахстан от 10 сентября 2012 года № 1173 «Об утверждении стандартов государственных услуг в сфере медицинской деятельности»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«Присвоение квалификации на право производства определенного вида судебно-медицинской, судебно-психиатрической и судебно-наркологической экспертиз» (далее – государственная услуга) предоставляется Комитетом контроля медицинской и фармацевтической деятельности Министерства здравоохранения Республики Казахстан (далее – Комитет) и его территориальными департаментами по областям, городам Астаны и Алматы (далее – территориальные департаменты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регламенте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квалификационное свидетельство - документ, подтверждающий право производства определенного вида судебно-медицинской, судебно-психиатрической и судебно-наркологической экспертиз;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выдача квалификационного свидетельства - обязательная процедура определения профессионального уровня готовности лиц осуществлять судебно-медицинскую, судебно-психиатрическую, судебно-наркологическую экспертную деятельность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- сотрудник Комитета, территориального департамента Комитета, ответственный за прием и регистрацию документов с момента обращения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(далее - СФЕ) -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- сотрудник Комитета, территориального департамента Комитета ответственный за оказание государственной услуги и выдачу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 государственной услуги - физическое лицо, претендующее на получение квалификационного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«О судебно-экспертной деятельности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2010 года № 827 «Об утверждении Инструкции по присвоению квалификации на право производства определенного вида судебно-медицинской, судебно-психиатрической и судебно-наркологической экспертиз» (зарегистрированный в Реестре государственной регистрации нормативных правовых актов под № 6648).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месте нахождения и графике работы Комитета, территориальных департаментов Комитета, а также о порядке и ходе оказания государственной услуги можно получить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оказания государственной услуги является выдача квалификационного свидетельства либо мотивированный отказ в его выдаче в письменном виде.</w:t>
      </w:r>
    </w:p>
    <w:bookmarkEnd w:id="69"/>
    <w:bookmarkStart w:name="z35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70"/>
    <w:bookmarkStart w:name="z3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об оказании государственной услуги размещается на интернет-ресурсе Министерства здравоохранения Республики Казахстан (далее – Министерство) по адресу: www.mz.gov.kz и на стендах, расположенных в помещениях территориального департамента Комитета,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предоставления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наличии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документов от получателей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территориальном департаменте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получателя государственной услуги осуществляется в канцелярии территориального департамента Комитета по принципу «одного окна» в течение рабочего дня на основании графика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с момента обращения получателя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регистрирует в журнале регистрации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департамента Комитета распределяет поступившие документы, накладывает резолюцию;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территориального департамента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дней, с момента регистрации документов, проверяет полноту и соответствие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готовит мотивированный ответ об отказе в случае неполноты и (или) несоответствия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извещает получателя государственной услуги о месте и дате проведения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при проведении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Комитет документы получателей государственной услуги, получивших положительный результат тестирования;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извещает получателя государственной услуги о месте и дате проведения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Комитете: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регистрирует в журнале регистрации входящей корреспонденции документы получателей государственных услуг, поступившие от территориальных департаментов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Комитета распределяет поступившие документы, накладывает резолюцию с направлением их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собеседования принимает решение о выдаче либо отказе в выдаче квалификационного свидетельства;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готовит документы получателей государственной услуги для рассмотрения квалификационной комиссией при проведении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участвует в качестве секретаря квалификационной комиссии при проведении собеседования, ведет протокол собеседования;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готовит проект приказа о выдаче либо отказе в выдаче квалификационного свидетельства за подписью руководителя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выписывает квалификационные свидетельства на основании приказа руководителя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выдает квалификационные свидетельства получателю государственной услуги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1"/>
    <w:bookmarkStart w:name="z3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2"/>
    <w:bookmarkStart w:name="z3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территориального департамента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функционального взаимодействия процесса по выдаче квалификационного свидетельства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bookmarkStart w:name="z3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квалификации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определенного вида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судебно-медицинской,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судебно-психиатрической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судебно-наркологической экспертиз» </w:t>
      </w:r>
    </w:p>
    <w:bookmarkEnd w:id="74"/>
    <w:bookmarkStart w:name="z3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bookmarkEnd w:id="75"/>
    <w:bookmarkStart w:name="z39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429"/>
        <w:gridCol w:w="1572"/>
        <w:gridCol w:w="1715"/>
        <w:gridCol w:w="1715"/>
        <w:gridCol w:w="1573"/>
        <w:gridCol w:w="1858"/>
        <w:gridCol w:w="1716"/>
        <w:gridCol w:w="171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территориального департамента Комитета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территориального департамента Комитета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территориального департамента Комитета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Комитета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Комитета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Комитета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Комитета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прием и регистрация документов, направление руководителю территориального департамента Комитета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направление специалисту для работы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соответствия представленных документов (2 рабочих дня). Извещение получателя государственной услуги о месте и дате проведения тестирования, направление документов получателя государственной услуги и результатов тестирования в Комитет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получателей государственных услуг, поступивших из территориальных департаментов Комитета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собеседования получателей государственной услуги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приказа о выдаче либо отказе в выдаче квалификационного свидетельства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квалификационного свидетельства на основании приказа руководителя Комитета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передача пакета документов руководителю территориального департамента Комитета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передача специалисту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и результатов тестирования с сопроводительным письмом в Комитет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Комитета.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приказа о выдаче либо отказе в выдаче квалификационного свидетельства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Выносит приказ о выдаче либо отказе в выдаче квалификационного свидетельства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квалификационного свидетельства либо мотивированного отказа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дней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3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«Присвоение квалификации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определенного вида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судебно-медицинской,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судебно-психиатрической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судебно-наркологической экспертиз» </w:t>
      </w:r>
    </w:p>
    <w:bookmarkEnd w:id="77"/>
    <w:bookmarkStart w:name="z3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времени присвоения квалификационного экзамена</w:t>
      </w:r>
      <w:r>
        <w:br/>
      </w:r>
      <w:r>
        <w:rPr>
          <w:rFonts w:ascii="Times New Roman"/>
          <w:b/>
          <w:i w:val="false"/>
          <w:color w:val="000000"/>
        </w:rPr>
        <w:t>
судебно-медицинских, судебно-психиатрических и</w:t>
      </w:r>
      <w:r>
        <w:br/>
      </w:r>
      <w:r>
        <w:rPr>
          <w:rFonts w:ascii="Times New Roman"/>
          <w:b/>
          <w:i w:val="false"/>
          <w:color w:val="000000"/>
        </w:rPr>
        <w:t>
судебно- наркологических экспертов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27508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