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97ae" w14:textId="9aa9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приглашений в Республику Казахстан по частным и служебным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Республике Казахстан от 2 ноября 2012 года № 585. Зарегистрирован в Министерстве юстиции Республики Казахстан 24 ноября 2012 года № 8114. Утратил силу приказом Министра внутренних дел Республики Казахстан от 21 февраля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приглашений в Республику Казахстан по частным и служебным делам».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585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приглашений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по частным и служебным делам»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«Оформление приглашений в Республику Казахстан по частным и служебным делам»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приглашений в Республику Казахстан по частным и служебным делам» утвержденного постановлением Правительства Республики Казахстан от 28 февраля 2011 года № 198 «Об утверждении стандарта государственной услуги «Оформление приглашений в Республику Казахстан по частным и служебным делам»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иностранцы 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государственные органы, структурные подразделения государственных органов,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миграционной полиции Министерства внутренних дел Республики Казахстан и Управлениями миграционной полиции Департаментов внутренних дел городов Астаны, Алматы и областей (далее – УМП ДВД)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получение приглашения и письмо - приглашения заверенное визовой печатью и подписью начальника Управления миграционной полиции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письменный мотивированный ответ об отказе в предоставлении услуги.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жительства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пять рабочих дней в неделю с 9.00 до 18.30 часов, с перерывом на обед с 13-00 до 14-30, а также в субботу с 9.00 до 13.00 часов. Прием осуществляется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«О деятельности органов внутренних дел», департаментов внутренних дел областей, городов Алматы, Астана (далее - ДВД)»,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 области,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приглашений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частным и служебным делам»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6295"/>
        <w:gridCol w:w="2970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ГОРРОВД, КМП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ГОРРОВД, КМП</w:t>
            </w:r>
          </w:p>
        </w:tc>
      </w:tr>
      <w:tr>
        <w:trPr>
          <w:trHeight w:val="5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приглашений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частным и служебным делам»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6774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