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7c2e" w14:textId="6d07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10 октября 2012 года № 15-07/510 "Об утверждении квот закупа зерна в государственные ресурсы зерна в разрезе областей из урожая 2012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12 ноября 2012 года № 15-07/571. Зарегистрирован в Министерстве юстиции Республики Казахстан 29 ноября 2012 года № 8119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10 октября 2012 года № 15-07/510 «Об утверждении квот закупа зерна в государственные ресурсы зерна в разрезе областей из урожая 2012 года» (зарегистрированный в Реестре государственной регистрации нормативных правовых актов за № 7997)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Квоты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зерна в государственные ресурсы зерна в разрезе областей из урожая 2012 года, утвержденные указанным приказом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(Хасенов С.С.)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Мамытбеков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2012 года № 15-07/571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2012 № 15-07/510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закупа зерна в государственные ресурсы зерна</w:t>
      </w:r>
      <w:r>
        <w:br/>
      </w:r>
      <w:r>
        <w:rPr>
          <w:rFonts w:ascii="Times New Roman"/>
          <w:b/>
          <w:i w:val="false"/>
          <w:color w:val="000000"/>
        </w:rPr>
        <w:t>
в разрезе областей из урожая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453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области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квоты закупа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государственные ресурсы,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52,2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59,1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