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fd1c" w14:textId="5f3f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"Продление и выдача выездных виз"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ноября 2012 года № 597. Зарегистрирован в Министерстве юстиции Республики Казахстан 4 декабря 2012 года № 8120. Утратил силу приказом Министра внутренних дел Республики Казахстан от 3 марта 2014 года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03.03.2014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«Продление и выдача выездных виз».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полиции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Тыныбекова К.С. и Комитет миграционной полиции Министерства внутренних дел Республики Казахстан (Нокин П.К.).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Касымов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№ 597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«Продление и выдача выездных виз»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«Продление и выдача выездных виз» (далее - регламент) разработан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«Продление и выдача выездных виз» утвержденного постановлением Правительства Республики Казахстан от 28 февраля 2011 года № 200 «Об утверждении стандарта государственной услуги «Продление и выдача выездных виз»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используется следующее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иностранцы и лица без гражданства, обратившиеся за государственной услугой;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ответственные лица уполномоченных органов, государственные органы, структурные подразделения государственных органов,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управлениями миграционной полиции департаментов внутренних дел городов Астаны, Алматы и областей (далее - УМП ДВД)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22 июля 2011 года «О миграции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статей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июня 1995 года «О правовом положении иностранцев»;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заполненная </w:t>
      </w:r>
      <w:r>
        <w:rPr>
          <w:rFonts w:ascii="Times New Roman"/>
          <w:b w:val="false"/>
          <w:i w:val="false"/>
          <w:color w:val="000000"/>
          <w:sz w:val="28"/>
        </w:rPr>
        <w:t>виза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вклеиваемая в паспорт иностранца, или в иной документ, предоставляющий право на пересечение государственной границы Республики Казахстан, либо мотивированный ответ об отказе в предоставлении государственной услуги.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по месту временного пребывания или постоянного проживания потребителя подразделениями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пять рабочих дней в неделю с 9.00 до 18,30 часов, с перерывом на обед с 13.00 до 14.30, а также в субботу с 9.00 до 13.00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mvd.gov.kz в разделе «О деятельности органов внутренних дел», департаментов внутренних дел областей, городов Астаны, Алматы (далее - ДВД)»,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подразделениях миграционной полиции осуществляется посредством «окон», на которых указывается фамилия, имя, отчество и должность инспектора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подразделение миграционной полиции потребителю выдается талон по форме согласно приложению 3 к стандарту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миграционной полиции,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следующая СФЕ - сотрудник УМП ДВД.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 взаимосвязи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«Продление и выдача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выездных виз»               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6365"/>
        <w:gridCol w:w="3002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 ДВД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 ДВД</w:t>
            </w:r>
          </w:p>
        </w:tc>
      </w:tr>
      <w:tr>
        <w:trPr>
          <w:trHeight w:val="58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виз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</w:tbl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«Продление и выдача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выездных виз»               </w:t>
      </w:r>
    </w:p>
    <w:bookmarkEnd w:id="12"/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  административных действий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11252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