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7a15" w14:textId="b8c7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для выезда на постоянное жительство за пределы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Республике Казахстан от 9 ноября 2012 года № 596. Зарегистрирован в Министерстве юстиции Республики Казахстан 4 декабря 2012 года № 8121. Утратил силу приказом Министра внутренних дел Республики Казахстан от 3 марта 2014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выезда на постоянное жительство за пределы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596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выезда на постоянное жительство</w:t>
      </w:r>
      <w:r>
        <w:br/>
      </w:r>
      <w:r>
        <w:rPr>
          <w:rFonts w:ascii="Times New Roman"/>
          <w:b/>
          <w:i w:val="false"/>
          <w:color w:val="000000"/>
        </w:rPr>
        <w:t>
за пределы Республики Казахстан»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«Оформление документов для выезда на постоянное жительство за пределы Республики Казахстан»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выезда на постоянное жительство за пределы Республики Казахстан» утвержденного постановлением Правительства Республики Казахстан от 28 февраля 2011 года № 199 «Об утверждении стандарта государственной услуги «Оформление документов для выезда на постоянное жительство за пределы Республики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используется следующее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граждане Республики Казахстан старше 18 лет, а состоящие в браке - с 16 лет,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государственные органы, структурные подразделения государственных органов,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- подразделения миграционной полиции)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документов на выезд за пределы Республики Казахстан на постоянное место жительства, утвержденного постановлением Правительства Республики Казахстан от 28 марта 2012 года № 361;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оформление потребителю документов для выезда на постоянное жительство за пределы Республики Казахстан, либо мотивированный ответ об отказе в предоставлении государственной услуги.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проживания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пять рабочих дней в неделю с 9.00 до 18,30 часов, с перерывом на обед с 13.00 до 14.30, а также в субботу с 9.00 до 13.00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«О деятельности органов внутренних дел», департаментов внутренних дел областей, городов Алматы, Астана (далее - ДВД)»,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 (далее - ГОРРОВД);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департамента национальной безопасности области, городов Алматы и Астаны (далее - ДКНБ);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территориального подразделения Комитета по правовой статистике и специальным учетам Генеральной прокуратуры Республики Казахстан (далее - КПСиСУ ГП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департамента по исполнению судебных актов области, городов Алматы и Астаны (далее - ДИСА);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налогового департамента области, городов Алматы и Астаны (далее - 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городского, районного, районного в городе управления (отдела) по делам обороны (далее - УО).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для выезда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Республики Казахстан»   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Основной процесс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802"/>
        <w:gridCol w:w="3092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ДВД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 ГП РК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ДКНБ, 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РК, ДИСА, НД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5, 6, 7, 8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для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постоянному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листок убытия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– оформление документов на выезд</w:t>
      </w:r>
      <w:r>
        <w:br/>
      </w:r>
      <w:r>
        <w:rPr>
          <w:rFonts w:ascii="Times New Roman"/>
          <w:b/>
          <w:i w:val="false"/>
          <w:color w:val="000000"/>
        </w:rPr>
        <w:t>
на постоянное жительство за пределы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3169"/>
        <w:gridCol w:w="3169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 ГП РК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заявителя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Проверка материалов на отсутствие оснований для оказания государственной услуги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Проверка на отсутствие оснований для оказания государственной услуги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Проверка на отсутствие оснований для оказания государственной услуги 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полного пакета документов в ДВД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материалов на согласование в ДКНБ, КПСиСУ ГП РК, ДИСА, НД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Уведомление потребителя об оформлении документов для выезда на постоянное жительство за пределы Республики Казахстан и выдача направления в УО для снятия с воинского учета и сдачи военного билета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Вынесение решения и оформление документов для выезда на постоянное жительство за пределы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Снятие потребителя с регистрации по постоянному месту жительства на территории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в ГОРРОВД оформленных документов для выезда на постоянное жительство за пределы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Выдача заявителю изготовленных документов для выезда на постоянное жительство за пределы Республики Казахстан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915"/>
        <w:gridCol w:w="21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(ход, поток работ)</w:t>
            </w:r>
          </w:p>
        </w:tc>
      </w:tr>
      <w:tr>
        <w:trPr>
          <w:trHeight w:val="24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</w:p>
        </w:tc>
      </w:tr>
      <w:tr>
        <w:trPr>
          <w:trHeight w:val="24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 военного билета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– отказ в оформлении</w:t>
      </w:r>
      <w:r>
        <w:br/>
      </w:r>
      <w:r>
        <w:rPr>
          <w:rFonts w:ascii="Times New Roman"/>
          <w:b/>
          <w:i w:val="false"/>
          <w:color w:val="000000"/>
        </w:rPr>
        <w:t>
документов на выезд на постоянное жительство за пределы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168"/>
        <w:gridCol w:w="3169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 ГП РК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документов заявителя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Проверка материалов на отсутствие оснований для оказания государственной услуги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Проверка на отсутствие оснований для оказания государственной услуги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Проверка на отсутствие оснований для оказания государственной услуги 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ДВД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материалов на согласование в ДКНБ, КПСиСУ ГП РК, ДИСА, НД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наличии оснований, предусмотренных подпунктом 1) пункта 16 Стандарта направление соответствующей информации в ДВД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 наличии оснований, предусмотренных подпунктами 2), 3) пункта 16 Стандарта направление соответствующей информации в ДВД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Уведомление потребителя об отказе в выезде на постоянное жительство за пределы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Вынесение решения об отказе в выезде на постоянное жительство за пределы Республики Казахстан на основании заключения уполномоченного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Направление в ГОРРОВД решения об отказе в выезде на постоянное жительство за пределы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на отсутствие оснований для оказания государственной услуги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на отсутствие оснований для оказания государственной услуги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 наличии оснований, предусмотренных подпунктами 4), 7) пункта 16 Стандарта направление соответствующей информации в ДВД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 наличии налоговой задолжности гражданина направление соответствующей информации в ДВД</w:t>
            </w:r>
          </w:p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для выезда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Республики Казахстан»   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 действий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2001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