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7c85" w14:textId="6587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транспорта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25 октября 2012 года № 294. Зарегистрирован в Министерстве юстиции Республики Казахстан 4 декабря 2012 года № 8124. Утратил силу приказом и.о. Председателя Агентства Республики Казахстан по статистике от 24 июля 2013 года № 160</w:t>
      </w:r>
    </w:p>
    <w:p>
      <w:pPr>
        <w:spacing w:after="0"/>
        <w:ind w:left="0"/>
        <w:jc w:val="both"/>
      </w:pPr>
      <w:r>
        <w:rPr>
          <w:rFonts w:ascii="Times New Roman"/>
          <w:b w:val="false"/>
          <w:i w:val="false"/>
          <w:color w:val="ff0000"/>
          <w:sz w:val="28"/>
        </w:rPr>
        <w:t>      Сноска. Утратил силу приказом и.о. Председателя Агентства РК по статистике от 24.07.2013 </w:t>
      </w:r>
      <w:r>
        <w:rPr>
          <w:rFonts w:ascii="Times New Roman"/>
          <w:b w:val="false"/>
          <w:i w:val="false"/>
          <w:color w:val="ff0000"/>
          <w:sz w:val="28"/>
        </w:rPr>
        <w:t>№ 160</w:t>
      </w:r>
      <w:r>
        <w:rPr>
          <w:rFonts w:ascii="Times New Roman"/>
          <w:b w:val="false"/>
          <w:i w:val="false"/>
          <w:color w:val="ff0000"/>
          <w:sz w:val="28"/>
        </w:rPr>
        <w:t> (вводится в действие с 01.01.2014).</w:t>
      </w:r>
    </w:p>
    <w:bookmarkStart w:name="z1" w:id="0"/>
    <w:p>
      <w:pPr>
        <w:spacing w:after="0"/>
        <w:ind w:left="0"/>
        <w:jc w:val="both"/>
      </w:pPr>
      <w:r>
        <w:rPr>
          <w:rFonts w:ascii="Times New Roman"/>
          <w:b w:val="false"/>
          <w:i w:val="false"/>
          <w:color w:val="000000"/>
          <w:sz w:val="28"/>
        </w:rPr>
        <w:t>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 работе прочего сухопутного транспорта» (код 0761104, индекс 1-ТР (авто, электро),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работе прочего сухопутного транспорта» (код 0761104, индекс 1-ТР (авто, электро),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протяженности судоходных внутренних путей и подвижном составе речного транспорта» (код 1651104, индекс 1-ТР (внутренние воды),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протяженности судоходных внутренних путей и подвижном составе речного транспорта» (код 1651104, индекс 1-ТР (внутренние воды),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работе транспорта» (код 0751101, индекс 1-транспорт,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работе транспорта» (код 0751101, индекс 1-транспорт,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работе железнодорожного транспорта» (код 0741104, индекс ЖД,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работе железнодорожного транспорта» (код 0741104, индекс ЖД,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об услугах предприятий вспомогательной транспортной деятельности» (код 0861104, индекс 2-ТР (вспомогательная деятельность),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(код 0861104, индекс 2-ТР (вспомогательная деятельность),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об услугах прочего сухопутного транспорта по видам сообщений» (код 0841104, индекс 2-ТР (прочий сухопутный.),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об услугах прочего сухопутного транспорта по видам сообщений» (код 0841104, индекс 2-ТР (прочий сухопутный),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«Анкета обследования автомобильных перевозок грузов индивидуальными предпринимателями» (код 1982102, индекс ТР-001, периодичность квартальная)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«Анкета обследования автомобильных перевозок грузов индивидуальными предпринимателями» (код 1982102, индекс ТР-001, периодичность квартальная)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«Анкета выборочного обследования автомобильных перевозок пассажиров индивидуальными предпринимателями» (код 1992102, индекс ТР-002, периодичность квартальная)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«Анкета выборочного обследования автомобильных перевозок пассажиров индивидуальными предпринимателями» (код 1992102, индекс ТР-002, периодичность квартальная)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статистическую форму общегосударственного статистического наблюдения «Отчет о работе воздушного транспорта и аэропорта» (код 0801104, индекс 1-ТР (авиа),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инструкцию по заполнению статистической формы общегосударственного статистического наблюдения «Отчет о работе воздушного транспорта и аэропорта» (код 0801104, индекс 1-ТР (авиа),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19) статистическую форму общегосударственного статистического наблюдения «Отчет о протяженности эксплуатационной длины железнодорожных линий» (код 0811104, индекс 1-ЖД,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«Отчет о протяженности эксплуатационной длины железнодорожных линий» (код 0811104, индекс 1-ЖД,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21) статистическую форму общегосударственного статистического наблюдения «Отчет о перевозке пассажиров маршрутными автобусами» (код 0791104, индекс 1-ТР (маршрут), периодичность годовая),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22) инструкцию по заполнению статистической формы общегосударственного статистического наблюдения «Отчет о перевозке пассажиров маршрутными автобусами» (код 0791104, индекс 1-ТР (маршрут), периодичность 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23) статистическую форму общегосударственного статистического наблюдения «Отчет о подвижном составе железнодорожного транспорта» (код 0821104, индекс 2-ЖД, периодичность годовая),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24) инструкцию по заполнению статистической формы общегосударственного статистического наблюдения «Отчет о подвижном составе железнодорожного транспорта» (код 0821104, индекс 2-ЖД, периодичность годовая),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25) статистическую форму общегосударственного статистического наблюдения «Отчет об услугах воздушного транспорта по видам сообщений» (код 0871104, индекс 2-ТР (авиа), периодичность годовая),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26) инструкцию по заполнению статистической формы общегосударственного статистического наблюдения «Отчет об услугах воздушного транспорта по видам сообщений» (код 0871104, индекс 2-ТР (авиа), периодичность годовая),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27) статистическую форму общегосударственного статистического наблюдения «Отчет об услугах железнодорожного транспорта по видам сообщений» (код 0831104, индекс 2-ТР (железная дорога), периодичность годовая),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28) инструкцию по заполнению статистической формы общегосударственного статистического наблюдения «Отчет об услугах железнодорожного транспорта по видам сообщений» (код 0831104, индекс 2-ТР (железная дорога), периодичность годовая),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29) статистическую форму общегосударственного статистического наблюдения «Отчет об услугах морского и прибрежного транспорта по видам сообщений» (код 0781104, индекс 2-ТР (море), периодичность годовая),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30) инструкцию по заполнению статистической формы общегосударственного статистического наблюдения «Отчет об услугах морского и прибрежного транспорта по видам сообщений» (код 0781104, индекс 2-ТР (море), периодичность годовая),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31) статистическую форму общегосударственного статистического наблюдения «Отчет об услугах трубопроводного транспорта по видам сообщений» (код 0771104, индекс 2-ТР (трубопровод), периодичность годовая),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32) инструкцию по заполнению статистической формы общегосударственного статистического наблюдения «Отчет об услугах трубопроводного транспорта по видам сообщений» (код 0771104, индекс 2-ТР (трубопровод), периодичность годовая),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33) статистическую форму общегосударственного статистического наблюдения «Отчет об услугах речного транспорта по видам сообщений» (код 1851104, индекс 2-ТР (внутренние воды), периодичность годовая),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34) инструкцию по заполнению статистической формы общегосударственного статистического наблюдения «Отчет об услугах речного транспорта по видам сообщений» (код 1851104, индекс 2-ТР (внутренние воды), периодичность годовая),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следующие приказы: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24 августа 2010 года № 233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(зарегистрированный в Реестре государственной регистрации нормативных правовых актов за № 6493, опубликованный в газете «Казахстанская правда» от 19 февраля 2011 года № 62-63 (26483-26484), 23 февраля 2011 года № 66-67 (26487-26488);</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 августа 2011 года № 211 «О внесении изменений в приказ исполняющего обязанности Председателя Агентства Республики Казахстан по статистике от 24 августа 2010 года № 233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(зарегистрированный в Реестре государственной регистрации нормативных правовых актов за № 7161, опубликованный в газете «Казахстанская правда» от 27 октября 2011 года № 342-343 (26733-26734), 29 октября 2011 года № 346-347 (26737-26738).</w:t>
      </w:r>
      <w:r>
        <w:br/>
      </w:r>
      <w:r>
        <w:rPr>
          <w:rFonts w:ascii="Times New Roman"/>
          <w:b w:val="false"/>
          <w:i w:val="false"/>
          <w:color w:val="000000"/>
          <w:sz w:val="28"/>
        </w:rPr>
        <w:t>
</w:t>
      </w:r>
      <w:r>
        <w:rPr>
          <w:rFonts w:ascii="Times New Roman"/>
          <w:b w:val="false"/>
          <w:i w:val="false"/>
          <w:color w:val="000000"/>
          <w:sz w:val="28"/>
        </w:rPr>
        <w:t>
      3.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2013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транспорта и коммуникаций</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А. Жумагалиев</w:t>
      </w:r>
      <w:r>
        <w:br/>
      </w:r>
      <w:r>
        <w:rPr>
          <w:rFonts w:ascii="Times New Roman"/>
          <w:b w:val="false"/>
          <w:i w:val="false"/>
          <w:color w:val="000000"/>
          <w:sz w:val="28"/>
        </w:rPr>
        <w:t>
</w:t>
      </w:r>
      <w:r>
        <w:rPr>
          <w:rFonts w:ascii="Times New Roman"/>
          <w:b w:val="false"/>
          <w:i/>
          <w:color w:val="000000"/>
          <w:sz w:val="28"/>
        </w:rPr>
        <w:t>      9 ноября 2012 года</w:t>
      </w:r>
    </w:p>
    <w:bookmarkStart w:name="z47" w:id="1"/>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6101"/>
        <w:gridCol w:w="20"/>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1397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 xml:space="preserve">Мемлекеттік статистика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 xml:space="preserve">құпиялылығына кепілдік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2012 жылғы</w:t>
            </w:r>
            <w:r>
              <w:br/>
            </w:r>
            <w:r>
              <w:rPr>
                <w:rFonts w:ascii="Times New Roman"/>
                <w:b w:val="false"/>
                <w:i w:val="false"/>
                <w:color w:val="000000"/>
                <w:sz w:val="20"/>
              </w:rPr>
              <w:t>
</w:t>
            </w:r>
            <w:r>
              <w:rPr>
                <w:rFonts w:ascii="Times New Roman"/>
                <w:b/>
                <w:i w:val="false"/>
                <w:color w:val="000000"/>
                <w:sz w:val="20"/>
              </w:rPr>
              <w:t>25 қазандағы № 294 бұйрығына 1-қосымша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уақытылы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 xml:space="preserve">381-бабында </w:t>
            </w:r>
            <w:r>
              <w:rPr>
                <w:rFonts w:ascii="Times New Roman"/>
                <w:b/>
                <w:i w:val="false"/>
                <w:color w:val="000000"/>
                <w:sz w:val="20"/>
              </w:rPr>
              <w:t>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0761104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0761104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Құрлықтағы өзге де көліктің жұмысы</w:t>
            </w:r>
            <w:r>
              <w:br/>
            </w:r>
            <w:r>
              <w:rPr>
                <w:rFonts w:ascii="Times New Roman"/>
                <w:b/>
                <w:i w:val="false"/>
                <w:color w:val="000000"/>
                <w:sz w:val="20"/>
              </w:rPr>
              <w:t>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 (авто, электро)</w:t>
            </w:r>
            <w:r>
              <w:br/>
            </w:r>
            <w:r>
              <w:rPr>
                <w:rFonts w:ascii="Times New Roman"/>
                <w:b w:val="false"/>
                <w:i w:val="false"/>
                <w:color w:val="000000"/>
                <w:sz w:val="20"/>
              </w:rPr>
              <w:t>
</w:t>
            </w:r>
            <w:r>
              <w:rPr>
                <w:rFonts w:ascii="Times New Roman"/>
                <w:b w:val="false"/>
                <w:i w:val="false"/>
                <w:color w:val="000000"/>
                <w:sz w:val="20"/>
              </w:rPr>
              <w:t>1-ТР (авто, электро)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прочего сухопутного транспорта</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49.4-кодына сәйкес</w:t>
            </w:r>
            <w:r>
              <w:br/>
            </w: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«Автомобиль</w:t>
            </w:r>
            <w:r>
              <w:br/>
            </w:r>
            <w:r>
              <w:rPr>
                <w:rFonts w:ascii="Times New Roman"/>
                <w:b w:val="false"/>
                <w:i w:val="false"/>
                <w:color w:val="000000"/>
                <w:sz w:val="20"/>
              </w:rPr>
              <w:t>
</w:t>
            </w:r>
            <w:r>
              <w:rPr>
                <w:rFonts w:ascii="Times New Roman"/>
                <w:b/>
                <w:i w:val="false"/>
                <w:color w:val="000000"/>
                <w:sz w:val="20"/>
              </w:rPr>
              <w:t>көлігімен жүк тасымалдау мен қалдықтарды шығару бойынша қызметтері» (бұдан</w:t>
            </w:r>
            <w:r>
              <w:br/>
            </w:r>
            <w:r>
              <w:rPr>
                <w:rFonts w:ascii="Times New Roman"/>
                <w:b w:val="false"/>
                <w:i w:val="false"/>
                <w:color w:val="000000"/>
                <w:sz w:val="20"/>
              </w:rPr>
              <w:t>
</w:t>
            </w:r>
            <w:r>
              <w:rPr>
                <w:rFonts w:ascii="Times New Roman"/>
                <w:b/>
                <w:i w:val="false"/>
                <w:color w:val="000000"/>
                <w:sz w:val="20"/>
              </w:rPr>
              <w:t>әрі - ЭҚЖЖ), негізгі және қосалқы қызмет түрі ЭҚЖЖ-нің 49.3-кодына сәйкес</w:t>
            </w:r>
            <w:r>
              <w:br/>
            </w:r>
            <w:r>
              <w:rPr>
                <w:rFonts w:ascii="Times New Roman"/>
                <w:b w:val="false"/>
                <w:i w:val="false"/>
                <w:color w:val="000000"/>
                <w:sz w:val="20"/>
              </w:rPr>
              <w:t>
</w:t>
            </w:r>
            <w:r>
              <w:rPr>
                <w:rFonts w:ascii="Times New Roman"/>
                <w:b/>
                <w:i w:val="false"/>
                <w:color w:val="000000"/>
                <w:sz w:val="20"/>
              </w:rPr>
              <w:t>«Құрлықтағы өзге де жолаушылар көлігі» болып табылатын заңды тұлғалар және</w:t>
            </w:r>
            <w:r>
              <w:br/>
            </w:r>
            <w:r>
              <w:rPr>
                <w:rFonts w:ascii="Times New Roman"/>
                <w:b w:val="false"/>
                <w:i w:val="false"/>
                <w:color w:val="000000"/>
                <w:sz w:val="20"/>
              </w:rPr>
              <w:t>
</w:t>
            </w:r>
            <w:r>
              <w:rPr>
                <w:rFonts w:ascii="Times New Roman"/>
                <w:b/>
                <w:i w:val="false"/>
                <w:color w:val="000000"/>
                <w:sz w:val="20"/>
              </w:rPr>
              <w:t>(немесе) олардың құрылымдық бөлімшелері, сондай-ақ қалалық электр көлігі</w:t>
            </w:r>
            <w:r>
              <w:br/>
            </w:r>
            <w:r>
              <w:rPr>
                <w:rFonts w:ascii="Times New Roman"/>
                <w:b w:val="false"/>
                <w:i w:val="false"/>
                <w:color w:val="000000"/>
                <w:sz w:val="20"/>
              </w:rPr>
              <w:t>
</w:t>
            </w:r>
            <w:r>
              <w:rPr>
                <w:rFonts w:ascii="Times New Roman"/>
                <w:b/>
                <w:i w:val="false"/>
                <w:color w:val="000000"/>
                <w:sz w:val="20"/>
              </w:rPr>
              <w:t>қызметтерін жүзеге асыратын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w:t>
            </w:r>
            <w:r>
              <w:br/>
            </w:r>
            <w:r>
              <w:rPr>
                <w:rFonts w:ascii="Times New Roman"/>
                <w:b w:val="false"/>
                <w:i w:val="false"/>
                <w:color w:val="000000"/>
                <w:sz w:val="20"/>
              </w:rPr>
              <w:t>
</w:t>
            </w:r>
            <w:r>
              <w:rPr>
                <w:rFonts w:ascii="Times New Roman"/>
                <w:b w:val="false"/>
                <w:i w:val="false"/>
                <w:color w:val="000000"/>
                <w:sz w:val="20"/>
              </w:rPr>
              <w:t>численности, с основным видом деятельности «Грузовые перевозки автомобильным</w:t>
            </w:r>
            <w:r>
              <w:br/>
            </w:r>
            <w:r>
              <w:rPr>
                <w:rFonts w:ascii="Times New Roman"/>
                <w:b w:val="false"/>
                <w:i w:val="false"/>
                <w:color w:val="000000"/>
                <w:sz w:val="20"/>
              </w:rPr>
              <w:t>
</w:t>
            </w:r>
            <w:r>
              <w:rPr>
                <w:rFonts w:ascii="Times New Roman"/>
                <w:b w:val="false"/>
                <w:i w:val="false"/>
                <w:color w:val="000000"/>
                <w:sz w:val="20"/>
              </w:rPr>
              <w:t>транспортом и услуги по вывозу отходов» согласно коду Общего классификатора видов</w:t>
            </w:r>
            <w:r>
              <w:br/>
            </w:r>
            <w:r>
              <w:rPr>
                <w:rFonts w:ascii="Times New Roman"/>
                <w:b w:val="false"/>
                <w:i w:val="false"/>
                <w:color w:val="000000"/>
                <w:sz w:val="20"/>
              </w:rPr>
              <w:t>
</w:t>
            </w:r>
            <w:r>
              <w:rPr>
                <w:rFonts w:ascii="Times New Roman"/>
                <w:b w:val="false"/>
                <w:i w:val="false"/>
                <w:color w:val="000000"/>
                <w:sz w:val="20"/>
              </w:rPr>
              <w:t>экономической деятельности 49.4 (далее - ОКЭД), с основным и вторичным видом</w:t>
            </w:r>
            <w:r>
              <w:br/>
            </w:r>
            <w:r>
              <w:rPr>
                <w:rFonts w:ascii="Times New Roman"/>
                <w:b w:val="false"/>
                <w:i w:val="false"/>
                <w:color w:val="000000"/>
                <w:sz w:val="20"/>
              </w:rPr>
              <w:t>
</w:t>
            </w:r>
            <w:r>
              <w:rPr>
                <w:rFonts w:ascii="Times New Roman"/>
                <w:b w:val="false"/>
                <w:i w:val="false"/>
                <w:color w:val="000000"/>
                <w:sz w:val="20"/>
              </w:rPr>
              <w:t>деятельности «Прочий пассажирский сухопутный транспорт» согласно коду ОКЭД 49.3, а</w:t>
            </w:r>
            <w:r>
              <w:br/>
            </w:r>
            <w:r>
              <w:rPr>
                <w:rFonts w:ascii="Times New Roman"/>
                <w:b w:val="false"/>
                <w:i w:val="false"/>
                <w:color w:val="000000"/>
                <w:sz w:val="20"/>
              </w:rPr>
              <w:t>
</w:t>
            </w:r>
            <w:r>
              <w:rPr>
                <w:rFonts w:ascii="Times New Roman"/>
                <w:b w:val="false"/>
                <w:i w:val="false"/>
                <w:color w:val="000000"/>
                <w:sz w:val="20"/>
              </w:rPr>
              <w:t>также физические лица, осуществляющие деятельность на городском электрическом</w:t>
            </w:r>
            <w:r>
              <w:br/>
            </w:r>
            <w:r>
              <w:rPr>
                <w:rFonts w:ascii="Times New Roman"/>
                <w:b w:val="false"/>
                <w:i w:val="false"/>
                <w:color w:val="000000"/>
                <w:sz w:val="20"/>
              </w:rPr>
              <w:t>
</w:t>
            </w:r>
            <w:r>
              <w:rPr>
                <w:rFonts w:ascii="Times New Roman"/>
                <w:b w:val="false"/>
                <w:i w:val="false"/>
                <w:color w:val="000000"/>
                <w:sz w:val="20"/>
              </w:rPr>
              <w:t>транспорте.</w:t>
            </w:r>
          </w:p>
          <w:p>
            <w:pPr>
              <w:spacing w:after="20"/>
              <w:ind w:left="20"/>
              <w:jc w:val="both"/>
            </w:pPr>
            <w:r>
              <w:rPr>
                <w:rFonts w:ascii="Times New Roman"/>
                <w:b/>
                <w:i w:val="false"/>
                <w:color w:val="000000"/>
                <w:sz w:val="20"/>
              </w:rPr>
              <w:t>Тапсыру мерзімі – 20 қаңтар.</w:t>
            </w:r>
            <w:r>
              <w:br/>
            </w:r>
            <w:r>
              <w:rPr>
                <w:rFonts w:ascii="Times New Roman"/>
                <w:b w:val="false"/>
                <w:i w:val="false"/>
                <w:color w:val="000000"/>
                <w:sz w:val="20"/>
              </w:rPr>
              <w:t>
</w:t>
            </w:r>
            <w:r>
              <w:rPr>
                <w:rFonts w:ascii="Times New Roman"/>
                <w:b w:val="false"/>
                <w:i w:val="false"/>
                <w:color w:val="000000"/>
                <w:sz w:val="20"/>
              </w:rPr>
              <w:t>Срок представления – 20 января.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8" w:id="2"/>
    <w:p>
      <w:pPr>
        <w:spacing w:after="0"/>
        <w:ind w:left="0"/>
        <w:jc w:val="both"/>
      </w:pPr>
      <w:r>
        <w:rPr>
          <w:rFonts w:ascii="Times New Roman"/>
          <w:b w:val="false"/>
          <w:i w:val="false"/>
          <w:color w:val="000000"/>
          <w:sz w:val="28"/>
        </w:rPr>
        <w:t>
</w:t>
      </w:r>
      <w:r>
        <w:rPr>
          <w:rFonts w:ascii="Times New Roman"/>
          <w:b/>
          <w:i w:val="false"/>
          <w:color w:val="000000"/>
          <w:sz w:val="28"/>
        </w:rPr>
        <w:t>Есепті кезеңнің соңына көліктің негізгі көрсеткіштерін көрсетіңіз</w:t>
      </w:r>
      <w:r>
        <w:br/>
      </w:r>
      <w:r>
        <w:rPr>
          <w:rFonts w:ascii="Times New Roman"/>
          <w:b w:val="false"/>
          <w:i w:val="false"/>
          <w:color w:val="000000"/>
          <w:sz w:val="28"/>
        </w:rPr>
        <w:t>
Укажите основные показатели транспорта на конец отчетного периода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3672"/>
        <w:gridCol w:w="1577"/>
        <w:gridCol w:w="1261"/>
        <w:gridCol w:w="1221"/>
        <w:gridCol w:w="1340"/>
        <w:gridCol w:w="1913"/>
        <w:gridCol w:w="2051"/>
      </w:tblGrid>
      <w:tr>
        <w:trPr>
          <w:trHeight w:val="121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автомо-</w:t>
            </w:r>
            <w:r>
              <w:br/>
            </w:r>
            <w:r>
              <w:rPr>
                <w:rFonts w:ascii="Times New Roman"/>
                <w:b w:val="false"/>
                <w:i w:val="false"/>
                <w:color w:val="000000"/>
                <w:sz w:val="20"/>
              </w:rPr>
              <w:t>
</w:t>
            </w:r>
            <w:r>
              <w:rPr>
                <w:rFonts w:ascii="Times New Roman"/>
                <w:b/>
                <w:i w:val="false"/>
                <w:color w:val="000000"/>
                <w:sz w:val="20"/>
              </w:rPr>
              <w:t>бильдері</w:t>
            </w:r>
            <w:r>
              <w:br/>
            </w:r>
            <w:r>
              <w:rPr>
                <w:rFonts w:ascii="Times New Roman"/>
                <w:b w:val="false"/>
                <w:i w:val="false"/>
                <w:color w:val="000000"/>
                <w:sz w:val="20"/>
              </w:rPr>
              <w:t>
</w:t>
            </w:r>
            <w:r>
              <w:rPr>
                <w:rFonts w:ascii="Times New Roman"/>
                <w:b w:val="false"/>
                <w:i w:val="false"/>
                <w:color w:val="000000"/>
                <w:sz w:val="20"/>
              </w:rPr>
              <w:t>Грузовые</w:t>
            </w:r>
            <w:r>
              <w:br/>
            </w:r>
            <w:r>
              <w:rPr>
                <w:rFonts w:ascii="Times New Roman"/>
                <w:b w:val="false"/>
                <w:i w:val="false"/>
                <w:color w:val="000000"/>
                <w:sz w:val="20"/>
              </w:rPr>
              <w:t>
</w:t>
            </w:r>
            <w:r>
              <w:rPr>
                <w:rFonts w:ascii="Times New Roman"/>
                <w:b w:val="false"/>
                <w:i w:val="false"/>
                <w:color w:val="000000"/>
                <w:sz w:val="20"/>
              </w:rPr>
              <w:t>автомо-</w:t>
            </w:r>
            <w:r>
              <w:br/>
            </w:r>
            <w:r>
              <w:rPr>
                <w:rFonts w:ascii="Times New Roman"/>
                <w:b w:val="false"/>
                <w:i w:val="false"/>
                <w:color w:val="000000"/>
                <w:sz w:val="20"/>
              </w:rPr>
              <w:t>
</w:t>
            </w:r>
            <w:r>
              <w:rPr>
                <w:rFonts w:ascii="Times New Roman"/>
                <w:b w:val="false"/>
                <w:i w:val="false"/>
                <w:color w:val="000000"/>
                <w:sz w:val="20"/>
              </w:rPr>
              <w:t>били</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w:t>
            </w:r>
            <w:r>
              <w:br/>
            </w:r>
            <w:r>
              <w:rPr>
                <w:rFonts w:ascii="Times New Roman"/>
                <w:b w:val="false"/>
                <w:i w:val="false"/>
                <w:color w:val="000000"/>
                <w:sz w:val="20"/>
              </w:rPr>
              <w:t>
</w:t>
            </w:r>
            <w:r>
              <w:rPr>
                <w:rFonts w:ascii="Times New Roman"/>
                <w:b/>
                <w:i w:val="false"/>
                <w:color w:val="000000"/>
                <w:sz w:val="20"/>
              </w:rPr>
              <w:t>бустар</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бусы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w:t>
            </w:r>
            <w:r>
              <w:br/>
            </w:r>
            <w:r>
              <w:rPr>
                <w:rFonts w:ascii="Times New Roman"/>
                <w:b w:val="false"/>
                <w:i w:val="false"/>
                <w:color w:val="000000"/>
                <w:sz w:val="20"/>
              </w:rPr>
              <w:t>
</w:t>
            </w:r>
            <w:r>
              <w:rPr>
                <w:rFonts w:ascii="Times New Roman"/>
                <w:b/>
                <w:i w:val="false"/>
                <w:color w:val="000000"/>
                <w:sz w:val="20"/>
              </w:rPr>
              <w:t>такси</w:t>
            </w:r>
            <w:r>
              <w:br/>
            </w:r>
            <w:r>
              <w:rPr>
                <w:rFonts w:ascii="Times New Roman"/>
                <w:b w:val="false"/>
                <w:i w:val="false"/>
                <w:color w:val="000000"/>
                <w:sz w:val="20"/>
              </w:rPr>
              <w:t>
</w:t>
            </w:r>
            <w:r>
              <w:rPr>
                <w:rFonts w:ascii="Times New Roman"/>
                <w:b w:val="false"/>
                <w:i w:val="false"/>
                <w:color w:val="000000"/>
                <w:sz w:val="20"/>
              </w:rPr>
              <w:t>Легко-</w:t>
            </w:r>
            <w:r>
              <w:br/>
            </w:r>
            <w:r>
              <w:rPr>
                <w:rFonts w:ascii="Times New Roman"/>
                <w:b w:val="false"/>
                <w:i w:val="false"/>
                <w:color w:val="000000"/>
                <w:sz w:val="20"/>
              </w:rPr>
              <w:t>
</w:t>
            </w:r>
            <w:r>
              <w:rPr>
                <w:rFonts w:ascii="Times New Roman"/>
                <w:b w:val="false"/>
                <w:i w:val="false"/>
                <w:color w:val="000000"/>
                <w:sz w:val="20"/>
              </w:rPr>
              <w:t>вые</w:t>
            </w:r>
            <w:r>
              <w:br/>
            </w:r>
            <w:r>
              <w:rPr>
                <w:rFonts w:ascii="Times New Roman"/>
                <w:b w:val="false"/>
                <w:i w:val="false"/>
                <w:color w:val="000000"/>
                <w:sz w:val="20"/>
              </w:rPr>
              <w:t>
</w:t>
            </w:r>
            <w:r>
              <w:rPr>
                <w:rFonts w:ascii="Times New Roman"/>
                <w:b w:val="false"/>
                <w:i w:val="false"/>
                <w:color w:val="000000"/>
                <w:sz w:val="20"/>
              </w:rPr>
              <w:t>такси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w:t>
            </w:r>
            <w:r>
              <w:br/>
            </w:r>
            <w:r>
              <w:rPr>
                <w:rFonts w:ascii="Times New Roman"/>
                <w:b w:val="false"/>
                <w:i w:val="false"/>
                <w:color w:val="000000"/>
                <w:sz w:val="20"/>
              </w:rPr>
              <w:t>
</w:t>
            </w:r>
            <w:r>
              <w:rPr>
                <w:rFonts w:ascii="Times New Roman"/>
                <w:b/>
                <w:i w:val="false"/>
                <w:color w:val="000000"/>
                <w:sz w:val="20"/>
              </w:rPr>
              <w:t>лейбус-</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Трол-</w:t>
            </w:r>
            <w:r>
              <w:br/>
            </w:r>
            <w:r>
              <w:rPr>
                <w:rFonts w:ascii="Times New Roman"/>
                <w:b w:val="false"/>
                <w:i w:val="false"/>
                <w:color w:val="000000"/>
                <w:sz w:val="20"/>
              </w:rPr>
              <w:t>
</w:t>
            </w:r>
            <w:r>
              <w:rPr>
                <w:rFonts w:ascii="Times New Roman"/>
                <w:b w:val="false"/>
                <w:i w:val="false"/>
                <w:color w:val="000000"/>
                <w:sz w:val="20"/>
              </w:rPr>
              <w:t>лейбусы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Метрополи-</w:t>
            </w:r>
            <w:r>
              <w:br/>
            </w:r>
            <w:r>
              <w:rPr>
                <w:rFonts w:ascii="Times New Roman"/>
                <w:b w:val="false"/>
                <w:i w:val="false"/>
                <w:color w:val="000000"/>
                <w:sz w:val="20"/>
              </w:rPr>
              <w:t>
</w:t>
            </w:r>
            <w:r>
              <w:rPr>
                <w:rFonts w:ascii="Times New Roman"/>
                <w:b/>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Метрополитен</w:t>
            </w: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w:t>
            </w:r>
            <w:r>
              <w:br/>
            </w:r>
            <w:r>
              <w:rPr>
                <w:rFonts w:ascii="Times New Roman"/>
                <w:b w:val="false"/>
                <w:i w:val="false"/>
                <w:color w:val="000000"/>
                <w:sz w:val="20"/>
              </w:rPr>
              <w:t>
</w:t>
            </w:r>
            <w:r>
              <w:rPr>
                <w:rFonts w:ascii="Times New Roman"/>
                <w:b/>
                <w:i w:val="false"/>
                <w:color w:val="000000"/>
                <w:sz w:val="20"/>
              </w:rPr>
              <w:t>жалпы тізімдік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Общее списочное число</w:t>
            </w:r>
            <w:r>
              <w:br/>
            </w:r>
            <w:r>
              <w:rPr>
                <w:rFonts w:ascii="Times New Roman"/>
                <w:b w:val="false"/>
                <w:i w:val="false"/>
                <w:color w:val="000000"/>
                <w:sz w:val="20"/>
              </w:rPr>
              <w:t>
</w:t>
            </w:r>
            <w:r>
              <w:rPr>
                <w:rFonts w:ascii="Times New Roman"/>
                <w:b w:val="false"/>
                <w:i w:val="false"/>
                <w:color w:val="000000"/>
                <w:sz w:val="20"/>
              </w:rPr>
              <w:t>транспортных средств,</w:t>
            </w:r>
            <w:r>
              <w:br/>
            </w:r>
            <w:r>
              <w:rPr>
                <w:rFonts w:ascii="Times New Roman"/>
                <w:b w:val="false"/>
                <w:i w:val="false"/>
                <w:color w:val="000000"/>
                <w:sz w:val="20"/>
              </w:rPr>
              <w:t>
</w:t>
            </w:r>
            <w:r>
              <w:rPr>
                <w:rFonts w:ascii="Times New Roman"/>
                <w:b w:val="false"/>
                <w:i w:val="false"/>
                <w:color w:val="000000"/>
                <w:sz w:val="20"/>
              </w:rPr>
              <w:t>единиц</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берілген көлік</w:t>
            </w:r>
            <w:r>
              <w:br/>
            </w:r>
            <w:r>
              <w:rPr>
                <w:rFonts w:ascii="Times New Roman"/>
                <w:b w:val="false"/>
                <w:i w:val="false"/>
                <w:color w:val="000000"/>
                <w:sz w:val="20"/>
              </w:rPr>
              <w:t>
</w:t>
            </w:r>
            <w:r>
              <w:rPr>
                <w:rFonts w:ascii="Times New Roman"/>
                <w:b/>
                <w:i w:val="false"/>
                <w:color w:val="000000"/>
                <w:sz w:val="20"/>
              </w:rPr>
              <w:t>құралдарының жалпы</w:t>
            </w:r>
            <w:r>
              <w:br/>
            </w:r>
            <w:r>
              <w:rPr>
                <w:rFonts w:ascii="Times New Roman"/>
                <w:b w:val="false"/>
                <w:i w:val="false"/>
                <w:color w:val="000000"/>
                <w:sz w:val="20"/>
              </w:rPr>
              <w:t>
</w:t>
            </w:r>
            <w:r>
              <w:rPr>
                <w:rFonts w:ascii="Times New Roman"/>
                <w:b/>
                <w:i w:val="false"/>
                <w:color w:val="000000"/>
                <w:sz w:val="20"/>
              </w:rPr>
              <w:t>тізімдік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Общее списочное число</w:t>
            </w:r>
            <w:r>
              <w:br/>
            </w:r>
            <w:r>
              <w:rPr>
                <w:rFonts w:ascii="Times New Roman"/>
                <w:b w:val="false"/>
                <w:i w:val="false"/>
                <w:color w:val="000000"/>
                <w:sz w:val="20"/>
              </w:rPr>
              <w:t>
</w:t>
            </w:r>
            <w:r>
              <w:rPr>
                <w:rFonts w:ascii="Times New Roman"/>
                <w:b w:val="false"/>
                <w:i w:val="false"/>
                <w:color w:val="000000"/>
                <w:sz w:val="20"/>
              </w:rPr>
              <w:t>транспортных средств,</w:t>
            </w:r>
            <w:r>
              <w:br/>
            </w:r>
            <w:r>
              <w:rPr>
                <w:rFonts w:ascii="Times New Roman"/>
                <w:b w:val="false"/>
                <w:i w:val="false"/>
                <w:color w:val="000000"/>
                <w:sz w:val="20"/>
              </w:rPr>
              <w:t>
</w:t>
            </w:r>
            <w:r>
              <w:rPr>
                <w:rFonts w:ascii="Times New Roman"/>
                <w:b w:val="false"/>
                <w:i w:val="false"/>
                <w:color w:val="000000"/>
                <w:sz w:val="20"/>
              </w:rPr>
              <w:t>сданных в аренду,</w:t>
            </w:r>
            <w:r>
              <w:br/>
            </w:r>
            <w:r>
              <w:rPr>
                <w:rFonts w:ascii="Times New Roman"/>
                <w:b w:val="false"/>
                <w:i w:val="false"/>
                <w:color w:val="000000"/>
                <w:sz w:val="20"/>
              </w:rPr>
              <w:t>
</w:t>
            </w:r>
            <w:r>
              <w:rPr>
                <w:rFonts w:ascii="Times New Roman"/>
                <w:b w:val="false"/>
                <w:i w:val="false"/>
                <w:color w:val="000000"/>
                <w:sz w:val="20"/>
              </w:rPr>
              <w:t>единиц</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жүргізушімен қоса</w:t>
            </w:r>
            <w:r>
              <w:br/>
            </w:r>
            <w:r>
              <w:rPr>
                <w:rFonts w:ascii="Times New Roman"/>
                <w:b w:val="false"/>
                <w:i w:val="false"/>
                <w:color w:val="000000"/>
                <w:sz w:val="20"/>
              </w:rPr>
              <w:t>
</w:t>
            </w:r>
            <w:r>
              <w:rPr>
                <w:rFonts w:ascii="Times New Roman"/>
                <w:b/>
                <w:i w:val="false"/>
                <w:color w:val="000000"/>
                <w:sz w:val="20"/>
              </w:rPr>
              <w:t>жалға берілген</w:t>
            </w:r>
            <w:r>
              <w:br/>
            </w:r>
            <w:r>
              <w:rPr>
                <w:rFonts w:ascii="Times New Roman"/>
                <w:b w:val="false"/>
                <w:i w:val="false"/>
                <w:color w:val="000000"/>
                <w:sz w:val="20"/>
              </w:rPr>
              <w:t>
</w:t>
            </w:r>
            <w:r>
              <w:rPr>
                <w:rFonts w:ascii="Times New Roman"/>
                <w:b w:val="false"/>
                <w:i w:val="false"/>
                <w:color w:val="000000"/>
                <w:sz w:val="20"/>
              </w:rPr>
              <w:t>из них: сданные в</w:t>
            </w:r>
            <w:r>
              <w:br/>
            </w:r>
            <w:r>
              <w:rPr>
                <w:rFonts w:ascii="Times New Roman"/>
                <w:b w:val="false"/>
                <w:i w:val="false"/>
                <w:color w:val="000000"/>
                <w:sz w:val="20"/>
              </w:rPr>
              <w:t>
</w:t>
            </w:r>
            <w:r>
              <w:rPr>
                <w:rFonts w:ascii="Times New Roman"/>
                <w:b w:val="false"/>
                <w:i w:val="false"/>
                <w:color w:val="000000"/>
                <w:sz w:val="20"/>
              </w:rPr>
              <w:t>аренду с водителем</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Теңгерімде есепте</w:t>
            </w:r>
            <w:r>
              <w:br/>
            </w:r>
            <w:r>
              <w:rPr>
                <w:rFonts w:ascii="Times New Roman"/>
                <w:b w:val="false"/>
                <w:i w:val="false"/>
                <w:color w:val="000000"/>
                <w:sz w:val="20"/>
              </w:rPr>
              <w:t>
</w:t>
            </w:r>
            <w:r>
              <w:rPr>
                <w:rFonts w:ascii="Times New Roman"/>
                <w:b/>
                <w:i w:val="false"/>
                <w:color w:val="000000"/>
                <w:sz w:val="20"/>
              </w:rPr>
              <w:t>тұрған көлік</w:t>
            </w:r>
            <w:r>
              <w:br/>
            </w:r>
            <w:r>
              <w:rPr>
                <w:rFonts w:ascii="Times New Roman"/>
                <w:b w:val="false"/>
                <w:i w:val="false"/>
                <w:color w:val="000000"/>
                <w:sz w:val="20"/>
              </w:rPr>
              <w:t>
</w:t>
            </w:r>
            <w:r>
              <w:rPr>
                <w:rFonts w:ascii="Times New Roman"/>
                <w:b/>
                <w:i w:val="false"/>
                <w:color w:val="000000"/>
                <w:sz w:val="20"/>
              </w:rPr>
              <w:t>құралдарының жалпы</w:t>
            </w:r>
            <w:r>
              <w:br/>
            </w:r>
            <w:r>
              <w:rPr>
                <w:rFonts w:ascii="Times New Roman"/>
                <w:b w:val="false"/>
                <w:i w:val="false"/>
                <w:color w:val="000000"/>
                <w:sz w:val="20"/>
              </w:rPr>
              <w:t>
</w:t>
            </w:r>
            <w:r>
              <w:rPr>
                <w:rFonts w:ascii="Times New Roman"/>
                <w:b/>
                <w:i w:val="false"/>
                <w:color w:val="000000"/>
                <w:sz w:val="20"/>
              </w:rPr>
              <w:t>жүк көтерімділігі</w:t>
            </w:r>
            <w:r>
              <w:br/>
            </w:r>
            <w:r>
              <w:rPr>
                <w:rFonts w:ascii="Times New Roman"/>
                <w:b w:val="false"/>
                <w:i w:val="false"/>
                <w:color w:val="000000"/>
                <w:sz w:val="20"/>
              </w:rPr>
              <w:t>
</w:t>
            </w:r>
            <w:r>
              <w:rPr>
                <w:rFonts w:ascii="Times New Roman"/>
                <w:b/>
                <w:i w:val="false"/>
                <w:color w:val="000000"/>
                <w:sz w:val="20"/>
              </w:rPr>
              <w:t>(жүк көлігі үшін 0,1</w:t>
            </w:r>
            <w:r>
              <w:br/>
            </w:r>
            <w:r>
              <w:rPr>
                <w:rFonts w:ascii="Times New Roman"/>
                <w:b w:val="false"/>
                <w:i w:val="false"/>
                <w:color w:val="000000"/>
                <w:sz w:val="20"/>
              </w:rPr>
              <w:t>
</w:t>
            </w:r>
            <w:r>
              <w:rPr>
                <w:rFonts w:ascii="Times New Roman"/>
                <w:b/>
                <w:i w:val="false"/>
                <w:color w:val="000000"/>
                <w:sz w:val="20"/>
              </w:rPr>
              <w:t>тоннаға дейінгі</w:t>
            </w:r>
            <w:r>
              <w:br/>
            </w:r>
            <w:r>
              <w:rPr>
                <w:rFonts w:ascii="Times New Roman"/>
                <w:b w:val="false"/>
                <w:i w:val="false"/>
                <w:color w:val="000000"/>
                <w:sz w:val="20"/>
              </w:rPr>
              <w:t>
</w:t>
            </w:r>
            <w:r>
              <w:rPr>
                <w:rFonts w:ascii="Times New Roman"/>
                <w:b/>
                <w:i w:val="false"/>
                <w:color w:val="000000"/>
                <w:sz w:val="20"/>
              </w:rPr>
              <w:t>дәлділікпен), тонна</w:t>
            </w:r>
            <w:r>
              <w:br/>
            </w:r>
            <w:r>
              <w:rPr>
                <w:rFonts w:ascii="Times New Roman"/>
                <w:b w:val="false"/>
                <w:i w:val="false"/>
                <w:color w:val="000000"/>
                <w:sz w:val="20"/>
              </w:rPr>
              <w:t>
</w:t>
            </w:r>
            <w:r>
              <w:rPr>
                <w:rFonts w:ascii="Times New Roman"/>
                <w:b/>
                <w:i w:val="false"/>
                <w:color w:val="000000"/>
                <w:sz w:val="20"/>
              </w:rPr>
              <w:t>және жалпы</w:t>
            </w:r>
            <w:r>
              <w:br/>
            </w:r>
            <w:r>
              <w:rPr>
                <w:rFonts w:ascii="Times New Roman"/>
                <w:b w:val="false"/>
                <w:i w:val="false"/>
                <w:color w:val="000000"/>
                <w:sz w:val="20"/>
              </w:rPr>
              <w:t>
</w:t>
            </w: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сыйымдылығы (жолаушы</w:t>
            </w:r>
            <w:r>
              <w:br/>
            </w:r>
            <w:r>
              <w:rPr>
                <w:rFonts w:ascii="Times New Roman"/>
                <w:b w:val="false"/>
                <w:i w:val="false"/>
                <w:color w:val="000000"/>
                <w:sz w:val="20"/>
              </w:rPr>
              <w:t>
</w:t>
            </w:r>
            <w:r>
              <w:rPr>
                <w:rFonts w:ascii="Times New Roman"/>
                <w:b/>
                <w:i w:val="false"/>
                <w:color w:val="000000"/>
                <w:sz w:val="20"/>
              </w:rPr>
              <w:t>көлігі үшін 1 орынға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дәлділікпен), орын</w:t>
            </w:r>
            <w:r>
              <w:br/>
            </w:r>
            <w:r>
              <w:rPr>
                <w:rFonts w:ascii="Times New Roman"/>
                <w:b w:val="false"/>
                <w:i w:val="false"/>
                <w:color w:val="000000"/>
                <w:sz w:val="20"/>
              </w:rPr>
              <w:t>
</w:t>
            </w:r>
            <w:r>
              <w:rPr>
                <w:rFonts w:ascii="Times New Roman"/>
                <w:b w:val="false"/>
                <w:i w:val="false"/>
                <w:color w:val="000000"/>
                <w:sz w:val="20"/>
              </w:rPr>
              <w:t>Общая грузоподъемность</w:t>
            </w:r>
            <w:r>
              <w:br/>
            </w:r>
            <w:r>
              <w:rPr>
                <w:rFonts w:ascii="Times New Roman"/>
                <w:b w:val="false"/>
                <w:i w:val="false"/>
                <w:color w:val="000000"/>
                <w:sz w:val="20"/>
              </w:rPr>
              <w:t>
</w:t>
            </w:r>
            <w:r>
              <w:rPr>
                <w:rFonts w:ascii="Times New Roman"/>
                <w:b w:val="false"/>
                <w:i w:val="false"/>
                <w:color w:val="000000"/>
                <w:sz w:val="20"/>
              </w:rPr>
              <w:t>(с точностью до 0,1</w:t>
            </w:r>
            <w:r>
              <w:br/>
            </w:r>
            <w:r>
              <w:rPr>
                <w:rFonts w:ascii="Times New Roman"/>
                <w:b w:val="false"/>
                <w:i w:val="false"/>
                <w:color w:val="000000"/>
                <w:sz w:val="20"/>
              </w:rPr>
              <w:t>
</w:t>
            </w:r>
            <w:r>
              <w:rPr>
                <w:rFonts w:ascii="Times New Roman"/>
                <w:b w:val="false"/>
                <w:i w:val="false"/>
                <w:color w:val="000000"/>
                <w:sz w:val="20"/>
              </w:rPr>
              <w:t>тонн для грузового</w:t>
            </w:r>
            <w:r>
              <w:br/>
            </w:r>
            <w:r>
              <w:rPr>
                <w:rFonts w:ascii="Times New Roman"/>
                <w:b w:val="false"/>
                <w:i w:val="false"/>
                <w:color w:val="000000"/>
                <w:sz w:val="20"/>
              </w:rPr>
              <w:t>
</w:t>
            </w:r>
            <w:r>
              <w:rPr>
                <w:rFonts w:ascii="Times New Roman"/>
                <w:b w:val="false"/>
                <w:i w:val="false"/>
                <w:color w:val="000000"/>
                <w:sz w:val="20"/>
              </w:rPr>
              <w:t>транспорта), тонн, и</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пассажировместимость</w:t>
            </w:r>
            <w:r>
              <w:br/>
            </w:r>
            <w:r>
              <w:rPr>
                <w:rFonts w:ascii="Times New Roman"/>
                <w:b w:val="false"/>
                <w:i w:val="false"/>
                <w:color w:val="000000"/>
                <w:sz w:val="20"/>
              </w:rPr>
              <w:t>
</w:t>
            </w:r>
            <w:r>
              <w:rPr>
                <w:rFonts w:ascii="Times New Roman"/>
                <w:b w:val="false"/>
                <w:i w:val="false"/>
                <w:color w:val="000000"/>
                <w:sz w:val="20"/>
              </w:rPr>
              <w:t>(с точностью до 1 места</w:t>
            </w:r>
            <w:r>
              <w:br/>
            </w:r>
            <w:r>
              <w:rPr>
                <w:rFonts w:ascii="Times New Roman"/>
                <w:b w:val="false"/>
                <w:i w:val="false"/>
                <w:color w:val="000000"/>
                <w:sz w:val="20"/>
              </w:rPr>
              <w:t>
</w:t>
            </w:r>
            <w:r>
              <w:rPr>
                <w:rFonts w:ascii="Times New Roman"/>
                <w:b w:val="false"/>
                <w:i w:val="false"/>
                <w:color w:val="000000"/>
                <w:sz w:val="20"/>
              </w:rPr>
              <w:t>для пассажирского</w:t>
            </w:r>
            <w:r>
              <w:br/>
            </w:r>
            <w:r>
              <w:rPr>
                <w:rFonts w:ascii="Times New Roman"/>
                <w:b w:val="false"/>
                <w:i w:val="false"/>
                <w:color w:val="000000"/>
                <w:sz w:val="20"/>
              </w:rPr>
              <w:t>
</w:t>
            </w:r>
            <w:r>
              <w:rPr>
                <w:rFonts w:ascii="Times New Roman"/>
                <w:b w:val="false"/>
                <w:i w:val="false"/>
                <w:color w:val="000000"/>
                <w:sz w:val="20"/>
              </w:rPr>
              <w:t>транспорта), мест,</w:t>
            </w:r>
            <w:r>
              <w:br/>
            </w:r>
            <w:r>
              <w:rPr>
                <w:rFonts w:ascii="Times New Roman"/>
                <w:b w:val="false"/>
                <w:i w:val="false"/>
                <w:color w:val="000000"/>
                <w:sz w:val="20"/>
              </w:rPr>
              <w:t>
</w:t>
            </w:r>
            <w:r>
              <w:rPr>
                <w:rFonts w:ascii="Times New Roman"/>
                <w:b w:val="false"/>
                <w:i w:val="false"/>
                <w:color w:val="000000"/>
                <w:sz w:val="20"/>
              </w:rPr>
              <w:t>транспортных средств,</w:t>
            </w:r>
            <w:r>
              <w:br/>
            </w:r>
            <w:r>
              <w:rPr>
                <w:rFonts w:ascii="Times New Roman"/>
                <w:b w:val="false"/>
                <w:i w:val="false"/>
                <w:color w:val="000000"/>
                <w:sz w:val="20"/>
              </w:rPr>
              <w:t>
</w:t>
            </w:r>
            <w:r>
              <w:rPr>
                <w:rFonts w:ascii="Times New Roman"/>
                <w:b w:val="false"/>
                <w:i w:val="false"/>
                <w:color w:val="000000"/>
                <w:sz w:val="20"/>
              </w:rPr>
              <w:t>числящихся на балансе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көлік</w:t>
            </w:r>
            <w:r>
              <w:br/>
            </w:r>
            <w:r>
              <w:rPr>
                <w:rFonts w:ascii="Times New Roman"/>
                <w:b w:val="false"/>
                <w:i w:val="false"/>
                <w:color w:val="000000"/>
                <w:sz w:val="20"/>
              </w:rPr>
              <w:t>
</w:t>
            </w:r>
            <w:r>
              <w:rPr>
                <w:rFonts w:ascii="Times New Roman"/>
                <w:b/>
                <w:i w:val="false"/>
                <w:color w:val="000000"/>
                <w:sz w:val="20"/>
              </w:rPr>
              <w:t>құралдарының жалпы</w:t>
            </w:r>
            <w:r>
              <w:br/>
            </w:r>
            <w:r>
              <w:rPr>
                <w:rFonts w:ascii="Times New Roman"/>
                <w:b w:val="false"/>
                <w:i w:val="false"/>
                <w:color w:val="000000"/>
                <w:sz w:val="20"/>
              </w:rPr>
              <w:t>
</w:t>
            </w:r>
            <w:r>
              <w:rPr>
                <w:rFonts w:ascii="Times New Roman"/>
                <w:b/>
                <w:i w:val="false"/>
                <w:color w:val="000000"/>
                <w:sz w:val="20"/>
              </w:rPr>
              <w:t>тізімдік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Общее списочное число</w:t>
            </w:r>
            <w:r>
              <w:br/>
            </w:r>
            <w:r>
              <w:rPr>
                <w:rFonts w:ascii="Times New Roman"/>
                <w:b w:val="false"/>
                <w:i w:val="false"/>
                <w:color w:val="000000"/>
                <w:sz w:val="20"/>
              </w:rPr>
              <w:t>
</w:t>
            </w:r>
            <w:r>
              <w:rPr>
                <w:rFonts w:ascii="Times New Roman"/>
                <w:b w:val="false"/>
                <w:i w:val="false"/>
                <w:color w:val="000000"/>
                <w:sz w:val="20"/>
              </w:rPr>
              <w:t>транспортных средств,</w:t>
            </w:r>
            <w:r>
              <w:br/>
            </w:r>
            <w:r>
              <w:rPr>
                <w:rFonts w:ascii="Times New Roman"/>
                <w:b w:val="false"/>
                <w:i w:val="false"/>
                <w:color w:val="000000"/>
                <w:sz w:val="20"/>
              </w:rPr>
              <w:t>
</w:t>
            </w:r>
            <w:r>
              <w:rPr>
                <w:rFonts w:ascii="Times New Roman"/>
                <w:b w:val="false"/>
                <w:i w:val="false"/>
                <w:color w:val="000000"/>
                <w:sz w:val="20"/>
              </w:rPr>
              <w:t>взятых в аренду, единиц</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жеке</w:t>
            </w:r>
            <w:r>
              <w:br/>
            </w:r>
            <w:r>
              <w:rPr>
                <w:rFonts w:ascii="Times New Roman"/>
                <w:b w:val="false"/>
                <w:i w:val="false"/>
                <w:color w:val="000000"/>
                <w:sz w:val="20"/>
              </w:rPr>
              <w:t>
</w:t>
            </w:r>
            <w:r>
              <w:rPr>
                <w:rFonts w:ascii="Times New Roman"/>
                <w:b/>
                <w:i w:val="false"/>
                <w:color w:val="000000"/>
                <w:sz w:val="20"/>
              </w:rPr>
              <w:t>тұлғалардан жалға</w:t>
            </w:r>
            <w:r>
              <w:br/>
            </w:r>
            <w:r>
              <w:rPr>
                <w:rFonts w:ascii="Times New Roman"/>
                <w:b w:val="false"/>
                <w:i w:val="false"/>
                <w:color w:val="000000"/>
                <w:sz w:val="20"/>
              </w:rPr>
              <w:t>
</w:t>
            </w:r>
            <w:r>
              <w:rPr>
                <w:rFonts w:ascii="Times New Roman"/>
                <w:b/>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из них: взятые в аренду</w:t>
            </w:r>
            <w:r>
              <w:br/>
            </w:r>
            <w:r>
              <w:rPr>
                <w:rFonts w:ascii="Times New Roman"/>
                <w:b w:val="false"/>
                <w:i w:val="false"/>
                <w:color w:val="000000"/>
                <w:sz w:val="20"/>
              </w:rPr>
              <w:t>
</w:t>
            </w:r>
            <w:r>
              <w:rPr>
                <w:rFonts w:ascii="Times New Roman"/>
                <w:b w:val="false"/>
                <w:i w:val="false"/>
                <w:color w:val="000000"/>
                <w:sz w:val="20"/>
              </w:rPr>
              <w:t>у физических лиц</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көлік</w:t>
            </w:r>
            <w:r>
              <w:br/>
            </w:r>
            <w:r>
              <w:rPr>
                <w:rFonts w:ascii="Times New Roman"/>
                <w:b w:val="false"/>
                <w:i w:val="false"/>
                <w:color w:val="000000"/>
                <w:sz w:val="20"/>
              </w:rPr>
              <w:t>
</w:t>
            </w:r>
            <w:r>
              <w:rPr>
                <w:rFonts w:ascii="Times New Roman"/>
                <w:b/>
                <w:i w:val="false"/>
                <w:color w:val="000000"/>
                <w:sz w:val="20"/>
              </w:rPr>
              <w:t>құралдарының жалпы</w:t>
            </w:r>
            <w:r>
              <w:br/>
            </w:r>
            <w:r>
              <w:rPr>
                <w:rFonts w:ascii="Times New Roman"/>
                <w:b w:val="false"/>
                <w:i w:val="false"/>
                <w:color w:val="000000"/>
                <w:sz w:val="20"/>
              </w:rPr>
              <w:t>
</w:t>
            </w:r>
            <w:r>
              <w:rPr>
                <w:rFonts w:ascii="Times New Roman"/>
                <w:b/>
                <w:i w:val="false"/>
                <w:color w:val="000000"/>
                <w:sz w:val="20"/>
              </w:rPr>
              <w:t>жүк көтерімділігі</w:t>
            </w:r>
            <w:r>
              <w:br/>
            </w:r>
            <w:r>
              <w:rPr>
                <w:rFonts w:ascii="Times New Roman"/>
                <w:b w:val="false"/>
                <w:i w:val="false"/>
                <w:color w:val="000000"/>
                <w:sz w:val="20"/>
              </w:rPr>
              <w:t>
</w:t>
            </w:r>
            <w:r>
              <w:rPr>
                <w:rFonts w:ascii="Times New Roman"/>
                <w:b/>
                <w:i w:val="false"/>
                <w:color w:val="000000"/>
                <w:sz w:val="20"/>
              </w:rPr>
              <w:t>(жүк көлігі үшін 0,1</w:t>
            </w:r>
            <w:r>
              <w:br/>
            </w:r>
            <w:r>
              <w:rPr>
                <w:rFonts w:ascii="Times New Roman"/>
                <w:b w:val="false"/>
                <w:i w:val="false"/>
                <w:color w:val="000000"/>
                <w:sz w:val="20"/>
              </w:rPr>
              <w:t>
</w:t>
            </w:r>
            <w:r>
              <w:rPr>
                <w:rFonts w:ascii="Times New Roman"/>
                <w:b/>
                <w:i w:val="false"/>
                <w:color w:val="000000"/>
                <w:sz w:val="20"/>
              </w:rPr>
              <w:t>тоннаға дейінгі</w:t>
            </w:r>
            <w:r>
              <w:br/>
            </w:r>
            <w:r>
              <w:rPr>
                <w:rFonts w:ascii="Times New Roman"/>
                <w:b w:val="false"/>
                <w:i w:val="false"/>
                <w:color w:val="000000"/>
                <w:sz w:val="20"/>
              </w:rPr>
              <w:t>
</w:t>
            </w:r>
            <w:r>
              <w:rPr>
                <w:rFonts w:ascii="Times New Roman"/>
                <w:b/>
                <w:i w:val="false"/>
                <w:color w:val="000000"/>
                <w:sz w:val="20"/>
              </w:rPr>
              <w:t>дәлділікпен), тонна</w:t>
            </w:r>
            <w:r>
              <w:br/>
            </w:r>
            <w:r>
              <w:rPr>
                <w:rFonts w:ascii="Times New Roman"/>
                <w:b w:val="false"/>
                <w:i w:val="false"/>
                <w:color w:val="000000"/>
                <w:sz w:val="20"/>
              </w:rPr>
              <w:t>
</w:t>
            </w:r>
            <w:r>
              <w:rPr>
                <w:rFonts w:ascii="Times New Roman"/>
                <w:b/>
                <w:i w:val="false"/>
                <w:color w:val="000000"/>
                <w:sz w:val="20"/>
              </w:rPr>
              <w:t>және жалпы</w:t>
            </w:r>
            <w:r>
              <w:br/>
            </w:r>
            <w:r>
              <w:rPr>
                <w:rFonts w:ascii="Times New Roman"/>
                <w:b w:val="false"/>
                <w:i w:val="false"/>
                <w:color w:val="000000"/>
                <w:sz w:val="20"/>
              </w:rPr>
              <w:t>
</w:t>
            </w: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сыйымдылығы (жолаушы</w:t>
            </w:r>
            <w:r>
              <w:br/>
            </w:r>
            <w:r>
              <w:rPr>
                <w:rFonts w:ascii="Times New Roman"/>
                <w:b w:val="false"/>
                <w:i w:val="false"/>
                <w:color w:val="000000"/>
                <w:sz w:val="20"/>
              </w:rPr>
              <w:t>
</w:t>
            </w:r>
            <w:r>
              <w:rPr>
                <w:rFonts w:ascii="Times New Roman"/>
                <w:b/>
                <w:i w:val="false"/>
                <w:color w:val="000000"/>
                <w:sz w:val="20"/>
              </w:rPr>
              <w:t>көлігі үшін 1 орынға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дәлділікпен), орын</w:t>
            </w:r>
            <w:r>
              <w:br/>
            </w:r>
            <w:r>
              <w:rPr>
                <w:rFonts w:ascii="Times New Roman"/>
                <w:b w:val="false"/>
                <w:i w:val="false"/>
                <w:color w:val="000000"/>
                <w:sz w:val="20"/>
              </w:rPr>
              <w:t>
</w:t>
            </w:r>
            <w:r>
              <w:rPr>
                <w:rFonts w:ascii="Times New Roman"/>
                <w:b w:val="false"/>
                <w:i w:val="false"/>
                <w:color w:val="000000"/>
                <w:sz w:val="20"/>
              </w:rPr>
              <w:t>Общая грузоподъемность</w:t>
            </w:r>
            <w:r>
              <w:br/>
            </w:r>
            <w:r>
              <w:rPr>
                <w:rFonts w:ascii="Times New Roman"/>
                <w:b w:val="false"/>
                <w:i w:val="false"/>
                <w:color w:val="000000"/>
                <w:sz w:val="20"/>
              </w:rPr>
              <w:t>
</w:t>
            </w:r>
            <w:r>
              <w:rPr>
                <w:rFonts w:ascii="Times New Roman"/>
                <w:b w:val="false"/>
                <w:i w:val="false"/>
                <w:color w:val="000000"/>
                <w:sz w:val="20"/>
              </w:rPr>
              <w:t>(с точностью до 0,1</w:t>
            </w:r>
            <w:r>
              <w:br/>
            </w:r>
            <w:r>
              <w:rPr>
                <w:rFonts w:ascii="Times New Roman"/>
                <w:b w:val="false"/>
                <w:i w:val="false"/>
                <w:color w:val="000000"/>
                <w:sz w:val="20"/>
              </w:rPr>
              <w:t>
</w:t>
            </w:r>
            <w:r>
              <w:rPr>
                <w:rFonts w:ascii="Times New Roman"/>
                <w:b w:val="false"/>
                <w:i w:val="false"/>
                <w:color w:val="000000"/>
                <w:sz w:val="20"/>
              </w:rPr>
              <w:t>тонн для грузового</w:t>
            </w:r>
            <w:r>
              <w:br/>
            </w:r>
            <w:r>
              <w:rPr>
                <w:rFonts w:ascii="Times New Roman"/>
                <w:b w:val="false"/>
                <w:i w:val="false"/>
                <w:color w:val="000000"/>
                <w:sz w:val="20"/>
              </w:rPr>
              <w:t>
</w:t>
            </w:r>
            <w:r>
              <w:rPr>
                <w:rFonts w:ascii="Times New Roman"/>
                <w:b w:val="false"/>
                <w:i w:val="false"/>
                <w:color w:val="000000"/>
                <w:sz w:val="20"/>
              </w:rPr>
              <w:t>транспорта), тонн, и</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пассажировместимость</w:t>
            </w:r>
            <w:r>
              <w:br/>
            </w:r>
            <w:r>
              <w:rPr>
                <w:rFonts w:ascii="Times New Roman"/>
                <w:b w:val="false"/>
                <w:i w:val="false"/>
                <w:color w:val="000000"/>
                <w:sz w:val="20"/>
              </w:rPr>
              <w:t>
</w:t>
            </w:r>
            <w:r>
              <w:rPr>
                <w:rFonts w:ascii="Times New Roman"/>
                <w:b w:val="false"/>
                <w:i w:val="false"/>
                <w:color w:val="000000"/>
                <w:sz w:val="20"/>
              </w:rPr>
              <w:t>(с точностью до 1 места</w:t>
            </w:r>
            <w:r>
              <w:br/>
            </w:r>
            <w:r>
              <w:rPr>
                <w:rFonts w:ascii="Times New Roman"/>
                <w:b w:val="false"/>
                <w:i w:val="false"/>
                <w:color w:val="000000"/>
                <w:sz w:val="20"/>
              </w:rPr>
              <w:t>
</w:t>
            </w:r>
            <w:r>
              <w:rPr>
                <w:rFonts w:ascii="Times New Roman"/>
                <w:b w:val="false"/>
                <w:i w:val="false"/>
                <w:color w:val="000000"/>
                <w:sz w:val="20"/>
              </w:rPr>
              <w:t>для пассажирского</w:t>
            </w:r>
            <w:r>
              <w:br/>
            </w:r>
            <w:r>
              <w:rPr>
                <w:rFonts w:ascii="Times New Roman"/>
                <w:b w:val="false"/>
                <w:i w:val="false"/>
                <w:color w:val="000000"/>
                <w:sz w:val="20"/>
              </w:rPr>
              <w:t>
</w:t>
            </w:r>
            <w:r>
              <w:rPr>
                <w:rFonts w:ascii="Times New Roman"/>
                <w:b w:val="false"/>
                <w:i w:val="false"/>
                <w:color w:val="000000"/>
                <w:sz w:val="20"/>
              </w:rPr>
              <w:t>транспорта), мест,</w:t>
            </w:r>
            <w:r>
              <w:br/>
            </w:r>
            <w:r>
              <w:rPr>
                <w:rFonts w:ascii="Times New Roman"/>
                <w:b w:val="false"/>
                <w:i w:val="false"/>
                <w:color w:val="000000"/>
                <w:sz w:val="20"/>
              </w:rPr>
              <w:t>
</w:t>
            </w:r>
            <w:r>
              <w:rPr>
                <w:rFonts w:ascii="Times New Roman"/>
                <w:b w:val="false"/>
                <w:i w:val="false"/>
                <w:color w:val="000000"/>
                <w:sz w:val="20"/>
              </w:rPr>
              <w:t>транспортных средств,</w:t>
            </w:r>
            <w:r>
              <w:br/>
            </w:r>
            <w:r>
              <w:rPr>
                <w:rFonts w:ascii="Times New Roman"/>
                <w:b w:val="false"/>
                <w:i w:val="false"/>
                <w:color w:val="000000"/>
                <w:sz w:val="20"/>
              </w:rPr>
              <w:t>
</w:t>
            </w:r>
            <w:r>
              <w:rPr>
                <w:rFonts w:ascii="Times New Roman"/>
                <w:b w:val="false"/>
                <w:i w:val="false"/>
                <w:color w:val="000000"/>
                <w:sz w:val="20"/>
              </w:rPr>
              <w:t>взятых в аренду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w:t>
            </w:r>
            <w:r>
              <w:br/>
            </w:r>
            <w:r>
              <w:rPr>
                <w:rFonts w:ascii="Times New Roman"/>
                <w:b w:val="false"/>
                <w:i w:val="false"/>
                <w:color w:val="000000"/>
                <w:sz w:val="20"/>
              </w:rPr>
              <w:t>
</w:t>
            </w:r>
            <w:r>
              <w:rPr>
                <w:rFonts w:ascii="Times New Roman"/>
                <w:b/>
                <w:i w:val="false"/>
                <w:color w:val="000000"/>
                <w:sz w:val="20"/>
              </w:rPr>
              <w:t>кәсіпорын иелігінде</w:t>
            </w:r>
            <w:r>
              <w:br/>
            </w:r>
            <w:r>
              <w:rPr>
                <w:rFonts w:ascii="Times New Roman"/>
                <w:b w:val="false"/>
                <w:i w:val="false"/>
                <w:color w:val="000000"/>
                <w:sz w:val="20"/>
              </w:rPr>
              <w:t>
</w:t>
            </w:r>
            <w:r>
              <w:rPr>
                <w:rFonts w:ascii="Times New Roman"/>
                <w:b/>
                <w:i w:val="false"/>
                <w:color w:val="000000"/>
                <w:sz w:val="20"/>
              </w:rPr>
              <w:t>болған уақыты,</w:t>
            </w:r>
            <w:r>
              <w:br/>
            </w:r>
            <w:r>
              <w:rPr>
                <w:rFonts w:ascii="Times New Roman"/>
                <w:b w:val="false"/>
                <w:i w:val="false"/>
                <w:color w:val="000000"/>
                <w:sz w:val="20"/>
              </w:rPr>
              <w:t>
</w:t>
            </w:r>
            <w:r>
              <w:rPr>
                <w:rFonts w:ascii="Times New Roman"/>
                <w:b/>
                <w:i w:val="false"/>
                <w:color w:val="000000"/>
                <w:sz w:val="20"/>
              </w:rPr>
              <w:t>машина-күн</w:t>
            </w:r>
            <w:r>
              <w:br/>
            </w:r>
            <w:r>
              <w:rPr>
                <w:rFonts w:ascii="Times New Roman"/>
                <w:b w:val="false"/>
                <w:i w:val="false"/>
                <w:color w:val="000000"/>
                <w:sz w:val="20"/>
              </w:rPr>
              <w:t>
</w:t>
            </w:r>
            <w:r>
              <w:rPr>
                <w:rFonts w:ascii="Times New Roman"/>
                <w:b w:val="false"/>
                <w:i w:val="false"/>
                <w:color w:val="000000"/>
                <w:sz w:val="20"/>
              </w:rPr>
              <w:t>Время пребывания</w:t>
            </w:r>
            <w:r>
              <w:br/>
            </w:r>
            <w:r>
              <w:rPr>
                <w:rFonts w:ascii="Times New Roman"/>
                <w:b w:val="false"/>
                <w:i w:val="false"/>
                <w:color w:val="000000"/>
                <w:sz w:val="20"/>
              </w:rPr>
              <w:t>
</w:t>
            </w:r>
            <w:r>
              <w:rPr>
                <w:rFonts w:ascii="Times New Roman"/>
                <w:b w:val="false"/>
                <w:i w:val="false"/>
                <w:color w:val="000000"/>
                <w:sz w:val="20"/>
              </w:rPr>
              <w:t>транспортных средств в</w:t>
            </w:r>
            <w:r>
              <w:br/>
            </w:r>
            <w:r>
              <w:rPr>
                <w:rFonts w:ascii="Times New Roman"/>
                <w:b w:val="false"/>
                <w:i w:val="false"/>
                <w:color w:val="000000"/>
                <w:sz w:val="20"/>
              </w:rPr>
              <w:t>
</w:t>
            </w:r>
            <w:r>
              <w:rPr>
                <w:rFonts w:ascii="Times New Roman"/>
                <w:b w:val="false"/>
                <w:i w:val="false"/>
                <w:color w:val="000000"/>
                <w:sz w:val="20"/>
              </w:rPr>
              <w:t>распоряжении</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машино-дней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жеке</w:t>
            </w:r>
            <w:r>
              <w:br/>
            </w:r>
            <w:r>
              <w:rPr>
                <w:rFonts w:ascii="Times New Roman"/>
                <w:b w:val="false"/>
                <w:i w:val="false"/>
                <w:color w:val="000000"/>
                <w:sz w:val="20"/>
              </w:rPr>
              <w:t>
</w:t>
            </w:r>
            <w:r>
              <w:rPr>
                <w:rFonts w:ascii="Times New Roman"/>
                <w:b/>
                <w:i w:val="false"/>
                <w:color w:val="000000"/>
                <w:sz w:val="20"/>
              </w:rPr>
              <w:t>меншіктегі көлік</w:t>
            </w:r>
            <w:r>
              <w:br/>
            </w:r>
            <w:r>
              <w:rPr>
                <w:rFonts w:ascii="Times New Roman"/>
                <w:b w:val="false"/>
                <w:i w:val="false"/>
                <w:color w:val="000000"/>
                <w:sz w:val="20"/>
              </w:rPr>
              <w:t>
</w:t>
            </w:r>
            <w:r>
              <w:rPr>
                <w:rFonts w:ascii="Times New Roman"/>
                <w:b/>
                <w:i w:val="false"/>
                <w:color w:val="000000"/>
                <w:sz w:val="20"/>
              </w:rPr>
              <w:t>құралдарының</w:t>
            </w:r>
            <w:r>
              <w:br/>
            </w:r>
            <w:r>
              <w:rPr>
                <w:rFonts w:ascii="Times New Roman"/>
                <w:b w:val="false"/>
                <w:i w:val="false"/>
                <w:color w:val="000000"/>
                <w:sz w:val="20"/>
              </w:rPr>
              <w:t>
</w:t>
            </w:r>
            <w:r>
              <w:rPr>
                <w:rFonts w:ascii="Times New Roman"/>
                <w:b w:val="false"/>
                <w:i w:val="false"/>
                <w:color w:val="000000"/>
                <w:sz w:val="20"/>
              </w:rPr>
              <w:t>из них: собственных</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w:t>
            </w:r>
            <w:r>
              <w:br/>
            </w:r>
            <w:r>
              <w:rPr>
                <w:rFonts w:ascii="Times New Roman"/>
                <w:b w:val="false"/>
                <w:i w:val="false"/>
                <w:color w:val="000000"/>
                <w:sz w:val="20"/>
              </w:rPr>
              <w:t>
</w:t>
            </w:r>
            <w:r>
              <w:rPr>
                <w:rFonts w:ascii="Times New Roman"/>
                <w:b/>
                <w:i w:val="false"/>
                <w:color w:val="000000"/>
                <w:sz w:val="20"/>
              </w:rPr>
              <w:t>жұмыста болған</w:t>
            </w:r>
            <w:r>
              <w:br/>
            </w:r>
            <w:r>
              <w:rPr>
                <w:rFonts w:ascii="Times New Roman"/>
                <w:b w:val="false"/>
                <w:i w:val="false"/>
                <w:color w:val="000000"/>
                <w:sz w:val="20"/>
              </w:rPr>
              <w:t>
</w:t>
            </w:r>
            <w:r>
              <w:rPr>
                <w:rFonts w:ascii="Times New Roman"/>
                <w:b/>
                <w:i w:val="false"/>
                <w:color w:val="000000"/>
                <w:sz w:val="20"/>
              </w:rPr>
              <w:t>уақыты, машина-күн</w:t>
            </w:r>
            <w:r>
              <w:br/>
            </w:r>
            <w:r>
              <w:rPr>
                <w:rFonts w:ascii="Times New Roman"/>
                <w:b w:val="false"/>
                <w:i w:val="false"/>
                <w:color w:val="000000"/>
                <w:sz w:val="20"/>
              </w:rPr>
              <w:t>
</w:t>
            </w:r>
            <w:r>
              <w:rPr>
                <w:rFonts w:ascii="Times New Roman"/>
                <w:b w:val="false"/>
                <w:i w:val="false"/>
                <w:color w:val="000000"/>
                <w:sz w:val="20"/>
              </w:rPr>
              <w:t>Время пребывания</w:t>
            </w:r>
            <w:r>
              <w:br/>
            </w:r>
            <w:r>
              <w:rPr>
                <w:rFonts w:ascii="Times New Roman"/>
                <w:b w:val="false"/>
                <w:i w:val="false"/>
                <w:color w:val="000000"/>
                <w:sz w:val="20"/>
              </w:rPr>
              <w:t>
</w:t>
            </w:r>
            <w:r>
              <w:rPr>
                <w:rFonts w:ascii="Times New Roman"/>
                <w:b w:val="false"/>
                <w:i w:val="false"/>
                <w:color w:val="000000"/>
                <w:sz w:val="20"/>
              </w:rPr>
              <w:t>транспортных средств в</w:t>
            </w:r>
            <w:r>
              <w:br/>
            </w:r>
            <w:r>
              <w:rPr>
                <w:rFonts w:ascii="Times New Roman"/>
                <w:b w:val="false"/>
                <w:i w:val="false"/>
                <w:color w:val="000000"/>
                <w:sz w:val="20"/>
              </w:rPr>
              <w:t>
</w:t>
            </w:r>
            <w:r>
              <w:rPr>
                <w:rFonts w:ascii="Times New Roman"/>
                <w:b w:val="false"/>
                <w:i w:val="false"/>
                <w:color w:val="000000"/>
                <w:sz w:val="20"/>
              </w:rPr>
              <w:t>работе, машино-дней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жеке</w:t>
            </w:r>
            <w:r>
              <w:br/>
            </w:r>
            <w:r>
              <w:rPr>
                <w:rFonts w:ascii="Times New Roman"/>
                <w:b w:val="false"/>
                <w:i w:val="false"/>
                <w:color w:val="000000"/>
                <w:sz w:val="20"/>
              </w:rPr>
              <w:t>
</w:t>
            </w:r>
            <w:r>
              <w:rPr>
                <w:rFonts w:ascii="Times New Roman"/>
                <w:b/>
                <w:i w:val="false"/>
                <w:color w:val="000000"/>
                <w:sz w:val="20"/>
              </w:rPr>
              <w:t>меншіктегі көлік</w:t>
            </w:r>
            <w:r>
              <w:br/>
            </w:r>
            <w:r>
              <w:rPr>
                <w:rFonts w:ascii="Times New Roman"/>
                <w:b w:val="false"/>
                <w:i w:val="false"/>
                <w:color w:val="000000"/>
                <w:sz w:val="20"/>
              </w:rPr>
              <w:t>
</w:t>
            </w:r>
            <w:r>
              <w:rPr>
                <w:rFonts w:ascii="Times New Roman"/>
                <w:b/>
                <w:i w:val="false"/>
                <w:color w:val="000000"/>
                <w:sz w:val="20"/>
              </w:rPr>
              <w:t>құралдарының</w:t>
            </w:r>
            <w:r>
              <w:br/>
            </w:r>
            <w:r>
              <w:rPr>
                <w:rFonts w:ascii="Times New Roman"/>
                <w:b w:val="false"/>
                <w:i w:val="false"/>
                <w:color w:val="000000"/>
                <w:sz w:val="20"/>
              </w:rPr>
              <w:t>
</w:t>
            </w:r>
            <w:r>
              <w:rPr>
                <w:rFonts w:ascii="Times New Roman"/>
                <w:b w:val="false"/>
                <w:i w:val="false"/>
                <w:color w:val="000000"/>
                <w:sz w:val="20"/>
              </w:rPr>
              <w:t>из них: собственных</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w:t>
            </w:r>
            <w:r>
              <w:br/>
            </w:r>
            <w:r>
              <w:rPr>
                <w:rFonts w:ascii="Times New Roman"/>
                <w:b w:val="false"/>
                <w:i w:val="false"/>
                <w:color w:val="000000"/>
                <w:sz w:val="20"/>
              </w:rPr>
              <w:t>
</w:t>
            </w:r>
            <w:r>
              <w:rPr>
                <w:rFonts w:ascii="Times New Roman"/>
                <w:b/>
                <w:i w:val="false"/>
                <w:color w:val="000000"/>
                <w:sz w:val="20"/>
              </w:rPr>
              <w:t>жалпы жүріп өткен</w:t>
            </w:r>
            <w:r>
              <w:br/>
            </w:r>
            <w:r>
              <w:rPr>
                <w:rFonts w:ascii="Times New Roman"/>
                <w:b w:val="false"/>
                <w:i w:val="false"/>
                <w:color w:val="000000"/>
                <w:sz w:val="20"/>
              </w:rPr>
              <w:t>
</w:t>
            </w:r>
            <w:r>
              <w:rPr>
                <w:rFonts w:ascii="Times New Roman"/>
                <w:b/>
                <w:i w:val="false"/>
                <w:color w:val="000000"/>
                <w:sz w:val="20"/>
              </w:rPr>
              <w:t>жолы, мың километр</w:t>
            </w:r>
            <w:r>
              <w:br/>
            </w:r>
            <w:r>
              <w:rPr>
                <w:rFonts w:ascii="Times New Roman"/>
                <w:b w:val="false"/>
                <w:i w:val="false"/>
                <w:color w:val="000000"/>
                <w:sz w:val="20"/>
              </w:rPr>
              <w:t>
</w:t>
            </w:r>
            <w:r>
              <w:rPr>
                <w:rFonts w:ascii="Times New Roman"/>
                <w:b w:val="false"/>
                <w:i w:val="false"/>
                <w:color w:val="000000"/>
                <w:sz w:val="20"/>
              </w:rPr>
              <w:t>Общий пробег</w:t>
            </w:r>
            <w:r>
              <w:br/>
            </w:r>
            <w:r>
              <w:rPr>
                <w:rFonts w:ascii="Times New Roman"/>
                <w:b w:val="false"/>
                <w:i w:val="false"/>
                <w:color w:val="000000"/>
                <w:sz w:val="20"/>
              </w:rPr>
              <w:t>
</w:t>
            </w:r>
            <w:r>
              <w:rPr>
                <w:rFonts w:ascii="Times New Roman"/>
                <w:b w:val="false"/>
                <w:i w:val="false"/>
                <w:color w:val="000000"/>
                <w:sz w:val="20"/>
              </w:rPr>
              <w:t>транспортных средств,</w:t>
            </w:r>
            <w:r>
              <w:br/>
            </w:r>
            <w:r>
              <w:rPr>
                <w:rFonts w:ascii="Times New Roman"/>
                <w:b w:val="false"/>
                <w:i w:val="false"/>
                <w:color w:val="000000"/>
                <w:sz w:val="20"/>
              </w:rPr>
              <w:t>
</w:t>
            </w:r>
            <w:r>
              <w:rPr>
                <w:rFonts w:ascii="Times New Roman"/>
                <w:b w:val="false"/>
                <w:i w:val="false"/>
                <w:color w:val="000000"/>
                <w:sz w:val="20"/>
              </w:rPr>
              <w:t>тысяч километров</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жүкпен</w:t>
            </w:r>
            <w:r>
              <w:br/>
            </w:r>
            <w:r>
              <w:rPr>
                <w:rFonts w:ascii="Times New Roman"/>
                <w:b w:val="false"/>
                <w:i w:val="false"/>
                <w:color w:val="000000"/>
                <w:sz w:val="20"/>
              </w:rPr>
              <w:t>
</w:t>
            </w:r>
            <w:r>
              <w:rPr>
                <w:rFonts w:ascii="Times New Roman"/>
                <w:b/>
                <w:i w:val="false"/>
                <w:color w:val="000000"/>
                <w:sz w:val="20"/>
              </w:rPr>
              <w:t>(жолаушылармен)</w:t>
            </w:r>
            <w:r>
              <w:br/>
            </w:r>
            <w:r>
              <w:rPr>
                <w:rFonts w:ascii="Times New Roman"/>
                <w:b w:val="false"/>
                <w:i w:val="false"/>
                <w:color w:val="000000"/>
                <w:sz w:val="20"/>
              </w:rPr>
              <w:t>
</w:t>
            </w:r>
            <w:r>
              <w:rPr>
                <w:rFonts w:ascii="Times New Roman"/>
                <w:b/>
                <w:i w:val="false"/>
                <w:color w:val="000000"/>
                <w:sz w:val="20"/>
              </w:rPr>
              <w:t>жүріп өткен жолы</w:t>
            </w:r>
            <w:r>
              <w:br/>
            </w:r>
            <w:r>
              <w:rPr>
                <w:rFonts w:ascii="Times New Roman"/>
                <w:b w:val="false"/>
                <w:i w:val="false"/>
                <w:color w:val="000000"/>
                <w:sz w:val="20"/>
              </w:rPr>
              <w:t>
</w:t>
            </w:r>
            <w:r>
              <w:rPr>
                <w:rFonts w:ascii="Times New Roman"/>
                <w:b w:val="false"/>
                <w:i w:val="false"/>
                <w:color w:val="000000"/>
                <w:sz w:val="20"/>
              </w:rPr>
              <w:t>из них: пробег с грузом</w:t>
            </w:r>
            <w:r>
              <w:br/>
            </w:r>
            <w:r>
              <w:rPr>
                <w:rFonts w:ascii="Times New Roman"/>
                <w:b w:val="false"/>
                <w:i w:val="false"/>
                <w:color w:val="000000"/>
                <w:sz w:val="20"/>
              </w:rPr>
              <w:t>
</w:t>
            </w:r>
            <w:r>
              <w:rPr>
                <w:rFonts w:ascii="Times New Roman"/>
                <w:b w:val="false"/>
                <w:i w:val="false"/>
                <w:color w:val="000000"/>
                <w:sz w:val="20"/>
              </w:rPr>
              <w:t>(с пассажирами)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жолмен</w:t>
            </w:r>
            <w:r>
              <w:br/>
            </w:r>
            <w:r>
              <w:rPr>
                <w:rFonts w:ascii="Times New Roman"/>
                <w:b w:val="false"/>
                <w:i w:val="false"/>
                <w:color w:val="000000"/>
                <w:sz w:val="20"/>
              </w:rPr>
              <w:t>
</w:t>
            </w:r>
            <w:r>
              <w:rPr>
                <w:rFonts w:ascii="Times New Roman"/>
                <w:b/>
                <w:i w:val="false"/>
                <w:color w:val="000000"/>
                <w:sz w:val="20"/>
              </w:rPr>
              <w:t>есептегендегі</w:t>
            </w:r>
            <w:r>
              <w:br/>
            </w:r>
            <w:r>
              <w:rPr>
                <w:rFonts w:ascii="Times New Roman"/>
                <w:b w:val="false"/>
                <w:i w:val="false"/>
                <w:color w:val="000000"/>
                <w:sz w:val="20"/>
              </w:rPr>
              <w:t>
</w:t>
            </w:r>
            <w:r>
              <w:rPr>
                <w:rFonts w:ascii="Times New Roman"/>
                <w:b/>
                <w:i w:val="false"/>
                <w:color w:val="000000"/>
                <w:sz w:val="20"/>
              </w:rPr>
              <w:t>жайылыңқы жолдың</w:t>
            </w:r>
            <w:r>
              <w:br/>
            </w:r>
            <w:r>
              <w:rPr>
                <w:rFonts w:ascii="Times New Roman"/>
                <w:b w:val="false"/>
                <w:i w:val="false"/>
                <w:color w:val="000000"/>
                <w:sz w:val="20"/>
              </w:rPr>
              <w:t>
</w:t>
            </w:r>
            <w:r>
              <w:rPr>
                <w:rFonts w:ascii="Times New Roman"/>
                <w:b/>
                <w:i w:val="false"/>
                <w:color w:val="000000"/>
                <w:sz w:val="20"/>
              </w:rPr>
              <w:t>(желінің) ұзындығы,</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развернутого пути</w:t>
            </w:r>
            <w:r>
              <w:br/>
            </w:r>
            <w:r>
              <w:rPr>
                <w:rFonts w:ascii="Times New Roman"/>
                <w:b w:val="false"/>
                <w:i w:val="false"/>
                <w:color w:val="000000"/>
                <w:sz w:val="20"/>
              </w:rPr>
              <w:t>
</w:t>
            </w:r>
            <w:r>
              <w:rPr>
                <w:rFonts w:ascii="Times New Roman"/>
                <w:b w:val="false"/>
                <w:i w:val="false"/>
                <w:color w:val="000000"/>
                <w:sz w:val="20"/>
              </w:rPr>
              <w:t>(линии) в однопутном</w:t>
            </w:r>
            <w:r>
              <w:br/>
            </w:r>
            <w:r>
              <w:rPr>
                <w:rFonts w:ascii="Times New Roman"/>
                <w:b w:val="false"/>
                <w:i w:val="false"/>
                <w:color w:val="000000"/>
                <w:sz w:val="20"/>
              </w:rPr>
              <w:t>
</w:t>
            </w:r>
            <w:r>
              <w:rPr>
                <w:rFonts w:ascii="Times New Roman"/>
                <w:b w:val="false"/>
                <w:i w:val="false"/>
                <w:color w:val="000000"/>
                <w:sz w:val="20"/>
              </w:rPr>
              <w:t>исчислении, километров</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r>
        <w:br/>
      </w:r>
      <w:r>
        <w:rPr>
          <w:rFonts w:ascii="Times New Roman"/>
          <w:b w:val="false"/>
          <w:i w:val="false"/>
          <w:color w:val="000000"/>
          <w:sz w:val="28"/>
        </w:rPr>
        <w:t>
</w:t>
      </w: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 (Ф.И.О., подпись) 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 (Ф.И.О., подпись)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49" w:id="3"/>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3"/>
    <w:bookmarkStart w:name="z50" w:id="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прочего сухопутного транспорта»</w:t>
      </w:r>
      <w:r>
        <w:br/>
      </w:r>
      <w:r>
        <w:rPr>
          <w:rFonts w:ascii="Times New Roman"/>
          <w:b/>
          <w:i w:val="false"/>
          <w:color w:val="000000"/>
        </w:rPr>
        <w:t>
(код 0761104, индекс 1-ТР (авто, электро), периодичность годовая)</w:t>
      </w:r>
    </w:p>
    <w:bookmarkEnd w:id="4"/>
    <w:bookmarkStart w:name="z51" w:id="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работе прочего сухопутного транспорта» (код 0761104, индекс 1-ТР (авто, электро),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прочего сухопутного транспорта» (код 0761104, индекс 1-ТР (авто, электро),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автобус дальнего следования или городской автобус – пассажирское дорожное механическое транспортное средство, предназначенное для перевозки пассажиров и имеющее более девяти сидячих мест (включая место водителя);</w:t>
      </w:r>
      <w:r>
        <w:br/>
      </w:r>
      <w:r>
        <w:rPr>
          <w:rFonts w:ascii="Times New Roman"/>
          <w:b w:val="false"/>
          <w:i w:val="false"/>
          <w:color w:val="000000"/>
          <w:sz w:val="28"/>
        </w:rPr>
        <w:t>
</w:t>
      </w:r>
      <w:r>
        <w:rPr>
          <w:rFonts w:ascii="Times New Roman"/>
          <w:b w:val="false"/>
          <w:i w:val="false"/>
          <w:color w:val="000000"/>
          <w:sz w:val="28"/>
        </w:rPr>
        <w:t>
      2) автомобиль-такси – легковой автомобиль, предназначенный для перевозки пассажиров и багажа, оборудованный специальными опознавательными знаками «такси», оплата за проезд в котором производится на основании показаний таксометра;</w:t>
      </w:r>
      <w:r>
        <w:br/>
      </w:r>
      <w:r>
        <w:rPr>
          <w:rFonts w:ascii="Times New Roman"/>
          <w:b w:val="false"/>
          <w:i w:val="false"/>
          <w:color w:val="000000"/>
          <w:sz w:val="28"/>
        </w:rPr>
        <w:t>
</w:t>
      </w:r>
      <w:r>
        <w:rPr>
          <w:rFonts w:ascii="Times New Roman"/>
          <w:b w:val="false"/>
          <w:i w:val="false"/>
          <w:color w:val="000000"/>
          <w:sz w:val="28"/>
        </w:rPr>
        <w:t>
      3) протяженность развернутого трамвайного (троллейбусного) пути (линии) в однопутном исчислении – длина всех находящихся на балансе трамвайного (троллейбусного) хозяйства путей (линий) на конец отчетного года: пассажирских, грузовых, деповских, разъездов, узлов, поворотных колец и других путей;</w:t>
      </w:r>
      <w:r>
        <w:br/>
      </w:r>
      <w:r>
        <w:rPr>
          <w:rFonts w:ascii="Times New Roman"/>
          <w:b w:val="false"/>
          <w:i w:val="false"/>
          <w:color w:val="000000"/>
          <w:sz w:val="28"/>
        </w:rPr>
        <w:t>
</w:t>
      </w:r>
      <w:r>
        <w:rPr>
          <w:rFonts w:ascii="Times New Roman"/>
          <w:b w:val="false"/>
          <w:i w:val="false"/>
          <w:color w:val="000000"/>
          <w:sz w:val="28"/>
        </w:rPr>
        <w:t>
      4) грузовой автомобиль – дорожное механическое транспортное средство на жесткой раме, предназначенное исключительно или преимущественно для перевозки грузов;</w:t>
      </w:r>
      <w:r>
        <w:br/>
      </w:r>
      <w:r>
        <w:rPr>
          <w:rFonts w:ascii="Times New Roman"/>
          <w:b w:val="false"/>
          <w:i w:val="false"/>
          <w:color w:val="000000"/>
          <w:sz w:val="28"/>
        </w:rPr>
        <w:t>
</w:t>
      </w:r>
      <w:r>
        <w:rPr>
          <w:rFonts w:ascii="Times New Roman"/>
          <w:b w:val="false"/>
          <w:i w:val="false"/>
          <w:color w:val="000000"/>
          <w:sz w:val="28"/>
        </w:rPr>
        <w:t>
      5) пассажировместимость – количество мест для пассажиров в автобусе по числу мест для сидения и общее с учетом накопительных площадок, указанных в паспорте завода-изготовителя;</w:t>
      </w:r>
      <w:r>
        <w:br/>
      </w:r>
      <w:r>
        <w:rPr>
          <w:rFonts w:ascii="Times New Roman"/>
          <w:b w:val="false"/>
          <w:i w:val="false"/>
          <w:color w:val="000000"/>
          <w:sz w:val="28"/>
        </w:rPr>
        <w:t>
</w:t>
      </w:r>
      <w:r>
        <w:rPr>
          <w:rFonts w:ascii="Times New Roman"/>
          <w:b w:val="false"/>
          <w:i w:val="false"/>
          <w:color w:val="000000"/>
          <w:sz w:val="28"/>
        </w:rPr>
        <w:t>
      6) грузоподъемность – это максимальный вес груза, которое может перевезти транспортное средство, определяется заводом-изготовителем и указывается в техническом паспорте;</w:t>
      </w:r>
      <w:r>
        <w:br/>
      </w:r>
      <w:r>
        <w:rPr>
          <w:rFonts w:ascii="Times New Roman"/>
          <w:b w:val="false"/>
          <w:i w:val="false"/>
          <w:color w:val="000000"/>
          <w:sz w:val="28"/>
        </w:rPr>
        <w:t>
</w:t>
      </w:r>
      <w:r>
        <w:rPr>
          <w:rFonts w:ascii="Times New Roman"/>
          <w:b w:val="false"/>
          <w:i w:val="false"/>
          <w:color w:val="000000"/>
          <w:sz w:val="28"/>
        </w:rPr>
        <w:t>
      7) пробег с грузом (пассажиром) – пробег загруженного автомобиля между пунктами, на которых была произведена погрузка и разгрузка автомобилей, (или посадка и высадка пассажиров), независимо от количества перевезенных грузов (пассажиров), платный пробег такси устанавливают по показаниям таксометра;</w:t>
      </w:r>
      <w:r>
        <w:br/>
      </w:r>
      <w:r>
        <w:rPr>
          <w:rFonts w:ascii="Times New Roman"/>
          <w:b w:val="false"/>
          <w:i w:val="false"/>
          <w:color w:val="000000"/>
          <w:sz w:val="28"/>
        </w:rPr>
        <w:t>
</w:t>
      </w:r>
      <w:r>
        <w:rPr>
          <w:rFonts w:ascii="Times New Roman"/>
          <w:b w:val="false"/>
          <w:i w:val="false"/>
          <w:color w:val="000000"/>
          <w:sz w:val="28"/>
        </w:rPr>
        <w:t>
      8) общая пассажировместимость – сумма произведений, полученных от умножения списочного числа транспортных средств каждой марки на их вместимость, определенную: для микроавтобусов, международных автобусов, междугородных автобусов дальнего следования и туристических – по числу мест для сидения, для городских, пригородных и междугородных автобусов ближнего следования – по общей вместимости пассажиров;</w:t>
      </w:r>
      <w:r>
        <w:br/>
      </w:r>
      <w:r>
        <w:rPr>
          <w:rFonts w:ascii="Times New Roman"/>
          <w:b w:val="false"/>
          <w:i w:val="false"/>
          <w:color w:val="000000"/>
          <w:sz w:val="28"/>
        </w:rPr>
        <w:t>
</w:t>
      </w:r>
      <w:r>
        <w:rPr>
          <w:rFonts w:ascii="Times New Roman"/>
          <w:b w:val="false"/>
          <w:i w:val="false"/>
          <w:color w:val="000000"/>
          <w:sz w:val="28"/>
        </w:rPr>
        <w:t>
      9) списочное число транспортных средств – это количество автотранспортных средств, числящихся на балансе предприятий по состоянию на конец отчетного периода, независимо от их технического состояния, места нахождения и использования: в работе, в ремонте, в ожидании ремонта, командировке, на консервации;</w:t>
      </w:r>
      <w:r>
        <w:br/>
      </w:r>
      <w:r>
        <w:rPr>
          <w:rFonts w:ascii="Times New Roman"/>
          <w:b w:val="false"/>
          <w:i w:val="false"/>
          <w:color w:val="000000"/>
          <w:sz w:val="28"/>
        </w:rPr>
        <w:t>
</w:t>
      </w:r>
      <w:r>
        <w:rPr>
          <w:rFonts w:ascii="Times New Roman"/>
          <w:b w:val="false"/>
          <w:i w:val="false"/>
          <w:color w:val="000000"/>
          <w:sz w:val="28"/>
        </w:rPr>
        <w:t>
      10) метро - электрическая железная дорога для перевозки пассажиров, отличающаяся большой пропускной способностью, исключительным правом преимущественного проезда поездов, использованием многовагонных составов, высокой скоростью движения, быстрым ускорением, сложной системой сигнализации для обеспечения регулярности движения поездов и высоким расположением платформ;</w:t>
      </w:r>
      <w:r>
        <w:br/>
      </w:r>
      <w:r>
        <w:rPr>
          <w:rFonts w:ascii="Times New Roman"/>
          <w:b w:val="false"/>
          <w:i w:val="false"/>
          <w:color w:val="000000"/>
          <w:sz w:val="28"/>
        </w:rPr>
        <w:t>
</w:t>
      </w:r>
      <w:r>
        <w:rPr>
          <w:rFonts w:ascii="Times New Roman"/>
          <w:b w:val="false"/>
          <w:i w:val="false"/>
          <w:color w:val="000000"/>
          <w:sz w:val="28"/>
        </w:rPr>
        <w:t>
      11) троллейбус – пассажирское дорожное транспортное средство, которое предназначено для перевозки пассажиров, имеет более девяти сидячих мест (включая место водителя), соединено с электрическими проводами и не передвигается по рельсам;</w:t>
      </w:r>
      <w:r>
        <w:br/>
      </w:r>
      <w:r>
        <w:rPr>
          <w:rFonts w:ascii="Times New Roman"/>
          <w:b w:val="false"/>
          <w:i w:val="false"/>
          <w:color w:val="000000"/>
          <w:sz w:val="28"/>
        </w:rPr>
        <w:t>
</w:t>
      </w:r>
      <w:r>
        <w:rPr>
          <w:rFonts w:ascii="Times New Roman"/>
          <w:b w:val="false"/>
          <w:i w:val="false"/>
          <w:color w:val="000000"/>
          <w:sz w:val="28"/>
        </w:rPr>
        <w:t>
      12) трамвай – пассажирское дорожное транспортное средство, которое предназначено для перевозки пассажиров, имеет более девяти сидячих мест (включая место водителя), соединено с электрическими проводами или приводится в движение с помощью дизельного двигателя и передвигается по рельсам.</w:t>
      </w:r>
      <w:r>
        <w:br/>
      </w:r>
      <w:r>
        <w:rPr>
          <w:rFonts w:ascii="Times New Roman"/>
          <w:b w:val="false"/>
          <w:i w:val="false"/>
          <w:color w:val="000000"/>
          <w:sz w:val="28"/>
        </w:rPr>
        <w:t>
</w:t>
      </w:r>
      <w:r>
        <w:rPr>
          <w:rFonts w:ascii="Times New Roman"/>
          <w:b w:val="false"/>
          <w:i w:val="false"/>
          <w:color w:val="000000"/>
          <w:sz w:val="28"/>
        </w:rPr>
        <w:t xml:space="preserve">
      3. В строке 1 списочное число транспортных средств заполняется в соответствии с приказом организаций о принятии (снятии) на (с) баланса, о постановке (снятии) на (с) учета лизингового подвижного состава, договорами об аренде (или прекращении аренды), а также приказами организаций по закреплению грузовых автомобильных транспортных средств. </w:t>
      </w:r>
      <w:r>
        <w:br/>
      </w:r>
      <w:r>
        <w:rPr>
          <w:rFonts w:ascii="Times New Roman"/>
          <w:b w:val="false"/>
          <w:i w:val="false"/>
          <w:color w:val="000000"/>
          <w:sz w:val="28"/>
        </w:rPr>
        <w:t>
</w:t>
      </w:r>
      <w:r>
        <w:rPr>
          <w:rFonts w:ascii="Times New Roman"/>
          <w:b w:val="false"/>
          <w:i w:val="false"/>
          <w:color w:val="000000"/>
          <w:sz w:val="28"/>
        </w:rPr>
        <w:t>
      В строке 2 указывается из общего списочного числа количество машин, сданных в аренду с водителем.</w:t>
      </w:r>
      <w:r>
        <w:br/>
      </w:r>
      <w:r>
        <w:rPr>
          <w:rFonts w:ascii="Times New Roman"/>
          <w:b w:val="false"/>
          <w:i w:val="false"/>
          <w:color w:val="000000"/>
          <w:sz w:val="28"/>
        </w:rPr>
        <w:t>
</w:t>
      </w:r>
      <w:r>
        <w:rPr>
          <w:rFonts w:ascii="Times New Roman"/>
          <w:b w:val="false"/>
          <w:i w:val="false"/>
          <w:color w:val="000000"/>
          <w:sz w:val="28"/>
        </w:rPr>
        <w:t>
      По строкам 4, 7 общая грузоподъемность автомобилей определяется суммированием произведений, полученных от умножения списочного числа грузовых автомобилей каждой марки на их грузоподъемность по паспорту завода – изготовителя.</w:t>
      </w:r>
      <w:r>
        <w:br/>
      </w:r>
      <w:r>
        <w:rPr>
          <w:rFonts w:ascii="Times New Roman"/>
          <w:b w:val="false"/>
          <w:i w:val="false"/>
          <w:color w:val="000000"/>
          <w:sz w:val="28"/>
        </w:rPr>
        <w:t>
</w:t>
      </w:r>
      <w:r>
        <w:rPr>
          <w:rFonts w:ascii="Times New Roman"/>
          <w:b w:val="false"/>
          <w:i w:val="false"/>
          <w:color w:val="000000"/>
          <w:sz w:val="28"/>
        </w:rPr>
        <w:t xml:space="preserve">
      В строке 8 время пребывания автомобилей в распоряжении предприятия определяется путем суммирования всех календарных дней пребывания в хозяйстве, включая выходные и праздничные дни, каждого отдельного автомобиля в течение отчетного периода. </w:t>
      </w:r>
      <w:r>
        <w:br/>
      </w:r>
      <w:r>
        <w:rPr>
          <w:rFonts w:ascii="Times New Roman"/>
          <w:b w:val="false"/>
          <w:i w:val="false"/>
          <w:color w:val="000000"/>
          <w:sz w:val="28"/>
        </w:rPr>
        <w:t>
</w:t>
      </w:r>
      <w:r>
        <w:rPr>
          <w:rFonts w:ascii="Times New Roman"/>
          <w:b w:val="false"/>
          <w:i w:val="false"/>
          <w:color w:val="000000"/>
          <w:sz w:val="28"/>
        </w:rPr>
        <w:t>
      В строке 10 время пребывания автомобилей в работе, машино-дни, определяется суммированием количества автомобилей, выпущенных из гаража на линию, за каждый день отчетного периода независимо от количества отработанных смен в течение суток. Автомобиль, возвратившийся с линии в гараж до наступления установленного срока (то есть до окончания смены), независимо от причин возврата, учитывают как отработавший один день.</w:t>
      </w:r>
      <w:r>
        <w:br/>
      </w:r>
      <w:r>
        <w:rPr>
          <w:rFonts w:ascii="Times New Roman"/>
          <w:b w:val="false"/>
          <w:i w:val="false"/>
          <w:color w:val="000000"/>
          <w:sz w:val="28"/>
        </w:rPr>
        <w:t>
</w:t>
      </w:r>
      <w:r>
        <w:rPr>
          <w:rFonts w:ascii="Times New Roman"/>
          <w:b w:val="false"/>
          <w:i w:val="false"/>
          <w:color w:val="000000"/>
          <w:sz w:val="28"/>
        </w:rPr>
        <w:t>
      В строке 12 общий пробег автомобилей складывается из пробега всех автомобилей с грузом (пассажирами), пробега такси, порожних и нулевых пробегов; величина общего пробега за день определяется по показаниям спидометра.</w:t>
      </w:r>
      <w:r>
        <w:br/>
      </w:r>
      <w:r>
        <w:rPr>
          <w:rFonts w:ascii="Times New Roman"/>
          <w:b w:val="false"/>
          <w:i w:val="false"/>
          <w:color w:val="000000"/>
          <w:sz w:val="28"/>
        </w:rPr>
        <w:t>
</w:t>
      </w:r>
      <w:r>
        <w:rPr>
          <w:rFonts w:ascii="Times New Roman"/>
          <w:b w:val="false"/>
          <w:i w:val="false"/>
          <w:color w:val="000000"/>
          <w:sz w:val="28"/>
        </w:rPr>
        <w:t>
      Показатели по числу транспортных средств (числящихся на балансе, сданные в аренду, взятые в аренду), по пассажировместимости, по времени пребывания транспортных средств в распоряжении предприятия и в работе заполняются в целых числах, остальные показатели – с одним знаком после запятой.</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Раздел «Основные показатели транспорта на конец отчетного периода»:</w:t>
      </w:r>
      <w:r>
        <w:br/>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строки 6 для каждой графы</w:t>
      </w:r>
      <w:r>
        <w:br/>
      </w: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строки 9 для каждой графы</w:t>
      </w:r>
      <w:r>
        <w:br/>
      </w:r>
      <w:r>
        <w:rPr>
          <w:rFonts w:ascii="Times New Roman"/>
          <w:b w:val="false"/>
          <w:i w:val="false"/>
          <w:color w:val="000000"/>
          <w:sz w:val="28"/>
        </w:rPr>
        <w:t xml:space="preserve">
      строка 10 </w:t>
      </w:r>
      <w:r>
        <w:rPr>
          <w:rFonts w:ascii="Times New Roman"/>
          <w:b w:val="false"/>
          <w:i w:val="false"/>
          <w:color w:val="000000"/>
          <w:sz w:val="28"/>
          <w:u w:val="single"/>
        </w:rPr>
        <w:t>&lt;</w:t>
      </w:r>
      <w:r>
        <w:rPr>
          <w:rFonts w:ascii="Times New Roman"/>
          <w:b w:val="false"/>
          <w:i w:val="false"/>
          <w:color w:val="000000"/>
          <w:sz w:val="28"/>
        </w:rPr>
        <w:t xml:space="preserve"> строки 8 для каждой графы</w:t>
      </w:r>
      <w:r>
        <w:br/>
      </w:r>
      <w:r>
        <w:rPr>
          <w:rFonts w:ascii="Times New Roman"/>
          <w:b w:val="false"/>
          <w:i w:val="false"/>
          <w:color w:val="000000"/>
          <w:sz w:val="28"/>
        </w:rPr>
        <w:t xml:space="preserve">
      строка 10 </w:t>
      </w:r>
      <w:r>
        <w:rPr>
          <w:rFonts w:ascii="Times New Roman"/>
          <w:b w:val="false"/>
          <w:i w:val="false"/>
          <w:color w:val="000000"/>
          <w:sz w:val="28"/>
          <w:u w:val="single"/>
        </w:rPr>
        <w:t>&gt;</w:t>
      </w:r>
      <w:r>
        <w:rPr>
          <w:rFonts w:ascii="Times New Roman"/>
          <w:b w:val="false"/>
          <w:i w:val="false"/>
          <w:color w:val="000000"/>
          <w:sz w:val="28"/>
        </w:rPr>
        <w:t xml:space="preserve"> строки 11 для каждой графы</w:t>
      </w:r>
      <w:r>
        <w:br/>
      </w:r>
      <w:r>
        <w:rPr>
          <w:rFonts w:ascii="Times New Roman"/>
          <w:b w:val="false"/>
          <w:i w:val="false"/>
          <w:color w:val="000000"/>
          <w:sz w:val="28"/>
        </w:rPr>
        <w:t xml:space="preserve">
      строка 12 </w:t>
      </w:r>
      <w:r>
        <w:rPr>
          <w:rFonts w:ascii="Times New Roman"/>
          <w:b w:val="false"/>
          <w:i w:val="false"/>
          <w:color w:val="000000"/>
          <w:sz w:val="28"/>
          <w:u w:val="single"/>
        </w:rPr>
        <w:t>&gt;</w:t>
      </w:r>
      <w:r>
        <w:rPr>
          <w:rFonts w:ascii="Times New Roman"/>
          <w:b w:val="false"/>
          <w:i w:val="false"/>
          <w:color w:val="000000"/>
          <w:sz w:val="28"/>
        </w:rPr>
        <w:t xml:space="preserve"> строки 13 для каждой графы</w:t>
      </w:r>
      <w:r>
        <w:br/>
      </w:r>
      <w:r>
        <w:rPr>
          <w:rFonts w:ascii="Times New Roman"/>
          <w:b w:val="false"/>
          <w:i w:val="false"/>
          <w:color w:val="000000"/>
          <w:sz w:val="28"/>
        </w:rPr>
        <w:t xml:space="preserve">
      Если строка 1 для каждой графы </w:t>
      </w: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41300"/>
                    </a:xfrm>
                    <a:prstGeom prst="rect">
                      <a:avLst/>
                    </a:prstGeom>
                  </pic:spPr>
                </pic:pic>
              </a:graphicData>
            </a:graphic>
          </wp:inline>
        </w:drawing>
      </w:r>
      <w:r>
        <w:rPr>
          <w:rFonts w:ascii="Times New Roman"/>
          <w:b w:val="false"/>
          <w:i w:val="false"/>
          <w:color w:val="000000"/>
          <w:sz w:val="28"/>
        </w:rPr>
        <w:t xml:space="preserve">0, то и строки 4, 9 для каждой графы </w:t>
      </w: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413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строка 3 для каждой графы </w:t>
      </w: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241300"/>
                    </a:xfrm>
                    <a:prstGeom prst="rect">
                      <a:avLst/>
                    </a:prstGeom>
                  </pic:spPr>
                </pic:pic>
              </a:graphicData>
            </a:graphic>
          </wp:inline>
        </w:drawing>
      </w:r>
      <w:r>
        <w:rPr>
          <w:rFonts w:ascii="Times New Roman"/>
          <w:b w:val="false"/>
          <w:i w:val="false"/>
          <w:color w:val="000000"/>
          <w:sz w:val="28"/>
        </w:rPr>
        <w:t xml:space="preserve">0, то и строка 2 для каждой графы </w:t>
      </w: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2413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строка 5 для каждой графы </w:t>
      </w: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241300"/>
                    </a:xfrm>
                    <a:prstGeom prst="rect">
                      <a:avLst/>
                    </a:prstGeom>
                  </pic:spPr>
                </pic:pic>
              </a:graphicData>
            </a:graphic>
          </wp:inline>
        </w:drawing>
      </w:r>
      <w:r>
        <w:rPr>
          <w:rFonts w:ascii="Times New Roman"/>
          <w:b w:val="false"/>
          <w:i w:val="false"/>
          <w:color w:val="000000"/>
          <w:sz w:val="28"/>
        </w:rPr>
        <w:t xml:space="preserve">0, то и строка 7 для каждой графы </w:t>
      </w: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2413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строка 6 для каждой графы </w:t>
      </w: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241300"/>
                    </a:xfrm>
                    <a:prstGeom prst="rect">
                      <a:avLst/>
                    </a:prstGeom>
                  </pic:spPr>
                </pic:pic>
              </a:graphicData>
            </a:graphic>
          </wp:inline>
        </w:drawing>
      </w:r>
      <w:r>
        <w:rPr>
          <w:rFonts w:ascii="Times New Roman"/>
          <w:b w:val="false"/>
          <w:i w:val="false"/>
          <w:color w:val="000000"/>
          <w:sz w:val="28"/>
        </w:rPr>
        <w:t xml:space="preserve">0, то и строка 5 для каждой графы </w:t>
      </w: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241300"/>
                    </a:xfrm>
                    <a:prstGeom prst="rect">
                      <a:avLst/>
                    </a:prstGeom>
                  </pic:spPr>
                </pic:pic>
              </a:graphicData>
            </a:graphic>
          </wp:inline>
        </w:drawing>
      </w:r>
      <w:r>
        <w:rPr>
          <w:rFonts w:ascii="Times New Roman"/>
          <w:b w:val="false"/>
          <w:i w:val="false"/>
          <w:color w:val="000000"/>
          <w:sz w:val="28"/>
        </w:rPr>
        <w:t>0.</w:t>
      </w:r>
    </w:p>
    <w:bookmarkEnd w:id="5"/>
    <w:bookmarkStart w:name="z73" w:id="6"/>
    <w:p>
      <w:pPr>
        <w:spacing w:after="0"/>
        <w:ind w:left="0"/>
        <w:jc w:val="both"/>
      </w:pPr>
      <w:r>
        <w:rPr>
          <w:rFonts w:ascii="Times New Roman"/>
          <w:b w:val="false"/>
          <w:i w:val="false"/>
          <w:color w:val="000000"/>
          <w:sz w:val="28"/>
        </w:rPr>
        <w:t xml:space="preserve">
Приложение 3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6104"/>
        <w:gridCol w:w="17"/>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06600" cy="1397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 xml:space="preserve">2012 жылғы </w:t>
            </w:r>
            <w:r>
              <w:rPr>
                <w:rFonts w:ascii="Times New Roman"/>
                <w:b/>
                <w:i w:val="false"/>
                <w:color w:val="000000"/>
                <w:sz w:val="20"/>
              </w:rPr>
              <w:t>25 қазандағы № 294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1651104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1651104</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Өзен көлігінің жылжымалы құрамы және кеме</w:t>
            </w:r>
            <w:r>
              <w:br/>
            </w:r>
            <w:r>
              <w:rPr>
                <w:rFonts w:ascii="Times New Roman"/>
                <w:b/>
                <w:i w:val="false"/>
                <w:color w:val="000000"/>
                <w:sz w:val="20"/>
              </w:rPr>
              <w:t>
жүзетін ішкі су жолдарының ұзындығы туралы</w:t>
            </w:r>
            <w:r>
              <w:br/>
            </w:r>
            <w:r>
              <w:rPr>
                <w:rFonts w:ascii="Times New Roman"/>
                <w:b/>
                <w:i w:val="false"/>
                <w:color w:val="000000"/>
                <w:sz w:val="20"/>
              </w:rPr>
              <w:t>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 (ішкі су)</w:t>
            </w:r>
            <w:r>
              <w:br/>
            </w:r>
            <w:r>
              <w:rPr>
                <w:rFonts w:ascii="Times New Roman"/>
                <w:b w:val="false"/>
                <w:i w:val="false"/>
                <w:color w:val="000000"/>
                <w:sz w:val="20"/>
              </w:rPr>
              <w:t>
</w:t>
            </w:r>
            <w:r>
              <w:rPr>
                <w:rFonts w:ascii="Times New Roman"/>
                <w:b w:val="false"/>
                <w:i w:val="false"/>
                <w:color w:val="000000"/>
                <w:sz w:val="20"/>
              </w:rPr>
              <w:t>1-ТР (внутренние воды)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протяженности судоходных внутренних путей</w:t>
            </w:r>
            <w:r>
              <w:br/>
            </w:r>
            <w:r>
              <w:rPr>
                <w:rFonts w:ascii="Times New Roman"/>
                <w:b w:val="false"/>
                <w:i w:val="false"/>
                <w:color w:val="000000"/>
                <w:sz w:val="20"/>
              </w:rPr>
              <w:t>
и подвижном составе речного транспорта</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және (немесе) негізгі</w:t>
            </w:r>
            <w:r>
              <w:br/>
            </w:r>
            <w:r>
              <w:rPr>
                <w:rFonts w:ascii="Times New Roman"/>
                <w:b w:val="false"/>
                <w:i w:val="false"/>
                <w:color w:val="000000"/>
                <w:sz w:val="20"/>
              </w:rPr>
              <w:t>
</w:t>
            </w:r>
            <w:r>
              <w:rPr>
                <w:rFonts w:ascii="Times New Roman"/>
                <w:b/>
                <w:i w:val="false"/>
                <w:color w:val="000000"/>
                <w:sz w:val="20"/>
              </w:rPr>
              <w:t>емес түрі - өзен жолаушылар көлігі Экономикалық қызмет түрінің жалпы</w:t>
            </w:r>
            <w:r>
              <w:br/>
            </w:r>
            <w:r>
              <w:rPr>
                <w:rFonts w:ascii="Times New Roman"/>
                <w:b w:val="false"/>
                <w:i w:val="false"/>
                <w:color w:val="000000"/>
                <w:sz w:val="20"/>
              </w:rPr>
              <w:t>
</w:t>
            </w:r>
            <w:r>
              <w:rPr>
                <w:rFonts w:ascii="Times New Roman"/>
                <w:b/>
                <w:i w:val="false"/>
                <w:color w:val="000000"/>
                <w:sz w:val="20"/>
              </w:rPr>
              <w:t>жіктеуішінің (бұдан әрі - ЭҚЖЖ) коды 50.3 және өзен жүк көлігі (ЭҚЖЖ коды</w:t>
            </w:r>
            <w:r>
              <w:br/>
            </w:r>
            <w:r>
              <w:rPr>
                <w:rFonts w:ascii="Times New Roman"/>
                <w:b w:val="false"/>
                <w:i w:val="false"/>
                <w:color w:val="000000"/>
                <w:sz w:val="20"/>
              </w:rPr>
              <w:t>
</w:t>
            </w:r>
            <w:r>
              <w:rPr>
                <w:rFonts w:ascii="Times New Roman"/>
                <w:b/>
                <w:i w:val="false"/>
                <w:color w:val="000000"/>
                <w:sz w:val="20"/>
              </w:rPr>
              <w:t>50.4), су көлігінде қосалқы қызметті жүзеге асыратын (ЭҚЖЖ коды 52.22)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бөлімшелері, сондай-ақ өзен</w:t>
            </w:r>
            <w:r>
              <w:br/>
            </w:r>
            <w:r>
              <w:rPr>
                <w:rFonts w:ascii="Times New Roman"/>
                <w:b w:val="false"/>
                <w:i w:val="false"/>
                <w:color w:val="000000"/>
                <w:sz w:val="20"/>
              </w:rPr>
              <w:t>
</w:t>
            </w:r>
            <w:r>
              <w:rPr>
                <w:rFonts w:ascii="Times New Roman"/>
                <w:b/>
                <w:i w:val="false"/>
                <w:color w:val="000000"/>
                <w:sz w:val="20"/>
              </w:rPr>
              <w:t>көлігінде жолаушыларды тасымалдауды жүзеге асыратын дара кәсіпкерлер</w:t>
            </w:r>
            <w:r>
              <w:br/>
            </w:r>
            <w:r>
              <w:rPr>
                <w:rFonts w:ascii="Times New Roman"/>
                <w:b w:val="false"/>
                <w:i w:val="false"/>
                <w:color w:val="000000"/>
                <w:sz w:val="20"/>
              </w:rPr>
              <w:t>
</w:t>
            </w:r>
            <w:r>
              <w:rPr>
                <w:rFonts w:ascii="Times New Roman"/>
                <w:b/>
                <w:i w:val="false"/>
                <w:color w:val="000000"/>
                <w:sz w:val="20"/>
              </w:rPr>
              <w:t>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w:t>
            </w:r>
            <w:r>
              <w:br/>
            </w:r>
            <w:r>
              <w:rPr>
                <w:rFonts w:ascii="Times New Roman"/>
                <w:b w:val="false"/>
                <w:i w:val="false"/>
                <w:color w:val="000000"/>
                <w:sz w:val="20"/>
              </w:rPr>
              <w:t>
</w:t>
            </w:r>
            <w:r>
              <w:rPr>
                <w:rFonts w:ascii="Times New Roman"/>
                <w:b w:val="false"/>
                <w:i w:val="false"/>
                <w:color w:val="000000"/>
                <w:sz w:val="20"/>
              </w:rPr>
              <w:t>численности, с основным и (или) вторичным видом деятельности – речной пассажирский</w:t>
            </w:r>
            <w:r>
              <w:br/>
            </w:r>
            <w:r>
              <w:rPr>
                <w:rFonts w:ascii="Times New Roman"/>
                <w:b w:val="false"/>
                <w:i w:val="false"/>
                <w:color w:val="000000"/>
                <w:sz w:val="20"/>
              </w:rPr>
              <w:t>
</w:t>
            </w:r>
            <w:r>
              <w:rPr>
                <w:rFonts w:ascii="Times New Roman"/>
                <w:b w:val="false"/>
                <w:i w:val="false"/>
                <w:color w:val="000000"/>
                <w:sz w:val="20"/>
              </w:rPr>
              <w:t>транспорт согласно коду Общего классификатора видов экономической деятельности (далее</w:t>
            </w:r>
            <w:r>
              <w:br/>
            </w:r>
            <w:r>
              <w:rPr>
                <w:rFonts w:ascii="Times New Roman"/>
                <w:b w:val="false"/>
                <w:i w:val="false"/>
                <w:color w:val="000000"/>
                <w:sz w:val="20"/>
              </w:rPr>
              <w:t>
</w:t>
            </w:r>
            <w:r>
              <w:rPr>
                <w:rFonts w:ascii="Times New Roman"/>
                <w:b w:val="false"/>
                <w:i w:val="false"/>
                <w:color w:val="000000"/>
                <w:sz w:val="20"/>
              </w:rPr>
              <w:t>- ОКЭД) 50.3 и речной грузовой транспорт (код ОКЭД 50.4), а также юридические лица,</w:t>
            </w:r>
            <w:r>
              <w:br/>
            </w:r>
            <w:r>
              <w:rPr>
                <w:rFonts w:ascii="Times New Roman"/>
                <w:b w:val="false"/>
                <w:i w:val="false"/>
                <w:color w:val="000000"/>
                <w:sz w:val="20"/>
              </w:rPr>
              <w:t>
</w:t>
            </w:r>
            <w:r>
              <w:rPr>
                <w:rFonts w:ascii="Times New Roman"/>
                <w:b w:val="false"/>
                <w:i w:val="false"/>
                <w:color w:val="000000"/>
                <w:sz w:val="20"/>
              </w:rPr>
              <w:t>осуществляющие вспомогательные услуги в области водного транспорта (код ОКЭД 52.22) и</w:t>
            </w:r>
            <w:r>
              <w:br/>
            </w:r>
            <w:r>
              <w:rPr>
                <w:rFonts w:ascii="Times New Roman"/>
                <w:b w:val="false"/>
                <w:i w:val="false"/>
                <w:color w:val="000000"/>
                <w:sz w:val="20"/>
              </w:rPr>
              <w:t>
</w:t>
            </w:r>
            <w:r>
              <w:rPr>
                <w:rFonts w:ascii="Times New Roman"/>
                <w:b w:val="false"/>
                <w:i w:val="false"/>
                <w:color w:val="000000"/>
                <w:sz w:val="20"/>
              </w:rPr>
              <w:t>индивидуальные предприниматели, осуществляющие перевозки пассажиров на речном</w:t>
            </w:r>
            <w:r>
              <w:br/>
            </w:r>
            <w:r>
              <w:rPr>
                <w:rFonts w:ascii="Times New Roman"/>
                <w:b w:val="false"/>
                <w:i w:val="false"/>
                <w:color w:val="000000"/>
                <w:sz w:val="20"/>
              </w:rPr>
              <w:t>
</w:t>
            </w:r>
            <w:r>
              <w:rPr>
                <w:rFonts w:ascii="Times New Roman"/>
                <w:b w:val="false"/>
                <w:i w:val="false"/>
                <w:color w:val="000000"/>
                <w:sz w:val="20"/>
              </w:rPr>
              <w:t>транспорте.</w:t>
            </w:r>
          </w:p>
          <w:p>
            <w:pPr>
              <w:spacing w:after="20"/>
              <w:ind w:left="20"/>
              <w:jc w:val="both"/>
            </w:pPr>
            <w:r>
              <w:rPr>
                <w:rFonts w:ascii="Times New Roman"/>
                <w:b/>
                <w:i w:val="false"/>
                <w:color w:val="000000"/>
                <w:sz w:val="20"/>
              </w:rPr>
              <w:t>Тапсыру мерзімі –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74" w:id="7"/>
    <w:p>
      <w:pPr>
        <w:spacing w:after="0"/>
        <w:ind w:left="0"/>
        <w:jc w:val="both"/>
      </w:pPr>
      <w:r>
        <w:rPr>
          <w:rFonts w:ascii="Times New Roman"/>
          <w:b w:val="false"/>
          <w:i w:val="false"/>
          <w:color w:val="000000"/>
          <w:sz w:val="28"/>
        </w:rPr>
        <w:t>
</w:t>
      </w:r>
      <w:r>
        <w:rPr>
          <w:rFonts w:ascii="Times New Roman"/>
          <w:b/>
          <w:i w:val="false"/>
          <w:color w:val="000000"/>
          <w:sz w:val="28"/>
        </w:rPr>
        <w:t>1. Есепті кезең соңындағы кеме жүзетін ішкі су жолдарының ұзындығын көрсетіңіз, километр</w:t>
      </w:r>
      <w:r>
        <w:br/>
      </w:r>
      <w:r>
        <w:rPr>
          <w:rFonts w:ascii="Times New Roman"/>
          <w:b w:val="false"/>
          <w:i w:val="false"/>
          <w:color w:val="000000"/>
          <w:sz w:val="28"/>
        </w:rPr>
        <w:t>
   Укажите протяженность судоходных внутренних путей на конец отчетного периода, километр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9631"/>
        <w:gridCol w:w="3339"/>
      </w:tblGrid>
      <w:tr>
        <w:trPr>
          <w:trHeight w:val="2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пайдаланымдағы кеме жолдардың 0,1 километрге</w:t>
            </w:r>
            <w:r>
              <w:br/>
            </w:r>
            <w:r>
              <w:rPr>
                <w:rFonts w:ascii="Times New Roman"/>
                <w:b w:val="false"/>
                <w:i w:val="false"/>
                <w:color w:val="000000"/>
                <w:sz w:val="20"/>
              </w:rPr>
              <w:t>
</w:t>
            </w:r>
            <w:r>
              <w:rPr>
                <w:rFonts w:ascii="Times New Roman"/>
                <w:b/>
                <w:i w:val="false"/>
                <w:color w:val="000000"/>
                <w:sz w:val="20"/>
              </w:rPr>
              <w:t>дейінгі дәлділікпен ұзындығы</w:t>
            </w:r>
            <w:r>
              <w:br/>
            </w:r>
            <w:r>
              <w:rPr>
                <w:rFonts w:ascii="Times New Roman"/>
                <w:b w:val="false"/>
                <w:i w:val="false"/>
                <w:color w:val="000000"/>
                <w:sz w:val="20"/>
              </w:rPr>
              <w:t>
</w:t>
            </w:r>
            <w:r>
              <w:rPr>
                <w:rFonts w:ascii="Times New Roman"/>
                <w:b w:val="false"/>
                <w:i w:val="false"/>
                <w:color w:val="000000"/>
                <w:sz w:val="20"/>
              </w:rPr>
              <w:t>Протяженность всех эксплуатируемых судоходных внутренних</w:t>
            </w:r>
            <w:r>
              <w:br/>
            </w:r>
            <w:r>
              <w:rPr>
                <w:rFonts w:ascii="Times New Roman"/>
                <w:b w:val="false"/>
                <w:i w:val="false"/>
                <w:color w:val="000000"/>
                <w:sz w:val="20"/>
              </w:rPr>
              <w:t>
</w:t>
            </w:r>
            <w:r>
              <w:rPr>
                <w:rFonts w:ascii="Times New Roman"/>
                <w:b w:val="false"/>
                <w:i w:val="false"/>
                <w:color w:val="000000"/>
                <w:sz w:val="20"/>
              </w:rPr>
              <w:t>путей общего пользования, с точностью до 0,1 километра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қалпындағы жолдар</w:t>
            </w:r>
            <w:r>
              <w:br/>
            </w:r>
            <w:r>
              <w:rPr>
                <w:rFonts w:ascii="Times New Roman"/>
                <w:b w:val="false"/>
                <w:i w:val="false"/>
                <w:color w:val="000000"/>
                <w:sz w:val="20"/>
              </w:rPr>
              <w:t>
</w:t>
            </w:r>
            <w:r>
              <w:rPr>
                <w:rFonts w:ascii="Times New Roman"/>
                <w:b w:val="false"/>
                <w:i w:val="false"/>
                <w:color w:val="000000"/>
                <w:sz w:val="20"/>
              </w:rPr>
              <w:t>по естественному состоянию пути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жасанды жолдар (каналдар)</w:t>
            </w:r>
            <w:r>
              <w:br/>
            </w:r>
            <w:r>
              <w:rPr>
                <w:rFonts w:ascii="Times New Roman"/>
                <w:b w:val="false"/>
                <w:i w:val="false"/>
                <w:color w:val="000000"/>
                <w:sz w:val="20"/>
              </w:rPr>
              <w:t>
</w:t>
            </w:r>
            <w:r>
              <w:rPr>
                <w:rFonts w:ascii="Times New Roman"/>
                <w:b w:val="false"/>
                <w:i w:val="false"/>
                <w:color w:val="000000"/>
                <w:sz w:val="20"/>
              </w:rPr>
              <w:t>искусственные пути (каналы)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 жүзетін табиғи жолдар</w:t>
            </w:r>
            <w:r>
              <w:br/>
            </w:r>
            <w:r>
              <w:rPr>
                <w:rFonts w:ascii="Times New Roman"/>
                <w:b w:val="false"/>
                <w:i w:val="false"/>
                <w:color w:val="000000"/>
                <w:sz w:val="20"/>
              </w:rPr>
              <w:t>
</w:t>
            </w:r>
            <w:r>
              <w:rPr>
                <w:rFonts w:ascii="Times New Roman"/>
                <w:b w:val="false"/>
                <w:i w:val="false"/>
                <w:color w:val="000000"/>
                <w:sz w:val="20"/>
              </w:rPr>
              <w:t>судоходные природные пути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 жолының белгіленген габариті қамтамасыз етілетін</w:t>
            </w:r>
            <w:r>
              <w:br/>
            </w:r>
            <w:r>
              <w:rPr>
                <w:rFonts w:ascii="Times New Roman"/>
                <w:b w:val="false"/>
                <w:i w:val="false"/>
                <w:color w:val="000000"/>
                <w:sz w:val="20"/>
              </w:rPr>
              <w:t>
</w:t>
            </w:r>
            <w:r>
              <w:rPr>
                <w:rFonts w:ascii="Times New Roman"/>
                <w:b/>
                <w:i w:val="false"/>
                <w:color w:val="000000"/>
                <w:sz w:val="20"/>
              </w:rPr>
              <w:t>жолдар</w:t>
            </w:r>
            <w:r>
              <w:br/>
            </w:r>
            <w:r>
              <w:rPr>
                <w:rFonts w:ascii="Times New Roman"/>
                <w:b w:val="false"/>
                <w:i w:val="false"/>
                <w:color w:val="000000"/>
                <w:sz w:val="20"/>
              </w:rPr>
              <w:t>
</w:t>
            </w:r>
            <w:r>
              <w:rPr>
                <w:rFonts w:ascii="Times New Roman"/>
                <w:b w:val="false"/>
                <w:i w:val="false"/>
                <w:color w:val="000000"/>
                <w:sz w:val="20"/>
              </w:rPr>
              <w:t>по обеспеченности установленных габаритов судового хода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кепілдендірілген тереңдіктермен</w:t>
            </w:r>
            <w:r>
              <w:br/>
            </w:r>
            <w:r>
              <w:rPr>
                <w:rFonts w:ascii="Times New Roman"/>
                <w:b w:val="false"/>
                <w:i w:val="false"/>
                <w:color w:val="000000"/>
                <w:sz w:val="20"/>
              </w:rPr>
              <w:t>
</w:t>
            </w:r>
            <w:r>
              <w:rPr>
                <w:rFonts w:ascii="Times New Roman"/>
                <w:b w:val="false"/>
                <w:i w:val="false"/>
                <w:color w:val="000000"/>
                <w:sz w:val="20"/>
              </w:rPr>
              <w:t>с гарантированными глубинами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кепілдіксіз тереңдіктегі</w:t>
            </w:r>
            <w:r>
              <w:br/>
            </w:r>
            <w:r>
              <w:rPr>
                <w:rFonts w:ascii="Times New Roman"/>
                <w:b w:val="false"/>
                <w:i w:val="false"/>
                <w:color w:val="000000"/>
                <w:sz w:val="20"/>
              </w:rPr>
              <w:t>
</w:t>
            </w:r>
            <w:r>
              <w:rPr>
                <w:rFonts w:ascii="Times New Roman"/>
                <w:b w:val="false"/>
                <w:i w:val="false"/>
                <w:color w:val="000000"/>
                <w:sz w:val="20"/>
              </w:rPr>
              <w:t>с негарантированными глубинами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жағалаулық және қалқыма сигналдық белгілердің бар</w:t>
            </w:r>
            <w:r>
              <w:br/>
            </w:r>
            <w:r>
              <w:rPr>
                <w:rFonts w:ascii="Times New Roman"/>
                <w:b w:val="false"/>
                <w:i w:val="false"/>
                <w:color w:val="000000"/>
                <w:sz w:val="20"/>
              </w:rPr>
              <w:t>
</w:t>
            </w:r>
            <w:r>
              <w:rPr>
                <w:rFonts w:ascii="Times New Roman"/>
                <w:b/>
                <w:i w:val="false"/>
                <w:color w:val="000000"/>
                <w:sz w:val="20"/>
              </w:rPr>
              <w:t>болу бойынша</w:t>
            </w:r>
            <w:r>
              <w:br/>
            </w:r>
            <w:r>
              <w:rPr>
                <w:rFonts w:ascii="Times New Roman"/>
                <w:b w:val="false"/>
                <w:i w:val="false"/>
                <w:color w:val="000000"/>
                <w:sz w:val="20"/>
              </w:rPr>
              <w:t>
</w:t>
            </w:r>
            <w:r>
              <w:rPr>
                <w:rFonts w:ascii="Times New Roman"/>
                <w:b w:val="false"/>
                <w:i w:val="false"/>
                <w:color w:val="000000"/>
                <w:sz w:val="20"/>
              </w:rPr>
              <w:t>по наличию установок береговых и плавучих сигнальных</w:t>
            </w:r>
            <w:r>
              <w:br/>
            </w:r>
            <w:r>
              <w:rPr>
                <w:rFonts w:ascii="Times New Roman"/>
                <w:b w:val="false"/>
                <w:i w:val="false"/>
                <w:color w:val="000000"/>
                <w:sz w:val="20"/>
              </w:rPr>
              <w:t>
</w:t>
            </w:r>
            <w:r>
              <w:rPr>
                <w:rFonts w:ascii="Times New Roman"/>
                <w:b w:val="false"/>
                <w:i w:val="false"/>
                <w:color w:val="000000"/>
                <w:sz w:val="20"/>
              </w:rPr>
              <w:t>устройств</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жарықтандыратын және жарықты шағылдырғыш құрылғылары</w:t>
            </w:r>
            <w:r>
              <w:br/>
            </w:r>
            <w:r>
              <w:rPr>
                <w:rFonts w:ascii="Times New Roman"/>
                <w:b w:val="false"/>
                <w:i w:val="false"/>
                <w:color w:val="000000"/>
                <w:sz w:val="20"/>
              </w:rPr>
              <w:t>
</w:t>
            </w:r>
            <w:r>
              <w:rPr>
                <w:rFonts w:ascii="Times New Roman"/>
                <w:b/>
                <w:i w:val="false"/>
                <w:color w:val="000000"/>
                <w:sz w:val="20"/>
              </w:rPr>
              <w:t>бар жолдар</w:t>
            </w:r>
            <w:r>
              <w:br/>
            </w:r>
            <w:r>
              <w:rPr>
                <w:rFonts w:ascii="Times New Roman"/>
                <w:b w:val="false"/>
                <w:i w:val="false"/>
                <w:color w:val="000000"/>
                <w:sz w:val="20"/>
              </w:rPr>
              <w:t>
</w:t>
            </w:r>
            <w:r>
              <w:rPr>
                <w:rFonts w:ascii="Times New Roman"/>
                <w:b w:val="false"/>
                <w:i w:val="false"/>
                <w:color w:val="000000"/>
                <w:sz w:val="20"/>
              </w:rPr>
              <w:t>пути с освещаемой и светоотражаемой обстановкой</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құрылғылары бар жолдар</w:t>
            </w:r>
            <w:r>
              <w:br/>
            </w:r>
            <w:r>
              <w:rPr>
                <w:rFonts w:ascii="Times New Roman"/>
                <w:b w:val="false"/>
                <w:i w:val="false"/>
                <w:color w:val="000000"/>
                <w:sz w:val="20"/>
              </w:rPr>
              <w:t>
</w:t>
            </w:r>
            <w:r>
              <w:rPr>
                <w:rFonts w:ascii="Times New Roman"/>
                <w:b w:val="false"/>
                <w:i w:val="false"/>
                <w:color w:val="000000"/>
                <w:sz w:val="20"/>
              </w:rPr>
              <w:t>пути с прочими знаками судоходной обстановки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 жүретін жолдың белгілерісіз</w:t>
            </w:r>
            <w:r>
              <w:br/>
            </w:r>
            <w:r>
              <w:rPr>
                <w:rFonts w:ascii="Times New Roman"/>
                <w:b w:val="false"/>
                <w:i w:val="false"/>
                <w:color w:val="000000"/>
                <w:sz w:val="20"/>
              </w:rPr>
              <w:t>
</w:t>
            </w:r>
            <w:r>
              <w:rPr>
                <w:rFonts w:ascii="Times New Roman"/>
                <w:b w:val="false"/>
                <w:i w:val="false"/>
                <w:color w:val="000000"/>
                <w:sz w:val="20"/>
              </w:rPr>
              <w:t>без знаков судоходной обстановки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көтергіштігі төмендегідей кемелер үшін</w:t>
            </w:r>
            <w:r>
              <w:br/>
            </w:r>
            <w:r>
              <w:rPr>
                <w:rFonts w:ascii="Times New Roman"/>
                <w:b w:val="false"/>
                <w:i w:val="false"/>
                <w:color w:val="000000"/>
                <w:sz w:val="20"/>
              </w:rPr>
              <w:t>
</w:t>
            </w:r>
            <w:r>
              <w:rPr>
                <w:rFonts w:ascii="Times New Roman"/>
                <w:b w:val="false"/>
                <w:i w:val="false"/>
                <w:color w:val="000000"/>
                <w:sz w:val="20"/>
              </w:rPr>
              <w:t>для судов с грузоподъемностью</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тоннаға дейін</w:t>
            </w:r>
            <w:r>
              <w:br/>
            </w:r>
            <w:r>
              <w:rPr>
                <w:rFonts w:ascii="Times New Roman"/>
                <w:b w:val="false"/>
                <w:i w:val="false"/>
                <w:color w:val="000000"/>
                <w:sz w:val="20"/>
              </w:rPr>
              <w:t>
</w:t>
            </w:r>
            <w:r>
              <w:rPr>
                <w:rFonts w:ascii="Times New Roman"/>
                <w:b w:val="false"/>
                <w:i w:val="false"/>
                <w:color w:val="000000"/>
                <w:sz w:val="20"/>
              </w:rPr>
              <w:t>до 249 тонн</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 399 тонна</w:t>
            </w:r>
            <w:r>
              <w:br/>
            </w:r>
            <w:r>
              <w:rPr>
                <w:rFonts w:ascii="Times New Roman"/>
                <w:b w:val="false"/>
                <w:i w:val="false"/>
                <w:color w:val="000000"/>
                <w:sz w:val="20"/>
              </w:rPr>
              <w:t>
</w:t>
            </w:r>
            <w:r>
              <w:rPr>
                <w:rFonts w:ascii="Times New Roman"/>
                <w:b w:val="false"/>
                <w:i w:val="false"/>
                <w:color w:val="000000"/>
                <w:sz w:val="20"/>
              </w:rPr>
              <w:t>250 – 399 тонн</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 649 тонна</w:t>
            </w:r>
            <w:r>
              <w:br/>
            </w:r>
            <w:r>
              <w:rPr>
                <w:rFonts w:ascii="Times New Roman"/>
                <w:b w:val="false"/>
                <w:i w:val="false"/>
                <w:color w:val="000000"/>
                <w:sz w:val="20"/>
              </w:rPr>
              <w:t>
</w:t>
            </w:r>
            <w:r>
              <w:rPr>
                <w:rFonts w:ascii="Times New Roman"/>
                <w:b w:val="false"/>
                <w:i w:val="false"/>
                <w:color w:val="000000"/>
                <w:sz w:val="20"/>
              </w:rPr>
              <w:t>400 – 649 тонн</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 999 тонна</w:t>
            </w:r>
            <w:r>
              <w:br/>
            </w:r>
            <w:r>
              <w:rPr>
                <w:rFonts w:ascii="Times New Roman"/>
                <w:b w:val="false"/>
                <w:i w:val="false"/>
                <w:color w:val="000000"/>
                <w:sz w:val="20"/>
              </w:rPr>
              <w:t>
</w:t>
            </w:r>
            <w:r>
              <w:rPr>
                <w:rFonts w:ascii="Times New Roman"/>
                <w:b w:val="false"/>
                <w:i w:val="false"/>
                <w:color w:val="000000"/>
                <w:sz w:val="20"/>
              </w:rPr>
              <w:t>650 – 999 тонн</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 1499 тонна</w:t>
            </w:r>
            <w:r>
              <w:br/>
            </w:r>
            <w:r>
              <w:rPr>
                <w:rFonts w:ascii="Times New Roman"/>
                <w:b w:val="false"/>
                <w:i w:val="false"/>
                <w:color w:val="000000"/>
                <w:sz w:val="20"/>
              </w:rPr>
              <w:t>
</w:t>
            </w:r>
            <w:r>
              <w:rPr>
                <w:rFonts w:ascii="Times New Roman"/>
                <w:b w:val="false"/>
                <w:i w:val="false"/>
                <w:color w:val="000000"/>
                <w:sz w:val="20"/>
              </w:rPr>
              <w:t>1000 – 1499 тонн</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 – 2999 тонна</w:t>
            </w:r>
            <w:r>
              <w:br/>
            </w:r>
            <w:r>
              <w:rPr>
                <w:rFonts w:ascii="Times New Roman"/>
                <w:b w:val="false"/>
                <w:i w:val="false"/>
                <w:color w:val="000000"/>
                <w:sz w:val="20"/>
              </w:rPr>
              <w:t>
</w:t>
            </w:r>
            <w:r>
              <w:rPr>
                <w:rFonts w:ascii="Times New Roman"/>
                <w:b w:val="false"/>
                <w:i w:val="false"/>
                <w:color w:val="000000"/>
                <w:sz w:val="20"/>
              </w:rPr>
              <w:t>1500 – 2999 тонн</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 тонна және одан көп</w:t>
            </w:r>
            <w:r>
              <w:br/>
            </w:r>
            <w:r>
              <w:rPr>
                <w:rFonts w:ascii="Times New Roman"/>
                <w:b w:val="false"/>
                <w:i w:val="false"/>
                <w:color w:val="000000"/>
                <w:sz w:val="20"/>
              </w:rPr>
              <w:t>
</w:t>
            </w:r>
            <w:r>
              <w:rPr>
                <w:rFonts w:ascii="Times New Roman"/>
                <w:b w:val="false"/>
                <w:i w:val="false"/>
                <w:color w:val="000000"/>
                <w:sz w:val="20"/>
              </w:rPr>
              <w:t>3000 тонн и более</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8"/>
    <w:p>
      <w:pPr>
        <w:spacing w:after="0"/>
        <w:ind w:left="0"/>
        <w:jc w:val="both"/>
      </w:pPr>
      <w:r>
        <w:rPr>
          <w:rFonts w:ascii="Times New Roman"/>
          <w:b w:val="false"/>
          <w:i w:val="false"/>
          <w:color w:val="000000"/>
          <w:sz w:val="28"/>
        </w:rPr>
        <w:t>
</w:t>
      </w:r>
      <w:r>
        <w:rPr>
          <w:rFonts w:ascii="Times New Roman"/>
          <w:b/>
          <w:i w:val="false"/>
          <w:color w:val="000000"/>
          <w:sz w:val="28"/>
        </w:rPr>
        <w:t>2. Есепті кезең соңында кеме жайларындағы порттар мен айлақтарының техникалық параметрлерін көрсетіңіз (қарамағында өзен порты бар кәсіпорын ғана толтырады)</w:t>
      </w:r>
      <w:r>
        <w:br/>
      </w:r>
      <w:r>
        <w:rPr>
          <w:rFonts w:ascii="Times New Roman"/>
          <w:b w:val="false"/>
          <w:i w:val="false"/>
          <w:color w:val="000000"/>
          <w:sz w:val="28"/>
        </w:rPr>
        <w:t>
   Укажите технические параметры причалов в портах и пристанях на конец отчетного периода (заполняет только предприятие, в ведении которого находится речной порт)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9626"/>
        <w:gridCol w:w="3344"/>
      </w:tblGrid>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пайдаланымдағы ішкі су көліктерінің порттары</w:t>
            </w:r>
            <w:r>
              <w:br/>
            </w:r>
            <w:r>
              <w:rPr>
                <w:rFonts w:ascii="Times New Roman"/>
                <w:b w:val="false"/>
                <w:i w:val="false"/>
                <w:color w:val="000000"/>
                <w:sz w:val="20"/>
              </w:rPr>
              <w:t>
</w:t>
            </w:r>
            <w:r>
              <w:rPr>
                <w:rFonts w:ascii="Times New Roman"/>
                <w:b/>
                <w:i w:val="false"/>
                <w:color w:val="000000"/>
                <w:sz w:val="20"/>
              </w:rPr>
              <w:t>мен кеме жайларындағы жүк және жүк-жолаушы айлақтары</w:t>
            </w:r>
            <w:r>
              <w:br/>
            </w:r>
            <w:r>
              <w:rPr>
                <w:rFonts w:ascii="Times New Roman"/>
                <w:b w:val="false"/>
                <w:i w:val="false"/>
                <w:color w:val="000000"/>
                <w:sz w:val="20"/>
              </w:rPr>
              <w:t>
</w:t>
            </w:r>
            <w:r>
              <w:rPr>
                <w:rFonts w:ascii="Times New Roman"/>
                <w:b/>
                <w:i w:val="false"/>
                <w:color w:val="000000"/>
                <w:sz w:val="20"/>
              </w:rPr>
              <w:t>саны, дана</w:t>
            </w:r>
            <w:r>
              <w:br/>
            </w:r>
            <w:r>
              <w:rPr>
                <w:rFonts w:ascii="Times New Roman"/>
                <w:b w:val="false"/>
                <w:i w:val="false"/>
                <w:color w:val="000000"/>
                <w:sz w:val="20"/>
              </w:rPr>
              <w:t>
</w:t>
            </w:r>
            <w:r>
              <w:rPr>
                <w:rFonts w:ascii="Times New Roman"/>
                <w:b w:val="false"/>
                <w:i w:val="false"/>
                <w:color w:val="000000"/>
                <w:sz w:val="20"/>
              </w:rPr>
              <w:t>Количество грузовых и грузопассажирских причалов в портах и</w:t>
            </w:r>
            <w:r>
              <w:br/>
            </w:r>
            <w:r>
              <w:rPr>
                <w:rFonts w:ascii="Times New Roman"/>
                <w:b w:val="false"/>
                <w:i w:val="false"/>
                <w:color w:val="000000"/>
                <w:sz w:val="20"/>
              </w:rPr>
              <w:t>
</w:t>
            </w:r>
            <w:r>
              <w:rPr>
                <w:rFonts w:ascii="Times New Roman"/>
                <w:b w:val="false"/>
                <w:i w:val="false"/>
                <w:color w:val="000000"/>
                <w:sz w:val="20"/>
              </w:rPr>
              <w:t>пристанях речного транспорта общего пользования, штук</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пайдаланымдағы ішкі су көліктерінің порттары</w:t>
            </w:r>
            <w:r>
              <w:br/>
            </w:r>
            <w:r>
              <w:rPr>
                <w:rFonts w:ascii="Times New Roman"/>
                <w:b w:val="false"/>
                <w:i w:val="false"/>
                <w:color w:val="000000"/>
                <w:sz w:val="20"/>
              </w:rPr>
              <w:t>
</w:t>
            </w:r>
            <w:r>
              <w:rPr>
                <w:rFonts w:ascii="Times New Roman"/>
                <w:b/>
                <w:i w:val="false"/>
                <w:color w:val="000000"/>
                <w:sz w:val="20"/>
              </w:rPr>
              <w:t>мен кеме жайларындағы жүк және жүк-жолаушы</w:t>
            </w:r>
            <w:r>
              <w:br/>
            </w:r>
            <w:r>
              <w:rPr>
                <w:rFonts w:ascii="Times New Roman"/>
                <w:b w:val="false"/>
                <w:i w:val="false"/>
                <w:color w:val="000000"/>
                <w:sz w:val="20"/>
              </w:rPr>
              <w:t>
</w:t>
            </w:r>
            <w:r>
              <w:rPr>
                <w:rFonts w:ascii="Times New Roman"/>
                <w:b/>
                <w:i w:val="false"/>
                <w:color w:val="000000"/>
                <w:sz w:val="20"/>
              </w:rPr>
              <w:t>айлақтарының жалпы ұзындығы, қума метр</w:t>
            </w:r>
            <w:r>
              <w:br/>
            </w:r>
            <w:r>
              <w:rPr>
                <w:rFonts w:ascii="Times New Roman"/>
                <w:b w:val="false"/>
                <w:i w:val="false"/>
                <w:color w:val="000000"/>
                <w:sz w:val="20"/>
              </w:rPr>
              <w:t>
</w:t>
            </w:r>
            <w:r>
              <w:rPr>
                <w:rFonts w:ascii="Times New Roman"/>
                <w:b w:val="false"/>
                <w:i w:val="false"/>
                <w:color w:val="000000"/>
                <w:sz w:val="20"/>
              </w:rPr>
              <w:t>Общая длина грузовых и грузопассажирских причалов в портах и</w:t>
            </w:r>
            <w:r>
              <w:br/>
            </w:r>
            <w:r>
              <w:rPr>
                <w:rFonts w:ascii="Times New Roman"/>
                <w:b w:val="false"/>
                <w:i w:val="false"/>
                <w:color w:val="000000"/>
                <w:sz w:val="20"/>
              </w:rPr>
              <w:t>
</w:t>
            </w:r>
            <w:r>
              <w:rPr>
                <w:rFonts w:ascii="Times New Roman"/>
                <w:b w:val="false"/>
                <w:i w:val="false"/>
                <w:color w:val="000000"/>
                <w:sz w:val="20"/>
              </w:rPr>
              <w:t>пристанях речного транспорта общего пользования, погонный</w:t>
            </w:r>
            <w:r>
              <w:br/>
            </w:r>
            <w:r>
              <w:rPr>
                <w:rFonts w:ascii="Times New Roman"/>
                <w:b w:val="false"/>
                <w:i w:val="false"/>
                <w:color w:val="000000"/>
                <w:sz w:val="20"/>
              </w:rPr>
              <w:t>
</w:t>
            </w:r>
            <w:r>
              <w:rPr>
                <w:rFonts w:ascii="Times New Roman"/>
                <w:b w:val="false"/>
                <w:i w:val="false"/>
                <w:color w:val="000000"/>
                <w:sz w:val="20"/>
              </w:rPr>
              <w:t>метр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Механикаландырылған жүк және жүк-жолаушы айлақтарының</w:t>
            </w:r>
            <w:r>
              <w:br/>
            </w:r>
            <w:r>
              <w:rPr>
                <w:rFonts w:ascii="Times New Roman"/>
                <w:b w:val="false"/>
                <w:i w:val="false"/>
                <w:color w:val="000000"/>
                <w:sz w:val="20"/>
              </w:rPr>
              <w:t>
</w:t>
            </w:r>
            <w:r>
              <w:rPr>
                <w:rFonts w:ascii="Times New Roman"/>
                <w:b/>
                <w:i w:val="false"/>
                <w:color w:val="000000"/>
                <w:sz w:val="20"/>
              </w:rPr>
              <w:t>саны (яғни өздеріне тұрақты бекітіп берілген жағалау</w:t>
            </w:r>
            <w:r>
              <w:br/>
            </w:r>
            <w:r>
              <w:rPr>
                <w:rFonts w:ascii="Times New Roman"/>
                <w:b w:val="false"/>
                <w:i w:val="false"/>
                <w:color w:val="000000"/>
                <w:sz w:val="20"/>
              </w:rPr>
              <w:t>
</w:t>
            </w:r>
            <w:r>
              <w:rPr>
                <w:rFonts w:ascii="Times New Roman"/>
                <w:b/>
                <w:i w:val="false"/>
                <w:color w:val="000000"/>
                <w:sz w:val="20"/>
              </w:rPr>
              <w:t>және жүзіп жүретін тиеп - түсіру машиналарымен</w:t>
            </w:r>
            <w:r>
              <w:br/>
            </w:r>
            <w:r>
              <w:rPr>
                <w:rFonts w:ascii="Times New Roman"/>
                <w:b w:val="false"/>
                <w:i w:val="false"/>
                <w:color w:val="000000"/>
                <w:sz w:val="20"/>
              </w:rPr>
              <w:t>
</w:t>
            </w:r>
            <w:r>
              <w:rPr>
                <w:rFonts w:ascii="Times New Roman"/>
                <w:b/>
                <w:i w:val="false"/>
                <w:color w:val="000000"/>
                <w:sz w:val="20"/>
              </w:rPr>
              <w:t>жарақтандырылғандары), дана</w:t>
            </w:r>
            <w:r>
              <w:br/>
            </w:r>
            <w:r>
              <w:rPr>
                <w:rFonts w:ascii="Times New Roman"/>
                <w:b w:val="false"/>
                <w:i w:val="false"/>
                <w:color w:val="000000"/>
                <w:sz w:val="20"/>
              </w:rPr>
              <w:t>
</w:t>
            </w:r>
            <w:r>
              <w:rPr>
                <w:rFonts w:ascii="Times New Roman"/>
                <w:b w:val="false"/>
                <w:i w:val="false"/>
                <w:color w:val="000000"/>
                <w:sz w:val="20"/>
              </w:rPr>
              <w:t>Количество механизированных грузовых и грузопассажирских</w:t>
            </w:r>
            <w:r>
              <w:br/>
            </w:r>
            <w:r>
              <w:rPr>
                <w:rFonts w:ascii="Times New Roman"/>
                <w:b w:val="false"/>
                <w:i w:val="false"/>
                <w:color w:val="000000"/>
                <w:sz w:val="20"/>
              </w:rPr>
              <w:t>
</w:t>
            </w:r>
            <w:r>
              <w:rPr>
                <w:rFonts w:ascii="Times New Roman"/>
                <w:b w:val="false"/>
                <w:i w:val="false"/>
                <w:color w:val="000000"/>
                <w:sz w:val="20"/>
              </w:rPr>
              <w:t>причалов в портах и пристанях (то есть оснащенные постоянно</w:t>
            </w:r>
            <w:r>
              <w:br/>
            </w:r>
            <w:r>
              <w:rPr>
                <w:rFonts w:ascii="Times New Roman"/>
                <w:b w:val="false"/>
                <w:i w:val="false"/>
                <w:color w:val="000000"/>
                <w:sz w:val="20"/>
              </w:rPr>
              <w:t>
</w:t>
            </w:r>
            <w:r>
              <w:rPr>
                <w:rFonts w:ascii="Times New Roman"/>
                <w:b w:val="false"/>
                <w:i w:val="false"/>
                <w:color w:val="000000"/>
                <w:sz w:val="20"/>
              </w:rPr>
              <w:t>закрепленными за ними береговыми и плавучими</w:t>
            </w:r>
            <w:r>
              <w:br/>
            </w:r>
            <w:r>
              <w:rPr>
                <w:rFonts w:ascii="Times New Roman"/>
                <w:b w:val="false"/>
                <w:i w:val="false"/>
                <w:color w:val="000000"/>
                <w:sz w:val="20"/>
              </w:rPr>
              <w:t>
</w:t>
            </w:r>
            <w:r>
              <w:rPr>
                <w:rFonts w:ascii="Times New Roman"/>
                <w:b w:val="false"/>
                <w:i w:val="false"/>
                <w:color w:val="000000"/>
                <w:sz w:val="20"/>
              </w:rPr>
              <w:t>погрузочно-разгрузочными машинами), штук</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Механикаландырылған жүк және жүк-жолаушы айлақтарының</w:t>
            </w:r>
            <w:r>
              <w:br/>
            </w:r>
            <w:r>
              <w:rPr>
                <w:rFonts w:ascii="Times New Roman"/>
                <w:b w:val="false"/>
                <w:i w:val="false"/>
                <w:color w:val="000000"/>
                <w:sz w:val="20"/>
              </w:rPr>
              <w:t>
</w:t>
            </w:r>
            <w:r>
              <w:rPr>
                <w:rFonts w:ascii="Times New Roman"/>
                <w:b/>
                <w:i w:val="false"/>
                <w:color w:val="000000"/>
                <w:sz w:val="20"/>
              </w:rPr>
              <w:t>(яғни өздеріне тұрақты бекітіп берілген жағалау және</w:t>
            </w:r>
            <w:r>
              <w:br/>
            </w:r>
            <w:r>
              <w:rPr>
                <w:rFonts w:ascii="Times New Roman"/>
                <w:b w:val="false"/>
                <w:i w:val="false"/>
                <w:color w:val="000000"/>
                <w:sz w:val="20"/>
              </w:rPr>
              <w:t>
</w:t>
            </w:r>
            <w:r>
              <w:rPr>
                <w:rFonts w:ascii="Times New Roman"/>
                <w:b/>
                <w:i w:val="false"/>
                <w:color w:val="000000"/>
                <w:sz w:val="20"/>
              </w:rPr>
              <w:t>жүзіп жүретін тиеп - түсіру машиналарымен</w:t>
            </w:r>
            <w:r>
              <w:br/>
            </w:r>
            <w:r>
              <w:rPr>
                <w:rFonts w:ascii="Times New Roman"/>
                <w:b w:val="false"/>
                <w:i w:val="false"/>
                <w:color w:val="000000"/>
                <w:sz w:val="20"/>
              </w:rPr>
              <w:t>
</w:t>
            </w:r>
            <w:r>
              <w:rPr>
                <w:rFonts w:ascii="Times New Roman"/>
                <w:b/>
                <w:i w:val="false"/>
                <w:color w:val="000000"/>
                <w:sz w:val="20"/>
              </w:rPr>
              <w:t>жарақтандырылғандары) жалпы ұзындығы, қума метр</w:t>
            </w:r>
            <w:r>
              <w:br/>
            </w:r>
            <w:r>
              <w:rPr>
                <w:rFonts w:ascii="Times New Roman"/>
                <w:b w:val="false"/>
                <w:i w:val="false"/>
                <w:color w:val="000000"/>
                <w:sz w:val="20"/>
              </w:rPr>
              <w:t>
</w:t>
            </w:r>
            <w:r>
              <w:rPr>
                <w:rFonts w:ascii="Times New Roman"/>
                <w:b w:val="false"/>
                <w:i w:val="false"/>
                <w:color w:val="000000"/>
                <w:sz w:val="20"/>
              </w:rPr>
              <w:t>Общая длина механизированных грузовых и грузопассажирских</w:t>
            </w:r>
            <w:r>
              <w:br/>
            </w:r>
            <w:r>
              <w:rPr>
                <w:rFonts w:ascii="Times New Roman"/>
                <w:b w:val="false"/>
                <w:i w:val="false"/>
                <w:color w:val="000000"/>
                <w:sz w:val="20"/>
              </w:rPr>
              <w:t>
</w:t>
            </w:r>
            <w:r>
              <w:rPr>
                <w:rFonts w:ascii="Times New Roman"/>
                <w:b w:val="false"/>
                <w:i w:val="false"/>
                <w:color w:val="000000"/>
                <w:sz w:val="20"/>
              </w:rPr>
              <w:t>причалов в портах и пристанях (то есть оснащенных постоянно</w:t>
            </w:r>
            <w:r>
              <w:br/>
            </w:r>
            <w:r>
              <w:rPr>
                <w:rFonts w:ascii="Times New Roman"/>
                <w:b w:val="false"/>
                <w:i w:val="false"/>
                <w:color w:val="000000"/>
                <w:sz w:val="20"/>
              </w:rPr>
              <w:t>
</w:t>
            </w:r>
            <w:r>
              <w:rPr>
                <w:rFonts w:ascii="Times New Roman"/>
                <w:b w:val="false"/>
                <w:i w:val="false"/>
                <w:color w:val="000000"/>
                <w:sz w:val="20"/>
              </w:rPr>
              <w:t>закрепленными за ними береговыми и плавучими</w:t>
            </w:r>
            <w:r>
              <w:br/>
            </w:r>
            <w:r>
              <w:rPr>
                <w:rFonts w:ascii="Times New Roman"/>
                <w:b w:val="false"/>
                <w:i w:val="false"/>
                <w:color w:val="000000"/>
                <w:sz w:val="20"/>
              </w:rPr>
              <w:t>
</w:t>
            </w:r>
            <w:r>
              <w:rPr>
                <w:rFonts w:ascii="Times New Roman"/>
                <w:b w:val="false"/>
                <w:i w:val="false"/>
                <w:color w:val="000000"/>
                <w:sz w:val="20"/>
              </w:rPr>
              <w:t>погрузочно-разгрузочными машинами), погонный метр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9"/>
    <w:p>
      <w:pPr>
        <w:spacing w:after="0"/>
        <w:ind w:left="0"/>
        <w:jc w:val="both"/>
      </w:pPr>
      <w:r>
        <w:rPr>
          <w:rFonts w:ascii="Times New Roman"/>
          <w:b w:val="false"/>
          <w:i w:val="false"/>
          <w:color w:val="000000"/>
          <w:sz w:val="28"/>
        </w:rPr>
        <w:t>
</w:t>
      </w:r>
      <w:r>
        <w:rPr>
          <w:rFonts w:ascii="Times New Roman"/>
          <w:b/>
          <w:i w:val="false"/>
          <w:color w:val="000000"/>
          <w:sz w:val="28"/>
        </w:rPr>
        <w:t>3. Есепті кезең соңында кәсіпорынның теңгерімінде есептелінетін (дара кәсіпкердің жеке меншігінде болатын) өзен көлігінің жылжымалы құрамының нақты барын көрсетіңіз</w:t>
      </w:r>
      <w:r>
        <w:br/>
      </w:r>
      <w:r>
        <w:rPr>
          <w:rFonts w:ascii="Times New Roman"/>
          <w:b w:val="false"/>
          <w:i w:val="false"/>
          <w:color w:val="000000"/>
          <w:sz w:val="28"/>
        </w:rPr>
        <w:t>
   Укажите наличие подвижного состава речного транспорта, числящегося на балансе предприятия (находящегося в личной собственности индивидуального предпринимателя), на конец отчетного периода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782"/>
        <w:gridCol w:w="2216"/>
        <w:gridCol w:w="2930"/>
        <w:gridCol w:w="4045"/>
      </w:tblGrid>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w:t>
            </w:r>
            <w:r>
              <w:br/>
            </w:r>
            <w:r>
              <w:rPr>
                <w:rFonts w:ascii="Times New Roman"/>
                <w:b w:val="false"/>
                <w:i w:val="false"/>
                <w:color w:val="000000"/>
                <w:sz w:val="20"/>
              </w:rPr>
              <w:t>
</w:t>
            </w:r>
            <w:r>
              <w:rPr>
                <w:rFonts w:ascii="Times New Roman"/>
                <w:b/>
                <w:i w:val="false"/>
                <w:color w:val="000000"/>
                <w:sz w:val="20"/>
              </w:rPr>
              <w:t>саны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судов -</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единиц</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 жалпы</w:t>
            </w:r>
            <w:r>
              <w:br/>
            </w:r>
            <w:r>
              <w:rPr>
                <w:rFonts w:ascii="Times New Roman"/>
                <w:b w:val="false"/>
                <w:i w:val="false"/>
                <w:color w:val="000000"/>
                <w:sz w:val="20"/>
              </w:rPr>
              <w:t>
</w:t>
            </w:r>
            <w:r>
              <w:rPr>
                <w:rFonts w:ascii="Times New Roman"/>
                <w:b/>
                <w:i w:val="false"/>
                <w:color w:val="000000"/>
                <w:sz w:val="20"/>
              </w:rPr>
              <w:t>санынан -</w:t>
            </w:r>
            <w:r>
              <w:br/>
            </w:r>
            <w:r>
              <w:rPr>
                <w:rFonts w:ascii="Times New Roman"/>
                <w:b w:val="false"/>
                <w:i w:val="false"/>
                <w:color w:val="000000"/>
                <w:sz w:val="20"/>
              </w:rPr>
              <w:t>
</w:t>
            </w:r>
            <w:r>
              <w:rPr>
                <w:rFonts w:ascii="Times New Roman"/>
                <w:b/>
                <w:i w:val="false"/>
                <w:color w:val="000000"/>
                <w:sz w:val="20"/>
              </w:rPr>
              <w:t>жөндеуді қажет</w:t>
            </w:r>
            <w:r>
              <w:br/>
            </w:r>
            <w:r>
              <w:rPr>
                <w:rFonts w:ascii="Times New Roman"/>
                <w:b w:val="false"/>
                <w:i w:val="false"/>
                <w:color w:val="000000"/>
                <w:sz w:val="20"/>
              </w:rPr>
              <w:t>
</w:t>
            </w:r>
            <w:r>
              <w:rPr>
                <w:rFonts w:ascii="Times New Roman"/>
                <w:b/>
                <w:i w:val="false"/>
                <w:color w:val="000000"/>
                <w:sz w:val="20"/>
              </w:rPr>
              <w:t>етпейтіндер</w:t>
            </w:r>
            <w:r>
              <w:br/>
            </w:r>
            <w:r>
              <w:rPr>
                <w:rFonts w:ascii="Times New Roman"/>
                <w:b w:val="false"/>
                <w:i w:val="false"/>
                <w:color w:val="000000"/>
                <w:sz w:val="20"/>
              </w:rPr>
              <w:t>
</w:t>
            </w:r>
            <w:r>
              <w:rPr>
                <w:rFonts w:ascii="Times New Roman"/>
                <w:b/>
                <w:i w:val="false"/>
                <w:color w:val="000000"/>
                <w:sz w:val="20"/>
              </w:rPr>
              <w:t>кемелер, бірлік</w:t>
            </w:r>
            <w:r>
              <w:br/>
            </w:r>
            <w:r>
              <w:rPr>
                <w:rFonts w:ascii="Times New Roman"/>
                <w:b w:val="false"/>
                <w:i w:val="false"/>
                <w:color w:val="000000"/>
                <w:sz w:val="20"/>
              </w:rPr>
              <w:t>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количества судов –</w:t>
            </w:r>
            <w:r>
              <w:br/>
            </w:r>
            <w:r>
              <w:rPr>
                <w:rFonts w:ascii="Times New Roman"/>
                <w:b w:val="false"/>
                <w:i w:val="false"/>
                <w:color w:val="000000"/>
                <w:sz w:val="20"/>
              </w:rPr>
              <w:t>
</w:t>
            </w:r>
            <w:r>
              <w:rPr>
                <w:rFonts w:ascii="Times New Roman"/>
                <w:b w:val="false"/>
                <w:i w:val="false"/>
                <w:color w:val="000000"/>
                <w:sz w:val="20"/>
              </w:rPr>
              <w:t>технически</w:t>
            </w:r>
            <w:r>
              <w:br/>
            </w:r>
            <w:r>
              <w:rPr>
                <w:rFonts w:ascii="Times New Roman"/>
                <w:b w:val="false"/>
                <w:i w:val="false"/>
                <w:color w:val="000000"/>
                <w:sz w:val="20"/>
              </w:rPr>
              <w:t>
</w:t>
            </w:r>
            <w:r>
              <w:rPr>
                <w:rFonts w:ascii="Times New Roman"/>
                <w:b w:val="false"/>
                <w:i w:val="false"/>
                <w:color w:val="000000"/>
                <w:sz w:val="20"/>
              </w:rPr>
              <w:t>исправные суда,</w:t>
            </w:r>
            <w:r>
              <w:br/>
            </w:r>
            <w:r>
              <w:rPr>
                <w:rFonts w:ascii="Times New Roman"/>
                <w:b w:val="false"/>
                <w:i w:val="false"/>
                <w:color w:val="000000"/>
                <w:sz w:val="20"/>
              </w:rPr>
              <w:t>
</w:t>
            </w:r>
            <w:r>
              <w:rPr>
                <w:rFonts w:ascii="Times New Roman"/>
                <w:b w:val="false"/>
                <w:i w:val="false"/>
                <w:color w:val="000000"/>
                <w:sz w:val="20"/>
              </w:rPr>
              <w:t>единиц</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жүк</w:t>
            </w:r>
            <w:r>
              <w:br/>
            </w:r>
            <w:r>
              <w:rPr>
                <w:rFonts w:ascii="Times New Roman"/>
                <w:b w:val="false"/>
                <w:i w:val="false"/>
                <w:color w:val="000000"/>
                <w:sz w:val="20"/>
              </w:rPr>
              <w:t>
</w:t>
            </w:r>
            <w:r>
              <w:rPr>
                <w:rFonts w:ascii="Times New Roman"/>
                <w:b/>
                <w:i w:val="false"/>
                <w:color w:val="000000"/>
                <w:sz w:val="20"/>
              </w:rPr>
              <w:t>көтергіштігі, тонна</w:t>
            </w:r>
            <w:r>
              <w:br/>
            </w:r>
            <w:r>
              <w:rPr>
                <w:rFonts w:ascii="Times New Roman"/>
                <w:b w:val="false"/>
                <w:i w:val="false"/>
                <w:color w:val="000000"/>
                <w:sz w:val="20"/>
              </w:rPr>
              <w:t>
</w:t>
            </w:r>
            <w:r>
              <w:rPr>
                <w:rFonts w:ascii="Times New Roman"/>
                <w:b/>
                <w:i w:val="false"/>
                <w:color w:val="000000"/>
                <w:sz w:val="20"/>
              </w:rPr>
              <w:t>(13-16 жолдар бойынша</w:t>
            </w:r>
            <w:r>
              <w:br/>
            </w:r>
            <w:r>
              <w:rPr>
                <w:rFonts w:ascii="Times New Roman"/>
                <w:b w:val="false"/>
                <w:i w:val="false"/>
                <w:color w:val="000000"/>
                <w:sz w:val="20"/>
              </w:rPr>
              <w:t>
</w:t>
            </w:r>
            <w:r>
              <w:rPr>
                <w:rFonts w:ascii="Times New Roman"/>
                <w:b/>
                <w:i w:val="false"/>
                <w:color w:val="000000"/>
                <w:sz w:val="20"/>
              </w:rPr>
              <w:t>қуатын көрсету керек,</w:t>
            </w:r>
            <w:r>
              <w:br/>
            </w:r>
            <w:r>
              <w:rPr>
                <w:rFonts w:ascii="Times New Roman"/>
                <w:b w:val="false"/>
                <w:i w:val="false"/>
                <w:color w:val="000000"/>
                <w:sz w:val="20"/>
              </w:rPr>
              <w:t>
</w:t>
            </w:r>
            <w:r>
              <w:rPr>
                <w:rFonts w:ascii="Times New Roman"/>
                <w:b/>
                <w:i w:val="false"/>
                <w:color w:val="000000"/>
                <w:sz w:val="20"/>
              </w:rPr>
              <w:t>кВт</w:t>
            </w:r>
            <w:r>
              <w:rPr>
                <w:rFonts w:ascii="Times New Roman"/>
                <w:b w:val="false"/>
                <w:i w:val="false"/>
                <w:color w:val="000000"/>
                <w:vertAlign w:val="superscript"/>
              </w:rPr>
              <w:t>1</w:t>
            </w:r>
            <w:r>
              <w:rPr>
                <w:rFonts w:ascii="Times New Roman"/>
                <w:b/>
                <w:i w:val="false"/>
                <w:color w:val="000000"/>
                <w:sz w:val="20"/>
              </w:rPr>
              <w:t>; 17 жол бойынша</w:t>
            </w:r>
            <w:r>
              <w:br/>
            </w:r>
            <w:r>
              <w:rPr>
                <w:rFonts w:ascii="Times New Roman"/>
                <w:b w:val="false"/>
                <w:i w:val="false"/>
                <w:color w:val="000000"/>
                <w:sz w:val="20"/>
              </w:rPr>
              <w:t>
</w:t>
            </w:r>
            <w:r>
              <w:rPr>
                <w:rFonts w:ascii="Times New Roman"/>
                <w:b/>
                <w:i w:val="false"/>
                <w:color w:val="000000"/>
                <w:sz w:val="20"/>
              </w:rPr>
              <w:t>жалпы жолаушылар</w:t>
            </w:r>
            <w:r>
              <w:br/>
            </w:r>
            <w:r>
              <w:rPr>
                <w:rFonts w:ascii="Times New Roman"/>
                <w:b w:val="false"/>
                <w:i w:val="false"/>
                <w:color w:val="000000"/>
                <w:sz w:val="20"/>
              </w:rPr>
              <w:t>
</w:t>
            </w:r>
            <w:r>
              <w:rPr>
                <w:rFonts w:ascii="Times New Roman"/>
                <w:b/>
                <w:i w:val="false"/>
                <w:color w:val="000000"/>
                <w:sz w:val="20"/>
              </w:rPr>
              <w:t>сиымдылығын көрсету</w:t>
            </w:r>
            <w:r>
              <w:br/>
            </w:r>
            <w:r>
              <w:rPr>
                <w:rFonts w:ascii="Times New Roman"/>
                <w:b w:val="false"/>
                <w:i w:val="false"/>
                <w:color w:val="000000"/>
                <w:sz w:val="20"/>
              </w:rPr>
              <w:t>
</w:t>
            </w:r>
            <w:r>
              <w:rPr>
                <w:rFonts w:ascii="Times New Roman"/>
                <w:b/>
                <w:i w:val="false"/>
                <w:color w:val="000000"/>
                <w:sz w:val="20"/>
              </w:rPr>
              <w:t>керек, отыратын орын)</w:t>
            </w:r>
            <w:r>
              <w:br/>
            </w:r>
            <w:r>
              <w:rPr>
                <w:rFonts w:ascii="Times New Roman"/>
                <w:b w:val="false"/>
                <w:i w:val="false"/>
                <w:color w:val="000000"/>
                <w:sz w:val="20"/>
              </w:rPr>
              <w:t>
</w:t>
            </w:r>
            <w:r>
              <w:rPr>
                <w:rFonts w:ascii="Times New Roman"/>
                <w:b w:val="false"/>
                <w:i w:val="false"/>
                <w:color w:val="000000"/>
                <w:sz w:val="20"/>
              </w:rPr>
              <w:t>Общая грузоподъемность,</w:t>
            </w:r>
            <w:r>
              <w:br/>
            </w:r>
            <w:r>
              <w:rPr>
                <w:rFonts w:ascii="Times New Roman"/>
                <w:b w:val="false"/>
                <w:i w:val="false"/>
                <w:color w:val="000000"/>
                <w:sz w:val="20"/>
              </w:rPr>
              <w:t>
</w:t>
            </w:r>
            <w:r>
              <w:rPr>
                <w:rFonts w:ascii="Times New Roman"/>
                <w:b w:val="false"/>
                <w:i w:val="false"/>
                <w:color w:val="000000"/>
                <w:sz w:val="20"/>
              </w:rPr>
              <w:t>тонн (по строкам 13-16</w:t>
            </w:r>
            <w:r>
              <w:br/>
            </w:r>
            <w:r>
              <w:rPr>
                <w:rFonts w:ascii="Times New Roman"/>
                <w:b w:val="false"/>
                <w:i w:val="false"/>
                <w:color w:val="000000"/>
                <w:sz w:val="20"/>
              </w:rPr>
              <w:t>
</w:t>
            </w:r>
            <w:r>
              <w:rPr>
                <w:rFonts w:ascii="Times New Roman"/>
                <w:b w:val="false"/>
                <w:i w:val="false"/>
                <w:color w:val="000000"/>
                <w:sz w:val="20"/>
              </w:rPr>
              <w:t>указать мощность, кВт;</w:t>
            </w:r>
            <w:r>
              <w:br/>
            </w:r>
            <w:r>
              <w:rPr>
                <w:rFonts w:ascii="Times New Roman"/>
                <w:b w:val="false"/>
                <w:i w:val="false"/>
                <w:color w:val="000000"/>
                <w:sz w:val="20"/>
              </w:rPr>
              <w:t>
</w:t>
            </w:r>
            <w:r>
              <w:rPr>
                <w:rFonts w:ascii="Times New Roman"/>
                <w:b w:val="false"/>
                <w:i w:val="false"/>
                <w:color w:val="000000"/>
                <w:sz w:val="20"/>
              </w:rPr>
              <w:t>по строке 17 указать</w:t>
            </w:r>
            <w:r>
              <w:br/>
            </w:r>
            <w:r>
              <w:rPr>
                <w:rFonts w:ascii="Times New Roman"/>
                <w:b w:val="false"/>
                <w:i w:val="false"/>
                <w:color w:val="000000"/>
                <w:sz w:val="20"/>
              </w:rPr>
              <w:t>
</w:t>
            </w:r>
            <w:r>
              <w:rPr>
                <w:rFonts w:ascii="Times New Roman"/>
                <w:b w:val="false"/>
                <w:i w:val="false"/>
                <w:color w:val="000000"/>
                <w:sz w:val="20"/>
              </w:rPr>
              <w:t>общую пассажиро-</w:t>
            </w:r>
            <w:r>
              <w:br/>
            </w:r>
            <w:r>
              <w:rPr>
                <w:rFonts w:ascii="Times New Roman"/>
                <w:b w:val="false"/>
                <w:i w:val="false"/>
                <w:color w:val="000000"/>
                <w:sz w:val="20"/>
              </w:rPr>
              <w:t>
</w:t>
            </w:r>
            <w:r>
              <w:rPr>
                <w:rFonts w:ascii="Times New Roman"/>
                <w:b w:val="false"/>
                <w:i w:val="false"/>
                <w:color w:val="000000"/>
                <w:sz w:val="20"/>
              </w:rPr>
              <w:t>вместимость, мест для</w:t>
            </w:r>
            <w:r>
              <w:br/>
            </w:r>
            <w:r>
              <w:rPr>
                <w:rFonts w:ascii="Times New Roman"/>
                <w:b w:val="false"/>
                <w:i w:val="false"/>
                <w:color w:val="000000"/>
                <w:sz w:val="20"/>
              </w:rPr>
              <w:t>
</w:t>
            </w:r>
            <w:r>
              <w:rPr>
                <w:rFonts w:ascii="Times New Roman"/>
                <w:b w:val="false"/>
                <w:i w:val="false"/>
                <w:color w:val="000000"/>
                <w:sz w:val="20"/>
              </w:rPr>
              <w:t>сидения)</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жүретін жүк</w:t>
            </w:r>
            <w:r>
              <w:br/>
            </w:r>
            <w:r>
              <w:rPr>
                <w:rFonts w:ascii="Times New Roman"/>
                <w:b w:val="false"/>
                <w:i w:val="false"/>
                <w:color w:val="000000"/>
                <w:sz w:val="20"/>
              </w:rPr>
              <w:t>
</w:t>
            </w:r>
            <w:r>
              <w:rPr>
                <w:rFonts w:ascii="Times New Roman"/>
                <w:b/>
                <w:i w:val="false"/>
                <w:color w:val="000000"/>
                <w:sz w:val="20"/>
              </w:rPr>
              <w:t>кемелер</w:t>
            </w:r>
            <w:r>
              <w:br/>
            </w:r>
            <w:r>
              <w:rPr>
                <w:rFonts w:ascii="Times New Roman"/>
                <w:b w:val="false"/>
                <w:i w:val="false"/>
                <w:color w:val="000000"/>
                <w:sz w:val="20"/>
              </w:rPr>
              <w:t>
</w:t>
            </w:r>
            <w:r>
              <w:rPr>
                <w:rFonts w:ascii="Times New Roman"/>
                <w:b w:val="false"/>
                <w:i w:val="false"/>
                <w:color w:val="000000"/>
                <w:sz w:val="20"/>
              </w:rPr>
              <w:t>Грузовые самоходные</w:t>
            </w:r>
            <w:r>
              <w:br/>
            </w:r>
            <w:r>
              <w:rPr>
                <w:rFonts w:ascii="Times New Roman"/>
                <w:b w:val="false"/>
                <w:i w:val="false"/>
                <w:color w:val="000000"/>
                <w:sz w:val="20"/>
              </w:rPr>
              <w:t>
</w:t>
            </w:r>
            <w:r>
              <w:rPr>
                <w:rFonts w:ascii="Times New Roman"/>
                <w:b w:val="false"/>
                <w:i w:val="false"/>
                <w:color w:val="000000"/>
                <w:sz w:val="20"/>
              </w:rPr>
              <w:t>суда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құрғақ жүкті 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құйып таситын</w:t>
            </w:r>
            <w:r>
              <w:br/>
            </w:r>
            <w:r>
              <w:rPr>
                <w:rFonts w:ascii="Times New Roman"/>
                <w:b w:val="false"/>
                <w:i w:val="false"/>
                <w:color w:val="000000"/>
                <w:sz w:val="20"/>
              </w:rPr>
              <w:t>
</w:t>
            </w:r>
            <w:r>
              <w:rPr>
                <w:rFonts w:ascii="Times New Roman"/>
                <w:b w:val="false"/>
                <w:i w:val="false"/>
                <w:color w:val="000000"/>
                <w:sz w:val="20"/>
              </w:rPr>
              <w:t>наливные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жүрмейтін</w:t>
            </w:r>
            <w:r>
              <w:br/>
            </w:r>
            <w:r>
              <w:rPr>
                <w:rFonts w:ascii="Times New Roman"/>
                <w:b w:val="false"/>
                <w:i w:val="false"/>
                <w:color w:val="000000"/>
                <w:sz w:val="20"/>
              </w:rPr>
              <w:t>
</w:t>
            </w:r>
            <w:r>
              <w:rPr>
                <w:rFonts w:ascii="Times New Roman"/>
                <w:b/>
                <w:i w:val="false"/>
                <w:color w:val="000000"/>
                <w:sz w:val="20"/>
              </w:rPr>
              <w:t>сүйрейтін жүк кемелер</w:t>
            </w:r>
            <w:r>
              <w:br/>
            </w:r>
            <w:r>
              <w:rPr>
                <w:rFonts w:ascii="Times New Roman"/>
                <w:b w:val="false"/>
                <w:i w:val="false"/>
                <w:color w:val="000000"/>
                <w:sz w:val="20"/>
              </w:rPr>
              <w:t>
</w:t>
            </w:r>
            <w:r>
              <w:rPr>
                <w:rFonts w:ascii="Times New Roman"/>
                <w:b/>
                <w:i w:val="false"/>
                <w:color w:val="000000"/>
                <w:sz w:val="20"/>
              </w:rPr>
              <w:t>(баржалар)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w:t>
            </w:r>
            <w:r>
              <w:br/>
            </w:r>
            <w:r>
              <w:rPr>
                <w:rFonts w:ascii="Times New Roman"/>
                <w:b w:val="false"/>
                <w:i w:val="false"/>
                <w:color w:val="000000"/>
                <w:sz w:val="20"/>
              </w:rPr>
              <w:t>
</w:t>
            </w:r>
            <w:r>
              <w:rPr>
                <w:rFonts w:ascii="Times New Roman"/>
                <w:b w:val="false"/>
                <w:i w:val="false"/>
                <w:color w:val="000000"/>
                <w:sz w:val="20"/>
              </w:rPr>
              <w:t>буксируемые суда</w:t>
            </w:r>
            <w:r>
              <w:br/>
            </w:r>
            <w:r>
              <w:rPr>
                <w:rFonts w:ascii="Times New Roman"/>
                <w:b w:val="false"/>
                <w:i w:val="false"/>
                <w:color w:val="000000"/>
                <w:sz w:val="20"/>
              </w:rPr>
              <w:t>
</w:t>
            </w:r>
            <w:r>
              <w:rPr>
                <w:rFonts w:ascii="Times New Roman"/>
                <w:b w:val="false"/>
                <w:i w:val="false"/>
                <w:color w:val="000000"/>
                <w:sz w:val="20"/>
              </w:rPr>
              <w:t>(баржи)</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құрғақ жүкті 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құйып таситын</w:t>
            </w:r>
            <w:r>
              <w:br/>
            </w:r>
            <w:r>
              <w:rPr>
                <w:rFonts w:ascii="Times New Roman"/>
                <w:b w:val="false"/>
                <w:i w:val="false"/>
                <w:color w:val="000000"/>
                <w:sz w:val="20"/>
              </w:rPr>
              <w:t>
</w:t>
            </w:r>
            <w:r>
              <w:rPr>
                <w:rFonts w:ascii="Times New Roman"/>
                <w:b w:val="false"/>
                <w:i w:val="false"/>
                <w:color w:val="000000"/>
                <w:sz w:val="20"/>
              </w:rPr>
              <w:t>наливные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жүрмейтін</w:t>
            </w:r>
            <w:r>
              <w:br/>
            </w:r>
            <w:r>
              <w:rPr>
                <w:rFonts w:ascii="Times New Roman"/>
                <w:b w:val="false"/>
                <w:i w:val="false"/>
                <w:color w:val="000000"/>
                <w:sz w:val="20"/>
              </w:rPr>
              <w:t>
</w:t>
            </w:r>
            <w:r>
              <w:rPr>
                <w:rFonts w:ascii="Times New Roman"/>
                <w:b/>
                <w:i w:val="false"/>
                <w:color w:val="000000"/>
                <w:sz w:val="20"/>
              </w:rPr>
              <w:t>итеретін жүк кемелер</w:t>
            </w:r>
            <w:r>
              <w:br/>
            </w:r>
            <w:r>
              <w:rPr>
                <w:rFonts w:ascii="Times New Roman"/>
                <w:b w:val="false"/>
                <w:i w:val="false"/>
                <w:color w:val="000000"/>
                <w:sz w:val="20"/>
              </w:rPr>
              <w:t>
</w:t>
            </w:r>
            <w:r>
              <w:rPr>
                <w:rFonts w:ascii="Times New Roman"/>
                <w:b/>
                <w:i w:val="false"/>
                <w:color w:val="000000"/>
                <w:sz w:val="20"/>
              </w:rPr>
              <w:t>(баржалар)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w:t>
            </w:r>
            <w:r>
              <w:br/>
            </w:r>
            <w:r>
              <w:rPr>
                <w:rFonts w:ascii="Times New Roman"/>
                <w:b w:val="false"/>
                <w:i w:val="false"/>
                <w:color w:val="000000"/>
                <w:sz w:val="20"/>
              </w:rPr>
              <w:t>
</w:t>
            </w:r>
            <w:r>
              <w:rPr>
                <w:rFonts w:ascii="Times New Roman"/>
                <w:b w:val="false"/>
                <w:i w:val="false"/>
                <w:color w:val="000000"/>
                <w:sz w:val="20"/>
              </w:rPr>
              <w:t>толкаемые суда (баржи)</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құрғақ жүкті 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құйып таситын</w:t>
            </w:r>
            <w:r>
              <w:br/>
            </w:r>
            <w:r>
              <w:rPr>
                <w:rFonts w:ascii="Times New Roman"/>
                <w:b w:val="false"/>
                <w:i w:val="false"/>
                <w:color w:val="000000"/>
                <w:sz w:val="20"/>
              </w:rPr>
              <w:t>
</w:t>
            </w:r>
            <w:r>
              <w:rPr>
                <w:rFonts w:ascii="Times New Roman"/>
                <w:b w:val="false"/>
                <w:i w:val="false"/>
                <w:color w:val="000000"/>
                <w:sz w:val="20"/>
              </w:rPr>
              <w:t>наливные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жүрмейтін</w:t>
            </w:r>
            <w:r>
              <w:br/>
            </w:r>
            <w:r>
              <w:rPr>
                <w:rFonts w:ascii="Times New Roman"/>
                <w:b w:val="false"/>
                <w:i w:val="false"/>
                <w:color w:val="000000"/>
                <w:sz w:val="20"/>
              </w:rPr>
              <w:t>
</w:t>
            </w:r>
            <w:r>
              <w:rPr>
                <w:rFonts w:ascii="Times New Roman"/>
                <w:b/>
                <w:i w:val="false"/>
                <w:color w:val="000000"/>
                <w:sz w:val="20"/>
              </w:rPr>
              <w:t>итеріп-сүйрейтін жүк</w:t>
            </w:r>
            <w:r>
              <w:br/>
            </w:r>
            <w:r>
              <w:rPr>
                <w:rFonts w:ascii="Times New Roman"/>
                <w:b w:val="false"/>
                <w:i w:val="false"/>
                <w:color w:val="000000"/>
                <w:sz w:val="20"/>
              </w:rPr>
              <w:t>
</w:t>
            </w:r>
            <w:r>
              <w:rPr>
                <w:rFonts w:ascii="Times New Roman"/>
                <w:b/>
                <w:i w:val="false"/>
                <w:color w:val="000000"/>
                <w:sz w:val="20"/>
              </w:rPr>
              <w:t>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w:t>
            </w:r>
            <w:r>
              <w:br/>
            </w:r>
            <w:r>
              <w:rPr>
                <w:rFonts w:ascii="Times New Roman"/>
                <w:b w:val="false"/>
                <w:i w:val="false"/>
                <w:color w:val="000000"/>
                <w:sz w:val="20"/>
              </w:rPr>
              <w:t>
</w:t>
            </w:r>
            <w:r>
              <w:rPr>
                <w:rFonts w:ascii="Times New Roman"/>
                <w:b w:val="false"/>
                <w:i w:val="false"/>
                <w:color w:val="000000"/>
                <w:sz w:val="20"/>
              </w:rPr>
              <w:t>толкаемо-буксируемые</w:t>
            </w:r>
            <w:r>
              <w:br/>
            </w:r>
            <w:r>
              <w:rPr>
                <w:rFonts w:ascii="Times New Roman"/>
                <w:b w:val="false"/>
                <w:i w:val="false"/>
                <w:color w:val="000000"/>
                <w:sz w:val="20"/>
              </w:rPr>
              <w:t>
</w:t>
            </w:r>
            <w:r>
              <w:rPr>
                <w:rFonts w:ascii="Times New Roman"/>
                <w:b w:val="false"/>
                <w:i w:val="false"/>
                <w:color w:val="000000"/>
                <w:sz w:val="20"/>
              </w:rPr>
              <w:t>суда (баржи)</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құрғақ жүкті 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құйып таситын</w:t>
            </w:r>
            <w:r>
              <w:br/>
            </w:r>
            <w:r>
              <w:rPr>
                <w:rFonts w:ascii="Times New Roman"/>
                <w:b w:val="false"/>
                <w:i w:val="false"/>
                <w:color w:val="000000"/>
                <w:sz w:val="20"/>
              </w:rPr>
              <w:t>
</w:t>
            </w:r>
            <w:r>
              <w:rPr>
                <w:rFonts w:ascii="Times New Roman"/>
                <w:b w:val="false"/>
                <w:i w:val="false"/>
                <w:color w:val="000000"/>
                <w:sz w:val="20"/>
              </w:rPr>
              <w:t>наливные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Сүйрейтін кемелер</w:t>
            </w:r>
            <w:r>
              <w:br/>
            </w:r>
            <w:r>
              <w:rPr>
                <w:rFonts w:ascii="Times New Roman"/>
                <w:b w:val="false"/>
                <w:i w:val="false"/>
                <w:color w:val="000000"/>
                <w:sz w:val="20"/>
              </w:rPr>
              <w:t>
</w:t>
            </w:r>
            <w:r>
              <w:rPr>
                <w:rFonts w:ascii="Times New Roman"/>
                <w:b w:val="false"/>
                <w:i w:val="false"/>
                <w:color w:val="000000"/>
                <w:sz w:val="20"/>
              </w:rPr>
              <w:t>Буксирные суда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итергіштер</w:t>
            </w:r>
            <w:r>
              <w:br/>
            </w:r>
            <w:r>
              <w:rPr>
                <w:rFonts w:ascii="Times New Roman"/>
                <w:b w:val="false"/>
                <w:i w:val="false"/>
                <w:color w:val="000000"/>
                <w:sz w:val="20"/>
              </w:rPr>
              <w:t>
</w:t>
            </w:r>
            <w:r>
              <w:rPr>
                <w:rFonts w:ascii="Times New Roman"/>
                <w:b w:val="false"/>
                <w:i w:val="false"/>
                <w:color w:val="000000"/>
                <w:sz w:val="20"/>
              </w:rPr>
              <w:t>толкачи</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сүйрегіштер</w:t>
            </w:r>
            <w:r>
              <w:br/>
            </w:r>
            <w:r>
              <w:rPr>
                <w:rFonts w:ascii="Times New Roman"/>
                <w:b w:val="false"/>
                <w:i w:val="false"/>
                <w:color w:val="000000"/>
                <w:sz w:val="20"/>
              </w:rPr>
              <w:t>
</w:t>
            </w:r>
            <w:r>
              <w:rPr>
                <w:rFonts w:ascii="Times New Roman"/>
                <w:b w:val="false"/>
                <w:i w:val="false"/>
                <w:color w:val="000000"/>
                <w:sz w:val="20"/>
              </w:rPr>
              <w:t>буксиры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итеріп-сүйрегіштер</w:t>
            </w:r>
            <w:r>
              <w:br/>
            </w:r>
            <w:r>
              <w:rPr>
                <w:rFonts w:ascii="Times New Roman"/>
                <w:b w:val="false"/>
                <w:i w:val="false"/>
                <w:color w:val="000000"/>
                <w:sz w:val="20"/>
              </w:rPr>
              <w:t>
</w:t>
            </w:r>
            <w:r>
              <w:rPr>
                <w:rFonts w:ascii="Times New Roman"/>
                <w:b w:val="false"/>
                <w:i w:val="false"/>
                <w:color w:val="000000"/>
                <w:sz w:val="20"/>
              </w:rPr>
              <w:t>толкачи-буксиры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және</w:t>
            </w:r>
            <w:r>
              <w:br/>
            </w:r>
            <w:r>
              <w:rPr>
                <w:rFonts w:ascii="Times New Roman"/>
                <w:b w:val="false"/>
                <w:i w:val="false"/>
                <w:color w:val="000000"/>
                <w:sz w:val="20"/>
              </w:rPr>
              <w:t>
</w:t>
            </w:r>
            <w:r>
              <w:rPr>
                <w:rFonts w:ascii="Times New Roman"/>
                <w:b/>
                <w:i w:val="false"/>
                <w:color w:val="000000"/>
                <w:sz w:val="20"/>
              </w:rPr>
              <w:t>жолаушы-жүк кемелері</w:t>
            </w:r>
            <w:r>
              <w:br/>
            </w:r>
            <w:r>
              <w:rPr>
                <w:rFonts w:ascii="Times New Roman"/>
                <w:b w:val="false"/>
                <w:i w:val="false"/>
                <w:color w:val="000000"/>
                <w:sz w:val="20"/>
              </w:rPr>
              <w:t>
</w:t>
            </w:r>
            <w:r>
              <w:rPr>
                <w:rFonts w:ascii="Times New Roman"/>
                <w:b w:val="false"/>
                <w:i w:val="false"/>
                <w:color w:val="000000"/>
                <w:sz w:val="20"/>
              </w:rPr>
              <w:t>Грузопассажирские и</w:t>
            </w:r>
            <w:r>
              <w:br/>
            </w:r>
            <w:r>
              <w:rPr>
                <w:rFonts w:ascii="Times New Roman"/>
                <w:b w:val="false"/>
                <w:i w:val="false"/>
                <w:color w:val="000000"/>
                <w:sz w:val="20"/>
              </w:rPr>
              <w:t>
</w:t>
            </w:r>
            <w:r>
              <w:rPr>
                <w:rFonts w:ascii="Times New Roman"/>
                <w:b w:val="false"/>
                <w:i w:val="false"/>
                <w:color w:val="000000"/>
                <w:sz w:val="20"/>
              </w:rPr>
              <w:t>пассажирские суда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кВт – мұнда және бұдан әрі – киловатт.</w:t>
      </w:r>
      <w:r>
        <w:br/>
      </w:r>
      <w:r>
        <w:rPr>
          <w:rFonts w:ascii="Times New Roman"/>
          <w:b w:val="false"/>
          <w:i w:val="false"/>
          <w:color w:val="000000"/>
          <w:sz w:val="28"/>
        </w:rPr>
        <w:t>
  кВт – здесь и далее – киловатт.</w:t>
      </w:r>
    </w:p>
    <w:bookmarkStart w:name="z77" w:id="10"/>
    <w:p>
      <w:pPr>
        <w:spacing w:after="0"/>
        <w:ind w:left="0"/>
        <w:jc w:val="both"/>
      </w:pPr>
      <w:r>
        <w:rPr>
          <w:rFonts w:ascii="Times New Roman"/>
          <w:b w:val="false"/>
          <w:i w:val="false"/>
          <w:color w:val="000000"/>
          <w:sz w:val="28"/>
        </w:rPr>
        <w:t>
</w:t>
      </w:r>
      <w:r>
        <w:rPr>
          <w:rFonts w:ascii="Times New Roman"/>
          <w:b/>
          <w:i w:val="false"/>
          <w:color w:val="000000"/>
          <w:sz w:val="28"/>
        </w:rPr>
        <w:t>4. Есепті кезең соңында жүк көтергіштігі бойынша кәсіпорынның теңгерімінде есептелінетін (дара кәсіпкердің жеке меншігіндегі) өзен көлігінің жылжымалы құрамының нақты барын көрсетіңіз</w:t>
      </w:r>
      <w:r>
        <w:br/>
      </w:r>
      <w:r>
        <w:rPr>
          <w:rFonts w:ascii="Times New Roman"/>
          <w:b w:val="false"/>
          <w:i w:val="false"/>
          <w:color w:val="000000"/>
          <w:sz w:val="28"/>
        </w:rPr>
        <w:t>
   Укажите наличие подвижного состава речного транспорта, числящегося на балансе предприятия (находящегося в личной собственности индивидуального предпринимателя), на конец отчетного периода по грузоподъемности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761"/>
        <w:gridCol w:w="2233"/>
        <w:gridCol w:w="4074"/>
        <w:gridCol w:w="2906"/>
      </w:tblGrid>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w:t>
            </w:r>
            <w:r>
              <w:br/>
            </w:r>
            <w:r>
              <w:rPr>
                <w:rFonts w:ascii="Times New Roman"/>
                <w:b w:val="false"/>
                <w:i w:val="false"/>
                <w:color w:val="000000"/>
                <w:sz w:val="20"/>
              </w:rPr>
              <w:t>
</w:t>
            </w:r>
            <w:r>
              <w:rPr>
                <w:rFonts w:ascii="Times New Roman"/>
                <w:b/>
                <w:i w:val="false"/>
                <w:color w:val="000000"/>
                <w:sz w:val="20"/>
              </w:rPr>
              <w:t>саны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судов -</w:t>
            </w:r>
            <w:r>
              <w:br/>
            </w:r>
            <w:r>
              <w:rPr>
                <w:rFonts w:ascii="Times New Roman"/>
                <w:b w:val="false"/>
                <w:i w:val="false"/>
                <w:color w:val="000000"/>
                <w:sz w:val="20"/>
              </w:rPr>
              <w:t>
</w:t>
            </w:r>
            <w:r>
              <w:rPr>
                <w:rFonts w:ascii="Times New Roman"/>
                <w:b w:val="false"/>
                <w:i w:val="false"/>
                <w:color w:val="000000"/>
                <w:sz w:val="20"/>
              </w:rPr>
              <w:t>всего, единиц</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 жалпы</w:t>
            </w:r>
            <w:r>
              <w:br/>
            </w:r>
            <w:r>
              <w:rPr>
                <w:rFonts w:ascii="Times New Roman"/>
                <w:b w:val="false"/>
                <w:i w:val="false"/>
                <w:color w:val="000000"/>
                <w:sz w:val="20"/>
              </w:rPr>
              <w:t>
</w:t>
            </w:r>
            <w:r>
              <w:rPr>
                <w:rFonts w:ascii="Times New Roman"/>
                <w:b/>
                <w:i w:val="false"/>
                <w:color w:val="000000"/>
                <w:sz w:val="20"/>
              </w:rPr>
              <w:t>санынан - жөндеуді</w:t>
            </w:r>
            <w:r>
              <w:br/>
            </w:r>
            <w:r>
              <w:rPr>
                <w:rFonts w:ascii="Times New Roman"/>
                <w:b w:val="false"/>
                <w:i w:val="false"/>
                <w:color w:val="000000"/>
                <w:sz w:val="20"/>
              </w:rPr>
              <w:t>
</w:t>
            </w:r>
            <w:r>
              <w:rPr>
                <w:rFonts w:ascii="Times New Roman"/>
                <w:b/>
                <w:i w:val="false"/>
                <w:color w:val="000000"/>
                <w:sz w:val="20"/>
              </w:rPr>
              <w:t>қажет етпейтіндер</w:t>
            </w:r>
            <w:r>
              <w:br/>
            </w:r>
            <w:r>
              <w:rPr>
                <w:rFonts w:ascii="Times New Roman"/>
                <w:b w:val="false"/>
                <w:i w:val="false"/>
                <w:color w:val="000000"/>
                <w:sz w:val="20"/>
              </w:rPr>
              <w:t>
</w:t>
            </w:r>
            <w:r>
              <w:rPr>
                <w:rFonts w:ascii="Times New Roman"/>
                <w:b/>
                <w:i w:val="false"/>
                <w:color w:val="000000"/>
                <w:sz w:val="20"/>
              </w:rPr>
              <w:t>кемелер, бірлік</w:t>
            </w:r>
            <w:r>
              <w:br/>
            </w:r>
            <w:r>
              <w:rPr>
                <w:rFonts w:ascii="Times New Roman"/>
                <w:b w:val="false"/>
                <w:i w:val="false"/>
                <w:color w:val="000000"/>
                <w:sz w:val="20"/>
              </w:rPr>
              <w:t>
</w:t>
            </w:r>
            <w:r>
              <w:rPr>
                <w:rFonts w:ascii="Times New Roman"/>
                <w:b w:val="false"/>
                <w:i w:val="false"/>
                <w:color w:val="000000"/>
                <w:sz w:val="20"/>
              </w:rPr>
              <w:t>Из общего количества</w:t>
            </w:r>
            <w:r>
              <w:br/>
            </w:r>
            <w:r>
              <w:rPr>
                <w:rFonts w:ascii="Times New Roman"/>
                <w:b w:val="false"/>
                <w:i w:val="false"/>
                <w:color w:val="000000"/>
                <w:sz w:val="20"/>
              </w:rPr>
              <w:t>
</w:t>
            </w:r>
            <w:r>
              <w:rPr>
                <w:rFonts w:ascii="Times New Roman"/>
                <w:b w:val="false"/>
                <w:i w:val="false"/>
                <w:color w:val="000000"/>
                <w:sz w:val="20"/>
              </w:rPr>
              <w:t>судов – технически</w:t>
            </w:r>
            <w:r>
              <w:br/>
            </w:r>
            <w:r>
              <w:rPr>
                <w:rFonts w:ascii="Times New Roman"/>
                <w:b w:val="false"/>
                <w:i w:val="false"/>
                <w:color w:val="000000"/>
                <w:sz w:val="20"/>
              </w:rPr>
              <w:t>
</w:t>
            </w:r>
            <w:r>
              <w:rPr>
                <w:rFonts w:ascii="Times New Roman"/>
                <w:b w:val="false"/>
                <w:i w:val="false"/>
                <w:color w:val="000000"/>
                <w:sz w:val="20"/>
              </w:rPr>
              <w:t>исправные суда, единиц</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жүк</w:t>
            </w:r>
            <w:r>
              <w:br/>
            </w:r>
            <w:r>
              <w:rPr>
                <w:rFonts w:ascii="Times New Roman"/>
                <w:b w:val="false"/>
                <w:i w:val="false"/>
                <w:color w:val="000000"/>
                <w:sz w:val="20"/>
              </w:rPr>
              <w:t>
</w:t>
            </w:r>
            <w:r>
              <w:rPr>
                <w:rFonts w:ascii="Times New Roman"/>
                <w:b/>
                <w:i w:val="false"/>
                <w:color w:val="000000"/>
                <w:sz w:val="20"/>
              </w:rPr>
              <w:t>көтергіштігі,</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грузоподъемность,</w:t>
            </w:r>
            <w:r>
              <w:br/>
            </w:r>
            <w:r>
              <w:rPr>
                <w:rFonts w:ascii="Times New Roman"/>
                <w:b w:val="false"/>
                <w:i w:val="false"/>
                <w:color w:val="000000"/>
                <w:sz w:val="20"/>
              </w:rPr>
              <w:t>
</w:t>
            </w:r>
            <w:r>
              <w:rPr>
                <w:rFonts w:ascii="Times New Roman"/>
                <w:b w:val="false"/>
                <w:i w:val="false"/>
                <w:color w:val="000000"/>
                <w:sz w:val="20"/>
              </w:rPr>
              <w:t>тонн</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жүретін жүк</w:t>
            </w:r>
            <w:r>
              <w:br/>
            </w:r>
            <w:r>
              <w:rPr>
                <w:rFonts w:ascii="Times New Roman"/>
                <w:b w:val="false"/>
                <w:i w:val="false"/>
                <w:color w:val="000000"/>
                <w:sz w:val="20"/>
              </w:rPr>
              <w:t>
</w:t>
            </w:r>
            <w:r>
              <w:rPr>
                <w:rFonts w:ascii="Times New Roman"/>
                <w:b/>
                <w:i w:val="false"/>
                <w:color w:val="000000"/>
                <w:sz w:val="20"/>
              </w:rPr>
              <w:t>кемелер</w:t>
            </w:r>
            <w:r>
              <w:br/>
            </w:r>
            <w:r>
              <w:rPr>
                <w:rFonts w:ascii="Times New Roman"/>
                <w:b w:val="false"/>
                <w:i w:val="false"/>
                <w:color w:val="000000"/>
                <w:sz w:val="20"/>
              </w:rPr>
              <w:t>
</w:t>
            </w:r>
            <w:r>
              <w:rPr>
                <w:rFonts w:ascii="Times New Roman"/>
                <w:b w:val="false"/>
                <w:i w:val="false"/>
                <w:color w:val="000000"/>
                <w:sz w:val="20"/>
              </w:rPr>
              <w:t>Грузовые самоходные</w:t>
            </w:r>
            <w:r>
              <w:br/>
            </w:r>
            <w:r>
              <w:rPr>
                <w:rFonts w:ascii="Times New Roman"/>
                <w:b w:val="false"/>
                <w:i w:val="false"/>
                <w:color w:val="000000"/>
                <w:sz w:val="20"/>
              </w:rPr>
              <w:t>
</w:t>
            </w:r>
            <w:r>
              <w:rPr>
                <w:rFonts w:ascii="Times New Roman"/>
                <w:b w:val="false"/>
                <w:i w:val="false"/>
                <w:color w:val="000000"/>
                <w:sz w:val="20"/>
              </w:rPr>
              <w:t>суда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тоннаға дейін</w:t>
            </w:r>
            <w:r>
              <w:br/>
            </w:r>
            <w:r>
              <w:rPr>
                <w:rFonts w:ascii="Times New Roman"/>
                <w:b w:val="false"/>
                <w:i w:val="false"/>
                <w:color w:val="000000"/>
                <w:sz w:val="20"/>
              </w:rPr>
              <w:t>
</w:t>
            </w:r>
            <w:r>
              <w:rPr>
                <w:rFonts w:ascii="Times New Roman"/>
                <w:b w:val="false"/>
                <w:i w:val="false"/>
                <w:color w:val="000000"/>
                <w:sz w:val="20"/>
              </w:rPr>
              <w:t>до 249 тонн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250 - 399 тонна</w:t>
            </w:r>
            <w:r>
              <w:br/>
            </w:r>
            <w:r>
              <w:rPr>
                <w:rFonts w:ascii="Times New Roman"/>
                <w:b w:val="false"/>
                <w:i w:val="false"/>
                <w:color w:val="000000"/>
                <w:sz w:val="20"/>
              </w:rPr>
              <w:t>
</w:t>
            </w:r>
            <w:r>
              <w:rPr>
                <w:rFonts w:ascii="Times New Roman"/>
                <w:b w:val="false"/>
                <w:i w:val="false"/>
                <w:color w:val="000000"/>
                <w:sz w:val="20"/>
              </w:rPr>
              <w:t>250 - 399 тонн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 649 тонна</w:t>
            </w:r>
            <w:r>
              <w:br/>
            </w:r>
            <w:r>
              <w:rPr>
                <w:rFonts w:ascii="Times New Roman"/>
                <w:b w:val="false"/>
                <w:i w:val="false"/>
                <w:color w:val="000000"/>
                <w:sz w:val="20"/>
              </w:rPr>
              <w:t>
</w:t>
            </w:r>
            <w:r>
              <w:rPr>
                <w:rFonts w:ascii="Times New Roman"/>
                <w:b w:val="false"/>
                <w:i w:val="false"/>
                <w:color w:val="000000"/>
                <w:sz w:val="20"/>
              </w:rPr>
              <w:t>400 - 649 тонн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650 - 999 тонна</w:t>
            </w:r>
            <w:r>
              <w:br/>
            </w:r>
            <w:r>
              <w:rPr>
                <w:rFonts w:ascii="Times New Roman"/>
                <w:b w:val="false"/>
                <w:i w:val="false"/>
                <w:color w:val="000000"/>
                <w:sz w:val="20"/>
              </w:rPr>
              <w:t>
</w:t>
            </w:r>
            <w:r>
              <w:rPr>
                <w:rFonts w:ascii="Times New Roman"/>
                <w:b w:val="false"/>
                <w:i w:val="false"/>
                <w:color w:val="000000"/>
                <w:sz w:val="20"/>
              </w:rPr>
              <w:t>650 - 999 тонн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1000 - 1499 тонна</w:t>
            </w:r>
            <w:r>
              <w:br/>
            </w:r>
            <w:r>
              <w:rPr>
                <w:rFonts w:ascii="Times New Roman"/>
                <w:b w:val="false"/>
                <w:i w:val="false"/>
                <w:color w:val="000000"/>
                <w:sz w:val="20"/>
              </w:rPr>
              <w:t>
</w:t>
            </w:r>
            <w:r>
              <w:rPr>
                <w:rFonts w:ascii="Times New Roman"/>
                <w:b w:val="false"/>
                <w:i w:val="false"/>
                <w:color w:val="000000"/>
                <w:sz w:val="20"/>
              </w:rPr>
              <w:t>1000 - 1499 тонн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1500 - 2999 тонна</w:t>
            </w:r>
            <w:r>
              <w:br/>
            </w:r>
            <w:r>
              <w:rPr>
                <w:rFonts w:ascii="Times New Roman"/>
                <w:b w:val="false"/>
                <w:i w:val="false"/>
                <w:color w:val="000000"/>
                <w:sz w:val="20"/>
              </w:rPr>
              <w:t>
</w:t>
            </w:r>
            <w:r>
              <w:rPr>
                <w:rFonts w:ascii="Times New Roman"/>
                <w:b w:val="false"/>
                <w:i w:val="false"/>
                <w:color w:val="000000"/>
                <w:sz w:val="20"/>
              </w:rPr>
              <w:t>1500 - 2999 тонн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 тонна және одан</w:t>
            </w:r>
            <w:r>
              <w:br/>
            </w:r>
            <w:r>
              <w:rPr>
                <w:rFonts w:ascii="Times New Roman"/>
                <w:b w:val="false"/>
                <w:i w:val="false"/>
                <w:color w:val="000000"/>
                <w:sz w:val="20"/>
              </w:rPr>
              <w:t>
</w:t>
            </w:r>
            <w:r>
              <w:rPr>
                <w:rFonts w:ascii="Times New Roman"/>
                <w:b/>
                <w:i w:val="false"/>
                <w:color w:val="000000"/>
                <w:sz w:val="20"/>
              </w:rPr>
              <w:t>көп</w:t>
            </w:r>
            <w:r>
              <w:br/>
            </w:r>
            <w:r>
              <w:rPr>
                <w:rFonts w:ascii="Times New Roman"/>
                <w:b w:val="false"/>
                <w:i w:val="false"/>
                <w:color w:val="000000"/>
                <w:sz w:val="20"/>
              </w:rPr>
              <w:t>
</w:t>
            </w:r>
            <w:r>
              <w:rPr>
                <w:rFonts w:ascii="Times New Roman"/>
                <w:b w:val="false"/>
                <w:i w:val="false"/>
                <w:color w:val="000000"/>
                <w:sz w:val="20"/>
              </w:rPr>
              <w:t>3000 тонн и более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жүрмейтін жүк</w:t>
            </w:r>
            <w:r>
              <w:br/>
            </w:r>
            <w:r>
              <w:rPr>
                <w:rFonts w:ascii="Times New Roman"/>
                <w:b w:val="false"/>
                <w:i w:val="false"/>
                <w:color w:val="000000"/>
                <w:sz w:val="20"/>
              </w:rPr>
              <w:t>
</w:t>
            </w:r>
            <w:r>
              <w:rPr>
                <w:rFonts w:ascii="Times New Roman"/>
                <w:b/>
                <w:i w:val="false"/>
                <w:color w:val="000000"/>
                <w:sz w:val="20"/>
              </w:rPr>
              <w:t>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w:t>
            </w:r>
            <w:r>
              <w:br/>
            </w:r>
            <w:r>
              <w:rPr>
                <w:rFonts w:ascii="Times New Roman"/>
                <w:b w:val="false"/>
                <w:i w:val="false"/>
                <w:color w:val="000000"/>
                <w:sz w:val="20"/>
              </w:rPr>
              <w:t>
</w:t>
            </w:r>
            <w:r>
              <w:rPr>
                <w:rFonts w:ascii="Times New Roman"/>
                <w:b w:val="false"/>
                <w:i w:val="false"/>
                <w:color w:val="000000"/>
                <w:sz w:val="20"/>
              </w:rPr>
              <w:t>суда (баржи)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тоннаға дейін</w:t>
            </w:r>
            <w:r>
              <w:br/>
            </w:r>
            <w:r>
              <w:rPr>
                <w:rFonts w:ascii="Times New Roman"/>
                <w:b w:val="false"/>
                <w:i w:val="false"/>
                <w:color w:val="000000"/>
                <w:sz w:val="20"/>
              </w:rPr>
              <w:t>
</w:t>
            </w:r>
            <w:r>
              <w:rPr>
                <w:rFonts w:ascii="Times New Roman"/>
                <w:b w:val="false"/>
                <w:i w:val="false"/>
                <w:color w:val="000000"/>
                <w:sz w:val="20"/>
              </w:rPr>
              <w:t>до 249 тонн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250 - 399 тонна</w:t>
            </w:r>
            <w:r>
              <w:br/>
            </w:r>
            <w:r>
              <w:rPr>
                <w:rFonts w:ascii="Times New Roman"/>
                <w:b w:val="false"/>
                <w:i w:val="false"/>
                <w:color w:val="000000"/>
                <w:sz w:val="20"/>
              </w:rPr>
              <w:t>
</w:t>
            </w:r>
            <w:r>
              <w:rPr>
                <w:rFonts w:ascii="Times New Roman"/>
                <w:b w:val="false"/>
                <w:i w:val="false"/>
                <w:color w:val="000000"/>
                <w:sz w:val="20"/>
              </w:rPr>
              <w:t>250 - 399 тонн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400 - 649 тонна</w:t>
            </w:r>
            <w:r>
              <w:br/>
            </w:r>
            <w:r>
              <w:rPr>
                <w:rFonts w:ascii="Times New Roman"/>
                <w:b w:val="false"/>
                <w:i w:val="false"/>
                <w:color w:val="000000"/>
                <w:sz w:val="20"/>
              </w:rPr>
              <w:t>
</w:t>
            </w:r>
            <w:r>
              <w:rPr>
                <w:rFonts w:ascii="Times New Roman"/>
                <w:b w:val="false"/>
                <w:i w:val="false"/>
                <w:color w:val="000000"/>
                <w:sz w:val="20"/>
              </w:rPr>
              <w:t>400 - 649 тонн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650 - 999 тонна</w:t>
            </w:r>
            <w:r>
              <w:br/>
            </w:r>
            <w:r>
              <w:rPr>
                <w:rFonts w:ascii="Times New Roman"/>
                <w:b w:val="false"/>
                <w:i w:val="false"/>
                <w:color w:val="000000"/>
                <w:sz w:val="20"/>
              </w:rPr>
              <w:t>
</w:t>
            </w:r>
            <w:r>
              <w:rPr>
                <w:rFonts w:ascii="Times New Roman"/>
                <w:b w:val="false"/>
                <w:i w:val="false"/>
                <w:color w:val="000000"/>
                <w:sz w:val="20"/>
              </w:rPr>
              <w:t>650 - 999 тонн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1000 - 1499 тонна</w:t>
            </w:r>
            <w:r>
              <w:br/>
            </w:r>
            <w:r>
              <w:rPr>
                <w:rFonts w:ascii="Times New Roman"/>
                <w:b w:val="false"/>
                <w:i w:val="false"/>
                <w:color w:val="000000"/>
                <w:sz w:val="20"/>
              </w:rPr>
              <w:t>
</w:t>
            </w:r>
            <w:r>
              <w:rPr>
                <w:rFonts w:ascii="Times New Roman"/>
                <w:b w:val="false"/>
                <w:i w:val="false"/>
                <w:color w:val="000000"/>
                <w:sz w:val="20"/>
              </w:rPr>
              <w:t>1000 - 1499 тонн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1500 - 2999 тонна</w:t>
            </w:r>
            <w:r>
              <w:br/>
            </w:r>
            <w:r>
              <w:rPr>
                <w:rFonts w:ascii="Times New Roman"/>
                <w:b w:val="false"/>
                <w:i w:val="false"/>
                <w:color w:val="000000"/>
                <w:sz w:val="20"/>
              </w:rPr>
              <w:t>
</w:t>
            </w:r>
            <w:r>
              <w:rPr>
                <w:rFonts w:ascii="Times New Roman"/>
                <w:b w:val="false"/>
                <w:i w:val="false"/>
                <w:color w:val="000000"/>
                <w:sz w:val="20"/>
              </w:rPr>
              <w:t>1500 - 2999 тонн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 тонна және одан</w:t>
            </w:r>
            <w:r>
              <w:br/>
            </w:r>
            <w:r>
              <w:rPr>
                <w:rFonts w:ascii="Times New Roman"/>
                <w:b w:val="false"/>
                <w:i w:val="false"/>
                <w:color w:val="000000"/>
                <w:sz w:val="20"/>
              </w:rPr>
              <w:t>
</w:t>
            </w:r>
            <w:r>
              <w:rPr>
                <w:rFonts w:ascii="Times New Roman"/>
                <w:b/>
                <w:i w:val="false"/>
                <w:color w:val="000000"/>
                <w:sz w:val="20"/>
              </w:rPr>
              <w:t>көп</w:t>
            </w:r>
            <w:r>
              <w:br/>
            </w:r>
            <w:r>
              <w:rPr>
                <w:rFonts w:ascii="Times New Roman"/>
                <w:b w:val="false"/>
                <w:i w:val="false"/>
                <w:color w:val="000000"/>
                <w:sz w:val="20"/>
              </w:rPr>
              <w:t>
</w:t>
            </w:r>
            <w:r>
              <w:rPr>
                <w:rFonts w:ascii="Times New Roman"/>
                <w:b w:val="false"/>
                <w:i w:val="false"/>
                <w:color w:val="000000"/>
                <w:sz w:val="20"/>
              </w:rPr>
              <w:t>3000 тонн и более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11"/>
    <w:p>
      <w:pPr>
        <w:spacing w:after="0"/>
        <w:ind w:left="0"/>
        <w:jc w:val="both"/>
      </w:pPr>
      <w:r>
        <w:rPr>
          <w:rFonts w:ascii="Times New Roman"/>
          <w:b w:val="false"/>
          <w:i w:val="false"/>
          <w:color w:val="000000"/>
          <w:sz w:val="28"/>
        </w:rPr>
        <w:t>
</w:t>
      </w:r>
      <w:r>
        <w:rPr>
          <w:rFonts w:ascii="Times New Roman"/>
          <w:b/>
          <w:i w:val="false"/>
          <w:color w:val="000000"/>
          <w:sz w:val="28"/>
        </w:rPr>
        <w:t>5. Есепті кезең соңында жасалған жылы бойынша кәсіпорынның теңгерімінде есептелінетін (дара кәсіпкердің жеке меншігінде болатын) өзен көлігінің жылжымалы құрамының нақты барын көрсетіңіз</w:t>
      </w:r>
      <w:r>
        <w:br/>
      </w:r>
      <w:r>
        <w:rPr>
          <w:rFonts w:ascii="Times New Roman"/>
          <w:b w:val="false"/>
          <w:i w:val="false"/>
          <w:color w:val="000000"/>
          <w:sz w:val="28"/>
        </w:rPr>
        <w:t>
   Укажите наличие подвижного состава речного транспорта, числящегося на балансе предприятия (находящегося в личной собственности индивидуального предпринимателя), на конец отчетного периода по году постройки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3372"/>
        <w:gridCol w:w="2576"/>
        <w:gridCol w:w="2795"/>
        <w:gridCol w:w="4229"/>
      </w:tblGrid>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w:t>
            </w:r>
            <w:r>
              <w:br/>
            </w:r>
            <w:r>
              <w:rPr>
                <w:rFonts w:ascii="Times New Roman"/>
                <w:b w:val="false"/>
                <w:i w:val="false"/>
                <w:color w:val="000000"/>
                <w:sz w:val="20"/>
              </w:rPr>
              <w:t>
</w:t>
            </w:r>
            <w:r>
              <w:rPr>
                <w:rFonts w:ascii="Times New Roman"/>
                <w:b/>
                <w:i w:val="false"/>
                <w:color w:val="000000"/>
                <w:sz w:val="20"/>
              </w:rPr>
              <w:t>саны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судов</w:t>
            </w:r>
            <w:r>
              <w:br/>
            </w:r>
            <w:r>
              <w:rPr>
                <w:rFonts w:ascii="Times New Roman"/>
                <w:b w:val="false"/>
                <w:i w:val="false"/>
                <w:color w:val="000000"/>
                <w:sz w:val="20"/>
              </w:rPr>
              <w:t>
</w:t>
            </w:r>
            <w:r>
              <w:rPr>
                <w:rFonts w:ascii="Times New Roman"/>
                <w:b w:val="false"/>
                <w:i w:val="false"/>
                <w:color w:val="000000"/>
                <w:sz w:val="20"/>
              </w:rPr>
              <w:t>- всего, единиц</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w:t>
            </w:r>
            <w:r>
              <w:br/>
            </w:r>
            <w:r>
              <w:rPr>
                <w:rFonts w:ascii="Times New Roman"/>
                <w:b w:val="false"/>
                <w:i w:val="false"/>
                <w:color w:val="000000"/>
                <w:sz w:val="20"/>
              </w:rPr>
              <w:t>
</w:t>
            </w:r>
            <w:r>
              <w:rPr>
                <w:rFonts w:ascii="Times New Roman"/>
                <w:b/>
                <w:i w:val="false"/>
                <w:color w:val="000000"/>
                <w:sz w:val="20"/>
              </w:rPr>
              <w:t>жалпы санынан -</w:t>
            </w:r>
            <w:r>
              <w:br/>
            </w:r>
            <w:r>
              <w:rPr>
                <w:rFonts w:ascii="Times New Roman"/>
                <w:b w:val="false"/>
                <w:i w:val="false"/>
                <w:color w:val="000000"/>
                <w:sz w:val="20"/>
              </w:rPr>
              <w:t>
</w:t>
            </w:r>
            <w:r>
              <w:rPr>
                <w:rFonts w:ascii="Times New Roman"/>
                <w:b/>
                <w:i w:val="false"/>
                <w:color w:val="000000"/>
                <w:sz w:val="20"/>
              </w:rPr>
              <w:t>жөндеуді қажет</w:t>
            </w:r>
            <w:r>
              <w:br/>
            </w:r>
            <w:r>
              <w:rPr>
                <w:rFonts w:ascii="Times New Roman"/>
                <w:b w:val="false"/>
                <w:i w:val="false"/>
                <w:color w:val="000000"/>
                <w:sz w:val="20"/>
              </w:rPr>
              <w:t>
</w:t>
            </w:r>
            <w:r>
              <w:rPr>
                <w:rFonts w:ascii="Times New Roman"/>
                <w:b/>
                <w:i w:val="false"/>
                <w:color w:val="000000"/>
                <w:sz w:val="20"/>
              </w:rPr>
              <w:t>етпейтіндер</w:t>
            </w:r>
            <w:r>
              <w:br/>
            </w:r>
            <w:r>
              <w:rPr>
                <w:rFonts w:ascii="Times New Roman"/>
                <w:b w:val="false"/>
                <w:i w:val="false"/>
                <w:color w:val="000000"/>
                <w:sz w:val="20"/>
              </w:rPr>
              <w:t>
</w:t>
            </w:r>
            <w:r>
              <w:rPr>
                <w:rFonts w:ascii="Times New Roman"/>
                <w:b/>
                <w:i w:val="false"/>
                <w:color w:val="000000"/>
                <w:sz w:val="20"/>
              </w:rPr>
              <w:t>кемелер, бірлік</w:t>
            </w:r>
            <w:r>
              <w:br/>
            </w:r>
            <w:r>
              <w:rPr>
                <w:rFonts w:ascii="Times New Roman"/>
                <w:b w:val="false"/>
                <w:i w:val="false"/>
                <w:color w:val="000000"/>
                <w:sz w:val="20"/>
              </w:rPr>
              <w:t>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количества судов</w:t>
            </w:r>
            <w:r>
              <w:br/>
            </w:r>
            <w:r>
              <w:rPr>
                <w:rFonts w:ascii="Times New Roman"/>
                <w:b w:val="false"/>
                <w:i w:val="false"/>
                <w:color w:val="000000"/>
                <w:sz w:val="20"/>
              </w:rPr>
              <w:t>
</w:t>
            </w:r>
            <w:r>
              <w:rPr>
                <w:rFonts w:ascii="Times New Roman"/>
                <w:b w:val="false"/>
                <w:i w:val="false"/>
                <w:color w:val="000000"/>
                <w:sz w:val="20"/>
              </w:rPr>
              <w:t>– технически</w:t>
            </w:r>
            <w:r>
              <w:br/>
            </w:r>
            <w:r>
              <w:rPr>
                <w:rFonts w:ascii="Times New Roman"/>
                <w:b w:val="false"/>
                <w:i w:val="false"/>
                <w:color w:val="000000"/>
                <w:sz w:val="20"/>
              </w:rPr>
              <w:t>
</w:t>
            </w:r>
            <w:r>
              <w:rPr>
                <w:rFonts w:ascii="Times New Roman"/>
                <w:b w:val="false"/>
                <w:i w:val="false"/>
                <w:color w:val="000000"/>
                <w:sz w:val="20"/>
              </w:rPr>
              <w:t>исправные суда,</w:t>
            </w:r>
            <w:r>
              <w:br/>
            </w:r>
            <w:r>
              <w:rPr>
                <w:rFonts w:ascii="Times New Roman"/>
                <w:b w:val="false"/>
                <w:i w:val="false"/>
                <w:color w:val="000000"/>
                <w:sz w:val="20"/>
              </w:rPr>
              <w:t>
</w:t>
            </w:r>
            <w:r>
              <w:rPr>
                <w:rFonts w:ascii="Times New Roman"/>
                <w:b w:val="false"/>
                <w:i w:val="false"/>
                <w:color w:val="000000"/>
                <w:sz w:val="20"/>
              </w:rPr>
              <w:t>единиц</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жүк көтергіштігі,</w:t>
            </w:r>
            <w:r>
              <w:br/>
            </w:r>
            <w:r>
              <w:rPr>
                <w:rFonts w:ascii="Times New Roman"/>
                <w:b w:val="false"/>
                <w:i w:val="false"/>
                <w:color w:val="000000"/>
                <w:sz w:val="20"/>
              </w:rPr>
              <w:t>
</w:t>
            </w:r>
            <w:r>
              <w:rPr>
                <w:rFonts w:ascii="Times New Roman"/>
                <w:b/>
                <w:i w:val="false"/>
                <w:color w:val="000000"/>
                <w:sz w:val="20"/>
              </w:rPr>
              <w:t>тонна (13-18 жолдар</w:t>
            </w:r>
            <w:r>
              <w:br/>
            </w:r>
            <w:r>
              <w:rPr>
                <w:rFonts w:ascii="Times New Roman"/>
                <w:b w:val="false"/>
                <w:i w:val="false"/>
                <w:color w:val="000000"/>
                <w:sz w:val="20"/>
              </w:rPr>
              <w:t>
</w:t>
            </w:r>
            <w:r>
              <w:rPr>
                <w:rFonts w:ascii="Times New Roman"/>
                <w:b/>
                <w:i w:val="false"/>
                <w:color w:val="000000"/>
                <w:sz w:val="20"/>
              </w:rPr>
              <w:t>бойынша қуатын көрсету</w:t>
            </w:r>
            <w:r>
              <w:br/>
            </w:r>
            <w:r>
              <w:rPr>
                <w:rFonts w:ascii="Times New Roman"/>
                <w:b w:val="false"/>
                <w:i w:val="false"/>
                <w:color w:val="000000"/>
                <w:sz w:val="20"/>
              </w:rPr>
              <w:t>
</w:t>
            </w:r>
            <w:r>
              <w:rPr>
                <w:rFonts w:ascii="Times New Roman"/>
                <w:b/>
                <w:i w:val="false"/>
                <w:color w:val="000000"/>
                <w:sz w:val="20"/>
              </w:rPr>
              <w:t>керек, кВт;</w:t>
            </w:r>
            <w:r>
              <w:br/>
            </w:r>
            <w:r>
              <w:rPr>
                <w:rFonts w:ascii="Times New Roman"/>
                <w:b w:val="false"/>
                <w:i w:val="false"/>
                <w:color w:val="000000"/>
                <w:sz w:val="20"/>
              </w:rPr>
              <w:t>
</w:t>
            </w:r>
            <w:r>
              <w:rPr>
                <w:rFonts w:ascii="Times New Roman"/>
                <w:b/>
                <w:i w:val="false"/>
                <w:color w:val="000000"/>
                <w:sz w:val="20"/>
              </w:rPr>
              <w:t>19-24 жолдар бойынша</w:t>
            </w:r>
            <w:r>
              <w:br/>
            </w:r>
            <w:r>
              <w:rPr>
                <w:rFonts w:ascii="Times New Roman"/>
                <w:b w:val="false"/>
                <w:i w:val="false"/>
                <w:color w:val="000000"/>
                <w:sz w:val="20"/>
              </w:rPr>
              <w:t>
</w:t>
            </w:r>
            <w:r>
              <w:rPr>
                <w:rFonts w:ascii="Times New Roman"/>
                <w:b/>
                <w:i w:val="false"/>
                <w:color w:val="000000"/>
                <w:sz w:val="20"/>
              </w:rPr>
              <w:t>жалпы жолаушылар</w:t>
            </w:r>
            <w:r>
              <w:br/>
            </w:r>
            <w:r>
              <w:rPr>
                <w:rFonts w:ascii="Times New Roman"/>
                <w:b w:val="false"/>
                <w:i w:val="false"/>
                <w:color w:val="000000"/>
                <w:sz w:val="20"/>
              </w:rPr>
              <w:t>
</w:t>
            </w:r>
            <w:r>
              <w:rPr>
                <w:rFonts w:ascii="Times New Roman"/>
                <w:b/>
                <w:i w:val="false"/>
                <w:color w:val="000000"/>
                <w:sz w:val="20"/>
              </w:rPr>
              <w:t>сиымдылығын көрсету</w:t>
            </w:r>
            <w:r>
              <w:br/>
            </w:r>
            <w:r>
              <w:rPr>
                <w:rFonts w:ascii="Times New Roman"/>
                <w:b w:val="false"/>
                <w:i w:val="false"/>
                <w:color w:val="000000"/>
                <w:sz w:val="20"/>
              </w:rPr>
              <w:t>
</w:t>
            </w:r>
            <w:r>
              <w:rPr>
                <w:rFonts w:ascii="Times New Roman"/>
                <w:b/>
                <w:i w:val="false"/>
                <w:color w:val="000000"/>
                <w:sz w:val="20"/>
              </w:rPr>
              <w:t>керек, отыратын орын)</w:t>
            </w:r>
            <w:r>
              <w:br/>
            </w:r>
            <w:r>
              <w:rPr>
                <w:rFonts w:ascii="Times New Roman"/>
                <w:b w:val="false"/>
                <w:i w:val="false"/>
                <w:color w:val="000000"/>
                <w:sz w:val="20"/>
              </w:rPr>
              <w:t>
</w:t>
            </w:r>
            <w:r>
              <w:rPr>
                <w:rFonts w:ascii="Times New Roman"/>
                <w:b w:val="false"/>
                <w:i w:val="false"/>
                <w:color w:val="000000"/>
                <w:sz w:val="20"/>
              </w:rPr>
              <w:t>Общая грузоподьемность,</w:t>
            </w:r>
            <w:r>
              <w:br/>
            </w:r>
            <w:r>
              <w:rPr>
                <w:rFonts w:ascii="Times New Roman"/>
                <w:b w:val="false"/>
                <w:i w:val="false"/>
                <w:color w:val="000000"/>
                <w:sz w:val="20"/>
              </w:rPr>
              <w:t>
</w:t>
            </w:r>
            <w:r>
              <w:rPr>
                <w:rFonts w:ascii="Times New Roman"/>
                <w:b w:val="false"/>
                <w:i w:val="false"/>
                <w:color w:val="000000"/>
                <w:sz w:val="20"/>
              </w:rPr>
              <w:t>тонн (по строкам 13-18</w:t>
            </w:r>
            <w:r>
              <w:br/>
            </w:r>
            <w:r>
              <w:rPr>
                <w:rFonts w:ascii="Times New Roman"/>
                <w:b w:val="false"/>
                <w:i w:val="false"/>
                <w:color w:val="000000"/>
                <w:sz w:val="20"/>
              </w:rPr>
              <w:t>
</w:t>
            </w:r>
            <w:r>
              <w:rPr>
                <w:rFonts w:ascii="Times New Roman"/>
                <w:b w:val="false"/>
                <w:i w:val="false"/>
                <w:color w:val="000000"/>
                <w:sz w:val="20"/>
              </w:rPr>
              <w:t>указать мощность, кВт;</w:t>
            </w:r>
            <w:r>
              <w:br/>
            </w:r>
            <w:r>
              <w:rPr>
                <w:rFonts w:ascii="Times New Roman"/>
                <w:b w:val="false"/>
                <w:i w:val="false"/>
                <w:color w:val="000000"/>
                <w:sz w:val="20"/>
              </w:rPr>
              <w:t>
</w:t>
            </w:r>
            <w:r>
              <w:rPr>
                <w:rFonts w:ascii="Times New Roman"/>
                <w:b w:val="false"/>
                <w:i w:val="false"/>
                <w:color w:val="000000"/>
                <w:sz w:val="20"/>
              </w:rPr>
              <w:t>по строкам 19-24 указать</w:t>
            </w:r>
            <w:r>
              <w:br/>
            </w:r>
            <w:r>
              <w:rPr>
                <w:rFonts w:ascii="Times New Roman"/>
                <w:b w:val="false"/>
                <w:i w:val="false"/>
                <w:color w:val="000000"/>
                <w:sz w:val="20"/>
              </w:rPr>
              <w:t>
</w:t>
            </w:r>
            <w:r>
              <w:rPr>
                <w:rFonts w:ascii="Times New Roman"/>
                <w:b w:val="false"/>
                <w:i w:val="false"/>
                <w:color w:val="000000"/>
                <w:sz w:val="20"/>
              </w:rPr>
              <w:t>общую пассажиро-</w:t>
            </w:r>
            <w:r>
              <w:br/>
            </w:r>
            <w:r>
              <w:rPr>
                <w:rFonts w:ascii="Times New Roman"/>
                <w:b w:val="false"/>
                <w:i w:val="false"/>
                <w:color w:val="000000"/>
                <w:sz w:val="20"/>
              </w:rPr>
              <w:t>
</w:t>
            </w:r>
            <w:r>
              <w:rPr>
                <w:rFonts w:ascii="Times New Roman"/>
                <w:b w:val="false"/>
                <w:i w:val="false"/>
                <w:color w:val="000000"/>
                <w:sz w:val="20"/>
              </w:rPr>
              <w:t>вместимость, мест для</w:t>
            </w:r>
            <w:r>
              <w:br/>
            </w:r>
            <w:r>
              <w:rPr>
                <w:rFonts w:ascii="Times New Roman"/>
                <w:b w:val="false"/>
                <w:i w:val="false"/>
                <w:color w:val="000000"/>
                <w:sz w:val="20"/>
              </w:rPr>
              <w:t>
</w:t>
            </w:r>
            <w:r>
              <w:rPr>
                <w:rFonts w:ascii="Times New Roman"/>
                <w:b w:val="false"/>
                <w:i w:val="false"/>
                <w:color w:val="000000"/>
                <w:sz w:val="20"/>
              </w:rPr>
              <w:t>сидения)</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жүретін жүк</w:t>
            </w:r>
            <w:r>
              <w:br/>
            </w:r>
            <w:r>
              <w:rPr>
                <w:rFonts w:ascii="Times New Roman"/>
                <w:b w:val="false"/>
                <w:i w:val="false"/>
                <w:color w:val="000000"/>
                <w:sz w:val="20"/>
              </w:rPr>
              <w:t>
</w:t>
            </w:r>
            <w:r>
              <w:rPr>
                <w:rFonts w:ascii="Times New Roman"/>
                <w:b/>
                <w:i w:val="false"/>
                <w:color w:val="000000"/>
                <w:sz w:val="20"/>
              </w:rPr>
              <w:t>кемелер</w:t>
            </w:r>
            <w:r>
              <w:br/>
            </w:r>
            <w:r>
              <w:rPr>
                <w:rFonts w:ascii="Times New Roman"/>
                <w:b w:val="false"/>
                <w:i w:val="false"/>
                <w:color w:val="000000"/>
                <w:sz w:val="20"/>
              </w:rPr>
              <w:t>
</w:t>
            </w:r>
            <w:r>
              <w:rPr>
                <w:rFonts w:ascii="Times New Roman"/>
                <w:b w:val="false"/>
                <w:i w:val="false"/>
                <w:color w:val="000000"/>
                <w:sz w:val="20"/>
              </w:rPr>
              <w:t>Грузовые самоходные</w:t>
            </w:r>
            <w:r>
              <w:br/>
            </w:r>
            <w:r>
              <w:rPr>
                <w:rFonts w:ascii="Times New Roman"/>
                <w:b w:val="false"/>
                <w:i w:val="false"/>
                <w:color w:val="000000"/>
                <w:sz w:val="20"/>
              </w:rPr>
              <w:t>
</w:t>
            </w:r>
            <w:r>
              <w:rPr>
                <w:rFonts w:ascii="Times New Roman"/>
                <w:b w:val="false"/>
                <w:i w:val="false"/>
                <w:color w:val="000000"/>
                <w:sz w:val="20"/>
              </w:rPr>
              <w:t>суда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1970 - 1979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1980 - 1989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1990 - 1999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жыл және одан</w:t>
            </w:r>
            <w:r>
              <w:br/>
            </w:r>
            <w:r>
              <w:rPr>
                <w:rFonts w:ascii="Times New Roman"/>
                <w:b w:val="false"/>
                <w:i w:val="false"/>
                <w:color w:val="000000"/>
                <w:sz w:val="20"/>
              </w:rPr>
              <w:t>
</w:t>
            </w:r>
            <w:r>
              <w:rPr>
                <w:rFonts w:ascii="Times New Roman"/>
                <w:b/>
                <w:i w:val="false"/>
                <w:color w:val="000000"/>
                <w:sz w:val="20"/>
              </w:rPr>
              <w:t>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жүрмейтін жүк</w:t>
            </w:r>
            <w:r>
              <w:br/>
            </w:r>
            <w:r>
              <w:rPr>
                <w:rFonts w:ascii="Times New Roman"/>
                <w:b w:val="false"/>
                <w:i w:val="false"/>
                <w:color w:val="000000"/>
                <w:sz w:val="20"/>
              </w:rPr>
              <w:t>
</w:t>
            </w:r>
            <w:r>
              <w:rPr>
                <w:rFonts w:ascii="Times New Roman"/>
                <w:b/>
                <w:i w:val="false"/>
                <w:color w:val="000000"/>
                <w:sz w:val="20"/>
              </w:rPr>
              <w:t>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w:t>
            </w:r>
            <w:r>
              <w:br/>
            </w:r>
            <w:r>
              <w:rPr>
                <w:rFonts w:ascii="Times New Roman"/>
                <w:b w:val="false"/>
                <w:i w:val="false"/>
                <w:color w:val="000000"/>
                <w:sz w:val="20"/>
              </w:rPr>
              <w:t>
</w:t>
            </w:r>
            <w:r>
              <w:rPr>
                <w:rFonts w:ascii="Times New Roman"/>
                <w:b w:val="false"/>
                <w:i w:val="false"/>
                <w:color w:val="000000"/>
                <w:sz w:val="20"/>
              </w:rPr>
              <w:t>суда (баржи)</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1970 - 1979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1980 - 1989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1990 - 1999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жыл және одан</w:t>
            </w:r>
            <w:r>
              <w:br/>
            </w:r>
            <w:r>
              <w:rPr>
                <w:rFonts w:ascii="Times New Roman"/>
                <w:b w:val="false"/>
                <w:i w:val="false"/>
                <w:color w:val="000000"/>
                <w:sz w:val="20"/>
              </w:rPr>
              <w:t>
</w:t>
            </w:r>
            <w:r>
              <w:rPr>
                <w:rFonts w:ascii="Times New Roman"/>
                <w:b/>
                <w:i w:val="false"/>
                <w:color w:val="000000"/>
                <w:sz w:val="20"/>
              </w:rPr>
              <w:t>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Сүйрейтін кемелер</w:t>
            </w:r>
            <w:r>
              <w:br/>
            </w:r>
            <w:r>
              <w:rPr>
                <w:rFonts w:ascii="Times New Roman"/>
                <w:b w:val="false"/>
                <w:i w:val="false"/>
                <w:color w:val="000000"/>
                <w:sz w:val="20"/>
              </w:rPr>
              <w:t>
</w:t>
            </w:r>
            <w:r>
              <w:rPr>
                <w:rFonts w:ascii="Times New Roman"/>
                <w:b/>
                <w:i w:val="false"/>
                <w:color w:val="000000"/>
                <w:sz w:val="20"/>
              </w:rPr>
              <w:t>(итергіштер,</w:t>
            </w:r>
            <w:r>
              <w:br/>
            </w:r>
            <w:r>
              <w:rPr>
                <w:rFonts w:ascii="Times New Roman"/>
                <w:b w:val="false"/>
                <w:i w:val="false"/>
                <w:color w:val="000000"/>
                <w:sz w:val="20"/>
              </w:rPr>
              <w:t>
</w:t>
            </w:r>
            <w:r>
              <w:rPr>
                <w:rFonts w:ascii="Times New Roman"/>
                <w:b/>
                <w:i w:val="false"/>
                <w:color w:val="000000"/>
                <w:sz w:val="20"/>
              </w:rPr>
              <w:t>сүйрегіштер,</w:t>
            </w:r>
            <w:r>
              <w:br/>
            </w:r>
            <w:r>
              <w:rPr>
                <w:rFonts w:ascii="Times New Roman"/>
                <w:b w:val="false"/>
                <w:i w:val="false"/>
                <w:color w:val="000000"/>
                <w:sz w:val="20"/>
              </w:rPr>
              <w:t>
</w:t>
            </w:r>
            <w:r>
              <w:rPr>
                <w:rFonts w:ascii="Times New Roman"/>
                <w:b/>
                <w:i w:val="false"/>
                <w:color w:val="000000"/>
                <w:sz w:val="20"/>
              </w:rPr>
              <w:t>итеріп-</w:t>
            </w:r>
            <w:r>
              <w:br/>
            </w:r>
            <w:r>
              <w:rPr>
                <w:rFonts w:ascii="Times New Roman"/>
                <w:b w:val="false"/>
                <w:i w:val="false"/>
                <w:color w:val="000000"/>
                <w:sz w:val="20"/>
              </w:rPr>
              <w:t>
</w:t>
            </w:r>
            <w:r>
              <w:rPr>
                <w:rFonts w:ascii="Times New Roman"/>
                <w:b/>
                <w:i w:val="false"/>
                <w:color w:val="000000"/>
                <w:sz w:val="20"/>
              </w:rPr>
              <w:t>сүйрегіштер)</w:t>
            </w:r>
            <w:r>
              <w:br/>
            </w:r>
            <w:r>
              <w:rPr>
                <w:rFonts w:ascii="Times New Roman"/>
                <w:b w:val="false"/>
                <w:i w:val="false"/>
                <w:color w:val="000000"/>
                <w:sz w:val="20"/>
              </w:rPr>
              <w:t>
</w:t>
            </w:r>
            <w:r>
              <w:rPr>
                <w:rFonts w:ascii="Times New Roman"/>
                <w:b w:val="false"/>
                <w:i w:val="false"/>
                <w:color w:val="000000"/>
                <w:sz w:val="20"/>
              </w:rPr>
              <w:t>Буксирные суда</w:t>
            </w:r>
            <w:r>
              <w:br/>
            </w:r>
            <w:r>
              <w:rPr>
                <w:rFonts w:ascii="Times New Roman"/>
                <w:b w:val="false"/>
                <w:i w:val="false"/>
                <w:color w:val="000000"/>
                <w:sz w:val="20"/>
              </w:rPr>
              <w:t>
</w:t>
            </w:r>
            <w:r>
              <w:rPr>
                <w:rFonts w:ascii="Times New Roman"/>
                <w:b w:val="false"/>
                <w:i w:val="false"/>
                <w:color w:val="000000"/>
                <w:sz w:val="20"/>
              </w:rPr>
              <w:t>(толкачи, буксиры,</w:t>
            </w:r>
            <w:r>
              <w:br/>
            </w:r>
            <w:r>
              <w:rPr>
                <w:rFonts w:ascii="Times New Roman"/>
                <w:b w:val="false"/>
                <w:i w:val="false"/>
                <w:color w:val="000000"/>
                <w:sz w:val="20"/>
              </w:rPr>
              <w:t>
</w:t>
            </w:r>
            <w:r>
              <w:rPr>
                <w:rFonts w:ascii="Times New Roman"/>
                <w:b w:val="false"/>
                <w:i w:val="false"/>
                <w:color w:val="000000"/>
                <w:sz w:val="20"/>
              </w:rPr>
              <w:t>толкачи-буксиры)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1970 - 1979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1980 - 1989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1990 - 1999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жыл және одан</w:t>
            </w:r>
            <w:r>
              <w:br/>
            </w:r>
            <w:r>
              <w:rPr>
                <w:rFonts w:ascii="Times New Roman"/>
                <w:b w:val="false"/>
                <w:i w:val="false"/>
                <w:color w:val="000000"/>
                <w:sz w:val="20"/>
              </w:rPr>
              <w:t>
</w:t>
            </w:r>
            <w:r>
              <w:rPr>
                <w:rFonts w:ascii="Times New Roman"/>
                <w:b/>
                <w:i w:val="false"/>
                <w:color w:val="000000"/>
                <w:sz w:val="20"/>
              </w:rPr>
              <w:t>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және</w:t>
            </w:r>
            <w:r>
              <w:br/>
            </w:r>
            <w:r>
              <w:rPr>
                <w:rFonts w:ascii="Times New Roman"/>
                <w:b w:val="false"/>
                <w:i w:val="false"/>
                <w:color w:val="000000"/>
                <w:sz w:val="20"/>
              </w:rPr>
              <w:t>
</w:t>
            </w:r>
            <w:r>
              <w:rPr>
                <w:rFonts w:ascii="Times New Roman"/>
                <w:b/>
                <w:i w:val="false"/>
                <w:color w:val="000000"/>
                <w:sz w:val="20"/>
              </w:rPr>
              <w:t>жолаушы-жүк</w:t>
            </w:r>
            <w:r>
              <w:br/>
            </w:r>
            <w:r>
              <w:rPr>
                <w:rFonts w:ascii="Times New Roman"/>
                <w:b w:val="false"/>
                <w:i w:val="false"/>
                <w:color w:val="000000"/>
                <w:sz w:val="20"/>
              </w:rPr>
              <w:t>
</w:t>
            </w:r>
            <w:r>
              <w:rPr>
                <w:rFonts w:ascii="Times New Roman"/>
                <w:b/>
                <w:i w:val="false"/>
                <w:color w:val="000000"/>
                <w:sz w:val="20"/>
              </w:rPr>
              <w:t>кемелері</w:t>
            </w:r>
            <w:r>
              <w:br/>
            </w:r>
            <w:r>
              <w:rPr>
                <w:rFonts w:ascii="Times New Roman"/>
                <w:b w:val="false"/>
                <w:i w:val="false"/>
                <w:color w:val="000000"/>
                <w:sz w:val="20"/>
              </w:rPr>
              <w:t>
</w:t>
            </w:r>
            <w:r>
              <w:rPr>
                <w:rFonts w:ascii="Times New Roman"/>
                <w:b w:val="false"/>
                <w:i w:val="false"/>
                <w:color w:val="000000"/>
                <w:sz w:val="20"/>
              </w:rPr>
              <w:t>Грузопассажирские и</w:t>
            </w:r>
            <w:r>
              <w:br/>
            </w:r>
            <w:r>
              <w:rPr>
                <w:rFonts w:ascii="Times New Roman"/>
                <w:b w:val="false"/>
                <w:i w:val="false"/>
                <w:color w:val="000000"/>
                <w:sz w:val="20"/>
              </w:rPr>
              <w:t>
</w:t>
            </w:r>
            <w:r>
              <w:rPr>
                <w:rFonts w:ascii="Times New Roman"/>
                <w:b w:val="false"/>
                <w:i w:val="false"/>
                <w:color w:val="000000"/>
                <w:sz w:val="20"/>
              </w:rPr>
              <w:t>пассажирские суда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1970 - 1979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1980 - 1989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1990 - 1999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жыл және одан</w:t>
            </w:r>
            <w:r>
              <w:br/>
            </w:r>
            <w:r>
              <w:rPr>
                <w:rFonts w:ascii="Times New Roman"/>
                <w:b w:val="false"/>
                <w:i w:val="false"/>
                <w:color w:val="000000"/>
                <w:sz w:val="20"/>
              </w:rPr>
              <w:t>
</w:t>
            </w:r>
            <w:r>
              <w:rPr>
                <w:rFonts w:ascii="Times New Roman"/>
                <w:b/>
                <w:i w:val="false"/>
                <w:color w:val="000000"/>
                <w:sz w:val="20"/>
              </w:rPr>
              <w:t>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12"/>
    <w:p>
      <w:pPr>
        <w:spacing w:after="0"/>
        <w:ind w:left="0"/>
        <w:jc w:val="both"/>
      </w:pPr>
      <w:r>
        <w:rPr>
          <w:rFonts w:ascii="Times New Roman"/>
          <w:b w:val="false"/>
          <w:i w:val="false"/>
          <w:color w:val="000000"/>
          <w:sz w:val="28"/>
        </w:rPr>
        <w:t>
</w:t>
      </w:r>
      <w:r>
        <w:rPr>
          <w:rFonts w:ascii="Times New Roman"/>
          <w:b/>
          <w:i w:val="false"/>
          <w:color w:val="000000"/>
          <w:sz w:val="28"/>
        </w:rPr>
        <w:t>6. Есепті кезең соңында Мемлекеттік кеме тізілімі бойынша өзен көлігінің жылжымалы құрамының нақты барын көрсетіңіз</w:t>
      </w:r>
      <w:r>
        <w:br/>
      </w:r>
      <w:r>
        <w:rPr>
          <w:rFonts w:ascii="Times New Roman"/>
          <w:b w:val="false"/>
          <w:i w:val="false"/>
          <w:color w:val="000000"/>
          <w:sz w:val="28"/>
        </w:rPr>
        <w:t>
   Укажите наличие подвижного состава речного транспорта на конец отчетного периода согласно Государственному судовому реестру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040"/>
        <w:gridCol w:w="1157"/>
        <w:gridCol w:w="2253"/>
        <w:gridCol w:w="1670"/>
        <w:gridCol w:w="1064"/>
        <w:gridCol w:w="1297"/>
        <w:gridCol w:w="1017"/>
        <w:gridCol w:w="784"/>
        <w:gridCol w:w="1087"/>
        <w:gridCol w:w="1274"/>
        <w:gridCol w:w="2044"/>
        <w:gridCol w:w="1858"/>
        <w:gridCol w:w="1905"/>
      </w:tblGrid>
      <w:tr>
        <w:trPr>
          <w:trHeight w:val="90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w:t>
            </w:r>
            <w:r>
              <w:br/>
            </w:r>
            <w:r>
              <w:rPr>
                <w:rFonts w:ascii="Times New Roman"/>
                <w:b w:val="false"/>
                <w:i w:val="false"/>
                <w:color w:val="000000"/>
                <w:sz w:val="20"/>
              </w:rPr>
              <w:t>
</w:t>
            </w:r>
            <w:r>
              <w:rPr>
                <w:rFonts w:ascii="Times New Roman"/>
                <w:b/>
                <w:i w:val="false"/>
                <w:color w:val="000000"/>
                <w:sz w:val="20"/>
              </w:rPr>
              <w:t>кеу</w:t>
            </w:r>
            <w:r>
              <w:br/>
            </w:r>
            <w:r>
              <w:rPr>
                <w:rFonts w:ascii="Times New Roman"/>
                <w:b w:val="false"/>
                <w:i w:val="false"/>
                <w:color w:val="000000"/>
                <w:sz w:val="20"/>
              </w:rPr>
              <w:t>
</w:t>
            </w:r>
            <w:r>
              <w:rPr>
                <w:rFonts w:ascii="Times New Roman"/>
                <w:b/>
                <w:i w:val="false"/>
                <w:color w:val="000000"/>
                <w:sz w:val="20"/>
              </w:rPr>
              <w:t>нөмі-</w:t>
            </w:r>
            <w:r>
              <w:br/>
            </w:r>
            <w:r>
              <w:rPr>
                <w:rFonts w:ascii="Times New Roman"/>
                <w:b w:val="false"/>
                <w:i w:val="false"/>
                <w:color w:val="000000"/>
                <w:sz w:val="20"/>
              </w:rPr>
              <w:t>
</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w:t>
            </w:r>
            <w:r>
              <w:br/>
            </w:r>
            <w:r>
              <w:rPr>
                <w:rFonts w:ascii="Times New Roman"/>
                <w:b w:val="false"/>
                <w:i w:val="false"/>
                <w:color w:val="000000"/>
                <w:sz w:val="20"/>
              </w:rPr>
              <w:t>
</w:t>
            </w:r>
            <w:r>
              <w:rPr>
                <w:rFonts w:ascii="Times New Roman"/>
                <w:b/>
                <w:i w:val="false"/>
                <w:color w:val="000000"/>
                <w:sz w:val="20"/>
              </w:rPr>
              <w:t>құра-</w:t>
            </w:r>
            <w:r>
              <w:br/>
            </w:r>
            <w:r>
              <w:rPr>
                <w:rFonts w:ascii="Times New Roman"/>
                <w:b w:val="false"/>
                <w:i w:val="false"/>
                <w:color w:val="000000"/>
                <w:sz w:val="20"/>
              </w:rPr>
              <w:t>
</w:t>
            </w:r>
            <w:r>
              <w:rPr>
                <w:rFonts w:ascii="Times New Roman"/>
                <w:b/>
                <w:i w:val="false"/>
                <w:color w:val="000000"/>
                <w:sz w:val="20"/>
              </w:rPr>
              <w:t>лының</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средс-</w:t>
            </w:r>
            <w:r>
              <w:br/>
            </w:r>
            <w:r>
              <w:rPr>
                <w:rFonts w:ascii="Times New Roman"/>
                <w:b w:val="false"/>
                <w:i w:val="false"/>
                <w:color w:val="000000"/>
                <w:sz w:val="20"/>
              </w:rPr>
              <w:t>
</w:t>
            </w:r>
            <w:r>
              <w:rPr>
                <w:rFonts w:ascii="Times New Roman"/>
                <w:b w:val="false"/>
                <w:i w:val="false"/>
                <w:color w:val="000000"/>
                <w:sz w:val="20"/>
              </w:rPr>
              <w:t>тва</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кеме</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жеткізу</w:t>
            </w:r>
            <w:r>
              <w:br/>
            </w:r>
            <w:r>
              <w:rPr>
                <w:rFonts w:ascii="Times New Roman"/>
                <w:b w:val="false"/>
                <w:i w:val="false"/>
                <w:color w:val="000000"/>
                <w:sz w:val="20"/>
              </w:rPr>
              <w:t>
</w:t>
            </w:r>
            <w:r>
              <w:rPr>
                <w:rFonts w:ascii="Times New Roman"/>
                <w:b/>
                <w:i w:val="false"/>
                <w:color w:val="000000"/>
                <w:sz w:val="20"/>
              </w:rPr>
              <w:t>тәсілі</w:t>
            </w:r>
            <w:r>
              <w:br/>
            </w:r>
            <w:r>
              <w:rPr>
                <w:rFonts w:ascii="Times New Roman"/>
                <w:b w:val="false"/>
                <w:i w:val="false"/>
                <w:color w:val="000000"/>
                <w:sz w:val="20"/>
              </w:rPr>
              <w:t>
</w:t>
            </w:r>
            <w:r>
              <w:rPr>
                <w:rFonts w:ascii="Times New Roman"/>
                <w:b/>
                <w:i w:val="false"/>
                <w:color w:val="000000"/>
                <w:sz w:val="20"/>
              </w:rPr>
              <w:t>(құрғақ жүк</w:t>
            </w:r>
            <w:r>
              <w:br/>
            </w:r>
            <w:r>
              <w:rPr>
                <w:rFonts w:ascii="Times New Roman"/>
                <w:b w:val="false"/>
                <w:i w:val="false"/>
                <w:color w:val="000000"/>
                <w:sz w:val="20"/>
              </w:rPr>
              <w:t>
</w:t>
            </w:r>
            <w:r>
              <w:rPr>
                <w:rFonts w:ascii="Times New Roman"/>
                <w:b/>
                <w:i w:val="false"/>
                <w:color w:val="000000"/>
                <w:sz w:val="20"/>
              </w:rPr>
              <w:t>таситын,</w:t>
            </w:r>
            <w:r>
              <w:br/>
            </w:r>
            <w:r>
              <w:rPr>
                <w:rFonts w:ascii="Times New Roman"/>
                <w:b w:val="false"/>
                <w:i w:val="false"/>
                <w:color w:val="000000"/>
                <w:sz w:val="20"/>
              </w:rPr>
              <w:t>
</w:t>
            </w:r>
            <w:r>
              <w:rPr>
                <w:rFonts w:ascii="Times New Roman"/>
                <w:b/>
                <w:i w:val="false"/>
                <w:color w:val="000000"/>
                <w:sz w:val="20"/>
              </w:rPr>
              <w:t>құйып</w:t>
            </w:r>
            <w:r>
              <w:br/>
            </w:r>
            <w:r>
              <w:rPr>
                <w:rFonts w:ascii="Times New Roman"/>
                <w:b w:val="false"/>
                <w:i w:val="false"/>
                <w:color w:val="000000"/>
                <w:sz w:val="20"/>
              </w:rPr>
              <w:t>
</w:t>
            </w:r>
            <w:r>
              <w:rPr>
                <w:rFonts w:ascii="Times New Roman"/>
                <w:b/>
                <w:i w:val="false"/>
                <w:color w:val="000000"/>
                <w:sz w:val="20"/>
              </w:rPr>
              <w:t>таситын,</w:t>
            </w:r>
            <w:r>
              <w:br/>
            </w:r>
            <w:r>
              <w:rPr>
                <w:rFonts w:ascii="Times New Roman"/>
                <w:b w:val="false"/>
                <w:i w:val="false"/>
                <w:color w:val="000000"/>
                <w:sz w:val="20"/>
              </w:rPr>
              <w:t>
</w:t>
            </w:r>
            <w:r>
              <w:rPr>
                <w:rFonts w:ascii="Times New Roman"/>
                <w:b/>
                <w:i w:val="false"/>
                <w:color w:val="000000"/>
                <w:sz w:val="20"/>
              </w:rPr>
              <w:t>құрастырма)</w:t>
            </w:r>
            <w:r>
              <w:br/>
            </w:r>
            <w:r>
              <w:rPr>
                <w:rFonts w:ascii="Times New Roman"/>
                <w:b w:val="false"/>
                <w:i w:val="false"/>
                <w:color w:val="000000"/>
                <w:sz w:val="20"/>
              </w:rPr>
              <w:t>
</w:t>
            </w: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доставки для</w:t>
            </w:r>
            <w:r>
              <w:br/>
            </w:r>
            <w:r>
              <w:rPr>
                <w:rFonts w:ascii="Times New Roman"/>
                <w:b w:val="false"/>
                <w:i w:val="false"/>
                <w:color w:val="000000"/>
                <w:sz w:val="20"/>
              </w:rPr>
              <w:t>
</w:t>
            </w:r>
            <w:r>
              <w:rPr>
                <w:rFonts w:ascii="Times New Roman"/>
                <w:b w:val="false"/>
                <w:i w:val="false"/>
                <w:color w:val="000000"/>
                <w:sz w:val="20"/>
              </w:rPr>
              <w:t>грузового</w:t>
            </w:r>
            <w:r>
              <w:br/>
            </w:r>
            <w:r>
              <w:rPr>
                <w:rFonts w:ascii="Times New Roman"/>
                <w:b w:val="false"/>
                <w:i w:val="false"/>
                <w:color w:val="000000"/>
                <w:sz w:val="20"/>
              </w:rPr>
              <w:t>
</w:t>
            </w:r>
            <w:r>
              <w:rPr>
                <w:rFonts w:ascii="Times New Roman"/>
                <w:b w:val="false"/>
                <w:i w:val="false"/>
                <w:color w:val="000000"/>
                <w:sz w:val="20"/>
              </w:rPr>
              <w:t>судна</w:t>
            </w:r>
            <w:r>
              <w:br/>
            </w:r>
            <w:r>
              <w:rPr>
                <w:rFonts w:ascii="Times New Roman"/>
                <w:b w:val="false"/>
                <w:i w:val="false"/>
                <w:color w:val="000000"/>
                <w:sz w:val="20"/>
              </w:rPr>
              <w:t>
</w:t>
            </w:r>
            <w:r>
              <w:rPr>
                <w:rFonts w:ascii="Times New Roman"/>
                <w:b w:val="false"/>
                <w:i w:val="false"/>
                <w:color w:val="000000"/>
                <w:sz w:val="20"/>
              </w:rPr>
              <w:t>(сухо-</w:t>
            </w:r>
            <w:r>
              <w:br/>
            </w:r>
            <w:r>
              <w:rPr>
                <w:rFonts w:ascii="Times New Roman"/>
                <w:b w:val="false"/>
                <w:i w:val="false"/>
                <w:color w:val="000000"/>
                <w:sz w:val="20"/>
              </w:rPr>
              <w:t>
</w:t>
            </w:r>
            <w:r>
              <w:rPr>
                <w:rFonts w:ascii="Times New Roman"/>
                <w:b w:val="false"/>
                <w:i w:val="false"/>
                <w:color w:val="000000"/>
                <w:sz w:val="20"/>
              </w:rPr>
              <w:t>грузные,</w:t>
            </w:r>
            <w:r>
              <w:br/>
            </w:r>
            <w:r>
              <w:rPr>
                <w:rFonts w:ascii="Times New Roman"/>
                <w:b w:val="false"/>
                <w:i w:val="false"/>
                <w:color w:val="000000"/>
                <w:sz w:val="20"/>
              </w:rPr>
              <w:t>
</w:t>
            </w:r>
            <w:r>
              <w:rPr>
                <w:rFonts w:ascii="Times New Roman"/>
                <w:b w:val="false"/>
                <w:i w:val="false"/>
                <w:color w:val="000000"/>
                <w:sz w:val="20"/>
              </w:rPr>
              <w:t>наливные,</w:t>
            </w:r>
            <w:r>
              <w:br/>
            </w:r>
            <w:r>
              <w:rPr>
                <w:rFonts w:ascii="Times New Roman"/>
                <w:b w:val="false"/>
                <w:i w:val="false"/>
                <w:color w:val="000000"/>
                <w:sz w:val="20"/>
              </w:rPr>
              <w:t>
</w:t>
            </w:r>
            <w:r>
              <w:rPr>
                <w:rFonts w:ascii="Times New Roman"/>
                <w:b w:val="false"/>
                <w:i w:val="false"/>
                <w:color w:val="000000"/>
                <w:sz w:val="20"/>
              </w:rPr>
              <w:t>комбиниро-</w:t>
            </w:r>
            <w:r>
              <w:br/>
            </w:r>
            <w:r>
              <w:rPr>
                <w:rFonts w:ascii="Times New Roman"/>
                <w:b w:val="false"/>
                <w:i w:val="false"/>
                <w:color w:val="000000"/>
                <w:sz w:val="20"/>
              </w:rPr>
              <w:t>
</w:t>
            </w:r>
            <w:r>
              <w:rPr>
                <w:rFonts w:ascii="Times New Roman"/>
                <w:b w:val="false"/>
                <w:i w:val="false"/>
                <w:color w:val="000000"/>
                <w:sz w:val="20"/>
              </w:rPr>
              <w:t>ванные)</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Жүріс</w:t>
            </w:r>
            <w:r>
              <w:br/>
            </w:r>
            <w:r>
              <w:rPr>
                <w:rFonts w:ascii="Times New Roman"/>
                <w:b w:val="false"/>
                <w:i w:val="false"/>
                <w:color w:val="000000"/>
                <w:sz w:val="20"/>
              </w:rPr>
              <w:t>
</w:t>
            </w:r>
            <w:r>
              <w:rPr>
                <w:rFonts w:ascii="Times New Roman"/>
                <w:b/>
                <w:i w:val="false"/>
                <w:color w:val="000000"/>
                <w:sz w:val="20"/>
              </w:rPr>
              <w:t>тәсілі</w:t>
            </w:r>
            <w:r>
              <w:br/>
            </w:r>
            <w:r>
              <w:rPr>
                <w:rFonts w:ascii="Times New Roman"/>
                <w:b w:val="false"/>
                <w:i w:val="false"/>
                <w:color w:val="000000"/>
                <w:sz w:val="20"/>
              </w:rPr>
              <w:t>
</w:t>
            </w:r>
            <w:r>
              <w:rPr>
                <w:rFonts w:ascii="Times New Roman"/>
                <w:b/>
                <w:i w:val="false"/>
                <w:color w:val="000000"/>
                <w:sz w:val="20"/>
              </w:rPr>
              <w:t>(өзі</w:t>
            </w:r>
            <w:r>
              <w:br/>
            </w:r>
            <w:r>
              <w:rPr>
                <w:rFonts w:ascii="Times New Roman"/>
                <w:b w:val="false"/>
                <w:i w:val="false"/>
                <w:color w:val="000000"/>
                <w:sz w:val="20"/>
              </w:rPr>
              <w:t>
</w:t>
            </w:r>
            <w:r>
              <w:rPr>
                <w:rFonts w:ascii="Times New Roman"/>
                <w:b/>
                <w:i w:val="false"/>
                <w:color w:val="000000"/>
                <w:sz w:val="20"/>
              </w:rPr>
              <w:t>жүретін,</w:t>
            </w:r>
            <w:r>
              <w:br/>
            </w:r>
            <w:r>
              <w:rPr>
                <w:rFonts w:ascii="Times New Roman"/>
                <w:b w:val="false"/>
                <w:i w:val="false"/>
                <w:color w:val="000000"/>
                <w:sz w:val="20"/>
              </w:rPr>
              <w:t>
</w:t>
            </w:r>
            <w:r>
              <w:rPr>
                <w:rFonts w:ascii="Times New Roman"/>
                <w:b/>
                <w:i w:val="false"/>
                <w:color w:val="000000"/>
                <w:sz w:val="20"/>
              </w:rPr>
              <w:t>өзі</w:t>
            </w:r>
            <w:r>
              <w:br/>
            </w:r>
            <w:r>
              <w:rPr>
                <w:rFonts w:ascii="Times New Roman"/>
                <w:b w:val="false"/>
                <w:i w:val="false"/>
                <w:color w:val="000000"/>
                <w:sz w:val="20"/>
              </w:rPr>
              <w:t>
</w:t>
            </w:r>
            <w:r>
              <w:rPr>
                <w:rFonts w:ascii="Times New Roman"/>
                <w:b/>
                <w:i w:val="false"/>
                <w:color w:val="000000"/>
                <w:sz w:val="20"/>
              </w:rPr>
              <w:t>жүрмей-</w:t>
            </w:r>
            <w:r>
              <w:br/>
            </w:r>
            <w:r>
              <w:rPr>
                <w:rFonts w:ascii="Times New Roman"/>
                <w:b w:val="false"/>
                <w:i w:val="false"/>
                <w:color w:val="000000"/>
                <w:sz w:val="20"/>
              </w:rPr>
              <w:t>
</w:t>
            </w:r>
            <w:r>
              <w:rPr>
                <w:rFonts w:ascii="Times New Roman"/>
                <w:b/>
                <w:i w:val="false"/>
                <w:color w:val="000000"/>
                <w:sz w:val="20"/>
              </w:rPr>
              <w:t>тін)</w:t>
            </w:r>
            <w:r>
              <w:br/>
            </w:r>
            <w:r>
              <w:rPr>
                <w:rFonts w:ascii="Times New Roman"/>
                <w:b w:val="false"/>
                <w:i w:val="false"/>
                <w:color w:val="000000"/>
                <w:sz w:val="20"/>
              </w:rPr>
              <w:t>
</w:t>
            </w: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хода</w:t>
            </w:r>
            <w:r>
              <w:br/>
            </w:r>
            <w:r>
              <w:rPr>
                <w:rFonts w:ascii="Times New Roman"/>
                <w:b w:val="false"/>
                <w:i w:val="false"/>
                <w:color w:val="000000"/>
                <w:sz w:val="20"/>
              </w:rPr>
              <w:t>
</w:t>
            </w:r>
            <w:r>
              <w:rPr>
                <w:rFonts w:ascii="Times New Roman"/>
                <w:b w:val="false"/>
                <w:i w:val="false"/>
                <w:color w:val="000000"/>
                <w:sz w:val="20"/>
              </w:rPr>
              <w:t>(самоход-</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несамо-</w:t>
            </w:r>
            <w:r>
              <w:br/>
            </w:r>
            <w:r>
              <w:rPr>
                <w:rFonts w:ascii="Times New Roman"/>
                <w:b w:val="false"/>
                <w:i w:val="false"/>
                <w:color w:val="000000"/>
                <w:sz w:val="20"/>
              </w:rPr>
              <w:t>
</w:t>
            </w:r>
            <w:r>
              <w:rPr>
                <w:rFonts w:ascii="Times New Roman"/>
                <w:b w:val="false"/>
                <w:i w:val="false"/>
                <w:color w:val="000000"/>
                <w:sz w:val="20"/>
              </w:rPr>
              <w:t>ходный)</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br/>
            </w:r>
            <w:r>
              <w:rPr>
                <w:rFonts w:ascii="Times New Roman"/>
                <w:b w:val="false"/>
                <w:i w:val="false"/>
                <w:color w:val="000000"/>
                <w:sz w:val="20"/>
              </w:rPr>
              <w:t>
</w:t>
            </w:r>
            <w:r>
              <w:rPr>
                <w:rFonts w:ascii="Times New Roman"/>
                <w:b/>
                <w:i w:val="false"/>
                <w:color w:val="000000"/>
                <w:sz w:val="20"/>
              </w:rPr>
              <w:t>сал-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пост-</w:t>
            </w:r>
            <w:r>
              <w:br/>
            </w:r>
            <w:r>
              <w:rPr>
                <w:rFonts w:ascii="Times New Roman"/>
                <w:b w:val="false"/>
                <w:i w:val="false"/>
                <w:color w:val="000000"/>
                <w:sz w:val="20"/>
              </w:rPr>
              <w:t>
</w:t>
            </w:r>
            <w:r>
              <w:rPr>
                <w:rFonts w:ascii="Times New Roman"/>
                <w:b w:val="false"/>
                <w:i w:val="false"/>
                <w:color w:val="000000"/>
                <w:sz w:val="20"/>
              </w:rPr>
              <w:t>ройки</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орыны</w:t>
            </w:r>
            <w:r>
              <w:br/>
            </w:r>
            <w:r>
              <w:rPr>
                <w:rFonts w:ascii="Times New Roman"/>
                <w:b w:val="false"/>
                <w:i w:val="false"/>
                <w:color w:val="000000"/>
                <w:sz w:val="20"/>
              </w:rPr>
              <w:t>
</w:t>
            </w:r>
            <w:r>
              <w:rPr>
                <w:rFonts w:ascii="Times New Roman"/>
                <w:b/>
                <w:i w:val="false"/>
                <w:color w:val="000000"/>
                <w:sz w:val="20"/>
              </w:rPr>
              <w:t>(мем-</w:t>
            </w:r>
            <w:r>
              <w:br/>
            </w:r>
            <w:r>
              <w:rPr>
                <w:rFonts w:ascii="Times New Roman"/>
                <w:b w:val="false"/>
                <w:i w:val="false"/>
                <w:color w:val="000000"/>
                <w:sz w:val="20"/>
              </w:rPr>
              <w:t>
</w:t>
            </w:r>
            <w:r>
              <w:rPr>
                <w:rFonts w:ascii="Times New Roman"/>
                <w:b/>
                <w:i w:val="false"/>
                <w:color w:val="000000"/>
                <w:sz w:val="20"/>
              </w:rPr>
              <w:t>лекет)</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пост-</w:t>
            </w:r>
            <w:r>
              <w:br/>
            </w:r>
            <w:r>
              <w:rPr>
                <w:rFonts w:ascii="Times New Roman"/>
                <w:b w:val="false"/>
                <w:i w:val="false"/>
                <w:color w:val="000000"/>
                <w:sz w:val="20"/>
              </w:rPr>
              <w:t>
</w:t>
            </w:r>
            <w:r>
              <w:rPr>
                <w:rFonts w:ascii="Times New Roman"/>
                <w:b w:val="false"/>
                <w:i w:val="false"/>
                <w:color w:val="000000"/>
                <w:sz w:val="20"/>
              </w:rPr>
              <w:t>ройки</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Габарит өлшемі, метр</w:t>
            </w:r>
            <w:r>
              <w:br/>
            </w:r>
            <w:r>
              <w:rPr>
                <w:rFonts w:ascii="Times New Roman"/>
                <w:b w:val="false"/>
                <w:i w:val="false"/>
                <w:color w:val="000000"/>
                <w:sz w:val="20"/>
              </w:rPr>
              <w:t>
</w:t>
            </w:r>
            <w:r>
              <w:rPr>
                <w:rFonts w:ascii="Times New Roman"/>
                <w:b w:val="false"/>
                <w:i w:val="false"/>
                <w:color w:val="000000"/>
                <w:sz w:val="20"/>
              </w:rPr>
              <w:t>Габаритные размеры, метр</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 кВт</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кВт</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көтергіш-</w:t>
            </w:r>
            <w:r>
              <w:br/>
            </w:r>
            <w:r>
              <w:rPr>
                <w:rFonts w:ascii="Times New Roman"/>
                <w:b w:val="false"/>
                <w:i w:val="false"/>
                <w:color w:val="000000"/>
                <w:sz w:val="20"/>
              </w:rPr>
              <w:t>
</w:t>
            </w:r>
            <w:r>
              <w:rPr>
                <w:rFonts w:ascii="Times New Roman"/>
                <w:b/>
                <w:i w:val="false"/>
                <w:color w:val="000000"/>
                <w:sz w:val="20"/>
              </w:rPr>
              <w:t>тігі,</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Грузо-</w:t>
            </w:r>
            <w:r>
              <w:br/>
            </w:r>
            <w:r>
              <w:rPr>
                <w:rFonts w:ascii="Times New Roman"/>
                <w:b w:val="false"/>
                <w:i w:val="false"/>
                <w:color w:val="000000"/>
                <w:sz w:val="20"/>
              </w:rPr>
              <w:t>
</w:t>
            </w:r>
            <w:r>
              <w:rPr>
                <w:rFonts w:ascii="Times New Roman"/>
                <w:b w:val="false"/>
                <w:i w:val="false"/>
                <w:color w:val="000000"/>
                <w:sz w:val="20"/>
              </w:rPr>
              <w:t>подъем-</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тонн</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сыйымды-</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i w:val="false"/>
                <w:color w:val="000000"/>
                <w:sz w:val="20"/>
              </w:rPr>
              <w:t>отыратын</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вмести-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мест для</w:t>
            </w:r>
            <w:r>
              <w:br/>
            </w:r>
            <w:r>
              <w:rPr>
                <w:rFonts w:ascii="Times New Roman"/>
                <w:b w:val="false"/>
                <w:i w:val="false"/>
                <w:color w:val="000000"/>
                <w:sz w:val="20"/>
              </w:rPr>
              <w:t>
</w:t>
            </w:r>
            <w:r>
              <w:rPr>
                <w:rFonts w:ascii="Times New Roman"/>
                <w:b w:val="false"/>
                <w:i w:val="false"/>
                <w:color w:val="000000"/>
                <w:sz w:val="20"/>
              </w:rPr>
              <w:t>сидения</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w:t>
            </w:r>
            <w:r>
              <w:br/>
            </w:r>
            <w:r>
              <w:rPr>
                <w:rFonts w:ascii="Times New Roman"/>
                <w:b w:val="false"/>
                <w:i w:val="false"/>
                <w:color w:val="000000"/>
                <w:sz w:val="20"/>
              </w:rPr>
              <w:t>
</w:t>
            </w:r>
            <w:r>
              <w:rPr>
                <w:rFonts w:ascii="Times New Roman"/>
                <w:b/>
                <w:i w:val="false"/>
                <w:color w:val="000000"/>
                <w:sz w:val="20"/>
              </w:rPr>
              <w:t>дығы</w:t>
            </w:r>
            <w:r>
              <w:br/>
            </w:r>
            <w:r>
              <w:rPr>
                <w:rFonts w:ascii="Times New Roman"/>
                <w:b w:val="false"/>
                <w:i w:val="false"/>
                <w:color w:val="000000"/>
                <w:sz w:val="20"/>
              </w:rPr>
              <w:t>
</w:t>
            </w:r>
            <w:r>
              <w:rPr>
                <w:rFonts w:ascii="Times New Roman"/>
                <w:b w:val="false"/>
                <w:i w:val="false"/>
                <w:color w:val="000000"/>
                <w:sz w:val="20"/>
              </w:rPr>
              <w:t>длина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w:t>
            </w:r>
            <w:r>
              <w:br/>
            </w:r>
            <w:r>
              <w:rPr>
                <w:rFonts w:ascii="Times New Roman"/>
                <w:b w:val="false"/>
                <w:i w:val="false"/>
                <w:color w:val="000000"/>
                <w:sz w:val="20"/>
              </w:rPr>
              <w:t>
</w:t>
            </w:r>
            <w:r>
              <w:rPr>
                <w:rFonts w:ascii="Times New Roman"/>
                <w:b w:val="false"/>
                <w:i w:val="false"/>
                <w:color w:val="000000"/>
                <w:sz w:val="20"/>
              </w:rPr>
              <w:t>ши-</w:t>
            </w:r>
            <w:r>
              <w:br/>
            </w:r>
            <w:r>
              <w:rPr>
                <w:rFonts w:ascii="Times New Roman"/>
                <w:b w:val="false"/>
                <w:i w:val="false"/>
                <w:color w:val="000000"/>
                <w:sz w:val="20"/>
              </w:rPr>
              <w:t>
</w:t>
            </w:r>
            <w:r>
              <w:rPr>
                <w:rFonts w:ascii="Times New Roman"/>
                <w:b w:val="false"/>
                <w:i w:val="false"/>
                <w:color w:val="000000"/>
                <w:sz w:val="20"/>
              </w:rPr>
              <w:t>рина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пен</w:t>
            </w:r>
            <w:r>
              <w:br/>
            </w:r>
            <w:r>
              <w:rPr>
                <w:rFonts w:ascii="Times New Roman"/>
                <w:b w:val="false"/>
                <w:i w:val="false"/>
                <w:color w:val="000000"/>
                <w:sz w:val="20"/>
              </w:rPr>
              <w:t>
</w:t>
            </w:r>
            <w:r>
              <w:rPr>
                <w:rFonts w:ascii="Times New Roman"/>
                <w:b/>
                <w:i w:val="false"/>
                <w:color w:val="000000"/>
                <w:sz w:val="20"/>
              </w:rPr>
              <w:t>шөгуі</w:t>
            </w:r>
            <w:r>
              <w:br/>
            </w:r>
            <w:r>
              <w:rPr>
                <w:rFonts w:ascii="Times New Roman"/>
                <w:b w:val="false"/>
                <w:i w:val="false"/>
                <w:color w:val="000000"/>
                <w:sz w:val="20"/>
              </w:rPr>
              <w:t>
</w:t>
            </w:r>
            <w:r>
              <w:rPr>
                <w:rFonts w:ascii="Times New Roman"/>
                <w:b w:val="false"/>
                <w:i w:val="false"/>
                <w:color w:val="000000"/>
                <w:sz w:val="20"/>
              </w:rPr>
              <w:t>оса</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ка с</w:t>
            </w:r>
            <w:r>
              <w:br/>
            </w:r>
            <w:r>
              <w:rPr>
                <w:rFonts w:ascii="Times New Roman"/>
                <w:b w:val="false"/>
                <w:i w:val="false"/>
                <w:color w:val="000000"/>
                <w:sz w:val="20"/>
              </w:rPr>
              <w:t>
</w:t>
            </w:r>
            <w:r>
              <w:rPr>
                <w:rFonts w:ascii="Times New Roman"/>
                <w:b w:val="false"/>
                <w:i w:val="false"/>
                <w:color w:val="000000"/>
                <w:sz w:val="20"/>
              </w:rPr>
              <w:t>гру-</w:t>
            </w:r>
            <w:r>
              <w:br/>
            </w:r>
            <w:r>
              <w:rPr>
                <w:rFonts w:ascii="Times New Roman"/>
                <w:b w:val="false"/>
                <w:i w:val="false"/>
                <w:color w:val="000000"/>
                <w:sz w:val="20"/>
              </w:rPr>
              <w:t>
</w:t>
            </w:r>
            <w:r>
              <w:rPr>
                <w:rFonts w:ascii="Times New Roman"/>
                <w:b w:val="false"/>
                <w:i w:val="false"/>
                <w:color w:val="000000"/>
                <w:sz w:val="20"/>
              </w:rPr>
              <w:t>зом</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w:t>
            </w:r>
            <w:r>
              <w:br/>
            </w:r>
            <w:r>
              <w:rPr>
                <w:rFonts w:ascii="Times New Roman"/>
                <w:b w:val="false"/>
                <w:i w:val="false"/>
                <w:color w:val="000000"/>
                <w:sz w:val="20"/>
              </w:rPr>
              <w:t>
</w:t>
            </w:r>
            <w:r>
              <w:rPr>
                <w:rFonts w:ascii="Times New Roman"/>
                <w:b/>
                <w:i w:val="false"/>
                <w:color w:val="000000"/>
                <w:sz w:val="20"/>
              </w:rPr>
              <w:t>кезде</w:t>
            </w:r>
            <w:r>
              <w:br/>
            </w:r>
            <w:r>
              <w:rPr>
                <w:rFonts w:ascii="Times New Roman"/>
                <w:b w:val="false"/>
                <w:i w:val="false"/>
                <w:color w:val="000000"/>
                <w:sz w:val="20"/>
              </w:rPr>
              <w:t>
</w:t>
            </w:r>
            <w:r>
              <w:rPr>
                <w:rFonts w:ascii="Times New Roman"/>
                <w:b/>
                <w:i w:val="false"/>
                <w:color w:val="000000"/>
                <w:sz w:val="20"/>
              </w:rPr>
              <w:t>шөгіу</w:t>
            </w:r>
            <w:r>
              <w:br/>
            </w:r>
            <w:r>
              <w:rPr>
                <w:rFonts w:ascii="Times New Roman"/>
                <w:b w:val="false"/>
                <w:i w:val="false"/>
                <w:color w:val="000000"/>
                <w:sz w:val="20"/>
              </w:rPr>
              <w:t>
</w:t>
            </w:r>
            <w:r>
              <w:rPr>
                <w:rFonts w:ascii="Times New Roman"/>
                <w:b w:val="false"/>
                <w:i w:val="false"/>
                <w:color w:val="000000"/>
                <w:sz w:val="20"/>
              </w:rPr>
              <w:t>осадка</w:t>
            </w:r>
            <w:r>
              <w:br/>
            </w:r>
            <w:r>
              <w:rPr>
                <w:rFonts w:ascii="Times New Roman"/>
                <w:b w:val="false"/>
                <w:i w:val="false"/>
                <w:color w:val="000000"/>
                <w:sz w:val="20"/>
              </w:rPr>
              <w:t>
</w:t>
            </w:r>
            <w:r>
              <w:rPr>
                <w:rFonts w:ascii="Times New Roman"/>
                <w:b w:val="false"/>
                <w:i w:val="false"/>
                <w:color w:val="000000"/>
                <w:sz w:val="20"/>
              </w:rPr>
              <w:t>порож-</w:t>
            </w:r>
            <w:r>
              <w:br/>
            </w:r>
            <w:r>
              <w:rPr>
                <w:rFonts w:ascii="Times New Roman"/>
                <w:b w:val="false"/>
                <w:i w:val="false"/>
                <w:color w:val="000000"/>
                <w:sz w:val="20"/>
              </w:rPr>
              <w:t>
</w:t>
            </w:r>
            <w:r>
              <w:rPr>
                <w:rFonts w:ascii="Times New Roman"/>
                <w:b w:val="false"/>
                <w:i w:val="false"/>
                <w:color w:val="000000"/>
                <w:sz w:val="20"/>
              </w:rPr>
              <w:t>ним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r>
        <w:br/>
      </w:r>
      <w:r>
        <w:rPr>
          <w:rFonts w:ascii="Times New Roman"/>
          <w:b w:val="false"/>
          <w:i w:val="false"/>
          <w:color w:val="000000"/>
          <w:sz w:val="28"/>
        </w:rPr>
        <w:t>
</w:t>
      </w: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_____________________(Ф.И.О., подпись) ___________________________________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_______________(Ф.И.О., подпись) 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80" w:id="13"/>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13"/>
    <w:bookmarkStart w:name="z81" w:id="1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протяженности судоходных внутренних путей и подвижном</w:t>
      </w:r>
      <w:r>
        <w:br/>
      </w:r>
      <w:r>
        <w:rPr>
          <w:rFonts w:ascii="Times New Roman"/>
          <w:b/>
          <w:i w:val="false"/>
          <w:color w:val="000000"/>
        </w:rPr>
        <w:t>
составе речного транспорта»</w:t>
      </w:r>
      <w:r>
        <w:br/>
      </w:r>
      <w:r>
        <w:rPr>
          <w:rFonts w:ascii="Times New Roman"/>
          <w:b/>
          <w:i w:val="false"/>
          <w:color w:val="000000"/>
        </w:rPr>
        <w:t>
(код 1651104, индекс 1-ТР (внутренние воды), периодичность годовая)</w:t>
      </w:r>
    </w:p>
    <w:bookmarkEnd w:id="14"/>
    <w:bookmarkStart w:name="z82" w:id="1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протяженности судоходных внутренних путей и подвижном составе речного транспорта» (код 1651104, индекс 1-ТР (внутренние воды),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протяженности судоходных внутренних путей и подвижном составе речного транспорта» (код 1651104, индекс 1-ТР (внутренние воды),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причал – гидротехническое сооружение, имеющее устройства для безопасного подхода судов и предназначенное для безопасной стоянки судов, их погрузки, выгрузки и обслуживания, а также посадки пассажиров на суда и высадки их с судов;</w:t>
      </w:r>
      <w:r>
        <w:br/>
      </w:r>
      <w:r>
        <w:rPr>
          <w:rFonts w:ascii="Times New Roman"/>
          <w:b w:val="false"/>
          <w:i w:val="false"/>
          <w:color w:val="000000"/>
          <w:sz w:val="28"/>
        </w:rPr>
        <w:t>
</w:t>
      </w:r>
      <w:r>
        <w:rPr>
          <w:rFonts w:ascii="Times New Roman"/>
          <w:b w:val="false"/>
          <w:i w:val="false"/>
          <w:color w:val="000000"/>
          <w:sz w:val="28"/>
        </w:rPr>
        <w:t>
      2) протяженность искусственных путей – протяженность каналов, водохранилища и реки, режим стока и уровней которых значительно изменен возведенными на них гидротехническими сооружениями, построенными для регулирования стока и создающими подпор на всем протяжении реки или на отдельных ее участках;</w:t>
      </w:r>
      <w:r>
        <w:br/>
      </w:r>
      <w:r>
        <w:rPr>
          <w:rFonts w:ascii="Times New Roman"/>
          <w:b w:val="false"/>
          <w:i w:val="false"/>
          <w:color w:val="000000"/>
          <w:sz w:val="28"/>
        </w:rPr>
        <w:t>
</w:t>
      </w:r>
      <w:r>
        <w:rPr>
          <w:rFonts w:ascii="Times New Roman"/>
          <w:b w:val="false"/>
          <w:i w:val="false"/>
          <w:color w:val="000000"/>
          <w:sz w:val="28"/>
        </w:rPr>
        <w:t>
      3) протяженность внутренних водных судоходных путей с освещаемой обстановкой – пути, на которых установлены береговые и плавучие сигнальные устройства с освещением, а также светоотражающими знаками, обеспечивающие безопасность судоходства в ночное время;</w:t>
      </w:r>
      <w:r>
        <w:br/>
      </w:r>
      <w:r>
        <w:rPr>
          <w:rFonts w:ascii="Times New Roman"/>
          <w:b w:val="false"/>
          <w:i w:val="false"/>
          <w:color w:val="000000"/>
          <w:sz w:val="28"/>
        </w:rPr>
        <w:t>
</w:t>
      </w:r>
      <w:r>
        <w:rPr>
          <w:rFonts w:ascii="Times New Roman"/>
          <w:b w:val="false"/>
          <w:i w:val="false"/>
          <w:color w:val="000000"/>
          <w:sz w:val="28"/>
        </w:rPr>
        <w:t>
      4) грузовые суда - суда, предназначенные для перевозок различных грузов. По назначению они подразделяются на сухогрузные и наливные. Самоходные грузовые суда могут быть оборудованы для толкания грузовых барж (толкаемых или толкаемо-буксируемых);</w:t>
      </w:r>
      <w:r>
        <w:br/>
      </w:r>
      <w:r>
        <w:rPr>
          <w:rFonts w:ascii="Times New Roman"/>
          <w:b w:val="false"/>
          <w:i w:val="false"/>
          <w:color w:val="000000"/>
          <w:sz w:val="28"/>
        </w:rPr>
        <w:t>
</w:t>
      </w:r>
      <w:r>
        <w:rPr>
          <w:rFonts w:ascii="Times New Roman"/>
          <w:b w:val="false"/>
          <w:i w:val="false"/>
          <w:color w:val="000000"/>
          <w:sz w:val="28"/>
        </w:rPr>
        <w:t>
      5) грузопассажирские суда - суда, имеющие помещения для пассажиров и трюмы для перевозки грузов. К ним относятся те суда, перевозки пассажиров на которых разрешены органами надзора за судоходством;</w:t>
      </w:r>
      <w:r>
        <w:br/>
      </w:r>
      <w:r>
        <w:rPr>
          <w:rFonts w:ascii="Times New Roman"/>
          <w:b w:val="false"/>
          <w:i w:val="false"/>
          <w:color w:val="000000"/>
          <w:sz w:val="28"/>
        </w:rPr>
        <w:t>
</w:t>
      </w:r>
      <w:r>
        <w:rPr>
          <w:rFonts w:ascii="Times New Roman"/>
          <w:b w:val="false"/>
          <w:i w:val="false"/>
          <w:color w:val="000000"/>
          <w:sz w:val="28"/>
        </w:rPr>
        <w:t>
      6) пассажирские суда - суда, предназначенные для перевозок пассажиров и их багажа на внутренних водных путях, а также для отдыха и туристических путешествий;</w:t>
      </w:r>
      <w:r>
        <w:br/>
      </w:r>
      <w:r>
        <w:rPr>
          <w:rFonts w:ascii="Times New Roman"/>
          <w:b w:val="false"/>
          <w:i w:val="false"/>
          <w:color w:val="000000"/>
          <w:sz w:val="28"/>
        </w:rPr>
        <w:t>
</w:t>
      </w:r>
      <w:r>
        <w:rPr>
          <w:rFonts w:ascii="Times New Roman"/>
          <w:b w:val="false"/>
          <w:i w:val="false"/>
          <w:color w:val="000000"/>
          <w:sz w:val="28"/>
        </w:rPr>
        <w:t>
      7) протяженность внутренних водных судоходных путей с гарантированными глубинами – пути, на которых обеспечиваются в течение всей навигации или части ее установленные габариты судового хода. Для обеспечения гарантированных габаритов судового хода производят путевые работы;</w:t>
      </w:r>
      <w:r>
        <w:br/>
      </w:r>
      <w:r>
        <w:rPr>
          <w:rFonts w:ascii="Times New Roman"/>
          <w:b w:val="false"/>
          <w:i w:val="false"/>
          <w:color w:val="000000"/>
          <w:sz w:val="28"/>
        </w:rPr>
        <w:t>
</w:t>
      </w:r>
      <w:r>
        <w:rPr>
          <w:rFonts w:ascii="Times New Roman"/>
          <w:b w:val="false"/>
          <w:i w:val="false"/>
          <w:color w:val="000000"/>
          <w:sz w:val="28"/>
        </w:rPr>
        <w:t>
      8) транспортные суда – пассажирские суда, непассажирские самоходные суда мощностью главного двигателя 55 киловатт (75 лошадиных сил) и самоходные и несамоходные суда вместимостью 80 тонн;</w:t>
      </w:r>
      <w:r>
        <w:br/>
      </w:r>
      <w:r>
        <w:rPr>
          <w:rFonts w:ascii="Times New Roman"/>
          <w:b w:val="false"/>
          <w:i w:val="false"/>
          <w:color w:val="000000"/>
          <w:sz w:val="28"/>
        </w:rPr>
        <w:t>
</w:t>
      </w:r>
      <w:r>
        <w:rPr>
          <w:rFonts w:ascii="Times New Roman"/>
          <w:b w:val="false"/>
          <w:i w:val="false"/>
          <w:color w:val="000000"/>
          <w:sz w:val="28"/>
        </w:rPr>
        <w:t>
      9)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w:t>
      </w:r>
      <w:r>
        <w:br/>
      </w:r>
      <w:r>
        <w:rPr>
          <w:rFonts w:ascii="Times New Roman"/>
          <w:b w:val="false"/>
          <w:i w:val="false"/>
          <w:color w:val="000000"/>
          <w:sz w:val="28"/>
        </w:rPr>
        <w:t>
</w:t>
      </w:r>
      <w:r>
        <w:rPr>
          <w:rFonts w:ascii="Times New Roman"/>
          <w:b w:val="false"/>
          <w:i w:val="false"/>
          <w:color w:val="000000"/>
          <w:sz w:val="28"/>
        </w:rPr>
        <w:t>
      10) грузоподъемность речного судна – наибольшее количество груза, которое судно может принять к перевозке, согласно судовым документам, при наличии запасов топлива, воды и другого снаряжения;</w:t>
      </w:r>
      <w:r>
        <w:br/>
      </w:r>
      <w:r>
        <w:rPr>
          <w:rFonts w:ascii="Times New Roman"/>
          <w:b w:val="false"/>
          <w:i w:val="false"/>
          <w:color w:val="000000"/>
          <w:sz w:val="28"/>
        </w:rPr>
        <w:t>
</w:t>
      </w:r>
      <w:r>
        <w:rPr>
          <w:rFonts w:ascii="Times New Roman"/>
          <w:b w:val="false"/>
          <w:i w:val="false"/>
          <w:color w:val="000000"/>
          <w:sz w:val="28"/>
        </w:rPr>
        <w:t>
      11) пассажировместимость речного судна – количество пассажиров, которое обеспечено местами, приспособленными для лежания и сидения, необходимым количеством спасательных средств, согласно судовым документам;</w:t>
      </w:r>
      <w:r>
        <w:br/>
      </w:r>
      <w:r>
        <w:rPr>
          <w:rFonts w:ascii="Times New Roman"/>
          <w:b w:val="false"/>
          <w:i w:val="false"/>
          <w:color w:val="000000"/>
          <w:sz w:val="28"/>
        </w:rPr>
        <w:t>
</w:t>
      </w:r>
      <w:r>
        <w:rPr>
          <w:rFonts w:ascii="Times New Roman"/>
          <w:b w:val="false"/>
          <w:i w:val="false"/>
          <w:color w:val="000000"/>
          <w:sz w:val="28"/>
        </w:rPr>
        <w:t>
      12) самоходные суда - суда, которые имеют силовую установку (двигатель) и движитель (гребное колесо, гребной винт, водомет). Они подразделяются на грузовые, буксирные, грузопассажирские и пассажирские суда;</w:t>
      </w:r>
      <w:r>
        <w:br/>
      </w:r>
      <w:r>
        <w:rPr>
          <w:rFonts w:ascii="Times New Roman"/>
          <w:b w:val="false"/>
          <w:i w:val="false"/>
          <w:color w:val="000000"/>
          <w:sz w:val="28"/>
        </w:rPr>
        <w:t>
</w:t>
      </w:r>
      <w:r>
        <w:rPr>
          <w:rFonts w:ascii="Times New Roman"/>
          <w:b w:val="false"/>
          <w:i w:val="false"/>
          <w:color w:val="000000"/>
          <w:sz w:val="28"/>
        </w:rPr>
        <w:t>
      13) несамоходные грузовые суда - несамоходные баржи, предназначенные для буксировки или толкания и не имеющие самостоятельной двигательной установки; используются для перевозки сухогрузов и наливных грузов;</w:t>
      </w:r>
      <w:r>
        <w:br/>
      </w:r>
      <w:r>
        <w:rPr>
          <w:rFonts w:ascii="Times New Roman"/>
          <w:b w:val="false"/>
          <w:i w:val="false"/>
          <w:color w:val="000000"/>
          <w:sz w:val="28"/>
        </w:rPr>
        <w:t>
</w:t>
      </w:r>
      <w:r>
        <w:rPr>
          <w:rFonts w:ascii="Times New Roman"/>
          <w:b w:val="false"/>
          <w:i w:val="false"/>
          <w:color w:val="000000"/>
          <w:sz w:val="28"/>
        </w:rPr>
        <w:t>
      14) протяженность эксплуатируемых внутренних судоходных путей – протяженность судоходной части рек, озер, водохранилищ и искусственных каналов с гидротехническими сооружениями. Судоходные условия водного пути характеризуются габаритами судового хода, глубиной, шириной и радиусом закруглений;</w:t>
      </w:r>
      <w:r>
        <w:br/>
      </w:r>
      <w:r>
        <w:rPr>
          <w:rFonts w:ascii="Times New Roman"/>
          <w:b w:val="false"/>
          <w:i w:val="false"/>
          <w:color w:val="000000"/>
          <w:sz w:val="28"/>
        </w:rPr>
        <w:t>
</w:t>
      </w:r>
      <w:r>
        <w:rPr>
          <w:rFonts w:ascii="Times New Roman"/>
          <w:b w:val="false"/>
          <w:i w:val="false"/>
          <w:color w:val="000000"/>
          <w:sz w:val="28"/>
        </w:rPr>
        <w:t>
      15) буксирные суда - тягачи и толкачи, буксиры, буксиры-толкачи, которые по своей конструкции приспособлены для буксировки или толкания несамоходных судов и плотов;</w:t>
      </w:r>
      <w:r>
        <w:br/>
      </w:r>
      <w:r>
        <w:rPr>
          <w:rFonts w:ascii="Times New Roman"/>
          <w:b w:val="false"/>
          <w:i w:val="false"/>
          <w:color w:val="000000"/>
          <w:sz w:val="28"/>
        </w:rPr>
        <w:t>
</w:t>
      </w:r>
      <w:r>
        <w:rPr>
          <w:rFonts w:ascii="Times New Roman"/>
          <w:b w:val="false"/>
          <w:i w:val="false"/>
          <w:color w:val="000000"/>
          <w:sz w:val="28"/>
        </w:rPr>
        <w:t>
      16) буксируемые, толкаемые, толкаемо-буксируемые баржи – суда для грузовых перевозок по внутренним водным путям, предназначенные для буксировки и толкания, не имеющие самостоятельной двигательной установки. Наличие на этих баржах вспомогательного двигателя не меняет их характера.</w:t>
      </w:r>
      <w:r>
        <w:br/>
      </w:r>
      <w:r>
        <w:rPr>
          <w:rFonts w:ascii="Times New Roman"/>
          <w:b w:val="false"/>
          <w:i w:val="false"/>
          <w:color w:val="000000"/>
          <w:sz w:val="28"/>
        </w:rPr>
        <w:t>
</w:t>
      </w:r>
      <w:r>
        <w:rPr>
          <w:rFonts w:ascii="Times New Roman"/>
          <w:b w:val="false"/>
          <w:i w:val="false"/>
          <w:color w:val="000000"/>
          <w:sz w:val="28"/>
        </w:rPr>
        <w:t>
      3.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же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Все показатели, кроме показателей по мощности, грузоподъемности и пассажировместимости, заполняются в целых числах. Показатели по мощности, грузоподъемности и пассажировместимости заполняются с одним знаком после запятой.</w:t>
      </w:r>
      <w:r>
        <w:br/>
      </w:r>
      <w:r>
        <w:rPr>
          <w:rFonts w:ascii="Times New Roman"/>
          <w:b w:val="false"/>
          <w:i w:val="false"/>
          <w:color w:val="000000"/>
          <w:sz w:val="28"/>
        </w:rPr>
        <w:t>
</w:t>
      </w:r>
      <w:r>
        <w:rPr>
          <w:rFonts w:ascii="Times New Roman"/>
          <w:b w:val="false"/>
          <w:i w:val="false"/>
          <w:color w:val="000000"/>
          <w:sz w:val="28"/>
        </w:rPr>
        <w:t>
      4. Сухогрузные суда используются для перевозки сухогрузов насыпных и навалочных грузов, леса и лесоматериалов, тарно-штучных грузов и других.</w:t>
      </w:r>
      <w:r>
        <w:br/>
      </w:r>
      <w:r>
        <w:rPr>
          <w:rFonts w:ascii="Times New Roman"/>
          <w:b w:val="false"/>
          <w:i w:val="false"/>
          <w:color w:val="000000"/>
          <w:sz w:val="28"/>
        </w:rPr>
        <w:t>
</w:t>
      </w:r>
      <w:r>
        <w:rPr>
          <w:rFonts w:ascii="Times New Roman"/>
          <w:b w:val="false"/>
          <w:i w:val="false"/>
          <w:color w:val="000000"/>
          <w:sz w:val="28"/>
        </w:rPr>
        <w:t>
      Наливные суда предназначены для перевозки газов или жидких грузов наливом в емкостях, оборудованных в корпусе судна. К ним относятся танкеры, химовозы, газовозы, водолеи и другие. Наливные суда для массовой перевозки сыпучих продуктов, таких, как цемент, мука, гипс и так далее должны быть исключаются и учитываются вместе с самоходными сухогрузными судами.</w:t>
      </w:r>
      <w:r>
        <w:br/>
      </w:r>
      <w:r>
        <w:rPr>
          <w:rFonts w:ascii="Times New Roman"/>
          <w:b w:val="false"/>
          <w:i w:val="false"/>
          <w:color w:val="000000"/>
          <w:sz w:val="28"/>
        </w:rPr>
        <w:t>
</w:t>
      </w:r>
      <w:r>
        <w:rPr>
          <w:rFonts w:ascii="Times New Roman"/>
          <w:b w:val="false"/>
          <w:i w:val="false"/>
          <w:color w:val="000000"/>
          <w:sz w:val="28"/>
        </w:rPr>
        <w:t>
      Буксиры, толкачи, толкачи-буксиры – это суда с источником двигательной силы мощностью не менее 37 киловатт, предназначенные или приспособленные для буксировки, толкания буксируемых, толкаемых, толкаемо-буксируемых барж или плотов, но не для перевозки грузов.</w:t>
      </w:r>
      <w:r>
        <w:br/>
      </w:r>
      <w:r>
        <w:rPr>
          <w:rFonts w:ascii="Times New Roman"/>
          <w:b w:val="false"/>
          <w:i w:val="false"/>
          <w:color w:val="000000"/>
          <w:sz w:val="28"/>
        </w:rPr>
        <w:t>
</w:t>
      </w:r>
      <w:r>
        <w:rPr>
          <w:rFonts w:ascii="Times New Roman"/>
          <w:b w:val="false"/>
          <w:i w:val="false"/>
          <w:color w:val="000000"/>
          <w:sz w:val="28"/>
        </w:rPr>
        <w:t>
      Несамоходные грузовые баржи (сухогрузные и наливные) могут быть буксируемыми, толкаемыми и толкаемо-буксируемыми.</w:t>
      </w:r>
      <w:r>
        <w:br/>
      </w:r>
      <w:r>
        <w:rPr>
          <w:rFonts w:ascii="Times New Roman"/>
          <w:b w:val="false"/>
          <w:i w:val="false"/>
          <w:color w:val="000000"/>
          <w:sz w:val="28"/>
        </w:rPr>
        <w:t>
</w:t>
      </w:r>
      <w:r>
        <w:rPr>
          <w:rFonts w:ascii="Times New Roman"/>
          <w:b w:val="false"/>
          <w:i w:val="false"/>
          <w:color w:val="000000"/>
          <w:sz w:val="28"/>
        </w:rPr>
        <w:t>
      Буксируемые, толкаемые и толкаемо-буксируемые наливные баржи предназначены для перевозки наливом жидкостей или газов. Наливные баржи для массовой перевозки сыпучих продуктов, таких, как цемент, мука, гипс и так далее, исключаются и учитываются вместе с соответствующими сухогрузными баржами.</w:t>
      </w:r>
      <w:r>
        <w:br/>
      </w:r>
      <w:r>
        <w:rPr>
          <w:rFonts w:ascii="Times New Roman"/>
          <w:b w:val="false"/>
          <w:i w:val="false"/>
          <w:color w:val="000000"/>
          <w:sz w:val="28"/>
        </w:rPr>
        <w:t>
</w:t>
      </w:r>
      <w:r>
        <w:rPr>
          <w:rFonts w:ascii="Times New Roman"/>
          <w:b w:val="false"/>
          <w:i w:val="false"/>
          <w:color w:val="000000"/>
          <w:sz w:val="28"/>
        </w:rPr>
        <w:t>
      Учет использования судов ведется по следующим показателям: количество судов, их мощность, грузоподъемность, пассажировместимость.</w:t>
      </w:r>
      <w:r>
        <w:br/>
      </w:r>
      <w:r>
        <w:rPr>
          <w:rFonts w:ascii="Times New Roman"/>
          <w:b w:val="false"/>
          <w:i w:val="false"/>
          <w:color w:val="000000"/>
          <w:sz w:val="28"/>
        </w:rPr>
        <w:t>
</w:t>
      </w:r>
      <w:r>
        <w:rPr>
          <w:rFonts w:ascii="Times New Roman"/>
          <w:b w:val="false"/>
          <w:i w:val="false"/>
          <w:color w:val="000000"/>
          <w:sz w:val="28"/>
        </w:rPr>
        <w:t>
      Механическая мощность, развиваемая двигателями, которыми оборудованы суда, приводится в фактических киловаттах (мощность, передаваемая на гребной винт) и переводится по следующему соотношению: 1 киловатт = 1,3529 лошадиных сил.</w:t>
      </w:r>
      <w:r>
        <w:br/>
      </w:r>
      <w:r>
        <w:rPr>
          <w:rFonts w:ascii="Times New Roman"/>
          <w:b w:val="false"/>
          <w:i w:val="false"/>
          <w:color w:val="000000"/>
          <w:sz w:val="28"/>
        </w:rPr>
        <w:t>
</w:t>
      </w:r>
      <w:r>
        <w:rPr>
          <w:rFonts w:ascii="Times New Roman"/>
          <w:b w:val="false"/>
          <w:i w:val="false"/>
          <w:color w:val="000000"/>
          <w:sz w:val="28"/>
        </w:rPr>
        <w:t>
      Год постройки судов, находящихся в эксплуатации, определяется по году первоначальной постройки корпуса.</w:t>
      </w:r>
      <w:r>
        <w:br/>
      </w:r>
      <w:r>
        <w:rPr>
          <w:rFonts w:ascii="Times New Roman"/>
          <w:b w:val="false"/>
          <w:i w:val="false"/>
          <w:color w:val="000000"/>
          <w:sz w:val="28"/>
        </w:rPr>
        <w:t>
</w:t>
      </w:r>
      <w:r>
        <w:rPr>
          <w:rFonts w:ascii="Times New Roman"/>
          <w:b w:val="false"/>
          <w:i w:val="false"/>
          <w:color w:val="000000"/>
          <w:sz w:val="28"/>
        </w:rPr>
        <w:t>
      Протяженность внутренних водных судоходных путей измеряется по осевой линии обслуживаемых судовых ходов (фарватеров), определяется как сумма протяженности рек, озер, каналов, водохранилищ и Аральского моря, по которым производится движение судов и буксировка плотов.</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«Протяженность судоходных внутренних путей»:</w:t>
      </w:r>
      <w:r>
        <w:br/>
      </w:r>
      <w:r>
        <w:rPr>
          <w:rFonts w:ascii="Times New Roman"/>
          <w:b w:val="false"/>
          <w:i w:val="false"/>
          <w:color w:val="000000"/>
          <w:sz w:val="28"/>
        </w:rPr>
        <w:t>
      строка 1 = строке 2 = строке 5 = строке 8 = строке 12</w:t>
      </w:r>
      <w:r>
        <w:br/>
      </w:r>
      <w:r>
        <w:rPr>
          <w:rFonts w:ascii="Times New Roman"/>
          <w:b w:val="false"/>
          <w:i w:val="false"/>
          <w:color w:val="000000"/>
          <w:sz w:val="28"/>
        </w:rPr>
        <w:t xml:space="preserve">
      строка 2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3-4</w:t>
      </w:r>
      <w:r>
        <w:br/>
      </w:r>
      <w:r>
        <w:rPr>
          <w:rFonts w:ascii="Times New Roman"/>
          <w:b w:val="false"/>
          <w:i w:val="false"/>
          <w:color w:val="000000"/>
          <w:sz w:val="28"/>
        </w:rPr>
        <w:t xml:space="preserve">
      строка 5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6-7</w:t>
      </w:r>
      <w:r>
        <w:br/>
      </w:r>
      <w:r>
        <w:rPr>
          <w:rFonts w:ascii="Times New Roman"/>
          <w:b w:val="false"/>
          <w:i w:val="false"/>
          <w:color w:val="000000"/>
          <w:sz w:val="28"/>
        </w:rPr>
        <w:t xml:space="preserve">
      строка 8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9-11</w:t>
      </w:r>
      <w:r>
        <w:br/>
      </w:r>
      <w:r>
        <w:rPr>
          <w:rFonts w:ascii="Times New Roman"/>
          <w:b w:val="false"/>
          <w:i w:val="false"/>
          <w:color w:val="000000"/>
          <w:sz w:val="28"/>
        </w:rPr>
        <w:t xml:space="preserve">
      строка 12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13-19;</w:t>
      </w:r>
      <w:r>
        <w:br/>
      </w:r>
      <w:r>
        <w:rPr>
          <w:rFonts w:ascii="Times New Roman"/>
          <w:b w:val="false"/>
          <w:i w:val="false"/>
          <w:color w:val="000000"/>
          <w:sz w:val="28"/>
        </w:rPr>
        <w:t>
</w:t>
      </w:r>
      <w:r>
        <w:rPr>
          <w:rFonts w:ascii="Times New Roman"/>
          <w:b w:val="false"/>
          <w:i w:val="false"/>
          <w:color w:val="000000"/>
          <w:sz w:val="28"/>
        </w:rPr>
        <w:t>
      2) Раздел 2. «Технические параметры причалов в портах и пристанях»:</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3</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4;</w:t>
      </w:r>
      <w:r>
        <w:br/>
      </w:r>
      <w:r>
        <w:rPr>
          <w:rFonts w:ascii="Times New Roman"/>
          <w:b w:val="false"/>
          <w:i w:val="false"/>
          <w:color w:val="000000"/>
          <w:sz w:val="28"/>
        </w:rPr>
        <w:t>
</w:t>
      </w:r>
      <w:r>
        <w:rPr>
          <w:rFonts w:ascii="Times New Roman"/>
          <w:b w:val="false"/>
          <w:i w:val="false"/>
          <w:color w:val="000000"/>
          <w:sz w:val="28"/>
        </w:rPr>
        <w:t>
      3) Раздел 3. «Наличие подвижного состава речного транспорта»:</w:t>
      </w:r>
      <w:r>
        <w:br/>
      </w:r>
      <w:r>
        <w:rPr>
          <w:rFonts w:ascii="Times New Roman"/>
          <w:b w:val="false"/>
          <w:i w:val="false"/>
          <w:color w:val="000000"/>
          <w:sz w:val="28"/>
        </w:rPr>
        <w:t xml:space="preserve">
      строка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2-3 для каждой графы</w:t>
      </w:r>
      <w:r>
        <w:br/>
      </w:r>
      <w:r>
        <w:rPr>
          <w:rFonts w:ascii="Times New Roman"/>
          <w:b w:val="false"/>
          <w:i w:val="false"/>
          <w:color w:val="000000"/>
          <w:sz w:val="28"/>
        </w:rPr>
        <w:t xml:space="preserve">
      строка 4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5-6 для каждой графы</w:t>
      </w:r>
      <w:r>
        <w:br/>
      </w:r>
      <w:r>
        <w:rPr>
          <w:rFonts w:ascii="Times New Roman"/>
          <w:b w:val="false"/>
          <w:i w:val="false"/>
          <w:color w:val="000000"/>
          <w:sz w:val="28"/>
        </w:rPr>
        <w:t xml:space="preserve">
      строка 7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8-9 для каждой графы</w:t>
      </w:r>
      <w:r>
        <w:br/>
      </w:r>
      <w:r>
        <w:rPr>
          <w:rFonts w:ascii="Times New Roman"/>
          <w:b w:val="false"/>
          <w:i w:val="false"/>
          <w:color w:val="000000"/>
          <w:sz w:val="28"/>
        </w:rPr>
        <w:t xml:space="preserve">
      строка 10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11-12 для каждой графы</w:t>
      </w:r>
      <w:r>
        <w:br/>
      </w:r>
      <w:r>
        <w:rPr>
          <w:rFonts w:ascii="Times New Roman"/>
          <w:b w:val="false"/>
          <w:i w:val="false"/>
          <w:color w:val="000000"/>
          <w:sz w:val="28"/>
        </w:rPr>
        <w:t xml:space="preserve">
      строка 13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14-16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 для каждой строки;</w:t>
      </w:r>
      <w:r>
        <w:br/>
      </w:r>
      <w:r>
        <w:rPr>
          <w:rFonts w:ascii="Times New Roman"/>
          <w:b w:val="false"/>
          <w:i w:val="false"/>
          <w:color w:val="000000"/>
          <w:sz w:val="28"/>
        </w:rPr>
        <w:t>
</w:t>
      </w:r>
      <w:r>
        <w:rPr>
          <w:rFonts w:ascii="Times New Roman"/>
          <w:b w:val="false"/>
          <w:i w:val="false"/>
          <w:color w:val="000000"/>
          <w:sz w:val="28"/>
        </w:rPr>
        <w:t>
      4) Раздел 4. «Наличие подвижного состава речного транспорта по грузоподъемности»:</w:t>
      </w:r>
      <w:r>
        <w:br/>
      </w:r>
      <w:r>
        <w:rPr>
          <w:rFonts w:ascii="Times New Roman"/>
          <w:b w:val="false"/>
          <w:i w:val="false"/>
          <w:color w:val="000000"/>
          <w:sz w:val="28"/>
        </w:rPr>
        <w:t xml:space="preserve">
      строка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2-8 для каждой графы</w:t>
      </w:r>
      <w:r>
        <w:br/>
      </w:r>
      <w:r>
        <w:rPr>
          <w:rFonts w:ascii="Times New Roman"/>
          <w:b w:val="false"/>
          <w:i w:val="false"/>
          <w:color w:val="000000"/>
          <w:sz w:val="28"/>
        </w:rPr>
        <w:t xml:space="preserve">
      строка 9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10-16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 для каждой строки;</w:t>
      </w:r>
      <w:r>
        <w:br/>
      </w:r>
      <w:r>
        <w:rPr>
          <w:rFonts w:ascii="Times New Roman"/>
          <w:b w:val="false"/>
          <w:i w:val="false"/>
          <w:color w:val="000000"/>
          <w:sz w:val="28"/>
        </w:rPr>
        <w:t>
</w:t>
      </w:r>
      <w:r>
        <w:rPr>
          <w:rFonts w:ascii="Times New Roman"/>
          <w:b w:val="false"/>
          <w:i w:val="false"/>
          <w:color w:val="000000"/>
          <w:sz w:val="28"/>
        </w:rPr>
        <w:t>
      5) Раздел 5. «Наличие подвижного состава речного транспорта по году постройки»:</w:t>
      </w:r>
      <w:r>
        <w:br/>
      </w:r>
      <w:r>
        <w:rPr>
          <w:rFonts w:ascii="Times New Roman"/>
          <w:b w:val="false"/>
          <w:i w:val="false"/>
          <w:color w:val="000000"/>
          <w:sz w:val="28"/>
        </w:rPr>
        <w:t xml:space="preserve">
      строка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2-6 для каждой графы</w:t>
      </w:r>
      <w:r>
        <w:br/>
      </w:r>
      <w:r>
        <w:rPr>
          <w:rFonts w:ascii="Times New Roman"/>
          <w:b w:val="false"/>
          <w:i w:val="false"/>
          <w:color w:val="000000"/>
          <w:sz w:val="28"/>
        </w:rPr>
        <w:t xml:space="preserve">
      строка 7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8-12 для каждой графы</w:t>
      </w:r>
      <w:r>
        <w:br/>
      </w:r>
      <w:r>
        <w:rPr>
          <w:rFonts w:ascii="Times New Roman"/>
          <w:b w:val="false"/>
          <w:i w:val="false"/>
          <w:color w:val="000000"/>
          <w:sz w:val="28"/>
        </w:rPr>
        <w:t xml:space="preserve">
      строка 13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14-18 для каждой графы</w:t>
      </w:r>
      <w:r>
        <w:br/>
      </w:r>
      <w:r>
        <w:rPr>
          <w:rFonts w:ascii="Times New Roman"/>
          <w:b w:val="false"/>
          <w:i w:val="false"/>
          <w:color w:val="000000"/>
          <w:sz w:val="28"/>
        </w:rPr>
        <w:t xml:space="preserve">
      строка 19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20-24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 для каждой строки;</w:t>
      </w:r>
      <w:r>
        <w:br/>
      </w:r>
      <w:r>
        <w:rPr>
          <w:rFonts w:ascii="Times New Roman"/>
          <w:b w:val="false"/>
          <w:i w:val="false"/>
          <w:color w:val="000000"/>
          <w:sz w:val="28"/>
        </w:rPr>
        <w:t>
</w:t>
      </w:r>
      <w:r>
        <w:rPr>
          <w:rFonts w:ascii="Times New Roman"/>
          <w:b w:val="false"/>
          <w:i w:val="false"/>
          <w:color w:val="000000"/>
          <w:sz w:val="28"/>
        </w:rPr>
        <w:t>
      6) Контроль между разделами:</w:t>
      </w:r>
      <w:r>
        <w:br/>
      </w:r>
      <w:r>
        <w:rPr>
          <w:rFonts w:ascii="Times New Roman"/>
          <w:b w:val="false"/>
          <w:i w:val="false"/>
          <w:color w:val="000000"/>
          <w:sz w:val="28"/>
        </w:rPr>
        <w:t>
      строка 1 раздела 3 по всем графам = строке 1 раздела 4 по всем графам = строке 1 раздела 5 по всем графам</w:t>
      </w:r>
      <w:r>
        <w:br/>
      </w:r>
      <w:r>
        <w:rPr>
          <w:rFonts w:ascii="Times New Roman"/>
          <w:b w:val="false"/>
          <w:i w:val="false"/>
          <w:color w:val="000000"/>
          <w:sz w:val="28"/>
        </w:rPr>
        <w:t>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xml:space="preserve"> строк 4, 7 и 10 раздела 3 для каждой графы = строке 9 раздела 4 для каждой графы = строке 7 раздела 5 для каждой графы</w:t>
      </w:r>
      <w:r>
        <w:br/>
      </w:r>
      <w:r>
        <w:rPr>
          <w:rFonts w:ascii="Times New Roman"/>
          <w:b w:val="false"/>
          <w:i w:val="false"/>
          <w:color w:val="000000"/>
          <w:sz w:val="28"/>
        </w:rPr>
        <w:t>
      строка 13 раздела 3 для каждой графы = строке 13 раздела 5 для каждой графы</w:t>
      </w:r>
      <w:r>
        <w:br/>
      </w:r>
      <w:r>
        <w:rPr>
          <w:rFonts w:ascii="Times New Roman"/>
          <w:b w:val="false"/>
          <w:i w:val="false"/>
          <w:color w:val="000000"/>
          <w:sz w:val="28"/>
        </w:rPr>
        <w:t>
      строка 17 раздела 3 для каждой графы = строке 19 раздела 5 для каждой графы.</w:t>
      </w:r>
    </w:p>
    <w:bookmarkEnd w:id="15"/>
    <w:bookmarkStart w:name="z118" w:id="16"/>
    <w:p>
      <w:pPr>
        <w:spacing w:after="0"/>
        <w:ind w:left="0"/>
        <w:jc w:val="both"/>
      </w:pPr>
      <w:r>
        <w:rPr>
          <w:rFonts w:ascii="Times New Roman"/>
          <w:b w:val="false"/>
          <w:i w:val="false"/>
          <w:color w:val="000000"/>
          <w:sz w:val="28"/>
        </w:rPr>
        <w:t xml:space="preserve">
Приложение 5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394"/>
        <w:gridCol w:w="10453"/>
      </w:tblGrid>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00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00200" cy="1117600"/>
                          </a:xfrm>
                          <a:prstGeom prst="rect">
                            <a:avLst/>
                          </a:prstGeom>
                        </pic:spPr>
                      </pic:pic>
                    </a:graphicData>
                  </a:graphic>
                </wp:inline>
              </w:drawing>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 xml:space="preserve">2012 жылғы </w:t>
            </w:r>
            <w:r>
              <w:rPr>
                <w:rFonts w:ascii="Times New Roman"/>
                <w:b/>
                <w:i w:val="false"/>
                <w:color w:val="000000"/>
                <w:sz w:val="20"/>
              </w:rPr>
              <w:t>25 қазандағы</w:t>
            </w:r>
            <w:r>
              <w:br/>
            </w:r>
            <w:r>
              <w:rPr>
                <w:rFonts w:ascii="Times New Roman"/>
                <w:b w:val="false"/>
                <w:i w:val="false"/>
                <w:color w:val="000000"/>
                <w:sz w:val="20"/>
              </w:rPr>
              <w:t>
</w:t>
            </w:r>
            <w:r>
              <w:rPr>
                <w:rFonts w:ascii="Times New Roman"/>
                <w:b/>
                <w:i w:val="false"/>
                <w:color w:val="000000"/>
                <w:sz w:val="20"/>
              </w:rPr>
              <w:t xml:space="preserve">№ 294 бұйрығына </w:t>
            </w:r>
            <w:r>
              <w:rPr>
                <w:rFonts w:ascii="Times New Roman"/>
                <w:b/>
                <w:i w:val="false"/>
                <w:color w:val="000000"/>
                <w:sz w:val="20"/>
              </w:rPr>
              <w:t>5-қосымша</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органдары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 xml:space="preserve">Конфиденциальность гарантируется </w:t>
            </w:r>
            <w:r>
              <w:rPr>
                <w:rFonts w:ascii="Times New Roman"/>
                <w:b w:val="false"/>
                <w:i w:val="false"/>
                <w:color w:val="000000"/>
                <w:sz w:val="20"/>
              </w:rPr>
              <w:t>органами государственной статистики</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по </w:t>
            </w:r>
            <w:r>
              <w:rPr>
                <w:rFonts w:ascii="Times New Roman"/>
                <w:b w:val="false"/>
                <w:i w:val="false"/>
                <w:color w:val="000000"/>
                <w:sz w:val="20"/>
              </w:rPr>
              <w:t xml:space="preserve">общегосударственному </w:t>
            </w:r>
            <w:r>
              <w:rPr>
                <w:rFonts w:ascii="Times New Roman"/>
                <w:b w:val="false"/>
                <w:i w:val="false"/>
                <w:color w:val="000000"/>
                <w:sz w:val="20"/>
              </w:rPr>
              <w:t>статистическому наблюдению</w:t>
            </w:r>
          </w:p>
        </w:tc>
      </w:tr>
      <w:tr>
        <w:trPr>
          <w:trHeight w:val="18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1035"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0751101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0751101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 жұмысы туралы есеп
</w:t>
            </w:r>
          </w:p>
        </w:tc>
      </w:tr>
      <w:tr>
        <w:trPr>
          <w:trHeight w:val="675"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1-көлік</w:t>
            </w:r>
            <w:r>
              <w:br/>
            </w:r>
            <w:r>
              <w:rPr>
                <w:rFonts w:ascii="Times New Roman"/>
                <w:b w:val="false"/>
                <w:i w:val="false"/>
                <w:color w:val="000000"/>
                <w:sz w:val="20"/>
              </w:rPr>
              <w:t>
</w:t>
            </w:r>
            <w:r>
              <w:rPr>
                <w:rFonts w:ascii="Times New Roman"/>
                <w:b w:val="false"/>
                <w:i w:val="false"/>
                <w:color w:val="000000"/>
                <w:sz w:val="20"/>
              </w:rPr>
              <w:t>1-транспорт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транспорта</w:t>
            </w:r>
          </w:p>
        </w:tc>
      </w:tr>
      <w:tr>
        <w:trPr>
          <w:trHeight w:val="42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1905"/>
              <w:gridCol w:w="1656"/>
              <w:gridCol w:w="2071"/>
              <w:gridCol w:w="3015"/>
            </w:tblGrid>
            <w:tr>
              <w:trPr>
                <w:trHeight w:val="36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Қызметінің негізгі түрі - көлік (</w:t>
            </w:r>
            <w:r>
              <w:rPr>
                <w:rFonts w:ascii="Times New Roman"/>
                <w:b/>
                <w:i w:val="false"/>
                <w:color w:val="000000"/>
                <w:sz w:val="20"/>
              </w:rPr>
              <w:t>Экономикалық қызмет түрлерінің номенклатурасы</w:t>
            </w:r>
            <w:r>
              <w:br/>
            </w:r>
            <w:r>
              <w:rPr>
                <w:rFonts w:ascii="Times New Roman"/>
                <w:b w:val="false"/>
                <w:i w:val="false"/>
                <w:color w:val="000000"/>
                <w:sz w:val="20"/>
              </w:rPr>
              <w:t>
</w:t>
            </w:r>
            <w:r>
              <w:rPr>
                <w:rFonts w:ascii="Times New Roman"/>
                <w:b/>
                <w:i w:val="false"/>
                <w:color w:val="000000"/>
                <w:sz w:val="20"/>
              </w:rPr>
              <w:t xml:space="preserve">бойынша </w:t>
            </w:r>
            <w:r>
              <w:rPr>
                <w:rFonts w:ascii="Times New Roman"/>
                <w:b/>
                <w:i w:val="false"/>
                <w:color w:val="000000"/>
                <w:sz w:val="20"/>
              </w:rPr>
              <w:t xml:space="preserve">кодтары </w:t>
            </w:r>
            <w:r>
              <w:rPr>
                <w:rFonts w:ascii="Times New Roman"/>
                <w:b/>
                <w:i w:val="false"/>
                <w:color w:val="000000"/>
                <w:sz w:val="20"/>
              </w:rPr>
              <w:t>49-51) болып табылатын заңды тұлғалар және (немесе) олардың құрылымдық</w:t>
            </w:r>
            <w:r>
              <w:br/>
            </w:r>
            <w:r>
              <w:rPr>
                <w:rFonts w:ascii="Times New Roman"/>
                <w:b w:val="false"/>
                <w:i w:val="false"/>
                <w:color w:val="000000"/>
                <w:sz w:val="20"/>
              </w:rPr>
              <w:t>
</w:t>
            </w:r>
            <w:r>
              <w:rPr>
                <w:rFonts w:ascii="Times New Roman"/>
                <w:b/>
                <w:i w:val="false"/>
                <w:color w:val="000000"/>
                <w:sz w:val="20"/>
              </w:rPr>
              <w:t xml:space="preserve">және </w:t>
            </w:r>
            <w:r>
              <w:rPr>
                <w:rFonts w:ascii="Times New Roman"/>
                <w:b/>
                <w:i w:val="false"/>
                <w:color w:val="000000"/>
                <w:sz w:val="20"/>
              </w:rPr>
              <w:t>оқшауланған бөлімшелері, сондай-ақ жолаушыларды және жүктерді коммерциялық негізде</w:t>
            </w:r>
            <w:r>
              <w:br/>
            </w:r>
            <w:r>
              <w:rPr>
                <w:rFonts w:ascii="Times New Roman"/>
                <w:b w:val="false"/>
                <w:i w:val="false"/>
                <w:color w:val="000000"/>
                <w:sz w:val="20"/>
              </w:rPr>
              <w:t>
</w:t>
            </w:r>
            <w:r>
              <w:rPr>
                <w:rFonts w:ascii="Times New Roman"/>
                <w:b/>
                <w:i w:val="false"/>
                <w:color w:val="000000"/>
                <w:sz w:val="20"/>
              </w:rPr>
              <w:t>тасымалдау бойынша негізгі емес қызмет түрін жүзеге асыратын заңды тұлғалар, өзен мен</w:t>
            </w:r>
            <w:r>
              <w:br/>
            </w:r>
            <w:r>
              <w:rPr>
                <w:rFonts w:ascii="Times New Roman"/>
                <w:b w:val="false"/>
                <w:i w:val="false"/>
                <w:color w:val="000000"/>
                <w:sz w:val="20"/>
              </w:rPr>
              <w:t>
</w:t>
            </w:r>
            <w:r>
              <w:rPr>
                <w:rFonts w:ascii="Times New Roman"/>
                <w:b/>
                <w:i w:val="false"/>
                <w:color w:val="000000"/>
                <w:sz w:val="20"/>
              </w:rPr>
              <w:t>қалалық электр көлігінде жолаушыларды тасымалдауды жүзеге асыратын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w:t>
            </w:r>
            <w:r>
              <w:br/>
            </w:r>
            <w:r>
              <w:rPr>
                <w:rFonts w:ascii="Times New Roman"/>
                <w:b w:val="false"/>
                <w:i w:val="false"/>
                <w:color w:val="000000"/>
                <w:sz w:val="20"/>
              </w:rPr>
              <w:t>
</w:t>
            </w:r>
            <w:r>
              <w:rPr>
                <w:rFonts w:ascii="Times New Roman"/>
                <w:b w:val="false"/>
                <w:i w:val="false"/>
                <w:color w:val="000000"/>
                <w:sz w:val="20"/>
              </w:rPr>
              <w:t xml:space="preserve">деятельности – транспорт (коды </w:t>
            </w:r>
            <w:r>
              <w:rPr>
                <w:rFonts w:ascii="Times New Roman"/>
                <w:b w:val="false"/>
                <w:i w:val="false"/>
                <w:color w:val="000000"/>
                <w:sz w:val="20"/>
              </w:rPr>
              <w:t xml:space="preserve">по Номенклатуре видов экономической деятельности </w:t>
            </w:r>
            <w:r>
              <w:rPr>
                <w:rFonts w:ascii="Times New Roman"/>
                <w:b w:val="false"/>
                <w:i w:val="false"/>
                <w:color w:val="000000"/>
                <w:sz w:val="20"/>
              </w:rPr>
              <w:t>49-51), а</w:t>
            </w:r>
            <w:r>
              <w:br/>
            </w:r>
            <w:r>
              <w:rPr>
                <w:rFonts w:ascii="Times New Roman"/>
                <w:b w:val="false"/>
                <w:i w:val="false"/>
                <w:color w:val="000000"/>
                <w:sz w:val="20"/>
              </w:rPr>
              <w:t>
</w:t>
            </w:r>
            <w:r>
              <w:rPr>
                <w:rFonts w:ascii="Times New Roman"/>
                <w:b w:val="false"/>
                <w:i w:val="false"/>
                <w:color w:val="000000"/>
                <w:sz w:val="20"/>
              </w:rPr>
              <w:t xml:space="preserve">также </w:t>
            </w:r>
            <w:r>
              <w:rPr>
                <w:rFonts w:ascii="Times New Roman"/>
                <w:b w:val="false"/>
                <w:i w:val="false"/>
                <w:color w:val="000000"/>
                <w:sz w:val="20"/>
              </w:rPr>
              <w:t>юридические лица, осуществляющие вторичные виды деятельности по перевозке пассажиров и грузов на</w:t>
            </w:r>
            <w:r>
              <w:br/>
            </w:r>
            <w:r>
              <w:rPr>
                <w:rFonts w:ascii="Times New Roman"/>
                <w:b w:val="false"/>
                <w:i w:val="false"/>
                <w:color w:val="000000"/>
                <w:sz w:val="20"/>
              </w:rPr>
              <w:t>
</w:t>
            </w:r>
            <w:r>
              <w:rPr>
                <w:rFonts w:ascii="Times New Roman"/>
                <w:b w:val="false"/>
                <w:i w:val="false"/>
                <w:color w:val="000000"/>
                <w:sz w:val="20"/>
              </w:rPr>
              <w:t>коммерческой основе, индивидуальные предприниматели, осуществляющие перевозку пассажиров на речном и</w:t>
            </w:r>
            <w:r>
              <w:br/>
            </w:r>
            <w:r>
              <w:rPr>
                <w:rFonts w:ascii="Times New Roman"/>
                <w:b w:val="false"/>
                <w:i w:val="false"/>
                <w:color w:val="000000"/>
                <w:sz w:val="20"/>
              </w:rPr>
              <w:t>
</w:t>
            </w:r>
            <w:r>
              <w:rPr>
                <w:rFonts w:ascii="Times New Roman"/>
                <w:b w:val="false"/>
                <w:i w:val="false"/>
                <w:color w:val="000000"/>
                <w:sz w:val="20"/>
              </w:rPr>
              <w:t>городском электрическом транспорте.</w:t>
            </w:r>
          </w:p>
          <w:p>
            <w:pPr>
              <w:spacing w:after="20"/>
              <w:ind w:left="20"/>
              <w:jc w:val="both"/>
            </w:pPr>
            <w:r>
              <w:rPr>
                <w:rFonts w:ascii="Times New Roman"/>
                <w:b/>
                <w:i w:val="false"/>
                <w:color w:val="000000"/>
                <w:sz w:val="20"/>
              </w:rPr>
              <w:t>Тапсыру мерзімі – есепті кезеңнен кейінгі 2-ші күн.</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периода.</w:t>
            </w:r>
          </w:p>
        </w:tc>
      </w:tr>
      <w:tr>
        <w:trPr>
          <w:trHeight w:val="885"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9" w:id="17"/>
    <w:p>
      <w:pPr>
        <w:spacing w:after="0"/>
        <w:ind w:left="0"/>
        <w:jc w:val="both"/>
      </w:pPr>
      <w:r>
        <w:rPr>
          <w:rFonts w:ascii="Times New Roman"/>
          <w:b w:val="false"/>
          <w:i w:val="false"/>
          <w:color w:val="000000"/>
          <w:sz w:val="28"/>
        </w:rPr>
        <w:t>
</w:t>
      </w:r>
      <w:r>
        <w:rPr>
          <w:rFonts w:ascii="Times New Roman"/>
          <w:b/>
          <w:i w:val="false"/>
          <w:color w:val="000000"/>
          <w:sz w:val="28"/>
        </w:rPr>
        <w:t>1. Көлік жұмысының негізгі көрсеткіштерін көрсетіңіз</w:t>
      </w:r>
      <w:r>
        <w:br/>
      </w:r>
      <w:r>
        <w:rPr>
          <w:rFonts w:ascii="Times New Roman"/>
          <w:b w:val="false"/>
          <w:i w:val="false"/>
          <w:color w:val="000000"/>
          <w:sz w:val="28"/>
        </w:rPr>
        <w:t>
   Укажите основные показатели работы транспорта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10819"/>
        <w:gridCol w:w="1522"/>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өзге де құрлықтағы көлік типтері 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метрополитен</w:t>
            </w:r>
            <w:r>
              <w:br/>
            </w:r>
            <w:r>
              <w:rPr>
                <w:rFonts w:ascii="Times New Roman"/>
                <w:b w:val="false"/>
                <w:i w:val="false"/>
                <w:color w:val="000000"/>
                <w:sz w:val="20"/>
              </w:rPr>
              <w:t>
</w:t>
            </w:r>
            <w:r>
              <w:rPr>
                <w:rFonts w:ascii="Times New Roman"/>
                <w:b w:val="false"/>
                <w:i w:val="false"/>
                <w:color w:val="000000"/>
                <w:sz w:val="20"/>
              </w:rPr>
              <w:t>метрополитен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 және тағы да</w:t>
            </w:r>
            <w:r>
              <w:br/>
            </w: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айналымы, 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өзге де құрлықтағы көлік типтері 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метрополитен</w:t>
            </w:r>
            <w:r>
              <w:br/>
            </w:r>
            <w:r>
              <w:rPr>
                <w:rFonts w:ascii="Times New Roman"/>
                <w:b w:val="false"/>
                <w:i w:val="false"/>
                <w:color w:val="000000"/>
                <w:sz w:val="20"/>
              </w:rPr>
              <w:t>
</w:t>
            </w:r>
            <w:r>
              <w:rPr>
                <w:rFonts w:ascii="Times New Roman"/>
                <w:b w:val="false"/>
                <w:i w:val="false"/>
                <w:color w:val="000000"/>
                <w:sz w:val="20"/>
              </w:rPr>
              <w:t>метрополитен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 және тағы да</w:t>
            </w:r>
            <w:r>
              <w:br/>
            </w: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өзге де құрлықтағы көлік типтері 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метрополитен</w:t>
            </w:r>
            <w:r>
              <w:br/>
            </w:r>
            <w:r>
              <w:rPr>
                <w:rFonts w:ascii="Times New Roman"/>
                <w:b w:val="false"/>
                <w:i w:val="false"/>
                <w:color w:val="000000"/>
                <w:sz w:val="20"/>
              </w:rPr>
              <w:t>
</w:t>
            </w:r>
            <w:r>
              <w:rPr>
                <w:rFonts w:ascii="Times New Roman"/>
                <w:b w:val="false"/>
                <w:i w:val="false"/>
                <w:color w:val="000000"/>
                <w:sz w:val="20"/>
              </w:rPr>
              <w:t>метрополитен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 және тағы да</w:t>
            </w:r>
            <w:r>
              <w:br/>
            </w: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жолжүгі, жүк-жолжүгі,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 грузобагажа, тонн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жүк-жолжүгі тасымалынан түскен табыс,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w:t>
            </w:r>
            <w:r>
              <w:br/>
            </w:r>
            <w:r>
              <w:rPr>
                <w:rFonts w:ascii="Times New Roman"/>
                <w:b w:val="false"/>
                <w:i w:val="false"/>
                <w:color w:val="000000"/>
                <w:sz w:val="20"/>
              </w:rPr>
              <w:t>
</w:t>
            </w:r>
            <w:r>
              <w:rPr>
                <w:rFonts w:ascii="Times New Roman"/>
                <w:b w:val="false"/>
                <w:i w:val="false"/>
                <w:color w:val="000000"/>
                <w:sz w:val="20"/>
              </w:rPr>
              <w:t>грузобагажа, тысяч тенге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 құралдарын жалға</w:t>
            </w:r>
            <w:r>
              <w:br/>
            </w:r>
            <w:r>
              <w:rPr>
                <w:rFonts w:ascii="Times New Roman"/>
                <w:b w:val="false"/>
                <w:i w:val="false"/>
                <w:color w:val="000000"/>
                <w:sz w:val="20"/>
              </w:rPr>
              <w:t>
</w:t>
            </w:r>
            <w:r>
              <w:rPr>
                <w:rFonts w:ascii="Times New Roman"/>
                <w:b/>
                <w:i w:val="false"/>
                <w:color w:val="000000"/>
                <w:sz w:val="20"/>
              </w:rPr>
              <w:t>беруден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w:t>
            </w:r>
            <w:r>
              <w:br/>
            </w:r>
            <w:r>
              <w:rPr>
                <w:rFonts w:ascii="Times New Roman"/>
                <w:b w:val="false"/>
                <w:i w:val="false"/>
                <w:color w:val="000000"/>
                <w:sz w:val="20"/>
              </w:rPr>
              <w:t>
</w:t>
            </w:r>
            <w:r>
              <w:rPr>
                <w:rFonts w:ascii="Times New Roman"/>
                <w:b w:val="false"/>
                <w:i w:val="false"/>
                <w:color w:val="000000"/>
                <w:sz w:val="20"/>
              </w:rPr>
              <w:t>(экипажем), тысяч тенге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8"/>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Кәсіпорын жұмысының негізгі көрсеткіштерін көрсетіңіз (тек қана құбыр көлігі кәсіпорындары толтырады)</w:t>
      </w:r>
      <w:r>
        <w:br/>
      </w:r>
      <w:r>
        <w:rPr>
          <w:rFonts w:ascii="Times New Roman"/>
          <w:b w:val="false"/>
          <w:i w:val="false"/>
          <w:color w:val="000000"/>
          <w:sz w:val="28"/>
        </w:rPr>
        <w:t>
   Укажите основные показатели работы предприятия (заполняют только предприятия трубопроводного транспорта)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836"/>
        <w:gridCol w:w="2729"/>
        <w:gridCol w:w="2728"/>
        <w:gridCol w:w="3620"/>
      </w:tblGrid>
      <w:tr>
        <w:trPr>
          <w:trHeight w:val="9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w:t>
            </w:r>
            <w:r>
              <w:br/>
            </w:r>
            <w:r>
              <w:rPr>
                <w:rFonts w:ascii="Times New Roman"/>
                <w:b w:val="false"/>
                <w:i w:val="false"/>
                <w:color w:val="000000"/>
                <w:sz w:val="20"/>
              </w:rPr>
              <w:t>
</w:t>
            </w: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жүк-жолжүгі,</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(транспортиро-</w:t>
            </w:r>
            <w:r>
              <w:br/>
            </w:r>
            <w:r>
              <w:rPr>
                <w:rFonts w:ascii="Times New Roman"/>
                <w:b w:val="false"/>
                <w:i w:val="false"/>
                <w:color w:val="000000"/>
                <w:sz w:val="20"/>
              </w:rPr>
              <w:t>
</w:t>
            </w:r>
            <w:r>
              <w:rPr>
                <w:rFonts w:ascii="Times New Roman"/>
                <w:b w:val="false"/>
                <w:i w:val="false"/>
                <w:color w:val="000000"/>
                <w:sz w:val="20"/>
              </w:rPr>
              <w:t>вано) 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тонн</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w:t>
            </w:r>
            <w:r>
              <w:br/>
            </w:r>
            <w:r>
              <w:rPr>
                <w:rFonts w:ascii="Times New Roman"/>
                <w:b w:val="false"/>
                <w:i w:val="false"/>
                <w:color w:val="000000"/>
                <w:sz w:val="20"/>
              </w:rPr>
              <w:t>
</w:t>
            </w:r>
            <w:r>
              <w:rPr>
                <w:rFonts w:ascii="Times New Roman"/>
                <w:b/>
                <w:i w:val="false"/>
                <w:color w:val="000000"/>
                <w:sz w:val="20"/>
              </w:rPr>
              <w:t>мың тонна-</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Грузооборот,</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тонно-километров</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жүк-жолжүгі</w:t>
            </w:r>
            <w:r>
              <w:br/>
            </w:r>
            <w:r>
              <w:rPr>
                <w:rFonts w:ascii="Times New Roman"/>
                <w:b w:val="false"/>
                <w:i w:val="false"/>
                <w:color w:val="000000"/>
                <w:sz w:val="20"/>
              </w:rPr>
              <w:t>
</w:t>
            </w:r>
            <w:r>
              <w:rPr>
                <w:rFonts w:ascii="Times New Roman"/>
                <w:b/>
                <w:i w:val="false"/>
                <w:color w:val="000000"/>
                <w:sz w:val="20"/>
              </w:rPr>
              <w:t>тасымалынан түскен</w:t>
            </w:r>
            <w:r>
              <w:br/>
            </w:r>
            <w:r>
              <w:rPr>
                <w:rFonts w:ascii="Times New Roman"/>
                <w:b w:val="false"/>
                <w:i w:val="false"/>
                <w:color w:val="000000"/>
                <w:sz w:val="20"/>
              </w:rPr>
              <w:t>
</w:t>
            </w:r>
            <w:r>
              <w:rPr>
                <w:rFonts w:ascii="Times New Roman"/>
                <w:b/>
                <w:i w:val="false"/>
                <w:color w:val="000000"/>
                <w:sz w:val="20"/>
              </w:rPr>
              <w:t>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w:t>
            </w:r>
            <w:r>
              <w:br/>
            </w:r>
            <w:r>
              <w:rPr>
                <w:rFonts w:ascii="Times New Roman"/>
                <w:b w:val="false"/>
                <w:i w:val="false"/>
                <w:color w:val="000000"/>
                <w:sz w:val="20"/>
              </w:rPr>
              <w:t>
</w:t>
            </w:r>
            <w:r>
              <w:rPr>
                <w:rFonts w:ascii="Times New Roman"/>
                <w:b w:val="false"/>
                <w:i w:val="false"/>
                <w:color w:val="000000"/>
                <w:sz w:val="20"/>
              </w:rPr>
              <w:t>(транспортировки)</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12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 предприятию</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облыс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областям:</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9"/>
    <w:p>
      <w:pPr>
        <w:spacing w:after="0"/>
        <w:ind w:left="0"/>
        <w:jc w:val="both"/>
      </w:pPr>
      <w:r>
        <w:rPr>
          <w:rFonts w:ascii="Times New Roman"/>
          <w:b w:val="false"/>
          <w:i w:val="false"/>
          <w:color w:val="000000"/>
          <w:sz w:val="28"/>
        </w:rPr>
        <w:t>
</w:t>
      </w:r>
      <w:r>
        <w:rPr>
          <w:rFonts w:ascii="Times New Roman"/>
          <w:b/>
          <w:i w:val="false"/>
          <w:color w:val="000000"/>
          <w:sz w:val="28"/>
        </w:rPr>
        <w:t>3. Жүк түрлері бойынша жүк тасымалдау көлемін көрсетіңіз (есепті тоқсаннан кейін 32-күніне, тоқсанға толтырылады)</w:t>
      </w:r>
      <w:r>
        <w:br/>
      </w:r>
      <w:r>
        <w:rPr>
          <w:rFonts w:ascii="Times New Roman"/>
          <w:b w:val="false"/>
          <w:i w:val="false"/>
          <w:color w:val="000000"/>
          <w:sz w:val="28"/>
        </w:rPr>
        <w:t>
   Укажите объемы по перевозке грузов по видам (заполняется за квартал, на 32 день после отчетного квартала)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7534"/>
        <w:gridCol w:w="5300"/>
      </w:tblGrid>
      <w:tr>
        <w:trPr>
          <w:trHeight w:val="3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жолжүгі,</w:t>
            </w:r>
            <w:r>
              <w:br/>
            </w:r>
            <w:r>
              <w:rPr>
                <w:rFonts w:ascii="Times New Roman"/>
                <w:b w:val="false"/>
                <w:i w:val="false"/>
                <w:color w:val="000000"/>
                <w:sz w:val="20"/>
              </w:rPr>
              <w:t>
</w:t>
            </w:r>
            <w:r>
              <w:rPr>
                <w:rFonts w:ascii="Times New Roman"/>
                <w:b/>
                <w:i w:val="false"/>
                <w:color w:val="000000"/>
                <w:sz w:val="20"/>
              </w:rPr>
              <w:t>жүк-жолжүгі,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w:t>
            </w:r>
            <w:r>
              <w:br/>
            </w:r>
            <w:r>
              <w:rPr>
                <w:rFonts w:ascii="Times New Roman"/>
                <w:b w:val="false"/>
                <w:i w:val="false"/>
                <w:color w:val="000000"/>
                <w:sz w:val="20"/>
              </w:rPr>
              <w:t>
</w:t>
            </w:r>
            <w:r>
              <w:rPr>
                <w:rFonts w:ascii="Times New Roman"/>
                <w:b w:val="false"/>
                <w:i w:val="false"/>
                <w:color w:val="000000"/>
                <w:sz w:val="20"/>
              </w:rPr>
              <w:t>грузов, багажа, грузобагажа, тонн</w:t>
            </w:r>
          </w:p>
        </w:tc>
      </w:tr>
      <w:tr>
        <w:trPr>
          <w:trHeight w:val="19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газ</w:t>
            </w:r>
            <w:r>
              <w:br/>
            </w:r>
            <w:r>
              <w:rPr>
                <w:rFonts w:ascii="Times New Roman"/>
                <w:b w:val="false"/>
                <w:i w:val="false"/>
                <w:color w:val="000000"/>
                <w:sz w:val="20"/>
              </w:rPr>
              <w:t>
</w:t>
            </w:r>
            <w:r>
              <w:rPr>
                <w:rFonts w:ascii="Times New Roman"/>
                <w:b w:val="false"/>
                <w:i w:val="false"/>
                <w:color w:val="000000"/>
                <w:sz w:val="20"/>
              </w:rPr>
              <w:t>природный газ</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 сұйық немесе газ</w:t>
            </w:r>
            <w:r>
              <w:br/>
            </w:r>
            <w:r>
              <w:rPr>
                <w:rFonts w:ascii="Times New Roman"/>
                <w:b w:val="false"/>
                <w:i w:val="false"/>
                <w:color w:val="000000"/>
                <w:sz w:val="20"/>
              </w:rPr>
              <w:t>
</w:t>
            </w:r>
            <w:r>
              <w:rPr>
                <w:rFonts w:ascii="Times New Roman"/>
                <w:b/>
                <w:i w:val="false"/>
                <w:color w:val="000000"/>
                <w:sz w:val="20"/>
              </w:rPr>
              <w:t>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металл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 шикізаты</w:t>
            </w:r>
            <w:r>
              <w:br/>
            </w:r>
            <w:r>
              <w:rPr>
                <w:rFonts w:ascii="Times New Roman"/>
                <w:b w:val="false"/>
                <w:i w:val="false"/>
                <w:color w:val="000000"/>
                <w:sz w:val="20"/>
              </w:rPr>
              <w:t>
</w:t>
            </w:r>
            <w:r>
              <w:rPr>
                <w:rFonts w:ascii="Times New Roman"/>
                <w:b w:val="false"/>
                <w:i w:val="false"/>
                <w:color w:val="000000"/>
                <w:sz w:val="20"/>
              </w:rPr>
              <w:t>серное сырье</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тынайтқыштар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жеміс-көкөніс өнімдері</w:t>
            </w:r>
            <w:r>
              <w:br/>
            </w:r>
            <w:r>
              <w:rPr>
                <w:rFonts w:ascii="Times New Roman"/>
                <w:b w:val="false"/>
                <w:i w:val="false"/>
                <w:color w:val="000000"/>
                <w:sz w:val="20"/>
              </w:rPr>
              <w:t>
</w:t>
            </w:r>
            <w:r>
              <w:rPr>
                <w:rFonts w:ascii="Times New Roman"/>
                <w:b w:val="false"/>
                <w:i w:val="false"/>
                <w:color w:val="000000"/>
                <w:sz w:val="20"/>
              </w:rPr>
              <w:t>плодоовощная продукция</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жануарлар</w:t>
            </w:r>
            <w:r>
              <w:br/>
            </w:r>
            <w:r>
              <w:rPr>
                <w:rFonts w:ascii="Times New Roman"/>
                <w:b w:val="false"/>
                <w:i w:val="false"/>
                <w:color w:val="000000"/>
                <w:sz w:val="20"/>
              </w:rPr>
              <w:t>
</w:t>
            </w:r>
            <w:r>
              <w:rPr>
                <w:rFonts w:ascii="Times New Roman"/>
                <w:b w:val="false"/>
                <w:i w:val="false"/>
                <w:color w:val="000000"/>
                <w:sz w:val="20"/>
              </w:rPr>
              <w:t>живые животные</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_____________________(Ф.И.О., подпись) __________________________________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_______________(Ф.И.О., подпись) 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122" w:id="20"/>
    <w:p>
      <w:pPr>
        <w:spacing w:after="0"/>
        <w:ind w:left="0"/>
        <w:jc w:val="both"/>
      </w:pPr>
      <w:r>
        <w:rPr>
          <w:rFonts w:ascii="Times New Roman"/>
          <w:b w:val="false"/>
          <w:i w:val="false"/>
          <w:color w:val="000000"/>
          <w:sz w:val="28"/>
        </w:rPr>
        <w:t xml:space="preserve">
Приложение 6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20"/>
    <w:bookmarkStart w:name="z123" w:id="2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транспорта»</w:t>
      </w:r>
      <w:r>
        <w:br/>
      </w:r>
      <w:r>
        <w:rPr>
          <w:rFonts w:ascii="Times New Roman"/>
          <w:b/>
          <w:i w:val="false"/>
          <w:color w:val="000000"/>
        </w:rPr>
        <w:t>
(код 0751101, индекс 1-транспорт, периодичность месячная)</w:t>
      </w:r>
    </w:p>
    <w:bookmarkEnd w:id="21"/>
    <w:bookmarkStart w:name="z124" w:id="2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работе транспорта» (код 0751101, индекс 1-транспорт,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транспорта» (код 0751101, индекс 1-транспорт,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грузооборот - объем работы транспорта по перевозке грузов, выражается в тонно-километрах. Определяется как сумма произведений веса каждой партии (отправки) перевозимого груза на расстояние ее перевозки;</w:t>
      </w:r>
      <w:r>
        <w:br/>
      </w:r>
      <w:r>
        <w:rPr>
          <w:rFonts w:ascii="Times New Roman"/>
          <w:b w:val="false"/>
          <w:i w:val="false"/>
          <w:color w:val="000000"/>
          <w:sz w:val="28"/>
        </w:rPr>
        <w:t>
</w:t>
      </w:r>
      <w:r>
        <w:rPr>
          <w:rFonts w:ascii="Times New Roman"/>
          <w:b w:val="false"/>
          <w:i w:val="false"/>
          <w:color w:val="000000"/>
          <w:sz w:val="28"/>
        </w:rPr>
        <w:t>
      2) пассажирооборот - объем работы транспорта по перевозке пассажиров. Единицей измерения является пассажиро-километр, то есть перемещение пассажира на расстояние. Определяется суммированием произведений количества пассажиров по каждой позиции перевозки на расстояние перевозки, вычисляется раздельно по видам транспорта;</w:t>
      </w:r>
      <w:r>
        <w:br/>
      </w:r>
      <w:r>
        <w:rPr>
          <w:rFonts w:ascii="Times New Roman"/>
          <w:b w:val="false"/>
          <w:i w:val="false"/>
          <w:color w:val="000000"/>
          <w:sz w:val="28"/>
        </w:rPr>
        <w:t>
</w:t>
      </w:r>
      <w:r>
        <w:rPr>
          <w:rFonts w:ascii="Times New Roman"/>
          <w:b w:val="false"/>
          <w:i w:val="false"/>
          <w:color w:val="000000"/>
          <w:sz w:val="28"/>
        </w:rPr>
        <w:t>
      3) доходы от сдачи в аренду транспортных средств с водителем (экипажем) - это плата за аренду автотранспортного средства, согласно заключенному договору аренды;</w:t>
      </w:r>
      <w:r>
        <w:br/>
      </w:r>
      <w:r>
        <w:rPr>
          <w:rFonts w:ascii="Times New Roman"/>
          <w:b w:val="false"/>
          <w:i w:val="false"/>
          <w:color w:val="000000"/>
          <w:sz w:val="28"/>
        </w:rPr>
        <w:t>
</w:t>
      </w:r>
      <w:r>
        <w:rPr>
          <w:rFonts w:ascii="Times New Roman"/>
          <w:b w:val="false"/>
          <w:i w:val="false"/>
          <w:color w:val="000000"/>
          <w:sz w:val="28"/>
        </w:rPr>
        <w:t>
      4) перевезено пассажиров - число пассажиров, перевезенных за определенный период времени, учитывается по видам транспорта. Единицей наблюдения по перевозке пассажиров является пассажиро-поездка;</w:t>
      </w:r>
      <w:r>
        <w:br/>
      </w:r>
      <w:r>
        <w:rPr>
          <w:rFonts w:ascii="Times New Roman"/>
          <w:b w:val="false"/>
          <w:i w:val="false"/>
          <w:color w:val="000000"/>
          <w:sz w:val="28"/>
        </w:rPr>
        <w:t>
</w:t>
      </w:r>
      <w:r>
        <w:rPr>
          <w:rFonts w:ascii="Times New Roman"/>
          <w:b w:val="false"/>
          <w:i w:val="false"/>
          <w:color w:val="000000"/>
          <w:sz w:val="28"/>
        </w:rPr>
        <w:t>
      5) перевезено (транспортировано) грузов, багажа, грузобагажа - количество грузов в тоннах, перевезенных транспортом. Учитывается по видам транспорта;</w:t>
      </w:r>
      <w:r>
        <w:br/>
      </w:r>
      <w:r>
        <w:rPr>
          <w:rFonts w:ascii="Times New Roman"/>
          <w:b w:val="false"/>
          <w:i w:val="false"/>
          <w:color w:val="000000"/>
          <w:sz w:val="28"/>
        </w:rPr>
        <w:t>
</w:t>
      </w:r>
      <w:r>
        <w:rPr>
          <w:rFonts w:ascii="Times New Roman"/>
          <w:b w:val="false"/>
          <w:i w:val="false"/>
          <w:color w:val="000000"/>
          <w:sz w:val="28"/>
        </w:rPr>
        <w:t>
      6) доходы от перевозок - это сумма средств, полученных транспортными предприятиями за перевозку грузов (включая почту), пассажиров (включая багаж), оказанные отправителям грузов и пассажирам дополнительные услуги по перевозке и за пользование имуществом транспортных предприятий. В доходы от перевозки пассажиров включаются также дотации и субсидии за оказанные услуги по перевозке пассажиров.</w:t>
      </w:r>
      <w:r>
        <w:br/>
      </w:r>
      <w:r>
        <w:rPr>
          <w:rFonts w:ascii="Times New Roman"/>
          <w:b w:val="false"/>
          <w:i w:val="false"/>
          <w:color w:val="000000"/>
          <w:sz w:val="28"/>
        </w:rPr>
        <w:t>
</w:t>
      </w: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Предприятия железнодорожного, водного (включая индивидуальных предпринимателей, осуществляющих перевозку пассажиров на коммерческой основе на речном транспорте) и воздушного транспорта по показателям, связанным с перевозкой пассажиров (перевезено пассажиров, пассажирооборот и доходы от перевозки пассажиров), заполняют итоговые строки, а предприятия прочего сухопутного транспорта и нетранспортные предприятия, осуществляющие перевозку пассажиров на коммерческой основе по этим же показателям заполняют те виды транспорта, которыми была осуществлена работа.</w:t>
      </w:r>
      <w:r>
        <w:br/>
      </w:r>
      <w:r>
        <w:rPr>
          <w:rFonts w:ascii="Times New Roman"/>
          <w:b w:val="false"/>
          <w:i w:val="false"/>
          <w:color w:val="000000"/>
          <w:sz w:val="28"/>
        </w:rPr>
        <w:t>
</w:t>
      </w:r>
      <w:r>
        <w:rPr>
          <w:rFonts w:ascii="Times New Roman"/>
          <w:b w:val="false"/>
          <w:i w:val="false"/>
          <w:color w:val="000000"/>
          <w:sz w:val="28"/>
        </w:rPr>
        <w:t>
      4. Все показатели, кроме строки 1 раздела 1, заполняются с одним знаком после запятой. Строка 1 раздела 1 заполняется в целых числах.</w:t>
      </w:r>
      <w:r>
        <w:br/>
      </w:r>
      <w:r>
        <w:rPr>
          <w:rFonts w:ascii="Times New Roman"/>
          <w:b w:val="false"/>
          <w:i w:val="false"/>
          <w:color w:val="000000"/>
          <w:sz w:val="28"/>
        </w:rPr>
        <w:t>
</w:t>
      </w:r>
      <w:r>
        <w:rPr>
          <w:rFonts w:ascii="Times New Roman"/>
          <w:b w:val="false"/>
          <w:i w:val="false"/>
          <w:color w:val="000000"/>
          <w:sz w:val="28"/>
        </w:rPr>
        <w:t>
      5. Строки 3, 6 и 7 раздела 1, графа 3 раздела 2 отражаются без налога на добавленную стоимость.</w:t>
      </w:r>
      <w:r>
        <w:br/>
      </w:r>
      <w:r>
        <w:rPr>
          <w:rFonts w:ascii="Times New Roman"/>
          <w:b w:val="false"/>
          <w:i w:val="false"/>
          <w:color w:val="000000"/>
          <w:sz w:val="28"/>
        </w:rPr>
        <w:t>
      Перевозка пассажиров на железнодорожном транспорте включает в себя количество отправленных, транзитных и прибывших пассажиров, а также перевезенных в пригородном сообщении.</w:t>
      </w:r>
      <w:r>
        <w:br/>
      </w:r>
      <w:r>
        <w:rPr>
          <w:rFonts w:ascii="Times New Roman"/>
          <w:b w:val="false"/>
          <w:i w:val="false"/>
          <w:color w:val="000000"/>
          <w:sz w:val="28"/>
        </w:rPr>
        <w:t>
      Пассажирооборот на железнодорожном транспорте характеризует объем выполненной работы по перевозкам пассажиров отделения дороги, железной дороги и сети в пассажиро-километрах, исчисляемых умножением количества перевезенных пассажиров на расстояние перевозки, принятое к учету.</w:t>
      </w:r>
      <w:r>
        <w:br/>
      </w:r>
      <w:r>
        <w:rPr>
          <w:rFonts w:ascii="Times New Roman"/>
          <w:b w:val="false"/>
          <w:i w:val="false"/>
          <w:color w:val="000000"/>
          <w:sz w:val="28"/>
        </w:rPr>
        <w:t>
      На железнодорожном транспорте объем перевезенных грузов представляет собой сумму ввезенных и вывезенных грузов, транзитных перевозок и перевозок в республиканском сообщении.</w:t>
      </w:r>
      <w:r>
        <w:br/>
      </w:r>
      <w:r>
        <w:rPr>
          <w:rFonts w:ascii="Times New Roman"/>
          <w:b w:val="false"/>
          <w:i w:val="false"/>
          <w:color w:val="000000"/>
          <w:sz w:val="28"/>
        </w:rPr>
        <w:t>
      Грузооборот на железнодорожном транспорте определяется как сумма произведений массы каждой отправки в тоннах на расстояние перевозки, измеряется в тонно-километрах. Отражается тарифный грузооборот-нетто.</w:t>
      </w:r>
      <w:r>
        <w:br/>
      </w:r>
      <w:r>
        <w:rPr>
          <w:rFonts w:ascii="Times New Roman"/>
          <w:b w:val="false"/>
          <w:i w:val="false"/>
          <w:color w:val="000000"/>
          <w:sz w:val="28"/>
        </w:rPr>
        <w:t>
      Доходы от деятельности железных дорог включают поступления от перевозки грузов, пассажиров, багажа и грузобагажа.</w:t>
      </w:r>
      <w:r>
        <w:br/>
      </w:r>
      <w:r>
        <w:rPr>
          <w:rFonts w:ascii="Times New Roman"/>
          <w:b w:val="false"/>
          <w:i w:val="false"/>
          <w:color w:val="000000"/>
          <w:sz w:val="28"/>
        </w:rPr>
        <w:t>
      Доходы от перевозки пассажиров включают суммы платы за проезд и различные доплаты за скорость, спальное место, проезд в купейном и мягком вагоне и прочее.</w:t>
      </w:r>
      <w:r>
        <w:br/>
      </w:r>
      <w:r>
        <w:rPr>
          <w:rFonts w:ascii="Times New Roman"/>
          <w:b w:val="false"/>
          <w:i w:val="false"/>
          <w:color w:val="000000"/>
          <w:sz w:val="28"/>
        </w:rPr>
        <w:t>
      Доходы от грузовых перевозок складываются из платы за провоз груза, оплаты начальной и конечной операции и дополнительных сборов за проезд проводников, за перестановку вагонов с одной колеи на другую.</w:t>
      </w:r>
      <w:r>
        <w:br/>
      </w:r>
      <w:r>
        <w:rPr>
          <w:rFonts w:ascii="Times New Roman"/>
          <w:b w:val="false"/>
          <w:i w:val="false"/>
          <w:color w:val="000000"/>
          <w:sz w:val="28"/>
        </w:rPr>
        <w:t>
      Доходы от перевозки багажа определяют по суммам провозной платы и дополнительных сборов, указанных в корешках багажных квитанций.</w:t>
      </w:r>
      <w:r>
        <w:br/>
      </w:r>
      <w:r>
        <w:rPr>
          <w:rFonts w:ascii="Times New Roman"/>
          <w:b w:val="false"/>
          <w:i w:val="false"/>
          <w:color w:val="000000"/>
          <w:sz w:val="28"/>
        </w:rPr>
        <w:t>
</w:t>
      </w:r>
      <w:r>
        <w:rPr>
          <w:rFonts w:ascii="Times New Roman"/>
          <w:b w:val="false"/>
          <w:i w:val="false"/>
          <w:color w:val="000000"/>
          <w:sz w:val="28"/>
        </w:rPr>
        <w:t>
      6. В разделе 3 предприятия железнодорожного транспорта заполняют имеющиеся данные по перевозимым грузам.</w:t>
      </w:r>
      <w:r>
        <w:br/>
      </w:r>
      <w:r>
        <w:rPr>
          <w:rFonts w:ascii="Times New Roman"/>
          <w:b w:val="false"/>
          <w:i w:val="false"/>
          <w:color w:val="000000"/>
          <w:sz w:val="28"/>
        </w:rPr>
        <w:t>
      По строке 3 указываются объемы по перевозке бензина, керосина, масел и смазок минеральных, мазута, дизельного топлива и прочих светлых и темных нефтепродуктов.</w:t>
      </w:r>
      <w:r>
        <w:br/>
      </w:r>
      <w:r>
        <w:rPr>
          <w:rFonts w:ascii="Times New Roman"/>
          <w:b w:val="false"/>
          <w:i w:val="false"/>
          <w:color w:val="000000"/>
          <w:sz w:val="28"/>
        </w:rPr>
        <w:t>
      По строке 5 указываются объемы по перевозке газов энергетических как в естественном, так и в сжиженном состоянии, перевозок асфальта, битума, гудрона, озокерита и газов, кроме энергетических.</w:t>
      </w:r>
      <w:r>
        <w:br/>
      </w:r>
      <w:r>
        <w:rPr>
          <w:rFonts w:ascii="Times New Roman"/>
          <w:b w:val="false"/>
          <w:i w:val="false"/>
          <w:color w:val="000000"/>
          <w:sz w:val="28"/>
        </w:rPr>
        <w:t>
      По строке 16 указываются объемы перевозок строительных грузов (земля, песок, глина, камни природные, туф, гипс, известь, мел, заполнители пористые, зола, шлак, кроме гранулированных, балласт для железных дорог, стеновые материалы, гидроизоляционные, кровельные материалы, кирпич строительный, сборные конструкции, черепица и шифер, материалы изоляционные, изделия асбестовые и асфальтовые, трубы керамические, изделия абразивные и прочие минерально-строительные материалы), промышленного сырья (земля, песок-сырье, руда неметаллическая, материалы абразивные, пемза, клинкер цементный, глыба силикатная, шлаки металлургические), шлаки гранулированные, цемент, огнеупоры (сырье, кирпич, материалы, асбест и слюда).</w:t>
      </w:r>
      <w:r>
        <w:br/>
      </w:r>
      <w:r>
        <w:rPr>
          <w:rFonts w:ascii="Times New Roman"/>
          <w:b w:val="false"/>
          <w:i w:val="false"/>
          <w:color w:val="000000"/>
          <w:sz w:val="28"/>
        </w:rPr>
        <w:t>
      По строке 19 указываются объемы перевозок скоропортящихся грузов (молоко, молочные продукты, масло животное, сыр, яйца, мясо, субпродукты, мясопродукты, жиры и сало животных и птиц, отходы мясные, рыба живая, рыба свежая охлажденная, жир морских животных, рыб, продукция маргариновая, вода и лед).</w:t>
      </w:r>
      <w:r>
        <w:br/>
      </w:r>
      <w:r>
        <w:rPr>
          <w:rFonts w:ascii="Times New Roman"/>
          <w:b w:val="false"/>
          <w:i w:val="false"/>
          <w:color w:val="000000"/>
          <w:sz w:val="28"/>
        </w:rPr>
        <w:t>
      По строке 20 указываются объемы перевозок периодических изданий (газет, журналов), писем, карточек, посылок и бандеролей.</w:t>
      </w:r>
      <w:r>
        <w:br/>
      </w:r>
      <w:r>
        <w:rPr>
          <w:rFonts w:ascii="Times New Roman"/>
          <w:b w:val="false"/>
          <w:i w:val="false"/>
          <w:color w:val="000000"/>
          <w:sz w:val="28"/>
        </w:rPr>
        <w:t>
      По строке 21 указываются объемы перевозок любой мебели (металлической, неметаллической, офисной, жилой, мягкой).</w:t>
      </w:r>
      <w:r>
        <w:br/>
      </w:r>
      <w:r>
        <w:rPr>
          <w:rFonts w:ascii="Times New Roman"/>
          <w:b w:val="false"/>
          <w:i w:val="false"/>
          <w:color w:val="000000"/>
          <w:sz w:val="28"/>
        </w:rPr>
        <w:t>
      По строке 22 указываются объемы перевозок овощей свежих, фруктов, ягод свежих, яблок свежих, цитрусовых.</w:t>
      </w:r>
      <w:r>
        <w:br/>
      </w:r>
      <w:r>
        <w:rPr>
          <w:rFonts w:ascii="Times New Roman"/>
          <w:b w:val="false"/>
          <w:i w:val="false"/>
          <w:color w:val="000000"/>
          <w:sz w:val="28"/>
        </w:rPr>
        <w:t>
</w:t>
      </w:r>
      <w:r>
        <w:rPr>
          <w:rFonts w:ascii="Times New Roman"/>
          <w:b w:val="false"/>
          <w:i w:val="false"/>
          <w:color w:val="000000"/>
          <w:sz w:val="28"/>
        </w:rPr>
        <w:t>
      7. Перевозки пассажиров автобусами во всех сообщениях исчисляются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с проездными документами, оплаченными предприятиями (организациями).</w:t>
      </w:r>
      <w:r>
        <w:br/>
      </w:r>
      <w:r>
        <w:rPr>
          <w:rFonts w:ascii="Times New Roman"/>
          <w:b w:val="false"/>
          <w:i w:val="false"/>
          <w:color w:val="000000"/>
          <w:sz w:val="28"/>
        </w:rPr>
        <w:t>
      Перевозки пассажиров такси во всех сообщениях определяются умножением их платного пробега в автомобиле-километрах на среднее число пассажиров в легковом такси и делением результата на среднее расстояние перевозки пассажира. Среднее число пассажиров в легковом такси принимается равным двум пассажирам. Среднее расстояние перевозки пассажира в легковом такси принимается равным среднему расстоянию перевозки пассажира автобусом в пригородном сообщении.</w:t>
      </w:r>
      <w:r>
        <w:br/>
      </w:r>
      <w:r>
        <w:rPr>
          <w:rFonts w:ascii="Times New Roman"/>
          <w:b w:val="false"/>
          <w:i w:val="false"/>
          <w:color w:val="000000"/>
          <w:sz w:val="28"/>
        </w:rPr>
        <w:t>
      Перевозки пассажиров трамваями, троллейбусами включают граждан с платным проездом и пользующихся правом бесплатного проезда.</w:t>
      </w:r>
      <w:r>
        <w:br/>
      </w: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r>
        <w:br/>
      </w:r>
      <w:r>
        <w:rPr>
          <w:rFonts w:ascii="Times New Roman"/>
          <w:b w:val="false"/>
          <w:i w:val="false"/>
          <w:color w:val="000000"/>
          <w:sz w:val="28"/>
        </w:rPr>
        <w:t>
      по количеству проданных билетов в автобусах с кондуктором;</w:t>
      </w:r>
      <w:r>
        <w:br/>
      </w:r>
      <w:r>
        <w:rPr>
          <w:rFonts w:ascii="Times New Roman"/>
          <w:b w:val="false"/>
          <w:i w:val="false"/>
          <w:color w:val="000000"/>
          <w:sz w:val="28"/>
        </w:rPr>
        <w:t>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r>
        <w:br/>
      </w:r>
      <w:r>
        <w:rPr>
          <w:rFonts w:ascii="Times New Roman"/>
          <w:b w:val="false"/>
          <w:i w:val="false"/>
          <w:color w:val="000000"/>
          <w:sz w:val="28"/>
        </w:rPr>
        <w:t>
      при продаже месячных проездных билетов – умножением количества проданных билетов на расчетное количество поездок в месяц.</w:t>
      </w:r>
      <w:r>
        <w:br/>
      </w: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r>
        <w:br/>
      </w: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r>
        <w:br/>
      </w:r>
      <w:r>
        <w:rPr>
          <w:rFonts w:ascii="Times New Roman"/>
          <w:b w:val="false"/>
          <w:i w:val="false"/>
          <w:color w:val="000000"/>
          <w:sz w:val="28"/>
        </w:rPr>
        <w:t>
      Количество пассажиров, перевезенных заказными автобусами исчисляется:</w:t>
      </w:r>
      <w:r>
        <w:br/>
      </w:r>
      <w:r>
        <w:rPr>
          <w:rFonts w:ascii="Times New Roman"/>
          <w:b w:val="false"/>
          <w:i w:val="false"/>
          <w:color w:val="000000"/>
          <w:sz w:val="28"/>
        </w:rPr>
        <w:t>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w:t>
      </w:r>
      <w:r>
        <w:br/>
      </w:r>
      <w:r>
        <w:rPr>
          <w:rFonts w:ascii="Times New Roman"/>
          <w:b w:val="false"/>
          <w:i w:val="false"/>
          <w:color w:val="000000"/>
          <w:sz w:val="28"/>
        </w:rPr>
        <w:t>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r>
        <w:br/>
      </w:r>
      <w:r>
        <w:rPr>
          <w:rFonts w:ascii="Times New Roman"/>
          <w:b w:val="false"/>
          <w:i w:val="false"/>
          <w:color w:val="000000"/>
          <w:sz w:val="28"/>
        </w:rPr>
        <w:t>
      Количество пассажиров с платным проездом в трамваях, троллейбусах определяется на основании следующих документов:</w:t>
      </w:r>
      <w:r>
        <w:br/>
      </w:r>
      <w:r>
        <w:rPr>
          <w:rFonts w:ascii="Times New Roman"/>
          <w:b w:val="false"/>
          <w:i w:val="false"/>
          <w:color w:val="000000"/>
          <w:sz w:val="28"/>
        </w:rPr>
        <w:t>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r>
        <w:br/>
      </w:r>
      <w:r>
        <w:rPr>
          <w:rFonts w:ascii="Times New Roman"/>
          <w:b w:val="false"/>
          <w:i w:val="false"/>
          <w:color w:val="000000"/>
          <w:sz w:val="28"/>
        </w:rPr>
        <w:t>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r>
        <w:br/>
      </w:r>
      <w:r>
        <w:rPr>
          <w:rFonts w:ascii="Times New Roman"/>
          <w:b w:val="false"/>
          <w:i w:val="false"/>
          <w:color w:val="000000"/>
          <w:sz w:val="28"/>
        </w:rPr>
        <w:t>
</w:t>
      </w:r>
      <w:r>
        <w:rPr>
          <w:rFonts w:ascii="Times New Roman"/>
          <w:b w:val="false"/>
          <w:i w:val="false"/>
          <w:color w:val="000000"/>
          <w:sz w:val="28"/>
        </w:rPr>
        <w:t>
      8. Пассажирооборот автобусов определяется как произведение количества перевезенных пассажиров на среднее расстояние поездки.</w:t>
      </w:r>
      <w:r>
        <w:br/>
      </w:r>
      <w:r>
        <w:rPr>
          <w:rFonts w:ascii="Times New Roman"/>
          <w:b w:val="false"/>
          <w:i w:val="false"/>
          <w:color w:val="000000"/>
          <w:sz w:val="28"/>
        </w:rPr>
        <w:t>
      Пассажирооборот такси определяется умножением платного пробега легкового такси на среднее число перевезенных пассажиров (равное двум пассажирам).</w:t>
      </w:r>
      <w:r>
        <w:br/>
      </w:r>
      <w:r>
        <w:rPr>
          <w:rFonts w:ascii="Times New Roman"/>
          <w:b w:val="false"/>
          <w:i w:val="false"/>
          <w:color w:val="000000"/>
          <w:sz w:val="28"/>
        </w:rPr>
        <w:t>
      Пассажирооборот трамваев, троллейбусов определяется умножением количества перевезенных пассажиров на среднее расстояние поездки пассажира.</w:t>
      </w:r>
      <w:r>
        <w:br/>
      </w:r>
      <w:r>
        <w:rPr>
          <w:rFonts w:ascii="Times New Roman"/>
          <w:b w:val="false"/>
          <w:i w:val="false"/>
          <w:color w:val="000000"/>
          <w:sz w:val="28"/>
        </w:rPr>
        <w:t>
</w:t>
      </w:r>
      <w:r>
        <w:rPr>
          <w:rFonts w:ascii="Times New Roman"/>
          <w:b w:val="false"/>
          <w:i w:val="false"/>
          <w:color w:val="000000"/>
          <w:sz w:val="28"/>
        </w:rPr>
        <w:t>
      9. На автомобильном транспорте перевозки грузов включают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r>
        <w:br/>
      </w:r>
      <w:r>
        <w:rPr>
          <w:rFonts w:ascii="Times New Roman"/>
          <w:b w:val="false"/>
          <w:i w:val="false"/>
          <w:color w:val="000000"/>
          <w:sz w:val="28"/>
        </w:rPr>
        <w:t>
      Грузооборот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с последующим суммированием произведений по всем поездкам.</w:t>
      </w:r>
      <w:r>
        <w:br/>
      </w:r>
      <w:r>
        <w:rPr>
          <w:rFonts w:ascii="Times New Roman"/>
          <w:b w:val="false"/>
          <w:i w:val="false"/>
          <w:color w:val="000000"/>
          <w:sz w:val="28"/>
        </w:rPr>
        <w:t>
</w:t>
      </w:r>
      <w:r>
        <w:rPr>
          <w:rFonts w:ascii="Times New Roman"/>
          <w:b w:val="false"/>
          <w:i w:val="false"/>
          <w:color w:val="000000"/>
          <w:sz w:val="28"/>
        </w:rPr>
        <w:t>
      10. В доходы от перевозки пассажиров автобусами (включая маршрутные такси) во всех сообщениях включаются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перевозки пассажиров заказными автобусами.</w:t>
      </w:r>
      <w:r>
        <w:br/>
      </w:r>
      <w:r>
        <w:rPr>
          <w:rFonts w:ascii="Times New Roman"/>
          <w:b w:val="false"/>
          <w:i w:val="false"/>
          <w:color w:val="000000"/>
          <w:sz w:val="28"/>
        </w:rPr>
        <w:t>
      В доходы от перевозки пассажиров легковыми такси во всех сообщениях, кроме выручки, полученной от перевозки пассажиров легковыми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предприятиями связи.</w:t>
      </w:r>
      <w:r>
        <w:br/>
      </w:r>
      <w:r>
        <w:rPr>
          <w:rFonts w:ascii="Times New Roman"/>
          <w:b w:val="false"/>
          <w:i w:val="false"/>
          <w:color w:val="000000"/>
          <w:sz w:val="28"/>
        </w:rPr>
        <w:t>
      В доходы от перевозки пассажиров трамваями, троллейбусами включается общая сумма фактической выручки от продажи всех видов проездных документов, как отдельным гражданам, так и предприятиям и организациям.</w:t>
      </w:r>
      <w:r>
        <w:br/>
      </w:r>
      <w:r>
        <w:rPr>
          <w:rFonts w:ascii="Times New Roman"/>
          <w:b w:val="false"/>
          <w:i w:val="false"/>
          <w:color w:val="000000"/>
          <w:sz w:val="28"/>
        </w:rPr>
        <w:t>
      Доходы от перевозки грузов автомобилями определяются на основе документов о количестве перевезенных грузов по действующим тарифам или в соответствии с заключенными договорами.</w:t>
      </w:r>
      <w:r>
        <w:br/>
      </w:r>
      <w:r>
        <w:rPr>
          <w:rFonts w:ascii="Times New Roman"/>
          <w:b w:val="false"/>
          <w:i w:val="false"/>
          <w:color w:val="000000"/>
          <w:sz w:val="28"/>
        </w:rPr>
        <w:t>
</w:t>
      </w:r>
      <w:r>
        <w:rPr>
          <w:rFonts w:ascii="Times New Roman"/>
          <w:b w:val="false"/>
          <w:i w:val="false"/>
          <w:color w:val="000000"/>
          <w:sz w:val="28"/>
        </w:rPr>
        <w:t>
      11. Для трубопроводного транспорта под объемом перевозки грузов подразумевается перекачка нефти (нефтепродуктов, газа), то есть транспортирование грузов по трубопроводам -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кубических метров = 0,8 килограмм или 1000 кубических метров газа = 0,8 тонн или 1 тонна = 1250 кубических метров.</w:t>
      </w:r>
      <w:r>
        <w:br/>
      </w:r>
      <w:r>
        <w:rPr>
          <w:rFonts w:ascii="Times New Roman"/>
          <w:b w:val="false"/>
          <w:i w:val="false"/>
          <w:color w:val="000000"/>
          <w:sz w:val="28"/>
        </w:rPr>
        <w:t>
      Грузооборот трубопроводного  транспорта включает в себя объем работы по перемещению нефти, нефтепродуктов и газа по магистральным трубопроводам. Определяется как сумма произведений объемов перекачки нефти (нефтепродуктов,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Определяется по всем трубопроводам в целом и в отдельности по нефтепроводам, продуктопроводам (по видам нефтепродуктов) и газопроводам.</w:t>
      </w:r>
      <w:r>
        <w:br/>
      </w:r>
      <w:r>
        <w:rPr>
          <w:rFonts w:ascii="Times New Roman"/>
          <w:b w:val="false"/>
          <w:i w:val="false"/>
          <w:color w:val="000000"/>
          <w:sz w:val="28"/>
        </w:rPr>
        <w:t>
      Доходы от транспортирования нефти и нефтепродуктов определяются тарифной платой за перекачку, перевалку и налив этих грузов. На газопроводном транспорте доходы определяются путем умножения тарифа по транспортировке 1000 кубических метров газа на объем транспортировки.</w:t>
      </w:r>
      <w:r>
        <w:br/>
      </w:r>
      <w:r>
        <w:rPr>
          <w:rFonts w:ascii="Times New Roman"/>
          <w:b w:val="false"/>
          <w:i w:val="false"/>
          <w:color w:val="000000"/>
          <w:sz w:val="28"/>
        </w:rPr>
        <w:t>
</w:t>
      </w:r>
      <w:r>
        <w:rPr>
          <w:rFonts w:ascii="Times New Roman"/>
          <w:b w:val="false"/>
          <w:i w:val="false"/>
          <w:color w:val="000000"/>
          <w:sz w:val="28"/>
        </w:rPr>
        <w:t>
      12. Перевозки пассажиров на водном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r>
        <w:br/>
      </w:r>
      <w:r>
        <w:rPr>
          <w:rFonts w:ascii="Times New Roman"/>
          <w:b w:val="false"/>
          <w:i w:val="false"/>
          <w:color w:val="000000"/>
          <w:sz w:val="28"/>
        </w:rPr>
        <w:t>
      В данные о перевозках пассажиров на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w:t>
      </w:r>
      <w:r>
        <w:br/>
      </w:r>
      <w:r>
        <w:rPr>
          <w:rFonts w:ascii="Times New Roman"/>
          <w:b w:val="false"/>
          <w:i w:val="false"/>
          <w:color w:val="000000"/>
          <w:sz w:val="28"/>
        </w:rPr>
        <w:t>
      Пассажирооборот водного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r>
        <w:br/>
      </w:r>
      <w:r>
        <w:rPr>
          <w:rFonts w:ascii="Times New Roman"/>
          <w:b w:val="false"/>
          <w:i w:val="false"/>
          <w:color w:val="000000"/>
          <w:sz w:val="28"/>
        </w:rPr>
        <w:t>
</w:t>
      </w:r>
      <w:r>
        <w:rPr>
          <w:rFonts w:ascii="Times New Roman"/>
          <w:b w:val="false"/>
          <w:i w:val="false"/>
          <w:color w:val="000000"/>
          <w:sz w:val="28"/>
        </w:rPr>
        <w:t>
      13. Перевозки грузов на водном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r>
        <w:br/>
      </w:r>
      <w:r>
        <w:rPr>
          <w:rFonts w:ascii="Times New Roman"/>
          <w:b w:val="false"/>
          <w:i w:val="false"/>
          <w:color w:val="000000"/>
          <w:sz w:val="28"/>
        </w:rPr>
        <w:t>
      Грузооборот водного транспорта определяется путем перемножения веса отправки груза в тоннах на расстояние перевозки, а затем суммированием полученных результатов по всем отправкам.</w:t>
      </w:r>
      <w:r>
        <w:br/>
      </w:r>
      <w:r>
        <w:rPr>
          <w:rFonts w:ascii="Times New Roman"/>
          <w:b w:val="false"/>
          <w:i w:val="false"/>
          <w:color w:val="000000"/>
          <w:sz w:val="28"/>
        </w:rPr>
        <w:t>
      В доходы от перевозки на водном транспорте включаются доходы, начисленные отчитывающимся предприятием, за выполненные по перевозочным документам перевозки грузов и пассажиров по действующим тарифам.</w:t>
      </w:r>
      <w:r>
        <w:br/>
      </w:r>
      <w:r>
        <w:rPr>
          <w:rFonts w:ascii="Times New Roman"/>
          <w:b w:val="false"/>
          <w:i w:val="false"/>
          <w:color w:val="000000"/>
          <w:sz w:val="28"/>
        </w:rPr>
        <w:t>
</w:t>
      </w:r>
      <w:r>
        <w:rPr>
          <w:rFonts w:ascii="Times New Roman"/>
          <w:b w:val="false"/>
          <w:i w:val="false"/>
          <w:color w:val="000000"/>
          <w:sz w:val="28"/>
        </w:rPr>
        <w:t>
      14. Количество перевезенных пассажиров на воздушном транспорте исчисляется как сумма числа всех пассажиров, перевезенных в отчетном периоде самолетами транспортной авиации.</w:t>
      </w:r>
      <w:r>
        <w:br/>
      </w:r>
      <w:r>
        <w:rPr>
          <w:rFonts w:ascii="Times New Roman"/>
          <w:b w:val="false"/>
          <w:i w:val="false"/>
          <w:color w:val="000000"/>
          <w:sz w:val="28"/>
        </w:rPr>
        <w:t>
      Пассажирооборот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w:t>
      </w:r>
      <w:r>
        <w:br/>
      </w:r>
      <w:r>
        <w:rPr>
          <w:rFonts w:ascii="Times New Roman"/>
          <w:b w:val="false"/>
          <w:i w:val="false"/>
          <w:color w:val="000000"/>
          <w:sz w:val="28"/>
        </w:rPr>
        <w:t>
      На воздушном транспорте количество перевезенных грузов исчисляется как сумма веса всех грузов, почты и платного багажа, перевезенных в отчетном периоде самолетами.</w:t>
      </w:r>
      <w:r>
        <w:br/>
      </w:r>
      <w:r>
        <w:rPr>
          <w:rFonts w:ascii="Times New Roman"/>
          <w:b w:val="false"/>
          <w:i w:val="false"/>
          <w:color w:val="000000"/>
          <w:sz w:val="28"/>
        </w:rPr>
        <w:t>
      Грузооборот воздушного транспорта определяется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w:t>
      </w:r>
      <w:r>
        <w:br/>
      </w:r>
      <w:r>
        <w:rPr>
          <w:rFonts w:ascii="Times New Roman"/>
          <w:b w:val="false"/>
          <w:i w:val="false"/>
          <w:color w:val="000000"/>
          <w:sz w:val="28"/>
        </w:rPr>
        <w:t xml:space="preserve">
      Доходы по воздушному транспорту включают поступления от пассажирских, почтовых и грузовых перевозок по международным воздушным линиям, линиям внутреннего сообщения. </w:t>
      </w:r>
      <w:r>
        <w:br/>
      </w:r>
      <w:r>
        <w:rPr>
          <w:rFonts w:ascii="Times New Roman"/>
          <w:b w:val="false"/>
          <w:i w:val="false"/>
          <w:color w:val="000000"/>
          <w:sz w:val="28"/>
        </w:rPr>
        <w:t>
</w:t>
      </w:r>
      <w:r>
        <w:rPr>
          <w:rFonts w:ascii="Times New Roman"/>
          <w:b w:val="false"/>
          <w:i w:val="false"/>
          <w:color w:val="000000"/>
          <w:sz w:val="28"/>
        </w:rPr>
        <w:t>
      15.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«Основные показатели работы транспорта»:</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xml:space="preserve"> строк 1.1-1.6</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xml:space="preserve"> строк 2.1-2.6</w:t>
      </w:r>
      <w:r>
        <w:br/>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xml:space="preserve"> строк 3.1-3.6;</w:t>
      </w:r>
      <w:r>
        <w:br/>
      </w:r>
      <w:r>
        <w:rPr>
          <w:rFonts w:ascii="Times New Roman"/>
          <w:b w:val="false"/>
          <w:i w:val="false"/>
          <w:color w:val="000000"/>
          <w:sz w:val="28"/>
        </w:rPr>
        <w:t>
</w:t>
      </w:r>
      <w:r>
        <w:rPr>
          <w:rFonts w:ascii="Times New Roman"/>
          <w:b w:val="false"/>
          <w:i w:val="false"/>
          <w:color w:val="000000"/>
          <w:sz w:val="28"/>
        </w:rPr>
        <w:t>
      2) Раздел 2. «Основные показатели работы предприятия (заполняют только предприятия трубопроводного транспорта)»:</w:t>
      </w:r>
      <w:r>
        <w:br/>
      </w:r>
      <w:r>
        <w:rPr>
          <w:rFonts w:ascii="Times New Roman"/>
          <w:b w:val="false"/>
          <w:i w:val="false"/>
          <w:color w:val="000000"/>
          <w:sz w:val="28"/>
        </w:rPr>
        <w:t xml:space="preserve">
      строка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всех строк для каждой графы;</w:t>
      </w:r>
      <w:r>
        <w:br/>
      </w:r>
      <w:r>
        <w:rPr>
          <w:rFonts w:ascii="Times New Roman"/>
          <w:b w:val="false"/>
          <w:i w:val="false"/>
          <w:color w:val="000000"/>
          <w:sz w:val="28"/>
        </w:rPr>
        <w:t>
</w:t>
      </w:r>
      <w:r>
        <w:rPr>
          <w:rFonts w:ascii="Times New Roman"/>
          <w:b w:val="false"/>
          <w:i w:val="false"/>
          <w:color w:val="000000"/>
          <w:sz w:val="28"/>
        </w:rPr>
        <w:t>
      3) Раздел 3. «Объемы по перевозке грузов по видам»:</w:t>
      </w:r>
      <w:r>
        <w:br/>
      </w:r>
      <w:r>
        <w:rPr>
          <w:rFonts w:ascii="Times New Roman"/>
          <w:b w:val="false"/>
          <w:i w:val="false"/>
          <w:color w:val="000000"/>
          <w:sz w:val="28"/>
        </w:rPr>
        <w:t xml:space="preserve">
      строка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2 – 24;</w:t>
      </w:r>
      <w:r>
        <w:br/>
      </w:r>
      <w:r>
        <w:rPr>
          <w:rFonts w:ascii="Times New Roman"/>
          <w:b w:val="false"/>
          <w:i w:val="false"/>
          <w:color w:val="000000"/>
          <w:sz w:val="28"/>
        </w:rPr>
        <w:t>
</w:t>
      </w:r>
      <w:r>
        <w:rPr>
          <w:rFonts w:ascii="Times New Roman"/>
          <w:b w:val="false"/>
          <w:i w:val="false"/>
          <w:color w:val="000000"/>
          <w:sz w:val="28"/>
        </w:rPr>
        <w:t>
      4) Контроль между разделами:</w:t>
      </w:r>
      <w:r>
        <w:br/>
      </w:r>
      <w:r>
        <w:rPr>
          <w:rFonts w:ascii="Times New Roman"/>
          <w:b w:val="false"/>
          <w:i w:val="false"/>
          <w:color w:val="000000"/>
          <w:sz w:val="28"/>
        </w:rPr>
        <w:t>
      строка 1 графы 1 раздела 2 = строке 4 раздела 1</w:t>
      </w:r>
      <w:r>
        <w:br/>
      </w:r>
      <w:r>
        <w:rPr>
          <w:rFonts w:ascii="Times New Roman"/>
          <w:b w:val="false"/>
          <w:i w:val="false"/>
          <w:color w:val="000000"/>
          <w:sz w:val="28"/>
        </w:rPr>
        <w:t>
      строка 1 графы 2 раздела 2 = строке 5 раздела 1</w:t>
      </w:r>
      <w:r>
        <w:br/>
      </w:r>
      <w:r>
        <w:rPr>
          <w:rFonts w:ascii="Times New Roman"/>
          <w:b w:val="false"/>
          <w:i w:val="false"/>
          <w:color w:val="000000"/>
          <w:sz w:val="28"/>
        </w:rPr>
        <w:t>
      строка 1 графы 3 раздела 2 = строке 6 раздела 1.</w:t>
      </w:r>
    </w:p>
    <w:bookmarkEnd w:id="22"/>
    <w:bookmarkStart w:name="z149" w:id="23"/>
    <w:p>
      <w:pPr>
        <w:spacing w:after="0"/>
        <w:ind w:left="0"/>
        <w:jc w:val="both"/>
      </w:pPr>
      <w:r>
        <w:rPr>
          <w:rFonts w:ascii="Times New Roman"/>
          <w:b w:val="false"/>
          <w:i w:val="false"/>
          <w:color w:val="000000"/>
          <w:sz w:val="28"/>
        </w:rPr>
        <w:t xml:space="preserve">
Приложение 7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6694"/>
        <w:gridCol w:w="631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06600" cy="1397000"/>
                          </a:xfrm>
                          <a:prstGeom prst="rect">
                            <a:avLst/>
                          </a:prstGeom>
                        </pic:spPr>
                      </pic:pic>
                    </a:graphicData>
                  </a:graphic>
                </wp:inline>
              </w:drawing>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2012 жылғы 25 қазандағы</w:t>
            </w:r>
            <w:r>
              <w:br/>
            </w:r>
            <w:r>
              <w:rPr>
                <w:rFonts w:ascii="Times New Roman"/>
                <w:b w:val="false"/>
                <w:i w:val="false"/>
                <w:color w:val="000000"/>
                <w:sz w:val="20"/>
              </w:rPr>
              <w:t>
</w:t>
            </w:r>
            <w:r>
              <w:rPr>
                <w:rFonts w:ascii="Times New Roman"/>
                <w:b/>
                <w:i w:val="false"/>
                <w:color w:val="000000"/>
                <w:sz w:val="20"/>
              </w:rPr>
              <w:t>№ 294 бұйрығына 7-қосымша</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органдары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 xml:space="preserve">Конфиденциальность гарантируется </w:t>
            </w:r>
            <w:r>
              <w:rPr>
                <w:rFonts w:ascii="Times New Roman"/>
                <w:b w:val="false"/>
                <w:i w:val="false"/>
                <w:color w:val="000000"/>
                <w:sz w:val="20"/>
              </w:rPr>
              <w:t>органами государственной статистики</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по </w:t>
            </w:r>
            <w:r>
              <w:rPr>
                <w:rFonts w:ascii="Times New Roman"/>
                <w:b w:val="false"/>
                <w:i w:val="false"/>
                <w:color w:val="000000"/>
                <w:sz w:val="20"/>
              </w:rPr>
              <w:t xml:space="preserve">общегосударственному </w:t>
            </w:r>
            <w:r>
              <w:rPr>
                <w:rFonts w:ascii="Times New Roman"/>
                <w:b w:val="false"/>
                <w:i w:val="false"/>
                <w:color w:val="000000"/>
                <w:sz w:val="20"/>
              </w:rPr>
              <w:t>статистическому наблюдению</w:t>
            </w:r>
          </w:p>
        </w:tc>
      </w:tr>
      <w:tr>
        <w:trPr>
          <w:trHeight w:val="18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w:t>
            </w:r>
            <w:r>
              <w:br/>
            </w:r>
            <w:r>
              <w:rPr>
                <w:rFonts w:ascii="Times New Roman"/>
                <w:b w:val="false"/>
                <w:i w:val="false"/>
                <w:color w:val="000000"/>
                <w:sz w:val="20"/>
              </w:rPr>
              <w:t>
</w:t>
            </w:r>
            <w:r>
              <w:rPr>
                <w:rFonts w:ascii="Times New Roman"/>
                <w:b/>
                <w:i w:val="false"/>
                <w:color w:val="000000"/>
                <w:sz w:val="20"/>
              </w:rPr>
              <w:t>уақтылы тапсырмау және дәйексіз деректерді беру  «Әкімшілік құқық бұзушылық туралы»</w:t>
            </w:r>
            <w:r>
              <w:br/>
            </w:r>
            <w:r>
              <w:rPr>
                <w:rFonts w:ascii="Times New Roman"/>
                <w:b w:val="false"/>
                <w:i w:val="false"/>
                <w:color w:val="000000"/>
                <w:sz w:val="20"/>
              </w:rPr>
              <w:t>
</w:t>
            </w:r>
            <w:r>
              <w:rPr>
                <w:rFonts w:ascii="Times New Roman"/>
                <w:b/>
                <w:i w:val="false"/>
                <w:color w:val="000000"/>
                <w:sz w:val="20"/>
              </w:rPr>
              <w:t>Қазақстан Республикасы Кодексінің 381-бабында көзделген әкімшілік құқық бұзушылық болып</w:t>
            </w:r>
            <w:r>
              <w:br/>
            </w:r>
            <w:r>
              <w:rPr>
                <w:rFonts w:ascii="Times New Roman"/>
                <w:b w:val="false"/>
                <w:i w:val="false"/>
                <w:color w:val="000000"/>
                <w:sz w:val="20"/>
              </w:rPr>
              <w:t>
</w:t>
            </w:r>
            <w:r>
              <w:rPr>
                <w:rFonts w:ascii="Times New Roman"/>
                <w:b/>
                <w:i w:val="false"/>
                <w:color w:val="000000"/>
                <w:sz w:val="20"/>
              </w:rPr>
              <w:t>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является административным правонарушением,</w:t>
            </w:r>
            <w:r>
              <w:br/>
            </w:r>
            <w:r>
              <w:rPr>
                <w:rFonts w:ascii="Times New Roman"/>
                <w:b w:val="false"/>
                <w:i w:val="false"/>
                <w:color w:val="000000"/>
                <w:sz w:val="20"/>
              </w:rPr>
              <w:t>
</w:t>
            </w:r>
            <w:r>
              <w:rPr>
                <w:rFonts w:ascii="Times New Roman"/>
                <w:b w:val="false"/>
                <w:i w:val="false"/>
                <w:color w:val="000000"/>
                <w:sz w:val="20"/>
              </w:rPr>
              <w:t xml:space="preserve">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xml:space="preserve"> 0741104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0741104</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Теміржол көлігінің жұмысы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ТЖ</w:t>
            </w:r>
            <w:r>
              <w:br/>
            </w:r>
            <w:r>
              <w:rPr>
                <w:rFonts w:ascii="Times New Roman"/>
                <w:b w:val="false"/>
                <w:i w:val="false"/>
                <w:color w:val="000000"/>
                <w:sz w:val="20"/>
              </w:rPr>
              <w:t>
</w:t>
            </w:r>
            <w:r>
              <w:rPr>
                <w:rFonts w:ascii="Times New Roman"/>
                <w:b w:val="false"/>
                <w:i w:val="false"/>
                <w:color w:val="000000"/>
                <w:sz w:val="20"/>
              </w:rPr>
              <w:t>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железнодорожного транспорта</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8"/>
              <w:gridCol w:w="2772"/>
              <w:gridCol w:w="2930"/>
            </w:tblGrid>
            <w:tr>
              <w:trPr>
                <w:trHeight w:val="360" w:hRule="atLeast"/>
              </w:trPr>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666"/>
                    <w:gridCol w:w="66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Қызметінің негізгі түрі - жүк темір жол көлігі (Экономикалық қызмет түрлерінің</w:t>
            </w:r>
            <w:r>
              <w:br/>
            </w:r>
            <w:r>
              <w:rPr>
                <w:rFonts w:ascii="Times New Roman"/>
                <w:b w:val="false"/>
                <w:i w:val="false"/>
                <w:color w:val="000000"/>
                <w:sz w:val="20"/>
              </w:rPr>
              <w:t>
</w:t>
            </w:r>
            <w:r>
              <w:rPr>
                <w:rFonts w:ascii="Times New Roman"/>
                <w:b/>
                <w:i w:val="false"/>
                <w:color w:val="000000"/>
                <w:sz w:val="20"/>
              </w:rPr>
              <w:t>номенклатурасы бойынша коды 49.2) болатын заңды тұлғалар және (немесе) олардың құрылымдық</w:t>
            </w:r>
            <w:r>
              <w:br/>
            </w:r>
            <w:r>
              <w:rPr>
                <w:rFonts w:ascii="Times New Roman"/>
                <w:b w:val="false"/>
                <w:i w:val="false"/>
                <w:color w:val="000000"/>
                <w:sz w:val="20"/>
              </w:rPr>
              <w:t>
</w:t>
            </w:r>
            <w:r>
              <w:rPr>
                <w:rFonts w:ascii="Times New Roman"/>
                <w:b/>
                <w:i w:val="false"/>
                <w:color w:val="000000"/>
                <w:sz w:val="20"/>
              </w:rPr>
              <w:t>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w:t>
            </w:r>
            <w:r>
              <w:br/>
            </w:r>
            <w:r>
              <w:rPr>
                <w:rFonts w:ascii="Times New Roman"/>
                <w:b w:val="false"/>
                <w:i w:val="false"/>
                <w:color w:val="000000"/>
                <w:sz w:val="20"/>
              </w:rPr>
              <w:t>
</w:t>
            </w:r>
            <w:r>
              <w:rPr>
                <w:rFonts w:ascii="Times New Roman"/>
                <w:b w:val="false"/>
                <w:i w:val="false"/>
                <w:color w:val="000000"/>
                <w:sz w:val="20"/>
              </w:rPr>
              <w:t>деятельности – грузовой железнодорожный транспорт (код по Номенклатуре видов экономической деятельности</w:t>
            </w:r>
            <w:r>
              <w:br/>
            </w:r>
            <w:r>
              <w:rPr>
                <w:rFonts w:ascii="Times New Roman"/>
                <w:b w:val="false"/>
                <w:i w:val="false"/>
                <w:color w:val="000000"/>
                <w:sz w:val="20"/>
              </w:rPr>
              <w:t>
</w:t>
            </w:r>
            <w:r>
              <w:rPr>
                <w:rFonts w:ascii="Times New Roman"/>
                <w:b w:val="false"/>
                <w:i w:val="false"/>
                <w:color w:val="000000"/>
                <w:sz w:val="20"/>
              </w:rPr>
              <w:t>49.2).</w:t>
            </w:r>
          </w:p>
          <w:p>
            <w:pPr>
              <w:spacing w:after="20"/>
              <w:ind w:left="20"/>
              <w:jc w:val="both"/>
            </w:pPr>
            <w:r>
              <w:rPr>
                <w:rFonts w:ascii="Times New Roman"/>
                <w:b/>
                <w:i w:val="false"/>
                <w:color w:val="000000"/>
                <w:sz w:val="20"/>
              </w:rPr>
              <w:t>Тапсыру мерзімі – 15 сәуір.</w:t>
            </w:r>
            <w:r>
              <w:br/>
            </w:r>
            <w:r>
              <w:rPr>
                <w:rFonts w:ascii="Times New Roman"/>
                <w:b w:val="false"/>
                <w:i w:val="false"/>
                <w:color w:val="000000"/>
                <w:sz w:val="20"/>
              </w:rPr>
              <w:t>
</w:t>
            </w:r>
            <w:r>
              <w:rPr>
                <w:rFonts w:ascii="Times New Roman"/>
                <w:b w:val="false"/>
                <w:i w:val="false"/>
                <w:color w:val="000000"/>
                <w:sz w:val="20"/>
              </w:rPr>
              <w:t>Срок представления – 15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0" w:id="24"/>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Жүк тасымалдау бойынша негізгі көрсеткіштерді көрсетіңіз</w:t>
      </w:r>
      <w:r>
        <w:br/>
      </w:r>
      <w:r>
        <w:rPr>
          <w:rFonts w:ascii="Times New Roman"/>
          <w:b w:val="false"/>
          <w:i w:val="false"/>
          <w:color w:val="000000"/>
          <w:sz w:val="28"/>
        </w:rPr>
        <w:t>
   Укажите основные показатели по перевозке грузов</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1140"/>
        <w:gridCol w:w="1379"/>
      </w:tblGrid>
      <w:tr>
        <w:trPr>
          <w:trHeight w:val="73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локомотивтердің поезд-километрлері, мың</w:t>
            </w:r>
            <w:r>
              <w:br/>
            </w:r>
            <w:r>
              <w:rPr>
                <w:rFonts w:ascii="Times New Roman"/>
                <w:b w:val="false"/>
                <w:i w:val="false"/>
                <w:color w:val="000000"/>
                <w:sz w:val="20"/>
              </w:rPr>
              <w:t>
</w:t>
            </w:r>
            <w:r>
              <w:rPr>
                <w:rFonts w:ascii="Times New Roman"/>
                <w:b/>
                <w:i w:val="false"/>
                <w:color w:val="000000"/>
                <w:sz w:val="20"/>
              </w:rPr>
              <w:t>поезд-км</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Поездо-километры локомотивов в грузовом движении, тысяч поездо-км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автомотрисалардың поезд-километрлері,</w:t>
            </w:r>
            <w:r>
              <w:br/>
            </w:r>
            <w:r>
              <w:rPr>
                <w:rFonts w:ascii="Times New Roman"/>
                <w:b w:val="false"/>
                <w:i w:val="false"/>
                <w:color w:val="000000"/>
                <w:sz w:val="20"/>
              </w:rPr>
              <w:t>
</w:t>
            </w:r>
            <w:r>
              <w:rPr>
                <w:rFonts w:ascii="Times New Roman"/>
                <w:b/>
                <w:i w:val="false"/>
                <w:color w:val="000000"/>
                <w:sz w:val="20"/>
              </w:rPr>
              <w:t>мың поезд-км</w:t>
            </w:r>
            <w:r>
              <w:br/>
            </w:r>
            <w:r>
              <w:rPr>
                <w:rFonts w:ascii="Times New Roman"/>
                <w:b w:val="false"/>
                <w:i w:val="false"/>
                <w:color w:val="000000"/>
                <w:sz w:val="20"/>
              </w:rPr>
              <w:t>
</w:t>
            </w:r>
            <w:r>
              <w:rPr>
                <w:rFonts w:ascii="Times New Roman"/>
                <w:b w:val="false"/>
                <w:i w:val="false"/>
                <w:color w:val="000000"/>
                <w:sz w:val="20"/>
              </w:rPr>
              <w:t>Поездо-километры автомотрис в грузовом движении, тысяч поездо-км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w:t>
            </w:r>
            <w:r>
              <w:br/>
            </w:r>
            <w:r>
              <w:rPr>
                <w:rFonts w:ascii="Times New Roman"/>
                <w:b w:val="false"/>
                <w:i w:val="false"/>
                <w:color w:val="000000"/>
                <w:sz w:val="20"/>
              </w:rPr>
              <w:t>
</w:t>
            </w:r>
            <w:r>
              <w:rPr>
                <w:rFonts w:ascii="Times New Roman"/>
                <w:b w:val="false"/>
                <w:i w:val="false"/>
                <w:color w:val="000000"/>
                <w:sz w:val="20"/>
              </w:rPr>
              <w:t>электрические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локомотивтердің локоматив-километрлері,</w:t>
            </w:r>
            <w:r>
              <w:br/>
            </w:r>
            <w:r>
              <w:rPr>
                <w:rFonts w:ascii="Times New Roman"/>
                <w:b w:val="false"/>
                <w:i w:val="false"/>
                <w:color w:val="000000"/>
                <w:sz w:val="20"/>
              </w:rPr>
              <w:t>
</w:t>
            </w:r>
            <w:r>
              <w:rPr>
                <w:rFonts w:ascii="Times New Roman"/>
                <w:b/>
                <w:i w:val="false"/>
                <w:color w:val="000000"/>
                <w:sz w:val="20"/>
              </w:rPr>
              <w:t>мың локомотив-км</w:t>
            </w:r>
            <w:r>
              <w:br/>
            </w:r>
            <w:r>
              <w:rPr>
                <w:rFonts w:ascii="Times New Roman"/>
                <w:b w:val="false"/>
                <w:i w:val="false"/>
                <w:color w:val="000000"/>
                <w:sz w:val="20"/>
              </w:rPr>
              <w:t>
</w:t>
            </w:r>
            <w:r>
              <w:rPr>
                <w:rFonts w:ascii="Times New Roman"/>
                <w:b w:val="false"/>
                <w:i w:val="false"/>
                <w:color w:val="000000"/>
                <w:sz w:val="20"/>
              </w:rPr>
              <w:t>Локомотиво-километры локомотивов в грузовом движении, тысяч</w:t>
            </w:r>
            <w:r>
              <w:br/>
            </w:r>
            <w:r>
              <w:rPr>
                <w:rFonts w:ascii="Times New Roman"/>
                <w:b w:val="false"/>
                <w:i w:val="false"/>
                <w:color w:val="000000"/>
                <w:sz w:val="20"/>
              </w:rPr>
              <w:t>
</w:t>
            </w:r>
            <w:r>
              <w:rPr>
                <w:rFonts w:ascii="Times New Roman"/>
                <w:b w:val="false"/>
                <w:i w:val="false"/>
                <w:color w:val="000000"/>
                <w:sz w:val="20"/>
              </w:rPr>
              <w:t>локомотиво-км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автомотрисалардың локоматив-километрлері, мың локомотив-км</w:t>
            </w:r>
            <w:r>
              <w:br/>
            </w:r>
            <w:r>
              <w:rPr>
                <w:rFonts w:ascii="Times New Roman"/>
                <w:b w:val="false"/>
                <w:i w:val="false"/>
                <w:color w:val="000000"/>
                <w:sz w:val="20"/>
              </w:rPr>
              <w:t>
</w:t>
            </w:r>
            <w:r>
              <w:rPr>
                <w:rFonts w:ascii="Times New Roman"/>
                <w:b w:val="false"/>
                <w:i w:val="false"/>
                <w:color w:val="000000"/>
                <w:sz w:val="20"/>
              </w:rPr>
              <w:t>Локомотиво-километры автомотрис в грузовом движении, тысяч локомотиво-км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w:t>
            </w:r>
            <w:r>
              <w:br/>
            </w:r>
            <w:r>
              <w:rPr>
                <w:rFonts w:ascii="Times New Roman"/>
                <w:b w:val="false"/>
                <w:i w:val="false"/>
                <w:color w:val="000000"/>
                <w:sz w:val="20"/>
              </w:rPr>
              <w:t>
</w:t>
            </w:r>
            <w:r>
              <w:rPr>
                <w:rFonts w:ascii="Times New Roman"/>
                <w:b w:val="false"/>
                <w:i w:val="false"/>
                <w:color w:val="000000"/>
                <w:sz w:val="20"/>
              </w:rPr>
              <w:t>электрические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Жолдағы локомотивтердің поезд-сағаттары, мың поезд-сағат</w:t>
            </w:r>
            <w:r>
              <w:br/>
            </w:r>
            <w:r>
              <w:rPr>
                <w:rFonts w:ascii="Times New Roman"/>
                <w:b w:val="false"/>
                <w:i w:val="false"/>
                <w:color w:val="000000"/>
                <w:sz w:val="20"/>
              </w:rPr>
              <w:t>
</w:t>
            </w:r>
            <w:r>
              <w:rPr>
                <w:rFonts w:ascii="Times New Roman"/>
                <w:b w:val="false"/>
                <w:i w:val="false"/>
                <w:color w:val="000000"/>
                <w:sz w:val="20"/>
              </w:rPr>
              <w:t>Поездо-часы локомотивов в пути, тысяч поездо-часы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Жолдағы автомотрисалардың поезд-сағаттары, мың пойыз-сағат</w:t>
            </w:r>
            <w:r>
              <w:br/>
            </w:r>
            <w:r>
              <w:rPr>
                <w:rFonts w:ascii="Times New Roman"/>
                <w:b w:val="false"/>
                <w:i w:val="false"/>
                <w:color w:val="000000"/>
                <w:sz w:val="20"/>
              </w:rPr>
              <w:t>
</w:t>
            </w:r>
            <w:r>
              <w:rPr>
                <w:rFonts w:ascii="Times New Roman"/>
                <w:b w:val="false"/>
                <w:i w:val="false"/>
                <w:color w:val="000000"/>
                <w:sz w:val="20"/>
              </w:rPr>
              <w:t>Поездо-часы автомотрис в пути, тысяч поездо-часы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электрлік </w:t>
            </w:r>
            <w:r>
              <w:br/>
            </w:r>
            <w:r>
              <w:rPr>
                <w:rFonts w:ascii="Times New Roman"/>
                <w:b w:val="false"/>
                <w:i w:val="false"/>
                <w:color w:val="000000"/>
                <w:sz w:val="20"/>
              </w:rPr>
              <w:t>
</w:t>
            </w:r>
            <w:r>
              <w:rPr>
                <w:rFonts w:ascii="Times New Roman"/>
                <w:b w:val="false"/>
                <w:i w:val="false"/>
                <w:color w:val="000000"/>
                <w:sz w:val="20"/>
              </w:rPr>
              <w:t xml:space="preserve">электрические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дизельді </w:t>
            </w:r>
            <w:r>
              <w:br/>
            </w:r>
            <w:r>
              <w:rPr>
                <w:rFonts w:ascii="Times New Roman"/>
                <w:b w:val="false"/>
                <w:i w:val="false"/>
                <w:color w:val="000000"/>
                <w:sz w:val="20"/>
              </w:rPr>
              <w:t>
</w:t>
            </w:r>
            <w:r>
              <w:rPr>
                <w:rFonts w:ascii="Times New Roman"/>
                <w:b w:val="false"/>
                <w:i w:val="false"/>
                <w:color w:val="000000"/>
                <w:sz w:val="20"/>
              </w:rPr>
              <w:t xml:space="preserve">дизельные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w:t>
            </w:r>
            <w:r>
              <w:br/>
            </w:r>
            <w:r>
              <w:rPr>
                <w:rFonts w:ascii="Times New Roman"/>
                <w:b w:val="false"/>
                <w:i w:val="false"/>
                <w:color w:val="000000"/>
                <w:sz w:val="20"/>
              </w:rPr>
              <w:t>
</w:t>
            </w:r>
            <w:r>
              <w:rPr>
                <w:rFonts w:ascii="Times New Roman"/>
                <w:b w:val="false"/>
                <w:i w:val="false"/>
                <w:color w:val="000000"/>
                <w:sz w:val="20"/>
              </w:rPr>
              <w:t xml:space="preserve">прочие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(локомотив салмағынсыз жүк поездарының</w:t>
            </w:r>
            <w:r>
              <w:br/>
            </w:r>
            <w:r>
              <w:rPr>
                <w:rFonts w:ascii="Times New Roman"/>
                <w:b w:val="false"/>
                <w:i w:val="false"/>
                <w:color w:val="000000"/>
                <w:sz w:val="20"/>
              </w:rPr>
              <w:t>
</w:t>
            </w:r>
            <w:r>
              <w:rPr>
                <w:rFonts w:ascii="Times New Roman"/>
                <w:b/>
                <w:i w:val="false"/>
                <w:color w:val="000000"/>
                <w:sz w:val="20"/>
              </w:rPr>
              <w:t>бруттосы) – барлығы, миллион тонна-км</w:t>
            </w:r>
            <w:r>
              <w:br/>
            </w:r>
            <w:r>
              <w:rPr>
                <w:rFonts w:ascii="Times New Roman"/>
                <w:b w:val="false"/>
                <w:i w:val="false"/>
                <w:color w:val="000000"/>
                <w:sz w:val="20"/>
              </w:rPr>
              <w:t>
</w:t>
            </w:r>
            <w:r>
              <w:rPr>
                <w:rFonts w:ascii="Times New Roman"/>
                <w:b w:val="false"/>
                <w:i w:val="false"/>
                <w:color w:val="000000"/>
                <w:sz w:val="20"/>
              </w:rPr>
              <w:t>Грузооборот (брутто грузовых поездов без веса локомотива) – всего,</w:t>
            </w:r>
            <w:r>
              <w:br/>
            </w:r>
            <w:r>
              <w:rPr>
                <w:rFonts w:ascii="Times New Roman"/>
                <w:b w:val="false"/>
                <w:i w:val="false"/>
                <w:color w:val="000000"/>
                <w:sz w:val="20"/>
              </w:rPr>
              <w:t>
</w:t>
            </w:r>
            <w:r>
              <w:rPr>
                <w:rFonts w:ascii="Times New Roman"/>
                <w:b w:val="false"/>
                <w:i w:val="false"/>
                <w:color w:val="000000"/>
                <w:sz w:val="20"/>
              </w:rPr>
              <w:t>миллион тонно-км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электровоздың тарту күші</w:t>
            </w:r>
            <w:r>
              <w:br/>
            </w:r>
            <w:r>
              <w:rPr>
                <w:rFonts w:ascii="Times New Roman"/>
                <w:b w:val="false"/>
                <w:i w:val="false"/>
                <w:color w:val="000000"/>
                <w:sz w:val="20"/>
              </w:rPr>
              <w:t>
</w:t>
            </w:r>
            <w:r>
              <w:rPr>
                <w:rFonts w:ascii="Times New Roman"/>
                <w:b w:val="false"/>
                <w:i w:val="false"/>
                <w:color w:val="000000"/>
                <w:sz w:val="20"/>
              </w:rPr>
              <w:t>электровозная тяга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тепловоздың тарту күші</w:t>
            </w:r>
            <w:r>
              <w:br/>
            </w:r>
            <w:r>
              <w:rPr>
                <w:rFonts w:ascii="Times New Roman"/>
                <w:b w:val="false"/>
                <w:i w:val="false"/>
                <w:color w:val="000000"/>
                <w:sz w:val="20"/>
              </w:rPr>
              <w:t>
</w:t>
            </w:r>
            <w:r>
              <w:rPr>
                <w:rFonts w:ascii="Times New Roman"/>
                <w:b w:val="false"/>
                <w:i w:val="false"/>
                <w:color w:val="000000"/>
                <w:sz w:val="20"/>
              </w:rPr>
              <w:t>тепловозная тяга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вагонының айналымы, тәулік</w:t>
            </w:r>
            <w:r>
              <w:br/>
            </w:r>
            <w:r>
              <w:rPr>
                <w:rFonts w:ascii="Times New Roman"/>
                <w:b w:val="false"/>
                <w:i w:val="false"/>
                <w:color w:val="000000"/>
                <w:sz w:val="20"/>
              </w:rPr>
              <w:t>
</w:t>
            </w:r>
            <w:r>
              <w:rPr>
                <w:rFonts w:ascii="Times New Roman"/>
                <w:b w:val="false"/>
                <w:i w:val="false"/>
                <w:color w:val="000000"/>
                <w:sz w:val="20"/>
              </w:rPr>
              <w:t>Оборот рабочего вагона, сутки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вагонның айналымы, тәулік</w:t>
            </w:r>
            <w:r>
              <w:br/>
            </w:r>
            <w:r>
              <w:rPr>
                <w:rFonts w:ascii="Times New Roman"/>
                <w:b w:val="false"/>
                <w:i w:val="false"/>
                <w:color w:val="000000"/>
                <w:sz w:val="20"/>
              </w:rPr>
              <w:t>
</w:t>
            </w:r>
            <w:r>
              <w:rPr>
                <w:rFonts w:ascii="Times New Roman"/>
                <w:b w:val="false"/>
                <w:i w:val="false"/>
                <w:color w:val="000000"/>
                <w:sz w:val="20"/>
              </w:rPr>
              <w:t>Оборот местного вагона, сутки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Локомотивтің орташа тәуліктік өнімділігі, мың тонна-км</w:t>
            </w:r>
            <w:r>
              <w:br/>
            </w:r>
            <w:r>
              <w:rPr>
                <w:rFonts w:ascii="Times New Roman"/>
                <w:b w:val="false"/>
                <w:i w:val="false"/>
                <w:color w:val="000000"/>
                <w:sz w:val="20"/>
              </w:rPr>
              <w:t>
</w:t>
            </w:r>
            <w:r>
              <w:rPr>
                <w:rFonts w:ascii="Times New Roman"/>
                <w:b/>
                <w:i w:val="false"/>
                <w:color w:val="000000"/>
                <w:sz w:val="20"/>
              </w:rPr>
              <w:t>брутто</w:t>
            </w:r>
            <w:r>
              <w:br/>
            </w:r>
            <w:r>
              <w:rPr>
                <w:rFonts w:ascii="Times New Roman"/>
                <w:b w:val="false"/>
                <w:i w:val="false"/>
                <w:color w:val="000000"/>
                <w:sz w:val="20"/>
              </w:rPr>
              <w:t>
</w:t>
            </w:r>
            <w:r>
              <w:rPr>
                <w:rFonts w:ascii="Times New Roman"/>
                <w:b w:val="false"/>
                <w:i w:val="false"/>
                <w:color w:val="000000"/>
                <w:sz w:val="20"/>
              </w:rPr>
              <w:t>Среднесуточная производительность локомотива, тысяч тонно-км брутто</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вагонының орташа тәуліктік өнімділігі, тонна-км</w:t>
            </w:r>
            <w:r>
              <w:br/>
            </w:r>
            <w:r>
              <w:rPr>
                <w:rFonts w:ascii="Times New Roman"/>
                <w:b w:val="false"/>
                <w:i w:val="false"/>
                <w:color w:val="000000"/>
                <w:sz w:val="20"/>
              </w:rPr>
              <w:t>
</w:t>
            </w:r>
            <w:r>
              <w:rPr>
                <w:rFonts w:ascii="Times New Roman"/>
                <w:b w:val="false"/>
                <w:i w:val="false"/>
                <w:color w:val="000000"/>
                <w:sz w:val="20"/>
              </w:rPr>
              <w:t>Среднесуточная производительность грузового вагона, тонно-км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Км - мұнда және бұдан әрі - километр.</w:t>
      </w:r>
      <w:r>
        <w:br/>
      </w:r>
      <w:r>
        <w:rPr>
          <w:rFonts w:ascii="Times New Roman"/>
          <w:b w:val="false"/>
          <w:i w:val="false"/>
          <w:color w:val="000000"/>
          <w:sz w:val="28"/>
        </w:rPr>
        <w:t>
  Км - здесь и далее - километр.</w:t>
      </w:r>
    </w:p>
    <w:bookmarkStart w:name="z151" w:id="25"/>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Тасымалдау ара қашықтығы бойынша жүк тасымалдаудың негізгі көрсеткіштерін көрсетіңіз</w:t>
      </w:r>
      <w:r>
        <w:br/>
      </w:r>
      <w:r>
        <w:rPr>
          <w:rFonts w:ascii="Times New Roman"/>
          <w:b w:val="false"/>
          <w:i w:val="false"/>
          <w:color w:val="000000"/>
          <w:sz w:val="28"/>
        </w:rPr>
        <w:t>
    Укажите основные показатели по перевозке грузов по расстоянию перевозок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5997"/>
        <w:gridCol w:w="1047"/>
        <w:gridCol w:w="1456"/>
        <w:gridCol w:w="1434"/>
        <w:gridCol w:w="1478"/>
        <w:gridCol w:w="1263"/>
      </w:tblGrid>
      <w:tr>
        <w:trPr>
          <w:trHeight w:val="16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w:t>
            </w:r>
            <w:r>
              <w:br/>
            </w:r>
            <w:r>
              <w:rPr>
                <w:rFonts w:ascii="Times New Roman"/>
                <w:b w:val="false"/>
                <w:i w:val="false"/>
                <w:color w:val="000000"/>
                <w:sz w:val="20"/>
              </w:rPr>
              <w:t>
</w:t>
            </w:r>
            <w:r>
              <w:rPr>
                <w:rFonts w:ascii="Times New Roman"/>
                <w:b/>
                <w:i w:val="false"/>
                <w:color w:val="000000"/>
                <w:sz w:val="20"/>
              </w:rPr>
              <w:t>49 км</w:t>
            </w:r>
            <w:r>
              <w:br/>
            </w:r>
            <w:r>
              <w:rPr>
                <w:rFonts w:ascii="Times New Roman"/>
                <w:b w:val="false"/>
                <w:i w:val="false"/>
                <w:color w:val="000000"/>
                <w:sz w:val="20"/>
              </w:rPr>
              <w:t>
</w:t>
            </w: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49 км</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w:t>
            </w:r>
            <w:r>
              <w:br/>
            </w:r>
            <w:r>
              <w:rPr>
                <w:rFonts w:ascii="Times New Roman"/>
                <w:b w:val="false"/>
                <w:i w:val="false"/>
                <w:color w:val="000000"/>
                <w:sz w:val="20"/>
              </w:rPr>
              <w:t>
</w:t>
            </w:r>
            <w:r>
              <w:rPr>
                <w:rFonts w:ascii="Times New Roman"/>
                <w:b/>
                <w:i w:val="false"/>
                <w:color w:val="000000"/>
                <w:sz w:val="20"/>
              </w:rPr>
              <w:t>149 км</w:t>
            </w:r>
            <w:r>
              <w:br/>
            </w:r>
            <w:r>
              <w:rPr>
                <w:rFonts w:ascii="Times New Roman"/>
                <w:b w:val="false"/>
                <w:i w:val="false"/>
                <w:color w:val="000000"/>
                <w:sz w:val="20"/>
              </w:rPr>
              <w:t>
</w:t>
            </w:r>
            <w:r>
              <w:rPr>
                <w:rFonts w:ascii="Times New Roman"/>
                <w:b w:val="false"/>
                <w:i w:val="false"/>
                <w:color w:val="000000"/>
                <w:sz w:val="20"/>
              </w:rPr>
              <w:t>50 –</w:t>
            </w:r>
            <w:r>
              <w:br/>
            </w:r>
            <w:r>
              <w:rPr>
                <w:rFonts w:ascii="Times New Roman"/>
                <w:b w:val="false"/>
                <w:i w:val="false"/>
                <w:color w:val="000000"/>
                <w:sz w:val="20"/>
              </w:rPr>
              <w:t>
</w:t>
            </w:r>
            <w:r>
              <w:rPr>
                <w:rFonts w:ascii="Times New Roman"/>
                <w:b w:val="false"/>
                <w:i w:val="false"/>
                <w:color w:val="000000"/>
                <w:sz w:val="20"/>
              </w:rPr>
              <w:t>149 км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w:t>
            </w:r>
            <w:r>
              <w:br/>
            </w:r>
            <w:r>
              <w:rPr>
                <w:rFonts w:ascii="Times New Roman"/>
                <w:b w:val="false"/>
                <w:i w:val="false"/>
                <w:color w:val="000000"/>
                <w:sz w:val="20"/>
              </w:rPr>
              <w:t>
</w:t>
            </w:r>
            <w:r>
              <w:rPr>
                <w:rFonts w:ascii="Times New Roman"/>
                <w:b/>
                <w:i w:val="false"/>
                <w:color w:val="000000"/>
                <w:sz w:val="20"/>
              </w:rPr>
              <w:t>299 км</w:t>
            </w:r>
            <w:r>
              <w:br/>
            </w:r>
            <w:r>
              <w:rPr>
                <w:rFonts w:ascii="Times New Roman"/>
                <w:b w:val="false"/>
                <w:i w:val="false"/>
                <w:color w:val="000000"/>
                <w:sz w:val="20"/>
              </w:rPr>
              <w:t>
</w:t>
            </w:r>
            <w:r>
              <w:rPr>
                <w:rFonts w:ascii="Times New Roman"/>
                <w:b w:val="false"/>
                <w:i w:val="false"/>
                <w:color w:val="000000"/>
                <w:sz w:val="20"/>
              </w:rPr>
              <w:t>150 –</w:t>
            </w:r>
            <w:r>
              <w:br/>
            </w:r>
            <w:r>
              <w:rPr>
                <w:rFonts w:ascii="Times New Roman"/>
                <w:b w:val="false"/>
                <w:i w:val="false"/>
                <w:color w:val="000000"/>
                <w:sz w:val="20"/>
              </w:rPr>
              <w:t>
</w:t>
            </w:r>
            <w:r>
              <w:rPr>
                <w:rFonts w:ascii="Times New Roman"/>
                <w:b w:val="false"/>
                <w:i w:val="false"/>
                <w:color w:val="000000"/>
                <w:sz w:val="20"/>
              </w:rPr>
              <w:t>299 км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w:t>
            </w:r>
            <w:r>
              <w:br/>
            </w:r>
            <w:r>
              <w:rPr>
                <w:rFonts w:ascii="Times New Roman"/>
                <w:b w:val="false"/>
                <w:i w:val="false"/>
                <w:color w:val="000000"/>
                <w:sz w:val="20"/>
              </w:rPr>
              <w:t>
</w:t>
            </w:r>
            <w:r>
              <w:rPr>
                <w:rFonts w:ascii="Times New Roman"/>
                <w:b/>
                <w:i w:val="false"/>
                <w:color w:val="000000"/>
                <w:sz w:val="20"/>
              </w:rPr>
              <w:t>499 км</w:t>
            </w:r>
            <w:r>
              <w:br/>
            </w:r>
            <w:r>
              <w:rPr>
                <w:rFonts w:ascii="Times New Roman"/>
                <w:b w:val="false"/>
                <w:i w:val="false"/>
                <w:color w:val="000000"/>
                <w:sz w:val="20"/>
              </w:rPr>
              <w:t>
</w:t>
            </w:r>
            <w:r>
              <w:rPr>
                <w:rFonts w:ascii="Times New Roman"/>
                <w:b w:val="false"/>
                <w:i w:val="false"/>
                <w:color w:val="000000"/>
                <w:sz w:val="20"/>
              </w:rPr>
              <w:t>300 –</w:t>
            </w:r>
            <w:r>
              <w:br/>
            </w:r>
            <w:r>
              <w:rPr>
                <w:rFonts w:ascii="Times New Roman"/>
                <w:b w:val="false"/>
                <w:i w:val="false"/>
                <w:color w:val="000000"/>
                <w:sz w:val="20"/>
              </w:rPr>
              <w:t>
</w:t>
            </w:r>
            <w:r>
              <w:rPr>
                <w:rFonts w:ascii="Times New Roman"/>
                <w:b w:val="false"/>
                <w:i w:val="false"/>
                <w:color w:val="000000"/>
                <w:sz w:val="20"/>
              </w:rPr>
              <w:t>499 км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км</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көп</w:t>
            </w:r>
            <w:r>
              <w:br/>
            </w:r>
            <w:r>
              <w:rPr>
                <w:rFonts w:ascii="Times New Roman"/>
                <w:b w:val="false"/>
                <w:i w:val="false"/>
                <w:color w:val="000000"/>
                <w:sz w:val="20"/>
              </w:rPr>
              <w:t>
</w:t>
            </w:r>
            <w:r>
              <w:rPr>
                <w:rFonts w:ascii="Times New Roman"/>
                <w:b w:val="false"/>
                <w:i w:val="false"/>
                <w:color w:val="000000"/>
                <w:sz w:val="20"/>
              </w:rPr>
              <w:t>500 км</w:t>
            </w:r>
            <w:r>
              <w:br/>
            </w:r>
            <w:r>
              <w:rPr>
                <w:rFonts w:ascii="Times New Roman"/>
                <w:b w:val="false"/>
                <w:i w:val="false"/>
                <w:color w:val="000000"/>
                <w:sz w:val="20"/>
              </w:rPr>
              <w:t>
</w:t>
            </w:r>
            <w:r>
              <w:rPr>
                <w:rFonts w:ascii="Times New Roman"/>
                <w:b w:val="false"/>
                <w:i w:val="false"/>
                <w:color w:val="000000"/>
                <w:sz w:val="20"/>
              </w:rPr>
              <w:t>и более</w:t>
            </w:r>
          </w:p>
        </w:tc>
      </w:tr>
      <w:tr>
        <w:trPr>
          <w:trHeight w:val="16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жолжүгі,</w:t>
            </w:r>
            <w:r>
              <w:br/>
            </w:r>
            <w:r>
              <w:rPr>
                <w:rFonts w:ascii="Times New Roman"/>
                <w:b w:val="false"/>
                <w:i w:val="false"/>
                <w:color w:val="000000"/>
                <w:sz w:val="20"/>
              </w:rPr>
              <w:t>
</w:t>
            </w:r>
            <w:r>
              <w:rPr>
                <w:rFonts w:ascii="Times New Roman"/>
                <w:b/>
                <w:i w:val="false"/>
                <w:color w:val="000000"/>
                <w:sz w:val="20"/>
              </w:rPr>
              <w:t>жүк-жолжүгі, мың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w:t>
            </w:r>
            <w:r>
              <w:br/>
            </w:r>
            <w:r>
              <w:rPr>
                <w:rFonts w:ascii="Times New Roman"/>
                <w:b w:val="false"/>
                <w:i w:val="false"/>
                <w:color w:val="000000"/>
                <w:sz w:val="20"/>
              </w:rPr>
              <w:t>
</w:t>
            </w:r>
            <w:r>
              <w:rPr>
                <w:rFonts w:ascii="Times New Roman"/>
                <w:b w:val="false"/>
                <w:i w:val="false"/>
                <w:color w:val="000000"/>
                <w:sz w:val="20"/>
              </w:rPr>
              <w:t>грузов, багажа, грузобагажа, тысяч</w:t>
            </w:r>
            <w:r>
              <w:br/>
            </w:r>
            <w:r>
              <w:rPr>
                <w:rFonts w:ascii="Times New Roman"/>
                <w:b w:val="false"/>
                <w:i w:val="false"/>
                <w:color w:val="000000"/>
                <w:sz w:val="20"/>
              </w:rPr>
              <w:t>
</w:t>
            </w:r>
            <w:r>
              <w:rPr>
                <w:rFonts w:ascii="Times New Roman"/>
                <w:b w:val="false"/>
                <w:i w:val="false"/>
                <w:color w:val="000000"/>
                <w:sz w:val="20"/>
              </w:rPr>
              <w:t>тонн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Тарифтік жүк айналымы-нетто,</w:t>
            </w:r>
            <w:r>
              <w:br/>
            </w:r>
            <w:r>
              <w:rPr>
                <w:rFonts w:ascii="Times New Roman"/>
                <w:b w:val="false"/>
                <w:i w:val="false"/>
                <w:color w:val="000000"/>
                <w:sz w:val="20"/>
              </w:rPr>
              <w:t>
</w:t>
            </w:r>
            <w:r>
              <w:rPr>
                <w:rFonts w:ascii="Times New Roman"/>
                <w:b/>
                <w:i w:val="false"/>
                <w:color w:val="000000"/>
                <w:sz w:val="20"/>
              </w:rPr>
              <w:t>миллион тонна-км</w:t>
            </w:r>
            <w:r>
              <w:br/>
            </w:r>
            <w:r>
              <w:rPr>
                <w:rFonts w:ascii="Times New Roman"/>
                <w:b w:val="false"/>
                <w:i w:val="false"/>
                <w:color w:val="000000"/>
                <w:sz w:val="20"/>
              </w:rPr>
              <w:t>
</w:t>
            </w:r>
            <w:r>
              <w:rPr>
                <w:rFonts w:ascii="Times New Roman"/>
                <w:b w:val="false"/>
                <w:i w:val="false"/>
                <w:color w:val="000000"/>
                <w:sz w:val="20"/>
              </w:rPr>
              <w:t>Тарифный грузооборот-нетто,</w:t>
            </w:r>
            <w:r>
              <w:br/>
            </w:r>
            <w:r>
              <w:rPr>
                <w:rFonts w:ascii="Times New Roman"/>
                <w:b w:val="false"/>
                <w:i w:val="false"/>
                <w:color w:val="000000"/>
                <w:sz w:val="20"/>
              </w:rPr>
              <w:t>
</w:t>
            </w:r>
            <w:r>
              <w:rPr>
                <w:rFonts w:ascii="Times New Roman"/>
                <w:b w:val="false"/>
                <w:i w:val="false"/>
                <w:color w:val="000000"/>
                <w:sz w:val="20"/>
              </w:rPr>
              <w:t>миллион тонно-км</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26"/>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w:t>
      </w:r>
      <w:r>
        <w:rPr>
          <w:rFonts w:ascii="Times New Roman"/>
          <w:b/>
          <w:i w:val="false"/>
          <w:color w:val="000000"/>
          <w:sz w:val="28"/>
        </w:rPr>
        <w:t>Жөнелту және әкелу бойынша жүктерді тасымалдау көлемін көрсетіңіз, мың тонна</w:t>
      </w:r>
      <w:r>
        <w:br/>
      </w:r>
      <w:r>
        <w:rPr>
          <w:rFonts w:ascii="Times New Roman"/>
          <w:b w:val="false"/>
          <w:i w:val="false"/>
          <w:color w:val="000000"/>
          <w:sz w:val="28"/>
        </w:rPr>
        <w:t>
   Укажите объемы по перевозке грузов по отправлению и прибытию, тысяч тонн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2635"/>
        <w:gridCol w:w="1719"/>
        <w:gridCol w:w="3360"/>
        <w:gridCol w:w="1719"/>
        <w:gridCol w:w="3255"/>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w:t>
            </w:r>
            <w:r>
              <w:br/>
            </w:r>
            <w:r>
              <w:rPr>
                <w:rFonts w:ascii="Times New Roman"/>
                <w:b w:val="false"/>
                <w:i w:val="false"/>
                <w:color w:val="000000"/>
                <w:sz w:val="20"/>
              </w:rPr>
              <w:t>
</w:t>
            </w:r>
            <w:r>
              <w:rPr>
                <w:rFonts w:ascii="Times New Roman"/>
                <w:b/>
                <w:i w:val="false"/>
                <w:color w:val="000000"/>
                <w:sz w:val="20"/>
              </w:rPr>
              <w:t>тілген</w:t>
            </w:r>
            <w:r>
              <w:br/>
            </w:r>
            <w:r>
              <w:rPr>
                <w:rFonts w:ascii="Times New Roman"/>
                <w:b w:val="false"/>
                <w:i w:val="false"/>
                <w:color w:val="000000"/>
                <w:sz w:val="20"/>
              </w:rPr>
              <w:t>
</w:t>
            </w:r>
            <w:r>
              <w:rPr>
                <w:rFonts w:ascii="Times New Roman"/>
                <w:b/>
                <w:i w:val="false"/>
                <w:color w:val="000000"/>
                <w:sz w:val="20"/>
              </w:rPr>
              <w:t>жүк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Отправ-</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всего</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w:t>
            </w:r>
            <w:r>
              <w:br/>
            </w:r>
            <w:r>
              <w:rPr>
                <w:rFonts w:ascii="Times New Roman"/>
                <w:b w:val="false"/>
                <w:i w:val="false"/>
                <w:color w:val="000000"/>
                <w:sz w:val="20"/>
              </w:rPr>
              <w:t>
</w:t>
            </w:r>
            <w:r>
              <w:rPr>
                <w:rFonts w:ascii="Times New Roman"/>
                <w:b/>
                <w:i w:val="false"/>
                <w:color w:val="000000"/>
                <w:sz w:val="20"/>
              </w:rPr>
              <w:t>жүктердің жалпы</w:t>
            </w:r>
            <w:r>
              <w:br/>
            </w:r>
            <w:r>
              <w:rPr>
                <w:rFonts w:ascii="Times New Roman"/>
                <w:b w:val="false"/>
                <w:i w:val="false"/>
                <w:color w:val="000000"/>
                <w:sz w:val="20"/>
              </w:rPr>
              <w:t>
</w:t>
            </w:r>
            <w:r>
              <w:rPr>
                <w:rFonts w:ascii="Times New Roman"/>
                <w:b/>
                <w:i w:val="false"/>
                <w:color w:val="000000"/>
                <w:sz w:val="20"/>
              </w:rPr>
              <w:t>көлемінен -</w:t>
            </w:r>
            <w:r>
              <w:br/>
            </w:r>
            <w:r>
              <w:rPr>
                <w:rFonts w:ascii="Times New Roman"/>
                <w:b w:val="false"/>
                <w:i w:val="false"/>
                <w:color w:val="000000"/>
                <w:sz w:val="20"/>
              </w:rPr>
              <w:t>
</w:t>
            </w:r>
            <w:r>
              <w:rPr>
                <w:rFonts w:ascii="Times New Roman"/>
                <w:b/>
                <w:i w:val="false"/>
                <w:color w:val="000000"/>
                <w:sz w:val="20"/>
              </w:rPr>
              <w:t>контейнерлердегі</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Из общего объема</w:t>
            </w:r>
            <w:r>
              <w:br/>
            </w:r>
            <w:r>
              <w:rPr>
                <w:rFonts w:ascii="Times New Roman"/>
                <w:b w:val="false"/>
                <w:i w:val="false"/>
                <w:color w:val="000000"/>
                <w:sz w:val="20"/>
              </w:rPr>
              <w:t>
</w:t>
            </w:r>
            <w:r>
              <w:rPr>
                <w:rFonts w:ascii="Times New Roman"/>
                <w:b w:val="false"/>
                <w:i w:val="false"/>
                <w:color w:val="000000"/>
                <w:sz w:val="20"/>
              </w:rPr>
              <w:t>отправленных грузов</w:t>
            </w:r>
            <w:r>
              <w:br/>
            </w:r>
            <w:r>
              <w:rPr>
                <w:rFonts w:ascii="Times New Roman"/>
                <w:b w:val="false"/>
                <w:i w:val="false"/>
                <w:color w:val="000000"/>
                <w:sz w:val="20"/>
              </w:rPr>
              <w:t>
</w:t>
            </w:r>
            <w:r>
              <w:rPr>
                <w:rFonts w:ascii="Times New Roman"/>
                <w:b w:val="false"/>
                <w:i w:val="false"/>
                <w:color w:val="000000"/>
                <w:sz w:val="20"/>
              </w:rPr>
              <w:t>– грузы в</w:t>
            </w:r>
            <w:r>
              <w:br/>
            </w:r>
            <w:r>
              <w:rPr>
                <w:rFonts w:ascii="Times New Roman"/>
                <w:b w:val="false"/>
                <w:i w:val="false"/>
                <w:color w:val="000000"/>
                <w:sz w:val="20"/>
              </w:rPr>
              <w:t>
</w:t>
            </w:r>
            <w:r>
              <w:rPr>
                <w:rFonts w:ascii="Times New Roman"/>
                <w:b w:val="false"/>
                <w:i w:val="false"/>
                <w:color w:val="000000"/>
                <w:sz w:val="20"/>
              </w:rPr>
              <w:t>контейнерах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w:t>
            </w:r>
            <w:r>
              <w:br/>
            </w:r>
            <w:r>
              <w:rPr>
                <w:rFonts w:ascii="Times New Roman"/>
                <w:b w:val="false"/>
                <w:i w:val="false"/>
                <w:color w:val="000000"/>
                <w:sz w:val="20"/>
              </w:rPr>
              <w:t>
</w:t>
            </w:r>
            <w:r>
              <w:rPr>
                <w:rFonts w:ascii="Times New Roman"/>
                <w:b/>
                <w:i w:val="false"/>
                <w:color w:val="000000"/>
                <w:sz w:val="20"/>
              </w:rPr>
              <w:t>ген жүк–</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Прибыло</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всего</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Әкелінген</w:t>
            </w:r>
            <w:r>
              <w:br/>
            </w:r>
            <w:r>
              <w:rPr>
                <w:rFonts w:ascii="Times New Roman"/>
                <w:b w:val="false"/>
                <w:i w:val="false"/>
                <w:color w:val="000000"/>
                <w:sz w:val="20"/>
              </w:rPr>
              <w:t>
</w:t>
            </w:r>
            <w:r>
              <w:rPr>
                <w:rFonts w:ascii="Times New Roman"/>
                <w:b/>
                <w:i w:val="false"/>
                <w:color w:val="000000"/>
                <w:sz w:val="20"/>
              </w:rPr>
              <w:t>жүктердің жалпы</w:t>
            </w:r>
            <w:r>
              <w:br/>
            </w:r>
            <w:r>
              <w:rPr>
                <w:rFonts w:ascii="Times New Roman"/>
                <w:b w:val="false"/>
                <w:i w:val="false"/>
                <w:color w:val="000000"/>
                <w:sz w:val="20"/>
              </w:rPr>
              <w:t>
</w:t>
            </w:r>
            <w:r>
              <w:rPr>
                <w:rFonts w:ascii="Times New Roman"/>
                <w:b/>
                <w:i w:val="false"/>
                <w:color w:val="000000"/>
                <w:sz w:val="20"/>
              </w:rPr>
              <w:t>көлемінен -</w:t>
            </w:r>
            <w:r>
              <w:br/>
            </w:r>
            <w:r>
              <w:rPr>
                <w:rFonts w:ascii="Times New Roman"/>
                <w:b w:val="false"/>
                <w:i w:val="false"/>
                <w:color w:val="000000"/>
                <w:sz w:val="20"/>
              </w:rPr>
              <w:t>
</w:t>
            </w:r>
            <w:r>
              <w:rPr>
                <w:rFonts w:ascii="Times New Roman"/>
                <w:b/>
                <w:i w:val="false"/>
                <w:color w:val="000000"/>
                <w:sz w:val="20"/>
              </w:rPr>
              <w:t>контейнерлердегі</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Из общего объема</w:t>
            </w:r>
            <w:r>
              <w:br/>
            </w:r>
            <w:r>
              <w:rPr>
                <w:rFonts w:ascii="Times New Roman"/>
                <w:b w:val="false"/>
                <w:i w:val="false"/>
                <w:color w:val="000000"/>
                <w:sz w:val="20"/>
              </w:rPr>
              <w:t>
</w:t>
            </w:r>
            <w:r>
              <w:rPr>
                <w:rFonts w:ascii="Times New Roman"/>
                <w:b w:val="false"/>
                <w:i w:val="false"/>
                <w:color w:val="000000"/>
                <w:sz w:val="20"/>
              </w:rPr>
              <w:t>прибывших грузов –</w:t>
            </w:r>
            <w:r>
              <w:br/>
            </w:r>
            <w:r>
              <w:rPr>
                <w:rFonts w:ascii="Times New Roman"/>
                <w:b w:val="false"/>
                <w:i w:val="false"/>
                <w:color w:val="000000"/>
                <w:sz w:val="20"/>
              </w:rPr>
              <w:t>
</w:t>
            </w:r>
            <w:r>
              <w:rPr>
                <w:rFonts w:ascii="Times New Roman"/>
                <w:b w:val="false"/>
                <w:i w:val="false"/>
                <w:color w:val="000000"/>
                <w:sz w:val="20"/>
              </w:rPr>
              <w:t>грузы в</w:t>
            </w:r>
            <w:r>
              <w:br/>
            </w:r>
            <w:r>
              <w:rPr>
                <w:rFonts w:ascii="Times New Roman"/>
                <w:b w:val="false"/>
                <w:i w:val="false"/>
                <w:color w:val="000000"/>
                <w:sz w:val="20"/>
              </w:rPr>
              <w:t>
</w:t>
            </w:r>
            <w:r>
              <w:rPr>
                <w:rFonts w:ascii="Times New Roman"/>
                <w:b w:val="false"/>
                <w:i w:val="false"/>
                <w:color w:val="000000"/>
                <w:sz w:val="20"/>
              </w:rPr>
              <w:t>контейнерах</w:t>
            </w:r>
          </w:p>
        </w:tc>
      </w:tr>
      <w:tr>
        <w:trPr>
          <w:trHeight w:val="13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всего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бөлімшелері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отделениям</w:t>
            </w:r>
            <w:r>
              <w:br/>
            </w:r>
            <w:r>
              <w:rPr>
                <w:rFonts w:ascii="Times New Roman"/>
                <w:b w:val="false"/>
                <w:i w:val="false"/>
                <w:color w:val="000000"/>
                <w:sz w:val="20"/>
              </w:rPr>
              <w:t>
</w:t>
            </w:r>
            <w:r>
              <w:rPr>
                <w:rFonts w:ascii="Times New Roman"/>
                <w:b w:val="false"/>
                <w:i w:val="false"/>
                <w:color w:val="000000"/>
                <w:sz w:val="20"/>
              </w:rPr>
              <w:t>дороги: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Акмолинское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Костанайское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Павлодарское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Карагандинское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w:t>
            </w:r>
            <w:r>
              <w:br/>
            </w:r>
            <w:r>
              <w:rPr>
                <w:rFonts w:ascii="Times New Roman"/>
                <w:b w:val="false"/>
                <w:i w:val="false"/>
                <w:color w:val="000000"/>
                <w:sz w:val="20"/>
              </w:rPr>
              <w:t>
</w:t>
            </w:r>
            <w:r>
              <w:rPr>
                <w:rFonts w:ascii="Times New Roman"/>
                <w:b/>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Восточно-</w:t>
            </w:r>
            <w:r>
              <w:rPr>
                <w:rFonts w:ascii="Times New Roman"/>
                <w:b w:val="false"/>
                <w:i w:val="false"/>
                <w:color w:val="000000"/>
                <w:sz w:val="20"/>
              </w:rPr>
              <w:t>Казахстанская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Семипалатинское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Алматинское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Жамбылское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Шымкентское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Кызылординское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Актюбинское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w:t>
            </w:r>
            <w:r>
              <w:br/>
            </w:r>
            <w:r>
              <w:rPr>
                <w:rFonts w:ascii="Times New Roman"/>
                <w:b w:val="false"/>
                <w:i w:val="false"/>
                <w:color w:val="000000"/>
                <w:sz w:val="20"/>
              </w:rPr>
              <w:t>
</w:t>
            </w:r>
            <w:r>
              <w:rPr>
                <w:rFonts w:ascii="Times New Roman"/>
                <w:b w:val="false"/>
                <w:i w:val="false"/>
                <w:color w:val="000000"/>
                <w:sz w:val="20"/>
              </w:rPr>
              <w:t>Уральское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Атырауское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Мангистауское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27"/>
    <w:p>
      <w:pPr>
        <w:spacing w:after="0"/>
        <w:ind w:left="0"/>
        <w:jc w:val="both"/>
      </w:pPr>
      <w:r>
        <w:rPr>
          <w:rFonts w:ascii="Times New Roman"/>
          <w:b w:val="false"/>
          <w:i w:val="false"/>
          <w:color w:val="000000"/>
          <w:sz w:val="28"/>
        </w:rPr>
        <w:t>
</w:t>
      </w:r>
      <w:r>
        <w:rPr>
          <w:rFonts w:ascii="Times New Roman"/>
          <w:b/>
          <w:i w:val="false"/>
          <w:color w:val="000000"/>
          <w:sz w:val="28"/>
        </w:rPr>
        <w:t>4. Түрлері бойынша жөнелтілген жүктердің көлемін көрсетіңіз, мың тонна</w:t>
      </w:r>
      <w:r>
        <w:br/>
      </w:r>
      <w:r>
        <w:rPr>
          <w:rFonts w:ascii="Times New Roman"/>
          <w:b w:val="false"/>
          <w:i w:val="false"/>
          <w:color w:val="000000"/>
          <w:sz w:val="28"/>
        </w:rPr>
        <w:t>
   Укажите объемы отправленных грузов по видам, тысяч тонн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2259"/>
        <w:gridCol w:w="1115"/>
        <w:gridCol w:w="1004"/>
        <w:gridCol w:w="938"/>
        <w:gridCol w:w="1005"/>
        <w:gridCol w:w="1225"/>
        <w:gridCol w:w="1203"/>
        <w:gridCol w:w="1093"/>
        <w:gridCol w:w="1049"/>
        <w:gridCol w:w="1049"/>
        <w:gridCol w:w="1005"/>
        <w:gridCol w:w="939"/>
        <w:gridCol w:w="1027"/>
        <w:gridCol w:w="1401"/>
        <w:gridCol w:w="1160"/>
        <w:gridCol w:w="1072"/>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w:t>
            </w:r>
            <w:r>
              <w:rPr>
                <w:rFonts w:ascii="Times New Roman"/>
                <w:b w:val="false"/>
                <w:i w:val="false"/>
                <w:color w:val="000000"/>
                <w:sz w:val="20"/>
              </w:rPr>
              <w:t>ки</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w:t>
            </w:r>
            <w:r>
              <w:br/>
            </w:r>
            <w:r>
              <w:rPr>
                <w:rFonts w:ascii="Times New Roman"/>
                <w:b w:val="false"/>
                <w:i w:val="false"/>
                <w:color w:val="000000"/>
                <w:sz w:val="20"/>
              </w:rPr>
              <w:t>
</w:t>
            </w:r>
            <w:r>
              <w:rPr>
                <w:rFonts w:ascii="Times New Roman"/>
                <w:b/>
                <w:i w:val="false"/>
                <w:color w:val="000000"/>
                <w:sz w:val="20"/>
              </w:rPr>
              <w:t>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теля</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w:t>
            </w:r>
            <w:r>
              <w:br/>
            </w:r>
            <w:r>
              <w:rPr>
                <w:rFonts w:ascii="Times New Roman"/>
                <w:b w:val="false"/>
                <w:i w:val="false"/>
                <w:color w:val="000000"/>
                <w:sz w:val="20"/>
              </w:rPr>
              <w:t>
</w:t>
            </w:r>
            <w:r>
              <w:rPr>
                <w:rFonts w:ascii="Times New Roman"/>
                <w:b/>
                <w:i w:val="false"/>
                <w:color w:val="000000"/>
                <w:sz w:val="20"/>
              </w:rPr>
              <w:t>зақ-</w:t>
            </w:r>
            <w:r>
              <w:br/>
            </w:r>
            <w:r>
              <w:rPr>
                <w:rFonts w:ascii="Times New Roman"/>
                <w:b w:val="false"/>
                <w:i w:val="false"/>
                <w:color w:val="000000"/>
                <w:sz w:val="20"/>
              </w:rPr>
              <w:t>
</w:t>
            </w: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Рес-</w:t>
            </w:r>
            <w:r>
              <w:br/>
            </w:r>
            <w:r>
              <w:rPr>
                <w:rFonts w:ascii="Times New Roman"/>
                <w:b w:val="false"/>
                <w:i w:val="false"/>
                <w:color w:val="000000"/>
                <w:sz w:val="20"/>
              </w:rPr>
              <w:t>
</w:t>
            </w:r>
            <w:r>
              <w:rPr>
                <w:rFonts w:ascii="Times New Roman"/>
                <w:b/>
                <w:i w:val="false"/>
                <w:color w:val="000000"/>
                <w:sz w:val="20"/>
              </w:rPr>
              <w:t>пуб-</w:t>
            </w:r>
            <w:r>
              <w:br/>
            </w:r>
            <w:r>
              <w:rPr>
                <w:rFonts w:ascii="Times New Roman"/>
                <w:b w:val="false"/>
                <w:i w:val="false"/>
                <w:color w:val="000000"/>
                <w:sz w:val="20"/>
              </w:rPr>
              <w:t>
</w:t>
            </w:r>
            <w:r>
              <w:rPr>
                <w:rFonts w:ascii="Times New Roman"/>
                <w:b/>
                <w:i w:val="false"/>
                <w:color w:val="000000"/>
                <w:sz w:val="20"/>
              </w:rPr>
              <w:t>ли-</w:t>
            </w:r>
            <w:r>
              <w:br/>
            </w:r>
            <w:r>
              <w:rPr>
                <w:rFonts w:ascii="Times New Roman"/>
                <w:b w:val="false"/>
                <w:i w:val="false"/>
                <w:color w:val="000000"/>
                <w:sz w:val="20"/>
              </w:rPr>
              <w:t>
</w:t>
            </w:r>
            <w:r>
              <w:rPr>
                <w:rFonts w:ascii="Times New Roman"/>
                <w:b/>
                <w:i w:val="false"/>
                <w:color w:val="000000"/>
                <w:sz w:val="20"/>
              </w:rPr>
              <w:t>касы</w:t>
            </w:r>
            <w:r>
              <w:br/>
            </w:r>
            <w:r>
              <w:rPr>
                <w:rFonts w:ascii="Times New Roman"/>
                <w:b w:val="false"/>
                <w:i w:val="false"/>
                <w:color w:val="000000"/>
                <w:sz w:val="20"/>
              </w:rPr>
              <w:t>
</w:t>
            </w:r>
            <w:r>
              <w:rPr>
                <w:rFonts w:ascii="Times New Roman"/>
                <w:b/>
                <w:i w:val="false"/>
                <w:color w:val="000000"/>
                <w:sz w:val="20"/>
              </w:rPr>
              <w:t>бой-</w:t>
            </w:r>
            <w:r>
              <w:br/>
            </w:r>
            <w:r>
              <w:rPr>
                <w:rFonts w:ascii="Times New Roman"/>
                <w:b w:val="false"/>
                <w:i w:val="false"/>
                <w:color w:val="000000"/>
                <w:sz w:val="20"/>
              </w:rPr>
              <w:t>
</w:t>
            </w:r>
            <w:r>
              <w:rPr>
                <w:rFonts w:ascii="Times New Roman"/>
                <w:b/>
                <w:i w:val="false"/>
                <w:color w:val="000000"/>
                <w:sz w:val="20"/>
              </w:rPr>
              <w:t>ынша</w:t>
            </w:r>
            <w:r>
              <w:br/>
            </w:r>
            <w:r>
              <w:rPr>
                <w:rFonts w:ascii="Times New Roman"/>
                <w:b w:val="false"/>
                <w:i w:val="false"/>
                <w:color w:val="000000"/>
                <w:sz w:val="20"/>
              </w:rPr>
              <w:t>
</w:t>
            </w: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лике</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зах-</w:t>
            </w:r>
            <w:r>
              <w:br/>
            </w:r>
            <w:r>
              <w:rPr>
                <w:rFonts w:ascii="Times New Roman"/>
                <w:b w:val="false"/>
                <w:i w:val="false"/>
                <w:color w:val="000000"/>
                <w:sz w:val="20"/>
              </w:rPr>
              <w:t>
</w:t>
            </w:r>
            <w:r>
              <w:rPr>
                <w:rFonts w:ascii="Times New Roman"/>
                <w:b w:val="false"/>
                <w:i w:val="false"/>
                <w:color w:val="000000"/>
                <w:sz w:val="20"/>
              </w:rPr>
              <w:t>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жол бөлімшелері бойынша</w:t>
            </w:r>
            <w:r>
              <w:br/>
            </w:r>
            <w:r>
              <w:rPr>
                <w:rFonts w:ascii="Times New Roman"/>
                <w:b w:val="false"/>
                <w:i w:val="false"/>
                <w:color w:val="000000"/>
                <w:sz w:val="20"/>
              </w:rPr>
              <w:t>
</w:t>
            </w:r>
            <w:r>
              <w:rPr>
                <w:rFonts w:ascii="Times New Roman"/>
                <w:b w:val="false"/>
                <w:i w:val="false"/>
                <w:color w:val="000000"/>
                <w:sz w:val="20"/>
              </w:rPr>
              <w:t>В том числе по отделениям дороги</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w:t>
            </w:r>
            <w:r>
              <w:br/>
            </w:r>
            <w:r>
              <w:rPr>
                <w:rFonts w:ascii="Times New Roman"/>
                <w:b w:val="false"/>
                <w:i w:val="false"/>
                <w:color w:val="000000"/>
                <w:sz w:val="20"/>
              </w:rPr>
              <w:t>
</w:t>
            </w:r>
            <w:r>
              <w:rPr>
                <w:rFonts w:ascii="Times New Roman"/>
                <w:b/>
                <w:i w:val="false"/>
                <w:color w:val="000000"/>
                <w:sz w:val="20"/>
              </w:rPr>
              <w:t>мо-</w:t>
            </w:r>
            <w:r>
              <w:br/>
            </w:r>
            <w:r>
              <w:rPr>
                <w:rFonts w:ascii="Times New Roman"/>
                <w:b w:val="false"/>
                <w:i w:val="false"/>
                <w:color w:val="000000"/>
                <w:sz w:val="20"/>
              </w:rPr>
              <w:t>
</w:t>
            </w:r>
            <w:r>
              <w:rPr>
                <w:rFonts w:ascii="Times New Roman"/>
                <w:b/>
                <w:i w:val="false"/>
                <w:color w:val="000000"/>
                <w:sz w:val="20"/>
              </w:rPr>
              <w:t>ла</w:t>
            </w:r>
            <w:r>
              <w:br/>
            </w:r>
            <w:r>
              <w:rPr>
                <w:rFonts w:ascii="Times New Roman"/>
                <w:b w:val="false"/>
                <w:i w:val="false"/>
                <w:color w:val="000000"/>
                <w:sz w:val="20"/>
              </w:rPr>
              <w:t>
</w:t>
            </w: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лин-</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кое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w:t>
            </w:r>
            <w:r>
              <w:br/>
            </w:r>
            <w:r>
              <w:rPr>
                <w:rFonts w:ascii="Times New Roman"/>
                <w:b w:val="false"/>
                <w:i w:val="false"/>
                <w:color w:val="000000"/>
                <w:sz w:val="20"/>
              </w:rPr>
              <w:t>
</w:t>
            </w:r>
            <w:r>
              <w:rPr>
                <w:rFonts w:ascii="Times New Roman"/>
                <w:b/>
                <w:i w:val="false"/>
                <w:color w:val="000000"/>
                <w:sz w:val="20"/>
              </w:rPr>
              <w:t>та-</w:t>
            </w:r>
            <w:r>
              <w:br/>
            </w:r>
            <w:r>
              <w:rPr>
                <w:rFonts w:ascii="Times New Roman"/>
                <w:b w:val="false"/>
                <w:i w:val="false"/>
                <w:color w:val="000000"/>
                <w:sz w:val="20"/>
              </w:rPr>
              <w:t>
</w:t>
            </w:r>
            <w:r>
              <w:rPr>
                <w:rFonts w:ascii="Times New Roman"/>
                <w:b/>
                <w:i w:val="false"/>
                <w:color w:val="000000"/>
                <w:sz w:val="20"/>
              </w:rPr>
              <w:t>най</w:t>
            </w:r>
            <w:r>
              <w:br/>
            </w:r>
            <w:r>
              <w:rPr>
                <w:rFonts w:ascii="Times New Roman"/>
                <w:b w:val="false"/>
                <w:i w:val="false"/>
                <w:color w:val="000000"/>
                <w:sz w:val="20"/>
              </w:rPr>
              <w:t>
</w:t>
            </w:r>
            <w:r>
              <w:rPr>
                <w:rFonts w:ascii="Times New Roman"/>
                <w:b w:val="false"/>
                <w:i w:val="false"/>
                <w:color w:val="000000"/>
                <w:sz w:val="20"/>
              </w:rPr>
              <w:t>Кос-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на</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ское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w:t>
            </w:r>
            <w:r>
              <w:br/>
            </w:r>
            <w:r>
              <w:rPr>
                <w:rFonts w:ascii="Times New Roman"/>
                <w:b w:val="false"/>
                <w:i w:val="false"/>
                <w:color w:val="000000"/>
                <w:sz w:val="20"/>
              </w:rPr>
              <w:t>
</w:t>
            </w:r>
            <w:r>
              <w:rPr>
                <w:rFonts w:ascii="Times New Roman"/>
                <w:b/>
                <w:i w:val="false"/>
                <w:color w:val="000000"/>
                <w:sz w:val="20"/>
              </w:rPr>
              <w:t>ло-</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Пав-</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ское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w:t>
            </w:r>
            <w:r>
              <w:br/>
            </w:r>
            <w:r>
              <w:rPr>
                <w:rFonts w:ascii="Times New Roman"/>
                <w:b w:val="false"/>
                <w:i w:val="false"/>
                <w:color w:val="000000"/>
                <w:sz w:val="20"/>
              </w:rPr>
              <w:t>
</w:t>
            </w:r>
            <w:r>
              <w:rPr>
                <w:rFonts w:ascii="Times New Roman"/>
                <w:b/>
                <w:i w:val="false"/>
                <w:color w:val="000000"/>
                <w:sz w:val="20"/>
              </w:rPr>
              <w:t>ғанды</w:t>
            </w:r>
            <w:r>
              <w:br/>
            </w:r>
            <w:r>
              <w:rPr>
                <w:rFonts w:ascii="Times New Roman"/>
                <w:b w:val="false"/>
                <w:i w:val="false"/>
                <w:color w:val="000000"/>
                <w:sz w:val="20"/>
              </w:rPr>
              <w:t>
</w:t>
            </w: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ган-</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ское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ғыс</w:t>
            </w:r>
            <w:r>
              <w:br/>
            </w:r>
            <w:r>
              <w:rPr>
                <w:rFonts w:ascii="Times New Roman"/>
                <w:b w:val="false"/>
                <w:i w:val="false"/>
                <w:color w:val="000000"/>
                <w:sz w:val="20"/>
              </w:rPr>
              <w:t>
</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зақ-</w:t>
            </w:r>
            <w:r>
              <w:br/>
            </w:r>
            <w:r>
              <w:rPr>
                <w:rFonts w:ascii="Times New Roman"/>
                <w:b w:val="false"/>
                <w:i w:val="false"/>
                <w:color w:val="000000"/>
                <w:sz w:val="20"/>
              </w:rPr>
              <w:t>
</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Вос-</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ская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w:t>
            </w:r>
            <w:r>
              <w:br/>
            </w:r>
            <w:r>
              <w:rPr>
                <w:rFonts w:ascii="Times New Roman"/>
                <w:b w:val="false"/>
                <w:i w:val="false"/>
                <w:color w:val="000000"/>
                <w:sz w:val="20"/>
              </w:rPr>
              <w:t>
</w:t>
            </w:r>
            <w:r>
              <w:rPr>
                <w:rFonts w:ascii="Times New Roman"/>
                <w:b/>
                <w:i w:val="false"/>
                <w:color w:val="000000"/>
                <w:sz w:val="20"/>
              </w:rPr>
              <w:t>мей</w:t>
            </w:r>
            <w:r>
              <w:br/>
            </w:r>
            <w:r>
              <w:rPr>
                <w:rFonts w:ascii="Times New Roman"/>
                <w:b w:val="false"/>
                <w:i w:val="false"/>
                <w:color w:val="000000"/>
                <w:sz w:val="20"/>
              </w:rPr>
              <w:t>
</w:t>
            </w:r>
            <w:r>
              <w:rPr>
                <w:rFonts w:ascii="Times New Roman"/>
                <w:b w:val="false"/>
                <w:i w:val="false"/>
                <w:color w:val="000000"/>
                <w:sz w:val="20"/>
              </w:rPr>
              <w:t>Семи-</w:t>
            </w:r>
            <w:r>
              <w:br/>
            </w:r>
            <w:r>
              <w:rPr>
                <w:rFonts w:ascii="Times New Roman"/>
                <w:b w:val="false"/>
                <w:i w:val="false"/>
                <w:color w:val="000000"/>
                <w:sz w:val="20"/>
              </w:rPr>
              <w:t>
</w:t>
            </w:r>
            <w:r>
              <w:rPr>
                <w:rFonts w:ascii="Times New Roman"/>
                <w:b w:val="false"/>
                <w:i w:val="false"/>
                <w:color w:val="000000"/>
                <w:sz w:val="20"/>
              </w:rPr>
              <w:t>пала-</w:t>
            </w:r>
            <w:r>
              <w:br/>
            </w:r>
            <w:r>
              <w:rPr>
                <w:rFonts w:ascii="Times New Roman"/>
                <w:b w:val="false"/>
                <w:i w:val="false"/>
                <w:color w:val="000000"/>
                <w:sz w:val="20"/>
              </w:rPr>
              <w:t>
</w:t>
            </w:r>
            <w:r>
              <w:rPr>
                <w:rFonts w:ascii="Times New Roman"/>
                <w:b w:val="false"/>
                <w:i w:val="false"/>
                <w:color w:val="000000"/>
                <w:sz w:val="20"/>
              </w:rPr>
              <w:t>тинс-</w:t>
            </w:r>
            <w:r>
              <w:br/>
            </w:r>
            <w:r>
              <w:rPr>
                <w:rFonts w:ascii="Times New Roman"/>
                <w:b w:val="false"/>
                <w:i w:val="false"/>
                <w:color w:val="000000"/>
                <w:sz w:val="20"/>
              </w:rPr>
              <w:t>
</w:t>
            </w:r>
            <w:r>
              <w:rPr>
                <w:rFonts w:ascii="Times New Roman"/>
                <w:b w:val="false"/>
                <w:i w:val="false"/>
                <w:color w:val="000000"/>
                <w:sz w:val="20"/>
              </w:rPr>
              <w:t>кое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w:t>
            </w:r>
            <w:r>
              <w:br/>
            </w:r>
            <w:r>
              <w:rPr>
                <w:rFonts w:ascii="Times New Roman"/>
                <w:b w:val="false"/>
                <w:i w:val="false"/>
                <w:color w:val="000000"/>
                <w:sz w:val="20"/>
              </w:rPr>
              <w:t>
</w:t>
            </w:r>
            <w:r>
              <w:rPr>
                <w:rFonts w:ascii="Times New Roman"/>
                <w:b/>
                <w:i w:val="false"/>
                <w:color w:val="000000"/>
                <w:sz w:val="20"/>
              </w:rPr>
              <w:t>ма-</w:t>
            </w:r>
            <w:r>
              <w:br/>
            </w:r>
            <w:r>
              <w:rPr>
                <w:rFonts w:ascii="Times New Roman"/>
                <w:b w:val="false"/>
                <w:i w:val="false"/>
                <w:color w:val="000000"/>
                <w:sz w:val="20"/>
              </w:rPr>
              <w:t>
</w:t>
            </w:r>
            <w:r>
              <w:rPr>
                <w:rFonts w:ascii="Times New Roman"/>
                <w:b/>
                <w:i w:val="false"/>
                <w:color w:val="000000"/>
                <w:sz w:val="20"/>
              </w:rPr>
              <w:t>ты</w:t>
            </w:r>
            <w:r>
              <w:br/>
            </w:r>
            <w:r>
              <w:rPr>
                <w:rFonts w:ascii="Times New Roman"/>
                <w:b w:val="false"/>
                <w:i w:val="false"/>
                <w:color w:val="000000"/>
                <w:sz w:val="20"/>
              </w:rPr>
              <w:t>
</w:t>
            </w:r>
            <w:r>
              <w:rPr>
                <w:rFonts w:ascii="Times New Roman"/>
                <w:b w:val="false"/>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тинс-</w:t>
            </w:r>
            <w:r>
              <w:br/>
            </w:r>
            <w:r>
              <w:rPr>
                <w:rFonts w:ascii="Times New Roman"/>
                <w:b w:val="false"/>
                <w:i w:val="false"/>
                <w:color w:val="000000"/>
                <w:sz w:val="20"/>
              </w:rPr>
              <w:t>
</w:t>
            </w:r>
            <w:r>
              <w:rPr>
                <w:rFonts w:ascii="Times New Roman"/>
                <w:b w:val="false"/>
                <w:i w:val="false"/>
                <w:color w:val="000000"/>
                <w:sz w:val="20"/>
              </w:rPr>
              <w:t>кое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w:t>
            </w:r>
            <w:r>
              <w:br/>
            </w:r>
            <w:r>
              <w:rPr>
                <w:rFonts w:ascii="Times New Roman"/>
                <w:b w:val="false"/>
                <w:i w:val="false"/>
                <w:color w:val="000000"/>
                <w:sz w:val="20"/>
              </w:rPr>
              <w:t>
</w:t>
            </w:r>
            <w:r>
              <w:rPr>
                <w:rFonts w:ascii="Times New Roman"/>
                <w:b/>
                <w:i w:val="false"/>
                <w:color w:val="000000"/>
                <w:sz w:val="20"/>
              </w:rPr>
              <w:t>был</w:t>
            </w:r>
            <w:r>
              <w:br/>
            </w:r>
            <w:r>
              <w:rPr>
                <w:rFonts w:ascii="Times New Roman"/>
                <w:b w:val="false"/>
                <w:i w:val="false"/>
                <w:color w:val="000000"/>
                <w:sz w:val="20"/>
              </w:rPr>
              <w:t>
</w:t>
            </w:r>
            <w:r>
              <w:rPr>
                <w:rFonts w:ascii="Times New Roman"/>
                <w:b w:val="false"/>
                <w:i w:val="false"/>
                <w:color w:val="000000"/>
                <w:sz w:val="20"/>
              </w:rPr>
              <w:t>Жам-</w:t>
            </w:r>
            <w:r>
              <w:br/>
            </w:r>
            <w:r>
              <w:rPr>
                <w:rFonts w:ascii="Times New Roman"/>
                <w:b w:val="false"/>
                <w:i w:val="false"/>
                <w:color w:val="000000"/>
                <w:sz w:val="20"/>
              </w:rPr>
              <w:t>
</w:t>
            </w:r>
            <w:r>
              <w:rPr>
                <w:rFonts w:ascii="Times New Roman"/>
                <w:b w:val="false"/>
                <w:i w:val="false"/>
                <w:color w:val="000000"/>
                <w:sz w:val="20"/>
              </w:rPr>
              <w:t>былс-</w:t>
            </w:r>
            <w:r>
              <w:br/>
            </w:r>
            <w:r>
              <w:rPr>
                <w:rFonts w:ascii="Times New Roman"/>
                <w:b w:val="false"/>
                <w:i w:val="false"/>
                <w:color w:val="000000"/>
                <w:sz w:val="20"/>
              </w:rPr>
              <w:t>
</w:t>
            </w:r>
            <w:r>
              <w:rPr>
                <w:rFonts w:ascii="Times New Roman"/>
                <w:b w:val="false"/>
                <w:i w:val="false"/>
                <w:color w:val="000000"/>
                <w:sz w:val="20"/>
              </w:rPr>
              <w:t>кое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Шым-</w:t>
            </w:r>
            <w:r>
              <w:br/>
            </w:r>
            <w:r>
              <w:rPr>
                <w:rFonts w:ascii="Times New Roman"/>
                <w:b w:val="false"/>
                <w:i w:val="false"/>
                <w:color w:val="000000"/>
                <w:sz w:val="20"/>
              </w:rPr>
              <w:t>
</w:t>
            </w:r>
            <w:r>
              <w:rPr>
                <w:rFonts w:ascii="Times New Roman"/>
                <w:b/>
                <w:i w:val="false"/>
                <w:color w:val="000000"/>
                <w:sz w:val="20"/>
              </w:rPr>
              <w:t>кент</w:t>
            </w:r>
            <w:r>
              <w:br/>
            </w:r>
            <w:r>
              <w:rPr>
                <w:rFonts w:ascii="Times New Roman"/>
                <w:b w:val="false"/>
                <w:i w:val="false"/>
                <w:color w:val="000000"/>
                <w:sz w:val="20"/>
              </w:rPr>
              <w:t>
</w:t>
            </w:r>
            <w:r>
              <w:rPr>
                <w:rFonts w:ascii="Times New Roman"/>
                <w:b w:val="false"/>
                <w:i w:val="false"/>
                <w:color w:val="000000"/>
                <w:sz w:val="20"/>
              </w:rPr>
              <w:t>Шым-</w:t>
            </w:r>
            <w:r>
              <w:br/>
            </w:r>
            <w:r>
              <w:rPr>
                <w:rFonts w:ascii="Times New Roman"/>
                <w:b w:val="false"/>
                <w:i w:val="false"/>
                <w:color w:val="000000"/>
                <w:sz w:val="20"/>
              </w:rPr>
              <w:t>
</w:t>
            </w:r>
            <w:r>
              <w:rPr>
                <w:rFonts w:ascii="Times New Roman"/>
                <w:b w:val="false"/>
                <w:i w:val="false"/>
                <w:color w:val="000000"/>
                <w:sz w:val="20"/>
              </w:rPr>
              <w:t>кен-</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ск-</w:t>
            </w:r>
            <w:r>
              <w:br/>
            </w:r>
            <w:r>
              <w:rPr>
                <w:rFonts w:ascii="Times New Roman"/>
                <w:b w:val="false"/>
                <w:i w:val="false"/>
                <w:color w:val="000000"/>
                <w:sz w:val="20"/>
              </w:rPr>
              <w:t>
</w:t>
            </w:r>
            <w:r>
              <w:rPr>
                <w:rFonts w:ascii="Times New Roman"/>
                <w:b w:val="false"/>
                <w:i w:val="false"/>
                <w:color w:val="000000"/>
                <w:sz w:val="20"/>
              </w:rPr>
              <w:t>ое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w:t>
            </w:r>
            <w:r>
              <w:br/>
            </w:r>
            <w:r>
              <w:rPr>
                <w:rFonts w:ascii="Times New Roman"/>
                <w:b w:val="false"/>
                <w:i w:val="false"/>
                <w:color w:val="000000"/>
                <w:sz w:val="20"/>
              </w:rPr>
              <w:t>
</w:t>
            </w:r>
            <w:r>
              <w:rPr>
                <w:rFonts w:ascii="Times New Roman"/>
                <w:b/>
                <w:i w:val="false"/>
                <w:color w:val="000000"/>
                <w:sz w:val="20"/>
              </w:rPr>
              <w:t>зы-</w:t>
            </w:r>
            <w:r>
              <w:br/>
            </w:r>
            <w:r>
              <w:rPr>
                <w:rFonts w:ascii="Times New Roman"/>
                <w:b w:val="false"/>
                <w:i w:val="false"/>
                <w:color w:val="000000"/>
                <w:sz w:val="20"/>
              </w:rPr>
              <w:t>
</w:t>
            </w:r>
            <w:r>
              <w:rPr>
                <w:rFonts w:ascii="Times New Roman"/>
                <w:b/>
                <w:i w:val="false"/>
                <w:color w:val="000000"/>
                <w:sz w:val="20"/>
              </w:rPr>
              <w:t>лор-</w:t>
            </w:r>
            <w:r>
              <w:br/>
            </w:r>
            <w:r>
              <w:rPr>
                <w:rFonts w:ascii="Times New Roman"/>
                <w:b w:val="false"/>
                <w:i w:val="false"/>
                <w:color w:val="000000"/>
                <w:sz w:val="20"/>
              </w:rPr>
              <w:t>
</w:t>
            </w:r>
            <w:r>
              <w:rPr>
                <w:rFonts w:ascii="Times New Roman"/>
                <w:b/>
                <w:i w:val="false"/>
                <w:color w:val="000000"/>
                <w:sz w:val="20"/>
              </w:rPr>
              <w:t>да</w:t>
            </w:r>
            <w:r>
              <w:br/>
            </w:r>
            <w:r>
              <w:rPr>
                <w:rFonts w:ascii="Times New Roman"/>
                <w:b w:val="false"/>
                <w:i w:val="false"/>
                <w:color w:val="000000"/>
                <w:sz w:val="20"/>
              </w:rPr>
              <w:t>
</w:t>
            </w:r>
            <w:r>
              <w:rPr>
                <w:rFonts w:ascii="Times New Roman"/>
                <w:b w:val="false"/>
                <w:i w:val="false"/>
                <w:color w:val="000000"/>
                <w:sz w:val="20"/>
              </w:rPr>
              <w:t>Кы-</w:t>
            </w:r>
            <w:r>
              <w:br/>
            </w:r>
            <w:r>
              <w:rPr>
                <w:rFonts w:ascii="Times New Roman"/>
                <w:b w:val="false"/>
                <w:i w:val="false"/>
                <w:color w:val="000000"/>
                <w:sz w:val="20"/>
              </w:rPr>
              <w:t>
</w:t>
            </w:r>
            <w:r>
              <w:rPr>
                <w:rFonts w:ascii="Times New Roman"/>
                <w:b w:val="false"/>
                <w:i w:val="false"/>
                <w:color w:val="000000"/>
                <w:sz w:val="20"/>
              </w:rPr>
              <w:t>зы-</w:t>
            </w:r>
            <w:r>
              <w:br/>
            </w:r>
            <w:r>
              <w:rPr>
                <w:rFonts w:ascii="Times New Roman"/>
                <w:b w:val="false"/>
                <w:i w:val="false"/>
                <w:color w:val="000000"/>
                <w:sz w:val="20"/>
              </w:rPr>
              <w:t>
</w:t>
            </w:r>
            <w:r>
              <w:rPr>
                <w:rFonts w:ascii="Times New Roman"/>
                <w:b w:val="false"/>
                <w:i w:val="false"/>
                <w:color w:val="000000"/>
                <w:sz w:val="20"/>
              </w:rPr>
              <w:t>лор-</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кое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w:t>
            </w:r>
            <w:r>
              <w:br/>
            </w:r>
            <w:r>
              <w:rPr>
                <w:rFonts w:ascii="Times New Roman"/>
                <w:b w:val="false"/>
                <w:i w:val="false"/>
                <w:color w:val="000000"/>
                <w:sz w:val="20"/>
              </w:rPr>
              <w:t>
</w:t>
            </w:r>
            <w:r>
              <w:rPr>
                <w:rFonts w:ascii="Times New Roman"/>
                <w:b/>
                <w:i w:val="false"/>
                <w:color w:val="000000"/>
                <w:sz w:val="20"/>
              </w:rPr>
              <w:t>тө-</w:t>
            </w:r>
            <w:r>
              <w:br/>
            </w:r>
            <w:r>
              <w:rPr>
                <w:rFonts w:ascii="Times New Roman"/>
                <w:b w:val="false"/>
                <w:i w:val="false"/>
                <w:color w:val="000000"/>
                <w:sz w:val="20"/>
              </w:rPr>
              <w:t>
</w:t>
            </w:r>
            <w:r>
              <w:rPr>
                <w:rFonts w:ascii="Times New Roman"/>
                <w:b/>
                <w:i w:val="false"/>
                <w:color w:val="000000"/>
                <w:sz w:val="20"/>
              </w:rPr>
              <w:t>бе</w:t>
            </w:r>
            <w:r>
              <w:br/>
            </w:r>
            <w:r>
              <w:rPr>
                <w:rFonts w:ascii="Times New Roman"/>
                <w:b w:val="false"/>
                <w:i w:val="false"/>
                <w:color w:val="000000"/>
                <w:sz w:val="20"/>
              </w:rPr>
              <w:t>
</w:t>
            </w:r>
            <w:r>
              <w:rPr>
                <w:rFonts w:ascii="Times New Roman"/>
                <w:b w:val="false"/>
                <w:i w:val="false"/>
                <w:color w:val="000000"/>
                <w:sz w:val="20"/>
              </w:rPr>
              <w:t>Актю-</w:t>
            </w:r>
            <w:r>
              <w:br/>
            </w:r>
            <w:r>
              <w:rPr>
                <w:rFonts w:ascii="Times New Roman"/>
                <w:b w:val="false"/>
                <w:i w:val="false"/>
                <w:color w:val="000000"/>
                <w:sz w:val="20"/>
              </w:rPr>
              <w:t>
</w:t>
            </w:r>
            <w:r>
              <w:rPr>
                <w:rFonts w:ascii="Times New Roman"/>
                <w:b w:val="false"/>
                <w:i w:val="false"/>
                <w:color w:val="000000"/>
                <w:sz w:val="20"/>
              </w:rPr>
              <w:t>бинс-</w:t>
            </w:r>
            <w:r>
              <w:br/>
            </w:r>
            <w:r>
              <w:rPr>
                <w:rFonts w:ascii="Times New Roman"/>
                <w:b w:val="false"/>
                <w:i w:val="false"/>
                <w:color w:val="000000"/>
                <w:sz w:val="20"/>
              </w:rPr>
              <w:t>
</w:t>
            </w:r>
            <w:r>
              <w:rPr>
                <w:rFonts w:ascii="Times New Roman"/>
                <w:b w:val="false"/>
                <w:i w:val="false"/>
                <w:color w:val="000000"/>
                <w:sz w:val="20"/>
              </w:rPr>
              <w:t>кое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w:t>
            </w:r>
            <w:r>
              <w:br/>
            </w:r>
            <w:r>
              <w:rPr>
                <w:rFonts w:ascii="Times New Roman"/>
                <w:b w:val="false"/>
                <w:i w:val="false"/>
                <w:color w:val="000000"/>
                <w:sz w:val="20"/>
              </w:rPr>
              <w:t>
</w:t>
            </w:r>
            <w:r>
              <w:rPr>
                <w:rFonts w:ascii="Times New Roman"/>
                <w:b w:val="false"/>
                <w:i w:val="false"/>
                <w:color w:val="000000"/>
                <w:sz w:val="20"/>
              </w:rPr>
              <w:t>Ураль-</w:t>
            </w:r>
            <w:r>
              <w:br/>
            </w:r>
            <w:r>
              <w:rPr>
                <w:rFonts w:ascii="Times New Roman"/>
                <w:b w:val="false"/>
                <w:i w:val="false"/>
                <w:color w:val="000000"/>
                <w:sz w:val="20"/>
              </w:rPr>
              <w:t>
</w:t>
            </w:r>
            <w:r>
              <w:rPr>
                <w:rFonts w:ascii="Times New Roman"/>
                <w:b w:val="false"/>
                <w:i w:val="false"/>
                <w:color w:val="000000"/>
                <w:sz w:val="20"/>
              </w:rPr>
              <w:t>ское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w:t>
            </w:r>
            <w:r>
              <w:br/>
            </w:r>
            <w:r>
              <w:rPr>
                <w:rFonts w:ascii="Times New Roman"/>
                <w:b w:val="false"/>
                <w:i w:val="false"/>
                <w:color w:val="000000"/>
                <w:sz w:val="20"/>
              </w:rPr>
              <w:t>
</w:t>
            </w:r>
            <w:r>
              <w:rPr>
                <w:rFonts w:ascii="Times New Roman"/>
                <w:b/>
                <w:i w:val="false"/>
                <w:color w:val="000000"/>
                <w:sz w:val="20"/>
              </w:rPr>
              <w:t>рау</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раус-</w:t>
            </w:r>
            <w:r>
              <w:br/>
            </w:r>
            <w:r>
              <w:rPr>
                <w:rFonts w:ascii="Times New Roman"/>
                <w:b w:val="false"/>
                <w:i w:val="false"/>
                <w:color w:val="000000"/>
                <w:sz w:val="20"/>
              </w:rPr>
              <w:t>
</w:t>
            </w:r>
            <w:r>
              <w:rPr>
                <w:rFonts w:ascii="Times New Roman"/>
                <w:b w:val="false"/>
                <w:i w:val="false"/>
                <w:color w:val="000000"/>
                <w:sz w:val="20"/>
              </w:rPr>
              <w:t>кое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w:t>
            </w:r>
            <w:r>
              <w:br/>
            </w:r>
            <w:r>
              <w:rPr>
                <w:rFonts w:ascii="Times New Roman"/>
                <w:b w:val="false"/>
                <w:i w:val="false"/>
                <w:color w:val="000000"/>
                <w:sz w:val="20"/>
              </w:rPr>
              <w:t>
</w:t>
            </w:r>
            <w:r>
              <w:rPr>
                <w:rFonts w:ascii="Times New Roman"/>
                <w:b/>
                <w:i w:val="false"/>
                <w:color w:val="000000"/>
                <w:sz w:val="20"/>
              </w:rPr>
              <w:t>ғыс-</w:t>
            </w:r>
            <w:r>
              <w:br/>
            </w:r>
            <w:r>
              <w:rPr>
                <w:rFonts w:ascii="Times New Roman"/>
                <w:b w:val="false"/>
                <w:i w:val="false"/>
                <w:color w:val="000000"/>
                <w:sz w:val="20"/>
              </w:rPr>
              <w:t>
</w:t>
            </w:r>
            <w:r>
              <w:rPr>
                <w:rFonts w:ascii="Times New Roman"/>
                <w:b/>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Ман-</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таус-</w:t>
            </w:r>
            <w:r>
              <w:br/>
            </w:r>
            <w:r>
              <w:rPr>
                <w:rFonts w:ascii="Times New Roman"/>
                <w:b w:val="false"/>
                <w:i w:val="false"/>
                <w:color w:val="000000"/>
                <w:sz w:val="20"/>
              </w:rPr>
              <w:t>
</w:t>
            </w:r>
            <w:r>
              <w:rPr>
                <w:rFonts w:ascii="Times New Roman"/>
                <w:b w:val="false"/>
                <w:i w:val="false"/>
                <w:color w:val="000000"/>
                <w:sz w:val="20"/>
              </w:rPr>
              <w:t>кое</w:t>
            </w:r>
          </w:p>
        </w:tc>
      </w:tr>
      <w:tr>
        <w:trPr>
          <w:trHeight w:val="18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w:t>
            </w:r>
            <w:r>
              <w:br/>
            </w:r>
            <w:r>
              <w:rPr>
                <w:rFonts w:ascii="Times New Roman"/>
                <w:b w:val="false"/>
                <w:i w:val="false"/>
                <w:color w:val="000000"/>
                <w:sz w:val="20"/>
              </w:rPr>
              <w:t>
</w:t>
            </w:r>
            <w:r>
              <w:rPr>
                <w:rFonts w:ascii="Times New Roman"/>
                <w:b/>
                <w:i w:val="false"/>
                <w:color w:val="000000"/>
                <w:sz w:val="20"/>
              </w:rPr>
              <w:t>тілген</w:t>
            </w:r>
            <w:r>
              <w:br/>
            </w:r>
            <w:r>
              <w:rPr>
                <w:rFonts w:ascii="Times New Roman"/>
                <w:b w:val="false"/>
                <w:i w:val="false"/>
                <w:color w:val="000000"/>
                <w:sz w:val="20"/>
              </w:rPr>
              <w:t>
</w:t>
            </w:r>
            <w:r>
              <w:rPr>
                <w:rFonts w:ascii="Times New Roman"/>
                <w:b/>
                <w:i w:val="false"/>
                <w:color w:val="000000"/>
                <w:sz w:val="20"/>
              </w:rPr>
              <w:t>жүк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Отправлено</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нефте-</w:t>
            </w:r>
            <w:r>
              <w:br/>
            </w:r>
            <w:r>
              <w:rPr>
                <w:rFonts w:ascii="Times New Roman"/>
                <w:b w:val="false"/>
                <w:i w:val="false"/>
                <w:color w:val="000000"/>
                <w:sz w:val="20"/>
              </w:rPr>
              <w:t>
</w:t>
            </w:r>
            <w:r>
              <w:rPr>
                <w:rFonts w:ascii="Times New Roman"/>
                <w:b w:val="false"/>
                <w:i w:val="false"/>
                <w:color w:val="000000"/>
                <w:sz w:val="20"/>
              </w:rPr>
              <w:t>продукты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салмақтағы</w:t>
            </w:r>
            <w:r>
              <w:br/>
            </w:r>
            <w:r>
              <w:rPr>
                <w:rFonts w:ascii="Times New Roman"/>
                <w:b w:val="false"/>
                <w:i w:val="false"/>
                <w:color w:val="000000"/>
                <w:sz w:val="20"/>
              </w:rPr>
              <w:t>
</w:t>
            </w:r>
            <w:r>
              <w:rPr>
                <w:rFonts w:ascii="Times New Roman"/>
                <w:b/>
                <w:i w:val="false"/>
                <w:color w:val="000000"/>
                <w:sz w:val="20"/>
              </w:rPr>
              <w:t>сұйық</w:t>
            </w:r>
            <w:r>
              <w:br/>
            </w:r>
            <w:r>
              <w:rPr>
                <w:rFonts w:ascii="Times New Roman"/>
                <w:b w:val="false"/>
                <w:i w:val="false"/>
                <w:color w:val="000000"/>
                <w:sz w:val="20"/>
              </w:rPr>
              <w:t>
</w:t>
            </w:r>
            <w:r>
              <w:rPr>
                <w:rFonts w:ascii="Times New Roman"/>
                <w:b/>
                <w:i w:val="false"/>
                <w:color w:val="000000"/>
                <w:sz w:val="20"/>
              </w:rPr>
              <w:t>немесе газ</w:t>
            </w:r>
            <w:r>
              <w:br/>
            </w:r>
            <w:r>
              <w:rPr>
                <w:rFonts w:ascii="Times New Roman"/>
                <w:b w:val="false"/>
                <w:i w:val="false"/>
                <w:color w:val="000000"/>
                <w:sz w:val="20"/>
              </w:rPr>
              <w:t>
</w:t>
            </w:r>
            <w:r>
              <w:rPr>
                <w:rFonts w:ascii="Times New Roman"/>
                <w:b/>
                <w:i w:val="false"/>
                <w:color w:val="000000"/>
                <w:sz w:val="20"/>
              </w:rPr>
              <w:t>тәріздес</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жидкие или</w:t>
            </w:r>
            <w:r>
              <w:br/>
            </w:r>
            <w:r>
              <w:rPr>
                <w:rFonts w:ascii="Times New Roman"/>
                <w:b w:val="false"/>
                <w:i w:val="false"/>
                <w:color w:val="000000"/>
                <w:sz w:val="20"/>
              </w:rPr>
              <w:t>
</w:t>
            </w:r>
            <w:r>
              <w:rPr>
                <w:rFonts w:ascii="Times New Roman"/>
                <w:b w:val="false"/>
                <w:i w:val="false"/>
                <w:color w:val="000000"/>
                <w:sz w:val="20"/>
              </w:rPr>
              <w:t>газообразные</w:t>
            </w:r>
            <w:r>
              <w:br/>
            </w:r>
            <w:r>
              <w:rPr>
                <w:rFonts w:ascii="Times New Roman"/>
                <w:b w:val="false"/>
                <w:i w:val="false"/>
                <w:color w:val="000000"/>
                <w:sz w:val="20"/>
              </w:rPr>
              <w:t>
</w:t>
            </w:r>
            <w:r>
              <w:rPr>
                <w:rFonts w:ascii="Times New Roman"/>
                <w:b w:val="false"/>
                <w:i w:val="false"/>
                <w:color w:val="000000"/>
                <w:sz w:val="20"/>
              </w:rPr>
              <w:t>грузы в</w:t>
            </w:r>
            <w:r>
              <w:br/>
            </w:r>
            <w:r>
              <w:rPr>
                <w:rFonts w:ascii="Times New Roman"/>
                <w:b w:val="false"/>
                <w:i w:val="false"/>
                <w:color w:val="000000"/>
                <w:sz w:val="20"/>
              </w:rPr>
              <w:t>
</w:t>
            </w:r>
            <w:r>
              <w:rPr>
                <w:rFonts w:ascii="Times New Roman"/>
                <w:b w:val="false"/>
                <w:i w:val="false"/>
                <w:color w:val="000000"/>
                <w:sz w:val="20"/>
              </w:rPr>
              <w:t>массе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w:t>
            </w:r>
            <w:r>
              <w:br/>
            </w:r>
            <w:r>
              <w:rPr>
                <w:rFonts w:ascii="Times New Roman"/>
                <w:b w:val="false"/>
                <w:i w:val="false"/>
                <w:color w:val="000000"/>
                <w:sz w:val="20"/>
              </w:rPr>
              <w:t>
</w:t>
            </w:r>
            <w:r>
              <w:rPr>
                <w:rFonts w:ascii="Times New Roman"/>
                <w:b w:val="false"/>
                <w:i w:val="false"/>
                <w:color w:val="000000"/>
                <w:sz w:val="20"/>
              </w:rPr>
              <w:t>уголь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w:t>
            </w:r>
            <w:r>
              <w:br/>
            </w:r>
            <w:r>
              <w:rPr>
                <w:rFonts w:ascii="Times New Roman"/>
                <w:b w:val="false"/>
                <w:i w:val="false"/>
                <w:color w:val="000000"/>
                <w:sz w:val="20"/>
              </w:rPr>
              <w:t>
</w:t>
            </w:r>
            <w:r>
              <w:rPr>
                <w:rFonts w:ascii="Times New Roman"/>
                <w:b w:val="false"/>
                <w:i w:val="false"/>
                <w:color w:val="000000"/>
                <w:sz w:val="20"/>
              </w:rPr>
              <w:t>руда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w:t>
            </w:r>
            <w:r>
              <w:br/>
            </w:r>
            <w:r>
              <w:rPr>
                <w:rFonts w:ascii="Times New Roman"/>
                <w:b w:val="false"/>
                <w:i w:val="false"/>
                <w:color w:val="000000"/>
                <w:sz w:val="20"/>
              </w:rPr>
              <w:t>
</w:t>
            </w:r>
            <w:r>
              <w:rPr>
                <w:rFonts w:ascii="Times New Roman"/>
                <w:b/>
                <w:i w:val="false"/>
                <w:color w:val="000000"/>
                <w:sz w:val="20"/>
              </w:rPr>
              <w:t>кені</w:t>
            </w:r>
            <w:r>
              <w:br/>
            </w:r>
            <w:r>
              <w:rPr>
                <w:rFonts w:ascii="Times New Roman"/>
                <w:b w:val="false"/>
                <w:i w:val="false"/>
                <w:color w:val="000000"/>
                <w:sz w:val="20"/>
              </w:rPr>
              <w:t>
</w:t>
            </w:r>
            <w:r>
              <w:rPr>
                <w:rFonts w:ascii="Times New Roman"/>
                <w:b w:val="false"/>
                <w:i w:val="false"/>
                <w:color w:val="000000"/>
                <w:sz w:val="20"/>
              </w:rPr>
              <w:t>марганцевая</w:t>
            </w:r>
            <w:r>
              <w:br/>
            </w:r>
            <w:r>
              <w:rPr>
                <w:rFonts w:ascii="Times New Roman"/>
                <w:b w:val="false"/>
                <w:i w:val="false"/>
                <w:color w:val="000000"/>
                <w:sz w:val="20"/>
              </w:rPr>
              <w:t>
</w:t>
            </w:r>
            <w:r>
              <w:rPr>
                <w:rFonts w:ascii="Times New Roman"/>
                <w:b w:val="false"/>
                <w:i w:val="false"/>
                <w:color w:val="000000"/>
                <w:sz w:val="20"/>
              </w:rPr>
              <w:t>руда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w:t>
            </w:r>
            <w:r>
              <w:br/>
            </w:r>
            <w:r>
              <w:rPr>
                <w:rFonts w:ascii="Times New Roman"/>
                <w:b w:val="false"/>
                <w:i w:val="false"/>
                <w:color w:val="000000"/>
                <w:sz w:val="20"/>
              </w:rPr>
              <w:t>
</w:t>
            </w:r>
            <w:r>
              <w:rPr>
                <w:rFonts w:ascii="Times New Roman"/>
                <w:b/>
                <w:i w:val="false"/>
                <w:color w:val="000000"/>
                <w:sz w:val="20"/>
              </w:rPr>
              <w:t>метал*</w:t>
            </w:r>
            <w:r>
              <w:br/>
            </w:r>
            <w:r>
              <w:rPr>
                <w:rFonts w:ascii="Times New Roman"/>
                <w:b w:val="false"/>
                <w:i w:val="false"/>
                <w:color w:val="000000"/>
                <w:sz w:val="20"/>
              </w:rPr>
              <w:t>
</w:t>
            </w:r>
            <w:r>
              <w:rPr>
                <w:rFonts w:ascii="Times New Roman"/>
                <w:b/>
                <w:i w:val="false"/>
                <w:color w:val="000000"/>
                <w:sz w:val="20"/>
              </w:rPr>
              <w:t>дардың</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w:t>
            </w:r>
            <w:r>
              <w:br/>
            </w:r>
            <w:r>
              <w:rPr>
                <w:rFonts w:ascii="Times New Roman"/>
                <w:b w:val="false"/>
                <w:i w:val="false"/>
                <w:color w:val="000000"/>
                <w:sz w:val="20"/>
              </w:rPr>
              <w:t>
</w:t>
            </w:r>
            <w:r>
              <w:rPr>
                <w:rFonts w:ascii="Times New Roman"/>
                <w:b/>
                <w:i w:val="false"/>
                <w:color w:val="000000"/>
                <w:sz w:val="20"/>
              </w:rPr>
              <w:t>шикізат</w:t>
            </w:r>
            <w:r>
              <w:br/>
            </w:r>
            <w:r>
              <w:rPr>
                <w:rFonts w:ascii="Times New Roman"/>
                <w:b w:val="false"/>
                <w:i w:val="false"/>
                <w:color w:val="000000"/>
                <w:sz w:val="20"/>
              </w:rPr>
              <w:t>
</w:t>
            </w:r>
            <w:r>
              <w:rPr>
                <w:rFonts w:ascii="Times New Roman"/>
                <w:b w:val="false"/>
                <w:i w:val="false"/>
                <w:color w:val="000000"/>
                <w:sz w:val="20"/>
              </w:rPr>
              <w:t>серное сырье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w:t>
            </w:r>
            <w:r>
              <w:br/>
            </w:r>
            <w:r>
              <w:rPr>
                <w:rFonts w:ascii="Times New Roman"/>
                <w:b w:val="false"/>
                <w:i w:val="false"/>
                <w:color w:val="000000"/>
                <w:sz w:val="20"/>
              </w:rPr>
              <w:t>
</w:t>
            </w:r>
            <w:r>
              <w:rPr>
                <w:rFonts w:ascii="Times New Roman"/>
                <w:b/>
                <w:i w:val="false"/>
                <w:color w:val="000000"/>
                <w:sz w:val="20"/>
              </w:rPr>
              <w:t>металдар</w:t>
            </w:r>
            <w:r>
              <w:br/>
            </w:r>
            <w:r>
              <w:rPr>
                <w:rFonts w:ascii="Times New Roman"/>
                <w:b w:val="false"/>
                <w:i w:val="false"/>
                <w:color w:val="000000"/>
                <w:sz w:val="20"/>
              </w:rPr>
              <w:t>
</w:t>
            </w:r>
            <w:r>
              <w:rPr>
                <w:rFonts w:ascii="Times New Roman"/>
                <w:b w:val="false"/>
                <w:i w:val="false"/>
                <w:color w:val="000000"/>
                <w:sz w:val="20"/>
              </w:rPr>
              <w:t>черные</w:t>
            </w:r>
            <w:r>
              <w:br/>
            </w:r>
            <w:r>
              <w:rPr>
                <w:rFonts w:ascii="Times New Roman"/>
                <w:b w:val="false"/>
                <w:i w:val="false"/>
                <w:color w:val="000000"/>
                <w:sz w:val="20"/>
              </w:rPr>
              <w:t>
</w:t>
            </w:r>
            <w:r>
              <w:rPr>
                <w:rFonts w:ascii="Times New Roman"/>
                <w:b w:val="false"/>
                <w:i w:val="false"/>
                <w:color w:val="000000"/>
                <w:sz w:val="20"/>
              </w:rPr>
              <w:t>металлы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w:t>
            </w:r>
            <w:r>
              <w:br/>
            </w:r>
            <w:r>
              <w:rPr>
                <w:rFonts w:ascii="Times New Roman"/>
                <w:b w:val="false"/>
                <w:i w:val="false"/>
                <w:color w:val="000000"/>
                <w:sz w:val="20"/>
              </w:rPr>
              <w:t>
</w:t>
            </w:r>
            <w:r>
              <w:rPr>
                <w:rFonts w:ascii="Times New Roman"/>
                <w:b/>
                <w:i w:val="false"/>
                <w:color w:val="000000"/>
                <w:sz w:val="20"/>
              </w:rPr>
              <w:t>сынықтары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w:t>
            </w:r>
            <w:r>
              <w:br/>
            </w:r>
            <w:r>
              <w:rPr>
                <w:rFonts w:ascii="Times New Roman"/>
                <w:b w:val="false"/>
                <w:i w:val="false"/>
                <w:color w:val="000000"/>
                <w:sz w:val="20"/>
              </w:rPr>
              <w:t>
</w:t>
            </w:r>
            <w:r>
              <w:rPr>
                <w:rFonts w:ascii="Times New Roman"/>
                <w:b/>
                <w:i w:val="false"/>
                <w:color w:val="000000"/>
                <w:sz w:val="20"/>
              </w:rPr>
              <w:t>ған немесе</w:t>
            </w:r>
            <w:r>
              <w:br/>
            </w:r>
            <w:r>
              <w:rPr>
                <w:rFonts w:ascii="Times New Roman"/>
                <w:b w:val="false"/>
                <w:i w:val="false"/>
                <w:color w:val="000000"/>
                <w:sz w:val="20"/>
              </w:rPr>
              <w:t>
</w:t>
            </w:r>
            <w:r>
              <w:rPr>
                <w:rFonts w:ascii="Times New Roman"/>
                <w:b/>
                <w:i w:val="false"/>
                <w:color w:val="000000"/>
                <w:sz w:val="20"/>
              </w:rPr>
              <w:t>салқында-</w:t>
            </w:r>
            <w:r>
              <w:br/>
            </w:r>
            <w:r>
              <w:rPr>
                <w:rFonts w:ascii="Times New Roman"/>
                <w:b w:val="false"/>
                <w:i w:val="false"/>
                <w:color w:val="000000"/>
                <w:sz w:val="20"/>
              </w:rPr>
              <w:t>
</w:t>
            </w:r>
            <w:r>
              <w:rPr>
                <w:rFonts w:ascii="Times New Roman"/>
                <w:b/>
                <w:i w:val="false"/>
                <w:color w:val="000000"/>
                <w:sz w:val="20"/>
              </w:rPr>
              <w:t>тылған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замороженные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плодоовощная</w:t>
            </w:r>
            <w:r>
              <w:br/>
            </w:r>
            <w:r>
              <w:rPr>
                <w:rFonts w:ascii="Times New Roman"/>
                <w:b w:val="false"/>
                <w:i w:val="false"/>
                <w:color w:val="000000"/>
                <w:sz w:val="20"/>
              </w:rPr>
              <w:t>
</w:t>
            </w:r>
            <w:r>
              <w:rPr>
                <w:rFonts w:ascii="Times New Roman"/>
                <w:b w:val="false"/>
                <w:i w:val="false"/>
                <w:color w:val="000000"/>
                <w:sz w:val="20"/>
              </w:rPr>
              <w:t>продукция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i w:val="false"/>
                <w:color w:val="000000"/>
                <w:sz w:val="20"/>
              </w:rPr>
              <w:t>(қалған</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w:t>
            </w:r>
            <w:r>
              <w:br/>
            </w:r>
            <w:r>
              <w:rPr>
                <w:rFonts w:ascii="Times New Roman"/>
                <w:b w:val="false"/>
                <w:i w:val="false"/>
                <w:color w:val="000000"/>
                <w:sz w:val="20"/>
              </w:rPr>
              <w:t>
</w:t>
            </w:r>
            <w:r>
              <w:rPr>
                <w:rFonts w:ascii="Times New Roman"/>
                <w:b w:val="false"/>
                <w:i w:val="false"/>
                <w:color w:val="000000"/>
                <w:sz w:val="20"/>
              </w:rPr>
              <w:t>грузы)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28"/>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w:t>
      </w:r>
      <w:r>
        <w:rPr>
          <w:rFonts w:ascii="Times New Roman"/>
          <w:b/>
          <w:i w:val="false"/>
          <w:color w:val="000000"/>
          <w:sz w:val="28"/>
        </w:rPr>
        <w:t>Түрлері бойынша әкелінген жүктердің көлемін көрсетіңіз, мың тонна</w:t>
      </w:r>
      <w:r>
        <w:br/>
      </w:r>
      <w:r>
        <w:rPr>
          <w:rFonts w:ascii="Times New Roman"/>
          <w:b w:val="false"/>
          <w:i w:val="false"/>
          <w:color w:val="000000"/>
          <w:sz w:val="28"/>
        </w:rPr>
        <w:t>
   Укажите объемы прибывших грузов по видам, тысяч тонн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2259"/>
        <w:gridCol w:w="1115"/>
        <w:gridCol w:w="1004"/>
        <w:gridCol w:w="938"/>
        <w:gridCol w:w="1005"/>
        <w:gridCol w:w="1225"/>
        <w:gridCol w:w="1203"/>
        <w:gridCol w:w="1093"/>
        <w:gridCol w:w="1049"/>
        <w:gridCol w:w="1049"/>
        <w:gridCol w:w="1005"/>
        <w:gridCol w:w="939"/>
        <w:gridCol w:w="1027"/>
        <w:gridCol w:w="1401"/>
        <w:gridCol w:w="1160"/>
        <w:gridCol w:w="1072"/>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роки</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w:t>
            </w:r>
            <w:r>
              <w:br/>
            </w:r>
            <w:r>
              <w:rPr>
                <w:rFonts w:ascii="Times New Roman"/>
                <w:b w:val="false"/>
                <w:i w:val="false"/>
                <w:color w:val="000000"/>
                <w:sz w:val="20"/>
              </w:rPr>
              <w:t>
</w:t>
            </w:r>
            <w:r>
              <w:rPr>
                <w:rFonts w:ascii="Times New Roman"/>
                <w:b/>
                <w:i w:val="false"/>
                <w:color w:val="000000"/>
                <w:sz w:val="20"/>
              </w:rPr>
              <w:t>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теля</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w:t>
            </w:r>
            <w:r>
              <w:br/>
            </w:r>
            <w:r>
              <w:rPr>
                <w:rFonts w:ascii="Times New Roman"/>
                <w:b w:val="false"/>
                <w:i w:val="false"/>
                <w:color w:val="000000"/>
                <w:sz w:val="20"/>
              </w:rPr>
              <w:t>
</w:t>
            </w:r>
            <w:r>
              <w:rPr>
                <w:rFonts w:ascii="Times New Roman"/>
                <w:b/>
                <w:i w:val="false"/>
                <w:color w:val="000000"/>
                <w:sz w:val="20"/>
              </w:rPr>
              <w:t>зақ-</w:t>
            </w:r>
            <w:r>
              <w:br/>
            </w:r>
            <w:r>
              <w:rPr>
                <w:rFonts w:ascii="Times New Roman"/>
                <w:b w:val="false"/>
                <w:i w:val="false"/>
                <w:color w:val="000000"/>
                <w:sz w:val="20"/>
              </w:rPr>
              <w:t>
</w:t>
            </w: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Рес-</w:t>
            </w:r>
            <w:r>
              <w:br/>
            </w:r>
            <w:r>
              <w:rPr>
                <w:rFonts w:ascii="Times New Roman"/>
                <w:b w:val="false"/>
                <w:i w:val="false"/>
                <w:color w:val="000000"/>
                <w:sz w:val="20"/>
              </w:rPr>
              <w:t>
</w:t>
            </w:r>
            <w:r>
              <w:rPr>
                <w:rFonts w:ascii="Times New Roman"/>
                <w:b/>
                <w:i w:val="false"/>
                <w:color w:val="000000"/>
                <w:sz w:val="20"/>
              </w:rPr>
              <w:t>пуб-</w:t>
            </w:r>
            <w:r>
              <w:br/>
            </w:r>
            <w:r>
              <w:rPr>
                <w:rFonts w:ascii="Times New Roman"/>
                <w:b w:val="false"/>
                <w:i w:val="false"/>
                <w:color w:val="000000"/>
                <w:sz w:val="20"/>
              </w:rPr>
              <w:t>
</w:t>
            </w:r>
            <w:r>
              <w:rPr>
                <w:rFonts w:ascii="Times New Roman"/>
                <w:b/>
                <w:i w:val="false"/>
                <w:color w:val="000000"/>
                <w:sz w:val="20"/>
              </w:rPr>
              <w:t>ли-</w:t>
            </w:r>
            <w:r>
              <w:br/>
            </w:r>
            <w:r>
              <w:rPr>
                <w:rFonts w:ascii="Times New Roman"/>
                <w:b w:val="false"/>
                <w:i w:val="false"/>
                <w:color w:val="000000"/>
                <w:sz w:val="20"/>
              </w:rPr>
              <w:t>
</w:t>
            </w:r>
            <w:r>
              <w:rPr>
                <w:rFonts w:ascii="Times New Roman"/>
                <w:b/>
                <w:i w:val="false"/>
                <w:color w:val="000000"/>
                <w:sz w:val="20"/>
              </w:rPr>
              <w:t>касы</w:t>
            </w:r>
            <w:r>
              <w:br/>
            </w:r>
            <w:r>
              <w:rPr>
                <w:rFonts w:ascii="Times New Roman"/>
                <w:b w:val="false"/>
                <w:i w:val="false"/>
                <w:color w:val="000000"/>
                <w:sz w:val="20"/>
              </w:rPr>
              <w:t>
</w:t>
            </w:r>
            <w:r>
              <w:rPr>
                <w:rFonts w:ascii="Times New Roman"/>
                <w:b/>
                <w:i w:val="false"/>
                <w:color w:val="000000"/>
                <w:sz w:val="20"/>
              </w:rPr>
              <w:t>бой-</w:t>
            </w:r>
            <w:r>
              <w:br/>
            </w:r>
            <w:r>
              <w:rPr>
                <w:rFonts w:ascii="Times New Roman"/>
                <w:b w:val="false"/>
                <w:i w:val="false"/>
                <w:color w:val="000000"/>
                <w:sz w:val="20"/>
              </w:rPr>
              <w:t>
</w:t>
            </w:r>
            <w:r>
              <w:rPr>
                <w:rFonts w:ascii="Times New Roman"/>
                <w:b/>
                <w:i w:val="false"/>
                <w:color w:val="000000"/>
                <w:sz w:val="20"/>
              </w:rPr>
              <w:t>ынша</w:t>
            </w:r>
            <w:r>
              <w:br/>
            </w:r>
            <w:r>
              <w:rPr>
                <w:rFonts w:ascii="Times New Roman"/>
                <w:b w:val="false"/>
                <w:i w:val="false"/>
                <w:color w:val="000000"/>
                <w:sz w:val="20"/>
              </w:rPr>
              <w:t>
</w:t>
            </w: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лике</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зах-</w:t>
            </w:r>
            <w:r>
              <w:br/>
            </w:r>
            <w:r>
              <w:rPr>
                <w:rFonts w:ascii="Times New Roman"/>
                <w:b w:val="false"/>
                <w:i w:val="false"/>
                <w:color w:val="000000"/>
                <w:sz w:val="20"/>
              </w:rPr>
              <w:t>
</w:t>
            </w:r>
            <w:r>
              <w:rPr>
                <w:rFonts w:ascii="Times New Roman"/>
                <w:b w:val="false"/>
                <w:i w:val="false"/>
                <w:color w:val="000000"/>
                <w:sz w:val="20"/>
              </w:rPr>
              <w:t>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жол бөлімшелері бойынша</w:t>
            </w:r>
            <w:r>
              <w:br/>
            </w:r>
            <w:r>
              <w:rPr>
                <w:rFonts w:ascii="Times New Roman"/>
                <w:b w:val="false"/>
                <w:i w:val="false"/>
                <w:color w:val="000000"/>
                <w:sz w:val="20"/>
              </w:rPr>
              <w:t>
</w:t>
            </w:r>
            <w:r>
              <w:rPr>
                <w:rFonts w:ascii="Times New Roman"/>
                <w:b w:val="false"/>
                <w:i w:val="false"/>
                <w:color w:val="000000"/>
                <w:sz w:val="20"/>
              </w:rPr>
              <w:t>В том числе по отделениям дороги</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w:t>
            </w:r>
            <w:r>
              <w:br/>
            </w:r>
            <w:r>
              <w:rPr>
                <w:rFonts w:ascii="Times New Roman"/>
                <w:b w:val="false"/>
                <w:i w:val="false"/>
                <w:color w:val="000000"/>
                <w:sz w:val="20"/>
              </w:rPr>
              <w:t>
</w:t>
            </w:r>
            <w:r>
              <w:rPr>
                <w:rFonts w:ascii="Times New Roman"/>
                <w:b/>
                <w:i w:val="false"/>
                <w:color w:val="000000"/>
                <w:sz w:val="20"/>
              </w:rPr>
              <w:t>мо-</w:t>
            </w:r>
            <w:r>
              <w:br/>
            </w:r>
            <w:r>
              <w:rPr>
                <w:rFonts w:ascii="Times New Roman"/>
                <w:b w:val="false"/>
                <w:i w:val="false"/>
                <w:color w:val="000000"/>
                <w:sz w:val="20"/>
              </w:rPr>
              <w:t>
</w:t>
            </w:r>
            <w:r>
              <w:rPr>
                <w:rFonts w:ascii="Times New Roman"/>
                <w:b/>
                <w:i w:val="false"/>
                <w:color w:val="000000"/>
                <w:sz w:val="20"/>
              </w:rPr>
              <w:t>ла</w:t>
            </w:r>
            <w:r>
              <w:br/>
            </w:r>
            <w:r>
              <w:rPr>
                <w:rFonts w:ascii="Times New Roman"/>
                <w:b w:val="false"/>
                <w:i w:val="false"/>
                <w:color w:val="000000"/>
                <w:sz w:val="20"/>
              </w:rPr>
              <w:t>
</w:t>
            </w: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лин-</w:t>
            </w:r>
            <w:r>
              <w:br/>
            </w:r>
            <w:r>
              <w:rPr>
                <w:rFonts w:ascii="Times New Roman"/>
                <w:b w:val="false"/>
                <w:i w:val="false"/>
                <w:color w:val="000000"/>
                <w:sz w:val="20"/>
              </w:rPr>
              <w:t>
</w:t>
            </w:r>
            <w:r>
              <w:rPr>
                <w:rFonts w:ascii="Times New Roman"/>
                <w:b w:val="false"/>
                <w:i w:val="false"/>
                <w:color w:val="000000"/>
                <w:sz w:val="20"/>
              </w:rPr>
              <w:t>ское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w:t>
            </w:r>
            <w:r>
              <w:br/>
            </w:r>
            <w:r>
              <w:rPr>
                <w:rFonts w:ascii="Times New Roman"/>
                <w:b w:val="false"/>
                <w:i w:val="false"/>
                <w:color w:val="000000"/>
                <w:sz w:val="20"/>
              </w:rPr>
              <w:t>
</w:t>
            </w:r>
            <w:r>
              <w:rPr>
                <w:rFonts w:ascii="Times New Roman"/>
                <w:b/>
                <w:i w:val="false"/>
                <w:color w:val="000000"/>
                <w:sz w:val="20"/>
              </w:rPr>
              <w:t>та-</w:t>
            </w:r>
            <w:r>
              <w:br/>
            </w:r>
            <w:r>
              <w:rPr>
                <w:rFonts w:ascii="Times New Roman"/>
                <w:b w:val="false"/>
                <w:i w:val="false"/>
                <w:color w:val="000000"/>
                <w:sz w:val="20"/>
              </w:rPr>
              <w:t>
</w:t>
            </w:r>
            <w:r>
              <w:rPr>
                <w:rFonts w:ascii="Times New Roman"/>
                <w:b/>
                <w:i w:val="false"/>
                <w:color w:val="000000"/>
                <w:sz w:val="20"/>
              </w:rPr>
              <w:t>най</w:t>
            </w:r>
            <w:r>
              <w:br/>
            </w:r>
            <w:r>
              <w:rPr>
                <w:rFonts w:ascii="Times New Roman"/>
                <w:b w:val="false"/>
                <w:i w:val="false"/>
                <w:color w:val="000000"/>
                <w:sz w:val="20"/>
              </w:rPr>
              <w:t>
</w:t>
            </w:r>
            <w:r>
              <w:rPr>
                <w:rFonts w:ascii="Times New Roman"/>
                <w:b w:val="false"/>
                <w:i w:val="false"/>
                <w:color w:val="000000"/>
                <w:sz w:val="20"/>
              </w:rPr>
              <w:t>Кос-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най-</w:t>
            </w:r>
            <w:r>
              <w:br/>
            </w:r>
            <w:r>
              <w:rPr>
                <w:rFonts w:ascii="Times New Roman"/>
                <w:b w:val="false"/>
                <w:i w:val="false"/>
                <w:color w:val="000000"/>
                <w:sz w:val="20"/>
              </w:rPr>
              <w:t>
</w:t>
            </w:r>
            <w:r>
              <w:rPr>
                <w:rFonts w:ascii="Times New Roman"/>
                <w:b w:val="false"/>
                <w:i w:val="false"/>
                <w:color w:val="000000"/>
                <w:sz w:val="20"/>
              </w:rPr>
              <w:t>ское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w:t>
            </w:r>
            <w:r>
              <w:br/>
            </w:r>
            <w:r>
              <w:rPr>
                <w:rFonts w:ascii="Times New Roman"/>
                <w:b w:val="false"/>
                <w:i w:val="false"/>
                <w:color w:val="000000"/>
                <w:sz w:val="20"/>
              </w:rPr>
              <w:t>
</w:t>
            </w:r>
            <w:r>
              <w:rPr>
                <w:rFonts w:ascii="Times New Roman"/>
                <w:b/>
                <w:i w:val="false"/>
                <w:color w:val="000000"/>
                <w:sz w:val="20"/>
              </w:rPr>
              <w:t>ло-</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Пав-</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ское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w:t>
            </w:r>
            <w:r>
              <w:br/>
            </w:r>
            <w:r>
              <w:rPr>
                <w:rFonts w:ascii="Times New Roman"/>
                <w:b w:val="false"/>
                <w:i w:val="false"/>
                <w:color w:val="000000"/>
                <w:sz w:val="20"/>
              </w:rPr>
              <w:t>
</w:t>
            </w:r>
            <w:r>
              <w:rPr>
                <w:rFonts w:ascii="Times New Roman"/>
                <w:b/>
                <w:i w:val="false"/>
                <w:color w:val="000000"/>
                <w:sz w:val="20"/>
              </w:rPr>
              <w:t>ғанды</w:t>
            </w:r>
            <w:r>
              <w:br/>
            </w:r>
            <w:r>
              <w:rPr>
                <w:rFonts w:ascii="Times New Roman"/>
                <w:b w:val="false"/>
                <w:i w:val="false"/>
                <w:color w:val="000000"/>
                <w:sz w:val="20"/>
              </w:rPr>
              <w:t>
</w:t>
            </w: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ган-</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ское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ғыс</w:t>
            </w:r>
            <w:r>
              <w:br/>
            </w:r>
            <w:r>
              <w:rPr>
                <w:rFonts w:ascii="Times New Roman"/>
                <w:b w:val="false"/>
                <w:i w:val="false"/>
                <w:color w:val="000000"/>
                <w:sz w:val="20"/>
              </w:rPr>
              <w:t>
</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зақ-</w:t>
            </w:r>
            <w:r>
              <w:br/>
            </w:r>
            <w:r>
              <w:rPr>
                <w:rFonts w:ascii="Times New Roman"/>
                <w:b w:val="false"/>
                <w:i w:val="false"/>
                <w:color w:val="000000"/>
                <w:sz w:val="20"/>
              </w:rPr>
              <w:t>
</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Вос-</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ская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w:t>
            </w:r>
            <w:r>
              <w:br/>
            </w:r>
            <w:r>
              <w:rPr>
                <w:rFonts w:ascii="Times New Roman"/>
                <w:b w:val="false"/>
                <w:i w:val="false"/>
                <w:color w:val="000000"/>
                <w:sz w:val="20"/>
              </w:rPr>
              <w:t>
</w:t>
            </w:r>
            <w:r>
              <w:rPr>
                <w:rFonts w:ascii="Times New Roman"/>
                <w:b/>
                <w:i w:val="false"/>
                <w:color w:val="000000"/>
                <w:sz w:val="20"/>
              </w:rPr>
              <w:t>мей</w:t>
            </w:r>
            <w:r>
              <w:br/>
            </w:r>
            <w:r>
              <w:rPr>
                <w:rFonts w:ascii="Times New Roman"/>
                <w:b w:val="false"/>
                <w:i w:val="false"/>
                <w:color w:val="000000"/>
                <w:sz w:val="20"/>
              </w:rPr>
              <w:t>
</w:t>
            </w:r>
            <w:r>
              <w:rPr>
                <w:rFonts w:ascii="Times New Roman"/>
                <w:b w:val="false"/>
                <w:i w:val="false"/>
                <w:color w:val="000000"/>
                <w:sz w:val="20"/>
              </w:rPr>
              <w:t>Семи-</w:t>
            </w:r>
            <w:r>
              <w:br/>
            </w:r>
            <w:r>
              <w:rPr>
                <w:rFonts w:ascii="Times New Roman"/>
                <w:b w:val="false"/>
                <w:i w:val="false"/>
                <w:color w:val="000000"/>
                <w:sz w:val="20"/>
              </w:rPr>
              <w:t>
</w:t>
            </w:r>
            <w:r>
              <w:rPr>
                <w:rFonts w:ascii="Times New Roman"/>
                <w:b w:val="false"/>
                <w:i w:val="false"/>
                <w:color w:val="000000"/>
                <w:sz w:val="20"/>
              </w:rPr>
              <w:t>пала-</w:t>
            </w:r>
            <w:r>
              <w:br/>
            </w:r>
            <w:r>
              <w:rPr>
                <w:rFonts w:ascii="Times New Roman"/>
                <w:b w:val="false"/>
                <w:i w:val="false"/>
                <w:color w:val="000000"/>
                <w:sz w:val="20"/>
              </w:rPr>
              <w:t>
</w:t>
            </w:r>
            <w:r>
              <w:rPr>
                <w:rFonts w:ascii="Times New Roman"/>
                <w:b w:val="false"/>
                <w:i w:val="false"/>
                <w:color w:val="000000"/>
                <w:sz w:val="20"/>
              </w:rPr>
              <w:t>тинс-</w:t>
            </w:r>
            <w:r>
              <w:br/>
            </w:r>
            <w:r>
              <w:rPr>
                <w:rFonts w:ascii="Times New Roman"/>
                <w:b w:val="false"/>
                <w:i w:val="false"/>
                <w:color w:val="000000"/>
                <w:sz w:val="20"/>
              </w:rPr>
              <w:t>
</w:t>
            </w:r>
            <w:r>
              <w:rPr>
                <w:rFonts w:ascii="Times New Roman"/>
                <w:b w:val="false"/>
                <w:i w:val="false"/>
                <w:color w:val="000000"/>
                <w:sz w:val="20"/>
              </w:rPr>
              <w:t>кое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w:t>
            </w:r>
            <w:r>
              <w:br/>
            </w:r>
            <w:r>
              <w:rPr>
                <w:rFonts w:ascii="Times New Roman"/>
                <w:b w:val="false"/>
                <w:i w:val="false"/>
                <w:color w:val="000000"/>
                <w:sz w:val="20"/>
              </w:rPr>
              <w:t>
</w:t>
            </w:r>
            <w:r>
              <w:rPr>
                <w:rFonts w:ascii="Times New Roman"/>
                <w:b/>
                <w:i w:val="false"/>
                <w:color w:val="000000"/>
                <w:sz w:val="20"/>
              </w:rPr>
              <w:t>ма-</w:t>
            </w:r>
            <w:r>
              <w:br/>
            </w:r>
            <w:r>
              <w:rPr>
                <w:rFonts w:ascii="Times New Roman"/>
                <w:b w:val="false"/>
                <w:i w:val="false"/>
                <w:color w:val="000000"/>
                <w:sz w:val="20"/>
              </w:rPr>
              <w:t>
</w:t>
            </w:r>
            <w:r>
              <w:rPr>
                <w:rFonts w:ascii="Times New Roman"/>
                <w:b/>
                <w:i w:val="false"/>
                <w:color w:val="000000"/>
                <w:sz w:val="20"/>
              </w:rPr>
              <w:t>ты</w:t>
            </w:r>
            <w:r>
              <w:br/>
            </w:r>
            <w:r>
              <w:rPr>
                <w:rFonts w:ascii="Times New Roman"/>
                <w:b w:val="false"/>
                <w:i w:val="false"/>
                <w:color w:val="000000"/>
                <w:sz w:val="20"/>
              </w:rPr>
              <w:t>
</w:t>
            </w:r>
            <w:r>
              <w:rPr>
                <w:rFonts w:ascii="Times New Roman"/>
                <w:b w:val="false"/>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тинс-</w:t>
            </w:r>
            <w:r>
              <w:br/>
            </w:r>
            <w:r>
              <w:rPr>
                <w:rFonts w:ascii="Times New Roman"/>
                <w:b w:val="false"/>
                <w:i w:val="false"/>
                <w:color w:val="000000"/>
                <w:sz w:val="20"/>
              </w:rPr>
              <w:t>
</w:t>
            </w:r>
            <w:r>
              <w:rPr>
                <w:rFonts w:ascii="Times New Roman"/>
                <w:b w:val="false"/>
                <w:i w:val="false"/>
                <w:color w:val="000000"/>
                <w:sz w:val="20"/>
              </w:rPr>
              <w:t>кое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w:t>
            </w:r>
            <w:r>
              <w:br/>
            </w:r>
            <w:r>
              <w:rPr>
                <w:rFonts w:ascii="Times New Roman"/>
                <w:b w:val="false"/>
                <w:i w:val="false"/>
                <w:color w:val="000000"/>
                <w:sz w:val="20"/>
              </w:rPr>
              <w:t>
</w:t>
            </w:r>
            <w:r>
              <w:rPr>
                <w:rFonts w:ascii="Times New Roman"/>
                <w:b/>
                <w:i w:val="false"/>
                <w:color w:val="000000"/>
                <w:sz w:val="20"/>
              </w:rPr>
              <w:t>был</w:t>
            </w:r>
            <w:r>
              <w:br/>
            </w:r>
            <w:r>
              <w:rPr>
                <w:rFonts w:ascii="Times New Roman"/>
                <w:b w:val="false"/>
                <w:i w:val="false"/>
                <w:color w:val="000000"/>
                <w:sz w:val="20"/>
              </w:rPr>
              <w:t>
</w:t>
            </w:r>
            <w:r>
              <w:rPr>
                <w:rFonts w:ascii="Times New Roman"/>
                <w:b w:val="false"/>
                <w:i w:val="false"/>
                <w:color w:val="000000"/>
                <w:sz w:val="20"/>
              </w:rPr>
              <w:t>Жам-</w:t>
            </w:r>
            <w:r>
              <w:br/>
            </w:r>
            <w:r>
              <w:rPr>
                <w:rFonts w:ascii="Times New Roman"/>
                <w:b w:val="false"/>
                <w:i w:val="false"/>
                <w:color w:val="000000"/>
                <w:sz w:val="20"/>
              </w:rPr>
              <w:t>
</w:t>
            </w:r>
            <w:r>
              <w:rPr>
                <w:rFonts w:ascii="Times New Roman"/>
                <w:b w:val="false"/>
                <w:i w:val="false"/>
                <w:color w:val="000000"/>
                <w:sz w:val="20"/>
              </w:rPr>
              <w:t>былс-</w:t>
            </w:r>
            <w:r>
              <w:br/>
            </w:r>
            <w:r>
              <w:rPr>
                <w:rFonts w:ascii="Times New Roman"/>
                <w:b w:val="false"/>
                <w:i w:val="false"/>
                <w:color w:val="000000"/>
                <w:sz w:val="20"/>
              </w:rPr>
              <w:t>
</w:t>
            </w:r>
            <w:r>
              <w:rPr>
                <w:rFonts w:ascii="Times New Roman"/>
                <w:b w:val="false"/>
                <w:i w:val="false"/>
                <w:color w:val="000000"/>
                <w:sz w:val="20"/>
              </w:rPr>
              <w:t>кое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Шым-</w:t>
            </w:r>
            <w:r>
              <w:br/>
            </w:r>
            <w:r>
              <w:rPr>
                <w:rFonts w:ascii="Times New Roman"/>
                <w:b w:val="false"/>
                <w:i w:val="false"/>
                <w:color w:val="000000"/>
                <w:sz w:val="20"/>
              </w:rPr>
              <w:t>
</w:t>
            </w:r>
            <w:r>
              <w:rPr>
                <w:rFonts w:ascii="Times New Roman"/>
                <w:b/>
                <w:i w:val="false"/>
                <w:color w:val="000000"/>
                <w:sz w:val="20"/>
              </w:rPr>
              <w:t>кент</w:t>
            </w:r>
            <w:r>
              <w:br/>
            </w:r>
            <w:r>
              <w:rPr>
                <w:rFonts w:ascii="Times New Roman"/>
                <w:b w:val="false"/>
                <w:i w:val="false"/>
                <w:color w:val="000000"/>
                <w:sz w:val="20"/>
              </w:rPr>
              <w:t>
</w:t>
            </w:r>
            <w:r>
              <w:rPr>
                <w:rFonts w:ascii="Times New Roman"/>
                <w:b w:val="false"/>
                <w:i w:val="false"/>
                <w:color w:val="000000"/>
                <w:sz w:val="20"/>
              </w:rPr>
              <w:t>Шым-</w:t>
            </w:r>
            <w:r>
              <w:br/>
            </w:r>
            <w:r>
              <w:rPr>
                <w:rFonts w:ascii="Times New Roman"/>
                <w:b w:val="false"/>
                <w:i w:val="false"/>
                <w:color w:val="000000"/>
                <w:sz w:val="20"/>
              </w:rPr>
              <w:t>
</w:t>
            </w:r>
            <w:r>
              <w:rPr>
                <w:rFonts w:ascii="Times New Roman"/>
                <w:b w:val="false"/>
                <w:i w:val="false"/>
                <w:color w:val="000000"/>
                <w:sz w:val="20"/>
              </w:rPr>
              <w:t>кен-</w:t>
            </w:r>
            <w:r>
              <w:br/>
            </w:r>
            <w:r>
              <w:rPr>
                <w:rFonts w:ascii="Times New Roman"/>
                <w:b w:val="false"/>
                <w:i w:val="false"/>
                <w:color w:val="000000"/>
                <w:sz w:val="20"/>
              </w:rPr>
              <w:t>
</w:t>
            </w:r>
            <w:r>
              <w:rPr>
                <w:rFonts w:ascii="Times New Roman"/>
                <w:b w:val="false"/>
                <w:i w:val="false"/>
                <w:color w:val="000000"/>
                <w:sz w:val="20"/>
              </w:rPr>
              <w:t>тск-</w:t>
            </w:r>
            <w:r>
              <w:br/>
            </w:r>
            <w:r>
              <w:rPr>
                <w:rFonts w:ascii="Times New Roman"/>
                <w:b w:val="false"/>
                <w:i w:val="false"/>
                <w:color w:val="000000"/>
                <w:sz w:val="20"/>
              </w:rPr>
              <w:t>
</w:t>
            </w:r>
            <w:r>
              <w:rPr>
                <w:rFonts w:ascii="Times New Roman"/>
                <w:b w:val="false"/>
                <w:i w:val="false"/>
                <w:color w:val="000000"/>
                <w:sz w:val="20"/>
              </w:rPr>
              <w:t>ое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w:t>
            </w:r>
            <w:r>
              <w:br/>
            </w:r>
            <w:r>
              <w:rPr>
                <w:rFonts w:ascii="Times New Roman"/>
                <w:b w:val="false"/>
                <w:i w:val="false"/>
                <w:color w:val="000000"/>
                <w:sz w:val="20"/>
              </w:rPr>
              <w:t>
</w:t>
            </w:r>
            <w:r>
              <w:rPr>
                <w:rFonts w:ascii="Times New Roman"/>
                <w:b/>
                <w:i w:val="false"/>
                <w:color w:val="000000"/>
                <w:sz w:val="20"/>
              </w:rPr>
              <w:t>зы-</w:t>
            </w:r>
            <w:r>
              <w:br/>
            </w:r>
            <w:r>
              <w:rPr>
                <w:rFonts w:ascii="Times New Roman"/>
                <w:b w:val="false"/>
                <w:i w:val="false"/>
                <w:color w:val="000000"/>
                <w:sz w:val="20"/>
              </w:rPr>
              <w:t>
</w:t>
            </w:r>
            <w:r>
              <w:rPr>
                <w:rFonts w:ascii="Times New Roman"/>
                <w:b/>
                <w:i w:val="false"/>
                <w:color w:val="000000"/>
                <w:sz w:val="20"/>
              </w:rPr>
              <w:t>лор-</w:t>
            </w:r>
            <w:r>
              <w:br/>
            </w:r>
            <w:r>
              <w:rPr>
                <w:rFonts w:ascii="Times New Roman"/>
                <w:b w:val="false"/>
                <w:i w:val="false"/>
                <w:color w:val="000000"/>
                <w:sz w:val="20"/>
              </w:rPr>
              <w:t>
</w:t>
            </w:r>
            <w:r>
              <w:rPr>
                <w:rFonts w:ascii="Times New Roman"/>
                <w:b/>
                <w:i w:val="false"/>
                <w:color w:val="000000"/>
                <w:sz w:val="20"/>
              </w:rPr>
              <w:t>да</w:t>
            </w:r>
            <w:r>
              <w:br/>
            </w:r>
            <w:r>
              <w:rPr>
                <w:rFonts w:ascii="Times New Roman"/>
                <w:b w:val="false"/>
                <w:i w:val="false"/>
                <w:color w:val="000000"/>
                <w:sz w:val="20"/>
              </w:rPr>
              <w:t>
</w:t>
            </w:r>
            <w:r>
              <w:rPr>
                <w:rFonts w:ascii="Times New Roman"/>
                <w:b w:val="false"/>
                <w:i w:val="false"/>
                <w:color w:val="000000"/>
                <w:sz w:val="20"/>
              </w:rPr>
              <w:t>Кы-</w:t>
            </w:r>
            <w:r>
              <w:br/>
            </w:r>
            <w:r>
              <w:rPr>
                <w:rFonts w:ascii="Times New Roman"/>
                <w:b w:val="false"/>
                <w:i w:val="false"/>
                <w:color w:val="000000"/>
                <w:sz w:val="20"/>
              </w:rPr>
              <w:t>
</w:t>
            </w:r>
            <w:r>
              <w:rPr>
                <w:rFonts w:ascii="Times New Roman"/>
                <w:b w:val="false"/>
                <w:i w:val="false"/>
                <w:color w:val="000000"/>
                <w:sz w:val="20"/>
              </w:rPr>
              <w:t>зы-</w:t>
            </w:r>
            <w:r>
              <w:br/>
            </w:r>
            <w:r>
              <w:rPr>
                <w:rFonts w:ascii="Times New Roman"/>
                <w:b w:val="false"/>
                <w:i w:val="false"/>
                <w:color w:val="000000"/>
                <w:sz w:val="20"/>
              </w:rPr>
              <w:t>
</w:t>
            </w:r>
            <w:r>
              <w:rPr>
                <w:rFonts w:ascii="Times New Roman"/>
                <w:b w:val="false"/>
                <w:i w:val="false"/>
                <w:color w:val="000000"/>
                <w:sz w:val="20"/>
              </w:rPr>
              <w:t>лор-</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ское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w:t>
            </w:r>
            <w:r>
              <w:br/>
            </w:r>
            <w:r>
              <w:rPr>
                <w:rFonts w:ascii="Times New Roman"/>
                <w:b w:val="false"/>
                <w:i w:val="false"/>
                <w:color w:val="000000"/>
                <w:sz w:val="20"/>
              </w:rPr>
              <w:t>
</w:t>
            </w:r>
            <w:r>
              <w:rPr>
                <w:rFonts w:ascii="Times New Roman"/>
                <w:b/>
                <w:i w:val="false"/>
                <w:color w:val="000000"/>
                <w:sz w:val="20"/>
              </w:rPr>
              <w:t>тө-</w:t>
            </w:r>
            <w:r>
              <w:br/>
            </w:r>
            <w:r>
              <w:rPr>
                <w:rFonts w:ascii="Times New Roman"/>
                <w:b w:val="false"/>
                <w:i w:val="false"/>
                <w:color w:val="000000"/>
                <w:sz w:val="20"/>
              </w:rPr>
              <w:t>
</w:t>
            </w:r>
            <w:r>
              <w:rPr>
                <w:rFonts w:ascii="Times New Roman"/>
                <w:b/>
                <w:i w:val="false"/>
                <w:color w:val="000000"/>
                <w:sz w:val="20"/>
              </w:rPr>
              <w:t>бе</w:t>
            </w:r>
            <w:r>
              <w:br/>
            </w:r>
            <w:r>
              <w:rPr>
                <w:rFonts w:ascii="Times New Roman"/>
                <w:b w:val="false"/>
                <w:i w:val="false"/>
                <w:color w:val="000000"/>
                <w:sz w:val="20"/>
              </w:rPr>
              <w:t>
</w:t>
            </w:r>
            <w:r>
              <w:rPr>
                <w:rFonts w:ascii="Times New Roman"/>
                <w:b w:val="false"/>
                <w:i w:val="false"/>
                <w:color w:val="000000"/>
                <w:sz w:val="20"/>
              </w:rPr>
              <w:t>Актю-</w:t>
            </w:r>
            <w:r>
              <w:br/>
            </w:r>
            <w:r>
              <w:rPr>
                <w:rFonts w:ascii="Times New Roman"/>
                <w:b w:val="false"/>
                <w:i w:val="false"/>
                <w:color w:val="000000"/>
                <w:sz w:val="20"/>
              </w:rPr>
              <w:t>
</w:t>
            </w:r>
            <w:r>
              <w:rPr>
                <w:rFonts w:ascii="Times New Roman"/>
                <w:b w:val="false"/>
                <w:i w:val="false"/>
                <w:color w:val="000000"/>
                <w:sz w:val="20"/>
              </w:rPr>
              <w:t>бинс-</w:t>
            </w:r>
            <w:r>
              <w:br/>
            </w:r>
            <w:r>
              <w:rPr>
                <w:rFonts w:ascii="Times New Roman"/>
                <w:b w:val="false"/>
                <w:i w:val="false"/>
                <w:color w:val="000000"/>
                <w:sz w:val="20"/>
              </w:rPr>
              <w:t>
</w:t>
            </w:r>
            <w:r>
              <w:rPr>
                <w:rFonts w:ascii="Times New Roman"/>
                <w:b w:val="false"/>
                <w:i w:val="false"/>
                <w:color w:val="000000"/>
                <w:sz w:val="20"/>
              </w:rPr>
              <w:t>кое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w:t>
            </w:r>
            <w:r>
              <w:br/>
            </w:r>
            <w:r>
              <w:rPr>
                <w:rFonts w:ascii="Times New Roman"/>
                <w:b w:val="false"/>
                <w:i w:val="false"/>
                <w:color w:val="000000"/>
                <w:sz w:val="20"/>
              </w:rPr>
              <w:t>
</w:t>
            </w:r>
            <w:r>
              <w:rPr>
                <w:rFonts w:ascii="Times New Roman"/>
                <w:b w:val="false"/>
                <w:i w:val="false"/>
                <w:color w:val="000000"/>
                <w:sz w:val="20"/>
              </w:rPr>
              <w:t>Ураль-</w:t>
            </w:r>
            <w:r>
              <w:br/>
            </w:r>
            <w:r>
              <w:rPr>
                <w:rFonts w:ascii="Times New Roman"/>
                <w:b w:val="false"/>
                <w:i w:val="false"/>
                <w:color w:val="000000"/>
                <w:sz w:val="20"/>
              </w:rPr>
              <w:t>
</w:t>
            </w:r>
            <w:r>
              <w:rPr>
                <w:rFonts w:ascii="Times New Roman"/>
                <w:b w:val="false"/>
                <w:i w:val="false"/>
                <w:color w:val="000000"/>
                <w:sz w:val="20"/>
              </w:rPr>
              <w:t>ское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w:t>
            </w:r>
            <w:r>
              <w:br/>
            </w:r>
            <w:r>
              <w:rPr>
                <w:rFonts w:ascii="Times New Roman"/>
                <w:b w:val="false"/>
                <w:i w:val="false"/>
                <w:color w:val="000000"/>
                <w:sz w:val="20"/>
              </w:rPr>
              <w:t>
</w:t>
            </w:r>
            <w:r>
              <w:rPr>
                <w:rFonts w:ascii="Times New Roman"/>
                <w:b/>
                <w:i w:val="false"/>
                <w:color w:val="000000"/>
                <w:sz w:val="20"/>
              </w:rPr>
              <w:t>рау</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рау-</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кое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w:t>
            </w:r>
            <w:r>
              <w:br/>
            </w:r>
            <w:r>
              <w:rPr>
                <w:rFonts w:ascii="Times New Roman"/>
                <w:b w:val="false"/>
                <w:i w:val="false"/>
                <w:color w:val="000000"/>
                <w:sz w:val="20"/>
              </w:rPr>
              <w:t>
</w:t>
            </w:r>
            <w:r>
              <w:rPr>
                <w:rFonts w:ascii="Times New Roman"/>
                <w:b/>
                <w:i w:val="false"/>
                <w:color w:val="000000"/>
                <w:sz w:val="20"/>
              </w:rPr>
              <w:t>ғыс-</w:t>
            </w:r>
            <w:r>
              <w:br/>
            </w:r>
            <w:r>
              <w:rPr>
                <w:rFonts w:ascii="Times New Roman"/>
                <w:b w:val="false"/>
                <w:i w:val="false"/>
                <w:color w:val="000000"/>
                <w:sz w:val="20"/>
              </w:rPr>
              <w:t>
</w:t>
            </w:r>
            <w:r>
              <w:rPr>
                <w:rFonts w:ascii="Times New Roman"/>
                <w:b/>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Ман-</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кое</w:t>
            </w:r>
          </w:p>
        </w:tc>
      </w:tr>
      <w:tr>
        <w:trPr>
          <w:trHeight w:val="18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Әкелінген</w:t>
            </w:r>
            <w:r>
              <w:br/>
            </w:r>
            <w:r>
              <w:rPr>
                <w:rFonts w:ascii="Times New Roman"/>
                <w:b w:val="false"/>
                <w:i w:val="false"/>
                <w:color w:val="000000"/>
                <w:sz w:val="20"/>
              </w:rPr>
              <w:t>
</w:t>
            </w:r>
            <w:r>
              <w:rPr>
                <w:rFonts w:ascii="Times New Roman"/>
                <w:b/>
                <w:i w:val="false"/>
                <w:color w:val="000000"/>
                <w:sz w:val="20"/>
              </w:rPr>
              <w:t>жүк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Прибыло</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нефте-</w:t>
            </w:r>
            <w:r>
              <w:br/>
            </w:r>
            <w:r>
              <w:rPr>
                <w:rFonts w:ascii="Times New Roman"/>
                <w:b w:val="false"/>
                <w:i w:val="false"/>
                <w:color w:val="000000"/>
                <w:sz w:val="20"/>
              </w:rPr>
              <w:t>
</w:t>
            </w:r>
            <w:r>
              <w:rPr>
                <w:rFonts w:ascii="Times New Roman"/>
                <w:b w:val="false"/>
                <w:i w:val="false"/>
                <w:color w:val="000000"/>
                <w:sz w:val="20"/>
              </w:rPr>
              <w:t>продукты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салмақтағы</w:t>
            </w:r>
            <w:r>
              <w:br/>
            </w:r>
            <w:r>
              <w:rPr>
                <w:rFonts w:ascii="Times New Roman"/>
                <w:b w:val="false"/>
                <w:i w:val="false"/>
                <w:color w:val="000000"/>
                <w:sz w:val="20"/>
              </w:rPr>
              <w:t>
</w:t>
            </w:r>
            <w:r>
              <w:rPr>
                <w:rFonts w:ascii="Times New Roman"/>
                <w:b/>
                <w:i w:val="false"/>
                <w:color w:val="000000"/>
                <w:sz w:val="20"/>
              </w:rPr>
              <w:t>сұйық</w:t>
            </w:r>
            <w:r>
              <w:br/>
            </w:r>
            <w:r>
              <w:rPr>
                <w:rFonts w:ascii="Times New Roman"/>
                <w:b w:val="false"/>
                <w:i w:val="false"/>
                <w:color w:val="000000"/>
                <w:sz w:val="20"/>
              </w:rPr>
              <w:t>
</w:t>
            </w:r>
            <w:r>
              <w:rPr>
                <w:rFonts w:ascii="Times New Roman"/>
                <w:b/>
                <w:i w:val="false"/>
                <w:color w:val="000000"/>
                <w:sz w:val="20"/>
              </w:rPr>
              <w:t>немесе газ</w:t>
            </w:r>
            <w:r>
              <w:br/>
            </w:r>
            <w:r>
              <w:rPr>
                <w:rFonts w:ascii="Times New Roman"/>
                <w:b w:val="false"/>
                <w:i w:val="false"/>
                <w:color w:val="000000"/>
                <w:sz w:val="20"/>
              </w:rPr>
              <w:t>
</w:t>
            </w:r>
            <w:r>
              <w:rPr>
                <w:rFonts w:ascii="Times New Roman"/>
                <w:b/>
                <w:i w:val="false"/>
                <w:color w:val="000000"/>
                <w:sz w:val="20"/>
              </w:rPr>
              <w:t>тәріздес</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жидкие или</w:t>
            </w:r>
            <w:r>
              <w:br/>
            </w:r>
            <w:r>
              <w:rPr>
                <w:rFonts w:ascii="Times New Roman"/>
                <w:b w:val="false"/>
                <w:i w:val="false"/>
                <w:color w:val="000000"/>
                <w:sz w:val="20"/>
              </w:rPr>
              <w:t>
</w:t>
            </w:r>
            <w:r>
              <w:rPr>
                <w:rFonts w:ascii="Times New Roman"/>
                <w:b w:val="false"/>
                <w:i w:val="false"/>
                <w:color w:val="000000"/>
                <w:sz w:val="20"/>
              </w:rPr>
              <w:t>газообразные</w:t>
            </w:r>
            <w:r>
              <w:br/>
            </w:r>
            <w:r>
              <w:rPr>
                <w:rFonts w:ascii="Times New Roman"/>
                <w:b w:val="false"/>
                <w:i w:val="false"/>
                <w:color w:val="000000"/>
                <w:sz w:val="20"/>
              </w:rPr>
              <w:t>
</w:t>
            </w:r>
            <w:r>
              <w:rPr>
                <w:rFonts w:ascii="Times New Roman"/>
                <w:b w:val="false"/>
                <w:i w:val="false"/>
                <w:color w:val="000000"/>
                <w:sz w:val="20"/>
              </w:rPr>
              <w:t>грузы в</w:t>
            </w:r>
            <w:r>
              <w:br/>
            </w:r>
            <w:r>
              <w:rPr>
                <w:rFonts w:ascii="Times New Roman"/>
                <w:b w:val="false"/>
                <w:i w:val="false"/>
                <w:color w:val="000000"/>
                <w:sz w:val="20"/>
              </w:rPr>
              <w:t>
</w:t>
            </w:r>
            <w:r>
              <w:rPr>
                <w:rFonts w:ascii="Times New Roman"/>
                <w:b w:val="false"/>
                <w:i w:val="false"/>
                <w:color w:val="000000"/>
                <w:sz w:val="20"/>
              </w:rPr>
              <w:t>массе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w:t>
            </w:r>
            <w:r>
              <w:br/>
            </w:r>
            <w:r>
              <w:rPr>
                <w:rFonts w:ascii="Times New Roman"/>
                <w:b w:val="false"/>
                <w:i w:val="false"/>
                <w:color w:val="000000"/>
                <w:sz w:val="20"/>
              </w:rPr>
              <w:t>
</w:t>
            </w:r>
            <w:r>
              <w:rPr>
                <w:rFonts w:ascii="Times New Roman"/>
                <w:b w:val="false"/>
                <w:i w:val="false"/>
                <w:color w:val="000000"/>
                <w:sz w:val="20"/>
              </w:rPr>
              <w:t>уголь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w:t>
            </w:r>
            <w:r>
              <w:br/>
            </w:r>
            <w:r>
              <w:rPr>
                <w:rFonts w:ascii="Times New Roman"/>
                <w:b w:val="false"/>
                <w:i w:val="false"/>
                <w:color w:val="000000"/>
                <w:sz w:val="20"/>
              </w:rPr>
              <w:t>
</w:t>
            </w:r>
            <w:r>
              <w:rPr>
                <w:rFonts w:ascii="Times New Roman"/>
                <w:b w:val="false"/>
                <w:i w:val="false"/>
                <w:color w:val="000000"/>
                <w:sz w:val="20"/>
              </w:rPr>
              <w:t>руда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w:t>
            </w:r>
            <w:r>
              <w:br/>
            </w:r>
            <w:r>
              <w:rPr>
                <w:rFonts w:ascii="Times New Roman"/>
                <w:b w:val="false"/>
                <w:i w:val="false"/>
                <w:color w:val="000000"/>
                <w:sz w:val="20"/>
              </w:rPr>
              <w:t>
</w:t>
            </w:r>
            <w:r>
              <w:rPr>
                <w:rFonts w:ascii="Times New Roman"/>
                <w:b/>
                <w:i w:val="false"/>
                <w:color w:val="000000"/>
                <w:sz w:val="20"/>
              </w:rPr>
              <w:t>кені</w:t>
            </w:r>
            <w:r>
              <w:br/>
            </w:r>
            <w:r>
              <w:rPr>
                <w:rFonts w:ascii="Times New Roman"/>
                <w:b w:val="false"/>
                <w:i w:val="false"/>
                <w:color w:val="000000"/>
                <w:sz w:val="20"/>
              </w:rPr>
              <w:t>
</w:t>
            </w:r>
            <w:r>
              <w:rPr>
                <w:rFonts w:ascii="Times New Roman"/>
                <w:b w:val="false"/>
                <w:i w:val="false"/>
                <w:color w:val="000000"/>
                <w:sz w:val="20"/>
              </w:rPr>
              <w:t>марганцевая</w:t>
            </w:r>
            <w:r>
              <w:br/>
            </w:r>
            <w:r>
              <w:rPr>
                <w:rFonts w:ascii="Times New Roman"/>
                <w:b w:val="false"/>
                <w:i w:val="false"/>
                <w:color w:val="000000"/>
                <w:sz w:val="20"/>
              </w:rPr>
              <w:t>
</w:t>
            </w:r>
            <w:r>
              <w:rPr>
                <w:rFonts w:ascii="Times New Roman"/>
                <w:b w:val="false"/>
                <w:i w:val="false"/>
                <w:color w:val="000000"/>
                <w:sz w:val="20"/>
              </w:rPr>
              <w:t>руда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w:t>
            </w:r>
            <w:r>
              <w:br/>
            </w:r>
            <w:r>
              <w:rPr>
                <w:rFonts w:ascii="Times New Roman"/>
                <w:b w:val="false"/>
                <w:i w:val="false"/>
                <w:color w:val="000000"/>
                <w:sz w:val="20"/>
              </w:rPr>
              <w:t>
</w:t>
            </w:r>
            <w:r>
              <w:rPr>
                <w:rFonts w:ascii="Times New Roman"/>
                <w:b/>
                <w:i w:val="false"/>
                <w:color w:val="000000"/>
                <w:sz w:val="20"/>
              </w:rPr>
              <w:t>метал*</w:t>
            </w:r>
            <w:r>
              <w:br/>
            </w:r>
            <w:r>
              <w:rPr>
                <w:rFonts w:ascii="Times New Roman"/>
                <w:b w:val="false"/>
                <w:i w:val="false"/>
                <w:color w:val="000000"/>
                <w:sz w:val="20"/>
              </w:rPr>
              <w:t>
</w:t>
            </w:r>
            <w:r>
              <w:rPr>
                <w:rFonts w:ascii="Times New Roman"/>
                <w:b/>
                <w:i w:val="false"/>
                <w:color w:val="000000"/>
                <w:sz w:val="20"/>
              </w:rPr>
              <w:t>дардың</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w:t>
            </w:r>
            <w:r>
              <w:br/>
            </w:r>
            <w:r>
              <w:rPr>
                <w:rFonts w:ascii="Times New Roman"/>
                <w:b w:val="false"/>
                <w:i w:val="false"/>
                <w:color w:val="000000"/>
                <w:sz w:val="20"/>
              </w:rPr>
              <w:t>
</w:t>
            </w:r>
            <w:r>
              <w:rPr>
                <w:rFonts w:ascii="Times New Roman"/>
                <w:b/>
                <w:i w:val="false"/>
                <w:color w:val="000000"/>
                <w:sz w:val="20"/>
              </w:rPr>
              <w:t>шикізат</w:t>
            </w:r>
            <w:r>
              <w:br/>
            </w:r>
            <w:r>
              <w:rPr>
                <w:rFonts w:ascii="Times New Roman"/>
                <w:b w:val="false"/>
                <w:i w:val="false"/>
                <w:color w:val="000000"/>
                <w:sz w:val="20"/>
              </w:rPr>
              <w:t>
</w:t>
            </w:r>
            <w:r>
              <w:rPr>
                <w:rFonts w:ascii="Times New Roman"/>
                <w:b w:val="false"/>
                <w:i w:val="false"/>
                <w:color w:val="000000"/>
                <w:sz w:val="20"/>
              </w:rPr>
              <w:t>серное сырье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w:t>
            </w:r>
            <w:r>
              <w:br/>
            </w:r>
            <w:r>
              <w:rPr>
                <w:rFonts w:ascii="Times New Roman"/>
                <w:b w:val="false"/>
                <w:i w:val="false"/>
                <w:color w:val="000000"/>
                <w:sz w:val="20"/>
              </w:rPr>
              <w:t>
</w:t>
            </w:r>
            <w:r>
              <w:rPr>
                <w:rFonts w:ascii="Times New Roman"/>
                <w:b/>
                <w:i w:val="false"/>
                <w:color w:val="000000"/>
                <w:sz w:val="20"/>
              </w:rPr>
              <w:t>металдар</w:t>
            </w:r>
            <w:r>
              <w:br/>
            </w:r>
            <w:r>
              <w:rPr>
                <w:rFonts w:ascii="Times New Roman"/>
                <w:b w:val="false"/>
                <w:i w:val="false"/>
                <w:color w:val="000000"/>
                <w:sz w:val="20"/>
              </w:rPr>
              <w:t>
</w:t>
            </w:r>
            <w:r>
              <w:rPr>
                <w:rFonts w:ascii="Times New Roman"/>
                <w:b w:val="false"/>
                <w:i w:val="false"/>
                <w:color w:val="000000"/>
                <w:sz w:val="20"/>
              </w:rPr>
              <w:t>черные</w:t>
            </w:r>
            <w:r>
              <w:br/>
            </w:r>
            <w:r>
              <w:rPr>
                <w:rFonts w:ascii="Times New Roman"/>
                <w:b w:val="false"/>
                <w:i w:val="false"/>
                <w:color w:val="000000"/>
                <w:sz w:val="20"/>
              </w:rPr>
              <w:t>
</w:t>
            </w:r>
            <w:r>
              <w:rPr>
                <w:rFonts w:ascii="Times New Roman"/>
                <w:b w:val="false"/>
                <w:i w:val="false"/>
                <w:color w:val="000000"/>
                <w:sz w:val="20"/>
              </w:rPr>
              <w:t>металлы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w:t>
            </w:r>
            <w:r>
              <w:br/>
            </w:r>
            <w:r>
              <w:rPr>
                <w:rFonts w:ascii="Times New Roman"/>
                <w:b w:val="false"/>
                <w:i w:val="false"/>
                <w:color w:val="000000"/>
                <w:sz w:val="20"/>
              </w:rPr>
              <w:t>
</w:t>
            </w:r>
            <w:r>
              <w:rPr>
                <w:rFonts w:ascii="Times New Roman"/>
                <w:b/>
                <w:i w:val="false"/>
                <w:color w:val="000000"/>
                <w:sz w:val="20"/>
              </w:rPr>
              <w:t>сынықтары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w:t>
            </w:r>
            <w:r>
              <w:br/>
            </w:r>
            <w:r>
              <w:rPr>
                <w:rFonts w:ascii="Times New Roman"/>
                <w:b w:val="false"/>
                <w:i w:val="false"/>
                <w:color w:val="000000"/>
                <w:sz w:val="20"/>
              </w:rPr>
              <w:t>
</w:t>
            </w:r>
            <w:r>
              <w:rPr>
                <w:rFonts w:ascii="Times New Roman"/>
                <w:b/>
                <w:i w:val="false"/>
                <w:color w:val="000000"/>
                <w:sz w:val="20"/>
              </w:rPr>
              <w:t>ған немесе</w:t>
            </w:r>
            <w:r>
              <w:br/>
            </w:r>
            <w:r>
              <w:rPr>
                <w:rFonts w:ascii="Times New Roman"/>
                <w:b w:val="false"/>
                <w:i w:val="false"/>
                <w:color w:val="000000"/>
                <w:sz w:val="20"/>
              </w:rPr>
              <w:t>
</w:t>
            </w:r>
            <w:r>
              <w:rPr>
                <w:rFonts w:ascii="Times New Roman"/>
                <w:b/>
                <w:i w:val="false"/>
                <w:color w:val="000000"/>
                <w:sz w:val="20"/>
              </w:rPr>
              <w:t>салқында-</w:t>
            </w:r>
            <w:r>
              <w:br/>
            </w:r>
            <w:r>
              <w:rPr>
                <w:rFonts w:ascii="Times New Roman"/>
                <w:b w:val="false"/>
                <w:i w:val="false"/>
                <w:color w:val="000000"/>
                <w:sz w:val="20"/>
              </w:rPr>
              <w:t>
</w:t>
            </w:r>
            <w:r>
              <w:rPr>
                <w:rFonts w:ascii="Times New Roman"/>
                <w:b/>
                <w:i w:val="false"/>
                <w:color w:val="000000"/>
                <w:sz w:val="20"/>
              </w:rPr>
              <w:t>тылған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замороженные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плодоовощная</w:t>
            </w:r>
            <w:r>
              <w:br/>
            </w:r>
            <w:r>
              <w:rPr>
                <w:rFonts w:ascii="Times New Roman"/>
                <w:b w:val="false"/>
                <w:i w:val="false"/>
                <w:color w:val="000000"/>
                <w:sz w:val="20"/>
              </w:rPr>
              <w:t>
</w:t>
            </w:r>
            <w:r>
              <w:rPr>
                <w:rFonts w:ascii="Times New Roman"/>
                <w:b w:val="false"/>
                <w:i w:val="false"/>
                <w:color w:val="000000"/>
                <w:sz w:val="20"/>
              </w:rPr>
              <w:t>продукция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i w:val="false"/>
                <w:color w:val="000000"/>
                <w:sz w:val="20"/>
              </w:rPr>
              <w:t>(қалған</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w:t>
            </w:r>
            <w:r>
              <w:br/>
            </w:r>
            <w:r>
              <w:rPr>
                <w:rFonts w:ascii="Times New Roman"/>
                <w:b w:val="false"/>
                <w:i w:val="false"/>
                <w:color w:val="000000"/>
                <w:sz w:val="20"/>
              </w:rPr>
              <w:t>
</w:t>
            </w:r>
            <w:r>
              <w:rPr>
                <w:rFonts w:ascii="Times New Roman"/>
                <w:b w:val="false"/>
                <w:i w:val="false"/>
                <w:color w:val="000000"/>
                <w:sz w:val="20"/>
              </w:rPr>
              <w:t>грузы)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_____________________(Ф.И.О., подпись) __________________________________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 (Ф.И.О., подпись)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155" w:id="29"/>
    <w:p>
      <w:pPr>
        <w:spacing w:after="0"/>
        <w:ind w:left="0"/>
        <w:jc w:val="both"/>
      </w:pPr>
      <w:r>
        <w:rPr>
          <w:rFonts w:ascii="Times New Roman"/>
          <w:b w:val="false"/>
          <w:i w:val="false"/>
          <w:color w:val="000000"/>
          <w:sz w:val="28"/>
        </w:rPr>
        <w:t xml:space="preserve">
Приложение 8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29"/>
    <w:bookmarkStart w:name="z156" w:id="3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железнодорожного транспорта»</w:t>
      </w:r>
      <w:r>
        <w:br/>
      </w:r>
      <w:r>
        <w:rPr>
          <w:rFonts w:ascii="Times New Roman"/>
          <w:b/>
          <w:i w:val="false"/>
          <w:color w:val="000000"/>
        </w:rPr>
        <w:t>
(код 0741104, индекс ЖД, периодичность годовая)</w:t>
      </w:r>
    </w:p>
    <w:bookmarkEnd w:id="30"/>
    <w:bookmarkStart w:name="z157" w:id="3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работе железнодорожного транспорта» (код 0741104, индекс ЖД,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железнодорожного транспорта» (код 0741104, индекс ЖД,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грузовой поездо-километр – единица измерения, соответствующая пробегу грузового поезда на расстояние в один километр. Расстоянием считается длина линии, пройденной поездом на сети данной железной дороги;</w:t>
      </w:r>
      <w:r>
        <w:br/>
      </w:r>
      <w:r>
        <w:rPr>
          <w:rFonts w:ascii="Times New Roman"/>
          <w:b w:val="false"/>
          <w:i w:val="false"/>
          <w:color w:val="000000"/>
          <w:sz w:val="28"/>
        </w:rPr>
        <w:t>
</w:t>
      </w:r>
      <w:r>
        <w:rPr>
          <w:rFonts w:ascii="Times New Roman"/>
          <w:b w:val="false"/>
          <w:i w:val="false"/>
          <w:color w:val="000000"/>
          <w:sz w:val="28"/>
        </w:rPr>
        <w:t>
      2) оборот рабочего вагона, сутки – это время полного производственного цикла его работы – от одной погрузки до следующей погрузки;</w:t>
      </w:r>
      <w:r>
        <w:br/>
      </w:r>
      <w:r>
        <w:rPr>
          <w:rFonts w:ascii="Times New Roman"/>
          <w:b w:val="false"/>
          <w:i w:val="false"/>
          <w:color w:val="000000"/>
          <w:sz w:val="28"/>
        </w:rPr>
        <w:t>
</w:t>
      </w:r>
      <w:r>
        <w:rPr>
          <w:rFonts w:ascii="Times New Roman"/>
          <w:b w:val="false"/>
          <w:i w:val="false"/>
          <w:color w:val="000000"/>
          <w:sz w:val="28"/>
        </w:rPr>
        <w:t>
      3) среднесуточная производительность грузового вагона – количество тонно-километр (далее – ткм) нетто, приходящийся на каждый вагон рабочего парка в сутки;</w:t>
      </w:r>
      <w:r>
        <w:br/>
      </w:r>
      <w:r>
        <w:rPr>
          <w:rFonts w:ascii="Times New Roman"/>
          <w:b w:val="false"/>
          <w:i w:val="false"/>
          <w:color w:val="000000"/>
          <w:sz w:val="28"/>
        </w:rPr>
        <w:t>
</w:t>
      </w:r>
      <w:r>
        <w:rPr>
          <w:rFonts w:ascii="Times New Roman"/>
          <w:b w:val="false"/>
          <w:i w:val="false"/>
          <w:color w:val="000000"/>
          <w:sz w:val="28"/>
        </w:rPr>
        <w:t>
      4) интермодальные перевозки – перевозки грузов последовательно используемыми видами транспорта без обработки самих грузов при изменении вида транспорта;</w:t>
      </w:r>
      <w:r>
        <w:br/>
      </w:r>
      <w:r>
        <w:rPr>
          <w:rFonts w:ascii="Times New Roman"/>
          <w:b w:val="false"/>
          <w:i w:val="false"/>
          <w:color w:val="000000"/>
          <w:sz w:val="28"/>
        </w:rPr>
        <w:t>
</w:t>
      </w:r>
      <w:r>
        <w:rPr>
          <w:rFonts w:ascii="Times New Roman"/>
          <w:b w:val="false"/>
          <w:i w:val="false"/>
          <w:color w:val="000000"/>
          <w:sz w:val="28"/>
        </w:rPr>
        <w:t>
      5) среднесуточная производительность локомотива – это выполненные локомотивом (или парком локомотивов) за определенный период ткм брутто, деленные на затраченные на эту работу локомотиво-сутки (с учетом необходимого вспомогательного линейного пробега локомотивов);</w:t>
      </w:r>
      <w:r>
        <w:br/>
      </w:r>
      <w:r>
        <w:rPr>
          <w:rFonts w:ascii="Times New Roman"/>
          <w:b w:val="false"/>
          <w:i w:val="false"/>
          <w:color w:val="000000"/>
          <w:sz w:val="28"/>
        </w:rPr>
        <w:t>
</w:t>
      </w:r>
      <w:r>
        <w:rPr>
          <w:rFonts w:ascii="Times New Roman"/>
          <w:b w:val="false"/>
          <w:i w:val="false"/>
          <w:color w:val="000000"/>
          <w:sz w:val="28"/>
        </w:rPr>
        <w:t>
      6) транзит - это перевозки грузов по данной дороге, принятых от железной дороги других железнодорожных администраций, других видов транспорта, новостроящейся линии и сданных для дальнейшей перевозки на железную дорогу других железнодорожных администраций, другие виды транспорта, новостроящуюся линию. При передаче грузов с одной дороги на другую через стыковую станцию, принадлежащую третьей дороге, перевозку в тоннах учитывают в транзите той дороги, которой принадлежит эта станция.</w:t>
      </w:r>
      <w:r>
        <w:br/>
      </w:r>
      <w:r>
        <w:rPr>
          <w:rFonts w:ascii="Times New Roman"/>
          <w:b w:val="false"/>
          <w:i w:val="false"/>
          <w:color w:val="000000"/>
          <w:sz w:val="28"/>
        </w:rPr>
        <w:t>
</w:t>
      </w:r>
      <w:r>
        <w:rPr>
          <w:rFonts w:ascii="Times New Roman"/>
          <w:b w:val="false"/>
          <w:i w:val="false"/>
          <w:color w:val="000000"/>
          <w:sz w:val="28"/>
        </w:rPr>
        <w:t xml:space="preserve">
      3. На железнодорожном транспорте объем перевезенных грузов представляет собой сумму ввезенных и вывезенных грузов, транзитных перевозок и перевозок в республиканском сообщении. </w:t>
      </w:r>
      <w:r>
        <w:br/>
      </w:r>
      <w:r>
        <w:rPr>
          <w:rFonts w:ascii="Times New Roman"/>
          <w:b w:val="false"/>
          <w:i w:val="false"/>
          <w:color w:val="000000"/>
          <w:sz w:val="28"/>
        </w:rPr>
        <w:t>
      Статистическим наблюдением охватываются все перевозки грузов в грузовых вагонах рабочего парка, совершенные по общей сети железных дорог, находящихся в постоянной эксплуатации управлений железных дорог. Учету подлежат перевозки грузов, принятых непосредственно от отправителей на местах общего и необщего пользования, от железных дорог других железнодорожных администраций, водного транспорта, паромных переправ, автомобильного транспорта, новостроящихся линий, где продолжаются перевозки по общей сети в порядке международного сообщения.</w:t>
      </w:r>
      <w:r>
        <w:br/>
      </w:r>
      <w:r>
        <w:rPr>
          <w:rFonts w:ascii="Times New Roman"/>
          <w:b w:val="false"/>
          <w:i w:val="false"/>
          <w:color w:val="000000"/>
          <w:sz w:val="28"/>
        </w:rPr>
        <w:t>
      Пункт погрузки или разгрузки означает место, где грузы погружаются на транспортные средства, используемые в указанном виде транспорта (выгружаются из транспортных средств).</w:t>
      </w:r>
      <w:r>
        <w:br/>
      </w:r>
      <w:r>
        <w:rPr>
          <w:rFonts w:ascii="Times New Roman"/>
          <w:b w:val="false"/>
          <w:i w:val="false"/>
          <w:color w:val="000000"/>
          <w:sz w:val="28"/>
        </w:rPr>
        <w:t>
      Данные о постанционном отправлении характеризуют объем отправленных грузов согласно единой тарифно-статистической номенклатуре по станциям, отделениям, железным дорогам, сети железных дорог, областям, по видам колеи, категориям отправок (мелкие, контейнерные, пакетные).</w:t>
      </w:r>
      <w:r>
        <w:br/>
      </w:r>
      <w:r>
        <w:rPr>
          <w:rFonts w:ascii="Times New Roman"/>
          <w:b w:val="false"/>
          <w:i w:val="false"/>
          <w:color w:val="000000"/>
          <w:sz w:val="28"/>
        </w:rPr>
        <w:t>
      Перевозки грузов учитываются по двум моментам: отправлению и прибытию.</w:t>
      </w:r>
      <w:r>
        <w:br/>
      </w:r>
      <w:r>
        <w:rPr>
          <w:rFonts w:ascii="Times New Roman"/>
          <w:b w:val="false"/>
          <w:i w:val="false"/>
          <w:color w:val="000000"/>
          <w:sz w:val="28"/>
        </w:rPr>
        <w:t>
      Моментом отправления считается дата приема груза к перевозке от отправителя, иностранной железной дороги, водного транспорта, от паромных переправ, автомобильного транспорта, новостроящейся линии.</w:t>
      </w:r>
      <w:r>
        <w:br/>
      </w:r>
      <w:r>
        <w:rPr>
          <w:rFonts w:ascii="Times New Roman"/>
          <w:b w:val="false"/>
          <w:i w:val="false"/>
          <w:color w:val="000000"/>
          <w:sz w:val="28"/>
        </w:rPr>
        <w:t>
      Моментом прибытия считается дата выдачи груза получателю, сдачи груза иностранной железной дороге, водному транспорту, на паромные переправы, автомобильному транспорту, новостроящейся линии.</w:t>
      </w:r>
      <w:r>
        <w:br/>
      </w:r>
      <w:r>
        <w:rPr>
          <w:rFonts w:ascii="Times New Roman"/>
          <w:b w:val="false"/>
          <w:i w:val="false"/>
          <w:color w:val="000000"/>
          <w:sz w:val="28"/>
        </w:rPr>
        <w:t xml:space="preserve">
      По отправкам, перегружаемым с одной колеи на другую, моментом отправления считается дата приема груза с другой колеи и моментом прибытия-дата сдачи груза на другую колею. </w:t>
      </w:r>
      <w:r>
        <w:br/>
      </w:r>
      <w:r>
        <w:rPr>
          <w:rFonts w:ascii="Times New Roman"/>
          <w:b w:val="false"/>
          <w:i w:val="false"/>
          <w:color w:val="000000"/>
          <w:sz w:val="28"/>
        </w:rPr>
        <w:t>
      Отправление характеризует массу грузов в тоннах, принятых к перевозке по станциям отправления эксплуатируемой сети железных дорог в отчетном периоде от:</w:t>
      </w:r>
      <w:r>
        <w:br/>
      </w:r>
      <w:r>
        <w:rPr>
          <w:rFonts w:ascii="Times New Roman"/>
          <w:b w:val="false"/>
          <w:i w:val="false"/>
          <w:color w:val="000000"/>
          <w:sz w:val="28"/>
        </w:rPr>
        <w:t>
</w:t>
      </w:r>
      <w:r>
        <w:rPr>
          <w:rFonts w:ascii="Times New Roman"/>
          <w:b w:val="false"/>
          <w:i w:val="false"/>
          <w:color w:val="000000"/>
          <w:sz w:val="28"/>
        </w:rPr>
        <w:t>
      1) грузоотправителей на местах общего и необщего пользования;</w:t>
      </w:r>
      <w:r>
        <w:br/>
      </w:r>
      <w:r>
        <w:rPr>
          <w:rFonts w:ascii="Times New Roman"/>
          <w:b w:val="false"/>
          <w:i w:val="false"/>
          <w:color w:val="000000"/>
          <w:sz w:val="28"/>
        </w:rPr>
        <w:t>
</w:t>
      </w:r>
      <w:r>
        <w:rPr>
          <w:rFonts w:ascii="Times New Roman"/>
          <w:b w:val="false"/>
          <w:i w:val="false"/>
          <w:color w:val="000000"/>
          <w:sz w:val="28"/>
        </w:rPr>
        <w:t>
      2) автотранспортных организаций, осуществляющих транспортно-экспедиционное обслуживание отправителей;</w:t>
      </w:r>
      <w:r>
        <w:br/>
      </w:r>
      <w:r>
        <w:rPr>
          <w:rFonts w:ascii="Times New Roman"/>
          <w:b w:val="false"/>
          <w:i w:val="false"/>
          <w:color w:val="000000"/>
          <w:sz w:val="28"/>
        </w:rPr>
        <w:t>
</w:t>
      </w:r>
      <w:r>
        <w:rPr>
          <w:rFonts w:ascii="Times New Roman"/>
          <w:b w:val="false"/>
          <w:i w:val="false"/>
          <w:color w:val="000000"/>
          <w:sz w:val="28"/>
        </w:rPr>
        <w:t>
      3) железной дороги других железнодорожных администраций для дальнейшей перевозки по железным дорогам по документам международного железнодорожного сообщения;</w:t>
      </w:r>
      <w:r>
        <w:br/>
      </w:r>
      <w:r>
        <w:rPr>
          <w:rFonts w:ascii="Times New Roman"/>
          <w:b w:val="false"/>
          <w:i w:val="false"/>
          <w:color w:val="000000"/>
          <w:sz w:val="28"/>
        </w:rPr>
        <w:t>
</w:t>
      </w:r>
      <w:r>
        <w:rPr>
          <w:rFonts w:ascii="Times New Roman"/>
          <w:b w:val="false"/>
          <w:i w:val="false"/>
          <w:color w:val="000000"/>
          <w:sz w:val="28"/>
        </w:rPr>
        <w:t>
      4) водного транспорта при вывозе из-за границы по документам международного смешанного железнодорожно-водного грузового сообщения;</w:t>
      </w:r>
      <w:r>
        <w:br/>
      </w:r>
      <w:r>
        <w:rPr>
          <w:rFonts w:ascii="Times New Roman"/>
          <w:b w:val="false"/>
          <w:i w:val="false"/>
          <w:color w:val="000000"/>
          <w:sz w:val="28"/>
        </w:rPr>
        <w:t>
</w:t>
      </w:r>
      <w:r>
        <w:rPr>
          <w:rFonts w:ascii="Times New Roman"/>
          <w:b w:val="false"/>
          <w:i w:val="false"/>
          <w:color w:val="000000"/>
          <w:sz w:val="28"/>
        </w:rPr>
        <w:t>
      5) водного транспорта по документам международного смешанного железнодорожно-водного сообщения для дальнейшей перевозки по железным дорогам, включая грузы, проследовавшие водный путь транзитом.</w:t>
      </w:r>
      <w:r>
        <w:br/>
      </w:r>
      <w:r>
        <w:rPr>
          <w:rFonts w:ascii="Times New Roman"/>
          <w:b w:val="false"/>
          <w:i w:val="false"/>
          <w:color w:val="000000"/>
          <w:sz w:val="28"/>
        </w:rPr>
        <w:t>
      Оборот рабочего вагона включает в себя время движения по перегонам, простой на промежуточных станциях, время нахождения под грузовыми операциями на технических станциях.</w:t>
      </w:r>
      <w:r>
        <w:br/>
      </w:r>
      <w:r>
        <w:rPr>
          <w:rFonts w:ascii="Times New Roman"/>
          <w:b w:val="false"/>
          <w:i w:val="false"/>
          <w:color w:val="000000"/>
          <w:sz w:val="28"/>
        </w:rPr>
        <w:t>
      Оборот местного вагона исчисляется путем деления числа вагонов местного груза, следующего под выгрузку без сортировки, на число выгруженных вагонов.</w:t>
      </w:r>
      <w:r>
        <w:br/>
      </w:r>
      <w:r>
        <w:rPr>
          <w:rFonts w:ascii="Times New Roman"/>
          <w:b w:val="false"/>
          <w:i w:val="false"/>
          <w:color w:val="000000"/>
          <w:sz w:val="28"/>
        </w:rPr>
        <w:t>
      При учете интермодальных перевозок грузов с участием водного транспорта в транзите прием грузов от водного транспорта не включается в отправление по станции перевалки:</w:t>
      </w:r>
      <w:r>
        <w:br/>
      </w:r>
      <w:r>
        <w:rPr>
          <w:rFonts w:ascii="Times New Roman"/>
          <w:b w:val="false"/>
          <w:i w:val="false"/>
          <w:color w:val="000000"/>
          <w:sz w:val="28"/>
        </w:rPr>
        <w:t>
</w:t>
      </w:r>
      <w:r>
        <w:rPr>
          <w:rFonts w:ascii="Times New Roman"/>
          <w:b w:val="false"/>
          <w:i w:val="false"/>
          <w:color w:val="000000"/>
          <w:sz w:val="28"/>
        </w:rPr>
        <w:t>
      1) паромных переправ;</w:t>
      </w:r>
      <w:r>
        <w:br/>
      </w:r>
      <w:r>
        <w:rPr>
          <w:rFonts w:ascii="Times New Roman"/>
          <w:b w:val="false"/>
          <w:i w:val="false"/>
          <w:color w:val="000000"/>
          <w:sz w:val="28"/>
        </w:rPr>
        <w:t>
</w:t>
      </w:r>
      <w:r>
        <w:rPr>
          <w:rFonts w:ascii="Times New Roman"/>
          <w:b w:val="false"/>
          <w:i w:val="false"/>
          <w:color w:val="000000"/>
          <w:sz w:val="28"/>
        </w:rPr>
        <w:t xml:space="preserve">
      2) автомобильного транспорта по документам международного смешанного железнодорожно-автомобильного сообщения; </w:t>
      </w:r>
      <w:r>
        <w:br/>
      </w:r>
      <w:r>
        <w:rPr>
          <w:rFonts w:ascii="Times New Roman"/>
          <w:b w:val="false"/>
          <w:i w:val="false"/>
          <w:color w:val="000000"/>
          <w:sz w:val="28"/>
        </w:rPr>
        <w:t>
</w:t>
      </w:r>
      <w:r>
        <w:rPr>
          <w:rFonts w:ascii="Times New Roman"/>
          <w:b w:val="false"/>
          <w:i w:val="false"/>
          <w:color w:val="000000"/>
          <w:sz w:val="28"/>
        </w:rPr>
        <w:t>
      3) новостроящихся линий, включенных в прямое сообщение, при погрузке их на станциях-новостройках.</w:t>
      </w:r>
      <w:r>
        <w:br/>
      </w:r>
      <w:r>
        <w:rPr>
          <w:rFonts w:ascii="Times New Roman"/>
          <w:b w:val="false"/>
          <w:i w:val="false"/>
          <w:color w:val="000000"/>
          <w:sz w:val="28"/>
        </w:rPr>
        <w:t>
      В отправление грузов включают также:</w:t>
      </w:r>
      <w:r>
        <w:br/>
      </w:r>
      <w:r>
        <w:rPr>
          <w:rFonts w:ascii="Times New Roman"/>
          <w:b w:val="false"/>
          <w:i w:val="false"/>
          <w:color w:val="000000"/>
          <w:sz w:val="28"/>
        </w:rPr>
        <w:t>
</w:t>
      </w:r>
      <w:r>
        <w:rPr>
          <w:rFonts w:ascii="Times New Roman"/>
          <w:b w:val="false"/>
          <w:i w:val="false"/>
          <w:color w:val="000000"/>
          <w:sz w:val="28"/>
        </w:rPr>
        <w:t>
      1) перевозки людей в вагонах грузового парка, оформленные грузовыми документами (в этих случаях вес учитывают условно 33 тонны на вагон);</w:t>
      </w:r>
      <w:r>
        <w:br/>
      </w:r>
      <w:r>
        <w:rPr>
          <w:rFonts w:ascii="Times New Roman"/>
          <w:b w:val="false"/>
          <w:i w:val="false"/>
          <w:color w:val="000000"/>
          <w:sz w:val="28"/>
        </w:rPr>
        <w:t>
</w:t>
      </w:r>
      <w:r>
        <w:rPr>
          <w:rFonts w:ascii="Times New Roman"/>
          <w:b w:val="false"/>
          <w:i w:val="false"/>
          <w:color w:val="000000"/>
          <w:sz w:val="28"/>
        </w:rPr>
        <w:t>
      2) грузы, принятые к отправлению грузобагажом;</w:t>
      </w:r>
      <w:r>
        <w:br/>
      </w:r>
      <w:r>
        <w:rPr>
          <w:rFonts w:ascii="Times New Roman"/>
          <w:b w:val="false"/>
          <w:i w:val="false"/>
          <w:color w:val="000000"/>
          <w:sz w:val="28"/>
        </w:rPr>
        <w:t>
</w:t>
      </w:r>
      <w:r>
        <w:rPr>
          <w:rFonts w:ascii="Times New Roman"/>
          <w:b w:val="false"/>
          <w:i w:val="false"/>
          <w:color w:val="000000"/>
          <w:sz w:val="28"/>
        </w:rPr>
        <w:t>
      3) перевозки молока и молочных продуктов, оформленные квитанциями.</w:t>
      </w:r>
      <w:r>
        <w:br/>
      </w:r>
      <w:r>
        <w:rPr>
          <w:rFonts w:ascii="Times New Roman"/>
          <w:b w:val="false"/>
          <w:i w:val="false"/>
          <w:color w:val="000000"/>
          <w:sz w:val="28"/>
        </w:rPr>
        <w:t>
      Грузы, переадресованные в пути следования или на станции назначения, в отправленные по станции переадресовки не включают.</w:t>
      </w:r>
      <w:r>
        <w:br/>
      </w:r>
      <w:r>
        <w:rPr>
          <w:rFonts w:ascii="Times New Roman"/>
          <w:b w:val="false"/>
          <w:i w:val="false"/>
          <w:color w:val="000000"/>
          <w:sz w:val="28"/>
        </w:rPr>
        <w:t>
      Отправление грузов учитывают суммарно по всем колеям. В отправлении грузов каждой колеи учитывается перегруз, а также перестановка груженых вагонов на тележки другой колеи. При учете по всем видам колеи (суммарно) перегруз и перестановка исключаются.</w:t>
      </w:r>
      <w:r>
        <w:br/>
      </w:r>
      <w:r>
        <w:rPr>
          <w:rFonts w:ascii="Times New Roman"/>
          <w:b w:val="false"/>
          <w:i w:val="false"/>
          <w:color w:val="000000"/>
          <w:sz w:val="28"/>
        </w:rPr>
        <w:t>
      Прибытие характеризует массу грузов в тоннах, перевозка которых по эксплуатируемой сети железных дорог завершена в отчетном периоде на станциях назначения, и включает выданные или сданные грузы:</w:t>
      </w:r>
      <w:r>
        <w:br/>
      </w:r>
      <w:r>
        <w:rPr>
          <w:rFonts w:ascii="Times New Roman"/>
          <w:b w:val="false"/>
          <w:i w:val="false"/>
          <w:color w:val="000000"/>
          <w:sz w:val="28"/>
        </w:rPr>
        <w:t>
</w:t>
      </w:r>
      <w:r>
        <w:rPr>
          <w:rFonts w:ascii="Times New Roman"/>
          <w:b w:val="false"/>
          <w:i w:val="false"/>
          <w:color w:val="000000"/>
          <w:sz w:val="28"/>
        </w:rPr>
        <w:t>
      1) непосредственно грузополучателем на местах общего и необщего пользования;</w:t>
      </w:r>
      <w:r>
        <w:br/>
      </w:r>
      <w:r>
        <w:rPr>
          <w:rFonts w:ascii="Times New Roman"/>
          <w:b w:val="false"/>
          <w:i w:val="false"/>
          <w:color w:val="000000"/>
          <w:sz w:val="28"/>
        </w:rPr>
        <w:t>
</w:t>
      </w:r>
      <w:r>
        <w:rPr>
          <w:rFonts w:ascii="Times New Roman"/>
          <w:b w:val="false"/>
          <w:i w:val="false"/>
          <w:color w:val="000000"/>
          <w:sz w:val="28"/>
        </w:rPr>
        <w:t>
      2) автотранспортным организациям, осуществляющим транспортно-экспедиционное обслуживание получателей;</w:t>
      </w:r>
      <w:r>
        <w:br/>
      </w:r>
      <w:r>
        <w:rPr>
          <w:rFonts w:ascii="Times New Roman"/>
          <w:b w:val="false"/>
          <w:i w:val="false"/>
          <w:color w:val="000000"/>
          <w:sz w:val="28"/>
        </w:rPr>
        <w:t>
</w:t>
      </w:r>
      <w:r>
        <w:rPr>
          <w:rFonts w:ascii="Times New Roman"/>
          <w:b w:val="false"/>
          <w:i w:val="false"/>
          <w:color w:val="000000"/>
          <w:sz w:val="28"/>
        </w:rPr>
        <w:t>
      3) железной дорогой других железнодорожных администраций для вывоза за границу по документам международного железнодорожного сообщения;</w:t>
      </w:r>
      <w:r>
        <w:br/>
      </w:r>
      <w:r>
        <w:rPr>
          <w:rFonts w:ascii="Times New Roman"/>
          <w:b w:val="false"/>
          <w:i w:val="false"/>
          <w:color w:val="000000"/>
          <w:sz w:val="28"/>
        </w:rPr>
        <w:t>
</w:t>
      </w:r>
      <w:r>
        <w:rPr>
          <w:rFonts w:ascii="Times New Roman"/>
          <w:b w:val="false"/>
          <w:i w:val="false"/>
          <w:color w:val="000000"/>
          <w:sz w:val="28"/>
        </w:rPr>
        <w:t>
      4) водному транспорту для вывоза за границу по документам международного смешанного железнодорожно-водного грузового сообщения;</w:t>
      </w:r>
      <w:r>
        <w:br/>
      </w:r>
      <w:r>
        <w:rPr>
          <w:rFonts w:ascii="Times New Roman"/>
          <w:b w:val="false"/>
          <w:i w:val="false"/>
          <w:color w:val="000000"/>
          <w:sz w:val="28"/>
        </w:rPr>
        <w:t>
</w:t>
      </w:r>
      <w:r>
        <w:rPr>
          <w:rFonts w:ascii="Times New Roman"/>
          <w:b w:val="false"/>
          <w:i w:val="false"/>
          <w:color w:val="000000"/>
          <w:sz w:val="28"/>
        </w:rPr>
        <w:t>
      5) водному транспорту по документам международного смешанного железнодорожно-водного сообщения для дальнейшей перевозки по водному пути, включая грузы, которые будут следовать по водному пути транзитом.</w:t>
      </w:r>
      <w:r>
        <w:br/>
      </w:r>
      <w:r>
        <w:rPr>
          <w:rFonts w:ascii="Times New Roman"/>
          <w:b w:val="false"/>
          <w:i w:val="false"/>
          <w:color w:val="000000"/>
          <w:sz w:val="28"/>
        </w:rPr>
        <w:t>
      При учете интермодальных перевозок грузов с участием водного транспорта в транзите прием грузов водному транспорту не включают в прибытие по станции перевалки:</w:t>
      </w:r>
      <w:r>
        <w:br/>
      </w:r>
      <w:r>
        <w:rPr>
          <w:rFonts w:ascii="Times New Roman"/>
          <w:b w:val="false"/>
          <w:i w:val="false"/>
          <w:color w:val="000000"/>
          <w:sz w:val="28"/>
        </w:rPr>
        <w:t>
</w:t>
      </w:r>
      <w:r>
        <w:rPr>
          <w:rFonts w:ascii="Times New Roman"/>
          <w:b w:val="false"/>
          <w:i w:val="false"/>
          <w:color w:val="000000"/>
          <w:sz w:val="28"/>
        </w:rPr>
        <w:t>
      1) на паромные переправы;</w:t>
      </w:r>
      <w:r>
        <w:br/>
      </w:r>
      <w:r>
        <w:rPr>
          <w:rFonts w:ascii="Times New Roman"/>
          <w:b w:val="false"/>
          <w:i w:val="false"/>
          <w:color w:val="000000"/>
          <w:sz w:val="28"/>
        </w:rPr>
        <w:t>
</w:t>
      </w:r>
      <w:r>
        <w:rPr>
          <w:rFonts w:ascii="Times New Roman"/>
          <w:b w:val="false"/>
          <w:i w:val="false"/>
          <w:color w:val="000000"/>
          <w:sz w:val="28"/>
        </w:rPr>
        <w:t xml:space="preserve">
      2) автомобильному транспорту по документам международного смешанного железнодорожно-автомобильного сообщения; </w:t>
      </w:r>
      <w:r>
        <w:br/>
      </w:r>
      <w:r>
        <w:rPr>
          <w:rFonts w:ascii="Times New Roman"/>
          <w:b w:val="false"/>
          <w:i w:val="false"/>
          <w:color w:val="000000"/>
          <w:sz w:val="28"/>
        </w:rPr>
        <w:t>
</w:t>
      </w:r>
      <w:r>
        <w:rPr>
          <w:rFonts w:ascii="Times New Roman"/>
          <w:b w:val="false"/>
          <w:i w:val="false"/>
          <w:color w:val="000000"/>
          <w:sz w:val="28"/>
        </w:rPr>
        <w:t>
      3) новостроящимся линиям, включенным в международное сообщение, для выгрузки их на станциях-новостройках.</w:t>
      </w:r>
      <w:r>
        <w:br/>
      </w:r>
      <w:r>
        <w:rPr>
          <w:rFonts w:ascii="Times New Roman"/>
          <w:b w:val="false"/>
          <w:i w:val="false"/>
          <w:color w:val="000000"/>
          <w:sz w:val="28"/>
        </w:rPr>
        <w:t>
      В прибытие грузов включают также перевозки людей в вагонах грузового парка, оформленные грузовыми документами.</w:t>
      </w:r>
      <w:r>
        <w:br/>
      </w:r>
      <w:r>
        <w:rPr>
          <w:rFonts w:ascii="Times New Roman"/>
          <w:b w:val="false"/>
          <w:i w:val="false"/>
          <w:color w:val="000000"/>
          <w:sz w:val="28"/>
        </w:rPr>
        <w:t>
      Грузы, переадресованные в пути следования или на станции назначения, в прибытие по станции переадресовки не включают.</w:t>
      </w:r>
      <w:r>
        <w:br/>
      </w:r>
      <w:r>
        <w:rPr>
          <w:rFonts w:ascii="Times New Roman"/>
          <w:b w:val="false"/>
          <w:i w:val="false"/>
          <w:color w:val="000000"/>
          <w:sz w:val="28"/>
        </w:rPr>
        <w:t>
      Прибытие грузов учитывают суммарно по всем колеям. В прибытие грузов каждой колеи учитывается перегруз, а также перестановка груженых вагонов на тележки другой колеи. При учете по всем видам колеи (суммарно) перегруз и перестановка исключаются.</w:t>
      </w:r>
      <w:r>
        <w:br/>
      </w:r>
      <w:r>
        <w:rPr>
          <w:rFonts w:ascii="Times New Roman"/>
          <w:b w:val="false"/>
          <w:i w:val="false"/>
          <w:color w:val="000000"/>
          <w:sz w:val="28"/>
        </w:rPr>
        <w:t>
      Отнесение отправленных грузов к соответствующему году в учете определяется на основании даты в перевозочном документе, о принятии к перевозке груза непосредственно от отправителя, железной дороги других железнодорожных администраций, водного транспорта, паромных переправ, автомобильного транспорта, новостроящейся линии.</w:t>
      </w:r>
      <w:r>
        <w:br/>
      </w:r>
      <w:r>
        <w:rPr>
          <w:rFonts w:ascii="Times New Roman"/>
          <w:b w:val="false"/>
          <w:i w:val="false"/>
          <w:color w:val="000000"/>
          <w:sz w:val="28"/>
        </w:rPr>
        <w:t>
      Отнесение прибывших грузов к соответствующему году определяется по дате, указанной в перевозочном документе, о выдаче груза получателю, сдаче железной дороге других железнодорожных администраций, водному транспорту, паромным переправам, автомобильному транспорту, новостроящейся линии.</w:t>
      </w:r>
      <w:r>
        <w:br/>
      </w:r>
      <w:r>
        <w:rPr>
          <w:rFonts w:ascii="Times New Roman"/>
          <w:b w:val="false"/>
          <w:i w:val="false"/>
          <w:color w:val="000000"/>
          <w:sz w:val="28"/>
        </w:rPr>
        <w:t>
      Грузооборот (брутто грузовых поездов без веса локомотива) характеризует объем выполненной перевозочной работы по доставке грузов с учетом расстояния перевозки. При этом учитывается общий вес грузов и всей внутренней и внешней обертки, упаковки, покрытия и поддерживающих конструкций, таких, как поддоны, исключая вес тары контейнера, дорожного грузового транспортного средства и оборудования, в том числе при использовании электровозной тяги, тепловозной тяги.</w:t>
      </w:r>
      <w:r>
        <w:br/>
      </w:r>
      <w:r>
        <w:rPr>
          <w:rFonts w:ascii="Times New Roman"/>
          <w:b w:val="false"/>
          <w:i w:val="false"/>
          <w:color w:val="000000"/>
          <w:sz w:val="28"/>
        </w:rPr>
        <w:t>
      Тарифный грузооборот нетто характеризует перевозку грузов без какой-либо упаковки только в обертке или с внутренней упаковкой на определенное расстояние.</w:t>
      </w:r>
      <w:r>
        <w:br/>
      </w:r>
      <w:r>
        <w:rPr>
          <w:rFonts w:ascii="Times New Roman"/>
          <w:b w:val="false"/>
          <w:i w:val="false"/>
          <w:color w:val="000000"/>
          <w:sz w:val="28"/>
        </w:rPr>
        <w:t>
      Грузооборот учитывают по дорожным ведомостям на выполнение железными дорогами перевозки грузов и определяют:</w:t>
      </w:r>
      <w:r>
        <w:br/>
      </w:r>
      <w:r>
        <w:rPr>
          <w:rFonts w:ascii="Times New Roman"/>
          <w:b w:val="false"/>
          <w:i w:val="false"/>
          <w:color w:val="000000"/>
          <w:sz w:val="28"/>
        </w:rPr>
        <w:t>
</w:t>
      </w:r>
      <w:r>
        <w:rPr>
          <w:rFonts w:ascii="Times New Roman"/>
          <w:b w:val="false"/>
          <w:i w:val="false"/>
          <w:color w:val="000000"/>
          <w:sz w:val="28"/>
        </w:rPr>
        <w:t>
      1) по железным дорогам – умножением количества перевезенных грузов в тоннах на кратчайшее в пределах каждой дороги расстояние перевозки;</w:t>
      </w:r>
      <w:r>
        <w:br/>
      </w:r>
      <w:r>
        <w:rPr>
          <w:rFonts w:ascii="Times New Roman"/>
          <w:b w:val="false"/>
          <w:i w:val="false"/>
          <w:color w:val="000000"/>
          <w:sz w:val="28"/>
        </w:rPr>
        <w:t>
</w:t>
      </w:r>
      <w:r>
        <w:rPr>
          <w:rFonts w:ascii="Times New Roman"/>
          <w:b w:val="false"/>
          <w:i w:val="false"/>
          <w:color w:val="000000"/>
          <w:sz w:val="28"/>
        </w:rPr>
        <w:t>
      2) по сети железных дорог – как сумму грузооборота, выполненного железными дорогами.</w:t>
      </w:r>
      <w:r>
        <w:br/>
      </w:r>
      <w:r>
        <w:rPr>
          <w:rFonts w:ascii="Times New Roman"/>
          <w:b w:val="false"/>
          <w:i w:val="false"/>
          <w:color w:val="000000"/>
          <w:sz w:val="28"/>
        </w:rPr>
        <w:t>
</w:t>
      </w:r>
      <w:r>
        <w:rPr>
          <w:rFonts w:ascii="Times New Roman"/>
          <w:b w:val="false"/>
          <w:i w:val="false"/>
          <w:color w:val="000000"/>
          <w:sz w:val="28"/>
        </w:rPr>
        <w:t>
      4. В строке 3 разделов 4 и 5 указываются объемы по перевозке бензина, керосина, масел и смазок минеральных, мазута, дизельного топлива и прочих светлых и темных нефтепродуктов.</w:t>
      </w:r>
      <w:r>
        <w:br/>
      </w:r>
      <w:r>
        <w:rPr>
          <w:rFonts w:ascii="Times New Roman"/>
          <w:b w:val="false"/>
          <w:i w:val="false"/>
          <w:color w:val="000000"/>
          <w:sz w:val="28"/>
        </w:rPr>
        <w:t>
      В строке 4 разделов 4 и 5 указываются объемы по перевозке газов энергетических как в естественном, так и в сжиженном состоянии, перевозок асфальта, битума, гудрона, озокерита и газов, кроме энергетических.</w:t>
      </w:r>
      <w:r>
        <w:br/>
      </w:r>
      <w:r>
        <w:rPr>
          <w:rFonts w:ascii="Times New Roman"/>
          <w:b w:val="false"/>
          <w:i w:val="false"/>
          <w:color w:val="000000"/>
          <w:sz w:val="28"/>
        </w:rPr>
        <w:t>
      В строке 15 разделов 4 и 5 указываются объемы перевозок строительных грузов (земля, песок, глина, камни природные, туф, гипс, известь, мел, заполнители пористые, зола, шлак, кроме гранулированных, балласт для железных дорог, стеновые материалы, гидроизоляционные, кровельные материалы, кирпич строительный, сборные конструкции, черепица и шифер, материалы изоляционные, изделия асбестовые и асфальтовые, трубы керамические, изделия абразивные и прочие минерально-строительные материалы), промышленного сырья (земля, песок-сырье, руда неметаллическая, материалы абразивные, пемза, клинкер цементный, глыба силикатная, шлаки металлургические), шлаки гранулированные, цемент, огнеупоры (сырье, кирпич, материалы, асбест и слюда).</w:t>
      </w:r>
      <w:r>
        <w:br/>
      </w:r>
      <w:r>
        <w:rPr>
          <w:rFonts w:ascii="Times New Roman"/>
          <w:b w:val="false"/>
          <w:i w:val="false"/>
          <w:color w:val="000000"/>
          <w:sz w:val="28"/>
        </w:rPr>
        <w:t>
      В строке 18 разделов 4 и 5 указываются объемы перевозок скоропортящихся грузов (молоко, молочные продукты, масло животное, сыр, яйца, мясо всякое, субпродукты, мясопродукты, жиры и сало животных и птиц, отходы мясные, рыба живая, рыба свежая охлажденная, жир морских животных, рыб, продукция маргариновая, вода и лед).</w:t>
      </w:r>
      <w:r>
        <w:br/>
      </w:r>
      <w:r>
        <w:rPr>
          <w:rFonts w:ascii="Times New Roman"/>
          <w:b w:val="false"/>
          <w:i w:val="false"/>
          <w:color w:val="000000"/>
          <w:sz w:val="28"/>
        </w:rPr>
        <w:t>
      В строке 19 разделов 4 и 5 указываются объемы перевозок периодических изданий (газет, журналов), писем, карточек, посылок и бандеролей.</w:t>
      </w:r>
      <w:r>
        <w:br/>
      </w:r>
      <w:r>
        <w:rPr>
          <w:rFonts w:ascii="Times New Roman"/>
          <w:b w:val="false"/>
          <w:i w:val="false"/>
          <w:color w:val="000000"/>
          <w:sz w:val="28"/>
        </w:rPr>
        <w:t>
      В строке 20 разделов 4 и 5 указываются объемы перевозок любой мебели (металлической, неметаллической, офисной, жилой, мягкой).</w:t>
      </w:r>
      <w:r>
        <w:br/>
      </w:r>
      <w:r>
        <w:rPr>
          <w:rFonts w:ascii="Times New Roman"/>
          <w:b w:val="false"/>
          <w:i w:val="false"/>
          <w:color w:val="000000"/>
          <w:sz w:val="28"/>
        </w:rPr>
        <w:t>
      В строке 21 разделов 4 и 5 указываются объемы перевозок овощей свежих, фруктов, ягод свежих, яблок свежих, цитрусовых.</w:t>
      </w:r>
      <w:r>
        <w:br/>
      </w:r>
      <w:r>
        <w:rPr>
          <w:rFonts w:ascii="Times New Roman"/>
          <w:b w:val="false"/>
          <w:i w:val="false"/>
          <w:color w:val="000000"/>
          <w:sz w:val="28"/>
        </w:rPr>
        <w:t>
      Все показатели заполняются с одним знаком после запятой.</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«Основные показатели по перевозке грузов»:</w:t>
      </w:r>
      <w:r>
        <w:br/>
      </w:r>
      <w:r>
        <w:rPr>
          <w:rFonts w:ascii="Times New Roman"/>
          <w:b w:val="false"/>
          <w:i w:val="false"/>
          <w:color w:val="000000"/>
          <w:sz w:val="28"/>
        </w:rPr>
        <w:t xml:space="preserve">
      строка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2-3</w:t>
      </w:r>
      <w:r>
        <w:br/>
      </w:r>
      <w:r>
        <w:rPr>
          <w:rFonts w:ascii="Times New Roman"/>
          <w:b w:val="false"/>
          <w:i w:val="false"/>
          <w:color w:val="000000"/>
          <w:sz w:val="28"/>
        </w:rPr>
        <w:t xml:space="preserve">
      строка 4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5-7</w:t>
      </w:r>
      <w:r>
        <w:br/>
      </w:r>
      <w:r>
        <w:rPr>
          <w:rFonts w:ascii="Times New Roman"/>
          <w:b w:val="false"/>
          <w:i w:val="false"/>
          <w:color w:val="000000"/>
          <w:sz w:val="28"/>
        </w:rPr>
        <w:t xml:space="preserve">
      строка 8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9-10</w:t>
      </w:r>
      <w:r>
        <w:br/>
      </w:r>
      <w:r>
        <w:rPr>
          <w:rFonts w:ascii="Times New Roman"/>
          <w:b w:val="false"/>
          <w:i w:val="false"/>
          <w:color w:val="000000"/>
          <w:sz w:val="28"/>
        </w:rPr>
        <w:t xml:space="preserve">
      строка 11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12-14</w:t>
      </w:r>
      <w:r>
        <w:br/>
      </w:r>
      <w:r>
        <w:rPr>
          <w:rFonts w:ascii="Times New Roman"/>
          <w:b w:val="false"/>
          <w:i w:val="false"/>
          <w:color w:val="000000"/>
          <w:sz w:val="28"/>
        </w:rPr>
        <w:t xml:space="preserve">
      строка 15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16-17</w:t>
      </w:r>
      <w:r>
        <w:br/>
      </w:r>
      <w:r>
        <w:rPr>
          <w:rFonts w:ascii="Times New Roman"/>
          <w:b w:val="false"/>
          <w:i w:val="false"/>
          <w:color w:val="000000"/>
          <w:sz w:val="28"/>
        </w:rPr>
        <w:t xml:space="preserve">
      строка 18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19-21</w:t>
      </w:r>
      <w:r>
        <w:br/>
      </w:r>
      <w:r>
        <w:rPr>
          <w:rFonts w:ascii="Times New Roman"/>
          <w:b w:val="false"/>
          <w:i w:val="false"/>
          <w:color w:val="000000"/>
          <w:sz w:val="28"/>
        </w:rPr>
        <w:t xml:space="preserve">
      строка 22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23-24;</w:t>
      </w:r>
      <w:r>
        <w:br/>
      </w:r>
      <w:r>
        <w:rPr>
          <w:rFonts w:ascii="Times New Roman"/>
          <w:b w:val="false"/>
          <w:i w:val="false"/>
          <w:color w:val="000000"/>
          <w:sz w:val="28"/>
        </w:rPr>
        <w:t>
</w:t>
      </w:r>
      <w:r>
        <w:rPr>
          <w:rFonts w:ascii="Times New Roman"/>
          <w:b w:val="false"/>
          <w:i w:val="false"/>
          <w:color w:val="000000"/>
          <w:sz w:val="28"/>
        </w:rPr>
        <w:t>
      2) Раздел 3. «Объем по перевозке грузов по отправлению и прибытию»:</w:t>
      </w:r>
      <w:r>
        <w:br/>
      </w:r>
      <w:r>
        <w:rPr>
          <w:rFonts w:ascii="Times New Roman"/>
          <w:b w:val="false"/>
          <w:i w:val="false"/>
          <w:color w:val="000000"/>
          <w:sz w:val="28"/>
        </w:rPr>
        <w:t xml:space="preserve">
      строка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2-15 для каждой графы</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3) Раздел 4. «Объем отправленных грузов по видам»:</w:t>
      </w:r>
      <w:r>
        <w:br/>
      </w:r>
      <w:r>
        <w:rPr>
          <w:rFonts w:ascii="Times New Roman"/>
          <w:b w:val="false"/>
          <w:i w:val="false"/>
          <w:color w:val="000000"/>
          <w:sz w:val="28"/>
        </w:rPr>
        <w:t xml:space="preserve">
      графа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граф 2-15 для каждой строки</w:t>
      </w:r>
      <w:r>
        <w:br/>
      </w:r>
      <w:r>
        <w:rPr>
          <w:rFonts w:ascii="Times New Roman"/>
          <w:b w:val="false"/>
          <w:i w:val="false"/>
          <w:color w:val="000000"/>
          <w:sz w:val="28"/>
        </w:rPr>
        <w:t xml:space="preserve">
      графы 2-15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строка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2-22 для каждой графы</w:t>
      </w:r>
      <w:r>
        <w:br/>
      </w:r>
      <w:r>
        <w:rPr>
          <w:rFonts w:ascii="Times New Roman"/>
          <w:b w:val="false"/>
          <w:i w:val="false"/>
          <w:color w:val="000000"/>
          <w:sz w:val="28"/>
        </w:rPr>
        <w:t xml:space="preserve">
      строки 2-22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4) Раздел 5. «Объем прибывших грузов по видам»:</w:t>
      </w:r>
      <w:r>
        <w:br/>
      </w:r>
      <w:r>
        <w:rPr>
          <w:rFonts w:ascii="Times New Roman"/>
          <w:b w:val="false"/>
          <w:i w:val="false"/>
          <w:color w:val="000000"/>
          <w:sz w:val="28"/>
        </w:rPr>
        <w:t xml:space="preserve">
      графа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граф 2-15 для каждой строки</w:t>
      </w:r>
      <w:r>
        <w:br/>
      </w:r>
      <w:r>
        <w:rPr>
          <w:rFonts w:ascii="Times New Roman"/>
          <w:b w:val="false"/>
          <w:i w:val="false"/>
          <w:color w:val="000000"/>
          <w:sz w:val="28"/>
        </w:rPr>
        <w:t xml:space="preserve">
      графы 2-15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строка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2-22 для каждой графы</w:t>
      </w:r>
      <w:r>
        <w:br/>
      </w:r>
      <w:r>
        <w:rPr>
          <w:rFonts w:ascii="Times New Roman"/>
          <w:b w:val="false"/>
          <w:i w:val="false"/>
          <w:color w:val="000000"/>
          <w:sz w:val="28"/>
        </w:rPr>
        <w:t xml:space="preserve">
      строки 2-22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5) Контроль между разделами:</w:t>
      </w:r>
      <w:r>
        <w:br/>
      </w:r>
      <w:r>
        <w:rPr>
          <w:rFonts w:ascii="Times New Roman"/>
          <w:b w:val="false"/>
          <w:i w:val="false"/>
          <w:color w:val="000000"/>
          <w:sz w:val="28"/>
        </w:rPr>
        <w:t>
      графа 1 раздела 3 для каждой строки = строке 1 раздела 4 для каждой графы</w:t>
      </w:r>
      <w:r>
        <w:br/>
      </w:r>
      <w:r>
        <w:rPr>
          <w:rFonts w:ascii="Times New Roman"/>
          <w:b w:val="false"/>
          <w:i w:val="false"/>
          <w:color w:val="000000"/>
          <w:sz w:val="28"/>
        </w:rPr>
        <w:t>
      графа 3 раздела 3 для каждой строки = строке 1 раздела 5 для каждой графы.</w:t>
      </w:r>
    </w:p>
    <w:bookmarkEnd w:id="31"/>
    <w:bookmarkStart w:name="z194" w:id="32"/>
    <w:p>
      <w:pPr>
        <w:spacing w:after="0"/>
        <w:ind w:left="0"/>
        <w:jc w:val="both"/>
      </w:pPr>
      <w:r>
        <w:rPr>
          <w:rFonts w:ascii="Times New Roman"/>
          <w:b w:val="false"/>
          <w:i w:val="false"/>
          <w:color w:val="000000"/>
          <w:sz w:val="28"/>
        </w:rPr>
        <w:t xml:space="preserve">
Приложение 9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534"/>
        <w:gridCol w:w="9473"/>
      </w:tblGrid>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06600" cy="1397000"/>
                          </a:xfrm>
                          <a:prstGeom prst="rect">
                            <a:avLst/>
                          </a:prstGeom>
                        </pic:spPr>
                      </pic:pic>
                    </a:graphicData>
                  </a:graphic>
                </wp:inline>
              </w:drawing>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 xml:space="preserve">2012 </w:t>
            </w:r>
            <w:r>
              <w:rPr>
                <w:rFonts w:ascii="Times New Roman"/>
                <w:b/>
                <w:i w:val="false"/>
                <w:color w:val="000000"/>
                <w:sz w:val="20"/>
              </w:rPr>
              <w:t>жылғы 25 қазандағы</w:t>
            </w:r>
            <w:r>
              <w:br/>
            </w:r>
            <w:r>
              <w:rPr>
                <w:rFonts w:ascii="Times New Roman"/>
                <w:b w:val="false"/>
                <w:i w:val="false"/>
                <w:color w:val="000000"/>
                <w:sz w:val="20"/>
              </w:rPr>
              <w:t>
</w:t>
            </w:r>
            <w:r>
              <w:rPr>
                <w:rFonts w:ascii="Times New Roman"/>
                <w:b/>
                <w:i w:val="false"/>
                <w:color w:val="000000"/>
                <w:sz w:val="20"/>
              </w:rPr>
              <w:t xml:space="preserve">№ 294 </w:t>
            </w:r>
            <w:r>
              <w:rPr>
                <w:rFonts w:ascii="Times New Roman"/>
                <w:b/>
                <w:i w:val="false"/>
                <w:color w:val="000000"/>
                <w:sz w:val="20"/>
              </w:rPr>
              <w:t>бұйрығына 9-қосымша</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органдары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 xml:space="preserve">Конфиденциальность гарантируется </w:t>
            </w:r>
            <w:r>
              <w:rPr>
                <w:rFonts w:ascii="Times New Roman"/>
                <w:b w:val="false"/>
                <w:i w:val="false"/>
                <w:color w:val="000000"/>
                <w:sz w:val="20"/>
              </w:rPr>
              <w:t>органами государственной статистики</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по </w:t>
            </w:r>
            <w:r>
              <w:rPr>
                <w:rFonts w:ascii="Times New Roman"/>
                <w:b w:val="false"/>
                <w:i w:val="false"/>
                <w:color w:val="000000"/>
                <w:sz w:val="20"/>
              </w:rPr>
              <w:t xml:space="preserve">общегосударственному </w:t>
            </w:r>
            <w:r>
              <w:rPr>
                <w:rFonts w:ascii="Times New Roman"/>
                <w:b w:val="false"/>
                <w:i w:val="false"/>
                <w:color w:val="000000"/>
                <w:sz w:val="20"/>
              </w:rPr>
              <w:t>статистическому наблюдению</w:t>
            </w:r>
          </w:p>
        </w:tc>
      </w:tr>
      <w:tr>
        <w:trPr>
          <w:trHeight w:val="18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w:t>
            </w:r>
            <w:r>
              <w:br/>
            </w:r>
            <w:r>
              <w:rPr>
                <w:rFonts w:ascii="Times New Roman"/>
                <w:b w:val="false"/>
                <w:i w:val="false"/>
                <w:color w:val="000000"/>
                <w:sz w:val="20"/>
              </w:rPr>
              <w:t>
</w:t>
            </w:r>
            <w:r>
              <w:rPr>
                <w:rFonts w:ascii="Times New Roman"/>
                <w:b/>
                <w:i w:val="false"/>
                <w:color w:val="000000"/>
                <w:sz w:val="20"/>
              </w:rPr>
              <w:t>уақтылы тапсырмау және дәйексіз деректерді беру  «Әкімшілік құқық бұзушылық туралы»</w:t>
            </w:r>
            <w:r>
              <w:br/>
            </w:r>
            <w:r>
              <w:rPr>
                <w:rFonts w:ascii="Times New Roman"/>
                <w:b w:val="false"/>
                <w:i w:val="false"/>
                <w:color w:val="000000"/>
                <w:sz w:val="20"/>
              </w:rPr>
              <w:t>
</w:t>
            </w:r>
            <w:r>
              <w:rPr>
                <w:rFonts w:ascii="Times New Roman"/>
                <w:b/>
                <w:i w:val="false"/>
                <w:color w:val="000000"/>
                <w:sz w:val="20"/>
              </w:rPr>
              <w:t>Қазақстан Республикасы Кодексінің 381-бабында көзделген әкімшілік құқық бұзушылық болып</w:t>
            </w:r>
            <w:r>
              <w:br/>
            </w:r>
            <w:r>
              <w:rPr>
                <w:rFonts w:ascii="Times New Roman"/>
                <w:b w:val="false"/>
                <w:i w:val="false"/>
                <w:color w:val="000000"/>
                <w:sz w:val="20"/>
              </w:rPr>
              <w:t>
</w:t>
            </w:r>
            <w:r>
              <w:rPr>
                <w:rFonts w:ascii="Times New Roman"/>
                <w:b/>
                <w:i w:val="false"/>
                <w:color w:val="000000"/>
                <w:sz w:val="20"/>
              </w:rPr>
              <w:t>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является административным правонарушением,</w:t>
            </w:r>
            <w:r>
              <w:br/>
            </w:r>
            <w:r>
              <w:rPr>
                <w:rFonts w:ascii="Times New Roman"/>
                <w:b w:val="false"/>
                <w:i w:val="false"/>
                <w:color w:val="000000"/>
                <w:sz w:val="20"/>
              </w:rPr>
              <w:t>
</w:t>
            </w:r>
            <w:r>
              <w:rPr>
                <w:rFonts w:ascii="Times New Roman"/>
                <w:b w:val="false"/>
                <w:i w:val="false"/>
                <w:color w:val="000000"/>
                <w:sz w:val="20"/>
              </w:rPr>
              <w:t xml:space="preserve">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 0861104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0861104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Қосалқы көлік қызметтері кәсіпорындарының қызмет</w:t>
            </w:r>
            <w:r>
              <w:br/>
            </w:r>
            <w:r>
              <w:rPr>
                <w:rFonts w:ascii="Times New Roman"/>
                <w:b/>
                <w:i w:val="false"/>
                <w:color w:val="000000"/>
                <w:sz w:val="20"/>
              </w:rPr>
              <w:t>
көрсетулері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(қосалқы қызмет)</w:t>
            </w:r>
            <w:r>
              <w:br/>
            </w:r>
            <w:r>
              <w:rPr>
                <w:rFonts w:ascii="Times New Roman"/>
                <w:b w:val="false"/>
                <w:i w:val="false"/>
                <w:color w:val="000000"/>
                <w:sz w:val="20"/>
              </w:rPr>
              <w:t>
</w:t>
            </w:r>
            <w:r>
              <w:rPr>
                <w:rFonts w:ascii="Times New Roman"/>
                <w:b w:val="false"/>
                <w:i w:val="false"/>
                <w:color w:val="000000"/>
                <w:sz w:val="20"/>
              </w:rPr>
              <w:t>2-ТР (вспомогательная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предприятий вспомогательной</w:t>
            </w:r>
            <w:r>
              <w:br/>
            </w:r>
            <w:r>
              <w:rPr>
                <w:rFonts w:ascii="Times New Roman"/>
                <w:b w:val="false"/>
                <w:i w:val="false"/>
                <w:color w:val="000000"/>
                <w:sz w:val="20"/>
              </w:rPr>
              <w:t>
транспортной деятельности</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8"/>
              <w:gridCol w:w="2772"/>
              <w:gridCol w:w="2930"/>
            </w:tblGrid>
            <w:tr>
              <w:trPr>
                <w:trHeight w:val="360" w:hRule="atLeast"/>
              </w:trPr>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666"/>
                    <w:gridCol w:w="66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жүкті қоймалау және сақтау</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52.1-коды) және тасымалдау кезінде</w:t>
            </w:r>
            <w:r>
              <w:br/>
            </w:r>
            <w:r>
              <w:rPr>
                <w:rFonts w:ascii="Times New Roman"/>
                <w:b w:val="false"/>
                <w:i w:val="false"/>
                <w:color w:val="000000"/>
                <w:sz w:val="20"/>
              </w:rPr>
              <w:t>
</w:t>
            </w:r>
            <w:r>
              <w:rPr>
                <w:rFonts w:ascii="Times New Roman"/>
                <w:b/>
                <w:i w:val="false"/>
                <w:color w:val="000000"/>
                <w:sz w:val="20"/>
              </w:rPr>
              <w:t>қосалқы қызмет түрлері (Экономикалық қызмет түрлерінің жалпы жіктеуішінің 52.2-коды) болып</w:t>
            </w:r>
            <w:r>
              <w:br/>
            </w:r>
            <w:r>
              <w:rPr>
                <w:rFonts w:ascii="Times New Roman"/>
                <w:b w:val="false"/>
                <w:i w:val="false"/>
                <w:color w:val="000000"/>
                <w:sz w:val="20"/>
              </w:rPr>
              <w:t>
</w:t>
            </w:r>
            <w:r>
              <w:rPr>
                <w:rFonts w:ascii="Times New Roman"/>
                <w:b/>
                <w:i w:val="false"/>
                <w:color w:val="000000"/>
                <w:sz w:val="20"/>
              </w:rPr>
              <w:t>табылатын заңды тұлғалар және (немесе)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w:t>
            </w:r>
            <w:r>
              <w:br/>
            </w:r>
            <w:r>
              <w:rPr>
                <w:rFonts w:ascii="Times New Roman"/>
                <w:b w:val="false"/>
                <w:i w:val="false"/>
                <w:color w:val="000000"/>
                <w:sz w:val="20"/>
              </w:rPr>
              <w:t>
</w:t>
            </w:r>
            <w:r>
              <w:rPr>
                <w:rFonts w:ascii="Times New Roman"/>
                <w:b w:val="false"/>
                <w:i w:val="false"/>
                <w:color w:val="000000"/>
                <w:sz w:val="20"/>
              </w:rPr>
              <w:t>основным видом деятельности – складирование и хранение груза (код Общего классификатора видов</w:t>
            </w:r>
            <w:r>
              <w:br/>
            </w:r>
            <w:r>
              <w:rPr>
                <w:rFonts w:ascii="Times New Roman"/>
                <w:b w:val="false"/>
                <w:i w:val="false"/>
                <w:color w:val="000000"/>
                <w:sz w:val="20"/>
              </w:rPr>
              <w:t>
</w:t>
            </w:r>
            <w:r>
              <w:rPr>
                <w:rFonts w:ascii="Times New Roman"/>
                <w:b w:val="false"/>
                <w:i w:val="false"/>
                <w:color w:val="000000"/>
                <w:sz w:val="20"/>
              </w:rPr>
              <w:t>экономической деятельности 52.1) и вспомогательные виды деятельности при транспортировке (код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52.2).</w:t>
            </w:r>
          </w:p>
          <w:p>
            <w:pPr>
              <w:spacing w:after="20"/>
              <w:ind w:left="20"/>
              <w:jc w:val="both"/>
            </w:pPr>
            <w:r>
              <w:rPr>
                <w:rFonts w:ascii="Times New Roman"/>
                <w:b/>
                <w:i w:val="false"/>
                <w:color w:val="000000"/>
                <w:sz w:val="20"/>
              </w:rPr>
              <w:t>Тапсыру мерзімі – 10 сәуір.</w:t>
            </w:r>
            <w:r>
              <w:br/>
            </w:r>
            <w:r>
              <w:rPr>
                <w:rFonts w:ascii="Times New Roman"/>
                <w:b w:val="false"/>
                <w:i w:val="false"/>
                <w:color w:val="000000"/>
                <w:sz w:val="20"/>
              </w:rPr>
              <w:t>
</w:t>
            </w:r>
            <w:r>
              <w:rPr>
                <w:rFonts w:ascii="Times New Roman"/>
                <w:b w:val="false"/>
                <w:i w:val="false"/>
                <w:color w:val="000000"/>
                <w:sz w:val="20"/>
              </w:rPr>
              <w:t>Срок представления – 10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95" w:id="33"/>
    <w:p>
      <w:pPr>
        <w:spacing w:after="0"/>
        <w:ind w:left="0"/>
        <w:jc w:val="both"/>
      </w:pPr>
      <w:r>
        <w:rPr>
          <w:rFonts w:ascii="Times New Roman"/>
          <w:b w:val="false"/>
          <w:i w:val="false"/>
          <w:color w:val="000000"/>
          <w:sz w:val="28"/>
        </w:rPr>
        <w:t>
</w:t>
      </w:r>
      <w:r>
        <w:rPr>
          <w:rFonts w:ascii="Times New Roman"/>
          <w:b/>
          <w:i w:val="false"/>
          <w:color w:val="000000"/>
          <w:sz w:val="28"/>
        </w:rPr>
        <w:t>1. Қосалқы көлік қызметтері бойынша қызмет көрсетудерден түскен табыстарды көрсетіңіз</w:t>
      </w:r>
      <w:r>
        <w:br/>
      </w:r>
      <w:r>
        <w:rPr>
          <w:rFonts w:ascii="Times New Roman"/>
          <w:b w:val="false"/>
          <w:i w:val="false"/>
          <w:color w:val="000000"/>
          <w:sz w:val="28"/>
        </w:rPr>
        <w:t xml:space="preserve">
   Укажите доходы от услуг по вспомогательной транспортной деятельности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0685"/>
        <w:gridCol w:w="2125"/>
      </w:tblGrid>
      <w:tr>
        <w:trPr>
          <w:trHeight w:val="5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Всего,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1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көлік қызметінен түскен табыстар</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астықты қоймаға қою және сақтау</w:t>
            </w:r>
            <w:r>
              <w:br/>
            </w:r>
            <w:r>
              <w:rPr>
                <w:rFonts w:ascii="Times New Roman"/>
                <w:b w:val="false"/>
                <w:i w:val="false"/>
                <w:color w:val="000000"/>
                <w:sz w:val="20"/>
              </w:rPr>
              <w:t>
</w:t>
            </w:r>
            <w:r>
              <w:rPr>
                <w:rFonts w:ascii="Times New Roman"/>
                <w:b w:val="false"/>
                <w:i w:val="false"/>
                <w:color w:val="000000"/>
                <w:sz w:val="20"/>
              </w:rPr>
              <w:t>складирование и хранение зерна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астықтан басқа азық-түлік емес тауарларды қоймаға қою және</w:t>
            </w:r>
            <w:r>
              <w:br/>
            </w:r>
            <w:r>
              <w:rPr>
                <w:rFonts w:ascii="Times New Roman"/>
                <w:b w:val="false"/>
                <w:i w:val="false"/>
                <w:color w:val="000000"/>
                <w:sz w:val="20"/>
              </w:rPr>
              <w:t>
</w:t>
            </w:r>
            <w:r>
              <w:rPr>
                <w:rFonts w:ascii="Times New Roman"/>
                <w:b/>
                <w:i w:val="false"/>
                <w:color w:val="000000"/>
                <w:sz w:val="20"/>
              </w:rPr>
              <w:t>сақтау</w:t>
            </w:r>
            <w:r>
              <w:br/>
            </w:r>
            <w:r>
              <w:rPr>
                <w:rFonts w:ascii="Times New Roman"/>
                <w:b w:val="false"/>
                <w:i w:val="false"/>
                <w:color w:val="000000"/>
                <w:sz w:val="20"/>
              </w:rPr>
              <w:t>
</w:t>
            </w:r>
            <w:r>
              <w:rPr>
                <w:rFonts w:ascii="Times New Roman"/>
                <w:b w:val="false"/>
                <w:i w:val="false"/>
                <w:color w:val="000000"/>
                <w:sz w:val="20"/>
              </w:rPr>
              <w:t>складирование и хранение непродовольственных товаров, кроме зерна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тауарларын қоймаға қою және сақтау</w:t>
            </w:r>
            <w:r>
              <w:br/>
            </w:r>
            <w:r>
              <w:rPr>
                <w:rFonts w:ascii="Times New Roman"/>
                <w:b w:val="false"/>
                <w:i w:val="false"/>
                <w:color w:val="000000"/>
                <w:sz w:val="20"/>
              </w:rPr>
              <w:t>
</w:t>
            </w:r>
            <w:r>
              <w:rPr>
                <w:rFonts w:ascii="Times New Roman"/>
                <w:b w:val="false"/>
                <w:i w:val="false"/>
                <w:color w:val="000000"/>
                <w:sz w:val="20"/>
              </w:rPr>
              <w:t>складирование и хранение продовольственных товаров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жолды пайдалану</w:t>
            </w:r>
            <w:r>
              <w:br/>
            </w:r>
            <w:r>
              <w:rPr>
                <w:rFonts w:ascii="Times New Roman"/>
                <w:b w:val="false"/>
                <w:i w:val="false"/>
                <w:color w:val="000000"/>
                <w:sz w:val="20"/>
              </w:rPr>
              <w:t>
</w:t>
            </w:r>
            <w:r>
              <w:rPr>
                <w:rFonts w:ascii="Times New Roman"/>
                <w:b w:val="false"/>
                <w:i w:val="false"/>
                <w:color w:val="000000"/>
                <w:sz w:val="20"/>
              </w:rPr>
              <w:t>эксплуатация железных дорог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жолын пайдалану</w:t>
            </w:r>
            <w:r>
              <w:br/>
            </w:r>
            <w:r>
              <w:rPr>
                <w:rFonts w:ascii="Times New Roman"/>
                <w:b w:val="false"/>
                <w:i w:val="false"/>
                <w:color w:val="000000"/>
                <w:sz w:val="20"/>
              </w:rPr>
              <w:t>
</w:t>
            </w:r>
            <w:r>
              <w:rPr>
                <w:rFonts w:ascii="Times New Roman"/>
                <w:b w:val="false"/>
                <w:i w:val="false"/>
                <w:color w:val="000000"/>
                <w:sz w:val="20"/>
              </w:rPr>
              <w:t>эксплуатация автомобильных дорог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терминалдың қызметі</w:t>
            </w:r>
            <w:r>
              <w:br/>
            </w:r>
            <w:r>
              <w:rPr>
                <w:rFonts w:ascii="Times New Roman"/>
                <w:b w:val="false"/>
                <w:i w:val="false"/>
                <w:color w:val="000000"/>
                <w:sz w:val="20"/>
              </w:rPr>
              <w:t>
</w:t>
            </w:r>
            <w:r>
              <w:rPr>
                <w:rFonts w:ascii="Times New Roman"/>
                <w:b w:val="false"/>
                <w:i w:val="false"/>
                <w:color w:val="000000"/>
                <w:sz w:val="20"/>
              </w:rPr>
              <w:t>услуги терминалов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азаматтардың көлік құралдарын сақтау бойынша қызметтер</w:t>
            </w:r>
            <w:r>
              <w:br/>
            </w:r>
            <w:r>
              <w:rPr>
                <w:rFonts w:ascii="Times New Roman"/>
                <w:b w:val="false"/>
                <w:i w:val="false"/>
                <w:color w:val="000000"/>
                <w:sz w:val="20"/>
              </w:rPr>
              <w:t>
</w:t>
            </w:r>
            <w:r>
              <w:rPr>
                <w:rFonts w:ascii="Times New Roman"/>
                <w:b w:val="false"/>
                <w:i w:val="false"/>
                <w:color w:val="000000"/>
                <w:sz w:val="20"/>
              </w:rPr>
              <w:t>услуги по хранению транспортных средств, принадлежащих гражданам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құрлық көлігі саласындағы өзге де қызметтер</w:t>
            </w:r>
            <w:r>
              <w:br/>
            </w:r>
            <w:r>
              <w:rPr>
                <w:rFonts w:ascii="Times New Roman"/>
                <w:b w:val="false"/>
                <w:i w:val="false"/>
                <w:color w:val="000000"/>
                <w:sz w:val="20"/>
              </w:rPr>
              <w:t>
</w:t>
            </w:r>
            <w:r>
              <w:rPr>
                <w:rFonts w:ascii="Times New Roman"/>
                <w:b w:val="false"/>
                <w:i w:val="false"/>
                <w:color w:val="000000"/>
                <w:sz w:val="20"/>
              </w:rPr>
              <w:t>прочие услуги в области сухопутного транспорта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көлігі саласында қызметтер</w:t>
            </w:r>
            <w:r>
              <w:br/>
            </w:r>
            <w:r>
              <w:rPr>
                <w:rFonts w:ascii="Times New Roman"/>
                <w:b w:val="false"/>
                <w:i w:val="false"/>
                <w:color w:val="000000"/>
                <w:sz w:val="20"/>
              </w:rPr>
              <w:t>
</w:t>
            </w:r>
            <w:r>
              <w:rPr>
                <w:rFonts w:ascii="Times New Roman"/>
                <w:b w:val="false"/>
                <w:i w:val="false"/>
                <w:color w:val="000000"/>
                <w:sz w:val="20"/>
              </w:rPr>
              <w:t>услуги в области водного транспорта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кеңістігін пайдалануды реттеу</w:t>
            </w:r>
            <w:r>
              <w:br/>
            </w:r>
            <w:r>
              <w:rPr>
                <w:rFonts w:ascii="Times New Roman"/>
                <w:b w:val="false"/>
                <w:i w:val="false"/>
                <w:color w:val="000000"/>
                <w:sz w:val="20"/>
              </w:rPr>
              <w:t>
</w:t>
            </w:r>
            <w:r>
              <w:rPr>
                <w:rFonts w:ascii="Times New Roman"/>
                <w:b w:val="false"/>
                <w:i w:val="false"/>
                <w:color w:val="000000"/>
                <w:sz w:val="20"/>
              </w:rPr>
              <w:t>регулирование использования воздушного пространства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көлігіндегі жолаушылар мен жүк тасымалына жататын өзге</w:t>
            </w:r>
            <w:r>
              <w:br/>
            </w:r>
            <w:r>
              <w:rPr>
                <w:rFonts w:ascii="Times New Roman"/>
                <w:b w:val="false"/>
                <w:i w:val="false"/>
                <w:color w:val="000000"/>
                <w:sz w:val="20"/>
              </w:rPr>
              <w:t>
</w:t>
            </w:r>
            <w:r>
              <w:rPr>
                <w:rFonts w:ascii="Times New Roman"/>
                <w:b/>
                <w:i w:val="false"/>
                <w:color w:val="000000"/>
                <w:sz w:val="20"/>
              </w:rPr>
              <w:t>де қызметтер</w:t>
            </w:r>
            <w:r>
              <w:br/>
            </w:r>
            <w:r>
              <w:rPr>
                <w:rFonts w:ascii="Times New Roman"/>
                <w:b w:val="false"/>
                <w:i w:val="false"/>
                <w:color w:val="000000"/>
                <w:sz w:val="20"/>
              </w:rPr>
              <w:t>
</w:t>
            </w:r>
            <w:r>
              <w:rPr>
                <w:rFonts w:ascii="Times New Roman"/>
                <w:b w:val="false"/>
                <w:i w:val="false"/>
                <w:color w:val="000000"/>
                <w:sz w:val="20"/>
              </w:rPr>
              <w:t>прочая деятельность, относящаяся к пассажирским и грузовым</w:t>
            </w:r>
            <w:r>
              <w:br/>
            </w:r>
            <w:r>
              <w:rPr>
                <w:rFonts w:ascii="Times New Roman"/>
                <w:b w:val="false"/>
                <w:i w:val="false"/>
                <w:color w:val="000000"/>
                <w:sz w:val="20"/>
              </w:rPr>
              <w:t>
</w:t>
            </w:r>
            <w:r>
              <w:rPr>
                <w:rFonts w:ascii="Times New Roman"/>
                <w:b w:val="false"/>
                <w:i w:val="false"/>
                <w:color w:val="000000"/>
                <w:sz w:val="20"/>
              </w:rPr>
              <w:t>перевозкам воздушным транспортом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жүктерді көліктік өңдеу (тиеу-түсіру жұмыстары)</w:t>
            </w:r>
            <w:r>
              <w:br/>
            </w:r>
            <w:r>
              <w:rPr>
                <w:rFonts w:ascii="Times New Roman"/>
                <w:b w:val="false"/>
                <w:i w:val="false"/>
                <w:color w:val="000000"/>
                <w:sz w:val="20"/>
              </w:rPr>
              <w:t>
</w:t>
            </w:r>
            <w:r>
              <w:rPr>
                <w:rFonts w:ascii="Times New Roman"/>
                <w:b w:val="false"/>
                <w:i w:val="false"/>
                <w:color w:val="000000"/>
                <w:sz w:val="20"/>
              </w:rPr>
              <w:t>транспортная обработка грузов (погрузочно-разгрузочные работы)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көліктік-жөнелту қызметтері</w:t>
            </w:r>
            <w:r>
              <w:br/>
            </w:r>
            <w:r>
              <w:rPr>
                <w:rFonts w:ascii="Times New Roman"/>
                <w:b w:val="false"/>
                <w:i w:val="false"/>
                <w:color w:val="000000"/>
                <w:sz w:val="20"/>
              </w:rPr>
              <w:t>
</w:t>
            </w:r>
            <w:r>
              <w:rPr>
                <w:rFonts w:ascii="Times New Roman"/>
                <w:b w:val="false"/>
                <w:i w:val="false"/>
                <w:color w:val="000000"/>
                <w:sz w:val="20"/>
              </w:rPr>
              <w:t>транспортно-экспедиционные услуги</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көліктегі техникалық қадағалау</w:t>
            </w:r>
            <w:r>
              <w:br/>
            </w:r>
            <w:r>
              <w:rPr>
                <w:rFonts w:ascii="Times New Roman"/>
                <w:b w:val="false"/>
                <w:i w:val="false"/>
                <w:color w:val="000000"/>
                <w:sz w:val="20"/>
              </w:rPr>
              <w:t>
</w:t>
            </w:r>
            <w:r>
              <w:rPr>
                <w:rFonts w:ascii="Times New Roman"/>
                <w:b w:val="false"/>
                <w:i w:val="false"/>
                <w:color w:val="000000"/>
                <w:sz w:val="20"/>
              </w:rPr>
              <w:t>технический надзор на транспорте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көліктік-жөнелту қызметтері</w:t>
            </w:r>
            <w:r>
              <w:br/>
            </w:r>
            <w:r>
              <w:rPr>
                <w:rFonts w:ascii="Times New Roman"/>
                <w:b w:val="false"/>
                <w:i w:val="false"/>
                <w:color w:val="000000"/>
                <w:sz w:val="20"/>
              </w:rPr>
              <w:t>
</w:t>
            </w:r>
            <w:r>
              <w:rPr>
                <w:rFonts w:ascii="Times New Roman"/>
                <w:b w:val="false"/>
                <w:i w:val="false"/>
                <w:color w:val="000000"/>
                <w:sz w:val="20"/>
              </w:rPr>
              <w:t>прочая транспортно-экспедиционная деятельность</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34"/>
    <w:p>
      <w:pPr>
        <w:spacing w:after="0"/>
        <w:ind w:left="0"/>
        <w:jc w:val="both"/>
      </w:pPr>
      <w:r>
        <w:rPr>
          <w:rFonts w:ascii="Times New Roman"/>
          <w:b w:val="false"/>
          <w:i w:val="false"/>
          <w:color w:val="000000"/>
          <w:sz w:val="28"/>
        </w:rPr>
        <w:t>
</w:t>
      </w:r>
      <w:r>
        <w:rPr>
          <w:rFonts w:ascii="Times New Roman"/>
          <w:b/>
          <w:i w:val="false"/>
          <w:color w:val="000000"/>
          <w:sz w:val="28"/>
        </w:rPr>
        <w:t>2. Бір жолғы сақтау сыйымдылығы туралы ақпаратты көрсетіңіз (қоймалау және сақтау бойынша қызметтерді көрсететін кәсіпорындар толтырады)</w:t>
      </w:r>
      <w:r>
        <w:br/>
      </w: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314"/>
        <w:gridCol w:w="2836"/>
        <w:gridCol w:w="3758"/>
      </w:tblGrid>
      <w:tr>
        <w:trPr>
          <w:trHeight w:val="9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жолғы</w:t>
            </w:r>
            <w:r>
              <w:br/>
            </w:r>
            <w:r>
              <w:rPr>
                <w:rFonts w:ascii="Times New Roman"/>
                <w:b w:val="false"/>
                <w:i w:val="false"/>
                <w:color w:val="000000"/>
                <w:sz w:val="20"/>
              </w:rPr>
              <w:t>
</w:t>
            </w:r>
            <w:r>
              <w:rPr>
                <w:rFonts w:ascii="Times New Roman"/>
                <w:b/>
                <w:i w:val="false"/>
                <w:color w:val="000000"/>
                <w:sz w:val="20"/>
              </w:rPr>
              <w:t>сақтау</w:t>
            </w:r>
            <w:r>
              <w:br/>
            </w:r>
            <w:r>
              <w:rPr>
                <w:rFonts w:ascii="Times New Roman"/>
                <w:b w:val="false"/>
                <w:i w:val="false"/>
                <w:color w:val="000000"/>
                <w:sz w:val="20"/>
              </w:rPr>
              <w:t>
</w:t>
            </w:r>
            <w:r>
              <w:rPr>
                <w:rFonts w:ascii="Times New Roman"/>
                <w:b/>
                <w:i w:val="false"/>
                <w:color w:val="000000"/>
                <w:sz w:val="20"/>
              </w:rPr>
              <w:t>орындарының</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мест</w:t>
            </w:r>
            <w:r>
              <w:br/>
            </w:r>
            <w:r>
              <w:rPr>
                <w:rFonts w:ascii="Times New Roman"/>
                <w:b w:val="false"/>
                <w:i w:val="false"/>
                <w:color w:val="000000"/>
                <w:sz w:val="20"/>
              </w:rPr>
              <w:t>
</w:t>
            </w:r>
            <w:r>
              <w:rPr>
                <w:rFonts w:ascii="Times New Roman"/>
                <w:b w:val="false"/>
                <w:i w:val="false"/>
                <w:color w:val="000000"/>
                <w:sz w:val="20"/>
              </w:rPr>
              <w:t>единовременного</w:t>
            </w:r>
            <w:r>
              <w:br/>
            </w:r>
            <w:r>
              <w:rPr>
                <w:rFonts w:ascii="Times New Roman"/>
                <w:b w:val="false"/>
                <w:i w:val="false"/>
                <w:color w:val="000000"/>
                <w:sz w:val="20"/>
              </w:rPr>
              <w:t>
</w:t>
            </w:r>
            <w:r>
              <w:rPr>
                <w:rFonts w:ascii="Times New Roman"/>
                <w:b w:val="false"/>
                <w:i w:val="false"/>
                <w:color w:val="000000"/>
                <w:sz w:val="20"/>
              </w:rPr>
              <w:t>хранения, единиц</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жолғы сақтау</w:t>
            </w:r>
            <w:r>
              <w:br/>
            </w:r>
            <w:r>
              <w:rPr>
                <w:rFonts w:ascii="Times New Roman"/>
                <w:b w:val="false"/>
                <w:i w:val="false"/>
                <w:color w:val="000000"/>
                <w:sz w:val="20"/>
              </w:rPr>
              <w:t>
</w:t>
            </w:r>
            <w:r>
              <w:rPr>
                <w:rFonts w:ascii="Times New Roman"/>
                <w:b/>
                <w:i w:val="false"/>
                <w:color w:val="000000"/>
                <w:sz w:val="20"/>
              </w:rPr>
              <w:t>сыйымдылығы</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единовременного</w:t>
            </w:r>
            <w:r>
              <w:br/>
            </w:r>
            <w:r>
              <w:rPr>
                <w:rFonts w:ascii="Times New Roman"/>
                <w:b w:val="false"/>
                <w:i w:val="false"/>
                <w:color w:val="000000"/>
                <w:sz w:val="20"/>
              </w:rPr>
              <w:t>
</w:t>
            </w:r>
            <w:r>
              <w:rPr>
                <w:rFonts w:ascii="Times New Roman"/>
                <w:b w:val="false"/>
                <w:i w:val="false"/>
                <w:color w:val="000000"/>
                <w:sz w:val="20"/>
              </w:rPr>
              <w:t>хранения</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Астықты қоймалау және сақтау, мың</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Складирование и хранение зерна, тысяч</w:t>
            </w:r>
            <w:r>
              <w:br/>
            </w:r>
            <w:r>
              <w:rPr>
                <w:rFonts w:ascii="Times New Roman"/>
                <w:b w:val="false"/>
                <w:i w:val="false"/>
                <w:color w:val="000000"/>
                <w:sz w:val="20"/>
              </w:rPr>
              <w:t>
</w:t>
            </w:r>
            <w:r>
              <w:rPr>
                <w:rFonts w:ascii="Times New Roman"/>
                <w:b w:val="false"/>
                <w:i w:val="false"/>
                <w:color w:val="000000"/>
                <w:sz w:val="20"/>
              </w:rPr>
              <w:t>тонн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мұнай өнімдерін</w:t>
            </w:r>
            <w:r>
              <w:br/>
            </w:r>
            <w:r>
              <w:rPr>
                <w:rFonts w:ascii="Times New Roman"/>
                <w:b w:val="false"/>
                <w:i w:val="false"/>
                <w:color w:val="000000"/>
                <w:sz w:val="20"/>
              </w:rPr>
              <w:t>
</w:t>
            </w:r>
            <w:r>
              <w:rPr>
                <w:rFonts w:ascii="Times New Roman"/>
                <w:b/>
                <w:i w:val="false"/>
                <w:color w:val="000000"/>
                <w:sz w:val="20"/>
              </w:rPr>
              <w:t>сақтау, мың тонна</w:t>
            </w:r>
            <w:r>
              <w:br/>
            </w:r>
            <w:r>
              <w:rPr>
                <w:rFonts w:ascii="Times New Roman"/>
                <w:b w:val="false"/>
                <w:i w:val="false"/>
                <w:color w:val="000000"/>
                <w:sz w:val="20"/>
              </w:rPr>
              <w:t>
</w:t>
            </w:r>
            <w:r>
              <w:rPr>
                <w:rFonts w:ascii="Times New Roman"/>
                <w:b w:val="false"/>
                <w:i w:val="false"/>
                <w:color w:val="000000"/>
                <w:sz w:val="20"/>
              </w:rPr>
              <w:t>Хранение нефти и нефтепродуктов, тысяч</w:t>
            </w:r>
            <w:r>
              <w:br/>
            </w:r>
            <w:r>
              <w:rPr>
                <w:rFonts w:ascii="Times New Roman"/>
                <w:b w:val="false"/>
                <w:i w:val="false"/>
                <w:color w:val="000000"/>
                <w:sz w:val="20"/>
              </w:rPr>
              <w:t>
</w:t>
            </w:r>
            <w:r>
              <w:rPr>
                <w:rFonts w:ascii="Times New Roman"/>
                <w:b w:val="false"/>
                <w:i w:val="false"/>
                <w:color w:val="000000"/>
                <w:sz w:val="20"/>
              </w:rPr>
              <w:t>тонн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азық-түлік емес</w:t>
            </w:r>
            <w:r>
              <w:br/>
            </w:r>
            <w:r>
              <w:rPr>
                <w:rFonts w:ascii="Times New Roman"/>
                <w:b w:val="false"/>
                <w:i w:val="false"/>
                <w:color w:val="000000"/>
                <w:sz w:val="20"/>
              </w:rPr>
              <w:t>
</w:t>
            </w:r>
            <w:r>
              <w:rPr>
                <w:rFonts w:ascii="Times New Roman"/>
                <w:b/>
                <w:i w:val="false"/>
                <w:color w:val="000000"/>
                <w:sz w:val="20"/>
              </w:rPr>
              <w:t>тауарларды қоймалау және сақтау,</w:t>
            </w:r>
            <w:r>
              <w:br/>
            </w:r>
            <w:r>
              <w:rPr>
                <w:rFonts w:ascii="Times New Roman"/>
                <w:b w:val="false"/>
                <w:i w:val="false"/>
                <w:color w:val="000000"/>
                <w:sz w:val="20"/>
              </w:rPr>
              <w:t>
</w:t>
            </w:r>
            <w:r>
              <w:rPr>
                <w:rFonts w:ascii="Times New Roman"/>
                <w:b/>
                <w:i w:val="false"/>
                <w:color w:val="000000"/>
                <w:sz w:val="20"/>
              </w:rPr>
              <w:t>мың шаршы метр</w:t>
            </w:r>
            <w:r>
              <w:br/>
            </w:r>
            <w:r>
              <w:rPr>
                <w:rFonts w:ascii="Times New Roman"/>
                <w:b w:val="false"/>
                <w:i w:val="false"/>
                <w:color w:val="000000"/>
                <w:sz w:val="20"/>
              </w:rPr>
              <w:t>
</w:t>
            </w:r>
            <w:r>
              <w:rPr>
                <w:rFonts w:ascii="Times New Roman"/>
                <w:b w:val="false"/>
                <w:i w:val="false"/>
                <w:color w:val="000000"/>
                <w:sz w:val="20"/>
              </w:rPr>
              <w:t>Складирование и хранение прочих</w:t>
            </w:r>
            <w:r>
              <w:br/>
            </w:r>
            <w:r>
              <w:rPr>
                <w:rFonts w:ascii="Times New Roman"/>
                <w:b w:val="false"/>
                <w:i w:val="false"/>
                <w:color w:val="000000"/>
                <w:sz w:val="20"/>
              </w:rPr>
              <w:t>
</w:t>
            </w:r>
            <w:r>
              <w:rPr>
                <w:rFonts w:ascii="Times New Roman"/>
                <w:b w:val="false"/>
                <w:i w:val="false"/>
                <w:color w:val="000000"/>
                <w:sz w:val="20"/>
              </w:rPr>
              <w:t>непродовольственных товаров, тысяч</w:t>
            </w:r>
            <w:r>
              <w:br/>
            </w:r>
            <w:r>
              <w:rPr>
                <w:rFonts w:ascii="Times New Roman"/>
                <w:b w:val="false"/>
                <w:i w:val="false"/>
                <w:color w:val="000000"/>
                <w:sz w:val="20"/>
              </w:rPr>
              <w:t>
</w:t>
            </w:r>
            <w:r>
              <w:rPr>
                <w:rFonts w:ascii="Times New Roman"/>
                <w:b w:val="false"/>
                <w:i w:val="false"/>
                <w:color w:val="000000"/>
                <w:sz w:val="20"/>
              </w:rPr>
              <w:t>квадратных метров</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тауарларын қоймалау</w:t>
            </w:r>
            <w:r>
              <w:br/>
            </w:r>
            <w:r>
              <w:rPr>
                <w:rFonts w:ascii="Times New Roman"/>
                <w:b w:val="false"/>
                <w:i w:val="false"/>
                <w:color w:val="000000"/>
                <w:sz w:val="20"/>
              </w:rPr>
              <w:t>
</w:t>
            </w:r>
            <w:r>
              <w:rPr>
                <w:rFonts w:ascii="Times New Roman"/>
                <w:b/>
                <w:i w:val="false"/>
                <w:color w:val="000000"/>
                <w:sz w:val="20"/>
              </w:rPr>
              <w:t>және сақтау, мың шаршы метр</w:t>
            </w:r>
            <w:r>
              <w:br/>
            </w:r>
            <w:r>
              <w:rPr>
                <w:rFonts w:ascii="Times New Roman"/>
                <w:b w:val="false"/>
                <w:i w:val="false"/>
                <w:color w:val="000000"/>
                <w:sz w:val="20"/>
              </w:rPr>
              <w:t>
</w:t>
            </w:r>
            <w:r>
              <w:rPr>
                <w:rFonts w:ascii="Times New Roman"/>
                <w:b w:val="false"/>
                <w:i w:val="false"/>
                <w:color w:val="000000"/>
                <w:sz w:val="20"/>
              </w:rPr>
              <w:t>Складирование и хранение</w:t>
            </w:r>
            <w:r>
              <w:br/>
            </w:r>
            <w:r>
              <w:rPr>
                <w:rFonts w:ascii="Times New Roman"/>
                <w:b w:val="false"/>
                <w:i w:val="false"/>
                <w:color w:val="000000"/>
                <w:sz w:val="20"/>
              </w:rPr>
              <w:t>
</w:t>
            </w:r>
            <w:r>
              <w:rPr>
                <w:rFonts w:ascii="Times New Roman"/>
                <w:b w:val="false"/>
                <w:i w:val="false"/>
                <w:color w:val="000000"/>
                <w:sz w:val="20"/>
              </w:rPr>
              <w:t>продовольственных товаров, тысяч</w:t>
            </w:r>
            <w:r>
              <w:br/>
            </w:r>
            <w:r>
              <w:rPr>
                <w:rFonts w:ascii="Times New Roman"/>
                <w:b w:val="false"/>
                <w:i w:val="false"/>
                <w:color w:val="000000"/>
                <w:sz w:val="20"/>
              </w:rPr>
              <w:t>
</w:t>
            </w:r>
            <w:r>
              <w:rPr>
                <w:rFonts w:ascii="Times New Roman"/>
                <w:b w:val="false"/>
                <w:i w:val="false"/>
                <w:color w:val="000000"/>
                <w:sz w:val="20"/>
              </w:rPr>
              <w:t>квадратных метров</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35"/>
    <w:p>
      <w:pPr>
        <w:spacing w:after="0"/>
        <w:ind w:left="0"/>
        <w:jc w:val="both"/>
      </w:pPr>
      <w:r>
        <w:rPr>
          <w:rFonts w:ascii="Times New Roman"/>
          <w:b w:val="false"/>
          <w:i w:val="false"/>
          <w:color w:val="000000"/>
          <w:sz w:val="28"/>
        </w:rPr>
        <w:t>
</w:t>
      </w:r>
      <w:r>
        <w:rPr>
          <w:rFonts w:ascii="Times New Roman"/>
          <w:b/>
          <w:i w:val="false"/>
          <w:color w:val="000000"/>
          <w:sz w:val="28"/>
        </w:rPr>
        <w:t>3. Қызмет негізгі емес (көліктік емес) түрлері бойынша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353"/>
        <w:gridCol w:w="3614"/>
        <w:gridCol w:w="3921"/>
      </w:tblGrid>
      <w:tr>
        <w:trPr>
          <w:trHeight w:val="34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w:t>
            </w:r>
            <w:r>
              <w:br/>
            </w:r>
            <w:r>
              <w:rPr>
                <w:rFonts w:ascii="Times New Roman"/>
                <w:b w:val="false"/>
                <w:i w:val="false"/>
                <w:color w:val="000000"/>
                <w:sz w:val="20"/>
              </w:rPr>
              <w:t>
</w:t>
            </w:r>
            <w:r>
              <w:rPr>
                <w:rFonts w:ascii="Times New Roman"/>
                <w:b/>
                <w:i w:val="false"/>
                <w:color w:val="000000"/>
                <w:sz w:val="20"/>
              </w:rPr>
              <w:t>түрлерінің жалпы</w:t>
            </w:r>
            <w:r>
              <w:br/>
            </w:r>
            <w:r>
              <w:rPr>
                <w:rFonts w:ascii="Times New Roman"/>
                <w:b w:val="false"/>
                <w:i w:val="false"/>
                <w:color w:val="000000"/>
                <w:sz w:val="20"/>
              </w:rPr>
              <w:t>
</w:t>
            </w:r>
            <w:r>
              <w:rPr>
                <w:rFonts w:ascii="Times New Roman"/>
                <w:b/>
                <w:i w:val="false"/>
                <w:color w:val="000000"/>
                <w:sz w:val="20"/>
              </w:rPr>
              <w:t>жіктеуіші бойынша</w:t>
            </w:r>
            <w:r>
              <w:br/>
            </w:r>
            <w:r>
              <w:rPr>
                <w:rFonts w:ascii="Times New Roman"/>
                <w:b w:val="false"/>
                <w:i w:val="false"/>
                <w:color w:val="000000"/>
                <w:sz w:val="20"/>
              </w:rPr>
              <w:t>
</w:t>
            </w:r>
            <w:r>
              <w:rPr>
                <w:rFonts w:ascii="Times New Roman"/>
                <w:b/>
                <w:i w:val="false"/>
                <w:color w:val="000000"/>
                <w:sz w:val="20"/>
              </w:rPr>
              <w:t>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w:t>
            </w:r>
            <w:r>
              <w:br/>
            </w:r>
            <w:r>
              <w:rPr>
                <w:rFonts w:ascii="Times New Roman"/>
                <w:b w:val="false"/>
                <w:i w:val="false"/>
                <w:color w:val="000000"/>
                <w:sz w:val="20"/>
              </w:rPr>
              <w:t>
</w:t>
            </w:r>
            <w:r>
              <w:rPr>
                <w:rFonts w:ascii="Times New Roman"/>
                <w:b w:val="false"/>
                <w:i w:val="false"/>
                <w:color w:val="000000"/>
                <w:sz w:val="20"/>
              </w:rPr>
              <w:t>по общему</w:t>
            </w:r>
            <w:r>
              <w:br/>
            </w:r>
            <w:r>
              <w:rPr>
                <w:rFonts w:ascii="Times New Roman"/>
                <w:b w:val="false"/>
                <w:i w:val="false"/>
                <w:color w:val="000000"/>
                <w:sz w:val="20"/>
              </w:rPr>
              <w:t>
</w:t>
            </w:r>
            <w:r>
              <w:rPr>
                <w:rFonts w:ascii="Times New Roman"/>
                <w:b w:val="false"/>
                <w:i w:val="false"/>
                <w:color w:val="000000"/>
                <w:sz w:val="20"/>
              </w:rPr>
              <w:t>классификатору видов</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(көліктік емес)</w:t>
            </w:r>
            <w:r>
              <w:br/>
            </w:r>
            <w:r>
              <w:rPr>
                <w:rFonts w:ascii="Times New Roman"/>
                <w:b w:val="false"/>
                <w:i w:val="false"/>
                <w:color w:val="000000"/>
                <w:sz w:val="20"/>
              </w:rPr>
              <w:t>
</w:t>
            </w:r>
            <w:r>
              <w:rPr>
                <w:rFonts w:ascii="Times New Roman"/>
                <w:b/>
                <w:i w:val="false"/>
                <w:color w:val="000000"/>
                <w:sz w:val="20"/>
              </w:rPr>
              <w:t>қызметтерден түскен табыстар</w:t>
            </w:r>
            <w:r>
              <w:br/>
            </w:r>
            <w:r>
              <w:rPr>
                <w:rFonts w:ascii="Times New Roman"/>
                <w:b w:val="false"/>
                <w:i w:val="false"/>
                <w:color w:val="000000"/>
                <w:sz w:val="20"/>
              </w:rPr>
              <w:t>
</w:t>
            </w:r>
            <w:r>
              <w:rPr>
                <w:rFonts w:ascii="Times New Roman"/>
                <w:b w:val="false"/>
                <w:i w:val="false"/>
                <w:color w:val="000000"/>
                <w:sz w:val="20"/>
              </w:rPr>
              <w:t>Доходы от вторичной</w:t>
            </w:r>
            <w:r>
              <w:br/>
            </w:r>
            <w:r>
              <w:rPr>
                <w:rFonts w:ascii="Times New Roman"/>
                <w:b w:val="false"/>
                <w:i w:val="false"/>
                <w:color w:val="000000"/>
                <w:sz w:val="20"/>
              </w:rPr>
              <w:t>
</w:t>
            </w:r>
            <w:r>
              <w:rPr>
                <w:rFonts w:ascii="Times New Roman"/>
                <w:b w:val="false"/>
                <w:i w:val="false"/>
                <w:color w:val="000000"/>
                <w:sz w:val="20"/>
              </w:rPr>
              <w:t>(нетранспортной) деятельности</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 (Ф.И.О., подпись) 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 (Ф.И.О., подпись)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198" w:id="36"/>
    <w:p>
      <w:pPr>
        <w:spacing w:after="0"/>
        <w:ind w:left="0"/>
        <w:jc w:val="both"/>
      </w:pPr>
      <w:r>
        <w:rPr>
          <w:rFonts w:ascii="Times New Roman"/>
          <w:b w:val="false"/>
          <w:i w:val="false"/>
          <w:color w:val="000000"/>
          <w:sz w:val="28"/>
        </w:rPr>
        <w:t xml:space="preserve">
Приложение 10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36"/>
    <w:bookmarkStart w:name="z199" w:id="3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предприятий вспомогательной транспортной</w:t>
      </w:r>
      <w:r>
        <w:br/>
      </w:r>
      <w:r>
        <w:rPr>
          <w:rFonts w:ascii="Times New Roman"/>
          <w:b/>
          <w:i w:val="false"/>
          <w:color w:val="000000"/>
        </w:rPr>
        <w:t>
деятельности» (код 0861104, индекс 2-ТР (вспомогательная</w:t>
      </w:r>
      <w:r>
        <w:br/>
      </w:r>
      <w:r>
        <w:rPr>
          <w:rFonts w:ascii="Times New Roman"/>
          <w:b/>
          <w:i w:val="false"/>
          <w:color w:val="000000"/>
        </w:rPr>
        <w:t>
деятельность), периодичность - годовая)</w:t>
      </w:r>
    </w:p>
    <w:bookmarkEnd w:id="37"/>
    <w:bookmarkStart w:name="z200" w:id="3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(код 0861104, индекс 2-ТР (вспомогательная деятельность), периодичность -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предприятий вспомогательной транспортной деятельности» (код 0861104, индекс 2-ТР (вспомогательная деятельность), периодичность - годовая).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доходы от вспомогательной транспортной деятельности – доходы от хранений на складах и от технической поддержки при транспортировке, в том числе управление транспортной инфраструктурой (аэропортами, гаванями, морскими портами, туннелями, мостами и так далее), а также доходы от услуг транспортных агентств и от погрузочно-разгрузочных работ;</w:t>
      </w:r>
      <w:r>
        <w:br/>
      </w:r>
      <w:r>
        <w:rPr>
          <w:rFonts w:ascii="Times New Roman"/>
          <w:b w:val="false"/>
          <w:i w:val="false"/>
          <w:color w:val="000000"/>
          <w:sz w:val="28"/>
        </w:rPr>
        <w:t>
</w:t>
      </w:r>
      <w:r>
        <w:rPr>
          <w:rFonts w:ascii="Times New Roman"/>
          <w:b w:val="false"/>
          <w:i w:val="false"/>
          <w:color w:val="000000"/>
          <w:sz w:val="28"/>
        </w:rPr>
        <w:t xml:space="preserve">
      2)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предприятием; </w:t>
      </w:r>
      <w:r>
        <w:br/>
      </w:r>
      <w:r>
        <w:rPr>
          <w:rFonts w:ascii="Times New Roman"/>
          <w:b w:val="false"/>
          <w:i w:val="false"/>
          <w:color w:val="000000"/>
          <w:sz w:val="28"/>
        </w:rPr>
        <w:t>
</w:t>
      </w:r>
      <w:r>
        <w:rPr>
          <w:rFonts w:ascii="Times New Roman"/>
          <w:b w:val="false"/>
          <w:i w:val="false"/>
          <w:color w:val="000000"/>
          <w:sz w:val="28"/>
        </w:rPr>
        <w:t>
      3) вторичный (нетранспортный)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xml:space="preserve">
      4. В строке 5 раздела 1 эксплуатация железных дорог включает доходы от эксплуатаций железнодорожной инфраструктуры (услуги маневровые буксировочные, диспетчерские и тому подобное). </w:t>
      </w:r>
      <w:r>
        <w:br/>
      </w:r>
      <w:r>
        <w:rPr>
          <w:rFonts w:ascii="Times New Roman"/>
          <w:b w:val="false"/>
          <w:i w:val="false"/>
          <w:color w:val="000000"/>
          <w:sz w:val="28"/>
        </w:rPr>
        <w:t>
</w:t>
      </w:r>
      <w:r>
        <w:rPr>
          <w:rFonts w:ascii="Times New Roman"/>
          <w:b w:val="false"/>
          <w:i w:val="false"/>
          <w:color w:val="000000"/>
          <w:sz w:val="28"/>
        </w:rPr>
        <w:t xml:space="preserve">
      В строке 6 эксплуатация автомобильных дорог включает доходы от функционирований автомобильных дорог (эксплуатация автомагистралей), мостов и туннелей. </w:t>
      </w:r>
      <w:r>
        <w:br/>
      </w:r>
      <w:r>
        <w:rPr>
          <w:rFonts w:ascii="Times New Roman"/>
          <w:b w:val="false"/>
          <w:i w:val="false"/>
          <w:color w:val="000000"/>
          <w:sz w:val="28"/>
        </w:rPr>
        <w:t>
</w:t>
      </w:r>
      <w:r>
        <w:rPr>
          <w:rFonts w:ascii="Times New Roman"/>
          <w:b w:val="false"/>
          <w:i w:val="false"/>
          <w:color w:val="000000"/>
          <w:sz w:val="28"/>
        </w:rPr>
        <w:t>
      В строке 7 указываются доходы от услуг железнодорожных вокзалов, автобусных станций, перегрузочных товарных станций, касс по продаже билетов и другие.</w:t>
      </w:r>
      <w:r>
        <w:br/>
      </w:r>
      <w:r>
        <w:rPr>
          <w:rFonts w:ascii="Times New Roman"/>
          <w:b w:val="false"/>
          <w:i w:val="false"/>
          <w:color w:val="000000"/>
          <w:sz w:val="28"/>
        </w:rPr>
        <w:t>
</w:t>
      </w:r>
      <w:r>
        <w:rPr>
          <w:rFonts w:ascii="Times New Roman"/>
          <w:b w:val="false"/>
          <w:i w:val="false"/>
          <w:color w:val="000000"/>
          <w:sz w:val="28"/>
        </w:rPr>
        <w:t>
      В строке 8 указываются доходы от функционирований автомобильных парковок или гаражей, стоянок для велосипедов и хранении автофургонов в зимнее время.</w:t>
      </w:r>
      <w:r>
        <w:br/>
      </w:r>
      <w:r>
        <w:rPr>
          <w:rFonts w:ascii="Times New Roman"/>
          <w:b w:val="false"/>
          <w:i w:val="false"/>
          <w:color w:val="000000"/>
          <w:sz w:val="28"/>
        </w:rPr>
        <w:t>
</w:t>
      </w:r>
      <w:r>
        <w:rPr>
          <w:rFonts w:ascii="Times New Roman"/>
          <w:b w:val="false"/>
          <w:i w:val="false"/>
          <w:color w:val="000000"/>
          <w:sz w:val="28"/>
        </w:rPr>
        <w:t>
      В строке 9 показываются доходы от услуг сжижения газа с целью транспортировки, вспомогательные услуги по транспортированию по трубопроводам.</w:t>
      </w:r>
      <w:r>
        <w:br/>
      </w:r>
      <w:r>
        <w:rPr>
          <w:rFonts w:ascii="Times New Roman"/>
          <w:b w:val="false"/>
          <w:i w:val="false"/>
          <w:color w:val="000000"/>
          <w:sz w:val="28"/>
        </w:rPr>
        <w:t>
</w:t>
      </w:r>
      <w:r>
        <w:rPr>
          <w:rFonts w:ascii="Times New Roman"/>
          <w:b w:val="false"/>
          <w:i w:val="false"/>
          <w:color w:val="000000"/>
          <w:sz w:val="28"/>
        </w:rPr>
        <w:t>
      В строке 10 показываются доходы от деятельности терминалов, таких как гавани, порты и пирсы; эксплуатации шлюзов и так далее; деятельности, связанной с навигацией, лоцманской проводкой судов, швартовкой у причала; деятельности, связанной с погрузкой и разгрузкой судов посредством лихтеров, спасанием судов; деятельности маяков.</w:t>
      </w:r>
      <w:r>
        <w:br/>
      </w:r>
      <w:r>
        <w:rPr>
          <w:rFonts w:ascii="Times New Roman"/>
          <w:b w:val="false"/>
          <w:i w:val="false"/>
          <w:color w:val="000000"/>
          <w:sz w:val="28"/>
        </w:rPr>
        <w:t>
</w:t>
      </w:r>
      <w:r>
        <w:rPr>
          <w:rFonts w:ascii="Times New Roman"/>
          <w:b w:val="false"/>
          <w:i w:val="false"/>
          <w:color w:val="000000"/>
          <w:sz w:val="28"/>
        </w:rPr>
        <w:t>
      По строке 11 показываются доходы от услуг по управлению аэропортами и воздушным движением.</w:t>
      </w:r>
      <w:r>
        <w:br/>
      </w:r>
      <w:r>
        <w:rPr>
          <w:rFonts w:ascii="Times New Roman"/>
          <w:b w:val="false"/>
          <w:i w:val="false"/>
          <w:color w:val="000000"/>
          <w:sz w:val="28"/>
        </w:rPr>
        <w:t>
</w:t>
      </w:r>
      <w:r>
        <w:rPr>
          <w:rFonts w:ascii="Times New Roman"/>
          <w:b w:val="false"/>
          <w:i w:val="false"/>
          <w:color w:val="000000"/>
          <w:sz w:val="28"/>
        </w:rPr>
        <w:t>
      В строке 12 указываются доходы от прочей деятельности, относящейся к пассажирским и грузовым перевозкам, от услуг терминалов, таких как аэропорты; от услуг аэропортов и других касс по продаже билетов и так далее, услуг наземного обслуживания на аэродромах, включая эксплуатацию взлетно-посадочных полос. Также включаются доходы от услуг по пожаротушению и противопожарным мерам в аэропортах.</w:t>
      </w:r>
      <w:r>
        <w:br/>
      </w:r>
      <w:r>
        <w:rPr>
          <w:rFonts w:ascii="Times New Roman"/>
          <w:b w:val="false"/>
          <w:i w:val="false"/>
          <w:color w:val="000000"/>
          <w:sz w:val="28"/>
        </w:rPr>
        <w:t>
</w:t>
      </w:r>
      <w:r>
        <w:rPr>
          <w:rFonts w:ascii="Times New Roman"/>
          <w:b w:val="false"/>
          <w:i w:val="false"/>
          <w:color w:val="000000"/>
          <w:sz w:val="28"/>
        </w:rPr>
        <w:t>
      В строке 13 указываются доходы от услуг по погрузке и разгрузке товаров или багажа, независимо от типа транспорта, услуги по погрузке, включая крепление груза и разгрузку судов (стивидорные работы), услуги по погрузке и разгрузке грузовых железнодорожных вагонов.</w:t>
      </w:r>
      <w:r>
        <w:br/>
      </w:r>
      <w:r>
        <w:rPr>
          <w:rFonts w:ascii="Times New Roman"/>
          <w:b w:val="false"/>
          <w:i w:val="false"/>
          <w:color w:val="000000"/>
          <w:sz w:val="28"/>
        </w:rPr>
        <w:t>
</w:t>
      </w:r>
      <w:r>
        <w:rPr>
          <w:rFonts w:ascii="Times New Roman"/>
          <w:b w:val="false"/>
          <w:i w:val="false"/>
          <w:color w:val="000000"/>
          <w:sz w:val="28"/>
        </w:rPr>
        <w:t>
      В строке 14 указываются доходы от транспортно-экспедиционной услуги, куда входят услуги по передаче грузов, услуги по организации транспортировки, услуги по организации отправлений грузов, услуги по выдаче и получению транспортной документации и накладных, услуги таможенных агентов, услуги экспедиторов, посреднические операции по фрахту грузового места на судне или в самолете.</w:t>
      </w:r>
      <w:r>
        <w:br/>
      </w:r>
      <w:r>
        <w:rPr>
          <w:rFonts w:ascii="Times New Roman"/>
          <w:b w:val="false"/>
          <w:i w:val="false"/>
          <w:color w:val="000000"/>
          <w:sz w:val="28"/>
        </w:rPr>
        <w:t>
</w:t>
      </w:r>
      <w:r>
        <w:rPr>
          <w:rFonts w:ascii="Times New Roman"/>
          <w:b w:val="false"/>
          <w:i w:val="false"/>
          <w:color w:val="000000"/>
          <w:sz w:val="28"/>
        </w:rPr>
        <w:t>
      В строке 15 указываются доходы от технического надзора для всех видах транспорта, а также доходы от деятельности судоходных инспекций, инспекций речного и озерного регистра, инспекций по маломерным судам и тому подобнее.</w:t>
      </w:r>
      <w:r>
        <w:br/>
      </w:r>
      <w:r>
        <w:rPr>
          <w:rFonts w:ascii="Times New Roman"/>
          <w:b w:val="false"/>
          <w:i w:val="false"/>
          <w:color w:val="000000"/>
          <w:sz w:val="28"/>
        </w:rPr>
        <w:t>
</w:t>
      </w:r>
      <w:r>
        <w:rPr>
          <w:rFonts w:ascii="Times New Roman"/>
          <w:b w:val="false"/>
          <w:i w:val="false"/>
          <w:color w:val="000000"/>
          <w:sz w:val="28"/>
        </w:rPr>
        <w:t xml:space="preserve">
      В строке 1 раздела 2 указывается складирование и хранение любых зерновых культур (пшеница, кукуруза, ячмень, рожь, овес, бобы, семена масличные и другие). </w:t>
      </w:r>
      <w:r>
        <w:br/>
      </w:r>
      <w:r>
        <w:rPr>
          <w:rFonts w:ascii="Times New Roman"/>
          <w:b w:val="false"/>
          <w:i w:val="false"/>
          <w:color w:val="000000"/>
          <w:sz w:val="28"/>
        </w:rPr>
        <w:t>
</w:t>
      </w:r>
      <w:r>
        <w:rPr>
          <w:rFonts w:ascii="Times New Roman"/>
          <w:b w:val="false"/>
          <w:i w:val="false"/>
          <w:color w:val="000000"/>
          <w:sz w:val="28"/>
        </w:rPr>
        <w:t>
      В строке 2 раздела 2 указывается хранение нефти сырой, бензина, керосина, масел и смазок минеральных, мазута, дизельного топлива и прочих светлых и темных нефтепродуктов.</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«Доходы от услуг по вспомогательной транспортной деятельности»:</w:t>
      </w:r>
      <w:r>
        <w:br/>
      </w:r>
      <w:r>
        <w:rPr>
          <w:rFonts w:ascii="Times New Roman"/>
          <w:b w:val="false"/>
          <w:i w:val="false"/>
          <w:color w:val="000000"/>
          <w:sz w:val="28"/>
        </w:rPr>
        <w:t xml:space="preserve">
      строка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2-16 по графе 1;</w:t>
      </w:r>
      <w:r>
        <w:br/>
      </w:r>
      <w:r>
        <w:rPr>
          <w:rFonts w:ascii="Times New Roman"/>
          <w:b w:val="false"/>
          <w:i w:val="false"/>
          <w:color w:val="000000"/>
          <w:sz w:val="28"/>
        </w:rPr>
        <w:t>
</w:t>
      </w:r>
      <w:r>
        <w:rPr>
          <w:rFonts w:ascii="Times New Roman"/>
          <w:b w:val="false"/>
          <w:i w:val="false"/>
          <w:color w:val="000000"/>
          <w:sz w:val="28"/>
        </w:rPr>
        <w:t>
      2) Раздел 3 «Доходы по вторичным (нетранспортным) видам деятельности»:</w:t>
      </w:r>
      <w:r>
        <w:br/>
      </w:r>
      <w:r>
        <w:rPr>
          <w:rFonts w:ascii="Times New Roman"/>
          <w:b w:val="false"/>
          <w:i w:val="false"/>
          <w:color w:val="000000"/>
          <w:sz w:val="28"/>
        </w:rPr>
        <w:t xml:space="preserve">
      строка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всех остальных строк.</w:t>
      </w:r>
    </w:p>
    <w:bookmarkEnd w:id="38"/>
    <w:bookmarkStart w:name="z222" w:id="39"/>
    <w:p>
      <w:pPr>
        <w:spacing w:after="0"/>
        <w:ind w:left="0"/>
        <w:jc w:val="both"/>
      </w:pPr>
      <w:r>
        <w:rPr>
          <w:rFonts w:ascii="Times New Roman"/>
          <w:b w:val="false"/>
          <w:i w:val="false"/>
          <w:color w:val="000000"/>
          <w:sz w:val="28"/>
        </w:rPr>
        <w:t xml:space="preserve">
Приложение 11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534"/>
        <w:gridCol w:w="947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06600" cy="1397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 xml:space="preserve">2012 </w:t>
            </w:r>
            <w:r>
              <w:rPr>
                <w:rFonts w:ascii="Times New Roman"/>
                <w:b/>
                <w:i w:val="false"/>
                <w:color w:val="000000"/>
                <w:sz w:val="20"/>
              </w:rPr>
              <w:t>жылғы 25 қазандағы</w:t>
            </w:r>
            <w:r>
              <w:br/>
            </w:r>
            <w:r>
              <w:rPr>
                <w:rFonts w:ascii="Times New Roman"/>
                <w:b w:val="false"/>
                <w:i w:val="false"/>
                <w:color w:val="000000"/>
                <w:sz w:val="20"/>
              </w:rPr>
              <w:t>
</w:t>
            </w:r>
            <w:r>
              <w:rPr>
                <w:rFonts w:ascii="Times New Roman"/>
                <w:b/>
                <w:i w:val="false"/>
                <w:color w:val="000000"/>
                <w:sz w:val="20"/>
              </w:rPr>
              <w:t>№ 294 бұйрығына 11-қосымша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по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w:t>
            </w:r>
            <w:r>
              <w:br/>
            </w:r>
            <w:r>
              <w:rPr>
                <w:rFonts w:ascii="Times New Roman"/>
                <w:b w:val="false"/>
                <w:i w:val="false"/>
                <w:color w:val="000000"/>
                <w:sz w:val="20"/>
              </w:rPr>
              <w:t>
</w:t>
            </w:r>
            <w:r>
              <w:rPr>
                <w:rFonts w:ascii="Times New Roman"/>
                <w:b/>
                <w:i w:val="false"/>
                <w:color w:val="000000"/>
                <w:sz w:val="20"/>
              </w:rPr>
              <w:t>уақтылы тапсырмау және дәйексіз деректерді беру  «Әкімшілік құқық бұзушылық туралы»</w:t>
            </w:r>
            <w:r>
              <w:br/>
            </w:r>
            <w:r>
              <w:rPr>
                <w:rFonts w:ascii="Times New Roman"/>
                <w:b w:val="false"/>
                <w:i w:val="false"/>
                <w:color w:val="000000"/>
                <w:sz w:val="20"/>
              </w:rPr>
              <w:t>
</w:t>
            </w:r>
            <w:r>
              <w:rPr>
                <w:rFonts w:ascii="Times New Roman"/>
                <w:b/>
                <w:i w:val="false"/>
                <w:color w:val="000000"/>
                <w:sz w:val="20"/>
              </w:rPr>
              <w:t>Қазақстан Республикасы Кодексінің 381-бабында көзделген әкімшілік құқық бұзушылық болып</w:t>
            </w:r>
            <w:r>
              <w:br/>
            </w:r>
            <w:r>
              <w:rPr>
                <w:rFonts w:ascii="Times New Roman"/>
                <w:b w:val="false"/>
                <w:i w:val="false"/>
                <w:color w:val="000000"/>
                <w:sz w:val="20"/>
              </w:rPr>
              <w:t>
</w:t>
            </w:r>
            <w:r>
              <w:rPr>
                <w:rFonts w:ascii="Times New Roman"/>
                <w:b/>
                <w:i w:val="false"/>
                <w:color w:val="000000"/>
                <w:sz w:val="20"/>
              </w:rPr>
              <w:t>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является административным правонарушением,</w:t>
            </w:r>
            <w:r>
              <w:br/>
            </w:r>
            <w:r>
              <w:rPr>
                <w:rFonts w:ascii="Times New Roman"/>
                <w:b w:val="false"/>
                <w:i w:val="false"/>
                <w:color w:val="000000"/>
                <w:sz w:val="20"/>
              </w:rPr>
              <w:t>
</w:t>
            </w:r>
            <w:r>
              <w:rPr>
                <w:rFonts w:ascii="Times New Roman"/>
                <w:b w:val="false"/>
                <w:i w:val="false"/>
                <w:color w:val="000000"/>
                <w:sz w:val="20"/>
              </w:rPr>
              <w:t xml:space="preserve">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 xml:space="preserve">коды </w:t>
            </w:r>
            <w:r>
              <w:rPr>
                <w:rFonts w:ascii="Times New Roman"/>
                <w:b/>
                <w:i w:val="false"/>
                <w:color w:val="000000"/>
                <w:sz w:val="20"/>
              </w:rPr>
              <w:t>0841104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 xml:space="preserve">формы </w:t>
            </w:r>
            <w:r>
              <w:rPr>
                <w:rFonts w:ascii="Times New Roman"/>
                <w:b w:val="false"/>
                <w:i w:val="false"/>
                <w:color w:val="000000"/>
                <w:sz w:val="20"/>
              </w:rPr>
              <w:t>0841104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бойынша өзге де құрлықтағы көліктің</w:t>
            </w:r>
            <w:r>
              <w:br/>
            </w:r>
            <w:r>
              <w:rPr>
                <w:rFonts w:ascii="Times New Roman"/>
                <w:b/>
                <w:i w:val="false"/>
                <w:color w:val="000000"/>
                <w:sz w:val="20"/>
              </w:rPr>
              <w:t>
қызметтері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(өзге де</w:t>
            </w:r>
            <w:r>
              <w:br/>
            </w:r>
            <w:r>
              <w:rPr>
                <w:rFonts w:ascii="Times New Roman"/>
                <w:b w:val="false"/>
                <w:i w:val="false"/>
                <w:color w:val="000000"/>
                <w:sz w:val="20"/>
              </w:rPr>
              <w:t>
</w:t>
            </w:r>
            <w:r>
              <w:rPr>
                <w:rFonts w:ascii="Times New Roman"/>
                <w:b/>
                <w:i w:val="false"/>
                <w:color w:val="000000"/>
                <w:sz w:val="20"/>
              </w:rPr>
              <w:t>құрлықтағы)</w:t>
            </w:r>
            <w:r>
              <w:br/>
            </w:r>
            <w:r>
              <w:rPr>
                <w:rFonts w:ascii="Times New Roman"/>
                <w:b w:val="false"/>
                <w:i w:val="false"/>
                <w:color w:val="000000"/>
                <w:sz w:val="20"/>
              </w:rPr>
              <w:t>
</w:t>
            </w:r>
            <w:r>
              <w:rPr>
                <w:rFonts w:ascii="Times New Roman"/>
                <w:b w:val="false"/>
                <w:i w:val="false"/>
                <w:color w:val="000000"/>
                <w:sz w:val="20"/>
              </w:rPr>
              <w:t>2-ТР (прочий</w:t>
            </w:r>
            <w:r>
              <w:br/>
            </w:r>
            <w:r>
              <w:rPr>
                <w:rFonts w:ascii="Times New Roman"/>
                <w:b w:val="false"/>
                <w:i w:val="false"/>
                <w:color w:val="000000"/>
                <w:sz w:val="20"/>
              </w:rPr>
              <w:t>
</w:t>
            </w:r>
            <w:r>
              <w:rPr>
                <w:rFonts w:ascii="Times New Roman"/>
                <w:b w:val="false"/>
                <w:i w:val="false"/>
                <w:color w:val="000000"/>
                <w:sz w:val="20"/>
              </w:rPr>
              <w:t>сухопутный)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прочего сухопутного транспорта</w:t>
            </w:r>
            <w:r>
              <w:br/>
            </w:r>
            <w:r>
              <w:rPr>
                <w:rFonts w:ascii="Times New Roman"/>
                <w:b w:val="false"/>
                <w:i w:val="false"/>
                <w:color w:val="000000"/>
                <w:sz w:val="20"/>
              </w:rPr>
              <w:t>
по видам сообщений</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8"/>
              <w:gridCol w:w="2772"/>
              <w:gridCol w:w="2930"/>
            </w:tblGrid>
            <w:tr>
              <w:trPr>
                <w:trHeight w:val="360" w:hRule="atLeast"/>
              </w:trPr>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666"/>
                    <w:gridCol w:w="66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ж</w:t>
            </w:r>
            <w:r>
              <w:rPr>
                <w:rFonts w:ascii="Times New Roman"/>
                <w:b/>
                <w:i w:val="false"/>
                <w:color w:val="000000"/>
                <w:sz w:val="20"/>
              </w:rPr>
              <w:t>?</w:t>
            </w:r>
            <w:r>
              <w:rPr>
                <w:rFonts w:ascii="Times New Roman"/>
                <w:b/>
                <w:i w:val="false"/>
                <w:color w:val="000000"/>
                <w:sz w:val="20"/>
              </w:rPr>
              <w:t>не негізгі емес түрі – құрлықтағы</w:t>
            </w:r>
            <w:r>
              <w:br/>
            </w:r>
            <w:r>
              <w:rPr>
                <w:rFonts w:ascii="Times New Roman"/>
                <w:b w:val="false"/>
                <w:i w:val="false"/>
                <w:color w:val="000000"/>
                <w:sz w:val="20"/>
              </w:rPr>
              <w:t>
</w:t>
            </w:r>
            <w:r>
              <w:rPr>
                <w:rFonts w:ascii="Times New Roman"/>
                <w:b/>
                <w:i w:val="false"/>
                <w:color w:val="000000"/>
                <w:sz w:val="20"/>
              </w:rPr>
              <w:t>өзге де жолаушылар көлігі Экономикалық қызмет түрінің жалпы жіктеуішінің (бұдан әрі - ЭҚЖЖ)</w:t>
            </w:r>
            <w:r>
              <w:br/>
            </w:r>
            <w:r>
              <w:rPr>
                <w:rFonts w:ascii="Times New Roman"/>
                <w:b w:val="false"/>
                <w:i w:val="false"/>
                <w:color w:val="000000"/>
                <w:sz w:val="20"/>
              </w:rPr>
              <w:t>
</w:t>
            </w:r>
            <w:r>
              <w:rPr>
                <w:rFonts w:ascii="Times New Roman"/>
                <w:b/>
                <w:i w:val="false"/>
                <w:color w:val="000000"/>
                <w:sz w:val="20"/>
              </w:rPr>
              <w:t>коды 49.3 сәйкес, автомобиль көлігімен жүк тасымалдау мен қалдықтарды шығару бойынша</w:t>
            </w:r>
            <w:r>
              <w:br/>
            </w:r>
            <w:r>
              <w:rPr>
                <w:rFonts w:ascii="Times New Roman"/>
                <w:b w:val="false"/>
                <w:i w:val="false"/>
                <w:color w:val="000000"/>
                <w:sz w:val="20"/>
              </w:rPr>
              <w:t>
</w:t>
            </w:r>
            <w:r>
              <w:rPr>
                <w:rFonts w:ascii="Times New Roman"/>
                <w:b/>
                <w:i w:val="false"/>
                <w:color w:val="000000"/>
                <w:sz w:val="20"/>
              </w:rPr>
              <w:t>қызметтері (ЭҚЖЖ коды 49.4) болып табылатын заңды тұлғалар ж</w:t>
            </w:r>
            <w:r>
              <w:rPr>
                <w:rFonts w:ascii="Times New Roman"/>
                <w:b/>
                <w:i w:val="false"/>
                <w:color w:val="000000"/>
                <w:sz w:val="20"/>
              </w:rPr>
              <w:t>?</w:t>
            </w:r>
            <w:r>
              <w:rPr>
                <w:rFonts w:ascii="Times New Roman"/>
                <w:b/>
                <w:i w:val="false"/>
                <w:color w:val="000000"/>
                <w:sz w:val="20"/>
              </w:rPr>
              <w:t>не (немесе) олардың құрылымдық</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w:t>
            </w:r>
            <w:r>
              <w:rPr>
                <w:rFonts w:ascii="Times New Roman"/>
                <w:b/>
                <w:i w:val="false"/>
                <w:color w:val="000000"/>
                <w:sz w:val="20"/>
              </w:rPr>
              <w:t>не оқшауланған бөлімшелері, сондай-ақ қалалық электр көлігінде жолаушыларды тасымалдауды</w:t>
            </w:r>
            <w:r>
              <w:br/>
            </w:r>
            <w:r>
              <w:rPr>
                <w:rFonts w:ascii="Times New Roman"/>
                <w:b w:val="false"/>
                <w:i w:val="false"/>
                <w:color w:val="000000"/>
                <w:sz w:val="20"/>
              </w:rPr>
              <w:t>
</w:t>
            </w:r>
            <w:r>
              <w:rPr>
                <w:rFonts w:ascii="Times New Roman"/>
                <w:b/>
                <w:i w:val="false"/>
                <w:color w:val="000000"/>
                <w:sz w:val="20"/>
              </w:rPr>
              <w:t>жүзеге асыратын дара к</w:t>
            </w:r>
            <w:r>
              <w:rPr>
                <w:rFonts w:ascii="Times New Roman"/>
                <w:b/>
                <w:i w:val="false"/>
                <w:color w:val="000000"/>
                <w:sz w:val="20"/>
              </w:rPr>
              <w:t>?</w:t>
            </w:r>
            <w:r>
              <w:rPr>
                <w:rFonts w:ascii="Times New Roman"/>
                <w:b/>
                <w:i w:val="false"/>
                <w:color w:val="000000"/>
                <w:sz w:val="20"/>
              </w:rPr>
              <w:t>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w:t>
            </w:r>
            <w:r>
              <w:br/>
            </w:r>
            <w:r>
              <w:rPr>
                <w:rFonts w:ascii="Times New Roman"/>
                <w:b w:val="false"/>
                <w:i w:val="false"/>
                <w:color w:val="000000"/>
                <w:sz w:val="20"/>
              </w:rPr>
              <w:t>
</w:t>
            </w:r>
            <w:r>
              <w:rPr>
                <w:rFonts w:ascii="Times New Roman"/>
                <w:b w:val="false"/>
                <w:i w:val="false"/>
                <w:color w:val="000000"/>
                <w:sz w:val="20"/>
              </w:rPr>
              <w:t>основным и вторичным видом деятельности – прочий пассажирский сухопутный транспорт согласно коду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(далее - ОКЭД) 49.3, грузовые перевозки автомобильным</w:t>
            </w:r>
            <w:r>
              <w:br/>
            </w:r>
            <w:r>
              <w:rPr>
                <w:rFonts w:ascii="Times New Roman"/>
                <w:b w:val="false"/>
                <w:i w:val="false"/>
                <w:color w:val="000000"/>
                <w:sz w:val="20"/>
              </w:rPr>
              <w:t>
</w:t>
            </w:r>
            <w:r>
              <w:rPr>
                <w:rFonts w:ascii="Times New Roman"/>
                <w:b w:val="false"/>
                <w:i w:val="false"/>
                <w:color w:val="000000"/>
                <w:sz w:val="20"/>
              </w:rPr>
              <w:t>транспортом и услуги по вывозу отходов (код ОКЭД 49.4), а также индивидуальные предприниматели,</w:t>
            </w:r>
            <w:r>
              <w:br/>
            </w:r>
            <w:r>
              <w:rPr>
                <w:rFonts w:ascii="Times New Roman"/>
                <w:b w:val="false"/>
                <w:i w:val="false"/>
                <w:color w:val="000000"/>
                <w:sz w:val="20"/>
              </w:rPr>
              <w:t>
</w:t>
            </w:r>
            <w:r>
              <w:rPr>
                <w:rFonts w:ascii="Times New Roman"/>
                <w:b w:val="false"/>
                <w:i w:val="false"/>
                <w:color w:val="000000"/>
                <w:sz w:val="20"/>
              </w:rPr>
              <w:t>осуществляющие перевозки пассажиров на городском электрическом транспорте.</w:t>
            </w:r>
          </w:p>
          <w:p>
            <w:pPr>
              <w:spacing w:after="20"/>
              <w:ind w:left="20"/>
              <w:jc w:val="both"/>
            </w:pPr>
            <w:r>
              <w:rPr>
                <w:rFonts w:ascii="Times New Roman"/>
                <w:b/>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3" w:id="40"/>
    <w:p>
      <w:pPr>
        <w:spacing w:after="0"/>
        <w:ind w:left="0"/>
        <w:jc w:val="both"/>
      </w:pPr>
      <w:r>
        <w:rPr>
          <w:rFonts w:ascii="Times New Roman"/>
          <w:b w:val="false"/>
          <w:i w:val="false"/>
          <w:color w:val="000000"/>
          <w:sz w:val="28"/>
        </w:rPr>
        <w:t>
</w:t>
      </w:r>
      <w:r>
        <w:rPr>
          <w:rFonts w:ascii="Times New Roman"/>
          <w:b/>
          <w:i w:val="false"/>
          <w:color w:val="000000"/>
          <w:sz w:val="28"/>
        </w:rPr>
        <w:t>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3518"/>
        <w:gridCol w:w="2884"/>
        <w:gridCol w:w="3032"/>
        <w:gridCol w:w="3604"/>
      </w:tblGrid>
      <w:tr>
        <w:trPr>
          <w:trHeight w:val="40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w:t>
            </w:r>
            <w:r>
              <w:br/>
            </w:r>
            <w:r>
              <w:rPr>
                <w:rFonts w:ascii="Times New Roman"/>
                <w:b w:val="false"/>
                <w:i w:val="false"/>
                <w:color w:val="000000"/>
                <w:sz w:val="20"/>
              </w:rPr>
              <w:t>
</w:t>
            </w: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человек</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айналымы, мың</w:t>
            </w:r>
            <w:r>
              <w:br/>
            </w:r>
            <w:r>
              <w:rPr>
                <w:rFonts w:ascii="Times New Roman"/>
                <w:b w:val="false"/>
                <w:i w:val="false"/>
                <w:color w:val="000000"/>
                <w:sz w:val="20"/>
              </w:rPr>
              <w:t>
</w:t>
            </w:r>
            <w:r>
              <w:rPr>
                <w:rFonts w:ascii="Times New Roman"/>
                <w:b/>
                <w:i w:val="false"/>
                <w:color w:val="000000"/>
                <w:sz w:val="20"/>
              </w:rPr>
              <w:t>жолаушы-</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Пассажирооборот,</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километров</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тасымалынан түскен</w:t>
            </w:r>
            <w:r>
              <w:br/>
            </w:r>
            <w:r>
              <w:rPr>
                <w:rFonts w:ascii="Times New Roman"/>
                <w:b w:val="false"/>
                <w:i w:val="false"/>
                <w:color w:val="000000"/>
                <w:sz w:val="20"/>
              </w:rPr>
              <w:t>
</w:t>
            </w:r>
            <w:r>
              <w:rPr>
                <w:rFonts w:ascii="Times New Roman"/>
                <w:b/>
                <w:i w:val="false"/>
                <w:color w:val="000000"/>
                <w:sz w:val="20"/>
              </w:rPr>
              <w:t>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w:t>
            </w:r>
            <w:r>
              <w:br/>
            </w:r>
            <w:r>
              <w:rPr>
                <w:rFonts w:ascii="Times New Roman"/>
                <w:b w:val="false"/>
                <w:i w:val="false"/>
                <w:color w:val="000000"/>
                <w:sz w:val="20"/>
              </w:rPr>
              <w:t>
</w:t>
            </w:r>
            <w:r>
              <w:rPr>
                <w:rFonts w:ascii="Times New Roman"/>
                <w:b w:val="false"/>
                <w:i w:val="false"/>
                <w:color w:val="000000"/>
                <w:sz w:val="20"/>
              </w:rPr>
              <w:t>пассажиров,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қатынастардағы</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во всех</w:t>
            </w:r>
            <w:r>
              <w:br/>
            </w:r>
            <w:r>
              <w:rPr>
                <w:rFonts w:ascii="Times New Roman"/>
                <w:b w:val="false"/>
                <w:i w:val="false"/>
                <w:color w:val="000000"/>
                <w:sz w:val="20"/>
              </w:rPr>
              <w:t>
</w:t>
            </w:r>
            <w:r>
              <w:rPr>
                <w:rFonts w:ascii="Times New Roman"/>
                <w:b w:val="false"/>
                <w:i w:val="false"/>
                <w:color w:val="000000"/>
                <w:sz w:val="20"/>
              </w:rPr>
              <w:t>сообщениях</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ішіндегі</w:t>
            </w:r>
            <w:r>
              <w:br/>
            </w:r>
            <w:r>
              <w:rPr>
                <w:rFonts w:ascii="Times New Roman"/>
                <w:b w:val="false"/>
                <w:i w:val="false"/>
                <w:color w:val="000000"/>
                <w:sz w:val="20"/>
              </w:rPr>
              <w:t>
</w:t>
            </w:r>
            <w:r>
              <w:rPr>
                <w:rFonts w:ascii="Times New Roman"/>
                <w:b w:val="false"/>
                <w:i w:val="false"/>
                <w:color w:val="000000"/>
                <w:sz w:val="20"/>
              </w:rPr>
              <w:t>внутриобластное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облыстар арасында</w:t>
            </w:r>
            <w:r>
              <w:br/>
            </w:r>
            <w:r>
              <w:rPr>
                <w:rFonts w:ascii="Times New Roman"/>
                <w:b w:val="false"/>
                <w:i w:val="false"/>
                <w:color w:val="000000"/>
                <w:sz w:val="20"/>
              </w:rPr>
              <w:t>
</w:t>
            </w:r>
            <w:r>
              <w:rPr>
                <w:rFonts w:ascii="Times New Roman"/>
                <w:b w:val="false"/>
                <w:i w:val="false"/>
                <w:color w:val="000000"/>
                <w:sz w:val="20"/>
              </w:rPr>
              <w:t>межобластное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метрополитен</w:t>
            </w:r>
            <w:r>
              <w:br/>
            </w:r>
            <w:r>
              <w:rPr>
                <w:rFonts w:ascii="Times New Roman"/>
                <w:b w:val="false"/>
                <w:i w:val="false"/>
                <w:color w:val="000000"/>
                <w:sz w:val="20"/>
              </w:rPr>
              <w:t>
</w:t>
            </w:r>
            <w:r>
              <w:rPr>
                <w:rFonts w:ascii="Times New Roman"/>
                <w:b w:val="false"/>
                <w:i w:val="false"/>
                <w:color w:val="000000"/>
                <w:sz w:val="20"/>
              </w:rPr>
              <w:t>метрополитен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w:t>
            </w:r>
            <w:r>
              <w:br/>
            </w:r>
            <w:r>
              <w:rPr>
                <w:rFonts w:ascii="Times New Roman"/>
                <w:b w:val="false"/>
                <w:i w:val="false"/>
                <w:color w:val="000000"/>
                <w:sz w:val="20"/>
              </w:rPr>
              <w:t>
</w:t>
            </w:r>
            <w:r>
              <w:rPr>
                <w:rFonts w:ascii="Times New Roman"/>
                <w:b/>
                <w:i w:val="false"/>
                <w:color w:val="000000"/>
                <w:sz w:val="20"/>
              </w:rPr>
              <w:t>(фуникулерлер,</w:t>
            </w:r>
            <w:r>
              <w:br/>
            </w:r>
            <w:r>
              <w:rPr>
                <w:rFonts w:ascii="Times New Roman"/>
                <w:b w:val="false"/>
                <w:i w:val="false"/>
                <w:color w:val="000000"/>
                <w:sz w:val="20"/>
              </w:rPr>
              <w:t>
</w:t>
            </w:r>
            <w:r>
              <w:rPr>
                <w:rFonts w:ascii="Times New Roman"/>
                <w:b/>
                <w:i w:val="false"/>
                <w:color w:val="000000"/>
                <w:sz w:val="20"/>
              </w:rPr>
              <w:t>арқан жолдары және</w:t>
            </w:r>
            <w:r>
              <w:br/>
            </w:r>
            <w:r>
              <w:rPr>
                <w:rFonts w:ascii="Times New Roman"/>
                <w:b w:val="false"/>
                <w:i w:val="false"/>
                <w:color w:val="000000"/>
                <w:sz w:val="20"/>
              </w:rPr>
              <w:t>
</w:t>
            </w:r>
            <w:r>
              <w:rPr>
                <w:rFonts w:ascii="Times New Roman"/>
                <w:b/>
                <w:i w:val="false"/>
                <w:color w:val="000000"/>
                <w:sz w:val="20"/>
              </w:rPr>
              <w:t>тағы да басқалар)</w:t>
            </w:r>
            <w:r>
              <w:br/>
            </w:r>
            <w:r>
              <w:rPr>
                <w:rFonts w:ascii="Times New Roman"/>
                <w:b w:val="false"/>
                <w:i w:val="false"/>
                <w:color w:val="000000"/>
                <w:sz w:val="20"/>
              </w:rPr>
              <w:t>
</w:t>
            </w:r>
            <w:r>
              <w:rPr>
                <w:rFonts w:ascii="Times New Roman"/>
                <w:b w:val="false"/>
                <w:i w:val="false"/>
                <w:color w:val="000000"/>
                <w:sz w:val="20"/>
              </w:rPr>
              <w:t>прочие виды</w:t>
            </w:r>
            <w:r>
              <w:br/>
            </w:r>
            <w:r>
              <w:rPr>
                <w:rFonts w:ascii="Times New Roman"/>
                <w:b w:val="false"/>
                <w:i w:val="false"/>
                <w:color w:val="000000"/>
                <w:sz w:val="20"/>
              </w:rPr>
              <w:t>
</w:t>
            </w:r>
            <w:r>
              <w:rPr>
                <w:rFonts w:ascii="Times New Roman"/>
                <w:b w:val="false"/>
                <w:i w:val="false"/>
                <w:color w:val="000000"/>
                <w:sz w:val="20"/>
              </w:rPr>
              <w:t>(фуникулеры,</w:t>
            </w:r>
            <w:r>
              <w:br/>
            </w:r>
            <w:r>
              <w:rPr>
                <w:rFonts w:ascii="Times New Roman"/>
                <w:b w:val="false"/>
                <w:i w:val="false"/>
                <w:color w:val="000000"/>
                <w:sz w:val="20"/>
              </w:rPr>
              <w:t>
</w:t>
            </w:r>
            <w:r>
              <w:rPr>
                <w:rFonts w:ascii="Times New Roman"/>
                <w:b w:val="false"/>
                <w:i w:val="false"/>
                <w:color w:val="000000"/>
                <w:sz w:val="20"/>
              </w:rPr>
              <w:t>канатные дороги и</w:t>
            </w:r>
            <w:r>
              <w:br/>
            </w:r>
            <w:r>
              <w:rPr>
                <w:rFonts w:ascii="Times New Roman"/>
                <w:b w:val="false"/>
                <w:i w:val="false"/>
                <w:color w:val="000000"/>
                <w:sz w:val="20"/>
              </w:rPr>
              <w:t>
</w:t>
            </w:r>
            <w:r>
              <w:rPr>
                <w:rFonts w:ascii="Times New Roman"/>
                <w:b w:val="false"/>
                <w:i w:val="false"/>
                <w:color w:val="000000"/>
                <w:sz w:val="20"/>
              </w:rPr>
              <w:t>так далее)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Т</w:t>
      </w:r>
      <w:r>
        <w:rPr>
          <w:rFonts w:ascii="Times New Roman"/>
          <w:b/>
          <w:i w:val="false"/>
          <w:color w:val="000000"/>
          <w:sz w:val="28"/>
        </w:rPr>
        <w:t>ә</w:t>
      </w:r>
      <w:r>
        <w:rPr>
          <w:rFonts w:ascii="Times New Roman"/>
          <w:b/>
          <w:i w:val="false"/>
          <w:color w:val="000000"/>
          <w:sz w:val="28"/>
        </w:rPr>
        <w:t>уелсіз мемлекеттер достасты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   СНГ – здесь и далее – Содружество независимых государств.</w:t>
      </w:r>
    </w:p>
    <w:bookmarkStart w:name="z224" w:id="41"/>
    <w:p>
      <w:pPr>
        <w:spacing w:after="0"/>
        <w:ind w:left="0"/>
        <w:jc w:val="both"/>
      </w:pPr>
      <w:r>
        <w:rPr>
          <w:rFonts w:ascii="Times New Roman"/>
          <w:b w:val="false"/>
          <w:i w:val="false"/>
          <w:color w:val="000000"/>
          <w:sz w:val="28"/>
        </w:rPr>
        <w:t>
</w:t>
      </w:r>
      <w:r>
        <w:rPr>
          <w:rFonts w:ascii="Times New Roman"/>
          <w:b/>
          <w:i w:val="false"/>
          <w:color w:val="000000"/>
          <w:sz w:val="28"/>
        </w:rPr>
        <w:t>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3454"/>
        <w:gridCol w:w="2906"/>
        <w:gridCol w:w="3053"/>
        <w:gridCol w:w="3625"/>
      </w:tblGrid>
      <w:tr>
        <w:trPr>
          <w:trHeight w:val="40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w:t>
            </w:r>
            <w:r>
              <w:br/>
            </w:r>
            <w:r>
              <w:rPr>
                <w:rFonts w:ascii="Times New Roman"/>
                <w:b w:val="false"/>
                <w:i w:val="false"/>
                <w:color w:val="000000"/>
                <w:sz w:val="20"/>
              </w:rPr>
              <w:t>
</w:t>
            </w:r>
            <w:r>
              <w:rPr>
                <w:rFonts w:ascii="Times New Roman"/>
                <w:b/>
                <w:i w:val="false"/>
                <w:color w:val="000000"/>
                <w:sz w:val="20"/>
              </w:rPr>
              <w:t>жүк</w:t>
            </w:r>
            <w:r>
              <w:rPr>
                <w:rFonts w:ascii="Times New Roman"/>
                <w:b/>
                <w:i w:val="false"/>
                <w:color w:val="000000"/>
                <w:sz w:val="20"/>
              </w:rPr>
              <w:t xml:space="preserve">, </w:t>
            </w:r>
            <w:r>
              <w:rPr>
                <w:rFonts w:ascii="Times New Roman"/>
                <w:b/>
                <w:i w:val="false"/>
                <w:color w:val="000000"/>
                <w:sz w:val="20"/>
              </w:rPr>
              <w:t>жолжүгі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жүк-жолжүгі,</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(транспортиро-</w:t>
            </w:r>
            <w:r>
              <w:br/>
            </w:r>
            <w:r>
              <w:rPr>
                <w:rFonts w:ascii="Times New Roman"/>
                <w:b w:val="false"/>
                <w:i w:val="false"/>
                <w:color w:val="000000"/>
                <w:sz w:val="20"/>
              </w:rPr>
              <w:t>
</w:t>
            </w:r>
            <w:r>
              <w:rPr>
                <w:rFonts w:ascii="Times New Roman"/>
                <w:b w:val="false"/>
                <w:i w:val="false"/>
                <w:color w:val="000000"/>
                <w:sz w:val="20"/>
              </w:rPr>
              <w:t>вано) 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тонн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w:t>
            </w:r>
            <w:r>
              <w:br/>
            </w:r>
            <w:r>
              <w:rPr>
                <w:rFonts w:ascii="Times New Roman"/>
                <w:b w:val="false"/>
                <w:i w:val="false"/>
                <w:color w:val="000000"/>
                <w:sz w:val="20"/>
              </w:rPr>
              <w:t>
</w:t>
            </w:r>
            <w:r>
              <w:rPr>
                <w:rFonts w:ascii="Times New Roman"/>
                <w:b/>
                <w:i w:val="false"/>
                <w:color w:val="000000"/>
                <w:sz w:val="20"/>
              </w:rPr>
              <w:t>мың тонна-</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Грузооборот,</w:t>
            </w:r>
            <w:r>
              <w:br/>
            </w:r>
            <w:r>
              <w:rPr>
                <w:rFonts w:ascii="Times New Roman"/>
                <w:b w:val="false"/>
                <w:i w:val="false"/>
                <w:color w:val="000000"/>
                <w:sz w:val="20"/>
              </w:rPr>
              <w:t>
</w:t>
            </w:r>
            <w:r>
              <w:rPr>
                <w:rFonts w:ascii="Times New Roman"/>
                <w:b w:val="false"/>
                <w:i w:val="false"/>
                <w:color w:val="000000"/>
                <w:sz w:val="20"/>
              </w:rPr>
              <w:t>тысяч тонно-</w:t>
            </w:r>
            <w:r>
              <w:br/>
            </w:r>
            <w:r>
              <w:rPr>
                <w:rFonts w:ascii="Times New Roman"/>
                <w:b w:val="false"/>
                <w:i w:val="false"/>
                <w:color w:val="000000"/>
                <w:sz w:val="20"/>
              </w:rPr>
              <w:t>
</w:t>
            </w:r>
            <w:r>
              <w:rPr>
                <w:rFonts w:ascii="Times New Roman"/>
                <w:b w:val="false"/>
                <w:i w:val="false"/>
                <w:color w:val="000000"/>
                <w:sz w:val="20"/>
              </w:rPr>
              <w:t>километров</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жүк-жолжүгі</w:t>
            </w:r>
            <w:r>
              <w:br/>
            </w:r>
            <w:r>
              <w:rPr>
                <w:rFonts w:ascii="Times New Roman"/>
                <w:b w:val="false"/>
                <w:i w:val="false"/>
                <w:color w:val="000000"/>
                <w:sz w:val="20"/>
              </w:rPr>
              <w:t>
</w:t>
            </w:r>
            <w:r>
              <w:rPr>
                <w:rFonts w:ascii="Times New Roman"/>
                <w:b/>
                <w:i w:val="false"/>
                <w:color w:val="000000"/>
                <w:sz w:val="20"/>
              </w:rPr>
              <w:t>тасымалынан түскен</w:t>
            </w:r>
            <w:r>
              <w:br/>
            </w:r>
            <w:r>
              <w:rPr>
                <w:rFonts w:ascii="Times New Roman"/>
                <w:b w:val="false"/>
                <w:i w:val="false"/>
                <w:color w:val="000000"/>
                <w:sz w:val="20"/>
              </w:rPr>
              <w:t>
</w:t>
            </w:r>
            <w:r>
              <w:rPr>
                <w:rFonts w:ascii="Times New Roman"/>
                <w:b/>
                <w:i w:val="false"/>
                <w:color w:val="000000"/>
                <w:sz w:val="20"/>
              </w:rPr>
              <w:t>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w:t>
            </w:r>
            <w:r>
              <w:br/>
            </w:r>
            <w:r>
              <w:rPr>
                <w:rFonts w:ascii="Times New Roman"/>
                <w:b w:val="false"/>
                <w:i w:val="false"/>
                <w:color w:val="000000"/>
                <w:sz w:val="20"/>
              </w:rPr>
              <w:t>
</w:t>
            </w:r>
            <w:r>
              <w:rPr>
                <w:rFonts w:ascii="Times New Roman"/>
                <w:b w:val="false"/>
                <w:i w:val="false"/>
                <w:color w:val="000000"/>
                <w:sz w:val="20"/>
              </w:rPr>
              <w:t>(транспортировки)</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қатынастардағы</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во всех</w:t>
            </w:r>
            <w:r>
              <w:br/>
            </w:r>
            <w:r>
              <w:rPr>
                <w:rFonts w:ascii="Times New Roman"/>
                <w:b w:val="false"/>
                <w:i w:val="false"/>
                <w:color w:val="000000"/>
                <w:sz w:val="20"/>
              </w:rPr>
              <w:t>
</w:t>
            </w:r>
            <w:r>
              <w:rPr>
                <w:rFonts w:ascii="Times New Roman"/>
                <w:b w:val="false"/>
                <w:i w:val="false"/>
                <w:color w:val="000000"/>
                <w:sz w:val="20"/>
              </w:rPr>
              <w:t>сообщениях</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w:t>
            </w:r>
            <w:r>
              <w:br/>
            </w: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w:t>
            </w:r>
            <w:r>
              <w:br/>
            </w:r>
            <w:r>
              <w:rPr>
                <w:rFonts w:ascii="Times New Roman"/>
                <w:b w:val="false"/>
                <w:i w:val="false"/>
                <w:color w:val="000000"/>
                <w:sz w:val="20"/>
              </w:rPr>
              <w:t>
</w:t>
            </w:r>
            <w:r>
              <w:rPr>
                <w:rFonts w:ascii="Times New Roman"/>
                <w:b/>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ішіндегі</w:t>
            </w:r>
            <w:r>
              <w:br/>
            </w:r>
            <w:r>
              <w:rPr>
                <w:rFonts w:ascii="Times New Roman"/>
                <w:b w:val="false"/>
                <w:i w:val="false"/>
                <w:color w:val="000000"/>
                <w:sz w:val="20"/>
              </w:rPr>
              <w:t>
</w:t>
            </w:r>
            <w:r>
              <w:rPr>
                <w:rFonts w:ascii="Times New Roman"/>
                <w:b w:val="false"/>
                <w:i w:val="false"/>
                <w:color w:val="000000"/>
                <w:sz w:val="20"/>
              </w:rPr>
              <w:t>внутриобластное</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облыстар арасында</w:t>
            </w:r>
            <w:r>
              <w:br/>
            </w:r>
            <w:r>
              <w:rPr>
                <w:rFonts w:ascii="Times New Roman"/>
                <w:b w:val="false"/>
                <w:i w:val="false"/>
                <w:color w:val="000000"/>
                <w:sz w:val="20"/>
              </w:rPr>
              <w:t>
</w:t>
            </w:r>
            <w:r>
              <w:rPr>
                <w:rFonts w:ascii="Times New Roman"/>
                <w:b w:val="false"/>
                <w:i w:val="false"/>
                <w:color w:val="000000"/>
                <w:sz w:val="20"/>
              </w:rPr>
              <w:t>межобластное</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пункттер</w:t>
            </w:r>
            <w:r>
              <w:br/>
            </w:r>
            <w:r>
              <w:rPr>
                <w:rFonts w:ascii="Times New Roman"/>
                <w:b w:val="false"/>
                <w:i w:val="false"/>
                <w:color w:val="000000"/>
                <w:sz w:val="20"/>
              </w:rPr>
              <w:t>
</w:t>
            </w:r>
            <w:r>
              <w:rPr>
                <w:rFonts w:ascii="Times New Roman"/>
                <w:b/>
                <w:i w:val="false"/>
                <w:color w:val="000000"/>
                <w:sz w:val="20"/>
              </w:rPr>
              <w:t>арасында</w:t>
            </w:r>
            <w:r>
              <w:br/>
            </w:r>
            <w:r>
              <w:rPr>
                <w:rFonts w:ascii="Times New Roman"/>
                <w:b w:val="false"/>
                <w:i w:val="false"/>
                <w:color w:val="000000"/>
                <w:sz w:val="20"/>
              </w:rPr>
              <w:t>
</w:t>
            </w:r>
            <w:r>
              <w:rPr>
                <w:rFonts w:ascii="Times New Roman"/>
                <w:b w:val="false"/>
                <w:i w:val="false"/>
                <w:color w:val="000000"/>
                <w:sz w:val="20"/>
              </w:rPr>
              <w:t>между иностранными</w:t>
            </w:r>
            <w:r>
              <w:br/>
            </w:r>
            <w:r>
              <w:rPr>
                <w:rFonts w:ascii="Times New Roman"/>
                <w:b w:val="false"/>
                <w:i w:val="false"/>
                <w:color w:val="000000"/>
                <w:sz w:val="20"/>
              </w:rPr>
              <w:t>
</w:t>
            </w:r>
            <w:r>
              <w:rPr>
                <w:rFonts w:ascii="Times New Roman"/>
                <w:b w:val="false"/>
                <w:i w:val="false"/>
                <w:color w:val="000000"/>
                <w:sz w:val="20"/>
              </w:rPr>
              <w:t>пунктами</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42"/>
    <w:p>
      <w:pPr>
        <w:spacing w:after="0"/>
        <w:ind w:left="0"/>
        <w:jc w:val="both"/>
      </w:pPr>
      <w:r>
        <w:rPr>
          <w:rFonts w:ascii="Times New Roman"/>
          <w:b w:val="false"/>
          <w:i w:val="false"/>
          <w:color w:val="000000"/>
          <w:sz w:val="28"/>
        </w:rPr>
        <w:t>
</w:t>
      </w:r>
      <w:r>
        <w:rPr>
          <w:rFonts w:ascii="Times New Roman"/>
          <w:b/>
          <w:i w:val="false"/>
          <w:color w:val="000000"/>
          <w:sz w:val="28"/>
        </w:rPr>
        <w:t>3. Қатынас түрлері бойынша түрлері бойынша жүк тасымалдау көлемін көрсетіңіз</w:t>
      </w:r>
      <w:r>
        <w:br/>
      </w:r>
      <w:r>
        <w:rPr>
          <w:rFonts w:ascii="Times New Roman"/>
          <w:b w:val="false"/>
          <w:i w:val="false"/>
          <w:color w:val="000000"/>
          <w:sz w:val="28"/>
        </w:rPr>
        <w:t>
   Укажите объемы по перевозке грузов по видам в разрезе сообщений</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3377"/>
        <w:gridCol w:w="2176"/>
        <w:gridCol w:w="1600"/>
        <w:gridCol w:w="1456"/>
        <w:gridCol w:w="1096"/>
        <w:gridCol w:w="2368"/>
        <w:gridCol w:w="1672"/>
        <w:gridCol w:w="1408"/>
        <w:gridCol w:w="3115"/>
      </w:tblGrid>
      <w:tr>
        <w:trPr>
          <w:trHeight w:val="375"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видов</w:t>
            </w:r>
            <w:r>
              <w:br/>
            </w:r>
            <w:r>
              <w:rPr>
                <w:rFonts w:ascii="Times New Roman"/>
                <w:b w:val="false"/>
                <w:i w:val="false"/>
                <w:color w:val="000000"/>
                <w:sz w:val="20"/>
              </w:rPr>
              <w:t>
</w:t>
            </w:r>
            <w:r>
              <w:rPr>
                <w:rFonts w:ascii="Times New Roman"/>
                <w:b w:val="false"/>
                <w:i w:val="false"/>
                <w:color w:val="000000"/>
                <w:sz w:val="20"/>
              </w:rPr>
              <w:t>грузов</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қатынас-</w:t>
            </w:r>
            <w:r>
              <w:br/>
            </w:r>
            <w:r>
              <w:rPr>
                <w:rFonts w:ascii="Times New Roman"/>
                <w:b w:val="false"/>
                <w:i w:val="false"/>
                <w:color w:val="000000"/>
                <w:sz w:val="20"/>
              </w:rPr>
              <w:t>
</w:t>
            </w:r>
            <w:r>
              <w:rPr>
                <w:rFonts w:ascii="Times New Roman"/>
                <w:b/>
                <w:i w:val="false"/>
                <w:color w:val="000000"/>
                <w:sz w:val="20"/>
              </w:rPr>
              <w:t>тардағы</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Всего во всех</w:t>
            </w:r>
            <w:r>
              <w:br/>
            </w:r>
            <w:r>
              <w:rPr>
                <w:rFonts w:ascii="Times New Roman"/>
                <w:b w:val="false"/>
                <w:i w:val="false"/>
                <w:color w:val="000000"/>
                <w:sz w:val="20"/>
              </w:rPr>
              <w:t>
</w:t>
            </w:r>
            <w:r>
              <w:rPr>
                <w:rFonts w:ascii="Times New Roman"/>
                <w:b w:val="false"/>
                <w:i w:val="false"/>
                <w:color w:val="000000"/>
                <w:sz w:val="20"/>
              </w:rPr>
              <w:t>сообщениях,</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жүк-жолжүгі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түскен табыс,</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Доходы от перевозки</w:t>
            </w:r>
            <w:r>
              <w:br/>
            </w:r>
            <w:r>
              <w:rPr>
                <w:rFonts w:ascii="Times New Roman"/>
                <w:b w:val="false"/>
                <w:i w:val="false"/>
                <w:color w:val="000000"/>
                <w:sz w:val="20"/>
              </w:rPr>
              <w:t>
</w:t>
            </w:r>
            <w:r>
              <w:rPr>
                <w:rFonts w:ascii="Times New Roman"/>
                <w:b w:val="false"/>
                <w:i w:val="false"/>
                <w:color w:val="000000"/>
                <w:sz w:val="20"/>
              </w:rPr>
              <w:t>(транспортировки)</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w:t>
            </w:r>
            <w:r>
              <w:br/>
            </w:r>
            <w:r>
              <w:rPr>
                <w:rFonts w:ascii="Times New Roman"/>
                <w:b w:val="false"/>
                <w:i w:val="false"/>
                <w:color w:val="000000"/>
                <w:sz w:val="20"/>
              </w:rPr>
              <w:t>
</w:t>
            </w:r>
            <w:r>
              <w:rPr>
                <w:rFonts w:ascii="Times New Roman"/>
                <w:b/>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пригород-</w:t>
            </w:r>
            <w:r>
              <w:br/>
            </w:r>
            <w:r>
              <w:rPr>
                <w:rFonts w:ascii="Times New Roman"/>
                <w:b w:val="false"/>
                <w:i w:val="false"/>
                <w:color w:val="000000"/>
                <w:sz w:val="20"/>
              </w:rPr>
              <w:t>
</w:t>
            </w:r>
            <w:r>
              <w:rPr>
                <w:rFonts w:ascii="Times New Roman"/>
                <w:b w:val="false"/>
                <w:i w:val="false"/>
                <w:color w:val="000000"/>
                <w:sz w:val="20"/>
              </w:rPr>
              <w:t>ное</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w:t>
            </w:r>
            <w:r>
              <w:br/>
            </w:r>
            <w:r>
              <w:rPr>
                <w:rFonts w:ascii="Times New Roman"/>
                <w:b w:val="false"/>
                <w:i w:val="false"/>
                <w:color w:val="000000"/>
                <w:sz w:val="20"/>
              </w:rPr>
              <w:t>
</w:t>
            </w:r>
            <w:r>
              <w:rPr>
                <w:rFonts w:ascii="Times New Roman"/>
                <w:b w:val="false"/>
                <w:i w:val="false"/>
                <w:color w:val="000000"/>
                <w:sz w:val="20"/>
              </w:rPr>
              <w:t>кое</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w:t>
            </w:r>
            <w:r>
              <w:br/>
            </w:r>
            <w:r>
              <w:rPr>
                <w:rFonts w:ascii="Times New Roman"/>
                <w:b w:val="false"/>
                <w:i w:val="false"/>
                <w:color w:val="000000"/>
                <w:sz w:val="20"/>
              </w:rPr>
              <w:t>
</w:t>
            </w:r>
            <w:r>
              <w:rPr>
                <w:rFonts w:ascii="Times New Roman"/>
                <w:b/>
                <w:i w:val="false"/>
                <w:color w:val="000000"/>
                <w:sz w:val="20"/>
              </w:rPr>
              <w:t>шығару</w:t>
            </w:r>
            <w:r>
              <w:br/>
            </w:r>
            <w:r>
              <w:rPr>
                <w:rFonts w:ascii="Times New Roman"/>
                <w:b w:val="false"/>
                <w:i w:val="false"/>
                <w:color w:val="000000"/>
                <w:sz w:val="20"/>
              </w:rPr>
              <w:t>
</w:t>
            </w:r>
            <w:r>
              <w:rPr>
                <w:rFonts w:ascii="Times New Roman"/>
                <w:b/>
                <w:i w:val="false"/>
                <w:color w:val="000000"/>
                <w:sz w:val="20"/>
              </w:rPr>
              <w:t>(экс-</w:t>
            </w:r>
            <w:r>
              <w:br/>
            </w:r>
            <w:r>
              <w:rPr>
                <w:rFonts w:ascii="Times New Roman"/>
                <w:b w:val="false"/>
                <w:i w:val="false"/>
                <w:color w:val="000000"/>
                <w:sz w:val="20"/>
              </w:rPr>
              <w:t>
</w:t>
            </w:r>
            <w:r>
              <w:rPr>
                <w:rFonts w:ascii="Times New Roman"/>
                <w:b/>
                <w:i w:val="false"/>
                <w:color w:val="000000"/>
                <w:sz w:val="20"/>
              </w:rPr>
              <w:t>порт)</w:t>
            </w:r>
            <w:r>
              <w:br/>
            </w:r>
            <w:r>
              <w:rPr>
                <w:rFonts w:ascii="Times New Roman"/>
                <w:b w:val="false"/>
                <w:i w:val="false"/>
                <w:color w:val="000000"/>
                <w:sz w:val="20"/>
              </w:rPr>
              <w:t>
</w:t>
            </w:r>
            <w:r>
              <w:rPr>
                <w:rFonts w:ascii="Times New Roman"/>
                <w:b w:val="false"/>
                <w:i w:val="false"/>
                <w:color w:val="000000"/>
                <w:sz w:val="20"/>
              </w:rPr>
              <w:t>вывоз</w:t>
            </w:r>
            <w:r>
              <w:br/>
            </w:r>
            <w:r>
              <w:rPr>
                <w:rFonts w:ascii="Times New Roman"/>
                <w:b w:val="false"/>
                <w:i w:val="false"/>
                <w:color w:val="000000"/>
                <w:sz w:val="20"/>
              </w:rPr>
              <w:t>
</w:t>
            </w:r>
            <w:r>
              <w:rPr>
                <w:rFonts w:ascii="Times New Roman"/>
                <w:b w:val="false"/>
                <w:i w:val="false"/>
                <w:color w:val="000000"/>
                <w:sz w:val="20"/>
              </w:rPr>
              <w:t>(экспорт)</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w:t>
            </w:r>
            <w:r>
              <w:br/>
            </w:r>
            <w:r>
              <w:rPr>
                <w:rFonts w:ascii="Times New Roman"/>
                <w:b w:val="false"/>
                <w:i w:val="false"/>
                <w:color w:val="000000"/>
                <w:sz w:val="20"/>
              </w:rPr>
              <w:t>
</w:t>
            </w:r>
            <w:r>
              <w:rPr>
                <w:rFonts w:ascii="Times New Roman"/>
                <w:b/>
                <w:i w:val="false"/>
                <w:color w:val="000000"/>
                <w:sz w:val="20"/>
              </w:rPr>
              <w:t>әкелу</w:t>
            </w:r>
            <w:r>
              <w:br/>
            </w:r>
            <w:r>
              <w:rPr>
                <w:rFonts w:ascii="Times New Roman"/>
                <w:b w:val="false"/>
                <w:i w:val="false"/>
                <w:color w:val="000000"/>
                <w:sz w:val="20"/>
              </w:rPr>
              <w:t>
</w:t>
            </w:r>
            <w:r>
              <w:rPr>
                <w:rFonts w:ascii="Times New Roman"/>
                <w:b/>
                <w:i w:val="false"/>
                <w:color w:val="000000"/>
                <w:sz w:val="20"/>
              </w:rPr>
              <w:t>(им-</w:t>
            </w:r>
            <w:r>
              <w:br/>
            </w:r>
            <w:r>
              <w:rPr>
                <w:rFonts w:ascii="Times New Roman"/>
                <w:b w:val="false"/>
                <w:i w:val="false"/>
                <w:color w:val="000000"/>
                <w:sz w:val="20"/>
              </w:rPr>
              <w:t>
</w:t>
            </w:r>
            <w:r>
              <w:rPr>
                <w:rFonts w:ascii="Times New Roman"/>
                <w:b/>
                <w:i w:val="false"/>
                <w:color w:val="000000"/>
                <w:sz w:val="20"/>
              </w:rPr>
              <w:t>порт)</w:t>
            </w:r>
            <w:r>
              <w:br/>
            </w:r>
            <w:r>
              <w:rPr>
                <w:rFonts w:ascii="Times New Roman"/>
                <w:b w:val="false"/>
                <w:i w:val="false"/>
                <w:color w:val="000000"/>
                <w:sz w:val="20"/>
              </w:rPr>
              <w:t>
</w:t>
            </w:r>
            <w:r>
              <w:rPr>
                <w:rFonts w:ascii="Times New Roman"/>
                <w:b w:val="false"/>
                <w:i w:val="false"/>
                <w:color w:val="000000"/>
                <w:sz w:val="20"/>
              </w:rPr>
              <w:t>ввоз</w:t>
            </w:r>
            <w:r>
              <w:br/>
            </w:r>
            <w:r>
              <w:rPr>
                <w:rFonts w:ascii="Times New Roman"/>
                <w:b w:val="false"/>
                <w:i w:val="false"/>
                <w:color w:val="000000"/>
                <w:sz w:val="20"/>
              </w:rPr>
              <w:t>
</w:t>
            </w:r>
            <w:r>
              <w:rPr>
                <w:rFonts w:ascii="Times New Roman"/>
                <w:b w:val="false"/>
                <w:i w:val="false"/>
                <w:color w:val="000000"/>
                <w:sz w:val="20"/>
              </w:rPr>
              <w:t>(импорт)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w:t>
            </w:r>
            <w:r>
              <w:br/>
            </w:r>
            <w:r>
              <w:rPr>
                <w:rFonts w:ascii="Times New Roman"/>
                <w:b w:val="false"/>
                <w:i w:val="false"/>
                <w:color w:val="000000"/>
                <w:sz w:val="20"/>
              </w:rPr>
              <w:t>
</w:t>
            </w:r>
            <w:r>
              <w:rPr>
                <w:rFonts w:ascii="Times New Roman"/>
                <w:b/>
                <w:i w:val="false"/>
                <w:color w:val="000000"/>
                <w:sz w:val="20"/>
              </w:rPr>
              <w:t>зит</w:t>
            </w:r>
            <w:r>
              <w:br/>
            </w:r>
            <w:r>
              <w:rPr>
                <w:rFonts w:ascii="Times New Roman"/>
                <w:b w:val="false"/>
                <w:i w:val="false"/>
                <w:color w:val="000000"/>
                <w:sz w:val="20"/>
              </w:rPr>
              <w:t>
</w:t>
            </w:r>
            <w:r>
              <w:rPr>
                <w:rFonts w:ascii="Times New Roman"/>
                <w:b w:val="false"/>
                <w:i w:val="false"/>
                <w:color w:val="000000"/>
                <w:sz w:val="20"/>
              </w:rPr>
              <w:t>тран-</w:t>
            </w:r>
            <w:r>
              <w:br/>
            </w:r>
            <w:r>
              <w:rPr>
                <w:rFonts w:ascii="Times New Roman"/>
                <w:b w:val="false"/>
                <w:i w:val="false"/>
                <w:color w:val="000000"/>
                <w:sz w:val="20"/>
              </w:rPr>
              <w:t>
</w:t>
            </w:r>
            <w:r>
              <w:rPr>
                <w:rFonts w:ascii="Times New Roman"/>
                <w:b w:val="false"/>
                <w:i w:val="false"/>
                <w:color w:val="000000"/>
                <w:sz w:val="20"/>
              </w:rPr>
              <w:t>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w:t>
            </w:r>
            <w:r>
              <w:br/>
            </w:r>
            <w:r>
              <w:rPr>
                <w:rFonts w:ascii="Times New Roman"/>
                <w:b w:val="false"/>
                <w:i w:val="false"/>
                <w:color w:val="000000"/>
                <w:sz w:val="20"/>
              </w:rPr>
              <w:t>
</w:t>
            </w:r>
            <w:r>
              <w:rPr>
                <w:rFonts w:ascii="Times New Roman"/>
                <w:b/>
                <w:i w:val="false"/>
                <w:color w:val="000000"/>
                <w:sz w:val="20"/>
              </w:rPr>
              <w:t>сұйық немесе газ</w:t>
            </w:r>
            <w:r>
              <w:br/>
            </w:r>
            <w:r>
              <w:rPr>
                <w:rFonts w:ascii="Times New Roman"/>
                <w:b w:val="false"/>
                <w:i w:val="false"/>
                <w:color w:val="000000"/>
                <w:sz w:val="20"/>
              </w:rPr>
              <w:t>
</w:t>
            </w:r>
            <w:r>
              <w:rPr>
                <w:rFonts w:ascii="Times New Roman"/>
                <w:b/>
                <w:i w:val="false"/>
                <w:color w:val="000000"/>
                <w:sz w:val="20"/>
              </w:rPr>
              <w:t>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w:t>
            </w:r>
            <w:r>
              <w:br/>
            </w:r>
            <w:r>
              <w:rPr>
                <w:rFonts w:ascii="Times New Roman"/>
                <w:b w:val="false"/>
                <w:i w:val="false"/>
                <w:color w:val="000000"/>
                <w:sz w:val="20"/>
              </w:rPr>
              <w:t>
</w:t>
            </w:r>
            <w:r>
              <w:rPr>
                <w:rFonts w:ascii="Times New Roman"/>
                <w:b w:val="false"/>
                <w:i w:val="false"/>
                <w:color w:val="000000"/>
                <w:sz w:val="20"/>
              </w:rPr>
              <w:t>газообразные грузы в</w:t>
            </w:r>
            <w:r>
              <w:br/>
            </w:r>
            <w:r>
              <w:rPr>
                <w:rFonts w:ascii="Times New Roman"/>
                <w:b w:val="false"/>
                <w:i w:val="false"/>
                <w:color w:val="000000"/>
                <w:sz w:val="20"/>
              </w:rPr>
              <w:t>
</w:t>
            </w:r>
            <w:r>
              <w:rPr>
                <w:rFonts w:ascii="Times New Roman"/>
                <w:b w:val="false"/>
                <w:i w:val="false"/>
                <w:color w:val="000000"/>
                <w:sz w:val="20"/>
              </w:rPr>
              <w:t>массе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металл</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 шикізаты</w:t>
            </w:r>
            <w:r>
              <w:br/>
            </w:r>
            <w:r>
              <w:rPr>
                <w:rFonts w:ascii="Times New Roman"/>
                <w:b w:val="false"/>
                <w:i w:val="false"/>
                <w:color w:val="000000"/>
                <w:sz w:val="20"/>
              </w:rPr>
              <w:t>
</w:t>
            </w:r>
            <w:r>
              <w:rPr>
                <w:rFonts w:ascii="Times New Roman"/>
                <w:b w:val="false"/>
                <w:i w:val="false"/>
                <w:color w:val="000000"/>
                <w:sz w:val="20"/>
              </w:rPr>
              <w:t>серное сырье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 удобрения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салқындатылған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 продукты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өнімдері</w:t>
            </w:r>
            <w:r>
              <w:br/>
            </w:r>
            <w:r>
              <w:rPr>
                <w:rFonts w:ascii="Times New Roman"/>
                <w:b w:val="false"/>
                <w:i w:val="false"/>
                <w:color w:val="000000"/>
                <w:sz w:val="20"/>
              </w:rPr>
              <w:t>
</w:t>
            </w:r>
            <w:r>
              <w:rPr>
                <w:rFonts w:ascii="Times New Roman"/>
                <w:b w:val="false"/>
                <w:i w:val="false"/>
                <w:color w:val="000000"/>
                <w:sz w:val="20"/>
              </w:rPr>
              <w:t>плодоовощная</w:t>
            </w:r>
            <w:r>
              <w:br/>
            </w:r>
            <w:r>
              <w:rPr>
                <w:rFonts w:ascii="Times New Roman"/>
                <w:b w:val="false"/>
                <w:i w:val="false"/>
                <w:color w:val="000000"/>
                <w:sz w:val="20"/>
              </w:rPr>
              <w:t>
</w:t>
            </w:r>
            <w:r>
              <w:rPr>
                <w:rFonts w:ascii="Times New Roman"/>
                <w:b w:val="false"/>
                <w:i w:val="false"/>
                <w:color w:val="000000"/>
                <w:sz w:val="20"/>
              </w:rPr>
              <w:t>продукция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жануарлар</w:t>
            </w:r>
            <w:r>
              <w:br/>
            </w:r>
            <w:r>
              <w:rPr>
                <w:rFonts w:ascii="Times New Roman"/>
                <w:b w:val="false"/>
                <w:i w:val="false"/>
                <w:color w:val="000000"/>
                <w:sz w:val="20"/>
              </w:rPr>
              <w:t>
</w:t>
            </w:r>
            <w:r>
              <w:rPr>
                <w:rFonts w:ascii="Times New Roman"/>
                <w:b w:val="false"/>
                <w:i w:val="false"/>
                <w:color w:val="000000"/>
                <w:sz w:val="20"/>
              </w:rPr>
              <w:t>живые животные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w:t>
            </w:r>
            <w:r>
              <w:br/>
            </w:r>
            <w:r>
              <w:rPr>
                <w:rFonts w:ascii="Times New Roman"/>
                <w:b w:val="false"/>
                <w:i w:val="false"/>
                <w:color w:val="000000"/>
                <w:sz w:val="20"/>
              </w:rPr>
              <w:t>
</w:t>
            </w:r>
            <w:r>
              <w:rPr>
                <w:rFonts w:ascii="Times New Roman"/>
                <w:b/>
                <w:i w:val="false"/>
                <w:color w:val="000000"/>
                <w:sz w:val="20"/>
              </w:rPr>
              <w:t>(қалған жүктер)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 грузы)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w:t>
            </w:r>
            <w:r>
              <w:br/>
            </w:r>
            <w:r>
              <w:rPr>
                <w:rFonts w:ascii="Times New Roman"/>
                <w:b w:val="false"/>
                <w:i w:val="false"/>
                <w:color w:val="000000"/>
                <w:sz w:val="20"/>
              </w:rPr>
              <w:t>
</w:t>
            </w:r>
            <w:r>
              <w:rPr>
                <w:rFonts w:ascii="Times New Roman"/>
                <w:b/>
                <w:i w:val="false"/>
                <w:color w:val="000000"/>
                <w:sz w:val="20"/>
              </w:rPr>
              <w:t>жүктің жалпы</w:t>
            </w:r>
            <w:r>
              <w:br/>
            </w:r>
            <w:r>
              <w:rPr>
                <w:rFonts w:ascii="Times New Roman"/>
                <w:b w:val="false"/>
                <w:i w:val="false"/>
                <w:color w:val="000000"/>
                <w:sz w:val="20"/>
              </w:rPr>
              <w:t>
</w:t>
            </w:r>
            <w:r>
              <w:rPr>
                <w:rFonts w:ascii="Times New Roman"/>
                <w:b/>
                <w:i w:val="false"/>
                <w:color w:val="000000"/>
                <w:sz w:val="20"/>
              </w:rPr>
              <w:t>көлемінен</w:t>
            </w:r>
            <w:r>
              <w:br/>
            </w:r>
            <w:r>
              <w:rPr>
                <w:rFonts w:ascii="Times New Roman"/>
                <w:b w:val="false"/>
                <w:i w:val="false"/>
                <w:color w:val="000000"/>
                <w:sz w:val="20"/>
              </w:rPr>
              <w:t>
</w:t>
            </w:r>
            <w:r>
              <w:rPr>
                <w:rFonts w:ascii="Times New Roman"/>
                <w:b w:val="false"/>
                <w:i w:val="false"/>
                <w:color w:val="000000"/>
                <w:sz w:val="20"/>
              </w:rPr>
              <w:t>Из общего объема</w:t>
            </w:r>
            <w:r>
              <w:br/>
            </w:r>
            <w:r>
              <w:rPr>
                <w:rFonts w:ascii="Times New Roman"/>
                <w:b w:val="false"/>
                <w:i w:val="false"/>
                <w:color w:val="000000"/>
                <w:sz w:val="20"/>
              </w:rPr>
              <w:t>
</w:t>
            </w:r>
            <w:r>
              <w:rPr>
                <w:rFonts w:ascii="Times New Roman"/>
                <w:b w:val="false"/>
                <w:i w:val="false"/>
                <w:color w:val="000000"/>
                <w:sz w:val="20"/>
              </w:rPr>
              <w:t>перевезенных грузов</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жүктер</w:t>
            </w:r>
            <w:r>
              <w:br/>
            </w:r>
            <w:r>
              <w:rPr>
                <w:rFonts w:ascii="Times New Roman"/>
                <w:b w:val="false"/>
                <w:i w:val="false"/>
                <w:color w:val="000000"/>
                <w:sz w:val="20"/>
              </w:rPr>
              <w:t>
</w:t>
            </w:r>
            <w:r>
              <w:rPr>
                <w:rFonts w:ascii="Times New Roman"/>
                <w:b w:val="false"/>
                <w:i w:val="false"/>
                <w:color w:val="000000"/>
                <w:sz w:val="20"/>
              </w:rPr>
              <w:t>опасные грузы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контейнердегі</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грузы в контейнерах</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43"/>
    <w:p>
      <w:pPr>
        <w:spacing w:after="0"/>
        <w:ind w:left="0"/>
        <w:jc w:val="both"/>
      </w:pPr>
      <w:r>
        <w:rPr>
          <w:rFonts w:ascii="Times New Roman"/>
          <w:b w:val="false"/>
          <w:i w:val="false"/>
          <w:color w:val="000000"/>
          <w:sz w:val="28"/>
        </w:rPr>
        <w:t>
</w:t>
      </w:r>
      <w:r>
        <w:rPr>
          <w:rFonts w:ascii="Times New Roman"/>
          <w:b/>
          <w:i w:val="false"/>
          <w:color w:val="000000"/>
          <w:sz w:val="28"/>
        </w:rPr>
        <w:t>4. Қосалқы көлік қызметтері және жүргізушісімен (экипажымен) қоса көлік құралдарын жалға беру бойынша қызметтен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 и от сдачи в аренду транспортных средств с водителем (экипажем)</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432"/>
        <w:gridCol w:w="3559"/>
      </w:tblGrid>
      <w:tr>
        <w:trPr>
          <w:trHeight w:val="40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 құралдарын</w:t>
            </w:r>
            <w:r>
              <w:br/>
            </w:r>
            <w:r>
              <w:rPr>
                <w:rFonts w:ascii="Times New Roman"/>
                <w:b w:val="false"/>
                <w:i w:val="false"/>
                <w:color w:val="000000"/>
                <w:sz w:val="20"/>
              </w:rPr>
              <w:t>
</w:t>
            </w:r>
            <w:r>
              <w:rPr>
                <w:rFonts w:ascii="Times New Roman"/>
                <w:b/>
                <w:i w:val="false"/>
                <w:color w:val="000000"/>
                <w:sz w:val="20"/>
              </w:rPr>
              <w:t>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w:t>
            </w:r>
            <w:r>
              <w:br/>
            </w:r>
            <w:r>
              <w:rPr>
                <w:rFonts w:ascii="Times New Roman"/>
                <w:b w:val="false"/>
                <w:i w:val="false"/>
                <w:color w:val="000000"/>
                <w:sz w:val="20"/>
              </w:rPr>
              <w:t>
</w:t>
            </w:r>
            <w:r>
              <w:rPr>
                <w:rFonts w:ascii="Times New Roman"/>
                <w:b w:val="false"/>
                <w:i w:val="false"/>
                <w:color w:val="000000"/>
                <w:sz w:val="20"/>
              </w:rPr>
              <w:t>(экипажем)</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44"/>
    <w:p>
      <w:pPr>
        <w:spacing w:after="0"/>
        <w:ind w:left="0"/>
        <w:jc w:val="both"/>
      </w:pPr>
      <w:r>
        <w:rPr>
          <w:rFonts w:ascii="Times New Roman"/>
          <w:b w:val="false"/>
          <w:i w:val="false"/>
          <w:color w:val="000000"/>
          <w:sz w:val="28"/>
        </w:rPr>
        <w:t>
</w:t>
      </w:r>
      <w:r>
        <w:rPr>
          <w:rFonts w:ascii="Times New Roman"/>
          <w:b/>
          <w:i w:val="false"/>
          <w:color w:val="000000"/>
          <w:sz w:val="28"/>
        </w:rPr>
        <w:t>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8390"/>
        <w:gridCol w:w="1849"/>
        <w:gridCol w:w="2841"/>
      </w:tblGrid>
      <w:tr>
        <w:trPr>
          <w:trHeight w:val="39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 xml:space="preserve">тысяч </w:t>
            </w:r>
            <w:r>
              <w:rPr>
                <w:rFonts w:ascii="Times New Roman"/>
                <w:b w:val="false"/>
                <w:i w:val="false"/>
                <w:color w:val="000000"/>
                <w:sz w:val="20"/>
              </w:rPr>
              <w:t>тенге</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(көліктік емес) қызметтерден</w:t>
            </w:r>
            <w:r>
              <w:br/>
            </w:r>
            <w:r>
              <w:rPr>
                <w:rFonts w:ascii="Times New Roman"/>
                <w:b w:val="false"/>
                <w:i w:val="false"/>
                <w:color w:val="000000"/>
                <w:sz w:val="20"/>
              </w:rPr>
              <w:t>
</w:t>
            </w:r>
            <w:r>
              <w:rPr>
                <w:rFonts w:ascii="Times New Roman"/>
                <w:b/>
                <w:i w:val="false"/>
                <w:color w:val="000000"/>
                <w:sz w:val="20"/>
              </w:rPr>
              <w:t>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 деятельности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 (Ф.И.О., подпись) 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 (Ф.И.О., подпись)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228" w:id="45"/>
    <w:p>
      <w:pPr>
        <w:spacing w:after="0"/>
        <w:ind w:left="0"/>
        <w:jc w:val="both"/>
      </w:pPr>
      <w:r>
        <w:rPr>
          <w:rFonts w:ascii="Times New Roman"/>
          <w:b w:val="false"/>
          <w:i w:val="false"/>
          <w:color w:val="000000"/>
          <w:sz w:val="28"/>
        </w:rPr>
        <w:t xml:space="preserve">
Приложение 12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45"/>
    <w:bookmarkStart w:name="z229" w:id="4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прочего сухопутного транспорта по видам сообщений»</w:t>
      </w:r>
      <w:r>
        <w:br/>
      </w:r>
      <w:r>
        <w:rPr>
          <w:rFonts w:ascii="Times New Roman"/>
          <w:b/>
          <w:i w:val="false"/>
          <w:color w:val="000000"/>
        </w:rPr>
        <w:t>
(код 0841104, индекс 2-ТР (прочий сухопутный), периодичность</w:t>
      </w:r>
      <w:r>
        <w:br/>
      </w:r>
      <w:r>
        <w:rPr>
          <w:rFonts w:ascii="Times New Roman"/>
          <w:b/>
          <w:i w:val="false"/>
          <w:color w:val="000000"/>
        </w:rPr>
        <w:t>
годовая)</w:t>
      </w:r>
    </w:p>
    <w:bookmarkEnd w:id="46"/>
    <w:bookmarkStart w:name="z230" w:id="47"/>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прочего сухопутного транспорта по видам сообщений» (код 0841104, индекс 2-ТР (прочий сухопутный),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прочего сухопутного транспорта по видам сообщений» (код 0841104, индекс 2-ТР (прочий сухопутный),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пассажирооборот во всех сообщениях - объем работы транспорта по перевозкам пассажиров. Определяется суммированием произведений количества пассажиров по каждой позиции перевозки на расстояние перевозки;</w:t>
      </w:r>
      <w:r>
        <w:br/>
      </w:r>
      <w:r>
        <w:rPr>
          <w:rFonts w:ascii="Times New Roman"/>
          <w:b w:val="false"/>
          <w:i w:val="false"/>
          <w:color w:val="000000"/>
          <w:sz w:val="28"/>
        </w:rPr>
        <w:t>
</w:t>
      </w:r>
      <w:r>
        <w:rPr>
          <w:rFonts w:ascii="Times New Roman"/>
          <w:b w:val="false"/>
          <w:i w:val="false"/>
          <w:color w:val="000000"/>
          <w:sz w:val="28"/>
        </w:rPr>
        <w:t xml:space="preserve">
      2) грузооборот во всех сообщениях - объем работы транспорта по перевозкам грузов, выражается в тонно-километрах. Определяется как сумма произведений веса каждой партии (отправки) перевозимого груза на расстояние ее перевозки; </w:t>
      </w:r>
      <w:r>
        <w:br/>
      </w:r>
      <w:r>
        <w:rPr>
          <w:rFonts w:ascii="Times New Roman"/>
          <w:b w:val="false"/>
          <w:i w:val="false"/>
          <w:color w:val="000000"/>
          <w:sz w:val="28"/>
        </w:rPr>
        <w:t>
</w:t>
      </w:r>
      <w:r>
        <w:rPr>
          <w:rFonts w:ascii="Times New Roman"/>
          <w:b w:val="false"/>
          <w:i w:val="false"/>
          <w:color w:val="000000"/>
          <w:sz w:val="28"/>
        </w:rPr>
        <w:t>
      3) перевезено пассажиров во всех сообщениях - число пассажиров, перевезенных за определенный период времени;</w:t>
      </w:r>
      <w:r>
        <w:br/>
      </w:r>
      <w:r>
        <w:rPr>
          <w:rFonts w:ascii="Times New Roman"/>
          <w:b w:val="false"/>
          <w:i w:val="false"/>
          <w:color w:val="000000"/>
          <w:sz w:val="28"/>
        </w:rPr>
        <w:t>
</w:t>
      </w:r>
      <w:r>
        <w:rPr>
          <w:rFonts w:ascii="Times New Roman"/>
          <w:b w:val="false"/>
          <w:i w:val="false"/>
          <w:color w:val="000000"/>
          <w:sz w:val="28"/>
        </w:rPr>
        <w:t>
      4) перевезено грузов, багажа, грузобагажа во всех сообщениях - количество грузов в тоннах, перевезенных транспортом;</w:t>
      </w:r>
      <w:r>
        <w:br/>
      </w:r>
      <w:r>
        <w:rPr>
          <w:rFonts w:ascii="Times New Roman"/>
          <w:b w:val="false"/>
          <w:i w:val="false"/>
          <w:color w:val="000000"/>
          <w:sz w:val="28"/>
        </w:rPr>
        <w:t>
</w:t>
      </w:r>
      <w:r>
        <w:rPr>
          <w:rFonts w:ascii="Times New Roman"/>
          <w:b w:val="false"/>
          <w:i w:val="false"/>
          <w:color w:val="000000"/>
          <w:sz w:val="28"/>
        </w:rPr>
        <w:t>
      5) доходы от сдачи в аренду транспортных средств с водителем (экипажем) входят в общую сумму доходов транспортных предприятий. В доходы от аренды входит плата за аренду автотранспортного средства, согласно заключенному договору аренды;</w:t>
      </w:r>
      <w:r>
        <w:br/>
      </w:r>
      <w:r>
        <w:rPr>
          <w:rFonts w:ascii="Times New Roman"/>
          <w:b w:val="false"/>
          <w:i w:val="false"/>
          <w:color w:val="000000"/>
          <w:sz w:val="28"/>
        </w:rPr>
        <w:t>
</w:t>
      </w:r>
      <w:r>
        <w:rPr>
          <w:rFonts w:ascii="Times New Roman"/>
          <w:b w:val="false"/>
          <w:i w:val="false"/>
          <w:color w:val="000000"/>
          <w:sz w:val="28"/>
        </w:rPr>
        <w:t>
      6) междугородное сообщение (внутри республики) - перевозки, осуществляемые между населенными пунктами в пределах республики. Междугородное сообщение (внутри республики) включает перевозки во внутриобластном (перевозки, осуществляемые перевозчиками между городами или иными населенными пунктами в пределах одной области) и межобластном (перевозки, осуществляемые перевозчиками между городами или иными населенными пунктами в пределах двух или нескольких областей) сообщении;</w:t>
      </w:r>
      <w:r>
        <w:br/>
      </w:r>
      <w:r>
        <w:rPr>
          <w:rFonts w:ascii="Times New Roman"/>
          <w:b w:val="false"/>
          <w:i w:val="false"/>
          <w:color w:val="000000"/>
          <w:sz w:val="28"/>
        </w:rPr>
        <w:t>
</w:t>
      </w:r>
      <w:r>
        <w:rPr>
          <w:rFonts w:ascii="Times New Roman"/>
          <w:b w:val="false"/>
          <w:i w:val="false"/>
          <w:color w:val="000000"/>
          <w:sz w:val="28"/>
        </w:rPr>
        <w:t>
      7) городское сообщение - перевозки, осуществляемые в пределах установленных границ города;</w:t>
      </w:r>
      <w:r>
        <w:br/>
      </w:r>
      <w:r>
        <w:rPr>
          <w:rFonts w:ascii="Times New Roman"/>
          <w:b w:val="false"/>
          <w:i w:val="false"/>
          <w:color w:val="000000"/>
          <w:sz w:val="28"/>
        </w:rPr>
        <w:t>
</w:t>
      </w:r>
      <w:r>
        <w:rPr>
          <w:rFonts w:ascii="Times New Roman"/>
          <w:b w:val="false"/>
          <w:i w:val="false"/>
          <w:color w:val="000000"/>
          <w:sz w:val="28"/>
        </w:rPr>
        <w:t>
      8) пригородное сообщение - перевозки, осуществляемые в пределах пригородной зоны, измеряемой от установленных границ города или иного населенного пункта;</w:t>
      </w:r>
      <w:r>
        <w:br/>
      </w:r>
      <w:r>
        <w:rPr>
          <w:rFonts w:ascii="Times New Roman"/>
          <w:b w:val="false"/>
          <w:i w:val="false"/>
          <w:color w:val="000000"/>
          <w:sz w:val="28"/>
        </w:rPr>
        <w:t>
</w:t>
      </w:r>
      <w:r>
        <w:rPr>
          <w:rFonts w:ascii="Times New Roman"/>
          <w:b w:val="false"/>
          <w:i w:val="false"/>
          <w:color w:val="000000"/>
          <w:sz w:val="28"/>
        </w:rPr>
        <w:t>
      9)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xml:space="preserve">
      10)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w:t>
      </w:r>
      <w:r>
        <w:br/>
      </w:r>
      <w:r>
        <w:rPr>
          <w:rFonts w:ascii="Times New Roman"/>
          <w:b w:val="false"/>
          <w:i w:val="false"/>
          <w:color w:val="000000"/>
          <w:sz w:val="28"/>
        </w:rPr>
        <w:t>
</w:t>
      </w:r>
      <w:r>
        <w:rPr>
          <w:rFonts w:ascii="Times New Roman"/>
          <w:b w:val="false"/>
          <w:i w:val="false"/>
          <w:color w:val="000000"/>
          <w:sz w:val="28"/>
        </w:rPr>
        <w:t>
      11) вторичный (нетранспортный)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12) доходы от перевозок - это сумма средств, полученных транспортными предприятиями за перевозку грузов, пассажиров, оказанные отправителям грузов и пассажирам дополнительные услуги по перевозкам. В доходы от перевозок пассажиров включаются также дотации и субсидии за оказанные услуги по перевозке пассажиров;</w:t>
      </w:r>
      <w:r>
        <w:br/>
      </w:r>
      <w:r>
        <w:rPr>
          <w:rFonts w:ascii="Times New Roman"/>
          <w:b w:val="false"/>
          <w:i w:val="false"/>
          <w:color w:val="000000"/>
          <w:sz w:val="28"/>
        </w:rPr>
        <w:t>
</w:t>
      </w:r>
      <w:r>
        <w:rPr>
          <w:rFonts w:ascii="Times New Roman"/>
          <w:b w:val="false"/>
          <w:i w:val="false"/>
          <w:color w:val="000000"/>
          <w:sz w:val="28"/>
        </w:rPr>
        <w:t xml:space="preserve">
      13)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 </w:t>
      </w:r>
      <w:r>
        <w:br/>
      </w:r>
      <w:r>
        <w:rPr>
          <w:rFonts w:ascii="Times New Roman"/>
          <w:b w:val="false"/>
          <w:i w:val="false"/>
          <w:color w:val="000000"/>
          <w:sz w:val="28"/>
        </w:rPr>
        <w:t>
</w:t>
      </w:r>
      <w:r>
        <w:rPr>
          <w:rFonts w:ascii="Times New Roman"/>
          <w:b w:val="false"/>
          <w:i w:val="false"/>
          <w:color w:val="000000"/>
          <w:sz w:val="28"/>
        </w:rPr>
        <w:t>
      3. Международное сообщение включает ввоз, вывоз и транзит и перевозки между иностранными пунктами:</w:t>
      </w:r>
      <w:r>
        <w:br/>
      </w:r>
      <w:r>
        <w:rPr>
          <w:rFonts w:ascii="Times New Roman"/>
          <w:b w:val="false"/>
          <w:i w:val="false"/>
          <w:color w:val="000000"/>
          <w:sz w:val="28"/>
        </w:rPr>
        <w:t>
</w:t>
      </w:r>
      <w:r>
        <w:rPr>
          <w:rFonts w:ascii="Times New Roman"/>
          <w:b w:val="false"/>
          <w:i w:val="false"/>
          <w:color w:val="000000"/>
          <w:sz w:val="28"/>
        </w:rPr>
        <w:t>
      1) к ввозу относятся перевозки, в которых пункт отправления расположен на территории иностранного государства, а пункт прибытия –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к вывозу относятся перевозки, в которых пункт отправления расположен на территории Республики Казахстан, а пункт прибытия – на территории иностранного государства;</w:t>
      </w:r>
      <w:r>
        <w:br/>
      </w:r>
      <w:r>
        <w:rPr>
          <w:rFonts w:ascii="Times New Roman"/>
          <w:b w:val="false"/>
          <w:i w:val="false"/>
          <w:color w:val="000000"/>
          <w:sz w:val="28"/>
        </w:rPr>
        <w:t>
</w:t>
      </w:r>
      <w:r>
        <w:rPr>
          <w:rFonts w:ascii="Times New Roman"/>
          <w:b w:val="false"/>
          <w:i w:val="false"/>
          <w:color w:val="000000"/>
          <w:sz w:val="28"/>
        </w:rPr>
        <w:t>
      3) к транзитным относятся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w:t>
      </w:r>
      <w:r>
        <w:rPr>
          <w:rFonts w:ascii="Times New Roman"/>
          <w:b w:val="false"/>
          <w:i w:val="false"/>
          <w:color w:val="000000"/>
          <w:sz w:val="28"/>
        </w:rPr>
        <w:t>
      4) к перевозкам между иностранными пунктами относятся перевозки,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4.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5. Строки 4, 7, 11, 14, 17, 20 графы 1 раздела 1 включают сумму всех перевезенных пассажиров, независимо от применяемого тарифа, а также пассажиров, пользующихся правом бесплатного проезда или проездными документами, оплаченными предприятиями (организациями).</w:t>
      </w:r>
      <w:r>
        <w:br/>
      </w:r>
      <w:r>
        <w:rPr>
          <w:rFonts w:ascii="Times New Roman"/>
          <w:b w:val="false"/>
          <w:i w:val="false"/>
          <w:color w:val="000000"/>
          <w:sz w:val="28"/>
        </w:rPr>
        <w:t>
</w:t>
      </w:r>
      <w:r>
        <w:rPr>
          <w:rFonts w:ascii="Times New Roman"/>
          <w:b w:val="false"/>
          <w:i w:val="false"/>
          <w:color w:val="000000"/>
          <w:sz w:val="28"/>
        </w:rPr>
        <w:t>
      В строках 4, 7, 11, 14, 17 графы 1 перевозки пассажиров маршрутными автобусами определяются по количеству проданных билетов.</w:t>
      </w:r>
      <w:r>
        <w:br/>
      </w:r>
      <w:r>
        <w:rPr>
          <w:rFonts w:ascii="Times New Roman"/>
          <w:b w:val="false"/>
          <w:i w:val="false"/>
          <w:color w:val="000000"/>
          <w:sz w:val="28"/>
        </w:rPr>
        <w:t>
</w:t>
      </w: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r>
        <w:br/>
      </w:r>
      <w:r>
        <w:rPr>
          <w:rFonts w:ascii="Times New Roman"/>
          <w:b w:val="false"/>
          <w:i w:val="false"/>
          <w:color w:val="000000"/>
          <w:sz w:val="28"/>
        </w:rPr>
        <w:t>
</w:t>
      </w:r>
      <w:r>
        <w:rPr>
          <w:rFonts w:ascii="Times New Roman"/>
          <w:b w:val="false"/>
          <w:i w:val="false"/>
          <w:color w:val="000000"/>
          <w:sz w:val="28"/>
        </w:rPr>
        <w:t>
      Количество пассажиров, перевезенных заказными автобусами исчисляется:</w:t>
      </w:r>
      <w:r>
        <w:br/>
      </w:r>
      <w:r>
        <w:rPr>
          <w:rFonts w:ascii="Times New Roman"/>
          <w:b w:val="false"/>
          <w:i w:val="false"/>
          <w:color w:val="000000"/>
          <w:sz w:val="28"/>
        </w:rPr>
        <w:t>
</w:t>
      </w: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w:t>
      </w:r>
      <w:r>
        <w:br/>
      </w:r>
      <w:r>
        <w:rPr>
          <w:rFonts w:ascii="Times New Roman"/>
          <w:b w:val="false"/>
          <w:i w:val="false"/>
          <w:color w:val="000000"/>
          <w:sz w:val="28"/>
        </w:rPr>
        <w:t>
</w:t>
      </w:r>
      <w:r>
        <w:rPr>
          <w:rFonts w:ascii="Times New Roman"/>
          <w:b w:val="false"/>
          <w:i w:val="false"/>
          <w:color w:val="000000"/>
          <w:sz w:val="28"/>
        </w:rPr>
        <w:t>
      2)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r>
        <w:br/>
      </w:r>
      <w:r>
        <w:rPr>
          <w:rFonts w:ascii="Times New Roman"/>
          <w:b w:val="false"/>
          <w:i w:val="false"/>
          <w:color w:val="000000"/>
          <w:sz w:val="28"/>
        </w:rPr>
        <w:t>
</w:t>
      </w:r>
      <w:r>
        <w:rPr>
          <w:rFonts w:ascii="Times New Roman"/>
          <w:b w:val="false"/>
          <w:i w:val="false"/>
          <w:color w:val="000000"/>
          <w:sz w:val="28"/>
        </w:rPr>
        <w:t>
      Строки 5, 8, 12, 15, 18, 21 графы 1 определяются как произведение платного пробега в автомобиле-километрах на среднее число пассажиров в легковом такси и делением результата на среднее расстояние перевозки пассажира. Среднее число пассажиров в легковом такси принимается равным двум пассажирам. Среднее расстояние перевозки пассажира в легковом такси принимается равным среднему расстоянию перевозки пассажира автобусом в пригородном сообщении.</w:t>
      </w:r>
      <w:r>
        <w:br/>
      </w:r>
      <w:r>
        <w:rPr>
          <w:rFonts w:ascii="Times New Roman"/>
          <w:b w:val="false"/>
          <w:i w:val="false"/>
          <w:color w:val="000000"/>
          <w:sz w:val="28"/>
        </w:rPr>
        <w:t>
</w:t>
      </w:r>
      <w:r>
        <w:rPr>
          <w:rFonts w:ascii="Times New Roman"/>
          <w:b w:val="false"/>
          <w:i w:val="false"/>
          <w:color w:val="000000"/>
          <w:sz w:val="28"/>
        </w:rPr>
        <w:t>
      В строке 20 графы 1 перевозки платных пассажиров маршрутными автобусами определяются:</w:t>
      </w:r>
      <w:r>
        <w:br/>
      </w:r>
      <w:r>
        <w:rPr>
          <w:rFonts w:ascii="Times New Roman"/>
          <w:b w:val="false"/>
          <w:i w:val="false"/>
          <w:color w:val="000000"/>
          <w:sz w:val="28"/>
        </w:rPr>
        <w:t>
</w:t>
      </w:r>
      <w:r>
        <w:rPr>
          <w:rFonts w:ascii="Times New Roman"/>
          <w:b w:val="false"/>
          <w:i w:val="false"/>
          <w:color w:val="000000"/>
          <w:sz w:val="28"/>
        </w:rPr>
        <w:t>
      1) по количеству проданных билетов в автобусах с кондуктором;</w:t>
      </w:r>
      <w:r>
        <w:br/>
      </w:r>
      <w:r>
        <w:rPr>
          <w:rFonts w:ascii="Times New Roman"/>
          <w:b w:val="false"/>
          <w:i w:val="false"/>
          <w:color w:val="000000"/>
          <w:sz w:val="28"/>
        </w:rPr>
        <w:t>
</w:t>
      </w: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r>
        <w:br/>
      </w:r>
      <w:r>
        <w:rPr>
          <w:rFonts w:ascii="Times New Roman"/>
          <w:b w:val="false"/>
          <w:i w:val="false"/>
          <w:color w:val="000000"/>
          <w:sz w:val="28"/>
        </w:rPr>
        <w:t>
</w:t>
      </w: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r>
        <w:br/>
      </w:r>
      <w:r>
        <w:rPr>
          <w:rFonts w:ascii="Times New Roman"/>
          <w:b w:val="false"/>
          <w:i w:val="false"/>
          <w:color w:val="000000"/>
          <w:sz w:val="28"/>
        </w:rPr>
        <w:t>
</w:t>
      </w:r>
      <w:r>
        <w:rPr>
          <w:rFonts w:ascii="Times New Roman"/>
          <w:b w:val="false"/>
          <w:i w:val="false"/>
          <w:color w:val="000000"/>
          <w:sz w:val="28"/>
        </w:rPr>
        <w:t>
      Строки 22, 23 графы 1 включают перевозки граждан с платным проездом и пользующихся правом бесплатного проезда.</w:t>
      </w:r>
      <w:r>
        <w:br/>
      </w:r>
      <w:r>
        <w:rPr>
          <w:rFonts w:ascii="Times New Roman"/>
          <w:b w:val="false"/>
          <w:i w:val="false"/>
          <w:color w:val="000000"/>
          <w:sz w:val="28"/>
        </w:rPr>
        <w:t>
</w:t>
      </w:r>
      <w:r>
        <w:rPr>
          <w:rFonts w:ascii="Times New Roman"/>
          <w:b w:val="false"/>
          <w:i w:val="false"/>
          <w:color w:val="000000"/>
          <w:sz w:val="28"/>
        </w:rPr>
        <w:t>
      Количество пассажиров с платным проездом определяется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r>
        <w:br/>
      </w:r>
      <w:r>
        <w:rPr>
          <w:rFonts w:ascii="Times New Roman"/>
          <w:b w:val="false"/>
          <w:i w:val="false"/>
          <w:color w:val="000000"/>
          <w:sz w:val="28"/>
        </w:rPr>
        <w:t>
</w:t>
      </w: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r>
        <w:br/>
      </w:r>
      <w:r>
        <w:rPr>
          <w:rFonts w:ascii="Times New Roman"/>
          <w:b w:val="false"/>
          <w:i w:val="false"/>
          <w:color w:val="000000"/>
          <w:sz w:val="28"/>
        </w:rPr>
        <w:t>
</w:t>
      </w:r>
      <w:r>
        <w:rPr>
          <w:rFonts w:ascii="Times New Roman"/>
          <w:b w:val="false"/>
          <w:i w:val="false"/>
          <w:color w:val="000000"/>
          <w:sz w:val="28"/>
        </w:rPr>
        <w:t>
      К междугородным перевозкам относятся перевозки, осуществляемые за пределы черты города (другого населенного пункта) на расстояние более 50 километров.</w:t>
      </w:r>
      <w:r>
        <w:br/>
      </w:r>
      <w:r>
        <w:rPr>
          <w:rFonts w:ascii="Times New Roman"/>
          <w:b w:val="false"/>
          <w:i w:val="false"/>
          <w:color w:val="000000"/>
          <w:sz w:val="28"/>
        </w:rPr>
        <w:t>
</w:t>
      </w:r>
      <w:r>
        <w:rPr>
          <w:rFonts w:ascii="Times New Roman"/>
          <w:b w:val="false"/>
          <w:i w:val="false"/>
          <w:color w:val="000000"/>
          <w:sz w:val="28"/>
        </w:rPr>
        <w:t>
      К пригородным перевозкам относятся - перевозки, осуществляемые за пределы черты города (другого населенного пункта) на расстояние до 50 километров включительно.</w:t>
      </w:r>
      <w:r>
        <w:br/>
      </w:r>
      <w:r>
        <w:rPr>
          <w:rFonts w:ascii="Times New Roman"/>
          <w:b w:val="false"/>
          <w:i w:val="false"/>
          <w:color w:val="000000"/>
          <w:sz w:val="28"/>
        </w:rPr>
        <w:t>
</w:t>
      </w:r>
      <w:r>
        <w:rPr>
          <w:rFonts w:ascii="Times New Roman"/>
          <w:b w:val="false"/>
          <w:i w:val="false"/>
          <w:color w:val="000000"/>
          <w:sz w:val="28"/>
        </w:rPr>
        <w:t>
      К городским перевозкам на автобусном, трамвайном, троллейбусном транспорте относятся перевозки, осуществляемые на маршрутах в пределах черты города (другого населенного пункта).</w:t>
      </w:r>
      <w:r>
        <w:br/>
      </w:r>
      <w:r>
        <w:rPr>
          <w:rFonts w:ascii="Times New Roman"/>
          <w:b w:val="false"/>
          <w:i w:val="false"/>
          <w:color w:val="000000"/>
          <w:sz w:val="28"/>
        </w:rPr>
        <w:t>
</w:t>
      </w:r>
      <w:r>
        <w:rPr>
          <w:rFonts w:ascii="Times New Roman"/>
          <w:b w:val="false"/>
          <w:i w:val="false"/>
          <w:color w:val="000000"/>
          <w:sz w:val="28"/>
        </w:rPr>
        <w:t>
      Количество перевезенных пассажиров определяется из расчета 50 поездок в месяц для всех категорий лиц.</w:t>
      </w:r>
      <w:r>
        <w:br/>
      </w:r>
      <w:r>
        <w:rPr>
          <w:rFonts w:ascii="Times New Roman"/>
          <w:b w:val="false"/>
          <w:i w:val="false"/>
          <w:color w:val="000000"/>
          <w:sz w:val="28"/>
        </w:rPr>
        <w:t>
</w:t>
      </w:r>
      <w:r>
        <w:rPr>
          <w:rFonts w:ascii="Times New Roman"/>
          <w:b w:val="false"/>
          <w:i w:val="false"/>
          <w:color w:val="000000"/>
          <w:sz w:val="28"/>
        </w:rPr>
        <w:t>
      Строки 4, 7, 11, 14, 17, 20 графы 2 определяются как произведение количества перевезенных пассажиров на среднее расстояние поездки.</w:t>
      </w:r>
      <w:r>
        <w:br/>
      </w:r>
      <w:r>
        <w:rPr>
          <w:rFonts w:ascii="Times New Roman"/>
          <w:b w:val="false"/>
          <w:i w:val="false"/>
          <w:color w:val="000000"/>
          <w:sz w:val="28"/>
        </w:rPr>
        <w:t>
</w:t>
      </w:r>
      <w:r>
        <w:rPr>
          <w:rFonts w:ascii="Times New Roman"/>
          <w:b w:val="false"/>
          <w:i w:val="false"/>
          <w:color w:val="000000"/>
          <w:sz w:val="28"/>
        </w:rPr>
        <w:t>
      Строки 5, 8, 12, 15, 18, 21 графы 2 определяются как произведение платного пробега легкового такси на среднее число перевезенных пассажиров (равное двум пассажирам).</w:t>
      </w:r>
      <w:r>
        <w:br/>
      </w:r>
      <w:r>
        <w:rPr>
          <w:rFonts w:ascii="Times New Roman"/>
          <w:b w:val="false"/>
          <w:i w:val="false"/>
          <w:color w:val="000000"/>
          <w:sz w:val="28"/>
        </w:rPr>
        <w:t>
</w:t>
      </w:r>
      <w:r>
        <w:rPr>
          <w:rFonts w:ascii="Times New Roman"/>
          <w:b w:val="false"/>
          <w:i w:val="false"/>
          <w:color w:val="000000"/>
          <w:sz w:val="28"/>
        </w:rPr>
        <w:t xml:space="preserve">
      Строки 22, 23 графы 2 определяются как произведение количества перевезенных пассажиров на среднее расстояние поездки пассажира. </w:t>
      </w:r>
      <w:r>
        <w:br/>
      </w:r>
      <w:r>
        <w:rPr>
          <w:rFonts w:ascii="Times New Roman"/>
          <w:b w:val="false"/>
          <w:i w:val="false"/>
          <w:color w:val="000000"/>
          <w:sz w:val="28"/>
        </w:rPr>
        <w:t>
</w:t>
      </w:r>
      <w:r>
        <w:rPr>
          <w:rFonts w:ascii="Times New Roman"/>
          <w:b w:val="false"/>
          <w:i w:val="false"/>
          <w:color w:val="000000"/>
          <w:sz w:val="28"/>
        </w:rPr>
        <w:t>
      В строки 4, 7, 11, 14, 17, 20 графы 3 включается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перевозок пассажиров заказными автобусами.</w:t>
      </w:r>
      <w:r>
        <w:br/>
      </w:r>
      <w:r>
        <w:rPr>
          <w:rFonts w:ascii="Times New Roman"/>
          <w:b w:val="false"/>
          <w:i w:val="false"/>
          <w:color w:val="000000"/>
          <w:sz w:val="28"/>
        </w:rPr>
        <w:t>
</w:t>
      </w:r>
      <w:r>
        <w:rPr>
          <w:rFonts w:ascii="Times New Roman"/>
          <w:b w:val="false"/>
          <w:i w:val="false"/>
          <w:color w:val="000000"/>
          <w:sz w:val="28"/>
        </w:rPr>
        <w:t>
      В строки 5, 8, 12, 15, 18, 21 графы 3, кроме выручки, полученной от перевозок пассажиров легковыми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органами связи.</w:t>
      </w:r>
      <w:r>
        <w:br/>
      </w:r>
      <w:r>
        <w:rPr>
          <w:rFonts w:ascii="Times New Roman"/>
          <w:b w:val="false"/>
          <w:i w:val="false"/>
          <w:color w:val="000000"/>
          <w:sz w:val="28"/>
        </w:rPr>
        <w:t>
</w:t>
      </w:r>
      <w:r>
        <w:rPr>
          <w:rFonts w:ascii="Times New Roman"/>
          <w:b w:val="false"/>
          <w:i w:val="false"/>
          <w:color w:val="000000"/>
          <w:sz w:val="28"/>
        </w:rPr>
        <w:t>
      В строки 22, 23 графы 3 включается общая сумма фактической выручки от продажи всех видов проездных документов, как отдельным гражданам, так и предприятиям и организациям.</w:t>
      </w:r>
      <w:r>
        <w:br/>
      </w:r>
      <w:r>
        <w:rPr>
          <w:rFonts w:ascii="Times New Roman"/>
          <w:b w:val="false"/>
          <w:i w:val="false"/>
          <w:color w:val="000000"/>
          <w:sz w:val="28"/>
        </w:rPr>
        <w:t>
</w:t>
      </w:r>
      <w:r>
        <w:rPr>
          <w:rFonts w:ascii="Times New Roman"/>
          <w:b w:val="false"/>
          <w:i w:val="false"/>
          <w:color w:val="000000"/>
          <w:sz w:val="28"/>
        </w:rPr>
        <w:t>
      6. На автомобильном транспорте в строке 1 графы 1 раздела 2 включаются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r>
        <w:br/>
      </w:r>
      <w:r>
        <w:rPr>
          <w:rFonts w:ascii="Times New Roman"/>
          <w:b w:val="false"/>
          <w:i w:val="false"/>
          <w:color w:val="000000"/>
          <w:sz w:val="28"/>
        </w:rPr>
        <w:t>
</w:t>
      </w:r>
      <w:r>
        <w:rPr>
          <w:rFonts w:ascii="Times New Roman"/>
          <w:b w:val="false"/>
          <w:i w:val="false"/>
          <w:color w:val="000000"/>
          <w:sz w:val="28"/>
        </w:rPr>
        <w:t>
      Строка 1 графы 2 на автомобильном транспорте определяется как произведение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r>
        <w:br/>
      </w:r>
      <w:r>
        <w:rPr>
          <w:rFonts w:ascii="Times New Roman"/>
          <w:b w:val="false"/>
          <w:i w:val="false"/>
          <w:color w:val="000000"/>
          <w:sz w:val="28"/>
        </w:rPr>
        <w:t>
</w:t>
      </w:r>
      <w:r>
        <w:rPr>
          <w:rFonts w:ascii="Times New Roman"/>
          <w:b w:val="false"/>
          <w:i w:val="false"/>
          <w:color w:val="000000"/>
          <w:sz w:val="28"/>
        </w:rPr>
        <w:t>
      Строка 1 графы 3 раздела 2 и строка 1 графы 8 раздела 3 доходы от перевозок грузов автомобилями определяются на основе документов о количестве перевезенных грузов по действующим тарифам или в соответствии с заключенными договорами.</w:t>
      </w:r>
      <w:r>
        <w:br/>
      </w:r>
      <w:r>
        <w:rPr>
          <w:rFonts w:ascii="Times New Roman"/>
          <w:b w:val="false"/>
          <w:i w:val="false"/>
          <w:color w:val="000000"/>
          <w:sz w:val="28"/>
        </w:rPr>
        <w:t>
</w:t>
      </w:r>
      <w:r>
        <w:rPr>
          <w:rFonts w:ascii="Times New Roman"/>
          <w:b w:val="false"/>
          <w:i w:val="false"/>
          <w:color w:val="000000"/>
          <w:sz w:val="28"/>
        </w:rPr>
        <w:t>
      7. Строка 1 раздела 4 включает доходы от:</w:t>
      </w:r>
      <w:r>
        <w:br/>
      </w:r>
      <w:r>
        <w:rPr>
          <w:rFonts w:ascii="Times New Roman"/>
          <w:b w:val="false"/>
          <w:i w:val="false"/>
          <w:color w:val="000000"/>
          <w:sz w:val="28"/>
        </w:rPr>
        <w:t>
</w:t>
      </w: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r>
        <w:br/>
      </w:r>
      <w:r>
        <w:rPr>
          <w:rFonts w:ascii="Times New Roman"/>
          <w:b w:val="false"/>
          <w:i w:val="false"/>
          <w:color w:val="000000"/>
          <w:sz w:val="28"/>
        </w:rPr>
        <w:t>
</w:t>
      </w:r>
      <w:r>
        <w:rPr>
          <w:rFonts w:ascii="Times New Roman"/>
          <w:b w:val="false"/>
          <w:i w:val="false"/>
          <w:color w:val="000000"/>
          <w:sz w:val="28"/>
        </w:rPr>
        <w:t>
      2) прочей вспомогательной транспортной деятельности (услуг терминалов (автобусные вокзалы и станции), услуг по эксплуатации автомобильных дорог, услуг по хранению транспортных средств, принадлежащих гражданам и так далее);</w:t>
      </w:r>
      <w:r>
        <w:br/>
      </w:r>
      <w:r>
        <w:rPr>
          <w:rFonts w:ascii="Times New Roman"/>
          <w:b w:val="false"/>
          <w:i w:val="false"/>
          <w:color w:val="000000"/>
          <w:sz w:val="28"/>
        </w:rPr>
        <w:t>
</w:t>
      </w: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r>
        <w:br/>
      </w:r>
      <w:r>
        <w:rPr>
          <w:rFonts w:ascii="Times New Roman"/>
          <w:b w:val="false"/>
          <w:i w:val="false"/>
          <w:color w:val="000000"/>
          <w:sz w:val="28"/>
        </w:rPr>
        <w:t>
</w:t>
      </w:r>
      <w:r>
        <w:rPr>
          <w:rFonts w:ascii="Times New Roman"/>
          <w:b w:val="false"/>
          <w:i w:val="false"/>
          <w:color w:val="000000"/>
          <w:sz w:val="28"/>
        </w:rPr>
        <w:t>
      8. В разделе 5 кодировка видов деятельности по вторичным (нетранспортным) видам деятельности в соответствии с общим классификатором видов экономической деятельности и правильность заполнения раздела будет осуществляться самими респондентами с помощью специалистов территориальных департаментов статистики.</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 услуг по перевозке пассажиров по видам сообщений»:</w:t>
      </w:r>
      <w:r>
        <w:br/>
      </w:r>
      <w:r>
        <w:rPr>
          <w:rFonts w:ascii="Times New Roman"/>
          <w:b w:val="false"/>
          <w:i w:val="false"/>
          <w:color w:val="000000"/>
          <w:sz w:val="28"/>
        </w:rPr>
        <w:t>
      строка 1 = строка 2 + строка 9 + строка 16 + строка 19 для каждой графы</w:t>
      </w:r>
      <w:r>
        <w:br/>
      </w:r>
      <w:r>
        <w:rPr>
          <w:rFonts w:ascii="Times New Roman"/>
          <w:b w:val="false"/>
          <w:i w:val="false"/>
          <w:color w:val="000000"/>
          <w:sz w:val="28"/>
        </w:rPr>
        <w:t>
      строка 2 = строка 3 + строка 6 для каждой графы</w:t>
      </w:r>
      <w:r>
        <w:br/>
      </w:r>
      <w:r>
        <w:rPr>
          <w:rFonts w:ascii="Times New Roman"/>
          <w:b w:val="false"/>
          <w:i w:val="false"/>
          <w:color w:val="000000"/>
          <w:sz w:val="28"/>
        </w:rPr>
        <w:t>
      строка 3 = строка 4 + строка 5 для каждой графы</w:t>
      </w:r>
      <w:r>
        <w:br/>
      </w:r>
      <w:r>
        <w:rPr>
          <w:rFonts w:ascii="Times New Roman"/>
          <w:b w:val="false"/>
          <w:i w:val="false"/>
          <w:color w:val="000000"/>
          <w:sz w:val="28"/>
        </w:rPr>
        <w:t>
      строка 6 = строка 7 + строка 8 для каждой графы</w:t>
      </w:r>
      <w:r>
        <w:br/>
      </w:r>
      <w:r>
        <w:rPr>
          <w:rFonts w:ascii="Times New Roman"/>
          <w:b w:val="false"/>
          <w:i w:val="false"/>
          <w:color w:val="000000"/>
          <w:sz w:val="28"/>
        </w:rPr>
        <w:t>
      строка 9 = строка 10 + строка 13 для каждой графы</w:t>
      </w:r>
      <w:r>
        <w:br/>
      </w:r>
      <w:r>
        <w:rPr>
          <w:rFonts w:ascii="Times New Roman"/>
          <w:b w:val="false"/>
          <w:i w:val="false"/>
          <w:color w:val="000000"/>
          <w:sz w:val="28"/>
        </w:rPr>
        <w:t>
      строка 10 = строка 11 + строка 12 для каждой графы</w:t>
      </w:r>
      <w:r>
        <w:br/>
      </w:r>
      <w:r>
        <w:rPr>
          <w:rFonts w:ascii="Times New Roman"/>
          <w:b w:val="false"/>
          <w:i w:val="false"/>
          <w:color w:val="000000"/>
          <w:sz w:val="28"/>
        </w:rPr>
        <w:t>
      строка 13 = строка 14 + строка 15 для каждой графы</w:t>
      </w:r>
      <w:r>
        <w:br/>
      </w:r>
      <w:r>
        <w:rPr>
          <w:rFonts w:ascii="Times New Roman"/>
          <w:b w:val="false"/>
          <w:i w:val="false"/>
          <w:color w:val="000000"/>
          <w:sz w:val="28"/>
        </w:rPr>
        <w:t>
      строка 16 = строка 17 + строка 18 для каждой графы</w:t>
      </w:r>
      <w:r>
        <w:br/>
      </w:r>
      <w:r>
        <w:rPr>
          <w:rFonts w:ascii="Times New Roman"/>
          <w:b w:val="false"/>
          <w:i w:val="false"/>
          <w:color w:val="000000"/>
          <w:sz w:val="28"/>
        </w:rPr>
        <w:t xml:space="preserve">
      строка 19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20-25 для каждой графы;</w:t>
      </w:r>
      <w:r>
        <w:br/>
      </w:r>
      <w:r>
        <w:rPr>
          <w:rFonts w:ascii="Times New Roman"/>
          <w:b w:val="false"/>
          <w:i w:val="false"/>
          <w:color w:val="000000"/>
          <w:sz w:val="28"/>
        </w:rPr>
        <w:t>
</w:t>
      </w:r>
      <w:r>
        <w:rPr>
          <w:rFonts w:ascii="Times New Roman"/>
          <w:b w:val="false"/>
          <w:i w:val="false"/>
          <w:color w:val="000000"/>
          <w:sz w:val="28"/>
        </w:rPr>
        <w:t>
      2) Раздел 2. «Объем услуг по перевозке грузов по видам сообщений»:</w:t>
      </w:r>
      <w:r>
        <w:br/>
      </w:r>
      <w:r>
        <w:rPr>
          <w:rFonts w:ascii="Times New Roman"/>
          <w:b w:val="false"/>
          <w:i w:val="false"/>
          <w:color w:val="000000"/>
          <w:sz w:val="28"/>
        </w:rPr>
        <w:t>
      строка 1 = строка 2 + строка 10 + строка 13 + строка 14 для каждой графы</w:t>
      </w:r>
      <w:r>
        <w:br/>
      </w:r>
      <w:r>
        <w:rPr>
          <w:rFonts w:ascii="Times New Roman"/>
          <w:b w:val="false"/>
          <w:i w:val="false"/>
          <w:color w:val="000000"/>
          <w:sz w:val="28"/>
        </w:rPr>
        <w:t>
      строка 2 = строка 3 + строка 6 + строка 9 для каждой графы</w:t>
      </w:r>
      <w:r>
        <w:br/>
      </w:r>
      <w:r>
        <w:rPr>
          <w:rFonts w:ascii="Times New Roman"/>
          <w:b w:val="false"/>
          <w:i w:val="false"/>
          <w:color w:val="000000"/>
          <w:sz w:val="28"/>
        </w:rPr>
        <w:t>
      строка 3 = строка 4 + строка 5 для каждой графы</w:t>
      </w:r>
      <w:r>
        <w:br/>
      </w:r>
      <w:r>
        <w:rPr>
          <w:rFonts w:ascii="Times New Roman"/>
          <w:b w:val="false"/>
          <w:i w:val="false"/>
          <w:color w:val="000000"/>
          <w:sz w:val="28"/>
        </w:rPr>
        <w:t>
      строка 6 = строка 7 + строка 8 для каждой графы</w:t>
      </w:r>
      <w:r>
        <w:br/>
      </w:r>
      <w:r>
        <w:rPr>
          <w:rFonts w:ascii="Times New Roman"/>
          <w:b w:val="false"/>
          <w:i w:val="false"/>
          <w:color w:val="000000"/>
          <w:sz w:val="28"/>
        </w:rPr>
        <w:t>
      строка 10 = строка 11 + строка 12 для каждой графы;</w:t>
      </w:r>
      <w:r>
        <w:br/>
      </w:r>
      <w:r>
        <w:rPr>
          <w:rFonts w:ascii="Times New Roman"/>
          <w:b w:val="false"/>
          <w:i w:val="false"/>
          <w:color w:val="000000"/>
          <w:sz w:val="28"/>
        </w:rPr>
        <w:t>
</w:t>
      </w:r>
      <w:r>
        <w:rPr>
          <w:rFonts w:ascii="Times New Roman"/>
          <w:b w:val="false"/>
          <w:i w:val="false"/>
          <w:color w:val="000000"/>
          <w:sz w:val="28"/>
        </w:rPr>
        <w:t>
      3) Раздел 3. «Объемы по перевозке грузов по видам в разрезе сообщений»:</w:t>
      </w:r>
      <w:r>
        <w:br/>
      </w:r>
      <w:r>
        <w:rPr>
          <w:rFonts w:ascii="Times New Roman"/>
          <w:b w:val="false"/>
          <w:i w:val="false"/>
          <w:color w:val="000000"/>
          <w:sz w:val="28"/>
        </w:rPr>
        <w:t xml:space="preserve">
      строка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2-23 для каждой графы</w:t>
      </w:r>
      <w:r>
        <w:br/>
      </w:r>
      <w:r>
        <w:rPr>
          <w:rFonts w:ascii="Times New Roman"/>
          <w:b w:val="false"/>
          <w:i w:val="false"/>
          <w:color w:val="000000"/>
          <w:sz w:val="28"/>
        </w:rPr>
        <w:t xml:space="preserve">
      графа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граф 2-7 для каждой строки</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24 для каждой графы</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25 для каждой графы;</w:t>
      </w:r>
      <w:r>
        <w:br/>
      </w:r>
      <w:r>
        <w:rPr>
          <w:rFonts w:ascii="Times New Roman"/>
          <w:b w:val="false"/>
          <w:i w:val="false"/>
          <w:color w:val="000000"/>
          <w:sz w:val="28"/>
        </w:rPr>
        <w:t>
</w:t>
      </w:r>
      <w:r>
        <w:rPr>
          <w:rFonts w:ascii="Times New Roman"/>
          <w:b w:val="false"/>
          <w:i w:val="false"/>
          <w:color w:val="000000"/>
          <w:sz w:val="28"/>
        </w:rPr>
        <w:t>
      4) Контроль между разделами:</w:t>
      </w:r>
      <w:r>
        <w:br/>
      </w:r>
      <w:r>
        <w:rPr>
          <w:rFonts w:ascii="Times New Roman"/>
          <w:b w:val="false"/>
          <w:i w:val="false"/>
          <w:color w:val="000000"/>
          <w:sz w:val="28"/>
        </w:rPr>
        <w:t>
      строка 1 графа 1 раздел 2 = строке 1 графы 1 раздела 3</w:t>
      </w:r>
      <w:r>
        <w:br/>
      </w:r>
      <w:r>
        <w:rPr>
          <w:rFonts w:ascii="Times New Roman"/>
          <w:b w:val="false"/>
          <w:i w:val="false"/>
          <w:color w:val="000000"/>
          <w:sz w:val="28"/>
        </w:rPr>
        <w:t>
      строка 3 графа 1 раздел 2 = строке 1 графы 2 раздела 3</w:t>
      </w:r>
      <w:r>
        <w:br/>
      </w:r>
      <w:r>
        <w:rPr>
          <w:rFonts w:ascii="Times New Roman"/>
          <w:b w:val="false"/>
          <w:i w:val="false"/>
          <w:color w:val="000000"/>
          <w:sz w:val="28"/>
        </w:rPr>
        <w:t>
      строка 6 графа 1 раздел 2 = строке 1 графы 3 раздела 3</w:t>
      </w:r>
      <w:r>
        <w:br/>
      </w:r>
      <w:r>
        <w:rPr>
          <w:rFonts w:ascii="Times New Roman"/>
          <w:b w:val="false"/>
          <w:i w:val="false"/>
          <w:color w:val="000000"/>
          <w:sz w:val="28"/>
        </w:rPr>
        <w:t>
      строка 9 графа 1 раздел 2 = строке 1 графы 4 раздела 3</w:t>
      </w:r>
      <w:r>
        <w:br/>
      </w:r>
      <w:r>
        <w:rPr>
          <w:rFonts w:ascii="Times New Roman"/>
          <w:b w:val="false"/>
          <w:i w:val="false"/>
          <w:color w:val="000000"/>
          <w:sz w:val="28"/>
        </w:rPr>
        <w:t>
      строка 10 графа 1 раздел 2 = строке 1 графы 5 раздела 3</w:t>
      </w:r>
      <w:r>
        <w:br/>
      </w:r>
      <w:r>
        <w:rPr>
          <w:rFonts w:ascii="Times New Roman"/>
          <w:b w:val="false"/>
          <w:i w:val="false"/>
          <w:color w:val="000000"/>
          <w:sz w:val="28"/>
        </w:rPr>
        <w:t>
      строка 13 графа 1 раздел 2 = строке 1 графы 6 раздела 3</w:t>
      </w:r>
      <w:r>
        <w:br/>
      </w:r>
      <w:r>
        <w:rPr>
          <w:rFonts w:ascii="Times New Roman"/>
          <w:b w:val="false"/>
          <w:i w:val="false"/>
          <w:color w:val="000000"/>
          <w:sz w:val="28"/>
        </w:rPr>
        <w:t>
      строка 14 графа 1 раздел 2 = строке 1 графы 7 раздела 3</w:t>
      </w:r>
      <w:r>
        <w:br/>
      </w:r>
      <w:r>
        <w:rPr>
          <w:rFonts w:ascii="Times New Roman"/>
          <w:b w:val="false"/>
          <w:i w:val="false"/>
          <w:color w:val="000000"/>
          <w:sz w:val="28"/>
        </w:rPr>
        <w:t>
      строка 1 графа 3 раздел 2 = строке 1 графы 8 раздела 3.</w:t>
      </w:r>
    </w:p>
    <w:bookmarkEnd w:id="47"/>
    <w:bookmarkStart w:name="z289" w:id="48"/>
    <w:p>
      <w:pPr>
        <w:spacing w:after="0"/>
        <w:ind w:left="0"/>
        <w:jc w:val="both"/>
      </w:pPr>
      <w:r>
        <w:rPr>
          <w:rFonts w:ascii="Times New Roman"/>
          <w:b w:val="false"/>
          <w:i w:val="false"/>
          <w:color w:val="000000"/>
          <w:sz w:val="28"/>
        </w:rPr>
        <w:t xml:space="preserve">
Приложение 13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2883"/>
        <w:gridCol w:w="9964"/>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06600" cy="1397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 xml:space="preserve">2012 жылғы </w:t>
            </w:r>
            <w:r>
              <w:rPr>
                <w:rFonts w:ascii="Times New Roman"/>
                <w:b/>
                <w:i w:val="false"/>
                <w:color w:val="000000"/>
                <w:sz w:val="20"/>
              </w:rPr>
              <w:t>25 қазандағы</w:t>
            </w:r>
            <w:r>
              <w:br/>
            </w:r>
            <w:r>
              <w:rPr>
                <w:rFonts w:ascii="Times New Roman"/>
                <w:b w:val="false"/>
                <w:i w:val="false"/>
                <w:color w:val="000000"/>
                <w:sz w:val="20"/>
              </w:rPr>
              <w:t>
</w:t>
            </w:r>
            <w:r>
              <w:rPr>
                <w:rFonts w:ascii="Times New Roman"/>
                <w:b/>
                <w:i w:val="false"/>
                <w:color w:val="000000"/>
                <w:sz w:val="20"/>
              </w:rPr>
              <w:t xml:space="preserve">№ 294 бұйрығына </w:t>
            </w:r>
            <w:r>
              <w:rPr>
                <w:rFonts w:ascii="Times New Roman"/>
                <w:b/>
                <w:i w:val="false"/>
                <w:color w:val="000000"/>
                <w:sz w:val="20"/>
              </w:rPr>
              <w:t>13-қосымша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w:t>
            </w:r>
            <w:r>
              <w:br/>
            </w:r>
            <w:r>
              <w:rPr>
                <w:rFonts w:ascii="Times New Roman"/>
                <w:b w:val="false"/>
                <w:i w:val="false"/>
                <w:color w:val="000000"/>
                <w:sz w:val="20"/>
              </w:rPr>
              <w:t>
</w:t>
            </w:r>
            <w:r>
              <w:rPr>
                <w:rFonts w:ascii="Times New Roman"/>
                <w:b/>
                <w:i w:val="false"/>
                <w:color w:val="000000"/>
                <w:sz w:val="20"/>
              </w:rPr>
              <w:t>уақтылы тапсырмау және дәйексіз деректерді беру «Әкімшілік құқық бұзушылық туралы» Қазақстан</w:t>
            </w:r>
            <w:r>
              <w:br/>
            </w:r>
            <w:r>
              <w:rPr>
                <w:rFonts w:ascii="Times New Roman"/>
                <w:b w:val="false"/>
                <w:i w:val="false"/>
                <w:color w:val="000000"/>
                <w:sz w:val="20"/>
              </w:rPr>
              <w:t>
</w:t>
            </w:r>
            <w:r>
              <w:rPr>
                <w:rFonts w:ascii="Times New Roman"/>
                <w:b/>
                <w:i w:val="false"/>
                <w:color w:val="000000"/>
                <w:sz w:val="20"/>
              </w:rPr>
              <w:t>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является административным правонарушением,</w:t>
            </w:r>
            <w:r>
              <w:br/>
            </w:r>
            <w:r>
              <w:rPr>
                <w:rFonts w:ascii="Times New Roman"/>
                <w:b w:val="false"/>
                <w:i w:val="false"/>
                <w:color w:val="000000"/>
                <w:sz w:val="20"/>
              </w:rPr>
              <w:t>
</w:t>
            </w:r>
            <w:r>
              <w:rPr>
                <w:rFonts w:ascii="Times New Roman"/>
                <w:b w:val="false"/>
                <w:i w:val="false"/>
                <w:color w:val="000000"/>
                <w:sz w:val="20"/>
              </w:rPr>
              <w:t xml:space="preserve">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35"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w:t>
            </w:r>
            <w:r>
              <w:rPr>
                <w:rFonts w:ascii="Times New Roman"/>
                <w:b/>
                <w:i w:val="false"/>
                <w:color w:val="000000"/>
                <w:sz w:val="20"/>
              </w:rPr>
              <w:t>1982102</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1982102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Дара кәсіпкерлердің жүкті автомобильдермен тасымалдауын</w:t>
            </w:r>
            <w:r>
              <w:br/>
            </w:r>
            <w:r>
              <w:rPr>
                <w:rFonts w:ascii="Times New Roman"/>
                <w:b/>
                <w:i w:val="false"/>
                <w:color w:val="000000"/>
                <w:sz w:val="20"/>
              </w:rPr>
              <w:t>
зерттеу сауалнамасы
</w:t>
            </w:r>
          </w:p>
        </w:tc>
      </w:tr>
      <w:tr>
        <w:trPr>
          <w:trHeight w:val="675"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К-001</w:t>
            </w:r>
            <w:r>
              <w:br/>
            </w:r>
            <w:r>
              <w:rPr>
                <w:rFonts w:ascii="Times New Roman"/>
                <w:b w:val="false"/>
                <w:i w:val="false"/>
                <w:color w:val="000000"/>
                <w:sz w:val="20"/>
              </w:rPr>
              <w:t>
</w:t>
            </w:r>
            <w:r>
              <w:rPr>
                <w:rFonts w:ascii="Times New Roman"/>
                <w:b w:val="false"/>
                <w:i w:val="false"/>
                <w:color w:val="000000"/>
                <w:sz w:val="20"/>
              </w:rPr>
              <w:t>ТР-001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автомобильных перевозок грузов</w:t>
            </w:r>
            <w:r>
              <w:br/>
            </w:r>
            <w:r>
              <w:rPr>
                <w:rFonts w:ascii="Times New Roman"/>
                <w:b w:val="false"/>
                <w:i w:val="false"/>
                <w:color w:val="000000"/>
                <w:sz w:val="20"/>
              </w:rPr>
              <w:t>
индивидуальными предпринимателями</w:t>
            </w:r>
          </w:p>
        </w:tc>
      </w:tr>
      <w:tr>
        <w:trPr>
          <w:trHeight w:val="42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9"/>
              <w:gridCol w:w="1782"/>
              <w:gridCol w:w="1569"/>
              <w:gridCol w:w="2653"/>
              <w:gridCol w:w="2857"/>
            </w:tblGrid>
            <w:tr>
              <w:trPr>
                <w:trHeight w:val="36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7"/>
                    <w:gridCol w:w="637"/>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Қызметін Экономикалық қызмет түрлері номенклатурасының (бұдан әрі - ЭҚЖЖ) 49.41.0, 49.42.0</w:t>
            </w:r>
            <w:r>
              <w:br/>
            </w:r>
            <w:r>
              <w:rPr>
                <w:rFonts w:ascii="Times New Roman"/>
                <w:b w:val="false"/>
                <w:i w:val="false"/>
                <w:color w:val="000000"/>
                <w:sz w:val="20"/>
              </w:rPr>
              <w:t>
</w:t>
            </w:r>
            <w:r>
              <w:rPr>
                <w:rFonts w:ascii="Times New Roman"/>
                <w:b/>
                <w:i w:val="false"/>
                <w:color w:val="000000"/>
                <w:sz w:val="20"/>
              </w:rPr>
              <w:t>кодтарына сәйкес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индивидуальные предприниматели, осуществляющие деятельность согласно кодам по Номенклатуре</w:t>
            </w:r>
            <w:r>
              <w:br/>
            </w:r>
            <w:r>
              <w:rPr>
                <w:rFonts w:ascii="Times New Roman"/>
                <w:b w:val="false"/>
                <w:i w:val="false"/>
                <w:color w:val="000000"/>
                <w:sz w:val="20"/>
              </w:rPr>
              <w:t>
</w:t>
            </w:r>
            <w:r>
              <w:rPr>
                <w:rFonts w:ascii="Times New Roman"/>
                <w:b w:val="false"/>
                <w:i w:val="false"/>
                <w:color w:val="000000"/>
                <w:sz w:val="20"/>
              </w:rPr>
              <w:t>видов экономической деятельности (далее - ОКЭД) 49.41.0, 49.42.0</w:t>
            </w:r>
          </w:p>
          <w:p>
            <w:pPr>
              <w:spacing w:after="20"/>
              <w:ind w:left="20"/>
              <w:jc w:val="both"/>
            </w:pPr>
            <w:r>
              <w:rPr>
                <w:rFonts w:ascii="Times New Roman"/>
                <w:b/>
                <w:i w:val="false"/>
                <w:color w:val="000000"/>
                <w:sz w:val="20"/>
              </w:rPr>
              <w:t>Тапсыру мерзімі – 15 ақпан, 15 мамыр, 15 тамыз, 15 қараша.</w:t>
            </w:r>
            <w:r>
              <w:br/>
            </w:r>
            <w:r>
              <w:rPr>
                <w:rFonts w:ascii="Times New Roman"/>
                <w:b w:val="false"/>
                <w:i w:val="false"/>
                <w:color w:val="000000"/>
                <w:sz w:val="20"/>
              </w:rPr>
              <w:t>
</w:t>
            </w:r>
            <w:r>
              <w:rPr>
                <w:rFonts w:ascii="Times New Roman"/>
                <w:b w:val="false"/>
                <w:i w:val="false"/>
                <w:color w:val="000000"/>
                <w:sz w:val="20"/>
              </w:rPr>
              <w:t>Срок представления – 15 февраля, 15 мая, 15 августа, 15 ноября.</w:t>
            </w:r>
          </w:p>
        </w:tc>
      </w:tr>
      <w:tr>
        <w:trPr>
          <w:trHeight w:val="615"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Қазақстан Республикасы Статистика агенттігі пікіртерімге қатысқаныңыз үшін</w:t>
      </w:r>
      <w:r>
        <w:br/>
      </w:r>
      <w:r>
        <w:rPr>
          <w:rFonts w:ascii="Times New Roman"/>
          <w:b w:val="false"/>
          <w:i w:val="false"/>
          <w:color w:val="000000"/>
          <w:sz w:val="28"/>
        </w:rPr>
        <w:t>
</w:t>
      </w:r>
      <w:r>
        <w:rPr>
          <w:rFonts w:ascii="Times New Roman"/>
          <w:b/>
          <w:i w:val="false"/>
          <w:color w:val="000000"/>
          <w:sz w:val="28"/>
        </w:rPr>
        <w:t>Сізге алдын ала алғыс білдіреді және Сіздің осы сауалнама сұрақтарына жауап</w:t>
      </w:r>
      <w:r>
        <w:br/>
      </w:r>
      <w:r>
        <w:rPr>
          <w:rFonts w:ascii="Times New Roman"/>
          <w:b w:val="false"/>
          <w:i w:val="false"/>
          <w:color w:val="000000"/>
          <w:sz w:val="28"/>
        </w:rPr>
        <w:t>
</w:t>
      </w:r>
      <w:r>
        <w:rPr>
          <w:rFonts w:ascii="Times New Roman"/>
          <w:b/>
          <w:i w:val="false"/>
          <w:color w:val="000000"/>
          <w:sz w:val="28"/>
        </w:rPr>
        <w:t>беруіңізді өтіне сұрайды. Сізден алынған деректер «Мемлекеттік статистика</w:t>
      </w:r>
      <w:r>
        <w:br/>
      </w:r>
      <w:r>
        <w:rPr>
          <w:rFonts w:ascii="Times New Roman"/>
          <w:b w:val="false"/>
          <w:i w:val="false"/>
          <w:color w:val="000000"/>
          <w:sz w:val="28"/>
        </w:rPr>
        <w:t>
</w:t>
      </w:r>
      <w:r>
        <w:rPr>
          <w:rFonts w:ascii="Times New Roman"/>
          <w:b/>
          <w:i w:val="false"/>
          <w:color w:val="000000"/>
          <w:sz w:val="28"/>
        </w:rPr>
        <w:t>туралы» Қазақстан Республикасының Заңына сәйкес жария етілмейді және тек</w:t>
      </w:r>
      <w:r>
        <w:br/>
      </w:r>
      <w:r>
        <w:rPr>
          <w:rFonts w:ascii="Times New Roman"/>
          <w:b w:val="false"/>
          <w:i w:val="false"/>
          <w:color w:val="000000"/>
          <w:sz w:val="28"/>
        </w:rPr>
        <w:t>
</w:t>
      </w:r>
      <w:r>
        <w:rPr>
          <w:rFonts w:ascii="Times New Roman"/>
          <w:b/>
          <w:i w:val="false"/>
          <w:color w:val="000000"/>
          <w:sz w:val="28"/>
        </w:rPr>
        <w:t>статистикалық мақсаттар үшін пайдаланылатын болады. Сауалнаманың жолдарын</w:t>
      </w:r>
      <w:r>
        <w:br/>
      </w:r>
      <w:r>
        <w:rPr>
          <w:rFonts w:ascii="Times New Roman"/>
          <w:b w:val="false"/>
          <w:i w:val="false"/>
          <w:color w:val="000000"/>
          <w:sz w:val="28"/>
        </w:rPr>
        <w:t>
</w:t>
      </w:r>
      <w:r>
        <w:rPr>
          <w:rFonts w:ascii="Times New Roman"/>
          <w:b/>
          <w:i w:val="false"/>
          <w:color w:val="000000"/>
          <w:sz w:val="28"/>
        </w:rPr>
        <w:t>толтыруыңызды өтінеміз.</w:t>
      </w:r>
      <w:r>
        <w:br/>
      </w:r>
      <w:r>
        <w:rPr>
          <w:rFonts w:ascii="Times New Roman"/>
          <w:b w:val="false"/>
          <w:i w:val="false"/>
          <w:color w:val="000000"/>
          <w:sz w:val="28"/>
        </w:rPr>
        <w:t>
</w:t>
      </w:r>
      <w:r>
        <w:rPr>
          <w:rFonts w:ascii="Times New Roman"/>
          <w:b w:val="false"/>
          <w:i w:val="false"/>
          <w:color w:val="000000"/>
          <w:sz w:val="28"/>
        </w:rPr>
        <w:t>Агентство Республики Казахстан по статистике заранее благодарит Вас за участие в опросе</w:t>
      </w:r>
      <w:r>
        <w:br/>
      </w:r>
      <w:r>
        <w:rPr>
          <w:rFonts w:ascii="Times New Roman"/>
          <w:b w:val="false"/>
          <w:i w:val="false"/>
          <w:color w:val="000000"/>
          <w:sz w:val="28"/>
        </w:rPr>
        <w:t>
</w:t>
      </w:r>
      <w:r>
        <w:rPr>
          <w:rFonts w:ascii="Times New Roman"/>
          <w:b w:val="false"/>
          <w:i w:val="false"/>
          <w:color w:val="000000"/>
          <w:sz w:val="28"/>
        </w:rPr>
        <w:t>и убедительно просит Вас ответить на вопросы настоящей анкеты. Полученные от Вас</w:t>
      </w:r>
      <w:r>
        <w:br/>
      </w:r>
      <w:r>
        <w:rPr>
          <w:rFonts w:ascii="Times New Roman"/>
          <w:b w:val="false"/>
          <w:i w:val="false"/>
          <w:color w:val="000000"/>
          <w:sz w:val="28"/>
        </w:rPr>
        <w:t>
</w:t>
      </w:r>
      <w:r>
        <w:rPr>
          <w:rFonts w:ascii="Times New Roman"/>
          <w:b w:val="false"/>
          <w:i w:val="false"/>
          <w:color w:val="000000"/>
          <w:sz w:val="28"/>
        </w:rPr>
        <w:t xml:space="preserve">данные,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государственной статистике», не</w:t>
      </w:r>
      <w:r>
        <w:br/>
      </w:r>
      <w:r>
        <w:rPr>
          <w:rFonts w:ascii="Times New Roman"/>
          <w:b w:val="false"/>
          <w:i w:val="false"/>
          <w:color w:val="000000"/>
          <w:sz w:val="28"/>
        </w:rPr>
        <w:t>
</w:t>
      </w:r>
      <w:r>
        <w:rPr>
          <w:rFonts w:ascii="Times New Roman"/>
          <w:b w:val="false"/>
          <w:i w:val="false"/>
          <w:color w:val="000000"/>
          <w:sz w:val="28"/>
        </w:rPr>
        <w:t>разглашаются и будут использованы исключительно для статистических целей. Пожалуйста,</w:t>
      </w:r>
      <w:r>
        <w:br/>
      </w:r>
      <w:r>
        <w:rPr>
          <w:rFonts w:ascii="Times New Roman"/>
          <w:b w:val="false"/>
          <w:i w:val="false"/>
          <w:color w:val="000000"/>
          <w:sz w:val="28"/>
        </w:rPr>
        <w:t>
</w:t>
      </w:r>
      <w:r>
        <w:rPr>
          <w:rFonts w:ascii="Times New Roman"/>
          <w:b w:val="false"/>
          <w:i w:val="false"/>
          <w:color w:val="000000"/>
          <w:sz w:val="28"/>
        </w:rPr>
        <w:t>заполните строки анкеты.</w:t>
      </w:r>
    </w:p>
    <w:bookmarkStart w:name="z303" w:id="49"/>
    <w:p>
      <w:pPr>
        <w:spacing w:after="0"/>
        <w:ind w:left="0"/>
        <w:jc w:val="both"/>
      </w:pPr>
      <w:r>
        <w:rPr>
          <w:rFonts w:ascii="Times New Roman"/>
          <w:b w:val="false"/>
          <w:i w:val="false"/>
          <w:color w:val="000000"/>
          <w:sz w:val="28"/>
        </w:rPr>
        <w:t>
</w:t>
      </w:r>
      <w:r>
        <w:rPr>
          <w:rFonts w:ascii="Times New Roman"/>
          <w:b/>
          <w:i w:val="false"/>
          <w:color w:val="000000"/>
          <w:sz w:val="28"/>
        </w:rPr>
        <w:t>1. Аудан, қала атауы</w:t>
      </w:r>
      <w:r>
        <w:br/>
      </w:r>
      <w:r>
        <w:rPr>
          <w:rFonts w:ascii="Times New Roman"/>
          <w:b w:val="false"/>
          <w:i w:val="false"/>
          <w:color w:val="000000"/>
          <w:sz w:val="28"/>
        </w:rPr>
        <w:t>
</w:t>
      </w:r>
      <w:r>
        <w:rPr>
          <w:rFonts w:ascii="Times New Roman"/>
          <w:b w:val="false"/>
          <w:i w:val="false"/>
          <w:color w:val="000000"/>
          <w:sz w:val="28"/>
        </w:rPr>
        <w:t>   Наименование района, города ________________________________________________________</w:t>
      </w:r>
    </w:p>
    <w:bookmarkEnd w:id="49"/>
    <w:bookmarkStart w:name="z304" w:id="50"/>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Сіздің қызметіңіздің нақты түрін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93700" cy="177800"/>
                    </a:xfrm>
                    <a:prstGeom prst="rect">
                      <a:avLst/>
                    </a:prstGeom>
                  </pic:spPr>
                </pic:pic>
              </a:graphicData>
            </a:graphic>
          </wp:inline>
        </w:drawing>
      </w:r>
      <w:r>
        <w:rPr>
          <w:rFonts w:ascii="Times New Roman"/>
          <w:b/>
          <w:i w:val="false"/>
          <w:color w:val="000000"/>
          <w:sz w:val="28"/>
        </w:rPr>
        <w:t>белгісімен көрсетіңіз</w:t>
      </w:r>
      <w:r>
        <w:br/>
      </w:r>
      <w:r>
        <w:rPr>
          <w:rFonts w:ascii="Times New Roman"/>
          <w:b w:val="false"/>
          <w:i w:val="false"/>
          <w:color w:val="000000"/>
          <w:sz w:val="28"/>
        </w:rPr>
        <w:t>
</w:t>
      </w:r>
      <w:r>
        <w:rPr>
          <w:rFonts w:ascii="Times New Roman"/>
          <w:b w:val="false"/>
          <w:i w:val="false"/>
          <w:color w:val="000000"/>
          <w:sz w:val="28"/>
        </w:rPr>
        <w:t xml:space="preserve">   Ваш фактический вид деятельности, укажите знаком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93700" cy="177800"/>
                    </a:xfrm>
                    <a:prstGeom prst="rect">
                      <a:avLst/>
                    </a:prstGeom>
                  </pic:spPr>
                </pic:pic>
              </a:graphicData>
            </a:graphic>
          </wp:inline>
        </w:drawing>
      </w:r>
    </w:p>
    <w:bookmarkEnd w:id="50"/>
    <w:p>
      <w:pPr>
        <w:spacing w:after="0"/>
        <w:ind w:left="0"/>
        <w:jc w:val="both"/>
      </w:pPr>
      <w:r>
        <w:rPr>
          <w:rFonts w:ascii="Times New Roman"/>
          <w:b w:val="false"/>
          <w:i w:val="false"/>
          <w:color w:val="000000"/>
          <w:sz w:val="28"/>
        </w:rPr>
        <w:t>   2.1</w:t>
      </w:r>
      <w:r>
        <w:rPr>
          <w:rFonts w:ascii="Times New Roman"/>
          <w:b/>
          <w:i w:val="false"/>
          <w:color w:val="000000"/>
          <w:sz w:val="28"/>
        </w:rPr>
        <w:t xml:space="preserve"> жүктерді тасымалдау</w:t>
      </w:r>
      <w:r>
        <w:rPr>
          <w:rFonts w:ascii="Times New Roman"/>
          <w:b w:val="false"/>
          <w:i w:val="false"/>
          <w:color w:val="000000"/>
          <w:sz w:val="28"/>
        </w:rPr>
        <w:t>             2.2</w:t>
      </w:r>
      <w:r>
        <w:rPr>
          <w:rFonts w:ascii="Times New Roman"/>
          <w:b/>
          <w:i w:val="false"/>
          <w:color w:val="000000"/>
          <w:sz w:val="28"/>
        </w:rPr>
        <w:t xml:space="preserve"> қызметтің басқа түрлері</w:t>
      </w:r>
      <w:r>
        <w:br/>
      </w:r>
      <w:r>
        <w:rPr>
          <w:rFonts w:ascii="Times New Roman"/>
          <w:b w:val="false"/>
          <w:i w:val="false"/>
          <w:color w:val="000000"/>
          <w:sz w:val="28"/>
        </w:rPr>
        <w:t>
</w:t>
      </w:r>
      <w:r>
        <w:rPr>
          <w:rFonts w:ascii="Times New Roman"/>
          <w:b w:val="false"/>
          <w:i w:val="false"/>
          <w:color w:val="000000"/>
          <w:sz w:val="28"/>
        </w:rPr>
        <w:t xml:space="preserve">       перевозка грузов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96900" cy="520700"/>
                    </a:xfrm>
                    <a:prstGeom prst="rect">
                      <a:avLst/>
                    </a:prstGeom>
                  </pic:spPr>
                </pic:pic>
              </a:graphicData>
            </a:graphic>
          </wp:inline>
        </w:drawing>
      </w:r>
      <w:r>
        <w:rPr>
          <w:rFonts w:ascii="Times New Roman"/>
          <w:b w:val="false"/>
          <w:i w:val="false"/>
          <w:color w:val="000000"/>
          <w:sz w:val="28"/>
        </w:rPr>
        <w:t>        другие виды деятельности ________________</w:t>
      </w:r>
    </w:p>
    <w:bookmarkStart w:name="z305" w:id="51"/>
    <w:p>
      <w:pPr>
        <w:spacing w:after="0"/>
        <w:ind w:left="0"/>
        <w:jc w:val="both"/>
      </w:pPr>
      <w:r>
        <w:rPr>
          <w:rFonts w:ascii="Times New Roman"/>
          <w:b w:val="false"/>
          <w:i w:val="false"/>
          <w:color w:val="000000"/>
          <w:sz w:val="28"/>
        </w:rPr>
        <w:t>
</w:t>
      </w:r>
      <w:r>
        <w:rPr>
          <w:rFonts w:ascii="Times New Roman"/>
          <w:b/>
          <w:i w:val="false"/>
          <w:color w:val="000000"/>
          <w:sz w:val="28"/>
        </w:rPr>
        <w:t>3. Көлік құралы иесінің Қазақстан Республикасы мемлекеттік органдарымен (лицензия сатушы) берілетін жүктерді тасымалдауды жүргізуге лицензиясы бар ма?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93700" cy="177800"/>
                    </a:xfrm>
                    <a:prstGeom prst="rect">
                      <a:avLst/>
                    </a:prstGeom>
                  </pic:spPr>
                </pic:pic>
              </a:graphicData>
            </a:graphic>
          </wp:inline>
        </w:drawing>
      </w:r>
      <w:r>
        <w:rPr>
          <w:rFonts w:ascii="Times New Roman"/>
          <w:b/>
          <w:i w:val="false"/>
          <w:color w:val="000000"/>
          <w:sz w:val="28"/>
        </w:rPr>
        <w:t xml:space="preserve"> белгісімен көрсетіңіз)</w:t>
      </w:r>
      <w:r>
        <w:br/>
      </w:r>
      <w:r>
        <w:rPr>
          <w:rFonts w:ascii="Times New Roman"/>
          <w:b w:val="false"/>
          <w:i w:val="false"/>
          <w:color w:val="000000"/>
          <w:sz w:val="28"/>
        </w:rPr>
        <w:t>
</w:t>
      </w:r>
      <w:r>
        <w:rPr>
          <w:rFonts w:ascii="Times New Roman"/>
          <w:b w:val="false"/>
          <w:i w:val="false"/>
          <w:color w:val="000000"/>
          <w:sz w:val="28"/>
        </w:rPr>
        <w:t xml:space="preserve">   Имеет ли владелец транспортного средства лицензию по осуществлению грузовых перевозок, выдаваемых государственными органами (лицензиарами) Республики Казахстан? (укажите знаком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93700" cy="177800"/>
                    </a:xfrm>
                    <a:prstGeom prst="rect">
                      <a:avLst/>
                    </a:prstGeom>
                  </pic:spPr>
                </pic:pic>
              </a:graphicData>
            </a:graphic>
          </wp:inline>
        </w:drawing>
      </w:r>
      <w:r>
        <w:rPr>
          <w:rFonts w:ascii="Times New Roman"/>
          <w:b w:val="false"/>
          <w:i w:val="false"/>
          <w:color w:val="000000"/>
          <w:sz w:val="28"/>
        </w:rPr>
        <w:t>)</w:t>
      </w:r>
    </w:p>
    <w:bookmarkEnd w:id="51"/>
    <w:p>
      <w:pPr>
        <w:spacing w:after="0"/>
        <w:ind w:left="0"/>
        <w:jc w:val="both"/>
      </w:pPr>
      <w:r>
        <w:rPr>
          <w:rFonts w:ascii="Times New Roman"/>
          <w:b w:val="false"/>
          <w:i w:val="false"/>
          <w:color w:val="000000"/>
          <w:sz w:val="28"/>
        </w:rPr>
        <w:t>   3.1</w:t>
      </w:r>
      <w:r>
        <w:rPr>
          <w:rFonts w:ascii="Times New Roman"/>
          <w:b/>
          <w:i w:val="false"/>
          <w:color w:val="000000"/>
          <w:sz w:val="28"/>
        </w:rPr>
        <w:t xml:space="preserve"> иә</w:t>
      </w:r>
      <w:r>
        <w:rPr>
          <w:rFonts w:ascii="Times New Roman"/>
          <w:b w:val="false"/>
          <w:i w:val="false"/>
          <w:color w:val="000000"/>
          <w:sz w:val="28"/>
        </w:rPr>
        <w:t>                    3.2</w:t>
      </w:r>
      <w:r>
        <w:rPr>
          <w:rFonts w:ascii="Times New Roman"/>
          <w:b/>
          <w:i w:val="false"/>
          <w:color w:val="000000"/>
          <w:sz w:val="28"/>
        </w:rPr>
        <w:t xml:space="preserve"> жоқ</w:t>
      </w:r>
      <w:r>
        <w:br/>
      </w:r>
      <w:r>
        <w:rPr>
          <w:rFonts w:ascii="Times New Roman"/>
          <w:b w:val="false"/>
          <w:i w:val="false"/>
          <w:color w:val="000000"/>
          <w:sz w:val="28"/>
        </w:rPr>
        <w:t>
</w:t>
      </w:r>
      <w:r>
        <w:rPr>
          <w:rFonts w:ascii="Times New Roman"/>
          <w:b w:val="false"/>
          <w:i w:val="false"/>
          <w:color w:val="000000"/>
          <w:sz w:val="28"/>
        </w:rPr>
        <w:t xml:space="preserve">       да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96900" cy="520700"/>
                    </a:xfrm>
                    <a:prstGeom prst="rect">
                      <a:avLst/>
                    </a:prstGeom>
                  </pic:spPr>
                </pic:pic>
              </a:graphicData>
            </a:graphic>
          </wp:inline>
        </w:drawing>
      </w:r>
      <w:r>
        <w:rPr>
          <w:rFonts w:ascii="Times New Roman"/>
          <w:b w:val="false"/>
          <w:i w:val="false"/>
          <w:color w:val="000000"/>
          <w:sz w:val="28"/>
        </w:rPr>
        <w:t xml:space="preserve">           нет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96900" cy="520700"/>
                    </a:xfrm>
                    <a:prstGeom prst="rect">
                      <a:avLst/>
                    </a:prstGeom>
                  </pic:spPr>
                </pic:pic>
              </a:graphicData>
            </a:graphic>
          </wp:inline>
        </w:drawing>
      </w:r>
    </w:p>
    <w:bookmarkStart w:name="z306" w:id="52"/>
    <w:p>
      <w:pPr>
        <w:spacing w:after="0"/>
        <w:ind w:left="0"/>
        <w:jc w:val="both"/>
      </w:pPr>
      <w:r>
        <w:rPr>
          <w:rFonts w:ascii="Times New Roman"/>
          <w:b w:val="false"/>
          <w:i w:val="false"/>
          <w:color w:val="000000"/>
          <w:sz w:val="28"/>
        </w:rPr>
        <w:t>
</w:t>
      </w:r>
      <w:r>
        <w:rPr>
          <w:rFonts w:ascii="Times New Roman"/>
          <w:b/>
          <w:i w:val="false"/>
          <w:color w:val="000000"/>
          <w:sz w:val="28"/>
        </w:rPr>
        <w:t>4. Жүк автомобильдерінің қолда бары, бірлік</w:t>
      </w:r>
      <w:r>
        <w:br/>
      </w:r>
      <w:r>
        <w:rPr>
          <w:rFonts w:ascii="Times New Roman"/>
          <w:b w:val="false"/>
          <w:i w:val="false"/>
          <w:color w:val="000000"/>
          <w:sz w:val="28"/>
        </w:rPr>
        <w:t>
</w:t>
      </w:r>
      <w:r>
        <w:rPr>
          <w:rFonts w:ascii="Times New Roman"/>
          <w:b w:val="false"/>
          <w:i w:val="false"/>
          <w:color w:val="000000"/>
          <w:sz w:val="28"/>
        </w:rPr>
        <w:t>   Наличие грузовых автомобилей, единиц</w:t>
      </w:r>
    </w:p>
    <w:bookmarkEnd w:id="52"/>
    <w:p>
      <w:pPr>
        <w:spacing w:after="0"/>
        <w:ind w:left="0"/>
        <w:jc w:val="both"/>
      </w:pPr>
      <w:r>
        <w:rPr>
          <w:rFonts w:ascii="Times New Roman"/>
          <w:b w:val="false"/>
          <w:i w:val="false"/>
          <w:color w:val="000000"/>
          <w:sz w:val="28"/>
        </w:rPr>
        <w:t xml:space="preserve">   4.1 </w:t>
      </w:r>
      <w:r>
        <w:rPr>
          <w:rFonts w:ascii="Times New Roman"/>
          <w:b/>
          <w:i w:val="false"/>
          <w:color w:val="000000"/>
          <w:sz w:val="28"/>
        </w:rPr>
        <w:t>жеке меншіктегі</w:t>
      </w:r>
      <w:r>
        <w:rPr>
          <w:rFonts w:ascii="Times New Roman"/>
          <w:b w:val="false"/>
          <w:i w:val="false"/>
          <w:color w:val="000000"/>
          <w:sz w:val="28"/>
        </w:rPr>
        <w:t>         4.2</w:t>
      </w:r>
      <w:r>
        <w:rPr>
          <w:rFonts w:ascii="Times New Roman"/>
          <w:b/>
          <w:i w:val="false"/>
          <w:color w:val="000000"/>
          <w:sz w:val="28"/>
        </w:rPr>
        <w:t xml:space="preserve"> жалға алынғаны</w:t>
      </w:r>
      <w:r>
        <w:rPr>
          <w:rFonts w:ascii="Times New Roman"/>
          <w:b w:val="false"/>
          <w:i w:val="false"/>
          <w:color w:val="000000"/>
          <w:sz w:val="28"/>
        </w:rPr>
        <w:t xml:space="preserve">          4.3 </w:t>
      </w:r>
      <w:r>
        <w:rPr>
          <w:rFonts w:ascii="Times New Roman"/>
          <w:b/>
          <w:i w:val="false"/>
          <w:color w:val="000000"/>
          <w:sz w:val="28"/>
        </w:rPr>
        <w:t>басқасы</w:t>
      </w:r>
      <w:r>
        <w:br/>
      </w:r>
      <w:r>
        <w:rPr>
          <w:rFonts w:ascii="Times New Roman"/>
          <w:b w:val="false"/>
          <w:i w:val="false"/>
          <w:color w:val="000000"/>
          <w:sz w:val="28"/>
        </w:rPr>
        <w:t>
</w:t>
      </w:r>
      <w:r>
        <w:rPr>
          <w:rFonts w:ascii="Times New Roman"/>
          <w:b w:val="false"/>
          <w:i w:val="false"/>
          <w:color w:val="000000"/>
          <w:sz w:val="28"/>
        </w:rPr>
        <w:t xml:space="preserve">   в личной собственности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96900" cy="520700"/>
                    </a:xfrm>
                    <a:prstGeom prst="rect">
                      <a:avLst/>
                    </a:prstGeom>
                  </pic:spPr>
                </pic:pic>
              </a:graphicData>
            </a:graphic>
          </wp:inline>
        </w:drawing>
      </w:r>
      <w:r>
        <w:rPr>
          <w:rFonts w:ascii="Times New Roman"/>
          <w:b w:val="false"/>
          <w:i w:val="false"/>
          <w:color w:val="000000"/>
          <w:sz w:val="28"/>
        </w:rPr>
        <w:t xml:space="preserve">    взятые в аренду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96900" cy="520700"/>
                    </a:xfrm>
                    <a:prstGeom prst="rect">
                      <a:avLst/>
                    </a:prstGeom>
                  </pic:spPr>
                </pic:pic>
              </a:graphicData>
            </a:graphic>
          </wp:inline>
        </w:drawing>
      </w:r>
      <w:r>
        <w:rPr>
          <w:rFonts w:ascii="Times New Roman"/>
          <w:b w:val="false"/>
          <w:i w:val="false"/>
          <w:color w:val="000000"/>
          <w:sz w:val="28"/>
        </w:rPr>
        <w:t>     другое______________</w:t>
      </w:r>
    </w:p>
    <w:bookmarkStart w:name="z307" w:id="53"/>
    <w:p>
      <w:pPr>
        <w:spacing w:after="0"/>
        <w:ind w:left="0"/>
        <w:jc w:val="both"/>
      </w:pPr>
      <w:r>
        <w:rPr>
          <w:rFonts w:ascii="Times New Roman"/>
          <w:b w:val="false"/>
          <w:i w:val="false"/>
          <w:color w:val="000000"/>
          <w:sz w:val="28"/>
        </w:rPr>
        <w:t>
</w:t>
      </w:r>
      <w:r>
        <w:rPr>
          <w:rFonts w:ascii="Times New Roman"/>
          <w:b/>
          <w:i w:val="false"/>
          <w:color w:val="000000"/>
          <w:sz w:val="28"/>
        </w:rPr>
        <w:t>5. Зерттелетін апта ішінде пайдаланылған қолда бар жүк автомобильдерін мемлекеттік нөмірін көрсете отырып маркасы және жүк көтерімділігі бойынша көрсетіңіз</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Укажите наличие используемых за обследуемую неделю грузовых автомобилей по маркам с указанием государственного номера и грузоподъемности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3561"/>
        <w:gridCol w:w="4358"/>
        <w:gridCol w:w="4543"/>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нөмірі</w:t>
            </w:r>
            <w:r>
              <w:br/>
            </w:r>
            <w:r>
              <w:rPr>
                <w:rFonts w:ascii="Times New Roman"/>
                <w:b w:val="false"/>
                <w:i w:val="false"/>
                <w:color w:val="000000"/>
                <w:sz w:val="20"/>
              </w:rPr>
              <w:t>
</w:t>
            </w:r>
            <w:r>
              <w:rPr>
                <w:rFonts w:ascii="Times New Roman"/>
                <w:b w:val="false"/>
                <w:i w:val="false"/>
                <w:color w:val="000000"/>
                <w:sz w:val="20"/>
              </w:rPr>
              <w:t>государственный номер</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көтерімділігі,</w:t>
            </w:r>
            <w:r>
              <w:br/>
            </w:r>
            <w:r>
              <w:rPr>
                <w:rFonts w:ascii="Times New Roman"/>
                <w:b w:val="false"/>
                <w:i w:val="false"/>
                <w:color w:val="000000"/>
                <w:sz w:val="20"/>
              </w:rPr>
              <w:t>
</w:t>
            </w: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грузоподъемность, килограмм</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r>
    </w:tbl>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i w:val="false"/>
          <w:color w:val="000000"/>
          <w:sz w:val="28"/>
        </w:rPr>
        <w:t>Егер автокөлік саны 5-тен көп болған жағдайда,  автокөлік тізімін қосымша парақта қоса беру.</w:t>
      </w:r>
      <w:r>
        <w:br/>
      </w:r>
      <w:r>
        <w:rPr>
          <w:rFonts w:ascii="Times New Roman"/>
          <w:b w:val="false"/>
          <w:i w:val="false"/>
          <w:color w:val="000000"/>
          <w:sz w:val="28"/>
        </w:rPr>
        <w:t>
</w:t>
      </w:r>
      <w:r>
        <w:rPr>
          <w:rFonts w:ascii="Times New Roman"/>
          <w:b w:val="false"/>
          <w:i w:val="false"/>
          <w:color w:val="000000"/>
          <w:sz w:val="28"/>
        </w:rPr>
        <w:t>  В случае, если количество автотранспорта превышает 5, то перечень автотранспорта приложить на дополнительном листе.</w:t>
      </w:r>
    </w:p>
    <w:bookmarkStart w:name="z308" w:id="54"/>
    <w:p>
      <w:pPr>
        <w:spacing w:after="0"/>
        <w:ind w:left="0"/>
        <w:jc w:val="both"/>
      </w:pPr>
      <w:r>
        <w:rPr>
          <w:rFonts w:ascii="Times New Roman"/>
          <w:b w:val="false"/>
          <w:i w:val="false"/>
          <w:color w:val="000000"/>
          <w:sz w:val="28"/>
        </w:rPr>
        <w:t>
</w:t>
      </w:r>
      <w:r>
        <w:rPr>
          <w:rFonts w:ascii="Times New Roman"/>
          <w:b/>
          <w:i w:val="false"/>
          <w:color w:val="000000"/>
          <w:sz w:val="28"/>
        </w:rPr>
        <w:t xml:space="preserve">6. Шанақ типін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93700" cy="177800"/>
                    </a:xfrm>
                    <a:prstGeom prst="rect">
                      <a:avLst/>
                    </a:prstGeom>
                  </pic:spPr>
                </pic:pic>
              </a:graphicData>
            </a:graphic>
          </wp:inline>
        </w:drawing>
      </w:r>
      <w:r>
        <w:rPr>
          <w:rFonts w:ascii="Times New Roman"/>
          <w:b/>
          <w:i w:val="false"/>
          <w:color w:val="000000"/>
          <w:sz w:val="28"/>
        </w:rPr>
        <w:t>белгісімен көрсетіңіз (бірнеше нұсқасын көрсетуге болады)</w:t>
      </w:r>
      <w:r>
        <w:br/>
      </w:r>
      <w:r>
        <w:rPr>
          <w:rFonts w:ascii="Times New Roman"/>
          <w:b w:val="false"/>
          <w:i w:val="false"/>
          <w:color w:val="000000"/>
          <w:sz w:val="28"/>
        </w:rPr>
        <w:t>
</w:t>
      </w:r>
      <w:r>
        <w:rPr>
          <w:rFonts w:ascii="Times New Roman"/>
          <w:b w:val="false"/>
          <w:i w:val="false"/>
          <w:color w:val="000000"/>
          <w:sz w:val="28"/>
        </w:rPr>
        <w:t xml:space="preserve">   Укажите тип кузова  знаком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93700" cy="177800"/>
                    </a:xfrm>
                    <a:prstGeom prst="rect">
                      <a:avLst/>
                    </a:prstGeom>
                  </pic:spPr>
                </pic:pic>
              </a:graphicData>
            </a:graphic>
          </wp:inline>
        </w:drawing>
      </w:r>
      <w:r>
        <w:rPr>
          <w:rFonts w:ascii="Times New Roman"/>
          <w:b w:val="false"/>
          <w:i w:val="false"/>
          <w:color w:val="000000"/>
          <w:sz w:val="28"/>
        </w:rPr>
        <w:t>(возможно несколько вариантов)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3684"/>
        <w:gridCol w:w="1192"/>
        <w:gridCol w:w="1288"/>
        <w:gridCol w:w="4597"/>
        <w:gridCol w:w="1490"/>
      </w:tblGrid>
      <w:tr>
        <w:trPr>
          <w:trHeight w:val="57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Ернеулік</w:t>
            </w:r>
            <w:r>
              <w:br/>
            </w:r>
            <w:r>
              <w:rPr>
                <w:rFonts w:ascii="Times New Roman"/>
                <w:b w:val="false"/>
                <w:i w:val="false"/>
                <w:color w:val="000000"/>
                <w:sz w:val="20"/>
              </w:rPr>
              <w:t>
</w:t>
            </w:r>
            <w:r>
              <w:rPr>
                <w:rFonts w:ascii="Times New Roman"/>
                <w:b w:val="false"/>
                <w:i w:val="false"/>
                <w:color w:val="000000"/>
                <w:sz w:val="20"/>
              </w:rPr>
              <w:t>Бортовой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96900" cy="520700"/>
                          </a:xfrm>
                          <a:prstGeom prst="rect">
                            <a:avLst/>
                          </a:prstGeom>
                        </pic:spPr>
                      </pic:pic>
                    </a:graphicData>
                  </a:graphic>
                </wp:inline>
              </w:drawing>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тасығыш</w:t>
            </w:r>
            <w:r>
              <w:br/>
            </w:r>
            <w:r>
              <w:rPr>
                <w:rFonts w:ascii="Times New Roman"/>
                <w:b w:val="false"/>
                <w:i w:val="false"/>
                <w:color w:val="000000"/>
                <w:sz w:val="20"/>
              </w:rPr>
              <w:t>
</w:t>
            </w:r>
            <w:r>
              <w:rPr>
                <w:rFonts w:ascii="Times New Roman"/>
                <w:b w:val="false"/>
                <w:i w:val="false"/>
                <w:color w:val="000000"/>
                <w:sz w:val="20"/>
              </w:rPr>
              <w:t>Лесовоз</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96900" cy="520700"/>
                          </a:xfrm>
                          <a:prstGeom prst="rect">
                            <a:avLst/>
                          </a:prstGeom>
                        </pic:spPr>
                      </pic:pic>
                    </a:graphicData>
                  </a:graphic>
                </wp:inline>
              </w:drawing>
            </w:r>
          </w:p>
        </w:tc>
      </w:tr>
      <w:tr>
        <w:trPr>
          <w:trHeight w:val="57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Тенті бар ернеулік</w:t>
            </w:r>
            <w:r>
              <w:br/>
            </w:r>
            <w:r>
              <w:rPr>
                <w:rFonts w:ascii="Times New Roman"/>
                <w:b w:val="false"/>
                <w:i w:val="false"/>
                <w:color w:val="000000"/>
                <w:sz w:val="20"/>
              </w:rPr>
              <w:t>
</w:t>
            </w:r>
            <w:r>
              <w:rPr>
                <w:rFonts w:ascii="Times New Roman"/>
                <w:b w:val="false"/>
                <w:i w:val="false"/>
                <w:color w:val="000000"/>
                <w:sz w:val="20"/>
              </w:rPr>
              <w:t>Бортовой с тентом</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96900" cy="520700"/>
                          </a:xfrm>
                          <a:prstGeom prst="rect">
                            <a:avLst/>
                          </a:prstGeom>
                        </pic:spPr>
                      </pic:pic>
                    </a:graphicData>
                  </a:graphic>
                </wp:inline>
              </w:drawing>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 тасығыш</w:t>
            </w:r>
            <w:r>
              <w:br/>
            </w:r>
            <w:r>
              <w:rPr>
                <w:rFonts w:ascii="Times New Roman"/>
                <w:b w:val="false"/>
                <w:i w:val="false"/>
                <w:color w:val="000000"/>
                <w:sz w:val="20"/>
              </w:rPr>
              <w:t>
</w:t>
            </w:r>
            <w:r>
              <w:rPr>
                <w:rFonts w:ascii="Times New Roman"/>
                <w:b w:val="false"/>
                <w:i w:val="false"/>
                <w:color w:val="000000"/>
                <w:sz w:val="20"/>
              </w:rPr>
              <w:t>Автовоз</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96900" cy="520700"/>
                          </a:xfrm>
                          <a:prstGeom prst="rect">
                            <a:avLst/>
                          </a:prstGeom>
                        </pic:spPr>
                      </pic:pic>
                    </a:graphicData>
                  </a:graphic>
                </wp:inline>
              </w:drawing>
            </w:r>
          </w:p>
        </w:tc>
      </w:tr>
      <w:tr>
        <w:trPr>
          <w:trHeight w:val="57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Фургон</w:t>
            </w:r>
            <w:r>
              <w:br/>
            </w:r>
            <w:r>
              <w:rPr>
                <w:rFonts w:ascii="Times New Roman"/>
                <w:b w:val="false"/>
                <w:i w:val="false"/>
                <w:color w:val="000000"/>
                <w:sz w:val="20"/>
              </w:rPr>
              <w:t>
</w:t>
            </w:r>
            <w:r>
              <w:rPr>
                <w:rFonts w:ascii="Times New Roman"/>
                <w:b w:val="false"/>
                <w:i w:val="false"/>
                <w:color w:val="000000"/>
                <w:sz w:val="20"/>
              </w:rPr>
              <w:t>Фургон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96900" cy="520700"/>
                          </a:xfrm>
                          <a:prstGeom prst="rect">
                            <a:avLst/>
                          </a:prstGeom>
                        </pic:spPr>
                      </pic:pic>
                    </a:graphicData>
                  </a:graphic>
                </wp:inline>
              </w:drawing>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Цистерна</w:t>
            </w:r>
            <w:r>
              <w:br/>
            </w:r>
            <w:r>
              <w:rPr>
                <w:rFonts w:ascii="Times New Roman"/>
                <w:b w:val="false"/>
                <w:i w:val="false"/>
                <w:color w:val="000000"/>
                <w:sz w:val="20"/>
              </w:rPr>
              <w:t>
</w:t>
            </w:r>
            <w:r>
              <w:rPr>
                <w:rFonts w:ascii="Times New Roman"/>
                <w:b w:val="false"/>
                <w:i w:val="false"/>
                <w:color w:val="000000"/>
                <w:sz w:val="20"/>
              </w:rPr>
              <w:t>Цистерна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96900" cy="520700"/>
                          </a:xfrm>
                          <a:prstGeom prst="rect">
                            <a:avLst/>
                          </a:prstGeom>
                        </pic:spPr>
                      </pic:pic>
                    </a:graphicData>
                  </a:graphic>
                </wp:inline>
              </w:drawing>
            </w:r>
          </w:p>
        </w:tc>
      </w:tr>
      <w:tr>
        <w:trPr>
          <w:trHeight w:val="57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Рефрижератор</w:t>
            </w:r>
            <w:r>
              <w:br/>
            </w:r>
            <w:r>
              <w:rPr>
                <w:rFonts w:ascii="Times New Roman"/>
                <w:b w:val="false"/>
                <w:i w:val="false"/>
                <w:color w:val="000000"/>
                <w:sz w:val="20"/>
              </w:rPr>
              <w:t>
</w:t>
            </w:r>
            <w:r>
              <w:rPr>
                <w:rFonts w:ascii="Times New Roman"/>
                <w:b w:val="false"/>
                <w:i w:val="false"/>
                <w:color w:val="000000"/>
                <w:sz w:val="20"/>
              </w:rPr>
              <w:t>Рефрижератор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96900" cy="520700"/>
                          </a:xfrm>
                          <a:prstGeom prst="rect">
                            <a:avLst/>
                          </a:prstGeom>
                        </pic:spPr>
                      </pic:pic>
                    </a:graphicData>
                  </a:graphic>
                </wp:inline>
              </w:drawing>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Цемент тасығыш</w:t>
            </w:r>
            <w:r>
              <w:br/>
            </w:r>
            <w:r>
              <w:rPr>
                <w:rFonts w:ascii="Times New Roman"/>
                <w:b w:val="false"/>
                <w:i w:val="false"/>
                <w:color w:val="000000"/>
                <w:sz w:val="20"/>
              </w:rPr>
              <w:t>
</w:t>
            </w:r>
            <w:r>
              <w:rPr>
                <w:rFonts w:ascii="Times New Roman"/>
                <w:b w:val="false"/>
                <w:i w:val="false"/>
                <w:color w:val="000000"/>
                <w:sz w:val="20"/>
              </w:rPr>
              <w:t>Цементовоз</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96900" cy="520700"/>
                          </a:xfrm>
                          <a:prstGeom prst="rect">
                            <a:avLst/>
                          </a:prstGeom>
                        </pic:spPr>
                      </pic:pic>
                    </a:graphicData>
                  </a:graphic>
                </wp:inline>
              </w:drawing>
            </w:r>
          </w:p>
        </w:tc>
      </w:tr>
      <w:tr>
        <w:trPr>
          <w:trHeight w:val="57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аударғыш</w:t>
            </w:r>
            <w:r>
              <w:br/>
            </w:r>
            <w:r>
              <w:rPr>
                <w:rFonts w:ascii="Times New Roman"/>
                <w:b w:val="false"/>
                <w:i w:val="false"/>
                <w:color w:val="000000"/>
                <w:sz w:val="20"/>
              </w:rPr>
              <w:t>
</w:t>
            </w:r>
            <w:r>
              <w:rPr>
                <w:rFonts w:ascii="Times New Roman"/>
                <w:b w:val="false"/>
                <w:i w:val="false"/>
                <w:color w:val="000000"/>
                <w:sz w:val="20"/>
              </w:rPr>
              <w:t>Самосвал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96900" cy="520700"/>
                          </a:xfrm>
                          <a:prstGeom prst="rect">
                            <a:avLst/>
                          </a:prstGeom>
                        </pic:spPr>
                      </pic:pic>
                    </a:graphicData>
                  </a:graphic>
                </wp:inline>
              </w:drawing>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 араластырғыш</w:t>
            </w:r>
            <w:r>
              <w:br/>
            </w:r>
            <w:r>
              <w:rPr>
                <w:rFonts w:ascii="Times New Roman"/>
                <w:b w:val="false"/>
                <w:i w:val="false"/>
                <w:color w:val="000000"/>
                <w:sz w:val="20"/>
              </w:rPr>
              <w:t>
</w:t>
            </w:r>
            <w:r>
              <w:rPr>
                <w:rFonts w:ascii="Times New Roman"/>
                <w:b w:val="false"/>
                <w:i w:val="false"/>
                <w:color w:val="000000"/>
                <w:sz w:val="20"/>
              </w:rPr>
              <w:t>Бетономешалка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96900" cy="520700"/>
                          </a:xfrm>
                          <a:prstGeom prst="rect">
                            <a:avLst/>
                          </a:prstGeom>
                        </pic:spPr>
                      </pic:pic>
                    </a:graphicData>
                  </a:graphic>
                </wp:inline>
              </w:drawing>
            </w:r>
          </w:p>
        </w:tc>
      </w:tr>
      <w:tr>
        <w:trPr>
          <w:trHeight w:val="57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тасығыш</w:t>
            </w:r>
            <w:r>
              <w:br/>
            </w:r>
            <w:r>
              <w:rPr>
                <w:rFonts w:ascii="Times New Roman"/>
                <w:b w:val="false"/>
                <w:i w:val="false"/>
                <w:color w:val="000000"/>
                <w:sz w:val="20"/>
              </w:rPr>
              <w:t>
</w:t>
            </w:r>
            <w:r>
              <w:rPr>
                <w:rFonts w:ascii="Times New Roman"/>
                <w:b w:val="false"/>
                <w:i w:val="false"/>
                <w:color w:val="000000"/>
                <w:sz w:val="20"/>
              </w:rPr>
              <w:t>Скотовоз</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96900" cy="520700"/>
                          </a:xfrm>
                          <a:prstGeom prst="rect">
                            <a:avLst/>
                          </a:prstGeom>
                        </pic:spPr>
                      </pic:pic>
                    </a:graphicData>
                  </a:graphic>
                </wp:inline>
              </w:drawing>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Шанақтың басқа түрі</w:t>
            </w:r>
            <w:r>
              <w:br/>
            </w:r>
            <w:r>
              <w:rPr>
                <w:rFonts w:ascii="Times New Roman"/>
                <w:b w:val="false"/>
                <w:i w:val="false"/>
                <w:color w:val="000000"/>
                <w:sz w:val="20"/>
              </w:rPr>
              <w:t>
</w:t>
            </w:r>
            <w:r>
              <w:rPr>
                <w:rFonts w:ascii="Times New Roman"/>
                <w:b w:val="false"/>
                <w:i w:val="false"/>
                <w:color w:val="000000"/>
                <w:sz w:val="20"/>
              </w:rPr>
              <w:t>Другой тип кузова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96900" cy="520700"/>
                          </a:xfrm>
                          <a:prstGeom prst="rect">
                            <a:avLst/>
                          </a:prstGeom>
                        </pic:spPr>
                      </pic:pic>
                    </a:graphicData>
                  </a:graphic>
                </wp:inline>
              </w:drawing>
            </w:r>
          </w:p>
        </w:tc>
      </w:tr>
    </w:tbl>
    <w:bookmarkStart w:name="z309" w:id="55"/>
    <w:p>
      <w:pPr>
        <w:spacing w:after="0"/>
        <w:ind w:left="0"/>
        <w:jc w:val="both"/>
      </w:pPr>
      <w:r>
        <w:rPr>
          <w:rFonts w:ascii="Times New Roman"/>
          <w:b w:val="false"/>
          <w:i w:val="false"/>
          <w:color w:val="000000"/>
          <w:sz w:val="28"/>
        </w:rPr>
        <w:t>
</w:t>
      </w:r>
      <w:r>
        <w:rPr>
          <w:rFonts w:ascii="Times New Roman"/>
          <w:b/>
          <w:i w:val="false"/>
          <w:color w:val="000000"/>
          <w:sz w:val="28"/>
        </w:rPr>
        <w:t>7. Зерттелетін апта ішінде жүк тасымалданды ма?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93700" cy="177800"/>
                    </a:xfrm>
                    <a:prstGeom prst="rect">
                      <a:avLst/>
                    </a:prstGeom>
                  </pic:spPr>
                </pic:pic>
              </a:graphicData>
            </a:graphic>
          </wp:inline>
        </w:drawing>
      </w:r>
      <w:r>
        <w:rPr>
          <w:rFonts w:ascii="Times New Roman"/>
          <w:b/>
          <w:i w:val="false"/>
          <w:color w:val="000000"/>
          <w:sz w:val="28"/>
        </w:rPr>
        <w:t xml:space="preserve"> белгісімен көрсетіңіз)</w:t>
      </w:r>
      <w:r>
        <w:br/>
      </w:r>
      <w:r>
        <w:rPr>
          <w:rFonts w:ascii="Times New Roman"/>
          <w:b w:val="false"/>
          <w:i w:val="false"/>
          <w:color w:val="000000"/>
          <w:sz w:val="28"/>
        </w:rPr>
        <w:t>
</w:t>
      </w:r>
      <w:r>
        <w:rPr>
          <w:rFonts w:ascii="Times New Roman"/>
          <w:b w:val="false"/>
          <w:i w:val="false"/>
          <w:color w:val="000000"/>
          <w:sz w:val="28"/>
        </w:rPr>
        <w:t xml:space="preserve">   За обследуемую неделю осуществлялась перевозка грузов? (укажите знаком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93700" cy="177800"/>
                    </a:xfrm>
                    <a:prstGeom prst="rect">
                      <a:avLst/>
                    </a:prstGeom>
                  </pic:spPr>
                </pic:pic>
              </a:graphicData>
            </a:graphic>
          </wp:inline>
        </w:drawing>
      </w:r>
      <w:r>
        <w:rPr>
          <w:rFonts w:ascii="Times New Roman"/>
          <w:b w:val="false"/>
          <w:i w:val="false"/>
          <w:color w:val="000000"/>
          <w:sz w:val="28"/>
        </w:rPr>
        <w:t>)</w:t>
      </w:r>
    </w:p>
    <w:bookmarkEnd w:id="55"/>
    <w:p>
      <w:pPr>
        <w:spacing w:after="0"/>
        <w:ind w:left="0"/>
        <w:jc w:val="both"/>
      </w:pPr>
      <w:r>
        <w:rPr>
          <w:rFonts w:ascii="Times New Roman"/>
          <w:b w:val="false"/>
          <w:i w:val="false"/>
          <w:color w:val="000000"/>
          <w:sz w:val="28"/>
        </w:rPr>
        <w:t>    7.1</w:t>
      </w:r>
      <w:r>
        <w:rPr>
          <w:rFonts w:ascii="Times New Roman"/>
          <w:b/>
          <w:i w:val="false"/>
          <w:color w:val="000000"/>
          <w:sz w:val="28"/>
        </w:rPr>
        <w:t xml:space="preserve"> иә</w:t>
      </w:r>
      <w:r>
        <w:rPr>
          <w:rFonts w:ascii="Times New Roman"/>
          <w:b w:val="false"/>
          <w:i w:val="false"/>
          <w:color w:val="000000"/>
          <w:sz w:val="28"/>
        </w:rPr>
        <w:t>                     7.2</w:t>
      </w:r>
      <w:r>
        <w:rPr>
          <w:rFonts w:ascii="Times New Roman"/>
          <w:b/>
          <w:i w:val="false"/>
          <w:color w:val="000000"/>
          <w:sz w:val="28"/>
        </w:rPr>
        <w:t xml:space="preserve"> жоқ</w:t>
      </w:r>
      <w:r>
        <w:br/>
      </w:r>
      <w:r>
        <w:rPr>
          <w:rFonts w:ascii="Times New Roman"/>
          <w:b w:val="false"/>
          <w:i w:val="false"/>
          <w:color w:val="000000"/>
          <w:sz w:val="28"/>
        </w:rPr>
        <w:t>
</w:t>
      </w:r>
      <w:r>
        <w:rPr>
          <w:rFonts w:ascii="Times New Roman"/>
          <w:b w:val="false"/>
          <w:i w:val="false"/>
          <w:color w:val="000000"/>
          <w:sz w:val="28"/>
        </w:rPr>
        <w:t xml:space="preserve">        да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96900" cy="520700"/>
                    </a:xfrm>
                    <a:prstGeom prst="rect">
                      <a:avLst/>
                    </a:prstGeom>
                  </pic:spPr>
                </pic:pic>
              </a:graphicData>
            </a:graphic>
          </wp:inline>
        </w:drawing>
      </w:r>
      <w:r>
        <w:rPr>
          <w:rFonts w:ascii="Times New Roman"/>
          <w:b w:val="false"/>
          <w:i w:val="false"/>
          <w:color w:val="000000"/>
          <w:sz w:val="28"/>
        </w:rPr>
        <w:t xml:space="preserve">               нет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96900" cy="520700"/>
                    </a:xfrm>
                    <a:prstGeom prst="rect">
                      <a:avLst/>
                    </a:prstGeom>
                  </pic:spPr>
                </pic:pic>
              </a:graphicData>
            </a:graphic>
          </wp:inline>
        </w:drawing>
      </w:r>
    </w:p>
    <w:bookmarkStart w:name="z310" w:id="56"/>
    <w:p>
      <w:pPr>
        <w:spacing w:after="0"/>
        <w:ind w:left="0"/>
        <w:jc w:val="both"/>
      </w:pPr>
      <w:r>
        <w:rPr>
          <w:rFonts w:ascii="Times New Roman"/>
          <w:b w:val="false"/>
          <w:i w:val="false"/>
          <w:color w:val="000000"/>
          <w:sz w:val="28"/>
        </w:rPr>
        <w:t>
</w:t>
      </w:r>
      <w:r>
        <w:rPr>
          <w:rFonts w:ascii="Times New Roman"/>
          <w:b/>
          <w:i w:val="false"/>
          <w:color w:val="000000"/>
          <w:sz w:val="28"/>
        </w:rPr>
        <w:t xml:space="preserve">8. Егер зерттелетін апта ішінде жүк тасымалданбаса, себебін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93700" cy="1778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белгісімен көрсетуіңізді өтінеміз</w:t>
      </w:r>
      <w:r>
        <w:br/>
      </w:r>
      <w:r>
        <w:rPr>
          <w:rFonts w:ascii="Times New Roman"/>
          <w:b w:val="false"/>
          <w:i w:val="false"/>
          <w:color w:val="000000"/>
          <w:sz w:val="28"/>
        </w:rPr>
        <w:t>
</w:t>
      </w:r>
      <w:r>
        <w:rPr>
          <w:rFonts w:ascii="Times New Roman"/>
          <w:b w:val="false"/>
          <w:i w:val="false"/>
          <w:color w:val="000000"/>
          <w:sz w:val="28"/>
        </w:rPr>
        <w:t xml:space="preserve">    Если за обследуемую неделю перевозка грузов не осуществлялась, то, пожалуйста, укажите причину знаком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93700" cy="177800"/>
                    </a:xfrm>
                    <a:prstGeom prst="rect">
                      <a:avLst/>
                    </a:prstGeom>
                  </pic:spPr>
                </pic:pic>
              </a:graphicData>
            </a:graphic>
          </wp:inline>
        </w:drawing>
      </w:r>
    </w:p>
    <w:bookmarkEnd w:id="56"/>
    <w:p>
      <w:pPr>
        <w:spacing w:after="0"/>
        <w:ind w:left="0"/>
        <w:jc w:val="both"/>
      </w:pPr>
      <w:r>
        <w:rPr>
          <w:rFonts w:ascii="Times New Roman"/>
          <w:b w:val="false"/>
          <w:i w:val="false"/>
          <w:color w:val="000000"/>
          <w:sz w:val="28"/>
        </w:rPr>
        <w:t>    </w:t>
      </w:r>
      <w:r>
        <w:rPr>
          <w:rFonts w:ascii="Times New Roman"/>
          <w:b/>
          <w:i w:val="false"/>
          <w:color w:val="000000"/>
          <w:sz w:val="28"/>
        </w:rPr>
        <w:t>8.1 автокөлік құралы жұмыс істемей тұрған</w:t>
      </w:r>
      <w:r>
        <w:br/>
      </w:r>
      <w:r>
        <w:rPr>
          <w:rFonts w:ascii="Times New Roman"/>
          <w:b w:val="false"/>
          <w:i w:val="false"/>
          <w:color w:val="000000"/>
          <w:sz w:val="28"/>
        </w:rPr>
        <w:t>
</w:t>
      </w:r>
      <w:r>
        <w:rPr>
          <w:rFonts w:ascii="Times New Roman"/>
          <w:b w:val="false"/>
          <w:i w:val="false"/>
          <w:color w:val="000000"/>
          <w:sz w:val="28"/>
        </w:rPr>
        <w:t xml:space="preserve">        автотранспортное средство было в нерабочем состоянии  </w:t>
      </w: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93700" cy="3429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8.2 автокөлік құралы жалға берілген</w:t>
      </w:r>
      <w:r>
        <w:br/>
      </w:r>
      <w:r>
        <w:rPr>
          <w:rFonts w:ascii="Times New Roman"/>
          <w:b w:val="false"/>
          <w:i w:val="false"/>
          <w:color w:val="000000"/>
          <w:sz w:val="28"/>
        </w:rPr>
        <w:t>
</w:t>
      </w:r>
      <w:r>
        <w:rPr>
          <w:rFonts w:ascii="Times New Roman"/>
          <w:b w:val="false"/>
          <w:i w:val="false"/>
          <w:color w:val="000000"/>
          <w:sz w:val="28"/>
        </w:rPr>
        <w:t xml:space="preserve">        автотранспортное средство сдано в аренду              </w:t>
      </w: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93700" cy="3429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8.3 автокөлік құралы есептен шығарылған</w:t>
      </w:r>
      <w:r>
        <w:br/>
      </w:r>
      <w:r>
        <w:rPr>
          <w:rFonts w:ascii="Times New Roman"/>
          <w:b w:val="false"/>
          <w:i w:val="false"/>
          <w:color w:val="000000"/>
          <w:sz w:val="28"/>
        </w:rPr>
        <w:t>
</w:t>
      </w:r>
      <w:r>
        <w:rPr>
          <w:rFonts w:ascii="Times New Roman"/>
          <w:b w:val="false"/>
          <w:i w:val="false"/>
          <w:color w:val="000000"/>
          <w:sz w:val="28"/>
        </w:rPr>
        <w:t xml:space="preserve">        автотранспортное средство снято с учета      </w:t>
      </w: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06400" cy="355600"/>
                    </a:xfrm>
                    <a:prstGeom prst="rect">
                      <a:avLst/>
                    </a:prstGeom>
                  </pic:spPr>
                </pic:pic>
              </a:graphicData>
            </a:graphic>
          </wp:inline>
        </w:drawing>
      </w: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06400" cy="355600"/>
                    </a:xfrm>
                    <a:prstGeom prst="rect">
                      <a:avLst/>
                    </a:prstGeom>
                  </pic:spPr>
                </pic:pic>
              </a:graphicData>
            </a:graphic>
          </wp:inline>
        </w:drawing>
      </w:r>
      <w:r>
        <w:rPr>
          <w:rFonts w:ascii="Times New Roman"/>
          <w:b w:val="false"/>
          <w:i w:val="false"/>
          <w:color w:val="000000"/>
          <w:sz w:val="28"/>
        </w:rPr>
        <w:t> </w:t>
      </w: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06400" cy="355600"/>
                    </a:xfrm>
                    <a:prstGeom prst="rect">
                      <a:avLst/>
                    </a:prstGeom>
                  </pic:spPr>
                </pic:pic>
              </a:graphicData>
            </a:graphic>
          </wp:inline>
        </w:drawing>
      </w: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06400" cy="355600"/>
                    </a:xfrm>
                    <a:prstGeom prst="rect">
                      <a:avLst/>
                    </a:prstGeom>
                  </pic:spPr>
                </pic:pic>
              </a:graphicData>
            </a:graphic>
          </wp:inline>
        </w:drawing>
      </w:r>
      <w:r>
        <w:rPr>
          <w:rFonts w:ascii="Times New Roman"/>
          <w:b w:val="false"/>
          <w:i w:val="false"/>
          <w:color w:val="000000"/>
          <w:sz w:val="28"/>
        </w:rPr>
        <w:t> </w:t>
      </w: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06400" cy="355600"/>
                    </a:xfrm>
                    <a:prstGeom prst="rect">
                      <a:avLst/>
                    </a:prstGeom>
                  </pic:spPr>
                </pic:pic>
              </a:graphicData>
            </a:graphic>
          </wp:inline>
        </w:drawing>
      </w: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06400" cy="355600"/>
                    </a:xfrm>
                    <a:prstGeom prst="rect">
                      <a:avLst/>
                    </a:prstGeom>
                  </pic:spPr>
                </pic:pic>
              </a:graphicData>
            </a:graphic>
          </wp:inline>
        </w:drawing>
      </w: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06400" cy="355600"/>
                    </a:xfrm>
                    <a:prstGeom prst="rect">
                      <a:avLst/>
                    </a:prstGeom>
                  </pic:spPr>
                </pic:pic>
              </a:graphicData>
            </a:graphic>
          </wp:inline>
        </w:drawing>
      </w: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06400" cy="3556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күні    айы       жылы</w:t>
      </w:r>
      <w:r>
        <w:br/>
      </w:r>
      <w:r>
        <w:rPr>
          <w:rFonts w:ascii="Times New Roman"/>
          <w:b w:val="false"/>
          <w:i w:val="false"/>
          <w:color w:val="000000"/>
          <w:sz w:val="28"/>
        </w:rPr>
        <w:t>
</w:t>
      </w:r>
      <w:r>
        <w:rPr>
          <w:rFonts w:ascii="Times New Roman"/>
          <w:b w:val="false"/>
          <w:i w:val="false"/>
          <w:color w:val="000000"/>
          <w:sz w:val="28"/>
        </w:rPr>
        <w:t>                                                       день     месяц       год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есептен шығарылған күні)</w:t>
      </w:r>
      <w:r>
        <w:br/>
      </w:r>
      <w:r>
        <w:rPr>
          <w:rFonts w:ascii="Times New Roman"/>
          <w:b w:val="false"/>
          <w:i w:val="false"/>
          <w:color w:val="000000"/>
          <w:sz w:val="28"/>
        </w:rPr>
        <w:t>
</w:t>
      </w:r>
      <w:r>
        <w:rPr>
          <w:rFonts w:ascii="Times New Roman"/>
          <w:b w:val="false"/>
          <w:i w:val="false"/>
          <w:color w:val="000000"/>
          <w:sz w:val="28"/>
        </w:rPr>
        <w:t>                                                        (дата снятия с учета)</w:t>
      </w:r>
    </w:p>
    <w:p>
      <w:pPr>
        <w:spacing w:after="0"/>
        <w:ind w:left="0"/>
        <w:jc w:val="both"/>
      </w:pPr>
      <w:r>
        <w:rPr>
          <w:rFonts w:ascii="Times New Roman"/>
          <w:b w:val="false"/>
          <w:i w:val="false"/>
          <w:color w:val="000000"/>
          <w:sz w:val="28"/>
        </w:rPr>
        <w:t>    </w:t>
      </w:r>
      <w:r>
        <w:rPr>
          <w:rFonts w:ascii="Times New Roman"/>
          <w:b/>
          <w:i w:val="false"/>
          <w:color w:val="000000"/>
          <w:sz w:val="28"/>
        </w:rPr>
        <w:t>8.4 басқа себептері</w:t>
      </w:r>
      <w:r>
        <w:br/>
      </w:r>
      <w:r>
        <w:rPr>
          <w:rFonts w:ascii="Times New Roman"/>
          <w:b w:val="false"/>
          <w:i w:val="false"/>
          <w:color w:val="000000"/>
          <w:sz w:val="28"/>
        </w:rPr>
        <w:t>
</w:t>
      </w:r>
      <w:r>
        <w:rPr>
          <w:rFonts w:ascii="Times New Roman"/>
          <w:b w:val="false"/>
          <w:i w:val="false"/>
          <w:color w:val="000000"/>
          <w:sz w:val="28"/>
        </w:rPr>
        <w:t>        другие причины_________________________________________________________________</w:t>
      </w:r>
    </w:p>
    <w:bookmarkStart w:name="z311" w:id="57"/>
    <w:p>
      <w:pPr>
        <w:spacing w:after="0"/>
        <w:ind w:left="0"/>
        <w:jc w:val="both"/>
      </w:pPr>
      <w:r>
        <w:rPr>
          <w:rFonts w:ascii="Times New Roman"/>
          <w:b w:val="false"/>
          <w:i w:val="false"/>
          <w:color w:val="000000"/>
          <w:sz w:val="28"/>
        </w:rPr>
        <w:t>
</w:t>
      </w:r>
      <w:r>
        <w:rPr>
          <w:rFonts w:ascii="Times New Roman"/>
          <w:b/>
          <w:i w:val="false"/>
          <w:color w:val="000000"/>
          <w:sz w:val="28"/>
        </w:rPr>
        <w:t xml:space="preserve">9. Тасымалдау түрін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93700" cy="1778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белгісімен көрсетіңіз (бірнеше нұсқасын көрсетуге болады)</w:t>
      </w:r>
      <w:r>
        <w:br/>
      </w:r>
      <w:r>
        <w:rPr>
          <w:rFonts w:ascii="Times New Roman"/>
          <w:b w:val="false"/>
          <w:i w:val="false"/>
          <w:color w:val="000000"/>
          <w:sz w:val="28"/>
        </w:rPr>
        <w:t>
</w:t>
      </w:r>
      <w:r>
        <w:rPr>
          <w:rFonts w:ascii="Times New Roman"/>
          <w:b w:val="false"/>
          <w:i w:val="false"/>
          <w:color w:val="000000"/>
          <w:sz w:val="28"/>
        </w:rPr>
        <w:t xml:space="preserve">     Укажите вид перевозок знаком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93700" cy="177800"/>
                    </a:xfrm>
                    <a:prstGeom prst="rect">
                      <a:avLst/>
                    </a:prstGeom>
                  </pic:spPr>
                </pic:pic>
              </a:graphicData>
            </a:graphic>
          </wp:inline>
        </w:drawing>
      </w:r>
      <w:r>
        <w:rPr>
          <w:rFonts w:ascii="Times New Roman"/>
          <w:b w:val="false"/>
          <w:i w:val="false"/>
          <w:color w:val="000000"/>
          <w:sz w:val="28"/>
        </w:rPr>
        <w:t>(возможно несколько вариантов)</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6614"/>
        <w:gridCol w:w="957"/>
        <w:gridCol w:w="867"/>
        <w:gridCol w:w="8815"/>
        <w:gridCol w:w="1272"/>
      </w:tblGrid>
      <w:tr>
        <w:trPr>
          <w:trHeight w:val="5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Жүктерді тұрғындарға тасымалдау</w:t>
            </w:r>
            <w:r>
              <w:br/>
            </w:r>
            <w:r>
              <w:rPr>
                <w:rFonts w:ascii="Times New Roman"/>
                <w:b w:val="false"/>
                <w:i w:val="false"/>
                <w:color w:val="000000"/>
                <w:sz w:val="20"/>
              </w:rPr>
              <w:t>
</w:t>
            </w:r>
            <w:r>
              <w:rPr>
                <w:rFonts w:ascii="Times New Roman"/>
                <w:b w:val="false"/>
                <w:i w:val="false"/>
                <w:color w:val="000000"/>
                <w:sz w:val="20"/>
              </w:rPr>
              <w:t>Перевозка грузов населению</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06400" cy="355600"/>
                          </a:xfrm>
                          <a:prstGeom prst="rect">
                            <a:avLst/>
                          </a:prstGeom>
                        </pic:spPr>
                      </pic:pic>
                    </a:graphicData>
                  </a:graphic>
                </wp:inline>
              </w:drawing>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малын тасымалдау</w:t>
            </w:r>
            <w:r>
              <w:br/>
            </w:r>
            <w:r>
              <w:rPr>
                <w:rFonts w:ascii="Times New Roman"/>
                <w:b w:val="false"/>
                <w:i w:val="false"/>
                <w:color w:val="000000"/>
                <w:sz w:val="20"/>
              </w:rPr>
              <w:t>
</w:t>
            </w:r>
            <w:r>
              <w:rPr>
                <w:rFonts w:ascii="Times New Roman"/>
                <w:b w:val="false"/>
                <w:i w:val="false"/>
                <w:color w:val="000000"/>
                <w:sz w:val="20"/>
              </w:rPr>
              <w:t>Перевозка домашнего скота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06400" cy="355600"/>
                          </a:xfrm>
                          <a:prstGeom prst="rect">
                            <a:avLst/>
                          </a:prstGeom>
                        </pic:spPr>
                      </pic:pic>
                    </a:graphicData>
                  </a:graphic>
                </wp:inline>
              </w:drawing>
            </w:r>
          </w:p>
        </w:tc>
      </w:tr>
      <w:tr>
        <w:trPr>
          <w:trHeight w:val="7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және (немесе) көтерме сауда</w:t>
            </w:r>
            <w:r>
              <w:br/>
            </w:r>
            <w:r>
              <w:rPr>
                <w:rFonts w:ascii="Times New Roman"/>
                <w:b w:val="false"/>
                <w:i w:val="false"/>
                <w:color w:val="000000"/>
                <w:sz w:val="20"/>
              </w:rPr>
              <w:t>
</w:t>
            </w:r>
            <w:r>
              <w:rPr>
                <w:rFonts w:ascii="Times New Roman"/>
                <w:b/>
                <w:i w:val="false"/>
                <w:color w:val="000000"/>
                <w:sz w:val="20"/>
              </w:rPr>
              <w:t>орындарына жүктерді тасымалдау</w:t>
            </w:r>
            <w:r>
              <w:br/>
            </w:r>
            <w:r>
              <w:rPr>
                <w:rFonts w:ascii="Times New Roman"/>
                <w:b w:val="false"/>
                <w:i w:val="false"/>
                <w:color w:val="000000"/>
                <w:sz w:val="20"/>
              </w:rPr>
              <w:t>
</w:t>
            </w:r>
            <w:r>
              <w:rPr>
                <w:rFonts w:ascii="Times New Roman"/>
                <w:b w:val="false"/>
                <w:i w:val="false"/>
                <w:color w:val="000000"/>
                <w:sz w:val="20"/>
              </w:rPr>
              <w:t>Перевозка грузов розничным и (или)</w:t>
            </w:r>
            <w:r>
              <w:br/>
            </w:r>
            <w:r>
              <w:rPr>
                <w:rFonts w:ascii="Times New Roman"/>
                <w:b w:val="false"/>
                <w:i w:val="false"/>
                <w:color w:val="000000"/>
                <w:sz w:val="20"/>
              </w:rPr>
              <w:t>
</w:t>
            </w:r>
            <w:r>
              <w:rPr>
                <w:rFonts w:ascii="Times New Roman"/>
                <w:b w:val="false"/>
                <w:i w:val="false"/>
                <w:color w:val="000000"/>
                <w:sz w:val="20"/>
              </w:rPr>
              <w:t>оптовым торговым точкам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06400" cy="355600"/>
                          </a:xfrm>
                          <a:prstGeom prst="rect">
                            <a:avLst/>
                          </a:prstGeom>
                        </pic:spPr>
                      </pic:pic>
                    </a:graphicData>
                  </a:graphic>
                </wp:inline>
              </w:drawing>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Ауылшаруашылық құрылымдары өндірген басқа да</w:t>
            </w:r>
            <w:r>
              <w:br/>
            </w:r>
            <w:r>
              <w:rPr>
                <w:rFonts w:ascii="Times New Roman"/>
                <w:b w:val="false"/>
                <w:i w:val="false"/>
                <w:color w:val="000000"/>
                <w:sz w:val="20"/>
              </w:rPr>
              <w:t>
</w:t>
            </w:r>
            <w:r>
              <w:rPr>
                <w:rFonts w:ascii="Times New Roman"/>
                <w:b/>
                <w:i w:val="false"/>
                <w:color w:val="000000"/>
                <w:sz w:val="20"/>
              </w:rPr>
              <w:t>өнімдерді тасымалдау (ауылшаруашылық</w:t>
            </w:r>
            <w:r>
              <w:br/>
            </w:r>
            <w:r>
              <w:rPr>
                <w:rFonts w:ascii="Times New Roman"/>
                <w:b w:val="false"/>
                <w:i w:val="false"/>
                <w:color w:val="000000"/>
                <w:sz w:val="20"/>
              </w:rPr>
              <w:t>
</w:t>
            </w:r>
            <w:r>
              <w:rPr>
                <w:rFonts w:ascii="Times New Roman"/>
                <w:b/>
                <w:i w:val="false"/>
                <w:color w:val="000000"/>
                <w:sz w:val="20"/>
              </w:rPr>
              <w:t>кәсіпорындары мен шаруа қожалықтары)</w:t>
            </w:r>
            <w:r>
              <w:br/>
            </w:r>
            <w:r>
              <w:rPr>
                <w:rFonts w:ascii="Times New Roman"/>
                <w:b w:val="false"/>
                <w:i w:val="false"/>
                <w:color w:val="000000"/>
                <w:sz w:val="20"/>
              </w:rPr>
              <w:t>
</w:t>
            </w:r>
            <w:r>
              <w:rPr>
                <w:rFonts w:ascii="Times New Roman"/>
                <w:b w:val="false"/>
                <w:i w:val="false"/>
                <w:color w:val="000000"/>
                <w:sz w:val="20"/>
              </w:rPr>
              <w:t>Перевозка других продуктов, произведенных</w:t>
            </w:r>
            <w:r>
              <w:br/>
            </w:r>
            <w:r>
              <w:rPr>
                <w:rFonts w:ascii="Times New Roman"/>
                <w:b w:val="false"/>
                <w:i w:val="false"/>
                <w:color w:val="000000"/>
                <w:sz w:val="20"/>
              </w:rPr>
              <w:t>
</w:t>
            </w:r>
            <w:r>
              <w:rPr>
                <w:rFonts w:ascii="Times New Roman"/>
                <w:b w:val="false"/>
                <w:i w:val="false"/>
                <w:color w:val="000000"/>
                <w:sz w:val="20"/>
              </w:rPr>
              <w:t>сельхозформированиями (сельскохозяйственные</w:t>
            </w:r>
            <w:r>
              <w:br/>
            </w:r>
            <w:r>
              <w:rPr>
                <w:rFonts w:ascii="Times New Roman"/>
                <w:b w:val="false"/>
                <w:i w:val="false"/>
                <w:color w:val="000000"/>
                <w:sz w:val="20"/>
              </w:rPr>
              <w:t>
</w:t>
            </w:r>
            <w:r>
              <w:rPr>
                <w:rFonts w:ascii="Times New Roman"/>
                <w:b w:val="false"/>
                <w:i w:val="false"/>
                <w:color w:val="000000"/>
                <w:sz w:val="20"/>
              </w:rPr>
              <w:t>предприятия и крестьянские хозяйства)</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06400" cy="355600"/>
                          </a:xfrm>
                          <a:prstGeom prst="rect">
                            <a:avLst/>
                          </a:prstGeom>
                        </pic:spPr>
                      </pic:pic>
                    </a:graphicData>
                  </a:graphic>
                </wp:inline>
              </w:drawing>
            </w:r>
          </w:p>
        </w:tc>
      </w:tr>
      <w:tr>
        <w:trPr>
          <w:trHeight w:val="7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кәсіпорындарға шикізат</w:t>
            </w:r>
            <w:r>
              <w:br/>
            </w:r>
            <w:r>
              <w:rPr>
                <w:rFonts w:ascii="Times New Roman"/>
                <w:b w:val="false"/>
                <w:i w:val="false"/>
                <w:color w:val="000000"/>
                <w:sz w:val="20"/>
              </w:rPr>
              <w:t>
</w:t>
            </w:r>
            <w:r>
              <w:rPr>
                <w:rFonts w:ascii="Times New Roman"/>
                <w:b/>
                <w:i w:val="false"/>
                <w:color w:val="000000"/>
                <w:sz w:val="20"/>
              </w:rPr>
              <w:t>немесе отын тасымалдау</w:t>
            </w:r>
            <w:r>
              <w:br/>
            </w:r>
            <w:r>
              <w:rPr>
                <w:rFonts w:ascii="Times New Roman"/>
                <w:b w:val="false"/>
                <w:i w:val="false"/>
                <w:color w:val="000000"/>
                <w:sz w:val="20"/>
              </w:rPr>
              <w:t>
</w:t>
            </w:r>
            <w:r>
              <w:rPr>
                <w:rFonts w:ascii="Times New Roman"/>
                <w:b w:val="false"/>
                <w:i w:val="false"/>
                <w:color w:val="000000"/>
                <w:sz w:val="20"/>
              </w:rPr>
              <w:t>Перевозка сырья или топлива на</w:t>
            </w:r>
            <w:r>
              <w:br/>
            </w:r>
            <w:r>
              <w:rPr>
                <w:rFonts w:ascii="Times New Roman"/>
                <w:b w:val="false"/>
                <w:i w:val="false"/>
                <w:color w:val="000000"/>
                <w:sz w:val="20"/>
              </w:rPr>
              <w:t>
</w:t>
            </w:r>
            <w:r>
              <w:rPr>
                <w:rFonts w:ascii="Times New Roman"/>
                <w:b w:val="false"/>
                <w:i w:val="false"/>
                <w:color w:val="000000"/>
                <w:sz w:val="20"/>
              </w:rPr>
              <w:t>производственные предприятия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06400" cy="3556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жұмыстары және құрылыс</w:t>
            </w:r>
            <w:r>
              <w:br/>
            </w:r>
            <w:r>
              <w:rPr>
                <w:rFonts w:ascii="Times New Roman"/>
                <w:b w:val="false"/>
                <w:i w:val="false"/>
                <w:color w:val="000000"/>
                <w:sz w:val="20"/>
              </w:rPr>
              <w:t>
</w:t>
            </w:r>
            <w:r>
              <w:rPr>
                <w:rFonts w:ascii="Times New Roman"/>
                <w:b/>
                <w:i w:val="false"/>
                <w:color w:val="000000"/>
                <w:sz w:val="20"/>
              </w:rPr>
              <w:t>алаңдарына арналған жүктерді</w:t>
            </w:r>
            <w:r>
              <w:br/>
            </w:r>
            <w:r>
              <w:rPr>
                <w:rFonts w:ascii="Times New Roman"/>
                <w:b w:val="false"/>
                <w:i w:val="false"/>
                <w:color w:val="000000"/>
                <w:sz w:val="20"/>
              </w:rPr>
              <w:t>
</w:t>
            </w:r>
            <w:r>
              <w:rPr>
                <w:rFonts w:ascii="Times New Roman"/>
                <w:b/>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Перевозка грузов для дорожных работ и</w:t>
            </w:r>
            <w:r>
              <w:br/>
            </w:r>
            <w:r>
              <w:rPr>
                <w:rFonts w:ascii="Times New Roman"/>
                <w:b w:val="false"/>
                <w:i w:val="false"/>
                <w:color w:val="000000"/>
                <w:sz w:val="20"/>
              </w:rPr>
              <w:t>
</w:t>
            </w:r>
            <w:r>
              <w:rPr>
                <w:rFonts w:ascii="Times New Roman"/>
                <w:b w:val="false"/>
                <w:i w:val="false"/>
                <w:color w:val="000000"/>
                <w:sz w:val="20"/>
              </w:rPr>
              <w:t xml:space="preserve">на строительные площадки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06400" cy="355600"/>
                          </a:xfrm>
                          <a:prstGeom prst="rect">
                            <a:avLst/>
                          </a:prstGeom>
                        </pic:spPr>
                      </pic:pic>
                    </a:graphicData>
                  </a:graphic>
                </wp:inline>
              </w:drawing>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жұмыстар </w:t>
            </w:r>
            <w:r>
              <w:rPr>
                <w:rFonts w:ascii="Times New Roman"/>
                <w:b w:val="false"/>
                <w:i w:val="false"/>
                <w:color w:val="000000"/>
                <w:sz w:val="20"/>
              </w:rPr>
              <w:t>(</w:t>
            </w:r>
            <w:r>
              <w:rPr>
                <w:rFonts w:ascii="Times New Roman"/>
                <w:b/>
                <w:i w:val="false"/>
                <w:color w:val="000000"/>
                <w:sz w:val="20"/>
              </w:rPr>
              <w:t>жүк түрлерін жазыңыз)</w:t>
            </w:r>
            <w:r>
              <w:br/>
            </w:r>
            <w:r>
              <w:rPr>
                <w:rFonts w:ascii="Times New Roman"/>
                <w:b w:val="false"/>
                <w:i w:val="false"/>
                <w:color w:val="000000"/>
                <w:sz w:val="20"/>
              </w:rPr>
              <w:t>
</w:t>
            </w:r>
            <w:r>
              <w:rPr>
                <w:rFonts w:ascii="Times New Roman"/>
                <w:b w:val="false"/>
                <w:i w:val="false"/>
                <w:color w:val="000000"/>
                <w:sz w:val="20"/>
              </w:rPr>
              <w:t>Другие работы (опишите виды грузов)__________________________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p>
        </w:tc>
      </w:tr>
    </w:tbl>
    <w:bookmarkStart w:name="z312" w:id="58"/>
    <w:p>
      <w:pPr>
        <w:spacing w:after="0"/>
        <w:ind w:left="0"/>
        <w:jc w:val="both"/>
      </w:pPr>
      <w:r>
        <w:rPr>
          <w:rFonts w:ascii="Times New Roman"/>
          <w:b w:val="false"/>
          <w:i w:val="false"/>
          <w:color w:val="000000"/>
          <w:sz w:val="28"/>
        </w:rPr>
        <w:t>
</w:t>
      </w:r>
      <w:r>
        <w:rPr>
          <w:rFonts w:ascii="Times New Roman"/>
          <w:b/>
          <w:i w:val="false"/>
          <w:color w:val="000000"/>
          <w:sz w:val="28"/>
        </w:rPr>
        <w:t>10. Зерттеу аптасы ішіндегі жүкпен сапарлары «_____ ______________» бастап «_____ ______________» дейін</w:t>
      </w:r>
      <w:r>
        <w:br/>
      </w:r>
      <w:r>
        <w:rPr>
          <w:rFonts w:ascii="Times New Roman"/>
          <w:b w:val="false"/>
          <w:i w:val="false"/>
          <w:color w:val="000000"/>
          <w:sz w:val="28"/>
        </w:rPr>
        <w:t>
</w:t>
      </w:r>
      <w:r>
        <w:rPr>
          <w:rFonts w:ascii="Times New Roman"/>
          <w:b w:val="false"/>
          <w:i w:val="false"/>
          <w:color w:val="000000"/>
          <w:sz w:val="28"/>
        </w:rPr>
        <w:t>    Поездки с грузом на протяжении недели обследования с «_____ ______________» по «_____ ______________»</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463"/>
        <w:gridCol w:w="2072"/>
        <w:gridCol w:w="2055"/>
        <w:gridCol w:w="2055"/>
        <w:gridCol w:w="4015"/>
        <w:gridCol w:w="6391"/>
      </w:tblGrid>
      <w:tr>
        <w:trPr>
          <w:trHeight w:val="615"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Апта</w:t>
            </w:r>
            <w:r>
              <w:br/>
            </w:r>
            <w:r>
              <w:rPr>
                <w:rFonts w:ascii="Times New Roman"/>
                <w:b w:val="false"/>
                <w:i w:val="false"/>
                <w:color w:val="000000"/>
                <w:sz w:val="20"/>
              </w:rPr>
              <w:t>
</w:t>
            </w:r>
            <w:r>
              <w:rPr>
                <w:rFonts w:ascii="Times New Roman"/>
                <w:b/>
                <w:i w:val="false"/>
                <w:color w:val="000000"/>
                <w:sz w:val="20"/>
              </w:rPr>
              <w:t>күндері</w:t>
            </w:r>
            <w:r>
              <w:br/>
            </w:r>
            <w:r>
              <w:rPr>
                <w:rFonts w:ascii="Times New Roman"/>
                <w:b w:val="false"/>
                <w:i w:val="false"/>
                <w:color w:val="000000"/>
                <w:sz w:val="20"/>
              </w:rPr>
              <w:t>
</w:t>
            </w:r>
            <w:r>
              <w:rPr>
                <w:rFonts w:ascii="Times New Roman"/>
                <w:b w:val="false"/>
                <w:i w:val="false"/>
                <w:color w:val="000000"/>
                <w:sz w:val="20"/>
              </w:rPr>
              <w:t>Дни</w:t>
            </w:r>
            <w:r>
              <w:br/>
            </w:r>
            <w:r>
              <w:rPr>
                <w:rFonts w:ascii="Times New Roman"/>
                <w:b w:val="false"/>
                <w:i w:val="false"/>
                <w:color w:val="000000"/>
                <w:sz w:val="20"/>
              </w:rPr>
              <w:t>
</w:t>
            </w:r>
            <w:r>
              <w:rPr>
                <w:rFonts w:ascii="Times New Roman"/>
                <w:b w:val="false"/>
                <w:i w:val="false"/>
                <w:color w:val="000000"/>
                <w:sz w:val="20"/>
              </w:rPr>
              <w:t>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Маршрут</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 груза</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груза</w:t>
            </w:r>
          </w:p>
        </w:tc>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w:t>
            </w:r>
            <w:r>
              <w:br/>
            </w:r>
            <w:r>
              <w:rPr>
                <w:rFonts w:ascii="Times New Roman"/>
                <w:b w:val="false"/>
                <w:i w:val="false"/>
                <w:color w:val="000000"/>
                <w:sz w:val="20"/>
              </w:rPr>
              <w:t>
</w:t>
            </w:r>
            <w:r>
              <w:rPr>
                <w:rFonts w:ascii="Times New Roman"/>
                <w:b/>
                <w:i w:val="false"/>
                <w:color w:val="000000"/>
                <w:sz w:val="20"/>
              </w:rPr>
              <w:t>жолжүгі, жүк-жолжүгі,</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(транспортировано)</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 тонн</w:t>
            </w:r>
          </w:p>
        </w:tc>
        <w:tc>
          <w:tcPr>
            <w:tcW w:w="6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Тасымалдау арақашықтығы (тиеу</w:t>
            </w:r>
            <w:r>
              <w:br/>
            </w:r>
            <w:r>
              <w:rPr>
                <w:rFonts w:ascii="Times New Roman"/>
                <w:b w:val="false"/>
                <w:i w:val="false"/>
                <w:color w:val="000000"/>
                <w:sz w:val="20"/>
              </w:rPr>
              <w:t>
</w:t>
            </w:r>
            <w:r>
              <w:rPr>
                <w:rFonts w:ascii="Times New Roman"/>
                <w:b/>
                <w:i w:val="false"/>
                <w:color w:val="000000"/>
                <w:sz w:val="20"/>
              </w:rPr>
              <w:t>пунктінен түсіру пунктіне дейінгі</w:t>
            </w:r>
            <w:r>
              <w:br/>
            </w:r>
            <w:r>
              <w:rPr>
                <w:rFonts w:ascii="Times New Roman"/>
                <w:b w:val="false"/>
                <w:i w:val="false"/>
                <w:color w:val="000000"/>
                <w:sz w:val="20"/>
              </w:rPr>
              <w:t>
</w:t>
            </w:r>
            <w:r>
              <w:rPr>
                <w:rFonts w:ascii="Times New Roman"/>
                <w:b/>
                <w:i w:val="false"/>
                <w:color w:val="000000"/>
                <w:sz w:val="20"/>
              </w:rPr>
              <w:t>автомобильдің жүкпен жүрісі),</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Расстояние перевозки (пробег</w:t>
            </w:r>
            <w:r>
              <w:br/>
            </w:r>
            <w:r>
              <w:rPr>
                <w:rFonts w:ascii="Times New Roman"/>
                <w:b w:val="false"/>
                <w:i w:val="false"/>
                <w:color w:val="000000"/>
                <w:sz w:val="20"/>
              </w:rPr>
              <w:t>
</w:t>
            </w:r>
            <w:r>
              <w:rPr>
                <w:rFonts w:ascii="Times New Roman"/>
                <w:b w:val="false"/>
                <w:i w:val="false"/>
                <w:color w:val="000000"/>
                <w:sz w:val="20"/>
              </w:rPr>
              <w:t>автомобиля с грузом от пункта</w:t>
            </w:r>
            <w:r>
              <w:br/>
            </w:r>
            <w:r>
              <w:rPr>
                <w:rFonts w:ascii="Times New Roman"/>
                <w:b w:val="false"/>
                <w:i w:val="false"/>
                <w:color w:val="000000"/>
                <w:sz w:val="20"/>
              </w:rPr>
              <w:t>
</w:t>
            </w:r>
            <w:r>
              <w:rPr>
                <w:rFonts w:ascii="Times New Roman"/>
                <w:b w:val="false"/>
                <w:i w:val="false"/>
                <w:color w:val="000000"/>
                <w:sz w:val="20"/>
              </w:rPr>
              <w:t>погрузки до пункта разгрузки),</w:t>
            </w:r>
            <w:r>
              <w:br/>
            </w:r>
            <w:r>
              <w:rPr>
                <w:rFonts w:ascii="Times New Roman"/>
                <w:b w:val="false"/>
                <w:i w:val="false"/>
                <w:color w:val="000000"/>
                <w:sz w:val="20"/>
              </w:rPr>
              <w:t>
</w:t>
            </w:r>
            <w:r>
              <w:rPr>
                <w:rFonts w:ascii="Times New Roman"/>
                <w:b w:val="false"/>
                <w:i w:val="false"/>
                <w:color w:val="000000"/>
                <w:sz w:val="20"/>
              </w:rPr>
              <w:t>километр</w:t>
            </w:r>
          </w:p>
        </w:tc>
      </w:tr>
      <w:tr>
        <w:trPr>
          <w:trHeight w:val="900"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Жөнелту</w:t>
            </w:r>
            <w:r>
              <w:br/>
            </w:r>
            <w:r>
              <w:rPr>
                <w:rFonts w:ascii="Times New Roman"/>
                <w:b w:val="false"/>
                <w:i w:val="false"/>
                <w:color w:val="000000"/>
                <w:sz w:val="20"/>
              </w:rPr>
              <w:t>
</w:t>
            </w:r>
            <w:r>
              <w:rPr>
                <w:rFonts w:ascii="Times New Roman"/>
                <w:b/>
                <w:i w:val="false"/>
                <w:color w:val="000000"/>
                <w:sz w:val="20"/>
              </w:rPr>
              <w:t>пункті</w:t>
            </w:r>
            <w:r>
              <w:br/>
            </w:r>
            <w:r>
              <w:rPr>
                <w:rFonts w:ascii="Times New Roman"/>
                <w:b w:val="false"/>
                <w:i w:val="false"/>
                <w:color w:val="000000"/>
                <w:sz w:val="20"/>
              </w:rPr>
              <w:t>
</w:t>
            </w: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отправки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w:t>
            </w:r>
            <w:r>
              <w:br/>
            </w:r>
            <w:r>
              <w:rPr>
                <w:rFonts w:ascii="Times New Roman"/>
                <w:b w:val="false"/>
                <w:i w:val="false"/>
                <w:color w:val="000000"/>
                <w:sz w:val="20"/>
              </w:rPr>
              <w:t>
</w:t>
            </w:r>
            <w:r>
              <w:rPr>
                <w:rFonts w:ascii="Times New Roman"/>
                <w:b/>
                <w:i w:val="false"/>
                <w:color w:val="000000"/>
                <w:sz w:val="20"/>
              </w:rPr>
              <w:t>пункті</w:t>
            </w:r>
            <w:r>
              <w:br/>
            </w:r>
            <w:r>
              <w:rPr>
                <w:rFonts w:ascii="Times New Roman"/>
                <w:b w:val="false"/>
                <w:i w:val="false"/>
                <w:color w:val="000000"/>
                <w:sz w:val="20"/>
              </w:rPr>
              <w:t>
</w:t>
            </w: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прибытия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Дүйсен-</w:t>
            </w:r>
            <w:r>
              <w:br/>
            </w:r>
            <w:r>
              <w:rPr>
                <w:rFonts w:ascii="Times New Roman"/>
                <w:b w:val="false"/>
                <w:i w:val="false"/>
                <w:color w:val="000000"/>
                <w:sz w:val="20"/>
              </w:rPr>
              <w:t>
</w:t>
            </w:r>
            <w:r>
              <w:rPr>
                <w:rFonts w:ascii="Times New Roman"/>
                <w:b/>
                <w:i w:val="false"/>
                <w:color w:val="000000"/>
                <w:sz w:val="20"/>
              </w:rPr>
              <w:t>бі</w:t>
            </w:r>
            <w:r>
              <w:br/>
            </w:r>
            <w:r>
              <w:rPr>
                <w:rFonts w:ascii="Times New Roman"/>
                <w:b w:val="false"/>
                <w:i w:val="false"/>
                <w:color w:val="000000"/>
                <w:sz w:val="20"/>
              </w:rPr>
              <w:t>
</w:t>
            </w:r>
            <w:r>
              <w:rPr>
                <w:rFonts w:ascii="Times New Roman"/>
                <w:b w:val="false"/>
                <w:i w:val="false"/>
                <w:color w:val="000000"/>
                <w:sz w:val="20"/>
              </w:rPr>
              <w:t>Поне-</w:t>
            </w:r>
            <w:r>
              <w:br/>
            </w:r>
            <w:r>
              <w:rPr>
                <w:rFonts w:ascii="Times New Roman"/>
                <w:b w:val="false"/>
                <w:i w:val="false"/>
                <w:color w:val="000000"/>
                <w:sz w:val="20"/>
              </w:rPr>
              <w:t>
</w:t>
            </w:r>
            <w:r>
              <w:rPr>
                <w:rFonts w:ascii="Times New Roman"/>
                <w:b w:val="false"/>
                <w:i w:val="false"/>
                <w:color w:val="000000"/>
                <w:sz w:val="20"/>
              </w:rPr>
              <w:t>дельник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Сейсен-</w:t>
            </w:r>
            <w:r>
              <w:br/>
            </w:r>
            <w:r>
              <w:rPr>
                <w:rFonts w:ascii="Times New Roman"/>
                <w:b w:val="false"/>
                <w:i w:val="false"/>
                <w:color w:val="000000"/>
                <w:sz w:val="20"/>
              </w:rPr>
              <w:t>
</w:t>
            </w:r>
            <w:r>
              <w:rPr>
                <w:rFonts w:ascii="Times New Roman"/>
                <w:b/>
                <w:i w:val="false"/>
                <w:color w:val="000000"/>
                <w:sz w:val="20"/>
              </w:rPr>
              <w:t>бі</w:t>
            </w:r>
            <w:r>
              <w:br/>
            </w:r>
            <w:r>
              <w:rPr>
                <w:rFonts w:ascii="Times New Roman"/>
                <w:b w:val="false"/>
                <w:i w:val="false"/>
                <w:color w:val="000000"/>
                <w:sz w:val="20"/>
              </w:rPr>
              <w:t>
</w:t>
            </w:r>
            <w:r>
              <w:rPr>
                <w:rFonts w:ascii="Times New Roman"/>
                <w:b w:val="false"/>
                <w:i w:val="false"/>
                <w:color w:val="000000"/>
                <w:sz w:val="20"/>
              </w:rPr>
              <w:t>Вторник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Сәрсен-</w:t>
            </w:r>
            <w:r>
              <w:br/>
            </w:r>
            <w:r>
              <w:rPr>
                <w:rFonts w:ascii="Times New Roman"/>
                <w:b w:val="false"/>
                <w:i w:val="false"/>
                <w:color w:val="000000"/>
                <w:sz w:val="20"/>
              </w:rPr>
              <w:t>
</w:t>
            </w:r>
            <w:r>
              <w:rPr>
                <w:rFonts w:ascii="Times New Roman"/>
                <w:b/>
                <w:i w:val="false"/>
                <w:color w:val="000000"/>
                <w:sz w:val="20"/>
              </w:rPr>
              <w:t>бі</w:t>
            </w:r>
            <w:r>
              <w:br/>
            </w:r>
            <w:r>
              <w:rPr>
                <w:rFonts w:ascii="Times New Roman"/>
                <w:b w:val="false"/>
                <w:i w:val="false"/>
                <w:color w:val="000000"/>
                <w:sz w:val="20"/>
              </w:rPr>
              <w:t>
</w:t>
            </w:r>
            <w:r>
              <w:rPr>
                <w:rFonts w:ascii="Times New Roman"/>
                <w:b w:val="false"/>
                <w:i w:val="false"/>
                <w:color w:val="000000"/>
                <w:sz w:val="20"/>
              </w:rPr>
              <w:t>Среда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Бейсен-</w:t>
            </w:r>
            <w:r>
              <w:br/>
            </w:r>
            <w:r>
              <w:rPr>
                <w:rFonts w:ascii="Times New Roman"/>
                <w:b w:val="false"/>
                <w:i w:val="false"/>
                <w:color w:val="000000"/>
                <w:sz w:val="20"/>
              </w:rPr>
              <w:t>
</w:t>
            </w:r>
            <w:r>
              <w:rPr>
                <w:rFonts w:ascii="Times New Roman"/>
                <w:b/>
                <w:i w:val="false"/>
                <w:color w:val="000000"/>
                <w:sz w:val="20"/>
              </w:rPr>
              <w:t>бі</w:t>
            </w:r>
            <w:r>
              <w:br/>
            </w:r>
            <w:r>
              <w:rPr>
                <w:rFonts w:ascii="Times New Roman"/>
                <w:b w:val="false"/>
                <w:i w:val="false"/>
                <w:color w:val="000000"/>
                <w:sz w:val="20"/>
              </w:rPr>
              <w:t>
</w:t>
            </w:r>
            <w:r>
              <w:rPr>
                <w:rFonts w:ascii="Times New Roman"/>
                <w:b w:val="false"/>
                <w:i w:val="false"/>
                <w:color w:val="000000"/>
                <w:sz w:val="20"/>
              </w:rPr>
              <w:t>Четверг</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Жұма</w:t>
            </w:r>
            <w:r>
              <w:br/>
            </w:r>
            <w:r>
              <w:rPr>
                <w:rFonts w:ascii="Times New Roman"/>
                <w:b w:val="false"/>
                <w:i w:val="false"/>
                <w:color w:val="000000"/>
                <w:sz w:val="20"/>
              </w:rPr>
              <w:t>
</w:t>
            </w:r>
            <w:r>
              <w:rPr>
                <w:rFonts w:ascii="Times New Roman"/>
                <w:b w:val="false"/>
                <w:i w:val="false"/>
                <w:color w:val="000000"/>
                <w:sz w:val="20"/>
              </w:rPr>
              <w:t>Пятница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Сенбі</w:t>
            </w:r>
            <w:r>
              <w:br/>
            </w:r>
            <w:r>
              <w:rPr>
                <w:rFonts w:ascii="Times New Roman"/>
                <w:b w:val="false"/>
                <w:i w:val="false"/>
                <w:color w:val="000000"/>
                <w:sz w:val="20"/>
              </w:rPr>
              <w:t>
</w:t>
            </w:r>
            <w:r>
              <w:rPr>
                <w:rFonts w:ascii="Times New Roman"/>
                <w:b w:val="false"/>
                <w:i w:val="false"/>
                <w:color w:val="000000"/>
                <w:sz w:val="20"/>
              </w:rPr>
              <w:t>Суббота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Жексен-</w:t>
            </w:r>
            <w:r>
              <w:br/>
            </w:r>
            <w:r>
              <w:rPr>
                <w:rFonts w:ascii="Times New Roman"/>
                <w:b w:val="false"/>
                <w:i w:val="false"/>
                <w:color w:val="000000"/>
                <w:sz w:val="20"/>
              </w:rPr>
              <w:t>
</w:t>
            </w:r>
            <w:r>
              <w:rPr>
                <w:rFonts w:ascii="Times New Roman"/>
                <w:b/>
                <w:i w:val="false"/>
                <w:color w:val="000000"/>
                <w:sz w:val="20"/>
              </w:rPr>
              <w:t>бі</w:t>
            </w:r>
            <w:r>
              <w:br/>
            </w:r>
            <w:r>
              <w:rPr>
                <w:rFonts w:ascii="Times New Roman"/>
                <w:b w:val="false"/>
                <w:i w:val="false"/>
                <w:color w:val="000000"/>
                <w:sz w:val="20"/>
              </w:rPr>
              <w:t>
</w:t>
            </w:r>
            <w:r>
              <w:rPr>
                <w:rFonts w:ascii="Times New Roman"/>
                <w:b w:val="false"/>
                <w:i w:val="false"/>
                <w:color w:val="000000"/>
                <w:sz w:val="20"/>
              </w:rPr>
              <w:t>Воскре-</w:t>
            </w:r>
            <w:r>
              <w:br/>
            </w:r>
            <w:r>
              <w:rPr>
                <w:rFonts w:ascii="Times New Roman"/>
                <w:b w:val="false"/>
                <w:i w:val="false"/>
                <w:color w:val="000000"/>
                <w:sz w:val="20"/>
              </w:rPr>
              <w:t>
</w:t>
            </w:r>
            <w:r>
              <w:rPr>
                <w:rFonts w:ascii="Times New Roman"/>
                <w:b w:val="false"/>
                <w:i w:val="false"/>
                <w:color w:val="000000"/>
                <w:sz w:val="20"/>
              </w:rPr>
              <w:t>сенье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Аумақтық статистика органдарымен толтырылады.</w:t>
      </w:r>
      <w:r>
        <w:br/>
      </w:r>
      <w:r>
        <w:rPr>
          <w:rFonts w:ascii="Times New Roman"/>
          <w:b w:val="false"/>
          <w:i w:val="false"/>
          <w:color w:val="000000"/>
          <w:sz w:val="28"/>
        </w:rPr>
        <w:t>
</w:t>
      </w:r>
      <w:r>
        <w:rPr>
          <w:rFonts w:ascii="Times New Roman"/>
          <w:b w:val="false"/>
          <w:i w:val="false"/>
          <w:color w:val="000000"/>
          <w:sz w:val="28"/>
        </w:rPr>
        <w:t>  Заполняется территориальными органами статистики.</w:t>
      </w:r>
    </w:p>
    <w:bookmarkStart w:name="z313" w:id="59"/>
    <w:p>
      <w:pPr>
        <w:spacing w:after="0"/>
        <w:ind w:left="0"/>
        <w:jc w:val="both"/>
      </w:pPr>
      <w:r>
        <w:rPr>
          <w:rFonts w:ascii="Times New Roman"/>
          <w:b w:val="false"/>
          <w:i w:val="false"/>
          <w:color w:val="000000"/>
          <w:sz w:val="28"/>
        </w:rPr>
        <w:t>
</w:t>
      </w:r>
      <w:r>
        <w:rPr>
          <w:rFonts w:ascii="Times New Roman"/>
          <w:b/>
          <w:i w:val="false"/>
          <w:color w:val="000000"/>
          <w:sz w:val="28"/>
        </w:rPr>
        <w:t>11. Зерттелетін апта ішінде алынған жүк, жолжүгі, жүк-жолжүгі тасымалынан түскен табысты көрсетіңіз</w:t>
      </w:r>
      <w:r>
        <w:br/>
      </w:r>
      <w:r>
        <w:rPr>
          <w:rFonts w:ascii="Times New Roman"/>
          <w:b w:val="false"/>
          <w:i w:val="false"/>
          <w:color w:val="000000"/>
          <w:sz w:val="28"/>
        </w:rPr>
        <w:t>
</w:t>
      </w:r>
      <w:r>
        <w:rPr>
          <w:rFonts w:ascii="Times New Roman"/>
          <w:b w:val="false"/>
          <w:i w:val="false"/>
          <w:color w:val="000000"/>
          <w:sz w:val="28"/>
        </w:rPr>
        <w:t>     Укажите доходы от перевозки (транспортировки) грузов, багажа, грузобагажа, полученные за обследуемую неделю</w:t>
      </w:r>
      <w:r>
        <w:br/>
      </w:r>
      <w:r>
        <w:rPr>
          <w:rFonts w:ascii="Times New Roman"/>
          <w:b w:val="false"/>
          <w:i w:val="false"/>
          <w:color w:val="000000"/>
          <w:sz w:val="28"/>
        </w:rPr>
        <w:t>
</w:t>
      </w:r>
      <w:r>
        <w:rPr>
          <w:rFonts w:ascii="Times New Roman"/>
          <w:b/>
          <w:i w:val="false"/>
          <w:color w:val="000000"/>
          <w:sz w:val="28"/>
        </w:rPr>
        <w:t>                               мың теңге</w:t>
      </w:r>
      <w:r>
        <w:br/>
      </w:r>
      <w:r>
        <w:rPr>
          <w:rFonts w:ascii="Times New Roman"/>
          <w:b w:val="false"/>
          <w:i w:val="false"/>
          <w:color w:val="000000"/>
          <w:sz w:val="28"/>
        </w:rPr>
        <w:t>
     </w:t>
      </w:r>
      <w:r>
        <w:rPr>
          <w:rFonts w:ascii="Times New Roman"/>
          <w:b w:val="false"/>
          <w:i w:val="false"/>
          <w:color w:val="000000"/>
          <w:sz w:val="28"/>
        </w:rPr>
        <w:t>____________________________ тысяч тенге</w:t>
      </w:r>
    </w:p>
    <w:bookmarkEnd w:id="59"/>
    <w:bookmarkStart w:name="z314" w:id="60"/>
    <w:p>
      <w:pPr>
        <w:spacing w:after="0"/>
        <w:ind w:left="0"/>
        <w:jc w:val="both"/>
      </w:pPr>
      <w:r>
        <w:rPr>
          <w:rFonts w:ascii="Times New Roman"/>
          <w:b w:val="false"/>
          <w:i w:val="false"/>
          <w:color w:val="000000"/>
          <w:sz w:val="28"/>
        </w:rPr>
        <w:t>
</w:t>
      </w:r>
      <w:r>
        <w:rPr>
          <w:rFonts w:ascii="Times New Roman"/>
          <w:b/>
          <w:i w:val="false"/>
          <w:color w:val="000000"/>
          <w:sz w:val="28"/>
        </w:rPr>
        <w:t>12. Зерттелетін апта ішінде пайдаланылған отынның көлемін көрсетіңіз, литр (м</w:t>
      </w:r>
      <w:r>
        <w:rPr>
          <w:rFonts w:ascii="Times New Roman"/>
          <w:b w:val="false"/>
          <w:i w:val="false"/>
          <w:color w:val="000000"/>
          <w:vertAlign w:val="superscript"/>
        </w:rPr>
        <w:t>3</w:t>
      </w:r>
      <w:r>
        <w:rPr>
          <w:rFonts w:ascii="Times New Roman"/>
          <w:b/>
          <w:i w:val="false"/>
          <w:color w:val="000000"/>
          <w:sz w:val="28"/>
        </w:rPr>
        <w:t>, кВт)</w:t>
      </w:r>
      <w:r>
        <w:rPr>
          <w:rFonts w:ascii="Times New Roman"/>
          <w:b w:val="false"/>
          <w:i w:val="false"/>
          <w:color w:val="000000"/>
          <w:vertAlign w:val="superscript"/>
        </w:rPr>
        <w:t>3</w:t>
      </w:r>
      <w:r>
        <w:br/>
      </w:r>
      <w:r>
        <w:rPr>
          <w:rFonts w:ascii="Times New Roman"/>
          <w:b w:val="false"/>
          <w:i w:val="false"/>
          <w:color w:val="000000"/>
          <w:sz w:val="28"/>
        </w:rPr>
        <w:t>
</w:t>
      </w:r>
      <w:r>
        <w:rPr>
          <w:rFonts w:ascii="Times New Roman"/>
          <w:b w:val="false"/>
          <w:i w:val="false"/>
          <w:color w:val="000000"/>
          <w:sz w:val="28"/>
        </w:rPr>
        <w:t>     Укажите объемы используемого топлива за обследуемую неделю, литров (м</w:t>
      </w:r>
      <w:r>
        <w:rPr>
          <w:rFonts w:ascii="Times New Roman"/>
          <w:b w:val="false"/>
          <w:i w:val="false"/>
          <w:color w:val="000000"/>
          <w:vertAlign w:val="superscript"/>
        </w:rPr>
        <w:t>3</w:t>
      </w:r>
      <w:r>
        <w:rPr>
          <w:rFonts w:ascii="Times New Roman"/>
          <w:b w:val="false"/>
          <w:i w:val="false"/>
          <w:color w:val="000000"/>
          <w:sz w:val="28"/>
        </w:rPr>
        <w:t>, кВт)</w:t>
      </w:r>
      <w:r>
        <w:rPr>
          <w:rFonts w:ascii="Times New Roman"/>
          <w:b w:val="false"/>
          <w:i w:val="false"/>
          <w:color w:val="000000"/>
          <w:vertAlign w:val="superscript"/>
        </w:rPr>
        <w:t>3</w:t>
      </w:r>
    </w:p>
    <w:bookmarkEnd w:id="60"/>
    <w:p>
      <w:pPr>
        <w:spacing w:after="0"/>
        <w:ind w:left="0"/>
        <w:jc w:val="both"/>
      </w:pPr>
      <w:r>
        <w:rPr>
          <w:rFonts w:ascii="Times New Roman"/>
          <w:b w:val="false"/>
          <w:i w:val="false"/>
          <w:color w:val="000000"/>
          <w:sz w:val="28"/>
        </w:rPr>
        <w:t>    </w:t>
      </w:r>
      <w:r>
        <w:rPr>
          <w:rFonts w:ascii="Times New Roman"/>
          <w:b/>
          <w:i w:val="false"/>
          <w:color w:val="000000"/>
          <w:sz w:val="28"/>
        </w:rPr>
        <w:t>12.1 бензин</w:t>
      </w:r>
      <w:r>
        <w:rPr>
          <w:rFonts w:ascii="Times New Roman"/>
          <w:b w:val="false"/>
          <w:i w:val="false"/>
          <w:color w:val="000000"/>
          <w:sz w:val="28"/>
        </w:rPr>
        <w:t>             </w:t>
      </w:r>
      <w:r>
        <w:rPr>
          <w:rFonts w:ascii="Times New Roman"/>
          <w:b/>
          <w:i w:val="false"/>
          <w:color w:val="000000"/>
          <w:sz w:val="28"/>
        </w:rPr>
        <w:t>12.2 дизель отыны</w:t>
      </w:r>
      <w:r>
        <w:rPr>
          <w:rFonts w:ascii="Times New Roman"/>
          <w:b w:val="false"/>
          <w:i w:val="false"/>
          <w:color w:val="000000"/>
          <w:sz w:val="28"/>
        </w:rPr>
        <w:t>                   </w:t>
      </w:r>
      <w:r>
        <w:rPr>
          <w:rFonts w:ascii="Times New Roman"/>
          <w:b/>
          <w:i w:val="false"/>
          <w:color w:val="000000"/>
          <w:sz w:val="28"/>
        </w:rPr>
        <w:t>12.3 газ</w:t>
      </w:r>
      <w:r>
        <w:br/>
      </w:r>
      <w:r>
        <w:rPr>
          <w:rFonts w:ascii="Times New Roman"/>
          <w:b w:val="false"/>
          <w:i w:val="false"/>
          <w:color w:val="000000"/>
          <w:sz w:val="28"/>
        </w:rPr>
        <w:t>
</w:t>
      </w:r>
      <w:r>
        <w:rPr>
          <w:rFonts w:ascii="Times New Roman"/>
          <w:b w:val="false"/>
          <w:i w:val="false"/>
          <w:color w:val="000000"/>
          <w:sz w:val="28"/>
        </w:rPr>
        <w:t xml:space="preserve">         бензин </w:t>
      </w:r>
      <w:r>
        <w:rPr>
          <w:rFonts w:ascii="Times New Roman"/>
          <w:b/>
          <w:i w:val="false"/>
          <w:color w:val="000000"/>
          <w:sz w:val="28"/>
        </w:rPr>
        <w:t>______</w:t>
      </w:r>
      <w:r>
        <w:rPr>
          <w:rFonts w:ascii="Times New Roman"/>
          <w:b w:val="false"/>
          <w:i w:val="false"/>
          <w:color w:val="000000"/>
          <w:sz w:val="28"/>
        </w:rPr>
        <w:t>_______     дизельное топливо ______________      газ___________</w:t>
      </w:r>
    </w:p>
    <w:p>
      <w:pPr>
        <w:spacing w:after="0"/>
        <w:ind w:left="0"/>
        <w:jc w:val="both"/>
      </w:pPr>
      <w:r>
        <w:rPr>
          <w:rFonts w:ascii="Times New Roman"/>
          <w:b w:val="false"/>
          <w:i w:val="false"/>
          <w:color w:val="000000"/>
          <w:sz w:val="28"/>
        </w:rPr>
        <w:t>    12.4</w:t>
      </w:r>
      <w:r>
        <w:rPr>
          <w:rFonts w:ascii="Times New Roman"/>
          <w:b/>
          <w:i w:val="false"/>
          <w:color w:val="000000"/>
          <w:sz w:val="28"/>
        </w:rPr>
        <w:t xml:space="preserve"> биоотын</w:t>
      </w:r>
      <w:r>
        <w:rPr>
          <w:rFonts w:ascii="Times New Roman"/>
          <w:b w:val="false"/>
          <w:i w:val="false"/>
          <w:color w:val="000000"/>
          <w:sz w:val="28"/>
        </w:rPr>
        <w:t>             </w:t>
      </w:r>
      <w:r>
        <w:rPr>
          <w:rFonts w:ascii="Times New Roman"/>
          <w:b/>
          <w:i w:val="false"/>
          <w:color w:val="000000"/>
          <w:sz w:val="28"/>
        </w:rPr>
        <w:t>12.5 электрлі</w:t>
      </w:r>
      <w:r>
        <w:rPr>
          <w:rFonts w:ascii="Times New Roman"/>
          <w:b w:val="false"/>
          <w:i w:val="false"/>
          <w:color w:val="000000"/>
          <w:sz w:val="28"/>
        </w:rPr>
        <w:t>                       </w:t>
      </w:r>
      <w:r>
        <w:rPr>
          <w:rFonts w:ascii="Times New Roman"/>
          <w:b/>
          <w:i w:val="false"/>
          <w:color w:val="000000"/>
          <w:sz w:val="28"/>
        </w:rPr>
        <w:t>12.6 басқа</w:t>
      </w:r>
      <w:r>
        <w:br/>
      </w:r>
      <w:r>
        <w:rPr>
          <w:rFonts w:ascii="Times New Roman"/>
          <w:b w:val="false"/>
          <w:i w:val="false"/>
          <w:color w:val="000000"/>
          <w:sz w:val="28"/>
        </w:rPr>
        <w:t>
</w:t>
      </w:r>
      <w:r>
        <w:rPr>
          <w:rFonts w:ascii="Times New Roman"/>
          <w:b w:val="false"/>
          <w:i w:val="false"/>
          <w:color w:val="000000"/>
          <w:sz w:val="28"/>
        </w:rPr>
        <w:t>         биотопливо __________      электрическое    ______________      другое________</w:t>
      </w:r>
    </w:p>
    <w:p>
      <w:pPr>
        <w:spacing w:after="0"/>
        <w:ind w:left="0"/>
        <w:jc w:val="both"/>
      </w:pPr>
      <w:r>
        <w:rPr>
          <w:rFonts w:ascii="Times New Roman"/>
          <w:b w:val="false"/>
          <w:i w:val="false"/>
          <w:color w:val="000000"/>
          <w:sz w:val="28"/>
        </w:rPr>
        <w:t>                                                                          </w:t>
      </w:r>
      <w:r>
        <w:rPr>
          <w:rFonts w:ascii="Times New Roman"/>
          <w:b/>
          <w:i w:val="false"/>
          <w:color w:val="000000"/>
          <w:sz w:val="28"/>
        </w:rPr>
        <w:t>(отын түрін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val="false"/>
          <w:i w:val="false"/>
          <w:color w:val="000000"/>
          <w:sz w:val="28"/>
        </w:rPr>
        <w:t>                                                                          (укажите вид</w:t>
      </w:r>
      <w:r>
        <w:br/>
      </w:r>
      <w:r>
        <w:rPr>
          <w:rFonts w:ascii="Times New Roman"/>
          <w:b w:val="false"/>
          <w:i w:val="false"/>
          <w:color w:val="000000"/>
          <w:sz w:val="28"/>
        </w:rPr>
        <w:t>
</w:t>
      </w:r>
      <w:r>
        <w:rPr>
          <w:rFonts w:ascii="Times New Roman"/>
          <w:b w:val="false"/>
          <w:i w:val="false"/>
          <w:color w:val="000000"/>
          <w:sz w:val="28"/>
        </w:rPr>
        <w:t>                                                                             топлива)</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 (Ф.И.О., подпись) 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 (Ф.И.О., подпись)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p>
      <w:pPr>
        <w:spacing w:after="0"/>
        <w:ind w:left="0"/>
        <w:jc w:val="both"/>
      </w:pPr>
      <w:r>
        <w:rPr>
          <w:rFonts w:ascii="Times New Roman"/>
          <w:b w:val="false"/>
          <w:i w:val="false"/>
          <w:color w:val="000000"/>
          <w:vertAlign w:val="superscript"/>
        </w:rPr>
        <w:t>______________________________________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i w:val="false"/>
          <w:color w:val="000000"/>
          <w:sz w:val="28"/>
        </w:rPr>
        <w:t>м</w:t>
      </w:r>
      <w:r>
        <w:rPr>
          <w:rFonts w:ascii="Times New Roman"/>
          <w:b w:val="false"/>
          <w:i w:val="false"/>
          <w:color w:val="000000"/>
          <w:vertAlign w:val="superscript"/>
        </w:rPr>
        <w:t>3</w:t>
      </w:r>
      <w:r>
        <w:rPr>
          <w:rFonts w:ascii="Times New Roman"/>
          <w:b/>
          <w:i w:val="false"/>
          <w:color w:val="000000"/>
          <w:sz w:val="28"/>
        </w:rPr>
        <w:t>, кВт – текше метр, киловатт.</w:t>
      </w:r>
      <w:r>
        <w:br/>
      </w:r>
      <w:r>
        <w:rPr>
          <w:rFonts w:ascii="Times New Roman"/>
          <w:b w:val="false"/>
          <w:i w:val="false"/>
          <w:color w:val="000000"/>
          <w:sz w:val="28"/>
        </w:rPr>
        <w:t>
</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кВт – кубических метров, киловатт.</w:t>
      </w:r>
    </w:p>
    <w:bookmarkStart w:name="z290" w:id="61"/>
    <w:p>
      <w:pPr>
        <w:spacing w:after="0"/>
        <w:ind w:left="0"/>
        <w:jc w:val="both"/>
      </w:pPr>
      <w:r>
        <w:rPr>
          <w:rFonts w:ascii="Times New Roman"/>
          <w:b w:val="false"/>
          <w:i w:val="false"/>
          <w:color w:val="000000"/>
          <w:sz w:val="28"/>
        </w:rPr>
        <w:t xml:space="preserve">
Приложение 14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61"/>
    <w:bookmarkStart w:name="z291" w:id="6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«Анкета</w:t>
      </w:r>
      <w:r>
        <w:br/>
      </w:r>
      <w:r>
        <w:rPr>
          <w:rFonts w:ascii="Times New Roman"/>
          <w:b/>
          <w:i w:val="false"/>
          <w:color w:val="000000"/>
        </w:rPr>
        <w:t>
обследования автомобильных перевозок грузов индивидуальными</w:t>
      </w:r>
      <w:r>
        <w:br/>
      </w:r>
      <w:r>
        <w:rPr>
          <w:rFonts w:ascii="Times New Roman"/>
          <w:b/>
          <w:i w:val="false"/>
          <w:color w:val="000000"/>
        </w:rPr>
        <w:t>
предпринимателями» (код 1982102, индекс ТР-001, периодичность</w:t>
      </w:r>
      <w:r>
        <w:br/>
      </w:r>
      <w:r>
        <w:rPr>
          <w:rFonts w:ascii="Times New Roman"/>
          <w:b/>
          <w:i w:val="false"/>
          <w:color w:val="000000"/>
        </w:rPr>
        <w:t>
квартальная)</w:t>
      </w:r>
    </w:p>
    <w:bookmarkEnd w:id="62"/>
    <w:bookmarkStart w:name="z292" w:id="6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«Анкета обследования автомобильных перевозок грузов индивидуальными предпринимателями» (код 1982102, индекс ТР-001, периодичность квартальная)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обследования автомобильных перевозок грузов индивидуальными предпринимателями» (код 1982102, индекс ТР-001, периодичность квартальная).</w:t>
      </w:r>
      <w:r>
        <w:br/>
      </w:r>
      <w:r>
        <w:rPr>
          <w:rFonts w:ascii="Times New Roman"/>
          <w:b w:val="false"/>
          <w:i w:val="false"/>
          <w:color w:val="000000"/>
          <w:sz w:val="28"/>
        </w:rPr>
        <w:t>
</w:t>
      </w:r>
      <w:r>
        <w:rPr>
          <w:rFonts w:ascii="Times New Roman"/>
          <w:b w:val="false"/>
          <w:i w:val="false"/>
          <w:color w:val="000000"/>
          <w:sz w:val="28"/>
        </w:rPr>
        <w:t>
      2. Период и продолжительность проведения обследования – 4 недели в квартал (за 1-й квартал отчетного года - с 9 января по 5 февраля, за 2-й квартал отчетного года - с 9 апреля по 6 мая, за 3-й квартал отчетного года - с 9 июля по 5 августа, за 4-й квартал отчетного года - с 8 октября по 4 ноября).</w:t>
      </w:r>
      <w:r>
        <w:br/>
      </w:r>
      <w:r>
        <w:rPr>
          <w:rFonts w:ascii="Times New Roman"/>
          <w:b w:val="false"/>
          <w:i w:val="false"/>
          <w:color w:val="000000"/>
          <w:sz w:val="28"/>
        </w:rPr>
        <w:t>
</w:t>
      </w:r>
      <w:r>
        <w:rPr>
          <w:rFonts w:ascii="Times New Roman"/>
          <w:b w:val="false"/>
          <w:i w:val="false"/>
          <w:color w:val="000000"/>
          <w:sz w:val="28"/>
        </w:rPr>
        <w:t xml:space="preserve">
      3. Статистическую форму заполняет индивидуальный предприниматель, осуществляющий грузовые перевозки (далее - Перевозчик), как в пределах территории Республики Казахстан, так и за ее пределами. </w:t>
      </w:r>
      <w:r>
        <w:br/>
      </w:r>
      <w:r>
        <w:rPr>
          <w:rFonts w:ascii="Times New Roman"/>
          <w:b w:val="false"/>
          <w:i w:val="false"/>
          <w:color w:val="000000"/>
          <w:sz w:val="28"/>
        </w:rPr>
        <w:t>
</w:t>
      </w:r>
      <w:r>
        <w:rPr>
          <w:rFonts w:ascii="Times New Roman"/>
          <w:b w:val="false"/>
          <w:i w:val="false"/>
          <w:color w:val="000000"/>
          <w:sz w:val="28"/>
        </w:rPr>
        <w:t>
      4. Статистическая форма предоставляется респонденту интервьюером. В статистической форме Перевозчиком указываются технические параметры автотранспортного средства и записи каждой перевозки автотранспортным средством на протяжении четырех недельного обследования и ведет запись по окончанию каждого дня.</w:t>
      </w:r>
      <w:r>
        <w:br/>
      </w:r>
      <w:r>
        <w:rPr>
          <w:rFonts w:ascii="Times New Roman"/>
          <w:b w:val="false"/>
          <w:i w:val="false"/>
          <w:color w:val="000000"/>
          <w:sz w:val="28"/>
        </w:rPr>
        <w:t>
</w:t>
      </w:r>
      <w:r>
        <w:rPr>
          <w:rFonts w:ascii="Times New Roman"/>
          <w:b w:val="false"/>
          <w:i w:val="false"/>
          <w:color w:val="000000"/>
          <w:sz w:val="28"/>
        </w:rPr>
        <w:t>
      5. Если при ответе на вопрос 2 индивидуальный предприниматель отвечает, что не оказывает услуги по перевозке грузов, то далее другие разделы статистической формы не заполняются.</w:t>
      </w:r>
      <w:r>
        <w:br/>
      </w:r>
      <w:r>
        <w:rPr>
          <w:rFonts w:ascii="Times New Roman"/>
          <w:b w:val="false"/>
          <w:i w:val="false"/>
          <w:color w:val="000000"/>
          <w:sz w:val="28"/>
        </w:rPr>
        <w:t>
</w:t>
      </w:r>
      <w:r>
        <w:rPr>
          <w:rFonts w:ascii="Times New Roman"/>
          <w:b w:val="false"/>
          <w:i w:val="false"/>
          <w:color w:val="000000"/>
          <w:sz w:val="28"/>
        </w:rPr>
        <w:t>
      6. В пункте 4.3 вопроса 4 указывается автотранспорт, взятый у знакомых, родственников, друзей и так далее на безвозмездной основе.</w:t>
      </w:r>
      <w:r>
        <w:br/>
      </w:r>
      <w:r>
        <w:rPr>
          <w:rFonts w:ascii="Times New Roman"/>
          <w:b w:val="false"/>
          <w:i w:val="false"/>
          <w:color w:val="000000"/>
          <w:sz w:val="28"/>
        </w:rPr>
        <w:t>
</w:t>
      </w:r>
      <w:r>
        <w:rPr>
          <w:rFonts w:ascii="Times New Roman"/>
          <w:b w:val="false"/>
          <w:i w:val="false"/>
          <w:color w:val="000000"/>
          <w:sz w:val="28"/>
        </w:rPr>
        <w:t>
      7. В вопросе 5 указываются марка, государственный номер и разрешенная грузоподъемность автотранспортного средства. Если грузоподъемность не определяется из технического паспорта, указывается приблизительная грузоподъемность.</w:t>
      </w:r>
      <w:r>
        <w:br/>
      </w:r>
      <w:r>
        <w:rPr>
          <w:rFonts w:ascii="Times New Roman"/>
          <w:b w:val="false"/>
          <w:i w:val="false"/>
          <w:color w:val="000000"/>
          <w:sz w:val="28"/>
        </w:rPr>
        <w:t>
</w:t>
      </w:r>
      <w:r>
        <w:rPr>
          <w:rFonts w:ascii="Times New Roman"/>
          <w:b w:val="false"/>
          <w:i w:val="false"/>
          <w:color w:val="000000"/>
          <w:sz w:val="28"/>
        </w:rPr>
        <w:t>
      8. В вопросе 6 указывается тип кузова. Если конструкция кузова автотранспортного средства не отвечает указанным видам – отмечается пункт 6.12.</w:t>
      </w:r>
      <w:r>
        <w:br/>
      </w:r>
      <w:r>
        <w:rPr>
          <w:rFonts w:ascii="Times New Roman"/>
          <w:b w:val="false"/>
          <w:i w:val="false"/>
          <w:color w:val="000000"/>
          <w:sz w:val="28"/>
        </w:rPr>
        <w:t>
</w:t>
      </w:r>
      <w:r>
        <w:rPr>
          <w:rFonts w:ascii="Times New Roman"/>
          <w:b w:val="false"/>
          <w:i w:val="false"/>
          <w:color w:val="000000"/>
          <w:sz w:val="28"/>
        </w:rPr>
        <w:t>
      9. В графе 4 вопроса 10 в указывается вид груза (уголь, зерно, древесина, картофель и так далее). Если одновременно перевозятся разные грузы, указывается тот, который имеет наибольший вес. Если невозможно выделить - указываются «разные товары». Указываются и такие грузы, как тара, строительные грузы, мусор. Графу 5 заполняют территориальные органы статистики.</w:t>
      </w:r>
      <w:r>
        <w:br/>
      </w:r>
      <w:r>
        <w:rPr>
          <w:rFonts w:ascii="Times New Roman"/>
          <w:b w:val="false"/>
          <w:i w:val="false"/>
          <w:color w:val="000000"/>
          <w:sz w:val="28"/>
        </w:rPr>
        <w:t>
</w:t>
      </w:r>
      <w:r>
        <w:rPr>
          <w:rFonts w:ascii="Times New Roman"/>
          <w:b w:val="false"/>
          <w:i w:val="false"/>
          <w:color w:val="000000"/>
          <w:sz w:val="28"/>
        </w:rPr>
        <w:t>
      10. В вопросе 11 указываются доходы от перевозки (транспортировки) грузов, багажа, грузобагажа, полученные за обследуемую неделю. Доходы от перевозки (транспортировки) грузов, багажа, грузобагажа включают сумму средств, полученных индивидуальным предпринимателем за перевозку грузов (включая почту), оказанные отправителям грузов дополнительные услуги по перевозке.</w:t>
      </w:r>
    </w:p>
    <w:bookmarkEnd w:id="63"/>
    <w:bookmarkStart w:name="z302" w:id="64"/>
    <w:p>
      <w:pPr>
        <w:spacing w:after="0"/>
        <w:ind w:left="0"/>
        <w:jc w:val="both"/>
      </w:pPr>
      <w:r>
        <w:rPr>
          <w:rFonts w:ascii="Times New Roman"/>
          <w:b w:val="false"/>
          <w:i w:val="false"/>
          <w:color w:val="000000"/>
          <w:sz w:val="28"/>
        </w:rPr>
        <w:t xml:space="preserve">
Приложение 15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2394"/>
        <w:gridCol w:w="1045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006600" cy="1397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 xml:space="preserve">2012 жылғы </w:t>
            </w:r>
            <w:r>
              <w:rPr>
                <w:rFonts w:ascii="Times New Roman"/>
                <w:b/>
                <w:i w:val="false"/>
                <w:color w:val="000000"/>
                <w:sz w:val="20"/>
              </w:rPr>
              <w:t>25 қазандағы</w:t>
            </w:r>
            <w:r>
              <w:br/>
            </w:r>
            <w:r>
              <w:rPr>
                <w:rFonts w:ascii="Times New Roman"/>
                <w:b w:val="false"/>
                <w:i w:val="false"/>
                <w:color w:val="000000"/>
                <w:sz w:val="20"/>
              </w:rPr>
              <w:t>
</w:t>
            </w:r>
            <w:r>
              <w:rPr>
                <w:rFonts w:ascii="Times New Roman"/>
                <w:b/>
                <w:i w:val="false"/>
                <w:color w:val="000000"/>
                <w:sz w:val="20"/>
              </w:rPr>
              <w:t xml:space="preserve">№ 294 бұйрығына </w:t>
            </w:r>
            <w:r>
              <w:rPr>
                <w:rFonts w:ascii="Times New Roman"/>
                <w:b/>
                <w:i w:val="false"/>
                <w:color w:val="000000"/>
                <w:sz w:val="20"/>
              </w:rPr>
              <w:t>15-қосымша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w:t>
            </w:r>
            <w:r>
              <w:br/>
            </w:r>
            <w:r>
              <w:rPr>
                <w:rFonts w:ascii="Times New Roman"/>
                <w:b w:val="false"/>
                <w:i w:val="false"/>
                <w:color w:val="000000"/>
                <w:sz w:val="20"/>
              </w:rPr>
              <w:t>
</w:t>
            </w:r>
            <w:r>
              <w:rPr>
                <w:rFonts w:ascii="Times New Roman"/>
                <w:b/>
                <w:i w:val="false"/>
                <w:color w:val="000000"/>
                <w:sz w:val="20"/>
              </w:rPr>
              <w:t>уақтылы тапсырмау және дәйексіз деректерді беру  «Әкімшілік құқық бұзушылық туралы»</w:t>
            </w:r>
            <w:r>
              <w:br/>
            </w:r>
            <w:r>
              <w:rPr>
                <w:rFonts w:ascii="Times New Roman"/>
                <w:b w:val="false"/>
                <w:i w:val="false"/>
                <w:color w:val="000000"/>
                <w:sz w:val="20"/>
              </w:rPr>
              <w:t>
</w:t>
            </w:r>
            <w:r>
              <w:rPr>
                <w:rFonts w:ascii="Times New Roman"/>
                <w:b/>
                <w:i w:val="false"/>
                <w:color w:val="000000"/>
                <w:sz w:val="20"/>
              </w:rPr>
              <w:t>Қазақстан Республикасы Кодексінің 381-бабында көзделген әкімшілік құқық бұзушылық болып</w:t>
            </w:r>
            <w:r>
              <w:br/>
            </w:r>
            <w:r>
              <w:rPr>
                <w:rFonts w:ascii="Times New Roman"/>
                <w:b w:val="false"/>
                <w:i w:val="false"/>
                <w:color w:val="000000"/>
                <w:sz w:val="20"/>
              </w:rPr>
              <w:t>
</w:t>
            </w:r>
            <w:r>
              <w:rPr>
                <w:rFonts w:ascii="Times New Roman"/>
                <w:b/>
                <w:i w:val="false"/>
                <w:color w:val="000000"/>
                <w:sz w:val="20"/>
              </w:rPr>
              <w:t>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является административным правонарушением,</w:t>
            </w:r>
            <w:r>
              <w:br/>
            </w:r>
            <w:r>
              <w:rPr>
                <w:rFonts w:ascii="Times New Roman"/>
                <w:b w:val="false"/>
                <w:i w:val="false"/>
                <w:color w:val="000000"/>
                <w:sz w:val="20"/>
              </w:rPr>
              <w:t>
</w:t>
            </w:r>
            <w:r>
              <w:rPr>
                <w:rFonts w:ascii="Times New Roman"/>
                <w:b w:val="false"/>
                <w:i w:val="false"/>
                <w:color w:val="000000"/>
                <w:sz w:val="20"/>
              </w:rPr>
              <w:t xml:space="preserve">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35"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1992102</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1992102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Дара кәсіпкерлердің жолаушыларды автомобильдермен</w:t>
            </w:r>
            <w:r>
              <w:br/>
            </w:r>
            <w:r>
              <w:rPr>
                <w:rFonts w:ascii="Times New Roman"/>
                <w:b/>
                <w:i w:val="false"/>
                <w:color w:val="000000"/>
                <w:sz w:val="20"/>
              </w:rPr>
              <w:t>
тасымалдауын іріктеме зерттеу сауалнамасы
</w:t>
            </w:r>
          </w:p>
        </w:tc>
      </w:tr>
      <w:tr>
        <w:trPr>
          <w:trHeight w:val="675"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К-002</w:t>
            </w:r>
            <w:r>
              <w:br/>
            </w:r>
            <w:r>
              <w:rPr>
                <w:rFonts w:ascii="Times New Roman"/>
                <w:b w:val="false"/>
                <w:i w:val="false"/>
                <w:color w:val="000000"/>
                <w:sz w:val="20"/>
              </w:rPr>
              <w:t>
</w:t>
            </w:r>
            <w:r>
              <w:rPr>
                <w:rFonts w:ascii="Times New Roman"/>
                <w:b w:val="false"/>
                <w:i w:val="false"/>
                <w:color w:val="000000"/>
                <w:sz w:val="20"/>
              </w:rPr>
              <w:t>ТР-002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выборочного обследования автомобильных перевозок</w:t>
            </w:r>
            <w:r>
              <w:br/>
            </w:r>
            <w:r>
              <w:rPr>
                <w:rFonts w:ascii="Times New Roman"/>
                <w:b w:val="false"/>
                <w:i w:val="false"/>
                <w:color w:val="000000"/>
                <w:sz w:val="20"/>
              </w:rPr>
              <w:t>
пассажиров индивидуальными предпринимателями</w:t>
            </w:r>
          </w:p>
        </w:tc>
      </w:tr>
      <w:tr>
        <w:trPr>
          <w:trHeight w:val="42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9"/>
              <w:gridCol w:w="1782"/>
              <w:gridCol w:w="1569"/>
              <w:gridCol w:w="2653"/>
              <w:gridCol w:w="2857"/>
            </w:tblGrid>
            <w:tr>
              <w:trPr>
                <w:trHeight w:val="36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7"/>
                    <w:gridCol w:w="637"/>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 номенклатурасының (бұдан әрі - ЭҚЖЖ) келесі кодтары бойынша:</w:t>
            </w:r>
            <w:r>
              <w:br/>
            </w:r>
            <w:r>
              <w:rPr>
                <w:rFonts w:ascii="Times New Roman"/>
                <w:b w:val="false"/>
                <w:i w:val="false"/>
                <w:color w:val="000000"/>
                <w:sz w:val="20"/>
              </w:rPr>
              <w:t>
</w:t>
            </w:r>
            <w:r>
              <w:rPr>
                <w:rFonts w:ascii="Times New Roman"/>
                <w:b/>
                <w:i w:val="false"/>
                <w:color w:val="000000"/>
                <w:sz w:val="20"/>
              </w:rPr>
              <w:t>49.31.1, 49.31.9, 49.32.0 қызметін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индивидуальные предприниматели, осуществляющие деятельность согласно кодам по Номенклатуре</w:t>
            </w:r>
            <w:r>
              <w:br/>
            </w:r>
            <w:r>
              <w:rPr>
                <w:rFonts w:ascii="Times New Roman"/>
                <w:b w:val="false"/>
                <w:i w:val="false"/>
                <w:color w:val="000000"/>
                <w:sz w:val="20"/>
              </w:rPr>
              <w:t>
</w:t>
            </w:r>
            <w:r>
              <w:rPr>
                <w:rFonts w:ascii="Times New Roman"/>
                <w:b w:val="false"/>
                <w:i w:val="false"/>
                <w:color w:val="000000"/>
                <w:sz w:val="20"/>
              </w:rPr>
              <w:t>видов экономической деятельности (далее - ОКЭД): 49.31.1, 49.31.9, 49.32.0</w:t>
            </w:r>
          </w:p>
          <w:p>
            <w:pPr>
              <w:spacing w:after="20"/>
              <w:ind w:left="20"/>
              <w:jc w:val="both"/>
            </w:pPr>
            <w:r>
              <w:rPr>
                <w:rFonts w:ascii="Times New Roman"/>
                <w:b/>
                <w:i w:val="false"/>
                <w:color w:val="000000"/>
                <w:sz w:val="20"/>
              </w:rPr>
              <w:t>Тапсыру мерзімі – есепті тоқсаннан кейінгі 15-ші күн.</w:t>
            </w:r>
            <w:r>
              <w:br/>
            </w:r>
            <w:r>
              <w:rPr>
                <w:rFonts w:ascii="Times New Roman"/>
                <w:b w:val="false"/>
                <w:i w:val="false"/>
                <w:color w:val="000000"/>
                <w:sz w:val="20"/>
              </w:rPr>
              <w:t>
</w:t>
            </w:r>
            <w:r>
              <w:rPr>
                <w:rFonts w:ascii="Times New Roman"/>
                <w:b w:val="false"/>
                <w:i w:val="false"/>
                <w:color w:val="000000"/>
                <w:sz w:val="20"/>
              </w:rPr>
              <w:t>Срок представления – 15 числа после отчетного квартала.</w:t>
            </w:r>
          </w:p>
        </w:tc>
      </w:tr>
      <w:tr>
        <w:trPr>
          <w:trHeight w:val="615"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Статистика агенттігі пікіртерімге қатысқаныңыз үшін Сізге алдын ала алғыс білдіреді және Сізден осы сауалнама сұрақтарына жауап беруіңізді өтіне сұрайды. Сізден алынған деректер «Мемлекеттік статистика туралы» Қазақстан Республикасының Заңына сәйкес жария етілмейді және тек статистикалық мақсаттар үшін пайдаланылатын болады. Сауалнаманың жолдарын толтыруыңызды өтінеміз.</w:t>
      </w:r>
      <w:r>
        <w:br/>
      </w:r>
      <w:r>
        <w:rPr>
          <w:rFonts w:ascii="Times New Roman"/>
          <w:b w:val="false"/>
          <w:i w:val="false"/>
          <w:color w:val="000000"/>
          <w:sz w:val="28"/>
        </w:rPr>
        <w:t>
</w:t>
      </w:r>
      <w:r>
        <w:rPr>
          <w:rFonts w:ascii="Times New Roman"/>
          <w:b w:val="false"/>
          <w:i w:val="false"/>
          <w:color w:val="000000"/>
          <w:sz w:val="28"/>
        </w:rPr>
        <w:t xml:space="preserve">      Агентство Республики Казахстан по статистике заранее благодарит Вас за участие в опросе и убедительно просит Вас ответить на вопросы настоящей анкеты. Полученные от Вас данные,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строки анкеты.</w:t>
      </w:r>
    </w:p>
    <w:bookmarkStart w:name="z315" w:id="65"/>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Аудан, қала атауы</w:t>
      </w:r>
      <w:r>
        <w:br/>
      </w:r>
      <w:r>
        <w:rPr>
          <w:rFonts w:ascii="Times New Roman"/>
          <w:b w:val="false"/>
          <w:i w:val="false"/>
          <w:color w:val="000000"/>
          <w:sz w:val="28"/>
        </w:rPr>
        <w:t>
</w:t>
      </w:r>
      <w:r>
        <w:rPr>
          <w:rFonts w:ascii="Times New Roman"/>
          <w:b w:val="false"/>
          <w:i w:val="false"/>
          <w:color w:val="000000"/>
          <w:sz w:val="28"/>
        </w:rPr>
        <w:t>   Наименование района, города _______________________________________________________</w:t>
      </w:r>
    </w:p>
    <w:bookmarkEnd w:id="65"/>
    <w:bookmarkStart w:name="z316" w:id="66"/>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w:t>
      </w:r>
      <w:r>
        <w:rPr>
          <w:rFonts w:ascii="Times New Roman"/>
          <w:b/>
          <w:i w:val="false"/>
          <w:color w:val="000000"/>
          <w:sz w:val="28"/>
        </w:rPr>
        <w:t xml:space="preserve"> Сіздің қызметіңіздің нақты түрін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93700" cy="177800"/>
                    </a:xfrm>
                    <a:prstGeom prst="rect">
                      <a:avLst/>
                    </a:prstGeom>
                  </pic:spPr>
                </pic:pic>
              </a:graphicData>
            </a:graphic>
          </wp:inline>
        </w:drawing>
      </w:r>
      <w:r>
        <w:rPr>
          <w:rFonts w:ascii="Times New Roman"/>
          <w:b/>
          <w:i w:val="false"/>
          <w:color w:val="000000"/>
          <w:sz w:val="28"/>
        </w:rPr>
        <w:t>белгісімен көрсетіңіз</w:t>
      </w:r>
      <w:r>
        <w:br/>
      </w:r>
      <w:r>
        <w:rPr>
          <w:rFonts w:ascii="Times New Roman"/>
          <w:b w:val="false"/>
          <w:i w:val="false"/>
          <w:color w:val="000000"/>
          <w:sz w:val="28"/>
        </w:rPr>
        <w:t>
</w:t>
      </w:r>
      <w:r>
        <w:rPr>
          <w:rFonts w:ascii="Times New Roman"/>
          <w:b w:val="false"/>
          <w:i w:val="false"/>
          <w:color w:val="000000"/>
          <w:sz w:val="28"/>
        </w:rPr>
        <w:t xml:space="preserve">   Ваш фактический вид деятельности, укажите знаком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93700" cy="177800"/>
                    </a:xfrm>
                    <a:prstGeom prst="rect">
                      <a:avLst/>
                    </a:prstGeom>
                  </pic:spPr>
                </pic:pic>
              </a:graphicData>
            </a:graphic>
          </wp:inline>
        </w:drawing>
      </w:r>
    </w:p>
    <w:bookmarkEnd w:id="66"/>
    <w:p>
      <w:pPr>
        <w:spacing w:after="0"/>
        <w:ind w:left="0"/>
        <w:jc w:val="both"/>
      </w:pPr>
      <w:r>
        <w:rPr>
          <w:rFonts w:ascii="Times New Roman"/>
          <w:b w:val="false"/>
          <w:i w:val="false"/>
          <w:color w:val="000000"/>
          <w:sz w:val="28"/>
        </w:rPr>
        <w:t>   </w:t>
      </w:r>
      <w:r>
        <w:rPr>
          <w:rFonts w:ascii="Times New Roman"/>
          <w:b/>
          <w:i w:val="false"/>
          <w:color w:val="000000"/>
          <w:sz w:val="28"/>
        </w:rPr>
        <w:t>2.1 жолаушыларды тасымалдау</w:t>
      </w:r>
      <w:r>
        <w:br/>
      </w:r>
      <w:r>
        <w:rPr>
          <w:rFonts w:ascii="Times New Roman"/>
          <w:b w:val="false"/>
          <w:i w:val="false"/>
          <w:color w:val="000000"/>
          <w:sz w:val="28"/>
        </w:rPr>
        <w:t>
</w:t>
      </w:r>
      <w:r>
        <w:rPr>
          <w:rFonts w:ascii="Times New Roman"/>
          <w:b w:val="false"/>
          <w:i w:val="false"/>
          <w:color w:val="000000"/>
          <w:sz w:val="28"/>
        </w:rPr>
        <w:t xml:space="preserve">        перевозка пассажиров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596900" cy="520700"/>
                    </a:xfrm>
                    <a:prstGeom prst="rect">
                      <a:avLst/>
                    </a:prstGeom>
                  </pic:spPr>
                </pic:pic>
              </a:graphicData>
            </a:graphic>
          </wp:inline>
        </w:drawing>
      </w:r>
    </w:p>
    <w:p>
      <w:pPr>
        <w:spacing w:after="0"/>
        <w:ind w:left="0"/>
        <w:jc w:val="both"/>
      </w:pPr>
      <w:r>
        <w:rPr>
          <w:rFonts w:ascii="Times New Roman"/>
          <w:b w:val="false"/>
          <w:i w:val="false"/>
          <w:color w:val="000000"/>
          <w:sz w:val="28"/>
        </w:rPr>
        <w:t>    2.2</w:t>
      </w:r>
      <w:r>
        <w:rPr>
          <w:rFonts w:ascii="Times New Roman"/>
          <w:b/>
          <w:i w:val="false"/>
          <w:color w:val="000000"/>
          <w:sz w:val="28"/>
        </w:rPr>
        <w:t xml:space="preserve"> қызметтің басқа түрлері</w:t>
      </w:r>
      <w:r>
        <w:br/>
      </w:r>
      <w:r>
        <w:rPr>
          <w:rFonts w:ascii="Times New Roman"/>
          <w:b w:val="false"/>
          <w:i w:val="false"/>
          <w:color w:val="000000"/>
          <w:sz w:val="28"/>
        </w:rPr>
        <w:t>
</w:t>
      </w:r>
      <w:r>
        <w:rPr>
          <w:rFonts w:ascii="Times New Roman"/>
          <w:b w:val="false"/>
          <w:i w:val="false"/>
          <w:color w:val="000000"/>
          <w:sz w:val="28"/>
        </w:rPr>
        <w:t>        другие виды деятельности _________________________________</w:t>
      </w:r>
    </w:p>
    <w:bookmarkStart w:name="z317" w:id="67"/>
    <w:p>
      <w:pPr>
        <w:spacing w:after="0"/>
        <w:ind w:left="0"/>
        <w:jc w:val="both"/>
      </w:pPr>
      <w:r>
        <w:rPr>
          <w:rFonts w:ascii="Times New Roman"/>
          <w:b w:val="false"/>
          <w:i w:val="false"/>
          <w:color w:val="000000"/>
          <w:sz w:val="28"/>
        </w:rPr>
        <w:t>
</w:t>
      </w:r>
      <w:r>
        <w:rPr>
          <w:rFonts w:ascii="Times New Roman"/>
          <w:b/>
          <w:i w:val="false"/>
          <w:color w:val="000000"/>
          <w:sz w:val="28"/>
        </w:rPr>
        <w:t>3. Көлік құралы иесінің Қазақстан Республикасының мемлекеттік органдары (лицензия сатушы) беретін, жолаушыларды тасымалдауды жүргізуге лицензиясы бар ма?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93700" cy="177800"/>
                    </a:xfrm>
                    <a:prstGeom prst="rect">
                      <a:avLst/>
                    </a:prstGeom>
                  </pic:spPr>
                </pic:pic>
              </a:graphicData>
            </a:graphic>
          </wp:inline>
        </w:drawing>
      </w:r>
      <w:r>
        <w:rPr>
          <w:rFonts w:ascii="Times New Roman"/>
          <w:b/>
          <w:i w:val="false"/>
          <w:color w:val="000000"/>
          <w:sz w:val="28"/>
        </w:rPr>
        <w:t xml:space="preserve"> белгісімен көрсетіңіз)</w:t>
      </w:r>
      <w:r>
        <w:br/>
      </w:r>
      <w:r>
        <w:rPr>
          <w:rFonts w:ascii="Times New Roman"/>
          <w:b w:val="false"/>
          <w:i w:val="false"/>
          <w:color w:val="000000"/>
          <w:sz w:val="28"/>
        </w:rPr>
        <w:t>
</w:t>
      </w:r>
      <w:r>
        <w:rPr>
          <w:rFonts w:ascii="Times New Roman"/>
          <w:b w:val="false"/>
          <w:i w:val="false"/>
          <w:color w:val="000000"/>
          <w:sz w:val="28"/>
        </w:rPr>
        <w:t xml:space="preserve">   Имеет ли владелец транспортного средства лицензию по осуществлению пассажирских перевозок, выдаваемых государственными органами (лицензиарами) Республики Казахстан? (укажите знаком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93700" cy="177800"/>
                    </a:xfrm>
                    <a:prstGeom prst="rect">
                      <a:avLst/>
                    </a:prstGeom>
                  </pic:spPr>
                </pic:pic>
              </a:graphicData>
            </a:graphic>
          </wp:inline>
        </w:drawing>
      </w:r>
      <w:r>
        <w:rPr>
          <w:rFonts w:ascii="Times New Roman"/>
          <w:b w:val="false"/>
          <w:i w:val="false"/>
          <w:color w:val="000000"/>
          <w:sz w:val="28"/>
        </w:rPr>
        <w:t>)</w:t>
      </w:r>
    </w:p>
    <w:bookmarkEnd w:id="67"/>
    <w:p>
      <w:pPr>
        <w:spacing w:after="0"/>
        <w:ind w:left="0"/>
        <w:jc w:val="both"/>
      </w:pPr>
      <w:r>
        <w:rPr>
          <w:rFonts w:ascii="Times New Roman"/>
          <w:b w:val="false"/>
          <w:i w:val="false"/>
          <w:color w:val="000000"/>
          <w:sz w:val="28"/>
        </w:rPr>
        <w:t xml:space="preserve">    3.1 </w:t>
      </w:r>
      <w:r>
        <w:rPr>
          <w:rFonts w:ascii="Times New Roman"/>
          <w:b/>
          <w:i w:val="false"/>
          <w:color w:val="000000"/>
          <w:sz w:val="28"/>
        </w:rPr>
        <w:t>иә</w:t>
      </w:r>
      <w:r>
        <w:rPr>
          <w:rFonts w:ascii="Times New Roman"/>
          <w:b w:val="false"/>
          <w:i w:val="false"/>
          <w:color w:val="000000"/>
          <w:sz w:val="28"/>
        </w:rPr>
        <w:t>                                        3.2</w:t>
      </w:r>
      <w:r>
        <w:rPr>
          <w:rFonts w:ascii="Times New Roman"/>
          <w:b/>
          <w:i w:val="false"/>
          <w:color w:val="000000"/>
          <w:sz w:val="28"/>
        </w:rPr>
        <w:t xml:space="preserve"> жоқ</w:t>
      </w:r>
      <w:r>
        <w:br/>
      </w:r>
      <w:r>
        <w:rPr>
          <w:rFonts w:ascii="Times New Roman"/>
          <w:b w:val="false"/>
          <w:i w:val="false"/>
          <w:color w:val="000000"/>
          <w:sz w:val="28"/>
        </w:rPr>
        <w:t>
</w:t>
      </w:r>
      <w:r>
        <w:rPr>
          <w:rFonts w:ascii="Times New Roman"/>
          <w:b w:val="false"/>
          <w:i w:val="false"/>
          <w:color w:val="000000"/>
          <w:sz w:val="28"/>
        </w:rPr>
        <w:t xml:space="preserve">        да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596900" cy="520700"/>
                    </a:xfrm>
                    <a:prstGeom prst="rect">
                      <a:avLst/>
                    </a:prstGeom>
                  </pic:spPr>
                </pic:pic>
              </a:graphicData>
            </a:graphic>
          </wp:inline>
        </w:drawing>
      </w:r>
      <w:r>
        <w:rPr>
          <w:rFonts w:ascii="Times New Roman"/>
          <w:b w:val="false"/>
          <w:i w:val="false"/>
          <w:color w:val="000000"/>
          <w:sz w:val="28"/>
        </w:rPr>
        <w:t xml:space="preserve">                                нет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596900" cy="520700"/>
                    </a:xfrm>
                    <a:prstGeom prst="rect">
                      <a:avLst/>
                    </a:prstGeom>
                  </pic:spPr>
                </pic:pic>
              </a:graphicData>
            </a:graphic>
          </wp:inline>
        </w:drawing>
      </w:r>
    </w:p>
    <w:bookmarkStart w:name="z318" w:id="68"/>
    <w:p>
      <w:pPr>
        <w:spacing w:after="0"/>
        <w:ind w:left="0"/>
        <w:jc w:val="both"/>
      </w:pPr>
      <w:r>
        <w:rPr>
          <w:rFonts w:ascii="Times New Roman"/>
          <w:b w:val="false"/>
          <w:i w:val="false"/>
          <w:color w:val="000000"/>
          <w:sz w:val="28"/>
        </w:rPr>
        <w:t>
</w:t>
      </w:r>
      <w:r>
        <w:rPr>
          <w:rFonts w:ascii="Times New Roman"/>
          <w:b/>
          <w:i w:val="false"/>
          <w:color w:val="000000"/>
          <w:sz w:val="28"/>
        </w:rPr>
        <w:t>4. Автобус, микроавтобус, жеңіл таксилердің қолда бары туралы деректерді көрсетіңіз, бірлік</w:t>
      </w:r>
      <w:r>
        <w:br/>
      </w:r>
      <w:r>
        <w:rPr>
          <w:rFonts w:ascii="Times New Roman"/>
          <w:b w:val="false"/>
          <w:i w:val="false"/>
          <w:color w:val="000000"/>
          <w:sz w:val="28"/>
        </w:rPr>
        <w:t>
</w:t>
      </w:r>
      <w:r>
        <w:rPr>
          <w:rFonts w:ascii="Times New Roman"/>
          <w:b w:val="false"/>
          <w:i w:val="false"/>
          <w:color w:val="000000"/>
          <w:sz w:val="28"/>
        </w:rPr>
        <w:t>    Укажите данные о наличии автобусов, микроавтобусов, легковых такси, единиц</w:t>
      </w:r>
    </w:p>
    <w:bookmarkEnd w:id="68"/>
    <w:p>
      <w:pPr>
        <w:spacing w:after="0"/>
        <w:ind w:left="0"/>
        <w:jc w:val="both"/>
      </w:pPr>
      <w:r>
        <w:rPr>
          <w:rFonts w:ascii="Times New Roman"/>
          <w:b w:val="false"/>
          <w:i w:val="false"/>
          <w:color w:val="000000"/>
          <w:sz w:val="28"/>
        </w:rPr>
        <w:t>     </w:t>
      </w:r>
      <w:r>
        <w:rPr>
          <w:rFonts w:ascii="Times New Roman"/>
          <w:b/>
          <w:i w:val="false"/>
          <w:color w:val="000000"/>
          <w:sz w:val="28"/>
        </w:rPr>
        <w:t>4.1 автобус</w:t>
      </w:r>
      <w:r>
        <w:br/>
      </w:r>
      <w:r>
        <w:rPr>
          <w:rFonts w:ascii="Times New Roman"/>
          <w:b w:val="false"/>
          <w:i w:val="false"/>
          <w:color w:val="000000"/>
          <w:sz w:val="28"/>
        </w:rPr>
        <w:t>
</w:t>
      </w:r>
      <w:r>
        <w:rPr>
          <w:rFonts w:ascii="Times New Roman"/>
          <w:b w:val="false"/>
          <w:i w:val="false"/>
          <w:color w:val="000000"/>
          <w:sz w:val="28"/>
        </w:rPr>
        <w:t>         автобус</w:t>
      </w:r>
    </w:p>
    <w:p>
      <w:pPr>
        <w:spacing w:after="0"/>
        <w:ind w:left="0"/>
        <w:jc w:val="both"/>
      </w:pPr>
      <w:r>
        <w:rPr>
          <w:rFonts w:ascii="Times New Roman"/>
          <w:b w:val="false"/>
          <w:i w:val="false"/>
          <w:color w:val="000000"/>
          <w:sz w:val="28"/>
        </w:rPr>
        <w:t xml:space="preserve">      а) </w:t>
      </w:r>
      <w:r>
        <w:rPr>
          <w:rFonts w:ascii="Times New Roman"/>
          <w:b/>
          <w:i w:val="false"/>
          <w:color w:val="000000"/>
          <w:sz w:val="28"/>
        </w:rPr>
        <w:t>жеке меншіктегі</w:t>
      </w:r>
      <w:r>
        <w:rPr>
          <w:rFonts w:ascii="Times New Roman"/>
          <w:b w:val="false"/>
          <w:i w:val="false"/>
          <w:color w:val="000000"/>
          <w:sz w:val="28"/>
        </w:rPr>
        <w:t>                      б)</w:t>
      </w:r>
      <w:r>
        <w:rPr>
          <w:rFonts w:ascii="Times New Roman"/>
          <w:b/>
          <w:i w:val="false"/>
          <w:color w:val="000000"/>
          <w:sz w:val="28"/>
        </w:rPr>
        <w:t xml:space="preserve"> жалға алынғаны</w:t>
      </w:r>
      <w:r>
        <w:br/>
      </w:r>
      <w:r>
        <w:rPr>
          <w:rFonts w:ascii="Times New Roman"/>
          <w:b w:val="false"/>
          <w:i w:val="false"/>
          <w:color w:val="000000"/>
          <w:sz w:val="28"/>
        </w:rPr>
        <w:t>
</w:t>
      </w:r>
      <w:r>
        <w:rPr>
          <w:rFonts w:ascii="Times New Roman"/>
          <w:b w:val="false"/>
          <w:i w:val="false"/>
          <w:color w:val="000000"/>
          <w:sz w:val="28"/>
        </w:rPr>
        <w:t xml:space="preserve">         в личной собственности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596900" cy="520700"/>
                    </a:xfrm>
                    <a:prstGeom prst="rect">
                      <a:avLst/>
                    </a:prstGeom>
                  </pic:spPr>
                </pic:pic>
              </a:graphicData>
            </a:graphic>
          </wp:inline>
        </w:drawing>
      </w:r>
      <w:r>
        <w:rPr>
          <w:rFonts w:ascii="Times New Roman"/>
          <w:b w:val="false"/>
          <w:i w:val="false"/>
          <w:color w:val="000000"/>
          <w:sz w:val="28"/>
        </w:rPr>
        <w:t xml:space="preserve">         взятые в аренду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596900" cy="520700"/>
                    </a:xfrm>
                    <a:prstGeom prst="rect">
                      <a:avLst/>
                    </a:prstGeom>
                  </pic:spPr>
                </pic:pic>
              </a:graphicData>
            </a:graphic>
          </wp:inline>
        </w:drawing>
      </w:r>
    </w:p>
    <w:p>
      <w:pPr>
        <w:spacing w:after="0"/>
        <w:ind w:left="0"/>
        <w:jc w:val="both"/>
      </w:pPr>
      <w:r>
        <w:rPr>
          <w:rFonts w:ascii="Times New Roman"/>
          <w:b w:val="false"/>
          <w:i w:val="false"/>
          <w:color w:val="000000"/>
          <w:sz w:val="28"/>
        </w:rPr>
        <w:t>      в)</w:t>
      </w:r>
      <w:r>
        <w:rPr>
          <w:rFonts w:ascii="Times New Roman"/>
          <w:b/>
          <w:i w:val="false"/>
          <w:color w:val="000000"/>
          <w:sz w:val="28"/>
        </w:rPr>
        <w:t xml:space="preserve"> басқасы</w:t>
      </w:r>
      <w:r>
        <w:br/>
      </w:r>
      <w:r>
        <w:rPr>
          <w:rFonts w:ascii="Times New Roman"/>
          <w:b w:val="false"/>
          <w:i w:val="false"/>
          <w:color w:val="000000"/>
          <w:sz w:val="28"/>
        </w:rPr>
        <w:t>
</w:t>
      </w:r>
      <w:r>
        <w:rPr>
          <w:rFonts w:ascii="Times New Roman"/>
          <w:b w:val="false"/>
          <w:i w:val="false"/>
          <w:color w:val="000000"/>
          <w:sz w:val="28"/>
        </w:rPr>
        <w:t>         другое 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4.2</w:t>
      </w:r>
      <w:r>
        <w:rPr>
          <w:rFonts w:ascii="Times New Roman"/>
          <w:b w:val="false"/>
          <w:i w:val="false"/>
          <w:color w:val="000000"/>
          <w:sz w:val="28"/>
        </w:rPr>
        <w:t> </w:t>
      </w:r>
      <w:r>
        <w:rPr>
          <w:rFonts w:ascii="Times New Roman"/>
          <w:b/>
          <w:i w:val="false"/>
          <w:color w:val="000000"/>
          <w:sz w:val="28"/>
        </w:rPr>
        <w:t>микроавтобус</w:t>
      </w:r>
      <w:r>
        <w:br/>
      </w:r>
      <w:r>
        <w:rPr>
          <w:rFonts w:ascii="Times New Roman"/>
          <w:b w:val="false"/>
          <w:i w:val="false"/>
          <w:color w:val="000000"/>
          <w:sz w:val="28"/>
        </w:rPr>
        <w:t>
</w:t>
      </w:r>
      <w:r>
        <w:rPr>
          <w:rFonts w:ascii="Times New Roman"/>
          <w:b w:val="false"/>
          <w:i w:val="false"/>
          <w:color w:val="000000"/>
          <w:sz w:val="28"/>
        </w:rPr>
        <w:t>         микроавтобус</w:t>
      </w:r>
    </w:p>
    <w:p>
      <w:pPr>
        <w:spacing w:after="0"/>
        <w:ind w:left="0"/>
        <w:jc w:val="both"/>
      </w:pPr>
      <w:r>
        <w:rPr>
          <w:rFonts w:ascii="Times New Roman"/>
          <w:b w:val="false"/>
          <w:i w:val="false"/>
          <w:color w:val="000000"/>
          <w:sz w:val="28"/>
        </w:rPr>
        <w:t>      а)</w:t>
      </w:r>
      <w:r>
        <w:rPr>
          <w:rFonts w:ascii="Times New Roman"/>
          <w:b/>
          <w:i w:val="false"/>
          <w:color w:val="000000"/>
          <w:sz w:val="28"/>
        </w:rPr>
        <w:t xml:space="preserve"> жеке меншіктегі</w:t>
      </w:r>
      <w:r>
        <w:rPr>
          <w:rFonts w:ascii="Times New Roman"/>
          <w:b w:val="false"/>
          <w:i w:val="false"/>
          <w:color w:val="000000"/>
          <w:sz w:val="28"/>
        </w:rPr>
        <w:t>                      б)</w:t>
      </w:r>
      <w:r>
        <w:rPr>
          <w:rFonts w:ascii="Times New Roman"/>
          <w:b/>
          <w:i w:val="false"/>
          <w:color w:val="000000"/>
          <w:sz w:val="28"/>
        </w:rPr>
        <w:t xml:space="preserve"> жалға алынғаны</w:t>
      </w:r>
      <w:r>
        <w:br/>
      </w:r>
      <w:r>
        <w:rPr>
          <w:rFonts w:ascii="Times New Roman"/>
          <w:b w:val="false"/>
          <w:i w:val="false"/>
          <w:color w:val="000000"/>
          <w:sz w:val="28"/>
        </w:rPr>
        <w:t>
</w:t>
      </w:r>
      <w:r>
        <w:rPr>
          <w:rFonts w:ascii="Times New Roman"/>
          <w:b w:val="false"/>
          <w:i w:val="false"/>
          <w:color w:val="000000"/>
          <w:sz w:val="28"/>
        </w:rPr>
        <w:t xml:space="preserve">         в личной собственности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96900" cy="520700"/>
                    </a:xfrm>
                    <a:prstGeom prst="rect">
                      <a:avLst/>
                    </a:prstGeom>
                  </pic:spPr>
                </pic:pic>
              </a:graphicData>
            </a:graphic>
          </wp:inline>
        </w:drawing>
      </w:r>
      <w:r>
        <w:rPr>
          <w:rFonts w:ascii="Times New Roman"/>
          <w:b w:val="false"/>
          <w:i w:val="false"/>
          <w:color w:val="000000"/>
          <w:sz w:val="28"/>
        </w:rPr>
        <w:t xml:space="preserve">         взятые в аренду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596900" cy="520700"/>
                    </a:xfrm>
                    <a:prstGeom prst="rect">
                      <a:avLst/>
                    </a:prstGeom>
                  </pic:spPr>
                </pic:pic>
              </a:graphicData>
            </a:graphic>
          </wp:inline>
        </w:drawing>
      </w:r>
    </w:p>
    <w:p>
      <w:pPr>
        <w:spacing w:after="0"/>
        <w:ind w:left="0"/>
        <w:jc w:val="both"/>
      </w:pPr>
      <w:r>
        <w:rPr>
          <w:rFonts w:ascii="Times New Roman"/>
          <w:b w:val="false"/>
          <w:i w:val="false"/>
          <w:color w:val="000000"/>
          <w:sz w:val="28"/>
        </w:rPr>
        <w:t>      в)</w:t>
      </w:r>
      <w:r>
        <w:rPr>
          <w:rFonts w:ascii="Times New Roman"/>
          <w:b/>
          <w:i w:val="false"/>
          <w:color w:val="000000"/>
          <w:sz w:val="28"/>
        </w:rPr>
        <w:t xml:space="preserve"> басқасы</w:t>
      </w:r>
      <w:r>
        <w:br/>
      </w:r>
      <w:r>
        <w:rPr>
          <w:rFonts w:ascii="Times New Roman"/>
          <w:b w:val="false"/>
          <w:i w:val="false"/>
          <w:color w:val="000000"/>
          <w:sz w:val="28"/>
        </w:rPr>
        <w:t>
</w:t>
      </w:r>
      <w:r>
        <w:rPr>
          <w:rFonts w:ascii="Times New Roman"/>
          <w:b w:val="false"/>
          <w:i w:val="false"/>
          <w:color w:val="000000"/>
          <w:sz w:val="28"/>
        </w:rPr>
        <w:t>         другое 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4.3</w:t>
      </w:r>
      <w:r>
        <w:rPr>
          <w:rFonts w:ascii="Times New Roman"/>
          <w:b w:val="false"/>
          <w:i w:val="false"/>
          <w:color w:val="000000"/>
          <w:sz w:val="28"/>
        </w:rPr>
        <w:t> </w:t>
      </w:r>
      <w:r>
        <w:rPr>
          <w:rFonts w:ascii="Times New Roman"/>
          <w:b/>
          <w:i w:val="false"/>
          <w:color w:val="000000"/>
          <w:sz w:val="28"/>
        </w:rPr>
        <w:t>жеңіл такси</w:t>
      </w:r>
      <w:r>
        <w:br/>
      </w:r>
      <w:r>
        <w:rPr>
          <w:rFonts w:ascii="Times New Roman"/>
          <w:b w:val="false"/>
          <w:i w:val="false"/>
          <w:color w:val="000000"/>
          <w:sz w:val="28"/>
        </w:rPr>
        <w:t>
</w:t>
      </w:r>
      <w:r>
        <w:rPr>
          <w:rFonts w:ascii="Times New Roman"/>
          <w:b w:val="false"/>
          <w:i w:val="false"/>
          <w:color w:val="000000"/>
          <w:sz w:val="28"/>
        </w:rPr>
        <w:t>        легковые такси</w:t>
      </w:r>
    </w:p>
    <w:p>
      <w:pPr>
        <w:spacing w:after="0"/>
        <w:ind w:left="0"/>
        <w:jc w:val="both"/>
      </w:pPr>
      <w:r>
        <w:rPr>
          <w:rFonts w:ascii="Times New Roman"/>
          <w:b w:val="false"/>
          <w:i w:val="false"/>
          <w:color w:val="000000"/>
          <w:sz w:val="28"/>
        </w:rPr>
        <w:t>         а)</w:t>
      </w:r>
      <w:r>
        <w:rPr>
          <w:rFonts w:ascii="Times New Roman"/>
          <w:b/>
          <w:i w:val="false"/>
          <w:color w:val="000000"/>
          <w:sz w:val="28"/>
        </w:rPr>
        <w:t xml:space="preserve"> жеке меншіктегі</w:t>
      </w:r>
      <w:r>
        <w:rPr>
          <w:rFonts w:ascii="Times New Roman"/>
          <w:b w:val="false"/>
          <w:i w:val="false"/>
          <w:color w:val="000000"/>
          <w:sz w:val="28"/>
        </w:rPr>
        <w:t>                   б)</w:t>
      </w:r>
      <w:r>
        <w:rPr>
          <w:rFonts w:ascii="Times New Roman"/>
          <w:b/>
          <w:i w:val="false"/>
          <w:color w:val="000000"/>
          <w:sz w:val="28"/>
        </w:rPr>
        <w:t xml:space="preserve"> жалға алынғаны</w:t>
      </w:r>
      <w:r>
        <w:br/>
      </w:r>
      <w:r>
        <w:rPr>
          <w:rFonts w:ascii="Times New Roman"/>
          <w:b w:val="false"/>
          <w:i w:val="false"/>
          <w:color w:val="000000"/>
          <w:sz w:val="28"/>
        </w:rPr>
        <w:t>
</w:t>
      </w:r>
      <w:r>
        <w:rPr>
          <w:rFonts w:ascii="Times New Roman"/>
          <w:b w:val="false"/>
          <w:i w:val="false"/>
          <w:color w:val="000000"/>
          <w:sz w:val="28"/>
        </w:rPr>
        <w:t xml:space="preserve">            в личной собственности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96900" cy="520700"/>
                    </a:xfrm>
                    <a:prstGeom prst="rect">
                      <a:avLst/>
                    </a:prstGeom>
                  </pic:spPr>
                </pic:pic>
              </a:graphicData>
            </a:graphic>
          </wp:inline>
        </w:drawing>
      </w:r>
      <w:r>
        <w:rPr>
          <w:rFonts w:ascii="Times New Roman"/>
          <w:b w:val="false"/>
          <w:i w:val="false"/>
          <w:color w:val="000000"/>
          <w:sz w:val="28"/>
        </w:rPr>
        <w:t xml:space="preserve">        взятые в аренду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596900" cy="5207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в) </w:t>
      </w:r>
      <w:r>
        <w:rPr>
          <w:rFonts w:ascii="Times New Roman"/>
          <w:b/>
          <w:i w:val="false"/>
          <w:color w:val="000000"/>
          <w:sz w:val="28"/>
        </w:rPr>
        <w:t>басқасы</w:t>
      </w:r>
      <w:r>
        <w:br/>
      </w:r>
      <w:r>
        <w:rPr>
          <w:rFonts w:ascii="Times New Roman"/>
          <w:b w:val="false"/>
          <w:i w:val="false"/>
          <w:color w:val="000000"/>
          <w:sz w:val="28"/>
        </w:rPr>
        <w:t>
</w:t>
      </w:r>
      <w:r>
        <w:rPr>
          <w:rFonts w:ascii="Times New Roman"/>
          <w:b w:val="false"/>
          <w:i w:val="false"/>
          <w:color w:val="000000"/>
          <w:sz w:val="28"/>
        </w:rPr>
        <w:t>            другое _______________________________________________________________</w:t>
      </w:r>
    </w:p>
    <w:bookmarkStart w:name="z319" w:id="69"/>
    <w:p>
      <w:pPr>
        <w:spacing w:after="0"/>
        <w:ind w:left="0"/>
        <w:jc w:val="both"/>
      </w:pPr>
      <w:r>
        <w:rPr>
          <w:rFonts w:ascii="Times New Roman"/>
          <w:b w:val="false"/>
          <w:i w:val="false"/>
          <w:color w:val="000000"/>
          <w:sz w:val="28"/>
        </w:rPr>
        <w:t>
</w:t>
      </w:r>
      <w:r>
        <w:rPr>
          <w:rFonts w:ascii="Times New Roman"/>
          <w:b/>
          <w:i w:val="false"/>
          <w:color w:val="000000"/>
          <w:sz w:val="28"/>
        </w:rPr>
        <w:t>5. Сіз шарт бойынша заңды тұлғамен жұмыс істейсіз бе?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93700" cy="177800"/>
                    </a:xfrm>
                    <a:prstGeom prst="rect">
                      <a:avLst/>
                    </a:prstGeom>
                  </pic:spPr>
                </pic:pic>
              </a:graphicData>
            </a:graphic>
          </wp:inline>
        </w:drawing>
      </w:r>
      <w:r>
        <w:rPr>
          <w:rFonts w:ascii="Times New Roman"/>
          <w:b/>
          <w:i w:val="false"/>
          <w:color w:val="000000"/>
          <w:sz w:val="28"/>
        </w:rPr>
        <w:t xml:space="preserve"> белгісімен белгілеңіз)</w:t>
      </w:r>
      <w:r>
        <w:br/>
      </w:r>
      <w:r>
        <w:rPr>
          <w:rFonts w:ascii="Times New Roman"/>
          <w:b w:val="false"/>
          <w:i w:val="false"/>
          <w:color w:val="000000"/>
          <w:sz w:val="28"/>
        </w:rPr>
        <w:t>
</w:t>
      </w:r>
      <w:r>
        <w:rPr>
          <w:rFonts w:ascii="Times New Roman"/>
          <w:b w:val="false"/>
          <w:i w:val="false"/>
          <w:color w:val="000000"/>
          <w:sz w:val="28"/>
        </w:rPr>
        <w:t xml:space="preserve">    Вы работаете по договору с юридическим лицом? (отметьте знаком </w:t>
      </w: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93700" cy="177800"/>
                    </a:xfrm>
                    <a:prstGeom prst="rect">
                      <a:avLst/>
                    </a:prstGeom>
                  </pic:spPr>
                </pic:pic>
              </a:graphicData>
            </a:graphic>
          </wp:inline>
        </w:drawing>
      </w:r>
      <w:r>
        <w:rPr>
          <w:rFonts w:ascii="Times New Roman"/>
          <w:b w:val="false"/>
          <w:i w:val="false"/>
          <w:color w:val="000000"/>
          <w:sz w:val="28"/>
        </w:rPr>
        <w:t>)</w:t>
      </w:r>
    </w:p>
    <w:bookmarkEnd w:id="69"/>
    <w:p>
      <w:pPr>
        <w:spacing w:after="0"/>
        <w:ind w:left="0"/>
        <w:jc w:val="both"/>
      </w:pPr>
      <w:r>
        <w:rPr>
          <w:rFonts w:ascii="Times New Roman"/>
          <w:b w:val="false"/>
          <w:i w:val="false"/>
          <w:color w:val="000000"/>
          <w:sz w:val="28"/>
        </w:rPr>
        <w:t xml:space="preserve">    5.1 </w:t>
      </w:r>
      <w:r>
        <w:rPr>
          <w:rFonts w:ascii="Times New Roman"/>
          <w:b/>
          <w:i w:val="false"/>
          <w:color w:val="000000"/>
          <w:sz w:val="28"/>
        </w:rPr>
        <w:t>иә</w:t>
      </w:r>
      <w:r>
        <w:rPr>
          <w:rFonts w:ascii="Times New Roman"/>
          <w:b w:val="false"/>
          <w:i w:val="false"/>
          <w:color w:val="000000"/>
          <w:sz w:val="28"/>
        </w:rPr>
        <w:t xml:space="preserve">                                      5.2 </w:t>
      </w:r>
      <w:r>
        <w:rPr>
          <w:rFonts w:ascii="Times New Roman"/>
          <w:b/>
          <w:i w:val="false"/>
          <w:color w:val="000000"/>
          <w:sz w:val="28"/>
        </w:rPr>
        <w:t>жоқ</w:t>
      </w:r>
      <w:r>
        <w:br/>
      </w:r>
      <w:r>
        <w:rPr>
          <w:rFonts w:ascii="Times New Roman"/>
          <w:b w:val="false"/>
          <w:i w:val="false"/>
          <w:color w:val="000000"/>
          <w:sz w:val="28"/>
        </w:rPr>
        <w:t>
</w:t>
      </w:r>
      <w:r>
        <w:rPr>
          <w:rFonts w:ascii="Times New Roman"/>
          <w:b w:val="false"/>
          <w:i w:val="false"/>
          <w:color w:val="000000"/>
          <w:sz w:val="28"/>
        </w:rPr>
        <w:t xml:space="preserve">        да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596900" cy="520700"/>
                    </a:xfrm>
                    <a:prstGeom prst="rect">
                      <a:avLst/>
                    </a:prstGeom>
                  </pic:spPr>
                </pic:pic>
              </a:graphicData>
            </a:graphic>
          </wp:inline>
        </w:drawing>
      </w:r>
      <w:r>
        <w:rPr>
          <w:rFonts w:ascii="Times New Roman"/>
          <w:b w:val="false"/>
          <w:i w:val="false"/>
          <w:color w:val="000000"/>
          <w:sz w:val="28"/>
        </w:rPr>
        <w:t xml:space="preserve">                         нет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596900" cy="520700"/>
                    </a:xfrm>
                    <a:prstGeom prst="rect">
                      <a:avLst/>
                    </a:prstGeom>
                  </pic:spPr>
                </pic:pic>
              </a:graphicData>
            </a:graphic>
          </wp:inline>
        </w:drawing>
      </w:r>
    </w:p>
    <w:bookmarkStart w:name="z320" w:id="70"/>
    <w:p>
      <w:pPr>
        <w:spacing w:after="0"/>
        <w:ind w:left="0"/>
        <w:jc w:val="both"/>
      </w:pPr>
      <w:r>
        <w:rPr>
          <w:rFonts w:ascii="Times New Roman"/>
          <w:b w:val="false"/>
          <w:i w:val="false"/>
          <w:color w:val="000000"/>
          <w:sz w:val="28"/>
        </w:rPr>
        <w:t>
</w:t>
      </w:r>
      <w:r>
        <w:rPr>
          <w:rFonts w:ascii="Times New Roman"/>
          <w:b/>
          <w:i w:val="false"/>
          <w:color w:val="000000"/>
          <w:sz w:val="28"/>
        </w:rPr>
        <w:t>6. Егер Сіз шарт бойынша заңды тұлғамен жұмыс істейтін болсаңыз, онда заңды тұлғаның атауын көрсетіңіз</w:t>
      </w:r>
      <w:r>
        <w:br/>
      </w:r>
      <w:r>
        <w:rPr>
          <w:rFonts w:ascii="Times New Roman"/>
          <w:b w:val="false"/>
          <w:i w:val="false"/>
          <w:color w:val="000000"/>
          <w:sz w:val="28"/>
        </w:rPr>
        <w:t>
</w:t>
      </w:r>
      <w:r>
        <w:rPr>
          <w:rFonts w:ascii="Times New Roman"/>
          <w:b w:val="false"/>
          <w:i w:val="false"/>
          <w:color w:val="000000"/>
          <w:sz w:val="28"/>
        </w:rPr>
        <w:t>   Если Вы работаете по договору с юридическим лицом, то укажите наименование юридического лица</w:t>
      </w:r>
    </w:p>
    <w:bookmarkEnd w:id="70"/>
    <w:p>
      <w:pPr>
        <w:spacing w:after="0"/>
        <w:ind w:left="0"/>
        <w:jc w:val="both"/>
      </w:pPr>
      <w:r>
        <w:rPr>
          <w:rFonts w:ascii="Times New Roman"/>
          <w:b w:val="false"/>
          <w:i w:val="false"/>
          <w:color w:val="000000"/>
          <w:sz w:val="28"/>
        </w:rPr>
        <w:t>___________________________________________________________________________________</w:t>
      </w:r>
    </w:p>
    <w:bookmarkStart w:name="z321" w:id="71"/>
    <w:p>
      <w:pPr>
        <w:spacing w:after="0"/>
        <w:ind w:left="0"/>
        <w:jc w:val="both"/>
      </w:pPr>
      <w:r>
        <w:rPr>
          <w:rFonts w:ascii="Times New Roman"/>
          <w:b w:val="false"/>
          <w:i w:val="false"/>
          <w:color w:val="000000"/>
          <w:sz w:val="28"/>
        </w:rPr>
        <w:t>
</w:t>
      </w:r>
      <w:r>
        <w:rPr>
          <w:rFonts w:ascii="Times New Roman"/>
          <w:b/>
          <w:i w:val="false"/>
          <w:color w:val="000000"/>
          <w:sz w:val="28"/>
        </w:rPr>
        <w:t>7. Жолаушылар тасымалдауды қатынас түрлері бойынша көрсетіңіз («</w:t>
      </w:r>
      <w:r>
        <w:rPr>
          <w:rFonts w:ascii="Times New Roman"/>
          <w:b/>
          <w:i w:val="false"/>
          <w:color w:val="000000"/>
          <w:sz w:val="28"/>
        </w:rPr>
        <w:t>ь</w:t>
      </w:r>
      <w:r>
        <w:rPr>
          <w:rFonts w:ascii="Times New Roman"/>
          <w:b/>
          <w:i w:val="false"/>
          <w:color w:val="000000"/>
          <w:sz w:val="28"/>
        </w:rPr>
        <w:t>» белгісімен көрсетіңіз):</w:t>
      </w:r>
      <w:r>
        <w:br/>
      </w:r>
      <w:r>
        <w:rPr>
          <w:rFonts w:ascii="Times New Roman"/>
          <w:b w:val="false"/>
          <w:i w:val="false"/>
          <w:color w:val="000000"/>
          <w:sz w:val="28"/>
        </w:rPr>
        <w:t>
</w:t>
      </w:r>
      <w:r>
        <w:rPr>
          <w:rFonts w:ascii="Times New Roman"/>
          <w:b w:val="false"/>
          <w:i w:val="false"/>
          <w:color w:val="000000"/>
          <w:sz w:val="28"/>
        </w:rPr>
        <w:t>   Укажите перевозки пассажиров по видам сообщений (укажите знаком «</w:t>
      </w:r>
      <w:r>
        <w:rPr>
          <w:rFonts w:ascii="Times New Roman"/>
          <w:b w:val="false"/>
          <w:i w:val="false"/>
          <w:color w:val="000000"/>
          <w:sz w:val="28"/>
        </w:rPr>
        <w:t>ь</w:t>
      </w:r>
      <w:r>
        <w:rPr>
          <w:rFonts w:ascii="Times New Roman"/>
          <w:b w:val="false"/>
          <w:i w:val="false"/>
          <w:color w:val="000000"/>
          <w:sz w:val="28"/>
        </w:rPr>
        <w:t>»):</w:t>
      </w:r>
    </w:p>
    <w:bookmarkEnd w:id="71"/>
    <w:p>
      <w:pPr>
        <w:spacing w:after="0"/>
        <w:ind w:left="0"/>
        <w:jc w:val="both"/>
      </w:pPr>
      <w:r>
        <w:rPr>
          <w:rFonts w:ascii="Times New Roman"/>
          <w:b w:val="false"/>
          <w:i w:val="false"/>
          <w:color w:val="000000"/>
          <w:sz w:val="28"/>
        </w:rPr>
        <w:t>    7.1</w:t>
      </w:r>
      <w:r>
        <w:rPr>
          <w:rFonts w:ascii="Times New Roman"/>
          <w:b/>
          <w:i w:val="false"/>
          <w:color w:val="000000"/>
          <w:sz w:val="28"/>
        </w:rPr>
        <w:t xml:space="preserve"> қалалық</w:t>
      </w:r>
      <w:r>
        <w:rPr>
          <w:rFonts w:ascii="Times New Roman"/>
          <w:b w:val="false"/>
          <w:i w:val="false"/>
          <w:color w:val="000000"/>
          <w:sz w:val="28"/>
        </w:rPr>
        <w:t>                                       7.2</w:t>
      </w:r>
      <w:r>
        <w:rPr>
          <w:rFonts w:ascii="Times New Roman"/>
          <w:b/>
          <w:i w:val="false"/>
          <w:color w:val="000000"/>
          <w:sz w:val="28"/>
        </w:rPr>
        <w:t xml:space="preserve"> қаламаңылық</w:t>
      </w:r>
      <w:r>
        <w:br/>
      </w:r>
      <w:r>
        <w:rPr>
          <w:rFonts w:ascii="Times New Roman"/>
          <w:b w:val="false"/>
          <w:i w:val="false"/>
          <w:color w:val="000000"/>
          <w:sz w:val="28"/>
        </w:rPr>
        <w:t>
</w:t>
      </w:r>
      <w:r>
        <w:rPr>
          <w:rFonts w:ascii="Times New Roman"/>
          <w:b w:val="false"/>
          <w:i w:val="false"/>
          <w:color w:val="000000"/>
          <w:sz w:val="28"/>
        </w:rPr>
        <w:t xml:space="preserve">        городское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96900" cy="520700"/>
                    </a:xfrm>
                    <a:prstGeom prst="rect">
                      <a:avLst/>
                    </a:prstGeom>
                  </pic:spPr>
                </pic:pic>
              </a:graphicData>
            </a:graphic>
          </wp:inline>
        </w:drawing>
      </w:r>
      <w:r>
        <w:rPr>
          <w:rFonts w:ascii="Times New Roman"/>
          <w:b w:val="false"/>
          <w:i w:val="false"/>
          <w:color w:val="000000"/>
          <w:sz w:val="28"/>
        </w:rPr>
        <w:t xml:space="preserve">        пригородное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96900" cy="520700"/>
                    </a:xfrm>
                    <a:prstGeom prst="rect">
                      <a:avLst/>
                    </a:prstGeom>
                  </pic:spPr>
                </pic:pic>
              </a:graphicData>
            </a:graphic>
          </wp:inline>
        </w:drawing>
      </w:r>
    </w:p>
    <w:p>
      <w:pPr>
        <w:spacing w:after="0"/>
        <w:ind w:left="0"/>
        <w:jc w:val="both"/>
      </w:pPr>
      <w:r>
        <w:rPr>
          <w:rFonts w:ascii="Times New Roman"/>
          <w:b w:val="false"/>
          <w:i w:val="false"/>
          <w:color w:val="000000"/>
          <w:sz w:val="28"/>
        </w:rPr>
        <w:t>    7.3</w:t>
      </w:r>
      <w:r>
        <w:rPr>
          <w:rFonts w:ascii="Times New Roman"/>
          <w:b/>
          <w:i w:val="false"/>
          <w:color w:val="000000"/>
          <w:sz w:val="28"/>
        </w:rPr>
        <w:t xml:space="preserve"> қалааралық (республика ішінде)</w:t>
      </w:r>
      <w:r>
        <w:rPr>
          <w:rFonts w:ascii="Times New Roman"/>
          <w:b w:val="false"/>
          <w:i w:val="false"/>
          <w:color w:val="000000"/>
          <w:sz w:val="28"/>
        </w:rPr>
        <w:t>             7.4</w:t>
      </w:r>
      <w:r>
        <w:rPr>
          <w:rFonts w:ascii="Times New Roman"/>
          <w:b/>
          <w:i w:val="false"/>
          <w:color w:val="000000"/>
          <w:sz w:val="28"/>
        </w:rPr>
        <w:t xml:space="preserve"> халықаралық</w:t>
      </w:r>
      <w:r>
        <w:br/>
      </w:r>
      <w:r>
        <w:rPr>
          <w:rFonts w:ascii="Times New Roman"/>
          <w:b w:val="false"/>
          <w:i w:val="false"/>
          <w:color w:val="000000"/>
          <w:sz w:val="28"/>
        </w:rPr>
        <w:t>
</w:t>
      </w:r>
      <w:r>
        <w:rPr>
          <w:rFonts w:ascii="Times New Roman"/>
          <w:b w:val="false"/>
          <w:i w:val="false"/>
          <w:color w:val="000000"/>
          <w:sz w:val="28"/>
        </w:rPr>
        <w:t xml:space="preserve">        междугородное (внутри республики)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596900" cy="520700"/>
                    </a:xfrm>
                    <a:prstGeom prst="rect">
                      <a:avLst/>
                    </a:prstGeom>
                  </pic:spPr>
                </pic:pic>
              </a:graphicData>
            </a:graphic>
          </wp:inline>
        </w:drawing>
      </w:r>
      <w:r>
        <w:rPr>
          <w:rFonts w:ascii="Times New Roman"/>
          <w:b w:val="false"/>
          <w:i w:val="false"/>
          <w:color w:val="000000"/>
          <w:sz w:val="28"/>
        </w:rPr>
        <w:t xml:space="preserve">        международное     </w:t>
      </w: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596900" cy="520700"/>
                    </a:xfrm>
                    <a:prstGeom prst="rect">
                      <a:avLst/>
                    </a:prstGeom>
                  </pic:spPr>
                </pic:pic>
              </a:graphicData>
            </a:graphic>
          </wp:inline>
        </w:drawing>
      </w:r>
    </w:p>
    <w:bookmarkStart w:name="z322" w:id="72"/>
    <w:p>
      <w:pPr>
        <w:spacing w:after="0"/>
        <w:ind w:left="0"/>
        <w:jc w:val="both"/>
      </w:pPr>
      <w:r>
        <w:rPr>
          <w:rFonts w:ascii="Times New Roman"/>
          <w:b w:val="false"/>
          <w:i w:val="false"/>
          <w:color w:val="000000"/>
          <w:sz w:val="28"/>
        </w:rPr>
        <w:t>
</w:t>
      </w:r>
      <w:r>
        <w:rPr>
          <w:rFonts w:ascii="Times New Roman"/>
          <w:b/>
          <w:i w:val="false"/>
          <w:color w:val="000000"/>
          <w:sz w:val="28"/>
        </w:rPr>
        <w:t>8. Жолаушылар тасымалы бойынша жұмыс көлемінің көрсеткіштерін көрсетіңіз:</w:t>
      </w:r>
      <w:r>
        <w:br/>
      </w:r>
      <w:r>
        <w:rPr>
          <w:rFonts w:ascii="Times New Roman"/>
          <w:b w:val="false"/>
          <w:i w:val="false"/>
          <w:color w:val="000000"/>
          <w:sz w:val="28"/>
        </w:rPr>
        <w:t>
</w:t>
      </w:r>
      <w:r>
        <w:rPr>
          <w:rFonts w:ascii="Times New Roman"/>
          <w:b w:val="false"/>
          <w:i w:val="false"/>
          <w:color w:val="000000"/>
          <w:sz w:val="28"/>
        </w:rPr>
        <w:t>   Укажите показатели объема работ по перевозке пассажиров:</w:t>
      </w:r>
    </w:p>
    <w:bookmarkEnd w:id="72"/>
    <w:p>
      <w:pPr>
        <w:spacing w:after="0"/>
        <w:ind w:left="0"/>
        <w:jc w:val="both"/>
      </w:pPr>
      <w:r>
        <w:rPr>
          <w:rFonts w:ascii="Times New Roman"/>
          <w:b w:val="false"/>
          <w:i w:val="false"/>
          <w:color w:val="000000"/>
          <w:sz w:val="28"/>
        </w:rPr>
        <w:t>    8.1</w:t>
      </w:r>
      <w:r>
        <w:rPr>
          <w:rFonts w:ascii="Times New Roman"/>
          <w:b/>
          <w:i w:val="false"/>
          <w:color w:val="000000"/>
          <w:sz w:val="28"/>
        </w:rPr>
        <w:t xml:space="preserve"> тасымалданған жолаушылар</w:t>
      </w:r>
      <w:r>
        <w:rPr>
          <w:rFonts w:ascii="Times New Roman"/>
          <w:b w:val="false"/>
          <w:i w:val="false"/>
          <w:color w:val="000000"/>
          <w:sz w:val="28"/>
        </w:rPr>
        <w:t>                                            </w:t>
      </w:r>
      <w:r>
        <w:rPr>
          <w:rFonts w:ascii="Times New Roman"/>
          <w:b/>
          <w:i w:val="false"/>
          <w:color w:val="000000"/>
          <w:sz w:val="28"/>
        </w:rPr>
        <w:t>адам</w:t>
      </w:r>
      <w:r>
        <w:br/>
      </w:r>
      <w:r>
        <w:rPr>
          <w:rFonts w:ascii="Times New Roman"/>
          <w:b w:val="false"/>
          <w:i w:val="false"/>
          <w:color w:val="000000"/>
          <w:sz w:val="28"/>
        </w:rPr>
        <w:t>
</w:t>
      </w:r>
      <w:r>
        <w:rPr>
          <w:rFonts w:ascii="Times New Roman"/>
          <w:b w:val="false"/>
          <w:i w:val="false"/>
          <w:color w:val="000000"/>
          <w:sz w:val="28"/>
        </w:rPr>
        <w:t>        перевезено пассажиров                         ______________________ человек</w:t>
      </w:r>
    </w:p>
    <w:p>
      <w:pPr>
        <w:spacing w:after="0"/>
        <w:ind w:left="0"/>
        <w:jc w:val="both"/>
      </w:pPr>
      <w:r>
        <w:rPr>
          <w:rFonts w:ascii="Times New Roman"/>
          <w:b w:val="false"/>
          <w:i w:val="false"/>
          <w:color w:val="000000"/>
          <w:sz w:val="28"/>
        </w:rPr>
        <w:t>    8.2</w:t>
      </w:r>
      <w:r>
        <w:rPr>
          <w:rFonts w:ascii="Times New Roman"/>
          <w:b/>
          <w:i w:val="false"/>
          <w:color w:val="000000"/>
          <w:sz w:val="28"/>
        </w:rPr>
        <w:t xml:space="preserve"> жолаушылар айналымы</w:t>
      </w:r>
      <w:r>
        <w:rPr>
          <w:rFonts w:ascii="Times New Roman"/>
          <w:b w:val="false"/>
          <w:i w:val="false"/>
          <w:color w:val="000000"/>
          <w:sz w:val="28"/>
        </w:rPr>
        <w:t>                                     </w:t>
      </w:r>
      <w:r>
        <w:rPr>
          <w:rFonts w:ascii="Times New Roman"/>
          <w:b/>
          <w:i w:val="false"/>
          <w:color w:val="000000"/>
          <w:sz w:val="28"/>
        </w:rPr>
        <w:t>жолаушы-километр</w:t>
      </w:r>
      <w:r>
        <w:br/>
      </w:r>
      <w:r>
        <w:rPr>
          <w:rFonts w:ascii="Times New Roman"/>
          <w:b w:val="false"/>
          <w:i w:val="false"/>
          <w:color w:val="000000"/>
          <w:sz w:val="28"/>
        </w:rPr>
        <w:t>
</w:t>
      </w:r>
      <w:r>
        <w:rPr>
          <w:rFonts w:ascii="Times New Roman"/>
          <w:b w:val="false"/>
          <w:i w:val="false"/>
          <w:color w:val="000000"/>
          <w:sz w:val="28"/>
        </w:rPr>
        <w:t>        пассажирооборот                               ___________ пассажиро-километр</w:t>
      </w:r>
    </w:p>
    <w:p>
      <w:pPr>
        <w:spacing w:after="0"/>
        <w:ind w:left="0"/>
        <w:jc w:val="both"/>
      </w:pPr>
      <w:r>
        <w:rPr>
          <w:rFonts w:ascii="Times New Roman"/>
          <w:b w:val="false"/>
          <w:i w:val="false"/>
          <w:color w:val="000000"/>
          <w:sz w:val="28"/>
        </w:rPr>
        <w:t>    8.3</w:t>
      </w:r>
      <w:r>
        <w:rPr>
          <w:rFonts w:ascii="Times New Roman"/>
          <w:b/>
          <w:i w:val="false"/>
          <w:color w:val="000000"/>
          <w:sz w:val="28"/>
        </w:rPr>
        <w:t xml:space="preserve"> жолаушылар тасымалынан түскен табыс</w:t>
      </w:r>
      <w:r>
        <w:rPr>
          <w:rFonts w:ascii="Times New Roman"/>
          <w:b w:val="false"/>
          <w:i w:val="false"/>
          <w:color w:val="000000"/>
          <w:sz w:val="28"/>
        </w:rPr>
        <w:t>                           </w:t>
      </w:r>
      <w:r>
        <w:rPr>
          <w:rFonts w:ascii="Times New Roman"/>
          <w:b/>
          <w:i w:val="false"/>
          <w:color w:val="000000"/>
          <w:sz w:val="28"/>
        </w:rPr>
        <w:t>мың теңге</w:t>
      </w:r>
      <w:r>
        <w:br/>
      </w:r>
      <w:r>
        <w:rPr>
          <w:rFonts w:ascii="Times New Roman"/>
          <w:b w:val="false"/>
          <w:i w:val="false"/>
          <w:color w:val="000000"/>
          <w:sz w:val="28"/>
        </w:rPr>
        <w:t>
</w:t>
      </w:r>
      <w:r>
        <w:rPr>
          <w:rFonts w:ascii="Times New Roman"/>
          <w:b w:val="false"/>
          <w:i w:val="false"/>
          <w:color w:val="000000"/>
          <w:sz w:val="28"/>
        </w:rPr>
        <w:t>        доходы от перевозки пассажиров               ___________________ тысяч тенге</w:t>
      </w:r>
    </w:p>
    <w:bookmarkStart w:name="z323" w:id="73"/>
    <w:p>
      <w:pPr>
        <w:spacing w:after="0"/>
        <w:ind w:left="0"/>
        <w:jc w:val="both"/>
      </w:pPr>
      <w:r>
        <w:rPr>
          <w:rFonts w:ascii="Times New Roman"/>
          <w:b w:val="false"/>
          <w:i w:val="false"/>
          <w:color w:val="000000"/>
          <w:sz w:val="28"/>
        </w:rPr>
        <w:t>
</w:t>
      </w:r>
      <w:r>
        <w:rPr>
          <w:rFonts w:ascii="Times New Roman"/>
          <w:b/>
          <w:i w:val="false"/>
          <w:color w:val="000000"/>
          <w:sz w:val="28"/>
        </w:rPr>
        <w:t>9. Пайдаланылған отынның көлемін көрсетіңіз, литр (м</w:t>
      </w:r>
      <w:r>
        <w:rPr>
          <w:rFonts w:ascii="Times New Roman"/>
          <w:b w:val="false"/>
          <w:i w:val="false"/>
          <w:color w:val="000000"/>
          <w:vertAlign w:val="superscript"/>
        </w:rPr>
        <w:t>3</w:t>
      </w:r>
      <w:r>
        <w:rPr>
          <w:rFonts w:ascii="Times New Roman"/>
          <w:b/>
          <w:i w:val="false"/>
          <w:color w:val="000000"/>
          <w:sz w:val="28"/>
        </w:rPr>
        <w:t>, кВт)</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Укажите объемы используемого топлива, литров (м</w:t>
      </w:r>
      <w:r>
        <w:rPr>
          <w:rFonts w:ascii="Times New Roman"/>
          <w:b w:val="false"/>
          <w:i w:val="false"/>
          <w:color w:val="000000"/>
          <w:vertAlign w:val="superscript"/>
        </w:rPr>
        <w:t>3</w:t>
      </w:r>
      <w:r>
        <w:rPr>
          <w:rFonts w:ascii="Times New Roman"/>
          <w:b w:val="false"/>
          <w:i w:val="false"/>
          <w:color w:val="000000"/>
          <w:sz w:val="28"/>
        </w:rPr>
        <w:t>, кВт)</w:t>
      </w:r>
    </w:p>
    <w:bookmarkEnd w:id="73"/>
    <w:p>
      <w:pPr>
        <w:spacing w:after="0"/>
        <w:ind w:left="0"/>
        <w:jc w:val="both"/>
      </w:pPr>
      <w:r>
        <w:rPr>
          <w:rFonts w:ascii="Times New Roman"/>
          <w:b w:val="false"/>
          <w:i w:val="false"/>
          <w:color w:val="000000"/>
          <w:sz w:val="28"/>
        </w:rPr>
        <w:t>    9.1</w:t>
      </w:r>
      <w:r>
        <w:rPr>
          <w:rFonts w:ascii="Times New Roman"/>
          <w:b/>
          <w:i w:val="false"/>
          <w:color w:val="000000"/>
          <w:sz w:val="28"/>
        </w:rPr>
        <w:t xml:space="preserve"> бензин</w:t>
      </w:r>
      <w:r>
        <w:rPr>
          <w:rFonts w:ascii="Times New Roman"/>
          <w:b w:val="false"/>
          <w:i w:val="false"/>
          <w:color w:val="000000"/>
          <w:sz w:val="28"/>
        </w:rPr>
        <w:t>                                     9.2</w:t>
      </w:r>
      <w:r>
        <w:rPr>
          <w:rFonts w:ascii="Times New Roman"/>
          <w:b/>
          <w:i w:val="false"/>
          <w:color w:val="000000"/>
          <w:sz w:val="28"/>
        </w:rPr>
        <w:t xml:space="preserve"> дизель отыны</w:t>
      </w:r>
      <w:r>
        <w:br/>
      </w:r>
      <w:r>
        <w:rPr>
          <w:rFonts w:ascii="Times New Roman"/>
          <w:b w:val="false"/>
          <w:i w:val="false"/>
          <w:color w:val="000000"/>
          <w:sz w:val="28"/>
        </w:rPr>
        <w:t>
</w:t>
      </w:r>
      <w:r>
        <w:rPr>
          <w:rFonts w:ascii="Times New Roman"/>
          <w:b w:val="false"/>
          <w:i w:val="false"/>
          <w:color w:val="000000"/>
          <w:sz w:val="28"/>
        </w:rPr>
        <w:t>        бензин __________________                     дизельное топливо ______________</w:t>
      </w:r>
    </w:p>
    <w:p>
      <w:pPr>
        <w:spacing w:after="0"/>
        <w:ind w:left="0"/>
        <w:jc w:val="both"/>
      </w:pPr>
      <w:r>
        <w:rPr>
          <w:rFonts w:ascii="Times New Roman"/>
          <w:b w:val="false"/>
          <w:i w:val="false"/>
          <w:color w:val="000000"/>
          <w:sz w:val="28"/>
        </w:rPr>
        <w:t>    9.3</w:t>
      </w:r>
      <w:r>
        <w:rPr>
          <w:rFonts w:ascii="Times New Roman"/>
          <w:b/>
          <w:i w:val="false"/>
          <w:color w:val="000000"/>
          <w:sz w:val="28"/>
        </w:rPr>
        <w:t xml:space="preserve"> газ</w:t>
      </w:r>
      <w:r>
        <w:rPr>
          <w:rFonts w:ascii="Times New Roman"/>
          <w:b w:val="false"/>
          <w:i w:val="false"/>
          <w:color w:val="000000"/>
          <w:sz w:val="28"/>
        </w:rPr>
        <w:t>                                        9.4</w:t>
      </w:r>
      <w:r>
        <w:rPr>
          <w:rFonts w:ascii="Times New Roman"/>
          <w:b/>
          <w:i w:val="false"/>
          <w:color w:val="000000"/>
          <w:sz w:val="28"/>
        </w:rPr>
        <w:t xml:space="preserve"> биоотын</w:t>
      </w:r>
      <w:r>
        <w:br/>
      </w:r>
      <w:r>
        <w:rPr>
          <w:rFonts w:ascii="Times New Roman"/>
          <w:b w:val="false"/>
          <w:i w:val="false"/>
          <w:color w:val="000000"/>
          <w:sz w:val="28"/>
        </w:rPr>
        <w:t>
</w:t>
      </w:r>
      <w:r>
        <w:rPr>
          <w:rFonts w:ascii="Times New Roman"/>
          <w:b w:val="false"/>
          <w:i w:val="false"/>
          <w:color w:val="000000"/>
          <w:sz w:val="28"/>
        </w:rPr>
        <w:t>        газ _____________________                     биотопливо _____________________</w:t>
      </w:r>
    </w:p>
    <w:p>
      <w:pPr>
        <w:spacing w:after="0"/>
        <w:ind w:left="0"/>
        <w:jc w:val="both"/>
      </w:pPr>
      <w:r>
        <w:rPr>
          <w:rFonts w:ascii="Times New Roman"/>
          <w:b w:val="false"/>
          <w:i w:val="false"/>
          <w:color w:val="000000"/>
          <w:sz w:val="28"/>
        </w:rPr>
        <w:t>    9.5</w:t>
      </w:r>
      <w:r>
        <w:rPr>
          <w:rFonts w:ascii="Times New Roman"/>
          <w:b/>
          <w:i w:val="false"/>
          <w:color w:val="000000"/>
          <w:sz w:val="28"/>
        </w:rPr>
        <w:t xml:space="preserve"> электрлі</w:t>
      </w:r>
      <w:r>
        <w:rPr>
          <w:rFonts w:ascii="Times New Roman"/>
          <w:b w:val="false"/>
          <w:i w:val="false"/>
          <w:color w:val="000000"/>
          <w:sz w:val="28"/>
        </w:rPr>
        <w:t>                                   9.6</w:t>
      </w:r>
      <w:r>
        <w:rPr>
          <w:rFonts w:ascii="Times New Roman"/>
          <w:b/>
          <w:i w:val="false"/>
          <w:color w:val="000000"/>
          <w:sz w:val="28"/>
        </w:rPr>
        <w:t xml:space="preserve"> басқа</w:t>
      </w:r>
      <w:r>
        <w:br/>
      </w:r>
      <w:r>
        <w:rPr>
          <w:rFonts w:ascii="Times New Roman"/>
          <w:b w:val="false"/>
          <w:i w:val="false"/>
          <w:color w:val="000000"/>
          <w:sz w:val="28"/>
        </w:rPr>
        <w:t>
</w:t>
      </w:r>
      <w:r>
        <w:rPr>
          <w:rFonts w:ascii="Times New Roman"/>
          <w:b w:val="false"/>
          <w:i w:val="false"/>
          <w:color w:val="000000"/>
          <w:sz w:val="28"/>
        </w:rPr>
        <w:t>        электрическое _____________                     другое _______________  _______</w:t>
      </w:r>
      <w:r>
        <w:br/>
      </w:r>
      <w:r>
        <w:rPr>
          <w:rFonts w:ascii="Times New Roman"/>
          <w:b w:val="false"/>
          <w:i w:val="false"/>
          <w:color w:val="000000"/>
          <w:sz w:val="28"/>
        </w:rPr>
        <w:t>
                                                             </w:t>
      </w:r>
      <w:r>
        <w:rPr>
          <w:rFonts w:ascii="Times New Roman"/>
          <w:b/>
          <w:i w:val="false"/>
          <w:color w:val="000000"/>
          <w:sz w:val="28"/>
        </w:rPr>
        <w:t>(отын түрін көрсетіңіз)</w:t>
      </w:r>
      <w:r>
        <w:br/>
      </w:r>
      <w:r>
        <w:rPr>
          <w:rFonts w:ascii="Times New Roman"/>
          <w:b w:val="false"/>
          <w:i w:val="false"/>
          <w:color w:val="000000"/>
          <w:sz w:val="28"/>
        </w:rPr>
        <w:t>
</w:t>
      </w:r>
      <w:r>
        <w:rPr>
          <w:rFonts w:ascii="Times New Roman"/>
          <w:b w:val="false"/>
          <w:i w:val="false"/>
          <w:color w:val="000000"/>
          <w:sz w:val="28"/>
        </w:rPr>
        <w:t>                                                                (указать вид топлива)</w:t>
      </w:r>
    </w:p>
    <w:p>
      <w:pPr>
        <w:spacing w:after="0"/>
        <w:ind w:left="0"/>
        <w:jc w:val="both"/>
      </w:pPr>
      <w:r>
        <w:rPr>
          <w:rFonts w:ascii="Times New Roman"/>
          <w:b w:val="false"/>
          <w:i w:val="false"/>
          <w:color w:val="000000"/>
          <w:vertAlign w:val="superscript"/>
        </w:rPr>
        <w:t>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м</w:t>
      </w:r>
      <w:r>
        <w:rPr>
          <w:rFonts w:ascii="Times New Roman"/>
          <w:b w:val="false"/>
          <w:i w:val="false"/>
          <w:color w:val="000000"/>
          <w:vertAlign w:val="superscript"/>
        </w:rPr>
        <w:t>3</w:t>
      </w:r>
      <w:r>
        <w:rPr>
          <w:rFonts w:ascii="Times New Roman"/>
          <w:b/>
          <w:i w:val="false"/>
          <w:color w:val="000000"/>
          <w:sz w:val="28"/>
        </w:rPr>
        <w:t>, кВт – текше метр, киловатт.</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кВт – кубических метров, киловатт.</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 (Ф.И.О., подпись) __________________________________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 (Ф.И.О., подпись) 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324" w:id="74"/>
    <w:p>
      <w:pPr>
        <w:spacing w:after="0"/>
        <w:ind w:left="0"/>
        <w:jc w:val="both"/>
      </w:pPr>
      <w:r>
        <w:rPr>
          <w:rFonts w:ascii="Times New Roman"/>
          <w:b w:val="false"/>
          <w:i w:val="false"/>
          <w:color w:val="000000"/>
          <w:sz w:val="28"/>
        </w:rPr>
        <w:t xml:space="preserve">
Приложение 16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74"/>
    <w:bookmarkStart w:name="z325" w:id="7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«Анкета</w:t>
      </w:r>
      <w:r>
        <w:br/>
      </w:r>
      <w:r>
        <w:rPr>
          <w:rFonts w:ascii="Times New Roman"/>
          <w:b/>
          <w:i w:val="false"/>
          <w:color w:val="000000"/>
        </w:rPr>
        <w:t>
выборочного обследования автомобильных перевозок пассажиров</w:t>
      </w:r>
      <w:r>
        <w:br/>
      </w:r>
      <w:r>
        <w:rPr>
          <w:rFonts w:ascii="Times New Roman"/>
          <w:b/>
          <w:i w:val="false"/>
          <w:color w:val="000000"/>
        </w:rPr>
        <w:t>
индивидуальными предпринимателями» (код 1992102, индекс ТР-002,</w:t>
      </w:r>
      <w:r>
        <w:br/>
      </w:r>
      <w:r>
        <w:rPr>
          <w:rFonts w:ascii="Times New Roman"/>
          <w:b/>
          <w:i w:val="false"/>
          <w:color w:val="000000"/>
        </w:rPr>
        <w:t>
периодичность квартальная)</w:t>
      </w:r>
    </w:p>
    <w:bookmarkEnd w:id="75"/>
    <w:bookmarkStart w:name="z326" w:id="7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«Анкета выборочного обследования автомобильных перевозок пассажиров индивидуальными предпринимателями» (код 1992102, индекс ТР-002, периодичность квартальная)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выборочного обследования автомобильных перевозок пассажиров индивидуальными предпринимателями» (код 1992102, индекс ТР-002, периодичность квартальная).</w:t>
      </w:r>
      <w:r>
        <w:br/>
      </w:r>
      <w:r>
        <w:rPr>
          <w:rFonts w:ascii="Times New Roman"/>
          <w:b w:val="false"/>
          <w:i w:val="false"/>
          <w:color w:val="000000"/>
          <w:sz w:val="28"/>
        </w:rPr>
        <w:t>
</w:t>
      </w:r>
      <w:r>
        <w:rPr>
          <w:rFonts w:ascii="Times New Roman"/>
          <w:b w:val="false"/>
          <w:i w:val="false"/>
          <w:color w:val="000000"/>
          <w:sz w:val="28"/>
        </w:rPr>
        <w:t>
      2. Статистическую форму заполняет индивидуальный предприниматель, осуществляющий пассажирские перевозки (далее - Перевозчик), как в пределах территории Республики Казахстан, так и за ее пределами.</w:t>
      </w:r>
      <w:r>
        <w:br/>
      </w:r>
      <w:r>
        <w:rPr>
          <w:rFonts w:ascii="Times New Roman"/>
          <w:b w:val="false"/>
          <w:i w:val="false"/>
          <w:color w:val="000000"/>
          <w:sz w:val="28"/>
        </w:rPr>
        <w:t>
</w:t>
      </w:r>
      <w:r>
        <w:rPr>
          <w:rFonts w:ascii="Times New Roman"/>
          <w:b w:val="false"/>
          <w:i w:val="false"/>
          <w:color w:val="000000"/>
          <w:sz w:val="28"/>
        </w:rPr>
        <w:t>
      3. В статистической форме Перевозчик указывает наличие автотранспортных средств и основные показатели объемов работы по перевозке пассажиров за отчетный квартал.</w:t>
      </w:r>
      <w:r>
        <w:br/>
      </w:r>
      <w:r>
        <w:rPr>
          <w:rFonts w:ascii="Times New Roman"/>
          <w:b w:val="false"/>
          <w:i w:val="false"/>
          <w:color w:val="000000"/>
          <w:sz w:val="28"/>
        </w:rPr>
        <w:t>
</w:t>
      </w:r>
      <w:r>
        <w:rPr>
          <w:rFonts w:ascii="Times New Roman"/>
          <w:b w:val="false"/>
          <w:i w:val="false"/>
          <w:color w:val="000000"/>
          <w:sz w:val="28"/>
        </w:rPr>
        <w:t>
      4. Если при ответе на вопрос 2 индивидуальный предприниматель отвечает, что не оказывает услуги по перевозке пассажиров, то далее другие разделы статистической формы не заполняются.</w:t>
      </w:r>
      <w:r>
        <w:br/>
      </w:r>
      <w:r>
        <w:rPr>
          <w:rFonts w:ascii="Times New Roman"/>
          <w:b w:val="false"/>
          <w:i w:val="false"/>
          <w:color w:val="000000"/>
          <w:sz w:val="28"/>
        </w:rPr>
        <w:t>
</w:t>
      </w:r>
      <w:r>
        <w:rPr>
          <w:rFonts w:ascii="Times New Roman"/>
          <w:b w:val="false"/>
          <w:i w:val="false"/>
          <w:color w:val="000000"/>
          <w:sz w:val="28"/>
        </w:rPr>
        <w:t>
      5. В подпунктах в) вопроса 4 указывается автотранспорт, взятый у знакомых, родственников, друзей и так далее на безвозмездной основе.</w:t>
      </w:r>
      <w:r>
        <w:br/>
      </w:r>
      <w:r>
        <w:rPr>
          <w:rFonts w:ascii="Times New Roman"/>
          <w:b w:val="false"/>
          <w:i w:val="false"/>
          <w:color w:val="000000"/>
          <w:sz w:val="28"/>
        </w:rPr>
        <w:t>
</w:t>
      </w:r>
      <w:r>
        <w:rPr>
          <w:rFonts w:ascii="Times New Roman"/>
          <w:b w:val="false"/>
          <w:i w:val="false"/>
          <w:color w:val="000000"/>
          <w:sz w:val="28"/>
        </w:rPr>
        <w:t>
      6. В пункте 8.1 вопроса 8 перевозки пассажиров автобусами исчисляются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пользующихся правом бесплатного проезда или проездными документами, оплаченными предприятиями (организациями).</w:t>
      </w:r>
      <w:r>
        <w:br/>
      </w:r>
      <w:r>
        <w:rPr>
          <w:rFonts w:ascii="Times New Roman"/>
          <w:b w:val="false"/>
          <w:i w:val="false"/>
          <w:color w:val="000000"/>
          <w:sz w:val="28"/>
        </w:rPr>
        <w:t>
</w:t>
      </w: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r>
        <w:br/>
      </w:r>
      <w:r>
        <w:rPr>
          <w:rFonts w:ascii="Times New Roman"/>
          <w:b w:val="false"/>
          <w:i w:val="false"/>
          <w:color w:val="000000"/>
          <w:sz w:val="28"/>
        </w:rPr>
        <w:t>
</w:t>
      </w:r>
      <w:r>
        <w:rPr>
          <w:rFonts w:ascii="Times New Roman"/>
          <w:b w:val="false"/>
          <w:i w:val="false"/>
          <w:color w:val="000000"/>
          <w:sz w:val="28"/>
        </w:rPr>
        <w:t>
      1) по количеству проданных билетов в автобусах с кондуктором;</w:t>
      </w:r>
      <w:r>
        <w:br/>
      </w:r>
      <w:r>
        <w:rPr>
          <w:rFonts w:ascii="Times New Roman"/>
          <w:b w:val="false"/>
          <w:i w:val="false"/>
          <w:color w:val="000000"/>
          <w:sz w:val="28"/>
        </w:rPr>
        <w:t>
</w:t>
      </w: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r>
        <w:br/>
      </w:r>
      <w:r>
        <w:rPr>
          <w:rFonts w:ascii="Times New Roman"/>
          <w:b w:val="false"/>
          <w:i w:val="false"/>
          <w:color w:val="000000"/>
          <w:sz w:val="28"/>
        </w:rPr>
        <w:t>
</w:t>
      </w: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r>
        <w:br/>
      </w:r>
      <w:r>
        <w:rPr>
          <w:rFonts w:ascii="Times New Roman"/>
          <w:b w:val="false"/>
          <w:i w:val="false"/>
          <w:color w:val="000000"/>
          <w:sz w:val="28"/>
        </w:rPr>
        <w:t>
</w:t>
      </w: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r>
        <w:br/>
      </w:r>
      <w:r>
        <w:rPr>
          <w:rFonts w:ascii="Times New Roman"/>
          <w:b w:val="false"/>
          <w:i w:val="false"/>
          <w:color w:val="000000"/>
          <w:sz w:val="28"/>
        </w:rPr>
        <w:t>
</w:t>
      </w: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r>
        <w:br/>
      </w:r>
      <w:r>
        <w:rPr>
          <w:rFonts w:ascii="Times New Roman"/>
          <w:b w:val="false"/>
          <w:i w:val="false"/>
          <w:color w:val="000000"/>
          <w:sz w:val="28"/>
        </w:rPr>
        <w:t>
</w:t>
      </w:r>
      <w:r>
        <w:rPr>
          <w:rFonts w:ascii="Times New Roman"/>
          <w:b w:val="false"/>
          <w:i w:val="false"/>
          <w:color w:val="000000"/>
          <w:sz w:val="28"/>
        </w:rPr>
        <w:t>
      Количество пассажиров, перевезенных заказными автобусами исчисляется:</w:t>
      </w:r>
      <w:r>
        <w:br/>
      </w:r>
      <w:r>
        <w:rPr>
          <w:rFonts w:ascii="Times New Roman"/>
          <w:b w:val="false"/>
          <w:i w:val="false"/>
          <w:color w:val="000000"/>
          <w:sz w:val="28"/>
        </w:rPr>
        <w:t>
</w:t>
      </w: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w:t>
      </w:r>
      <w:r>
        <w:br/>
      </w:r>
      <w:r>
        <w:rPr>
          <w:rFonts w:ascii="Times New Roman"/>
          <w:b w:val="false"/>
          <w:i w:val="false"/>
          <w:color w:val="000000"/>
          <w:sz w:val="28"/>
        </w:rPr>
        <w:t>
</w:t>
      </w:r>
      <w:r>
        <w:rPr>
          <w:rFonts w:ascii="Times New Roman"/>
          <w:b w:val="false"/>
          <w:i w:val="false"/>
          <w:color w:val="000000"/>
          <w:sz w:val="28"/>
        </w:rPr>
        <w:t>
      2)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r>
        <w:br/>
      </w:r>
      <w:r>
        <w:rPr>
          <w:rFonts w:ascii="Times New Roman"/>
          <w:b w:val="false"/>
          <w:i w:val="false"/>
          <w:color w:val="000000"/>
          <w:sz w:val="28"/>
        </w:rPr>
        <w:t>
</w:t>
      </w:r>
      <w:r>
        <w:rPr>
          <w:rFonts w:ascii="Times New Roman"/>
          <w:b w:val="false"/>
          <w:i w:val="false"/>
          <w:color w:val="000000"/>
          <w:sz w:val="28"/>
        </w:rPr>
        <w:t>
      Перевозка пассажиров такси определяется как произведение платного пробега в автомобиле-километрах на среднее число пассажиров в легковом такси и делением результата на среднее расстояние перевозки пассажира. Среднее число пассажиров в легковом такси принимается равным двум пассажирам. Среднее расстояние перевозки пассажира в легковом такси принимается равным среднему расстоянию перевозки пассажира автобусом в пригородном сообщении.</w:t>
      </w:r>
      <w:r>
        <w:br/>
      </w:r>
      <w:r>
        <w:rPr>
          <w:rFonts w:ascii="Times New Roman"/>
          <w:b w:val="false"/>
          <w:i w:val="false"/>
          <w:color w:val="000000"/>
          <w:sz w:val="28"/>
        </w:rPr>
        <w:t>
</w:t>
      </w:r>
      <w:r>
        <w:rPr>
          <w:rFonts w:ascii="Times New Roman"/>
          <w:b w:val="false"/>
          <w:i w:val="false"/>
          <w:color w:val="000000"/>
          <w:sz w:val="28"/>
        </w:rPr>
        <w:t>
      В пункте 8.2 вопроса 8 пассажирооборот автобусов определяется как произведение количества перевезенных пассажиров на среднее расстояние поездки.</w:t>
      </w:r>
      <w:r>
        <w:br/>
      </w:r>
      <w:r>
        <w:rPr>
          <w:rFonts w:ascii="Times New Roman"/>
          <w:b w:val="false"/>
          <w:i w:val="false"/>
          <w:color w:val="000000"/>
          <w:sz w:val="28"/>
        </w:rPr>
        <w:t>
</w:t>
      </w:r>
      <w:r>
        <w:rPr>
          <w:rFonts w:ascii="Times New Roman"/>
          <w:b w:val="false"/>
          <w:i w:val="false"/>
          <w:color w:val="000000"/>
          <w:sz w:val="28"/>
        </w:rPr>
        <w:t>
      Пассажирооборот такси определяется как произведение платного пробега легкового такси на среднее число перевезенных пассажиров (равное двум пассажирам).</w:t>
      </w:r>
      <w:r>
        <w:br/>
      </w:r>
      <w:r>
        <w:rPr>
          <w:rFonts w:ascii="Times New Roman"/>
          <w:b w:val="false"/>
          <w:i w:val="false"/>
          <w:color w:val="000000"/>
          <w:sz w:val="28"/>
        </w:rPr>
        <w:t>
</w:t>
      </w:r>
      <w:r>
        <w:rPr>
          <w:rFonts w:ascii="Times New Roman"/>
          <w:b w:val="false"/>
          <w:i w:val="false"/>
          <w:color w:val="000000"/>
          <w:sz w:val="28"/>
        </w:rPr>
        <w:t>
      В пункте 8.3 вопроса 8 в доходы от перевозок пассажиров автобусами (включая маршрутные такси) во всех сообщениях включается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перевозок пассажиров заказными автобусами.</w:t>
      </w:r>
      <w:r>
        <w:br/>
      </w:r>
      <w:r>
        <w:rPr>
          <w:rFonts w:ascii="Times New Roman"/>
          <w:b w:val="false"/>
          <w:i w:val="false"/>
          <w:color w:val="000000"/>
          <w:sz w:val="28"/>
        </w:rPr>
        <w:t>
</w:t>
      </w:r>
      <w:r>
        <w:rPr>
          <w:rFonts w:ascii="Times New Roman"/>
          <w:b w:val="false"/>
          <w:i w:val="false"/>
          <w:color w:val="000000"/>
          <w:sz w:val="28"/>
        </w:rPr>
        <w:t>
      В доходы от перевозок пассажиров легковыми такси, кроме выручки, полученной от перевозок пассажиров легковыми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органами связи.</w:t>
      </w:r>
    </w:p>
    <w:bookmarkEnd w:id="76"/>
    <w:bookmarkStart w:name="z346" w:id="77"/>
    <w:p>
      <w:pPr>
        <w:spacing w:after="0"/>
        <w:ind w:left="0"/>
        <w:jc w:val="both"/>
      </w:pPr>
      <w:r>
        <w:rPr>
          <w:rFonts w:ascii="Times New Roman"/>
          <w:b w:val="false"/>
          <w:i w:val="false"/>
          <w:color w:val="000000"/>
          <w:sz w:val="28"/>
        </w:rPr>
        <w:t xml:space="preserve">
Приложение 17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534"/>
        <w:gridCol w:w="947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006600" cy="1397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 xml:space="preserve">2012 </w:t>
            </w:r>
            <w:r>
              <w:rPr>
                <w:rFonts w:ascii="Times New Roman"/>
                <w:b/>
                <w:i w:val="false"/>
                <w:color w:val="000000"/>
                <w:sz w:val="20"/>
              </w:rPr>
              <w:t>жылғы 25 қазандағы</w:t>
            </w:r>
            <w:r>
              <w:br/>
            </w:r>
            <w:r>
              <w:rPr>
                <w:rFonts w:ascii="Times New Roman"/>
                <w:b w:val="false"/>
                <w:i w:val="false"/>
                <w:color w:val="000000"/>
                <w:sz w:val="20"/>
              </w:rPr>
              <w:t>
</w:t>
            </w:r>
            <w:r>
              <w:rPr>
                <w:rFonts w:ascii="Times New Roman"/>
                <w:b/>
                <w:i w:val="false"/>
                <w:color w:val="000000"/>
                <w:sz w:val="20"/>
              </w:rPr>
              <w:t xml:space="preserve">№ 294 </w:t>
            </w:r>
            <w:r>
              <w:rPr>
                <w:rFonts w:ascii="Times New Roman"/>
                <w:b/>
                <w:i w:val="false"/>
                <w:color w:val="000000"/>
                <w:sz w:val="20"/>
              </w:rPr>
              <w:t>бұйрығына 17-қосымша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 xml:space="preserve">час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w:t>
            </w:r>
            <w:r>
              <w:br/>
            </w:r>
            <w:r>
              <w:rPr>
                <w:rFonts w:ascii="Times New Roman"/>
                <w:b w:val="false"/>
                <w:i w:val="false"/>
                <w:color w:val="000000"/>
                <w:sz w:val="20"/>
              </w:rPr>
              <w:t>
</w:t>
            </w:r>
            <w:r>
              <w:rPr>
                <w:rFonts w:ascii="Times New Roman"/>
                <w:b/>
                <w:i w:val="false"/>
                <w:color w:val="000000"/>
                <w:sz w:val="20"/>
              </w:rPr>
              <w:t>уақтылы тапсырмау және дәйексіз деректерді беру  «Әкімшілік құқық бұзушылық туралы»</w:t>
            </w:r>
            <w:r>
              <w:br/>
            </w:r>
            <w:r>
              <w:rPr>
                <w:rFonts w:ascii="Times New Roman"/>
                <w:b w:val="false"/>
                <w:i w:val="false"/>
                <w:color w:val="000000"/>
                <w:sz w:val="20"/>
              </w:rPr>
              <w:t>
</w:t>
            </w:r>
            <w:r>
              <w:rPr>
                <w:rFonts w:ascii="Times New Roman"/>
                <w:b/>
                <w:i w:val="false"/>
                <w:color w:val="000000"/>
                <w:sz w:val="20"/>
              </w:rPr>
              <w:t>Қазақстан Республикасы Кодексінің 381-бабында көзделген әкімшілік құқық бұзушылық болып</w:t>
            </w:r>
            <w:r>
              <w:br/>
            </w:r>
            <w:r>
              <w:rPr>
                <w:rFonts w:ascii="Times New Roman"/>
                <w:b w:val="false"/>
                <w:i w:val="false"/>
                <w:color w:val="000000"/>
                <w:sz w:val="20"/>
              </w:rPr>
              <w:t>
</w:t>
            </w:r>
            <w:r>
              <w:rPr>
                <w:rFonts w:ascii="Times New Roman"/>
                <w:b/>
                <w:i w:val="false"/>
                <w:color w:val="000000"/>
                <w:sz w:val="20"/>
              </w:rPr>
              <w:t>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является административным правонарушением,</w:t>
            </w:r>
            <w:r>
              <w:br/>
            </w:r>
            <w:r>
              <w:rPr>
                <w:rFonts w:ascii="Times New Roman"/>
                <w:b w:val="false"/>
                <w:i w:val="false"/>
                <w:color w:val="000000"/>
                <w:sz w:val="20"/>
              </w:rPr>
              <w:t>
</w:t>
            </w:r>
            <w:r>
              <w:rPr>
                <w:rFonts w:ascii="Times New Roman"/>
                <w:b w:val="false"/>
                <w:i w:val="false"/>
                <w:color w:val="000000"/>
                <w:sz w:val="20"/>
              </w:rPr>
              <w:t xml:space="preserve">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 xml:space="preserve">коды </w:t>
            </w:r>
            <w:r>
              <w:rPr>
                <w:rFonts w:ascii="Times New Roman"/>
                <w:b/>
                <w:i w:val="false"/>
                <w:color w:val="000000"/>
                <w:sz w:val="20"/>
              </w:rPr>
              <w:t>0801104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0801104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 көлігі мен әуежайдың жұмысы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 (әуе)</w:t>
            </w:r>
            <w:r>
              <w:br/>
            </w:r>
            <w:r>
              <w:rPr>
                <w:rFonts w:ascii="Times New Roman"/>
                <w:b w:val="false"/>
                <w:i w:val="false"/>
                <w:color w:val="000000"/>
                <w:sz w:val="20"/>
              </w:rPr>
              <w:t>
</w:t>
            </w:r>
            <w:r>
              <w:rPr>
                <w:rFonts w:ascii="Times New Roman"/>
                <w:b w:val="false"/>
                <w:i w:val="false"/>
                <w:color w:val="000000"/>
                <w:sz w:val="20"/>
              </w:rPr>
              <w:t>1-ТР (авиа)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воздушного транспорта и аэропорта</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8"/>
              <w:gridCol w:w="2772"/>
              <w:gridCol w:w="2930"/>
            </w:tblGrid>
            <w:tr>
              <w:trPr>
                <w:trHeight w:val="360" w:hRule="atLeast"/>
              </w:trPr>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666"/>
                    <w:gridCol w:w="66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қызметінің негізгі түрі – әуе көлігі (экономикалық қызмет түрлерінің</w:t>
            </w:r>
            <w:r>
              <w:br/>
            </w:r>
            <w:r>
              <w:rPr>
                <w:rFonts w:ascii="Times New Roman"/>
                <w:b w:val="false"/>
                <w:i w:val="false"/>
                <w:color w:val="000000"/>
                <w:sz w:val="20"/>
              </w:rPr>
              <w:t>
</w:t>
            </w:r>
            <w:r>
              <w:rPr>
                <w:rFonts w:ascii="Times New Roman"/>
                <w:b/>
                <w:i w:val="false"/>
                <w:color w:val="000000"/>
                <w:sz w:val="20"/>
              </w:rPr>
              <w:t>номенклатурасы бойынша коды 51), жолаушылар мен жүк тасымалына жататын өзге де қызметтер</w:t>
            </w:r>
            <w:r>
              <w:br/>
            </w:r>
            <w:r>
              <w:rPr>
                <w:rFonts w:ascii="Times New Roman"/>
                <w:b w:val="false"/>
                <w:i w:val="false"/>
                <w:color w:val="000000"/>
                <w:sz w:val="20"/>
              </w:rPr>
              <w:t>
</w:t>
            </w:r>
            <w:r>
              <w:rPr>
                <w:rFonts w:ascii="Times New Roman"/>
                <w:b/>
                <w:i w:val="false"/>
                <w:color w:val="000000"/>
                <w:sz w:val="20"/>
              </w:rPr>
              <w:t>(экономикалық қызмет түрлерінің номенклатурасы бойынша коды 52.23.9) болып табылатын</w:t>
            </w:r>
            <w:r>
              <w:br/>
            </w:r>
            <w:r>
              <w:rPr>
                <w:rFonts w:ascii="Times New Roman"/>
                <w:b w:val="false"/>
                <w:i w:val="false"/>
                <w:color w:val="000000"/>
                <w:sz w:val="20"/>
              </w:rPr>
              <w:t>
</w:t>
            </w:r>
            <w:r>
              <w:rPr>
                <w:rFonts w:ascii="Times New Roman"/>
                <w:b/>
                <w:i w:val="false"/>
                <w:color w:val="000000"/>
                <w:sz w:val="20"/>
              </w:rPr>
              <w:t>қызметкерлердің санына қарамастан заңды тұлғалар және (немесе) олардың құрылымдық және</w:t>
            </w:r>
            <w:r>
              <w:br/>
            </w:r>
            <w:r>
              <w:rPr>
                <w:rFonts w:ascii="Times New Roman"/>
                <w:b w:val="false"/>
                <w:i w:val="false"/>
                <w:color w:val="000000"/>
                <w:sz w:val="20"/>
              </w:rPr>
              <w:t>
</w:t>
            </w:r>
            <w:r>
              <w:rPr>
                <w:rFonts w:ascii="Times New Roman"/>
                <w:b/>
                <w:i w:val="false"/>
                <w:color w:val="000000"/>
                <w:sz w:val="20"/>
              </w:rPr>
              <w:t>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w:t>
            </w:r>
            <w:r>
              <w:br/>
            </w:r>
            <w:r>
              <w:rPr>
                <w:rFonts w:ascii="Times New Roman"/>
                <w:b w:val="false"/>
                <w:i w:val="false"/>
                <w:color w:val="000000"/>
                <w:sz w:val="20"/>
              </w:rPr>
              <w:t>
</w:t>
            </w:r>
            <w:r>
              <w:rPr>
                <w:rFonts w:ascii="Times New Roman"/>
                <w:b w:val="false"/>
                <w:i w:val="false"/>
                <w:color w:val="000000"/>
                <w:sz w:val="20"/>
              </w:rPr>
              <w:t>численности, имеющие основной вид экономической деятельности – воздушный транспорт (код по номенклатуре</w:t>
            </w:r>
            <w:r>
              <w:br/>
            </w:r>
            <w:r>
              <w:rPr>
                <w:rFonts w:ascii="Times New Roman"/>
                <w:b w:val="false"/>
                <w:i w:val="false"/>
                <w:color w:val="000000"/>
                <w:sz w:val="20"/>
              </w:rPr>
              <w:t>
</w:t>
            </w:r>
            <w:r>
              <w:rPr>
                <w:rFonts w:ascii="Times New Roman"/>
                <w:b w:val="false"/>
                <w:i w:val="false"/>
                <w:color w:val="000000"/>
                <w:sz w:val="20"/>
              </w:rPr>
              <w:t>видов экономической деятельности  51), прочая деятельность, относящаяся к пассажирским и грузовым</w:t>
            </w:r>
            <w:r>
              <w:br/>
            </w:r>
            <w:r>
              <w:rPr>
                <w:rFonts w:ascii="Times New Roman"/>
                <w:b w:val="false"/>
                <w:i w:val="false"/>
                <w:color w:val="000000"/>
                <w:sz w:val="20"/>
              </w:rPr>
              <w:t>
</w:t>
            </w:r>
            <w:r>
              <w:rPr>
                <w:rFonts w:ascii="Times New Roman"/>
                <w:b w:val="false"/>
                <w:i w:val="false"/>
                <w:color w:val="000000"/>
                <w:sz w:val="20"/>
              </w:rPr>
              <w:t>перевозкам  (код по номенклатуре видов экономической деятельности  52.23.9).</w:t>
            </w:r>
          </w:p>
          <w:p>
            <w:pPr>
              <w:spacing w:after="20"/>
              <w:ind w:left="20"/>
              <w:jc w:val="both"/>
            </w:pPr>
            <w:r>
              <w:rPr>
                <w:rFonts w:ascii="Times New Roman"/>
                <w:b/>
                <w:i w:val="false"/>
                <w:color w:val="000000"/>
                <w:sz w:val="20"/>
              </w:rPr>
              <w:t>Тапсыру мерзімі – 5 шілдеге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5 июля.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47" w:id="78"/>
    <w:p>
      <w:pPr>
        <w:spacing w:after="0"/>
        <w:ind w:left="0"/>
        <w:jc w:val="both"/>
      </w:pPr>
      <w:r>
        <w:rPr>
          <w:rFonts w:ascii="Times New Roman"/>
          <w:b w:val="false"/>
          <w:i w:val="false"/>
          <w:color w:val="000000"/>
          <w:sz w:val="28"/>
        </w:rPr>
        <w:t>
</w:t>
      </w:r>
      <w:r>
        <w:rPr>
          <w:rFonts w:ascii="Times New Roman"/>
          <w:b/>
          <w:i w:val="false"/>
          <w:color w:val="000000"/>
          <w:sz w:val="28"/>
        </w:rPr>
        <w:t>1. Әуе көлігі қызметі жұмысының негізгі көрсеткіштерін көрсетіңіз (тек қана әуе тасымалдаушылар толтырады)</w:t>
      </w:r>
      <w:r>
        <w:br/>
      </w:r>
      <w:r>
        <w:rPr>
          <w:rFonts w:ascii="Times New Roman"/>
          <w:b w:val="false"/>
          <w:i w:val="false"/>
          <w:color w:val="000000"/>
          <w:sz w:val="28"/>
        </w:rPr>
        <w:t>
Укажите основные показатели работы воздушного транспорта (заполняют только авиаперевозчики)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4361"/>
        <w:gridCol w:w="2475"/>
        <w:gridCol w:w="1999"/>
        <w:gridCol w:w="2277"/>
        <w:gridCol w:w="1980"/>
      </w:tblGrid>
      <w:tr>
        <w:trPr>
          <w:trHeight w:val="81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4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әуе</w:t>
            </w:r>
            <w:r>
              <w:br/>
            </w:r>
            <w:r>
              <w:rPr>
                <w:rFonts w:ascii="Times New Roman"/>
                <w:b w:val="false"/>
                <w:i w:val="false"/>
                <w:color w:val="000000"/>
                <w:sz w:val="20"/>
              </w:rPr>
              <w:t>
</w:t>
            </w:r>
            <w:r>
              <w:rPr>
                <w:rFonts w:ascii="Times New Roman"/>
                <w:b/>
                <w:i w:val="false"/>
                <w:color w:val="000000"/>
                <w:sz w:val="20"/>
              </w:rPr>
              <w:t>тасымалдары</w:t>
            </w:r>
            <w:r>
              <w:br/>
            </w:r>
            <w:r>
              <w:rPr>
                <w:rFonts w:ascii="Times New Roman"/>
                <w:b w:val="false"/>
                <w:i w:val="false"/>
                <w:color w:val="000000"/>
                <w:sz w:val="20"/>
              </w:rPr>
              <w:t>
</w:t>
            </w:r>
            <w:r>
              <w:rPr>
                <w:rFonts w:ascii="Times New Roman"/>
                <w:b w:val="false"/>
                <w:i w:val="false"/>
                <w:color w:val="000000"/>
                <w:sz w:val="20"/>
              </w:rPr>
              <w:t>Пассажирские авиаперевозки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әуе тасымалдары</w:t>
            </w:r>
            <w:r>
              <w:br/>
            </w:r>
            <w:r>
              <w:rPr>
                <w:rFonts w:ascii="Times New Roman"/>
                <w:b w:val="false"/>
                <w:i w:val="false"/>
                <w:color w:val="000000"/>
                <w:sz w:val="20"/>
              </w:rPr>
              <w:t>
</w:t>
            </w:r>
            <w:r>
              <w:rPr>
                <w:rFonts w:ascii="Times New Roman"/>
                <w:b/>
                <w:i w:val="false"/>
                <w:color w:val="000000"/>
                <w:sz w:val="20"/>
              </w:rPr>
              <w:t>(почталықты қоса)</w:t>
            </w:r>
            <w:r>
              <w:br/>
            </w:r>
            <w:r>
              <w:rPr>
                <w:rFonts w:ascii="Times New Roman"/>
                <w:b w:val="false"/>
                <w:i w:val="false"/>
                <w:color w:val="000000"/>
                <w:sz w:val="20"/>
              </w:rPr>
              <w:t>
</w:t>
            </w:r>
            <w:r>
              <w:rPr>
                <w:rFonts w:ascii="Times New Roman"/>
                <w:b w:val="false"/>
                <w:i w:val="false"/>
                <w:color w:val="000000"/>
                <w:sz w:val="20"/>
              </w:rPr>
              <w:t>Грузовые авиаперевозки</w:t>
            </w:r>
            <w:r>
              <w:br/>
            </w:r>
            <w:r>
              <w:rPr>
                <w:rFonts w:ascii="Times New Roman"/>
                <w:b w:val="false"/>
                <w:i w:val="false"/>
                <w:color w:val="000000"/>
                <w:sz w:val="20"/>
              </w:rPr>
              <w:t>
</w:t>
            </w:r>
            <w:r>
              <w:rPr>
                <w:rFonts w:ascii="Times New Roman"/>
                <w:b w:val="false"/>
                <w:i w:val="false"/>
                <w:color w:val="000000"/>
                <w:sz w:val="20"/>
              </w:rPr>
              <w:t>(включая почтовые)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r>
      <w:tr>
        <w:trPr>
          <w:trHeight w:val="7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Кесте бойынша әуе</w:t>
            </w:r>
            <w:r>
              <w:br/>
            </w:r>
            <w:r>
              <w:rPr>
                <w:rFonts w:ascii="Times New Roman"/>
                <w:b w:val="false"/>
                <w:i w:val="false"/>
                <w:color w:val="000000"/>
                <w:sz w:val="20"/>
              </w:rPr>
              <w:t>
</w:t>
            </w:r>
            <w:r>
              <w:rPr>
                <w:rFonts w:ascii="Times New Roman"/>
                <w:b/>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Регулярные авиаперевозки</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самолет-километр,</w:t>
            </w:r>
            <w:r>
              <w:br/>
            </w:r>
            <w:r>
              <w:rPr>
                <w:rFonts w:ascii="Times New Roman"/>
                <w:b w:val="false"/>
                <w:i w:val="false"/>
                <w:color w:val="000000"/>
                <w:sz w:val="20"/>
              </w:rPr>
              <w:t>
</w:t>
            </w:r>
            <w:r>
              <w:rPr>
                <w:rFonts w:ascii="Times New Roman"/>
                <w:b/>
                <w:i w:val="false"/>
                <w:color w:val="000000"/>
                <w:sz w:val="20"/>
              </w:rPr>
              <w:t>мың км</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самолето-километры, тысяч</w:t>
            </w:r>
            <w:r>
              <w:br/>
            </w:r>
            <w:r>
              <w:rPr>
                <w:rFonts w:ascii="Times New Roman"/>
                <w:b w:val="false"/>
                <w:i w:val="false"/>
                <w:color w:val="000000"/>
                <w:sz w:val="20"/>
              </w:rPr>
              <w:t>
</w:t>
            </w:r>
            <w:r>
              <w:rPr>
                <w:rFonts w:ascii="Times New Roman"/>
                <w:b w:val="false"/>
                <w:i w:val="false"/>
                <w:color w:val="000000"/>
                <w:sz w:val="20"/>
              </w:rPr>
              <w:t>км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кемелерді жөнелту,</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отправления воздушных</w:t>
            </w:r>
            <w:r>
              <w:br/>
            </w:r>
            <w:r>
              <w:rPr>
                <w:rFonts w:ascii="Times New Roman"/>
                <w:b w:val="false"/>
                <w:i w:val="false"/>
                <w:color w:val="000000"/>
                <w:sz w:val="20"/>
              </w:rPr>
              <w:t>
</w:t>
            </w:r>
            <w:r>
              <w:rPr>
                <w:rFonts w:ascii="Times New Roman"/>
                <w:b w:val="false"/>
                <w:i w:val="false"/>
                <w:color w:val="000000"/>
                <w:sz w:val="20"/>
              </w:rPr>
              <w:t>судов, единиц</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ұшқан уақыты, сағат</w:t>
            </w:r>
            <w:r>
              <w:br/>
            </w:r>
            <w:r>
              <w:rPr>
                <w:rFonts w:ascii="Times New Roman"/>
                <w:b w:val="false"/>
                <w:i w:val="false"/>
                <w:color w:val="000000"/>
                <w:sz w:val="20"/>
              </w:rPr>
              <w:t>
</w:t>
            </w:r>
            <w:r>
              <w:rPr>
                <w:rFonts w:ascii="Times New Roman"/>
                <w:b w:val="false"/>
                <w:i w:val="false"/>
                <w:color w:val="000000"/>
                <w:sz w:val="20"/>
              </w:rPr>
              <w:t>налет часов, часов</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w:t>
            </w:r>
            <w:r>
              <w:br/>
            </w:r>
            <w:r>
              <w:rPr>
                <w:rFonts w:ascii="Times New Roman"/>
                <w:b w:val="false"/>
                <w:i w:val="false"/>
                <w:color w:val="000000"/>
                <w:sz w:val="20"/>
              </w:rPr>
              <w:t>
</w:t>
            </w:r>
            <w:r>
              <w:rPr>
                <w:rFonts w:ascii="Times New Roman"/>
                <w:b/>
                <w:i w:val="false"/>
                <w:color w:val="000000"/>
                <w:sz w:val="20"/>
              </w:rPr>
              <w:t>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w:t>
            </w:r>
            <w:r>
              <w:br/>
            </w:r>
            <w:r>
              <w:rPr>
                <w:rFonts w:ascii="Times New Roman"/>
                <w:b w:val="false"/>
                <w:i w:val="false"/>
                <w:color w:val="000000"/>
                <w:sz w:val="20"/>
              </w:rPr>
              <w:t>
</w:t>
            </w:r>
            <w:r>
              <w:rPr>
                <w:rFonts w:ascii="Times New Roman"/>
                <w:b w:val="false"/>
                <w:i w:val="false"/>
                <w:color w:val="000000"/>
                <w:sz w:val="20"/>
              </w:rPr>
              <w:t>человек</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w:t>
            </w:r>
            <w:r>
              <w:br/>
            </w:r>
            <w:r>
              <w:rPr>
                <w:rFonts w:ascii="Times New Roman"/>
                <w:b w:val="false"/>
                <w:i w:val="false"/>
                <w:color w:val="000000"/>
                <w:sz w:val="20"/>
              </w:rPr>
              <w:t>
</w:t>
            </w:r>
            <w:r>
              <w:rPr>
                <w:rFonts w:ascii="Times New Roman"/>
                <w:b/>
                <w:i w:val="false"/>
                <w:color w:val="000000"/>
                <w:sz w:val="20"/>
              </w:rPr>
              <w:t>жолаушылар-километр,</w:t>
            </w:r>
            <w:r>
              <w:br/>
            </w:r>
            <w:r>
              <w:rPr>
                <w:rFonts w:ascii="Times New Roman"/>
                <w:b w:val="false"/>
                <w:i w:val="false"/>
                <w:color w:val="000000"/>
                <w:sz w:val="20"/>
              </w:rPr>
              <w:t>
</w:t>
            </w:r>
            <w:r>
              <w:rPr>
                <w:rFonts w:ascii="Times New Roman"/>
                <w:b/>
                <w:i w:val="false"/>
                <w:color w:val="000000"/>
                <w:sz w:val="20"/>
              </w:rPr>
              <w:t>мың жкм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выполненные</w:t>
            </w:r>
            <w:r>
              <w:br/>
            </w:r>
            <w:r>
              <w:rPr>
                <w:rFonts w:ascii="Times New Roman"/>
                <w:b w:val="false"/>
                <w:i w:val="false"/>
                <w:color w:val="000000"/>
                <w:sz w:val="20"/>
              </w:rPr>
              <w:t>
</w:t>
            </w:r>
            <w:r>
              <w:rPr>
                <w:rFonts w:ascii="Times New Roman"/>
                <w:b w:val="false"/>
                <w:i w:val="false"/>
                <w:color w:val="000000"/>
                <w:sz w:val="20"/>
              </w:rPr>
              <w:t>пассажиро-километры, тысяч</w:t>
            </w:r>
            <w:r>
              <w:br/>
            </w:r>
            <w:r>
              <w:rPr>
                <w:rFonts w:ascii="Times New Roman"/>
                <w:b w:val="false"/>
                <w:i w:val="false"/>
                <w:color w:val="000000"/>
                <w:sz w:val="20"/>
              </w:rPr>
              <w:t>
</w:t>
            </w:r>
            <w:r>
              <w:rPr>
                <w:rFonts w:ascii="Times New Roman"/>
                <w:b w:val="false"/>
                <w:i w:val="false"/>
                <w:color w:val="000000"/>
                <w:sz w:val="20"/>
              </w:rPr>
              <w:t>пкм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i w:val="false"/>
                <w:color w:val="000000"/>
                <w:sz w:val="20"/>
              </w:rPr>
              <w:t>кресло-километр, мың жкм</w:t>
            </w:r>
            <w:r>
              <w:br/>
            </w:r>
            <w:r>
              <w:rPr>
                <w:rFonts w:ascii="Times New Roman"/>
                <w:b w:val="false"/>
                <w:i w:val="false"/>
                <w:color w:val="000000"/>
                <w:sz w:val="20"/>
              </w:rPr>
              <w:t>
</w:t>
            </w:r>
            <w:r>
              <w:rPr>
                <w:rFonts w:ascii="Times New Roman"/>
                <w:b w:val="false"/>
                <w:i w:val="false"/>
                <w:color w:val="000000"/>
                <w:sz w:val="20"/>
              </w:rPr>
              <w:t>располагаемые</w:t>
            </w:r>
            <w:r>
              <w:br/>
            </w:r>
            <w:r>
              <w:rPr>
                <w:rFonts w:ascii="Times New Roman"/>
                <w:b w:val="false"/>
                <w:i w:val="false"/>
                <w:color w:val="000000"/>
                <w:sz w:val="20"/>
              </w:rPr>
              <w:t>
</w:t>
            </w:r>
            <w:r>
              <w:rPr>
                <w:rFonts w:ascii="Times New Roman"/>
                <w:b w:val="false"/>
                <w:i w:val="false"/>
                <w:color w:val="000000"/>
                <w:sz w:val="20"/>
              </w:rPr>
              <w:t>кресло-километры, тысяч пкм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тонна</w:t>
            </w:r>
            <w:r>
              <w:br/>
            </w:r>
            <w:r>
              <w:rPr>
                <w:rFonts w:ascii="Times New Roman"/>
                <w:b w:val="false"/>
                <w:i w:val="false"/>
                <w:color w:val="000000"/>
                <w:sz w:val="20"/>
              </w:rPr>
              <w:t>
</w:t>
            </w:r>
            <w:r>
              <w:rPr>
                <w:rFonts w:ascii="Times New Roman"/>
                <w:b w:val="false"/>
                <w:i w:val="false"/>
                <w:color w:val="000000"/>
                <w:sz w:val="20"/>
              </w:rPr>
              <w:t>перевезено грузов, тонн</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w:t>
            </w:r>
            <w:r>
              <w:br/>
            </w:r>
            <w:r>
              <w:rPr>
                <w:rFonts w:ascii="Times New Roman"/>
                <w:b w:val="false"/>
                <w:i w:val="false"/>
                <w:color w:val="000000"/>
                <w:sz w:val="20"/>
              </w:rPr>
              <w:t>
</w:t>
            </w:r>
            <w:r>
              <w:rPr>
                <w:rFonts w:ascii="Times New Roman"/>
                <w:b/>
                <w:i w:val="false"/>
                <w:color w:val="000000"/>
                <w:sz w:val="20"/>
              </w:rPr>
              <w:t>тонна-километр, мың ткм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выполненные</w:t>
            </w:r>
            <w:r>
              <w:br/>
            </w:r>
            <w:r>
              <w:rPr>
                <w:rFonts w:ascii="Times New Roman"/>
                <w:b w:val="false"/>
                <w:i w:val="false"/>
                <w:color w:val="000000"/>
                <w:sz w:val="20"/>
              </w:rPr>
              <w:t>
</w:t>
            </w:r>
            <w:r>
              <w:rPr>
                <w:rFonts w:ascii="Times New Roman"/>
                <w:b w:val="false"/>
                <w:i w:val="false"/>
                <w:color w:val="000000"/>
                <w:sz w:val="20"/>
              </w:rPr>
              <w:t>тонно-километры, тысяч ткм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i w:val="false"/>
                <w:color w:val="000000"/>
                <w:sz w:val="20"/>
              </w:rPr>
              <w:t>тонна-километр, мың ткм</w:t>
            </w:r>
            <w:r>
              <w:br/>
            </w:r>
            <w:r>
              <w:rPr>
                <w:rFonts w:ascii="Times New Roman"/>
                <w:b w:val="false"/>
                <w:i w:val="false"/>
                <w:color w:val="000000"/>
                <w:sz w:val="20"/>
              </w:rPr>
              <w:t>
</w:t>
            </w:r>
            <w:r>
              <w:rPr>
                <w:rFonts w:ascii="Times New Roman"/>
                <w:b w:val="false"/>
                <w:i w:val="false"/>
                <w:color w:val="000000"/>
                <w:sz w:val="20"/>
              </w:rPr>
              <w:t>располагаемые</w:t>
            </w:r>
            <w:r>
              <w:br/>
            </w:r>
            <w:r>
              <w:rPr>
                <w:rFonts w:ascii="Times New Roman"/>
                <w:b w:val="false"/>
                <w:i w:val="false"/>
                <w:color w:val="000000"/>
                <w:sz w:val="20"/>
              </w:rPr>
              <w:t>
</w:t>
            </w:r>
            <w:r>
              <w:rPr>
                <w:rFonts w:ascii="Times New Roman"/>
                <w:b w:val="false"/>
                <w:i w:val="false"/>
                <w:color w:val="000000"/>
                <w:sz w:val="20"/>
              </w:rPr>
              <w:t>тонно-километры, тысяч ткм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Кестесіз (чартерлік) әуе</w:t>
            </w:r>
            <w:r>
              <w:br/>
            </w:r>
            <w:r>
              <w:rPr>
                <w:rFonts w:ascii="Times New Roman"/>
                <w:b w:val="false"/>
                <w:i w:val="false"/>
                <w:color w:val="000000"/>
                <w:sz w:val="20"/>
              </w:rPr>
              <w:t>
</w:t>
            </w:r>
            <w:r>
              <w:rPr>
                <w:rFonts w:ascii="Times New Roman"/>
                <w:b/>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Нерегулярные (чартерные)</w:t>
            </w:r>
            <w:r>
              <w:br/>
            </w:r>
            <w:r>
              <w:rPr>
                <w:rFonts w:ascii="Times New Roman"/>
                <w:b w:val="false"/>
                <w:i w:val="false"/>
                <w:color w:val="000000"/>
                <w:sz w:val="20"/>
              </w:rPr>
              <w:t>
</w:t>
            </w:r>
            <w:r>
              <w:rPr>
                <w:rFonts w:ascii="Times New Roman"/>
                <w:b w:val="false"/>
                <w:i w:val="false"/>
                <w:color w:val="000000"/>
                <w:sz w:val="20"/>
              </w:rPr>
              <w:t>авиаперевозки</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самолет-километр, мың км</w:t>
            </w:r>
            <w:r>
              <w:br/>
            </w:r>
            <w:r>
              <w:rPr>
                <w:rFonts w:ascii="Times New Roman"/>
                <w:b w:val="false"/>
                <w:i w:val="false"/>
                <w:color w:val="000000"/>
                <w:sz w:val="20"/>
              </w:rPr>
              <w:t>
</w:t>
            </w:r>
            <w:r>
              <w:rPr>
                <w:rFonts w:ascii="Times New Roman"/>
                <w:b w:val="false"/>
                <w:i w:val="false"/>
                <w:color w:val="000000"/>
                <w:sz w:val="20"/>
              </w:rPr>
              <w:t>самолето-километры, тысяч</w:t>
            </w:r>
            <w:r>
              <w:br/>
            </w:r>
            <w:r>
              <w:rPr>
                <w:rFonts w:ascii="Times New Roman"/>
                <w:b w:val="false"/>
                <w:i w:val="false"/>
                <w:color w:val="000000"/>
                <w:sz w:val="20"/>
              </w:rPr>
              <w:t>
</w:t>
            </w:r>
            <w:r>
              <w:rPr>
                <w:rFonts w:ascii="Times New Roman"/>
                <w:b w:val="false"/>
                <w:i w:val="false"/>
                <w:color w:val="000000"/>
                <w:sz w:val="20"/>
              </w:rPr>
              <w:t>км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кемелерді жөнелту,</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отправления воздушных</w:t>
            </w:r>
            <w:r>
              <w:br/>
            </w:r>
            <w:r>
              <w:rPr>
                <w:rFonts w:ascii="Times New Roman"/>
                <w:b w:val="false"/>
                <w:i w:val="false"/>
                <w:color w:val="000000"/>
                <w:sz w:val="20"/>
              </w:rPr>
              <w:t>
</w:t>
            </w:r>
            <w:r>
              <w:rPr>
                <w:rFonts w:ascii="Times New Roman"/>
                <w:b w:val="false"/>
                <w:i w:val="false"/>
                <w:color w:val="000000"/>
                <w:sz w:val="20"/>
              </w:rPr>
              <w:t>судов, единиц</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ұшқан уақыты, сағат</w:t>
            </w:r>
            <w:r>
              <w:br/>
            </w:r>
            <w:r>
              <w:rPr>
                <w:rFonts w:ascii="Times New Roman"/>
                <w:b w:val="false"/>
                <w:i w:val="false"/>
                <w:color w:val="000000"/>
                <w:sz w:val="20"/>
              </w:rPr>
              <w:t>
</w:t>
            </w:r>
            <w:r>
              <w:rPr>
                <w:rFonts w:ascii="Times New Roman"/>
                <w:b w:val="false"/>
                <w:i w:val="false"/>
                <w:color w:val="000000"/>
                <w:sz w:val="20"/>
              </w:rPr>
              <w:t>налет часов, часов</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w:t>
            </w:r>
            <w:r>
              <w:br/>
            </w:r>
            <w:r>
              <w:rPr>
                <w:rFonts w:ascii="Times New Roman"/>
                <w:b w:val="false"/>
                <w:i w:val="false"/>
                <w:color w:val="000000"/>
                <w:sz w:val="20"/>
              </w:rPr>
              <w:t>
</w:t>
            </w:r>
            <w:r>
              <w:rPr>
                <w:rFonts w:ascii="Times New Roman"/>
                <w:b/>
                <w:i w:val="false"/>
                <w:color w:val="000000"/>
                <w:sz w:val="20"/>
              </w:rPr>
              <w:t>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w:t>
            </w:r>
            <w:r>
              <w:br/>
            </w:r>
            <w:r>
              <w:rPr>
                <w:rFonts w:ascii="Times New Roman"/>
                <w:b w:val="false"/>
                <w:i w:val="false"/>
                <w:color w:val="000000"/>
                <w:sz w:val="20"/>
              </w:rPr>
              <w:t>
</w:t>
            </w:r>
            <w:r>
              <w:rPr>
                <w:rFonts w:ascii="Times New Roman"/>
                <w:b w:val="false"/>
                <w:i w:val="false"/>
                <w:color w:val="000000"/>
                <w:sz w:val="20"/>
              </w:rPr>
              <w:t>человек</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w:t>
            </w:r>
            <w:r>
              <w:br/>
            </w:r>
            <w:r>
              <w:rPr>
                <w:rFonts w:ascii="Times New Roman"/>
                <w:b w:val="false"/>
                <w:i w:val="false"/>
                <w:color w:val="000000"/>
                <w:sz w:val="20"/>
              </w:rPr>
              <w:t>
</w:t>
            </w:r>
            <w:r>
              <w:rPr>
                <w:rFonts w:ascii="Times New Roman"/>
                <w:b/>
                <w:i w:val="false"/>
                <w:color w:val="000000"/>
                <w:sz w:val="20"/>
              </w:rPr>
              <w:t>жолаушылар-километр,</w:t>
            </w:r>
            <w:r>
              <w:br/>
            </w:r>
            <w:r>
              <w:rPr>
                <w:rFonts w:ascii="Times New Roman"/>
                <w:b w:val="false"/>
                <w:i w:val="false"/>
                <w:color w:val="000000"/>
                <w:sz w:val="20"/>
              </w:rPr>
              <w:t>
</w:t>
            </w:r>
            <w:r>
              <w:rPr>
                <w:rFonts w:ascii="Times New Roman"/>
                <w:b/>
                <w:i w:val="false"/>
                <w:color w:val="000000"/>
                <w:sz w:val="20"/>
              </w:rPr>
              <w:t>мың жкм</w:t>
            </w:r>
            <w:r>
              <w:br/>
            </w:r>
            <w:r>
              <w:rPr>
                <w:rFonts w:ascii="Times New Roman"/>
                <w:b w:val="false"/>
                <w:i w:val="false"/>
                <w:color w:val="000000"/>
                <w:sz w:val="20"/>
              </w:rPr>
              <w:t>
</w:t>
            </w:r>
            <w:r>
              <w:rPr>
                <w:rFonts w:ascii="Times New Roman"/>
                <w:b w:val="false"/>
                <w:i w:val="false"/>
                <w:color w:val="000000"/>
                <w:sz w:val="20"/>
              </w:rPr>
              <w:t>выполненные</w:t>
            </w:r>
            <w:r>
              <w:br/>
            </w:r>
            <w:r>
              <w:rPr>
                <w:rFonts w:ascii="Times New Roman"/>
                <w:b w:val="false"/>
                <w:i w:val="false"/>
                <w:color w:val="000000"/>
                <w:sz w:val="20"/>
              </w:rPr>
              <w:t>
</w:t>
            </w:r>
            <w:r>
              <w:rPr>
                <w:rFonts w:ascii="Times New Roman"/>
                <w:b w:val="false"/>
                <w:i w:val="false"/>
                <w:color w:val="000000"/>
                <w:sz w:val="20"/>
              </w:rPr>
              <w:t>пассажиро-километры, тысяч</w:t>
            </w:r>
            <w:r>
              <w:br/>
            </w:r>
            <w:r>
              <w:rPr>
                <w:rFonts w:ascii="Times New Roman"/>
                <w:b w:val="false"/>
                <w:i w:val="false"/>
                <w:color w:val="000000"/>
                <w:sz w:val="20"/>
              </w:rPr>
              <w:t>
</w:t>
            </w:r>
            <w:r>
              <w:rPr>
                <w:rFonts w:ascii="Times New Roman"/>
                <w:b w:val="false"/>
                <w:i w:val="false"/>
                <w:color w:val="000000"/>
                <w:sz w:val="20"/>
              </w:rPr>
              <w:t>пкм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i w:val="false"/>
                <w:color w:val="000000"/>
                <w:sz w:val="20"/>
              </w:rPr>
              <w:t>кресло-километр, мың жкм</w:t>
            </w:r>
            <w:r>
              <w:br/>
            </w:r>
            <w:r>
              <w:rPr>
                <w:rFonts w:ascii="Times New Roman"/>
                <w:b w:val="false"/>
                <w:i w:val="false"/>
                <w:color w:val="000000"/>
                <w:sz w:val="20"/>
              </w:rPr>
              <w:t>
</w:t>
            </w:r>
            <w:r>
              <w:rPr>
                <w:rFonts w:ascii="Times New Roman"/>
                <w:b w:val="false"/>
                <w:i w:val="false"/>
                <w:color w:val="000000"/>
                <w:sz w:val="20"/>
              </w:rPr>
              <w:t>располагаемые</w:t>
            </w:r>
            <w:r>
              <w:br/>
            </w:r>
            <w:r>
              <w:rPr>
                <w:rFonts w:ascii="Times New Roman"/>
                <w:b w:val="false"/>
                <w:i w:val="false"/>
                <w:color w:val="000000"/>
                <w:sz w:val="20"/>
              </w:rPr>
              <w:t>
</w:t>
            </w:r>
            <w:r>
              <w:rPr>
                <w:rFonts w:ascii="Times New Roman"/>
                <w:b w:val="false"/>
                <w:i w:val="false"/>
                <w:color w:val="000000"/>
                <w:sz w:val="20"/>
              </w:rPr>
              <w:t>кресло-километры, тысяч пкм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тонна</w:t>
            </w:r>
            <w:r>
              <w:br/>
            </w:r>
            <w:r>
              <w:rPr>
                <w:rFonts w:ascii="Times New Roman"/>
                <w:b w:val="false"/>
                <w:i w:val="false"/>
                <w:color w:val="000000"/>
                <w:sz w:val="20"/>
              </w:rPr>
              <w:t>
</w:t>
            </w:r>
            <w:r>
              <w:rPr>
                <w:rFonts w:ascii="Times New Roman"/>
                <w:b w:val="false"/>
                <w:i w:val="false"/>
                <w:color w:val="000000"/>
                <w:sz w:val="20"/>
              </w:rPr>
              <w:t>перевезено грузов, тонн</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w:t>
            </w:r>
            <w:r>
              <w:br/>
            </w:r>
            <w:r>
              <w:rPr>
                <w:rFonts w:ascii="Times New Roman"/>
                <w:b w:val="false"/>
                <w:i w:val="false"/>
                <w:color w:val="000000"/>
                <w:sz w:val="20"/>
              </w:rPr>
              <w:t>
</w:t>
            </w:r>
            <w:r>
              <w:rPr>
                <w:rFonts w:ascii="Times New Roman"/>
                <w:b/>
                <w:i w:val="false"/>
                <w:color w:val="000000"/>
                <w:sz w:val="20"/>
              </w:rPr>
              <w:t>тонна-километр, мың ткм</w:t>
            </w:r>
            <w:r>
              <w:br/>
            </w:r>
            <w:r>
              <w:rPr>
                <w:rFonts w:ascii="Times New Roman"/>
                <w:b w:val="false"/>
                <w:i w:val="false"/>
                <w:color w:val="000000"/>
                <w:sz w:val="20"/>
              </w:rPr>
              <w:t>
</w:t>
            </w:r>
            <w:r>
              <w:rPr>
                <w:rFonts w:ascii="Times New Roman"/>
                <w:b w:val="false"/>
                <w:i w:val="false"/>
                <w:color w:val="000000"/>
                <w:sz w:val="20"/>
              </w:rPr>
              <w:t>выполненные</w:t>
            </w:r>
            <w:r>
              <w:br/>
            </w:r>
            <w:r>
              <w:rPr>
                <w:rFonts w:ascii="Times New Roman"/>
                <w:b w:val="false"/>
                <w:i w:val="false"/>
                <w:color w:val="000000"/>
                <w:sz w:val="20"/>
              </w:rPr>
              <w:t>
</w:t>
            </w:r>
            <w:r>
              <w:rPr>
                <w:rFonts w:ascii="Times New Roman"/>
                <w:b w:val="false"/>
                <w:i w:val="false"/>
                <w:color w:val="000000"/>
                <w:sz w:val="20"/>
              </w:rPr>
              <w:t>тонно-километры, тысяч ткм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i w:val="false"/>
                <w:color w:val="000000"/>
                <w:sz w:val="20"/>
              </w:rPr>
              <w:t>тонна-километр, мың км</w:t>
            </w:r>
            <w:r>
              <w:br/>
            </w:r>
            <w:r>
              <w:rPr>
                <w:rFonts w:ascii="Times New Roman"/>
                <w:b w:val="false"/>
                <w:i w:val="false"/>
                <w:color w:val="000000"/>
                <w:sz w:val="20"/>
              </w:rPr>
              <w:t>
</w:t>
            </w:r>
            <w:r>
              <w:rPr>
                <w:rFonts w:ascii="Times New Roman"/>
                <w:b w:val="false"/>
                <w:i w:val="false"/>
                <w:color w:val="000000"/>
                <w:sz w:val="20"/>
              </w:rPr>
              <w:t>располагаемые</w:t>
            </w:r>
            <w:r>
              <w:br/>
            </w:r>
            <w:r>
              <w:rPr>
                <w:rFonts w:ascii="Times New Roman"/>
                <w:b w:val="false"/>
                <w:i w:val="false"/>
                <w:color w:val="000000"/>
                <w:sz w:val="20"/>
              </w:rPr>
              <w:t>
</w:t>
            </w:r>
            <w:r>
              <w:rPr>
                <w:rFonts w:ascii="Times New Roman"/>
                <w:b w:val="false"/>
                <w:i w:val="false"/>
                <w:color w:val="000000"/>
                <w:sz w:val="20"/>
              </w:rPr>
              <w:t>тонно-километры, тысяч ткм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i w:val="false"/>
          <w:color w:val="000000"/>
          <w:sz w:val="28"/>
        </w:rPr>
        <w:t>Км – мұнда және бұдан әрі – километр.</w:t>
      </w:r>
      <w:r>
        <w:br/>
      </w:r>
      <w:r>
        <w:rPr>
          <w:rFonts w:ascii="Times New Roman"/>
          <w:b w:val="false"/>
          <w:i w:val="false"/>
          <w:color w:val="000000"/>
          <w:sz w:val="28"/>
        </w:rPr>
        <w:t>
</w:t>
      </w:r>
      <w:r>
        <w:rPr>
          <w:rFonts w:ascii="Times New Roman"/>
          <w:b w:val="false"/>
          <w:i w:val="false"/>
          <w:color w:val="000000"/>
          <w:sz w:val="28"/>
        </w:rPr>
        <w:t>  Км – здесь и далее – километр.</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i w:val="false"/>
          <w:color w:val="000000"/>
          <w:sz w:val="28"/>
        </w:rPr>
        <w:t>Жкм – мұнда және бұдан әрі – жолаушы-километр.</w:t>
      </w:r>
      <w:r>
        <w:br/>
      </w:r>
      <w:r>
        <w:rPr>
          <w:rFonts w:ascii="Times New Roman"/>
          <w:b w:val="false"/>
          <w:i w:val="false"/>
          <w:color w:val="000000"/>
          <w:sz w:val="28"/>
        </w:rPr>
        <w:t>
</w:t>
      </w:r>
      <w:r>
        <w:rPr>
          <w:rFonts w:ascii="Times New Roman"/>
          <w:b w:val="false"/>
          <w:i w:val="false"/>
          <w:color w:val="000000"/>
          <w:sz w:val="28"/>
        </w:rPr>
        <w:t>  Пкм – здесь и далее – пассажиро-километр.</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Ткм – мұнда және бұдан әрі – тонна-километр.</w:t>
      </w:r>
      <w:r>
        <w:br/>
      </w:r>
      <w:r>
        <w:rPr>
          <w:rFonts w:ascii="Times New Roman"/>
          <w:b w:val="false"/>
          <w:i w:val="false"/>
          <w:color w:val="000000"/>
          <w:sz w:val="28"/>
        </w:rPr>
        <w:t>
</w:t>
      </w:r>
      <w:r>
        <w:rPr>
          <w:rFonts w:ascii="Times New Roman"/>
          <w:b w:val="false"/>
          <w:i w:val="false"/>
          <w:color w:val="000000"/>
          <w:sz w:val="28"/>
        </w:rPr>
        <w:t>  Ткм – здесь и далее – тонно-километр.</w:t>
      </w:r>
    </w:p>
    <w:bookmarkStart w:name="z348" w:id="79"/>
    <w:p>
      <w:pPr>
        <w:spacing w:after="0"/>
        <w:ind w:left="0"/>
        <w:jc w:val="both"/>
      </w:pPr>
      <w:r>
        <w:rPr>
          <w:rFonts w:ascii="Times New Roman"/>
          <w:b w:val="false"/>
          <w:i w:val="false"/>
          <w:color w:val="000000"/>
          <w:sz w:val="28"/>
        </w:rPr>
        <w:t>
</w:t>
      </w:r>
      <w:r>
        <w:rPr>
          <w:rFonts w:ascii="Times New Roman"/>
          <w:b/>
          <w:i w:val="false"/>
          <w:color w:val="000000"/>
          <w:sz w:val="28"/>
        </w:rPr>
        <w:t>2. Жекелеген екі қала аралығында орындалған жұмысын көрсетіңіз (тек қана әуе тасымалдаушылар толтырады)</w:t>
      </w:r>
      <w:r>
        <w:br/>
      </w:r>
      <w:r>
        <w:rPr>
          <w:rFonts w:ascii="Times New Roman"/>
          <w:b w:val="false"/>
          <w:i w:val="false"/>
          <w:color w:val="000000"/>
          <w:sz w:val="28"/>
        </w:rPr>
        <w:t>
   Укажите выполненные работы между отдельными парами городов (заполняют только авиаперевозчики)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895"/>
        <w:gridCol w:w="1579"/>
        <w:gridCol w:w="4096"/>
        <w:gridCol w:w="5265"/>
      </w:tblGrid>
      <w:tr>
        <w:trPr>
          <w:trHeight w:val="24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Қалалар жұбы</w:t>
            </w:r>
            <w:r>
              <w:br/>
            </w:r>
            <w:r>
              <w:rPr>
                <w:rFonts w:ascii="Times New Roman"/>
                <w:b w:val="false"/>
                <w:i w:val="false"/>
                <w:color w:val="000000"/>
                <w:sz w:val="20"/>
              </w:rPr>
              <w:t>
</w:t>
            </w:r>
            <w:r>
              <w:rPr>
                <w:rFonts w:ascii="Times New Roman"/>
                <w:b w:val="false"/>
                <w:i w:val="false"/>
                <w:color w:val="000000"/>
                <w:sz w:val="20"/>
              </w:rPr>
              <w:t>Пара городов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Тасымалданғандар саны (көлемі)</w:t>
            </w:r>
            <w:r>
              <w:br/>
            </w:r>
            <w:r>
              <w:rPr>
                <w:rFonts w:ascii="Times New Roman"/>
                <w:b w:val="false"/>
                <w:i w:val="false"/>
                <w:color w:val="000000"/>
                <w:sz w:val="20"/>
              </w:rPr>
              <w:t>
</w:t>
            </w:r>
            <w:r>
              <w:rPr>
                <w:rFonts w:ascii="Times New Roman"/>
                <w:b w:val="false"/>
                <w:i w:val="false"/>
                <w:color w:val="000000"/>
                <w:sz w:val="20"/>
              </w:rPr>
              <w:t>Количество (объем) перевезенных</w:t>
            </w:r>
          </w:p>
        </w:tc>
      </w:tr>
      <w:tr>
        <w:trPr>
          <w:trHeight w:val="240" w:hRule="atLeast"/>
        </w:trPr>
        <w:tc>
          <w:tcPr>
            <w:tcW w:w="0" w:type="auto"/>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w:t>
            </w:r>
            <w:r>
              <w:br/>
            </w:r>
            <w:r>
              <w:rPr>
                <w:rFonts w:ascii="Times New Roman"/>
                <w:b w:val="false"/>
                <w:i w:val="false"/>
                <w:color w:val="000000"/>
                <w:sz w:val="20"/>
              </w:rPr>
              <w:t>
</w:t>
            </w:r>
            <w:r>
              <w:rPr>
                <w:rFonts w:ascii="Times New Roman"/>
                <w:b/>
                <w:i w:val="false"/>
                <w:color w:val="000000"/>
                <w:sz w:val="20"/>
              </w:rPr>
              <w:t>пункті</w:t>
            </w:r>
            <w:r>
              <w:br/>
            </w:r>
            <w:r>
              <w:rPr>
                <w:rFonts w:ascii="Times New Roman"/>
                <w:b w:val="false"/>
                <w:i w:val="false"/>
                <w:color w:val="000000"/>
                <w:sz w:val="20"/>
              </w:rPr>
              <w:t>
</w:t>
            </w:r>
            <w:r>
              <w:rPr>
                <w:rFonts w:ascii="Times New Roman"/>
                <w:b w:val="false"/>
                <w:i w:val="false"/>
                <w:color w:val="000000"/>
                <w:sz w:val="20"/>
              </w:rPr>
              <w:t>начальный</w:t>
            </w:r>
            <w:r>
              <w:br/>
            </w:r>
            <w:r>
              <w:rPr>
                <w:rFonts w:ascii="Times New Roman"/>
                <w:b w:val="false"/>
                <w:i w:val="false"/>
                <w:color w:val="000000"/>
                <w:sz w:val="20"/>
              </w:rPr>
              <w:t>
</w:t>
            </w:r>
            <w:r>
              <w:rPr>
                <w:rFonts w:ascii="Times New Roman"/>
                <w:b w:val="false"/>
                <w:i w:val="false"/>
                <w:color w:val="000000"/>
                <w:sz w:val="20"/>
              </w:rPr>
              <w:t>пункт</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w:t>
            </w:r>
            <w:r>
              <w:br/>
            </w:r>
            <w:r>
              <w:rPr>
                <w:rFonts w:ascii="Times New Roman"/>
                <w:b w:val="false"/>
                <w:i w:val="false"/>
                <w:color w:val="000000"/>
                <w:sz w:val="20"/>
              </w:rPr>
              <w:t>
</w:t>
            </w:r>
            <w:r>
              <w:rPr>
                <w:rFonts w:ascii="Times New Roman"/>
                <w:b/>
                <w:i w:val="false"/>
                <w:color w:val="000000"/>
                <w:sz w:val="20"/>
              </w:rPr>
              <w:t>пункті</w:t>
            </w:r>
            <w:r>
              <w:br/>
            </w:r>
            <w:r>
              <w:rPr>
                <w:rFonts w:ascii="Times New Roman"/>
                <w:b w:val="false"/>
                <w:i w:val="false"/>
                <w:color w:val="000000"/>
                <w:sz w:val="20"/>
              </w:rPr>
              <w:t>
</w:t>
            </w:r>
            <w:r>
              <w:rPr>
                <w:rFonts w:ascii="Times New Roman"/>
                <w:b w:val="false"/>
                <w:i w:val="false"/>
                <w:color w:val="000000"/>
                <w:sz w:val="20"/>
              </w:rPr>
              <w:t>конечный</w:t>
            </w:r>
            <w:r>
              <w:br/>
            </w:r>
            <w:r>
              <w:rPr>
                <w:rFonts w:ascii="Times New Roman"/>
                <w:b w:val="false"/>
                <w:i w:val="false"/>
                <w:color w:val="000000"/>
                <w:sz w:val="20"/>
              </w:rPr>
              <w:t>
</w:t>
            </w:r>
            <w:r>
              <w:rPr>
                <w:rFonts w:ascii="Times New Roman"/>
                <w:b w:val="false"/>
                <w:i w:val="false"/>
                <w:color w:val="000000"/>
                <w:sz w:val="20"/>
              </w:rPr>
              <w:t>пункт</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жолаушыларды, адам</w:t>
            </w:r>
            <w:r>
              <w:br/>
            </w:r>
            <w:r>
              <w:rPr>
                <w:rFonts w:ascii="Times New Roman"/>
                <w:b w:val="false"/>
                <w:i w:val="false"/>
                <w:color w:val="000000"/>
                <w:sz w:val="20"/>
              </w:rPr>
              <w:t>
</w:t>
            </w:r>
            <w:r>
              <w:rPr>
                <w:rFonts w:ascii="Times New Roman"/>
                <w:b w:val="false"/>
                <w:i w:val="false"/>
                <w:color w:val="000000"/>
                <w:sz w:val="20"/>
              </w:rPr>
              <w:t>пассажиров, человек</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жүктерді – барлығы</w:t>
            </w:r>
            <w:r>
              <w:br/>
            </w:r>
            <w:r>
              <w:rPr>
                <w:rFonts w:ascii="Times New Roman"/>
                <w:b w:val="false"/>
                <w:i w:val="false"/>
                <w:color w:val="000000"/>
                <w:sz w:val="20"/>
              </w:rPr>
              <w:t>
</w:t>
            </w:r>
            <w:r>
              <w:rPr>
                <w:rFonts w:ascii="Times New Roman"/>
                <w:b/>
                <w:i w:val="false"/>
                <w:color w:val="000000"/>
                <w:sz w:val="20"/>
              </w:rPr>
              <w:t>(почтаны қоса), тонна</w:t>
            </w:r>
            <w:r>
              <w:br/>
            </w:r>
            <w:r>
              <w:rPr>
                <w:rFonts w:ascii="Times New Roman"/>
                <w:b w:val="false"/>
                <w:i w:val="false"/>
                <w:color w:val="000000"/>
                <w:sz w:val="20"/>
              </w:rPr>
              <w:t>
</w:t>
            </w:r>
            <w:r>
              <w:rPr>
                <w:rFonts w:ascii="Times New Roman"/>
                <w:b w:val="false"/>
                <w:i w:val="false"/>
                <w:color w:val="000000"/>
                <w:sz w:val="20"/>
              </w:rPr>
              <w:t>грузов – всего (включая почту),</w:t>
            </w:r>
            <w:r>
              <w:br/>
            </w:r>
            <w:r>
              <w:rPr>
                <w:rFonts w:ascii="Times New Roman"/>
                <w:b w:val="false"/>
                <w:i w:val="false"/>
                <w:color w:val="000000"/>
                <w:sz w:val="20"/>
              </w:rPr>
              <w:t>
</w:t>
            </w:r>
            <w:r>
              <w:rPr>
                <w:rFonts w:ascii="Times New Roman"/>
                <w:b w:val="false"/>
                <w:i w:val="false"/>
                <w:color w:val="000000"/>
                <w:sz w:val="20"/>
              </w:rPr>
              <w:t>тонн</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80"/>
    <w:p>
      <w:pPr>
        <w:spacing w:after="0"/>
        <w:ind w:left="0"/>
        <w:jc w:val="both"/>
      </w:pPr>
      <w:r>
        <w:rPr>
          <w:rFonts w:ascii="Times New Roman"/>
          <w:b w:val="false"/>
          <w:i w:val="false"/>
          <w:color w:val="000000"/>
          <w:sz w:val="28"/>
        </w:rPr>
        <w:t>
</w:t>
      </w:r>
      <w:r>
        <w:rPr>
          <w:rFonts w:ascii="Times New Roman"/>
          <w:b/>
          <w:i w:val="false"/>
          <w:color w:val="000000"/>
          <w:sz w:val="28"/>
        </w:rPr>
        <w:t>3. Әуежай жұмысының негізгі көрсеткіштерін көрсетіңіз (тек қана әуежай толтырады)</w:t>
      </w:r>
      <w:r>
        <w:br/>
      </w:r>
      <w:r>
        <w:rPr>
          <w:rFonts w:ascii="Times New Roman"/>
          <w:b w:val="false"/>
          <w:i w:val="false"/>
          <w:color w:val="000000"/>
          <w:sz w:val="28"/>
        </w:rPr>
        <w:t>
   Укажите основные показатели работы аэропорта (заполняет только аэропорт)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3276"/>
        <w:gridCol w:w="1359"/>
        <w:gridCol w:w="1557"/>
        <w:gridCol w:w="2327"/>
        <w:gridCol w:w="2328"/>
        <w:gridCol w:w="2150"/>
      </w:tblGrid>
      <w:tr>
        <w:trPr>
          <w:trHeight w:val="525"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Жолаушылардың саны, адам</w:t>
            </w:r>
            <w:r>
              <w:br/>
            </w:r>
            <w:r>
              <w:rPr>
                <w:rFonts w:ascii="Times New Roman"/>
                <w:b w:val="false"/>
                <w:i w:val="false"/>
                <w:color w:val="000000"/>
                <w:sz w:val="20"/>
              </w:rPr>
              <w:t>
</w:t>
            </w:r>
            <w:r>
              <w:rPr>
                <w:rFonts w:ascii="Times New Roman"/>
                <w:b w:val="false"/>
                <w:i w:val="false"/>
                <w:color w:val="000000"/>
                <w:sz w:val="20"/>
              </w:rPr>
              <w:t>Количество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Жүктердің көлемі</w:t>
            </w:r>
            <w:r>
              <w:br/>
            </w:r>
            <w:r>
              <w:rPr>
                <w:rFonts w:ascii="Times New Roman"/>
                <w:b w:val="false"/>
                <w:i w:val="false"/>
                <w:color w:val="000000"/>
                <w:sz w:val="20"/>
              </w:rPr>
              <w:t>
</w:t>
            </w:r>
            <w:r>
              <w:rPr>
                <w:rFonts w:ascii="Times New Roman"/>
                <w:b/>
                <w:i w:val="false"/>
                <w:color w:val="000000"/>
                <w:sz w:val="20"/>
              </w:rPr>
              <w:t>(почтаны қоса) -</w:t>
            </w:r>
            <w:r>
              <w:br/>
            </w:r>
            <w:r>
              <w:rPr>
                <w:rFonts w:ascii="Times New Roman"/>
                <w:b w:val="false"/>
                <w:i w:val="false"/>
                <w:color w:val="000000"/>
                <w:sz w:val="20"/>
              </w:rPr>
              <w:t>
</w:t>
            </w:r>
            <w:r>
              <w:rPr>
                <w:rFonts w:ascii="Times New Roman"/>
                <w:b/>
                <w:i w:val="false"/>
                <w:color w:val="000000"/>
                <w:sz w:val="20"/>
              </w:rPr>
              <w:t>барлығы, тонна</w:t>
            </w:r>
            <w:r>
              <w:br/>
            </w:r>
            <w:r>
              <w:rPr>
                <w:rFonts w:ascii="Times New Roman"/>
                <w:b w:val="false"/>
                <w:i w:val="false"/>
                <w:color w:val="000000"/>
                <w:sz w:val="20"/>
              </w:rPr>
              <w:t>
</w:t>
            </w:r>
            <w:r>
              <w:rPr>
                <w:rFonts w:ascii="Times New Roman"/>
                <w:b w:val="false"/>
                <w:i w:val="false"/>
                <w:color w:val="000000"/>
                <w:sz w:val="20"/>
              </w:rPr>
              <w:t>Объем грузов (включая</w:t>
            </w:r>
            <w:r>
              <w:br/>
            </w:r>
            <w:r>
              <w:rPr>
                <w:rFonts w:ascii="Times New Roman"/>
                <w:b w:val="false"/>
                <w:i w:val="false"/>
                <w:color w:val="000000"/>
                <w:sz w:val="20"/>
              </w:rPr>
              <w:t>
</w:t>
            </w:r>
            <w:r>
              <w:rPr>
                <w:rFonts w:ascii="Times New Roman"/>
                <w:b w:val="false"/>
                <w:i w:val="false"/>
                <w:color w:val="000000"/>
                <w:sz w:val="20"/>
              </w:rPr>
              <w:t>почту) - всего, тонн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w:t>
            </w:r>
            <w:r>
              <w:br/>
            </w:r>
            <w:r>
              <w:rPr>
                <w:rFonts w:ascii="Times New Roman"/>
                <w:b w:val="false"/>
                <w:i w:val="false"/>
                <w:color w:val="000000"/>
                <w:sz w:val="20"/>
              </w:rPr>
              <w:t>
</w:t>
            </w:r>
            <w:r>
              <w:rPr>
                <w:rFonts w:ascii="Times New Roman"/>
                <w:b/>
                <w:i w:val="false"/>
                <w:color w:val="000000"/>
                <w:sz w:val="20"/>
              </w:rPr>
              <w:t>тілген</w:t>
            </w:r>
            <w:r>
              <w:br/>
            </w:r>
            <w:r>
              <w:rPr>
                <w:rFonts w:ascii="Times New Roman"/>
                <w:b w:val="false"/>
                <w:i w:val="false"/>
                <w:color w:val="000000"/>
                <w:sz w:val="20"/>
              </w:rPr>
              <w:t>
</w:t>
            </w:r>
            <w:r>
              <w:rPr>
                <w:rFonts w:ascii="Times New Roman"/>
                <w:b w:val="false"/>
                <w:i w:val="false"/>
                <w:color w:val="000000"/>
                <w:sz w:val="20"/>
              </w:rPr>
              <w:t>отправ-</w:t>
            </w:r>
            <w:r>
              <w:br/>
            </w:r>
            <w:r>
              <w:rPr>
                <w:rFonts w:ascii="Times New Roman"/>
                <w:b w:val="false"/>
                <w:i w:val="false"/>
                <w:color w:val="000000"/>
                <w:sz w:val="20"/>
              </w:rPr>
              <w:t>
</w:t>
            </w:r>
            <w:r>
              <w:rPr>
                <w:rFonts w:ascii="Times New Roman"/>
                <w:b w:val="false"/>
                <w:i w:val="false"/>
                <w:color w:val="000000"/>
                <w:sz w:val="20"/>
              </w:rPr>
              <w:t>ленные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w:t>
            </w:r>
            <w:r>
              <w:br/>
            </w:r>
            <w:r>
              <w:rPr>
                <w:rFonts w:ascii="Times New Roman"/>
                <w:b w:val="false"/>
                <w:i w:val="false"/>
                <w:color w:val="000000"/>
                <w:sz w:val="20"/>
              </w:rPr>
              <w:t>
</w:t>
            </w:r>
            <w:r>
              <w:rPr>
                <w:rFonts w:ascii="Times New Roman"/>
                <w:b/>
                <w:i w:val="false"/>
                <w:color w:val="000000"/>
                <w:sz w:val="20"/>
              </w:rPr>
              <w:t>данған</w:t>
            </w:r>
            <w:r>
              <w:br/>
            </w:r>
            <w:r>
              <w:rPr>
                <w:rFonts w:ascii="Times New Roman"/>
                <w:b w:val="false"/>
                <w:i w:val="false"/>
                <w:color w:val="000000"/>
                <w:sz w:val="20"/>
              </w:rPr>
              <w:t>
</w:t>
            </w:r>
            <w:r>
              <w:rPr>
                <w:rFonts w:ascii="Times New Roman"/>
                <w:b w:val="false"/>
                <w:i w:val="false"/>
                <w:color w:val="000000"/>
                <w:sz w:val="20"/>
              </w:rPr>
              <w:t>принятые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 транзит</w:t>
            </w:r>
            <w:r>
              <w:br/>
            </w:r>
            <w:r>
              <w:rPr>
                <w:rFonts w:ascii="Times New Roman"/>
                <w:b w:val="false"/>
                <w:i w:val="false"/>
                <w:color w:val="000000"/>
                <w:sz w:val="20"/>
              </w:rPr>
              <w:t>
</w:t>
            </w:r>
            <w:r>
              <w:rPr>
                <w:rFonts w:ascii="Times New Roman"/>
                <w:b w:val="false"/>
                <w:i w:val="false"/>
                <w:color w:val="000000"/>
                <w:sz w:val="20"/>
              </w:rPr>
              <w:t>прямой транзит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w:t>
            </w:r>
            <w:r>
              <w:br/>
            </w:r>
            <w:r>
              <w:rPr>
                <w:rFonts w:ascii="Times New Roman"/>
                <w:b w:val="false"/>
                <w:i w:val="false"/>
                <w:color w:val="000000"/>
                <w:sz w:val="20"/>
              </w:rPr>
              <w:t>
</w:t>
            </w:r>
            <w:r>
              <w:rPr>
                <w:rFonts w:ascii="Times New Roman"/>
                <w:b w:val="false"/>
                <w:i w:val="false"/>
                <w:color w:val="000000"/>
                <w:sz w:val="20"/>
              </w:rPr>
              <w:t>отправленные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принятые</w:t>
            </w:r>
          </w:p>
        </w:tc>
      </w:tr>
      <w:tr>
        <w:trPr>
          <w:trHeight w:val="7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Кесте бойынша әуе</w:t>
            </w:r>
            <w:r>
              <w:br/>
            </w:r>
            <w:r>
              <w:rPr>
                <w:rFonts w:ascii="Times New Roman"/>
                <w:b w:val="false"/>
                <w:i w:val="false"/>
                <w:color w:val="000000"/>
                <w:sz w:val="20"/>
              </w:rPr>
              <w:t>
</w:t>
            </w:r>
            <w:r>
              <w:rPr>
                <w:rFonts w:ascii="Times New Roman"/>
                <w:b/>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Регулярные</w:t>
            </w:r>
            <w:r>
              <w:br/>
            </w:r>
            <w:r>
              <w:rPr>
                <w:rFonts w:ascii="Times New Roman"/>
                <w:b w:val="false"/>
                <w:i w:val="false"/>
                <w:color w:val="000000"/>
                <w:sz w:val="20"/>
              </w:rPr>
              <w:t>
</w:t>
            </w:r>
            <w:r>
              <w:rPr>
                <w:rFonts w:ascii="Times New Roman"/>
                <w:b w:val="false"/>
                <w:i w:val="false"/>
                <w:color w:val="000000"/>
                <w:sz w:val="20"/>
              </w:rPr>
              <w:t>авиаперевозки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Кестесіз</w:t>
            </w:r>
            <w:r>
              <w:br/>
            </w:r>
            <w:r>
              <w:rPr>
                <w:rFonts w:ascii="Times New Roman"/>
                <w:b w:val="false"/>
                <w:i w:val="false"/>
                <w:color w:val="000000"/>
                <w:sz w:val="20"/>
              </w:rPr>
              <w:t>
</w:t>
            </w:r>
            <w:r>
              <w:rPr>
                <w:rFonts w:ascii="Times New Roman"/>
                <w:b/>
                <w:i w:val="false"/>
                <w:color w:val="000000"/>
                <w:sz w:val="20"/>
              </w:rPr>
              <w:t>(чартерлік) әуе</w:t>
            </w:r>
            <w:r>
              <w:br/>
            </w:r>
            <w:r>
              <w:rPr>
                <w:rFonts w:ascii="Times New Roman"/>
                <w:b w:val="false"/>
                <w:i w:val="false"/>
                <w:color w:val="000000"/>
                <w:sz w:val="20"/>
              </w:rPr>
              <w:t>
</w:t>
            </w:r>
            <w:r>
              <w:rPr>
                <w:rFonts w:ascii="Times New Roman"/>
                <w:b/>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Нерегулярные</w:t>
            </w:r>
            <w:r>
              <w:br/>
            </w:r>
            <w:r>
              <w:rPr>
                <w:rFonts w:ascii="Times New Roman"/>
                <w:b w:val="false"/>
                <w:i w:val="false"/>
                <w:color w:val="000000"/>
                <w:sz w:val="20"/>
              </w:rPr>
              <w:t>
</w:t>
            </w:r>
            <w:r>
              <w:rPr>
                <w:rFonts w:ascii="Times New Roman"/>
                <w:b w:val="false"/>
                <w:i w:val="false"/>
                <w:color w:val="000000"/>
                <w:sz w:val="20"/>
              </w:rPr>
              <w:t>(чартерные)</w:t>
            </w:r>
            <w:r>
              <w:br/>
            </w:r>
            <w:r>
              <w:rPr>
                <w:rFonts w:ascii="Times New Roman"/>
                <w:b w:val="false"/>
                <w:i w:val="false"/>
                <w:color w:val="000000"/>
                <w:sz w:val="20"/>
              </w:rPr>
              <w:t>
</w:t>
            </w:r>
            <w:r>
              <w:rPr>
                <w:rFonts w:ascii="Times New Roman"/>
                <w:b w:val="false"/>
                <w:i w:val="false"/>
                <w:color w:val="000000"/>
                <w:sz w:val="20"/>
              </w:rPr>
              <w:t>авиаперевозки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81"/>
    <w:p>
      <w:pPr>
        <w:spacing w:after="0"/>
        <w:ind w:left="0"/>
        <w:jc w:val="both"/>
      </w:pPr>
      <w:r>
        <w:rPr>
          <w:rFonts w:ascii="Times New Roman"/>
          <w:b w:val="false"/>
          <w:i w:val="false"/>
          <w:color w:val="000000"/>
          <w:sz w:val="28"/>
        </w:rPr>
        <w:t>
</w:t>
      </w:r>
      <w:r>
        <w:rPr>
          <w:rFonts w:ascii="Times New Roman"/>
          <w:b/>
          <w:i w:val="false"/>
          <w:color w:val="000000"/>
          <w:sz w:val="28"/>
        </w:rPr>
        <w:t>4. Халықаралық қатынастар санын көрсетіңіз (тек қана әуежай толтырады)</w:t>
      </w:r>
      <w:r>
        <w:br/>
      </w:r>
      <w:r>
        <w:rPr>
          <w:rFonts w:ascii="Times New Roman"/>
          <w:b w:val="false"/>
          <w:i w:val="false"/>
          <w:color w:val="000000"/>
          <w:sz w:val="28"/>
        </w:rPr>
        <w:t>
   Укажите число международных сообщений (заполняет только аэропорт)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399"/>
        <w:gridCol w:w="4550"/>
        <w:gridCol w:w="5006"/>
      </w:tblGrid>
      <w:tr>
        <w:trPr>
          <w:trHeight w:val="117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әуе кемелерімен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val="false"/>
                <w:i w:val="false"/>
                <w:color w:val="000000"/>
                <w:sz w:val="20"/>
              </w:rPr>
              <w:t>Выполнено национальными</w:t>
            </w:r>
            <w:r>
              <w:br/>
            </w:r>
            <w:r>
              <w:rPr>
                <w:rFonts w:ascii="Times New Roman"/>
                <w:b w:val="false"/>
                <w:i w:val="false"/>
                <w:color w:val="000000"/>
                <w:sz w:val="20"/>
              </w:rPr>
              <w:t>
</w:t>
            </w:r>
            <w:r>
              <w:rPr>
                <w:rFonts w:ascii="Times New Roman"/>
                <w:b w:val="false"/>
                <w:i w:val="false"/>
                <w:color w:val="000000"/>
                <w:sz w:val="20"/>
              </w:rPr>
              <w:t>воздушными судами</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әуе кемелерімен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val="false"/>
                <w:i w:val="false"/>
                <w:color w:val="000000"/>
                <w:sz w:val="20"/>
              </w:rPr>
              <w:t>Выполнено иностранными</w:t>
            </w:r>
            <w:r>
              <w:br/>
            </w:r>
            <w:r>
              <w:rPr>
                <w:rFonts w:ascii="Times New Roman"/>
                <w:b w:val="false"/>
                <w:i w:val="false"/>
                <w:color w:val="000000"/>
                <w:sz w:val="20"/>
              </w:rPr>
              <w:t>
</w:t>
            </w:r>
            <w:r>
              <w:rPr>
                <w:rFonts w:ascii="Times New Roman"/>
                <w:b w:val="false"/>
                <w:i w:val="false"/>
                <w:color w:val="000000"/>
                <w:sz w:val="20"/>
              </w:rPr>
              <w:t>воздушными судами</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i w:val="false"/>
                <w:color w:val="000000"/>
                <w:sz w:val="20"/>
              </w:rPr>
              <w:t>қатынастар саны</w:t>
            </w:r>
            <w:r>
              <w:br/>
            </w:r>
            <w:r>
              <w:rPr>
                <w:rFonts w:ascii="Times New Roman"/>
                <w:b w:val="false"/>
                <w:i w:val="false"/>
                <w:color w:val="000000"/>
                <w:sz w:val="20"/>
              </w:rPr>
              <w:t>
</w:t>
            </w:r>
            <w:r>
              <w:rPr>
                <w:rFonts w:ascii="Times New Roman"/>
                <w:b w:val="false"/>
                <w:i w:val="false"/>
                <w:color w:val="000000"/>
                <w:sz w:val="20"/>
              </w:rPr>
              <w:t>Число международных</w:t>
            </w:r>
            <w:r>
              <w:br/>
            </w:r>
            <w:r>
              <w:rPr>
                <w:rFonts w:ascii="Times New Roman"/>
                <w:b w:val="false"/>
                <w:i w:val="false"/>
                <w:color w:val="000000"/>
                <w:sz w:val="20"/>
              </w:rPr>
              <w:t>
</w:t>
            </w:r>
            <w:r>
              <w:rPr>
                <w:rFonts w:ascii="Times New Roman"/>
                <w:b w:val="false"/>
                <w:i w:val="false"/>
                <w:color w:val="000000"/>
                <w:sz w:val="20"/>
              </w:rPr>
              <w:t>сообщений</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 (Ф.И.О., подпись) 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 (Ф.И.О., подпись)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351" w:id="82"/>
    <w:p>
      <w:pPr>
        <w:spacing w:after="0"/>
        <w:ind w:left="0"/>
        <w:jc w:val="both"/>
      </w:pPr>
      <w:r>
        <w:rPr>
          <w:rFonts w:ascii="Times New Roman"/>
          <w:b w:val="false"/>
          <w:i w:val="false"/>
          <w:color w:val="000000"/>
          <w:sz w:val="28"/>
        </w:rPr>
        <w:t xml:space="preserve">
Приложение 18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82"/>
    <w:bookmarkStart w:name="z352" w:id="8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воздушного транспорта и аэропорта»</w:t>
      </w:r>
      <w:r>
        <w:br/>
      </w:r>
      <w:r>
        <w:rPr>
          <w:rFonts w:ascii="Times New Roman"/>
          <w:b/>
          <w:i w:val="false"/>
          <w:color w:val="000000"/>
        </w:rPr>
        <w:t>
(код 0801104, индекс 1-ТР (авиа), периодичность годовая)</w:t>
      </w:r>
    </w:p>
    <w:bookmarkEnd w:id="83"/>
    <w:bookmarkStart w:name="z353" w:id="8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работе воздушного транспорта и аэропорта» (код 0801104, индекс 1-ТР (авиа),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воздушного транспорта и аэропорта» (код 0801104, индекс 1-ТР (авиа),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воздушное судно - летательный аппарат, поддерживаемый в атмосфере за счет его взаимодействия с воздухом, отличного от взаимодействия с воздухом, отраженным от земной (водной) поверхности;</w:t>
      </w:r>
      <w:r>
        <w:br/>
      </w:r>
      <w:r>
        <w:rPr>
          <w:rFonts w:ascii="Times New Roman"/>
          <w:b w:val="false"/>
          <w:i w:val="false"/>
          <w:color w:val="000000"/>
          <w:sz w:val="28"/>
        </w:rPr>
        <w:t>
</w:t>
      </w:r>
      <w:r>
        <w:rPr>
          <w:rFonts w:ascii="Times New Roman"/>
          <w:b w:val="false"/>
          <w:i w:val="false"/>
          <w:color w:val="000000"/>
          <w:sz w:val="28"/>
        </w:rPr>
        <w:t>
      2 отправления воздушных судов - сумма отправлений воздушных судов из аэропортов на всех выполненных рейсах и типах воздушных судов по каждому виду перевозки;</w:t>
      </w:r>
      <w:r>
        <w:br/>
      </w:r>
      <w:r>
        <w:rPr>
          <w:rFonts w:ascii="Times New Roman"/>
          <w:b w:val="false"/>
          <w:i w:val="false"/>
          <w:color w:val="000000"/>
          <w:sz w:val="28"/>
        </w:rPr>
        <w:t>
</w:t>
      </w:r>
      <w:r>
        <w:rPr>
          <w:rFonts w:ascii="Times New Roman"/>
          <w:b w:val="false"/>
          <w:i w:val="false"/>
          <w:color w:val="000000"/>
          <w:sz w:val="28"/>
        </w:rPr>
        <w:t>
      3) пара городов - начальный и конечный пункты перевозки пассажиров, грузов (в том числе почты) на выполненных рейсах;</w:t>
      </w:r>
      <w:r>
        <w:br/>
      </w:r>
      <w:r>
        <w:rPr>
          <w:rFonts w:ascii="Times New Roman"/>
          <w:b w:val="false"/>
          <w:i w:val="false"/>
          <w:color w:val="000000"/>
          <w:sz w:val="28"/>
        </w:rPr>
        <w:t>
</w:t>
      </w:r>
      <w:r>
        <w:rPr>
          <w:rFonts w:ascii="Times New Roman"/>
          <w:b w:val="false"/>
          <w:i w:val="false"/>
          <w:color w:val="000000"/>
          <w:sz w:val="28"/>
        </w:rPr>
        <w:t>
      4) пассажиры отправленные - сумма отправленных пассажиров, начавших свой полет из данного аэропорта на всех рейсах и типах воздушных судов, с распределением их по видам перевозок. К ним также относятся трансферные пассажиры (отправленные пассажиры, прибывшие в аэропорт для пересадки на другие рейсы);</w:t>
      </w:r>
      <w:r>
        <w:br/>
      </w:r>
      <w:r>
        <w:rPr>
          <w:rFonts w:ascii="Times New Roman"/>
          <w:b w:val="false"/>
          <w:i w:val="false"/>
          <w:color w:val="000000"/>
          <w:sz w:val="28"/>
        </w:rPr>
        <w:t>
</w:t>
      </w:r>
      <w:r>
        <w:rPr>
          <w:rFonts w:ascii="Times New Roman"/>
          <w:b w:val="false"/>
          <w:i w:val="false"/>
          <w:color w:val="000000"/>
          <w:sz w:val="28"/>
        </w:rPr>
        <w:t>
      5) грузы отправленные - количество грузов, загруженных в аэропорту в воздушное судно для начала перевозки на всех рейсах и типах воздушных судов, включая трансферный груз, с распределением по видам перевозок;</w:t>
      </w:r>
      <w:r>
        <w:br/>
      </w:r>
      <w:r>
        <w:rPr>
          <w:rFonts w:ascii="Times New Roman"/>
          <w:b w:val="false"/>
          <w:i w:val="false"/>
          <w:color w:val="000000"/>
          <w:sz w:val="28"/>
        </w:rPr>
        <w:t>
</w:t>
      </w:r>
      <w:r>
        <w:rPr>
          <w:rFonts w:ascii="Times New Roman"/>
          <w:b w:val="false"/>
          <w:i w:val="false"/>
          <w:color w:val="000000"/>
          <w:sz w:val="28"/>
        </w:rPr>
        <w:t>
      6) располагаемые тонно-километры (предельный грузооборот) - сумма произведений располагаемой коммерческой загрузки в тоннах на каждом этапе полета на протяженность соответствующего этапа по каждому виду перевозки;</w:t>
      </w:r>
      <w:r>
        <w:br/>
      </w:r>
      <w:r>
        <w:rPr>
          <w:rFonts w:ascii="Times New Roman"/>
          <w:b w:val="false"/>
          <w:i w:val="false"/>
          <w:color w:val="000000"/>
          <w:sz w:val="28"/>
        </w:rPr>
        <w:t>
</w:t>
      </w:r>
      <w:r>
        <w:rPr>
          <w:rFonts w:ascii="Times New Roman"/>
          <w:b w:val="false"/>
          <w:i w:val="false"/>
          <w:color w:val="000000"/>
          <w:sz w:val="28"/>
        </w:rPr>
        <w:t>
      7) пассажиры принятые - сумма прибывших на всех рейсах и типах воздушных судов в аэропорт пассажиров, которые закончили свой полет в данном аэропорту на данном рейсе, включая трансферных пассажиров, с распределением их по видам перевозок;</w:t>
      </w:r>
      <w:r>
        <w:br/>
      </w:r>
      <w:r>
        <w:rPr>
          <w:rFonts w:ascii="Times New Roman"/>
          <w:b w:val="false"/>
          <w:i w:val="false"/>
          <w:color w:val="000000"/>
          <w:sz w:val="28"/>
        </w:rPr>
        <w:t>
</w:t>
      </w:r>
      <w:r>
        <w:rPr>
          <w:rFonts w:ascii="Times New Roman"/>
          <w:b w:val="false"/>
          <w:i w:val="false"/>
          <w:color w:val="000000"/>
          <w:sz w:val="28"/>
        </w:rPr>
        <w:t>
      8) грузы принятые - количество грузов, разгруженных в аэропорту из воздушного судна по окончании перевозки на всех рейсах и типах воздушных судов, включая трансферный груз, с распределением по видам перевозок;</w:t>
      </w:r>
      <w:r>
        <w:br/>
      </w:r>
      <w:r>
        <w:rPr>
          <w:rFonts w:ascii="Times New Roman"/>
          <w:b w:val="false"/>
          <w:i w:val="false"/>
          <w:color w:val="000000"/>
          <w:sz w:val="28"/>
        </w:rPr>
        <w:t>
</w:t>
      </w:r>
      <w:r>
        <w:rPr>
          <w:rFonts w:ascii="Times New Roman"/>
          <w:b w:val="false"/>
          <w:i w:val="false"/>
          <w:color w:val="000000"/>
          <w:sz w:val="28"/>
        </w:rPr>
        <w:t>
      9) располагаемые кресло-километры (предельный пассажирооборот) - сумма произведений предлагаемых к продаже кресел на каждом этапе полета на протяженность соответствующего этапа по каждому виду перевозки;</w:t>
      </w:r>
      <w:r>
        <w:br/>
      </w:r>
      <w:r>
        <w:rPr>
          <w:rFonts w:ascii="Times New Roman"/>
          <w:b w:val="false"/>
          <w:i w:val="false"/>
          <w:color w:val="000000"/>
          <w:sz w:val="28"/>
        </w:rPr>
        <w:t>
</w:t>
      </w:r>
      <w:r>
        <w:rPr>
          <w:rFonts w:ascii="Times New Roman"/>
          <w:b w:val="false"/>
          <w:i w:val="false"/>
          <w:color w:val="000000"/>
          <w:sz w:val="28"/>
        </w:rPr>
        <w:t xml:space="preserve">
      10) выполненные пассажиро-километры (выполненный </w:t>
      </w:r>
      <w:r>
        <w:br/>
      </w:r>
      <w:r>
        <w:rPr>
          <w:rFonts w:ascii="Times New Roman"/>
          <w:b w:val="false"/>
          <w:i w:val="false"/>
          <w:color w:val="000000"/>
          <w:sz w:val="28"/>
        </w:rPr>
        <w:t>
</w:t>
      </w:r>
      <w:r>
        <w:rPr>
          <w:rFonts w:ascii="Times New Roman"/>
          <w:b w:val="false"/>
          <w:i w:val="false"/>
          <w:color w:val="000000"/>
          <w:sz w:val="28"/>
        </w:rPr>
        <w:t>
пассажирооборот) – сумма произведений числа перевезенных пассажиров на каждом этапе полета на соответствующее этому этапу расстояние по каждому виду перевозки;</w:t>
      </w:r>
      <w:r>
        <w:br/>
      </w:r>
      <w:r>
        <w:rPr>
          <w:rFonts w:ascii="Times New Roman"/>
          <w:b w:val="false"/>
          <w:i w:val="false"/>
          <w:color w:val="000000"/>
          <w:sz w:val="28"/>
        </w:rPr>
        <w:t>
</w:t>
      </w:r>
      <w:r>
        <w:rPr>
          <w:rFonts w:ascii="Times New Roman"/>
          <w:b w:val="false"/>
          <w:i w:val="false"/>
          <w:color w:val="000000"/>
          <w:sz w:val="28"/>
        </w:rPr>
        <w:t>
      11) выполненные тонно-километры (выполненный грузооборот) - сумма произведений тонн грузов на каждом этапе полета на соответствующее этому этапу расстояние по каждому виду перевозки;</w:t>
      </w:r>
      <w:r>
        <w:br/>
      </w:r>
      <w:r>
        <w:rPr>
          <w:rFonts w:ascii="Times New Roman"/>
          <w:b w:val="false"/>
          <w:i w:val="false"/>
          <w:color w:val="000000"/>
          <w:sz w:val="28"/>
        </w:rPr>
        <w:t>
</w:t>
      </w:r>
      <w:r>
        <w:rPr>
          <w:rFonts w:ascii="Times New Roman"/>
          <w:b w:val="false"/>
          <w:i w:val="false"/>
          <w:color w:val="000000"/>
          <w:sz w:val="28"/>
        </w:rPr>
        <w:t>
      12) регулярные авиаперевозки - полеты, запланированные и выполняемые за вознаграждение в соответствии с официально опубликованным расписанием, или достаточно частые полеты, которые могут считаться систематически выполняемой серией полетов, места на которые могут быть забронированы непосредственно в любом агентстве, кроме того к ним относятся дополнительные полеты, которые выполняются в связи с перегрузкой регулярных рейсов;</w:t>
      </w:r>
      <w:r>
        <w:br/>
      </w:r>
      <w:r>
        <w:rPr>
          <w:rFonts w:ascii="Times New Roman"/>
          <w:b w:val="false"/>
          <w:i w:val="false"/>
          <w:color w:val="000000"/>
          <w:sz w:val="28"/>
        </w:rPr>
        <w:t>
</w:t>
      </w:r>
      <w:r>
        <w:rPr>
          <w:rFonts w:ascii="Times New Roman"/>
          <w:b w:val="false"/>
          <w:i w:val="false"/>
          <w:color w:val="000000"/>
          <w:sz w:val="28"/>
        </w:rPr>
        <w:t>
      13) нерегулярные (чартерные) авиаперевозки - это чартерные  и специальные полеты, которые выполняются за вознаграждение на нерегулярной договорной основе, кроме того к ним относятся и блок-чартерные перевозки (перевозки, при которых вся емкость воздушного судна зафрахтована для чартерных перевозок на основе полетов, указанных в расписании как регулярные, но тем не менее осуществляемые как чартерные полеты по тем же самым или похожим маршрутам и расписаниям);</w:t>
      </w:r>
      <w:r>
        <w:br/>
      </w:r>
      <w:r>
        <w:rPr>
          <w:rFonts w:ascii="Times New Roman"/>
          <w:b w:val="false"/>
          <w:i w:val="false"/>
          <w:color w:val="000000"/>
          <w:sz w:val="28"/>
        </w:rPr>
        <w:t>
</w:t>
      </w:r>
      <w:r>
        <w:rPr>
          <w:rFonts w:ascii="Times New Roman"/>
          <w:b w:val="false"/>
          <w:i w:val="false"/>
          <w:color w:val="000000"/>
          <w:sz w:val="28"/>
        </w:rPr>
        <w:t>
      14) пассажиры прямого транзита - сумма прибывших в аэропорт  пассажиров для промежуточной посадки на всех рейсах и типах воздушных судов и продолжающих свой полет из данного аэропорта на этих же рейсах, с распределением их по видам перевозок;</w:t>
      </w:r>
      <w:r>
        <w:br/>
      </w:r>
      <w:r>
        <w:rPr>
          <w:rFonts w:ascii="Times New Roman"/>
          <w:b w:val="false"/>
          <w:i w:val="false"/>
          <w:color w:val="000000"/>
          <w:sz w:val="28"/>
        </w:rPr>
        <w:t>
</w:t>
      </w:r>
      <w:r>
        <w:rPr>
          <w:rFonts w:ascii="Times New Roman"/>
          <w:b w:val="false"/>
          <w:i w:val="false"/>
          <w:color w:val="000000"/>
          <w:sz w:val="28"/>
        </w:rPr>
        <w:t>
      15) перевезено пассажиров (грузов, почты) - суммарное количество объемов перевозок пассажиров (грузов, почты) на всех выполненных рейсах и типах воздушных судов по каждому виду перевозки;</w:t>
      </w:r>
      <w:r>
        <w:br/>
      </w:r>
      <w:r>
        <w:rPr>
          <w:rFonts w:ascii="Times New Roman"/>
          <w:b w:val="false"/>
          <w:i w:val="false"/>
          <w:color w:val="000000"/>
          <w:sz w:val="28"/>
        </w:rPr>
        <w:t>
</w:t>
      </w:r>
      <w:r>
        <w:rPr>
          <w:rFonts w:ascii="Times New Roman"/>
          <w:b w:val="false"/>
          <w:i w:val="false"/>
          <w:color w:val="000000"/>
          <w:sz w:val="28"/>
        </w:rPr>
        <w:t>
      16) этап полета - это полет воздушного судна с момента взлета до момента следующей посадки на данном рейсе;</w:t>
      </w:r>
      <w:r>
        <w:br/>
      </w:r>
      <w:r>
        <w:rPr>
          <w:rFonts w:ascii="Times New Roman"/>
          <w:b w:val="false"/>
          <w:i w:val="false"/>
          <w:color w:val="000000"/>
          <w:sz w:val="28"/>
        </w:rPr>
        <w:t>
</w:t>
      </w:r>
      <w:r>
        <w:rPr>
          <w:rFonts w:ascii="Times New Roman"/>
          <w:b w:val="false"/>
          <w:i w:val="false"/>
          <w:color w:val="000000"/>
          <w:sz w:val="28"/>
        </w:rPr>
        <w:t>
      17) самолето-километры - сумма произведений, полученных в результате умножения числа выполненных этапов полета на всех типах воздушных судов на протяженность соответствующего этапа соответственно по каждому виду перевозки;</w:t>
      </w:r>
      <w:r>
        <w:br/>
      </w:r>
      <w:r>
        <w:rPr>
          <w:rFonts w:ascii="Times New Roman"/>
          <w:b w:val="false"/>
          <w:i w:val="false"/>
          <w:color w:val="000000"/>
          <w:sz w:val="28"/>
        </w:rPr>
        <w:t>
</w:t>
      </w:r>
      <w:r>
        <w:rPr>
          <w:rFonts w:ascii="Times New Roman"/>
          <w:b w:val="false"/>
          <w:i w:val="false"/>
          <w:color w:val="000000"/>
          <w:sz w:val="28"/>
        </w:rPr>
        <w:t>
      18) налет часов - общее количество часов нахождения воздушного судна в полете с момента начала движения его по взлетной полосе при взлете и до момента торможения и перехода на рулежную дорожку после завершения полета (то есть с момента начала буксировки воздушного судна от выхода аэровокзала или с момента руления с места стоянки с целью выполнения взлета и до момента окончательной остановки воздушного судна около входа в аэровокзал или на месте стоянки после посадки);</w:t>
      </w:r>
      <w:r>
        <w:br/>
      </w:r>
      <w:r>
        <w:rPr>
          <w:rFonts w:ascii="Times New Roman"/>
          <w:b w:val="false"/>
          <w:i w:val="false"/>
          <w:color w:val="000000"/>
          <w:sz w:val="28"/>
        </w:rPr>
        <w:t>
</w:t>
      </w:r>
      <w:r>
        <w:rPr>
          <w:rFonts w:ascii="Times New Roman"/>
          <w:b w:val="false"/>
          <w:i w:val="false"/>
          <w:color w:val="000000"/>
          <w:sz w:val="28"/>
        </w:rPr>
        <w:t>
      19)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 Международное сообщение включает ввоз, вывоз и транзит и перевозки между иностранными пунктами.</w:t>
      </w:r>
      <w:r>
        <w:br/>
      </w:r>
      <w:r>
        <w:rPr>
          <w:rFonts w:ascii="Times New Roman"/>
          <w:b w:val="false"/>
          <w:i w:val="false"/>
          <w:color w:val="000000"/>
          <w:sz w:val="28"/>
        </w:rPr>
        <w:t>
      К ввозу относятся перевозки, в которых пункт отправления расположен на территории иностранного государства, а пункт прибытия – на территории Республики Казахстан.</w:t>
      </w:r>
      <w:r>
        <w:br/>
      </w:r>
      <w:r>
        <w:rPr>
          <w:rFonts w:ascii="Times New Roman"/>
          <w:b w:val="false"/>
          <w:i w:val="false"/>
          <w:color w:val="000000"/>
          <w:sz w:val="28"/>
        </w:rPr>
        <w:t>
      К вывозу относятся перевозки, в которых пункт отправления расположен на территории Республики Казахстан, а пункт прибытия – на территории иностранного государства.</w:t>
      </w:r>
      <w:r>
        <w:br/>
      </w:r>
      <w:r>
        <w:rPr>
          <w:rFonts w:ascii="Times New Roman"/>
          <w:b w:val="false"/>
          <w:i w:val="false"/>
          <w:color w:val="000000"/>
          <w:sz w:val="28"/>
        </w:rPr>
        <w:t>
      К транзитным относятся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К перевозкам между иностранными пунктами относятся перевозки,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20) внутренние авиаперевозки - это авиаперевозки, при выполнении которых пункт отправления, пункт назначения и все предусмотренные пункты остановок расположены на территории одного государства;</w:t>
      </w:r>
      <w:r>
        <w:br/>
      </w:r>
      <w:r>
        <w:rPr>
          <w:rFonts w:ascii="Times New Roman"/>
          <w:b w:val="false"/>
          <w:i w:val="false"/>
          <w:color w:val="000000"/>
          <w:sz w:val="28"/>
        </w:rPr>
        <w:t>
</w:t>
      </w:r>
      <w:r>
        <w:rPr>
          <w:rFonts w:ascii="Times New Roman"/>
          <w:b w:val="false"/>
          <w:i w:val="false"/>
          <w:color w:val="000000"/>
          <w:sz w:val="28"/>
        </w:rPr>
        <w:t>
      3. Для определения показателей перевозок используются данные, указанные в «Задании на полет» каждого рейса и в соответствующих сопроводительных перевозочных документах.</w:t>
      </w:r>
      <w:r>
        <w:br/>
      </w:r>
      <w:r>
        <w:rPr>
          <w:rFonts w:ascii="Times New Roman"/>
          <w:b w:val="false"/>
          <w:i w:val="false"/>
          <w:color w:val="000000"/>
          <w:sz w:val="28"/>
        </w:rPr>
        <w:t>
      Сведения о перевозках с совместным использованием кодов, в рамках пульных соглашений, по принципу блок-чартерных перевозок, в рамках соглашений о блокировании мест, на условиях совместно обслуживаемых рейсов и перевозки на арендованных воздушных судах представляет авиаперевозчик, фактически выполняющий рейсы, то есть тот авиаперевозчик, в «Сертификат эксплуатанта» которого включены воздушные суда, на которых были выполнены указанные перевозки.</w:t>
      </w:r>
      <w:r>
        <w:br/>
      </w:r>
      <w:r>
        <w:rPr>
          <w:rFonts w:ascii="Times New Roman"/>
          <w:b w:val="false"/>
          <w:i w:val="false"/>
          <w:color w:val="000000"/>
          <w:sz w:val="28"/>
        </w:rPr>
        <w:t>
      Количество перевезенных пассажиров на этапе полета равно количеству пассажиров, находящихся на борту воздушного судна на данном этапе полета.</w:t>
      </w:r>
      <w:r>
        <w:br/>
      </w:r>
      <w:r>
        <w:rPr>
          <w:rFonts w:ascii="Times New Roman"/>
          <w:b w:val="false"/>
          <w:i w:val="false"/>
          <w:color w:val="000000"/>
          <w:sz w:val="28"/>
        </w:rPr>
        <w:t>
      При расчетах располагаемых кресло-километров (предельного пассажирооборота) не следует учитывать кресла, которые фактически не могли быть предоставлены для перевозки пассажиров из-за дополнительного топлива или другого груза.</w:t>
      </w:r>
      <w:r>
        <w:br/>
      </w:r>
      <w:r>
        <w:rPr>
          <w:rFonts w:ascii="Times New Roman"/>
          <w:b w:val="false"/>
          <w:i w:val="false"/>
          <w:color w:val="000000"/>
          <w:sz w:val="28"/>
        </w:rPr>
        <w:t>
      Перевозка платного багажа учитывается в объеме грузовых перевозок. Перевозка бесплатного багажа не учитывается в объемах авиаперевозок.</w:t>
      </w:r>
      <w:r>
        <w:br/>
      </w:r>
      <w:r>
        <w:rPr>
          <w:rFonts w:ascii="Times New Roman"/>
          <w:b w:val="false"/>
          <w:i w:val="false"/>
          <w:color w:val="000000"/>
          <w:sz w:val="28"/>
        </w:rPr>
        <w:t>
      Количество перевезенных грузов (почты) на этапе полета равно количеству грузов (почты), находящихся на борту воздушного судна на данном этапе полета.</w:t>
      </w:r>
      <w:r>
        <w:br/>
      </w:r>
      <w:r>
        <w:rPr>
          <w:rFonts w:ascii="Times New Roman"/>
          <w:b w:val="false"/>
          <w:i w:val="false"/>
          <w:color w:val="000000"/>
          <w:sz w:val="28"/>
        </w:rPr>
        <w:t>
      Сведения по видам перевозок и показателям перевозок через аэропорт указываются на основании данных сопроводительных перевозочных документов, оформляемых в аэропорту по каждому убывающему из аэропорта рейсу и оставляемых в аэропорту по каждому прибывающему рейсу, а также данных других служб, обеспечивающих выполнение полетов воздушных судов.</w:t>
      </w:r>
      <w:r>
        <w:br/>
      </w:r>
      <w:r>
        <w:rPr>
          <w:rFonts w:ascii="Times New Roman"/>
          <w:b w:val="false"/>
          <w:i w:val="false"/>
          <w:color w:val="000000"/>
          <w:sz w:val="28"/>
        </w:rPr>
        <w:t>
      При выполнении полетов в/из аэропорт(-а) в объем перевозки через аэропорт включаются отправленные и принятые пассажиры, пассажиры прямого транзита, а также отгруженные и разгруженные грузы (в том числе почта). Пассажиры прямого транзита не учитываются в общем количестве отправленных и принятых пассажиров. Отгруженный и разгруженный платный багаж учитывается в объеме груза (соответственно отгруженного или разгруженного). Бесплатный багаж в объемах не учитывается.</w:t>
      </w:r>
      <w:r>
        <w:br/>
      </w:r>
      <w:r>
        <w:rPr>
          <w:rFonts w:ascii="Times New Roman"/>
          <w:b w:val="false"/>
          <w:i w:val="false"/>
          <w:color w:val="000000"/>
          <w:sz w:val="28"/>
        </w:rPr>
        <w:t>
      При выполнении полетов между отдельными парами городов в алфавитном порядке перечисляются все пары городов, обслуживаемые авиакомпанией в течение отчетного периода. Каждая пара городов должна перечисляться дважды: сначала в одном направлении, затем в обратном.</w:t>
      </w:r>
      <w:r>
        <w:br/>
      </w:r>
      <w:r>
        <w:rPr>
          <w:rFonts w:ascii="Times New Roman"/>
          <w:b w:val="false"/>
          <w:i w:val="false"/>
          <w:color w:val="000000"/>
          <w:sz w:val="28"/>
        </w:rPr>
        <w:t>
      Раздел 4 «Число международных сообщений» заполняется только в том случае, если пункты отправления и (или) назначения находятся на территории Казахстана.</w:t>
      </w:r>
      <w:r>
        <w:br/>
      </w:r>
      <w:r>
        <w:rPr>
          <w:rFonts w:ascii="Times New Roman"/>
          <w:b w:val="false"/>
          <w:i w:val="false"/>
          <w:color w:val="000000"/>
          <w:sz w:val="28"/>
        </w:rPr>
        <w:t>
      Все показатели, кроме показателей по перевозке пассажиров и отправления воздушных судов, должны заполняться с одним знаком после запятой. Показатели  «отправленные пассажиры», «принятые пассажиры», «пассажиры прямого транзита», «отправления воздушных судов» и «перевезено пассажиров» заполняются в целых числах.</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xml:space="preserve"> строк 4 и 13 раздела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1-75 графы 1 раздела 2</w:t>
      </w:r>
      <w:r>
        <w:br/>
      </w:r>
      <w:r>
        <w:rPr>
          <w:rFonts w:ascii="Times New Roman"/>
          <w:b w:val="false"/>
          <w:i w:val="false"/>
          <w:color w:val="000000"/>
          <w:sz w:val="28"/>
        </w:rPr>
        <w:t>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xml:space="preserve"> строк 7 и 16 раздела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1-75 графы 2 раздела 2</w:t>
      </w:r>
    </w:p>
    <w:bookmarkEnd w:id="84"/>
    <w:bookmarkStart w:name="z378" w:id="85"/>
    <w:p>
      <w:pPr>
        <w:spacing w:after="0"/>
        <w:ind w:left="0"/>
        <w:jc w:val="both"/>
      </w:pPr>
      <w:r>
        <w:rPr>
          <w:rFonts w:ascii="Times New Roman"/>
          <w:b w:val="false"/>
          <w:i w:val="false"/>
          <w:color w:val="000000"/>
          <w:sz w:val="28"/>
        </w:rPr>
        <w:t xml:space="preserve">
Приложение 19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534"/>
        <w:gridCol w:w="947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006600" cy="1397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 xml:space="preserve">2012 </w:t>
            </w:r>
            <w:r>
              <w:rPr>
                <w:rFonts w:ascii="Times New Roman"/>
                <w:b/>
                <w:i w:val="false"/>
                <w:color w:val="000000"/>
                <w:sz w:val="20"/>
              </w:rPr>
              <w:t>жылғы 25 қазандағы</w:t>
            </w:r>
            <w:r>
              <w:br/>
            </w:r>
            <w:r>
              <w:rPr>
                <w:rFonts w:ascii="Times New Roman"/>
                <w:b w:val="false"/>
                <w:i w:val="false"/>
                <w:color w:val="000000"/>
                <w:sz w:val="20"/>
              </w:rPr>
              <w:t>
</w:t>
            </w:r>
            <w:r>
              <w:rPr>
                <w:rFonts w:ascii="Times New Roman"/>
                <w:b/>
                <w:i w:val="false"/>
                <w:color w:val="000000"/>
                <w:sz w:val="20"/>
              </w:rPr>
              <w:t xml:space="preserve">№ 294 </w:t>
            </w:r>
            <w:r>
              <w:rPr>
                <w:rFonts w:ascii="Times New Roman"/>
                <w:b/>
                <w:i w:val="false"/>
                <w:color w:val="000000"/>
                <w:sz w:val="20"/>
              </w:rPr>
              <w:t>бұйрығына 19-қосымша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w:t>
            </w:r>
            <w:r>
              <w:br/>
            </w:r>
            <w:r>
              <w:rPr>
                <w:rFonts w:ascii="Times New Roman"/>
                <w:b w:val="false"/>
                <w:i w:val="false"/>
                <w:color w:val="000000"/>
                <w:sz w:val="20"/>
              </w:rPr>
              <w:t>
</w:t>
            </w:r>
            <w:r>
              <w:rPr>
                <w:rFonts w:ascii="Times New Roman"/>
                <w:b/>
                <w:i w:val="false"/>
                <w:color w:val="000000"/>
                <w:sz w:val="20"/>
              </w:rPr>
              <w:t>тапсырмау, дәйексіз деректерді беру «Әкімшілік құқық бұзушылық туралы» Қазақстан</w:t>
            </w:r>
            <w:r>
              <w:br/>
            </w:r>
            <w:r>
              <w:rPr>
                <w:rFonts w:ascii="Times New Roman"/>
                <w:b w:val="false"/>
                <w:i w:val="false"/>
                <w:color w:val="000000"/>
                <w:sz w:val="20"/>
              </w:rPr>
              <w:t>
</w:t>
            </w:r>
            <w:r>
              <w:rPr>
                <w:rFonts w:ascii="Times New Roman"/>
                <w:b/>
                <w:i w:val="false"/>
                <w:color w:val="000000"/>
                <w:sz w:val="20"/>
              </w:rPr>
              <w:t>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w:t>
            </w:r>
            <w:r>
              <w:br/>
            </w:r>
            <w:r>
              <w:rPr>
                <w:rFonts w:ascii="Times New Roman"/>
                <w:b w:val="false"/>
                <w:i w:val="false"/>
                <w:color w:val="000000"/>
                <w:sz w:val="20"/>
              </w:rPr>
              <w:t>
</w:t>
            </w:r>
            <w:r>
              <w:rPr>
                <w:rFonts w:ascii="Times New Roman"/>
                <w:b w:val="false"/>
                <w:i w:val="false"/>
                <w:color w:val="000000"/>
                <w:sz w:val="20"/>
              </w:rPr>
              <w:t>соответствующие органы государственной статистики является административным правонарушением,</w:t>
            </w:r>
            <w:r>
              <w:br/>
            </w:r>
            <w:r>
              <w:rPr>
                <w:rFonts w:ascii="Times New Roman"/>
                <w:b w:val="false"/>
                <w:i w:val="false"/>
                <w:color w:val="000000"/>
                <w:sz w:val="20"/>
              </w:rPr>
              <w:t>
</w:t>
            </w:r>
            <w:r>
              <w:rPr>
                <w:rFonts w:ascii="Times New Roman"/>
                <w:b w:val="false"/>
                <w:i w:val="false"/>
                <w:color w:val="000000"/>
                <w:sz w:val="20"/>
              </w:rPr>
              <w:t xml:space="preserve">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0811104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0811104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 жол желісінің пайдаланымдылық ұзындығы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1-ТЖ</w:t>
            </w:r>
            <w:r>
              <w:br/>
            </w:r>
            <w:r>
              <w:rPr>
                <w:rFonts w:ascii="Times New Roman"/>
                <w:b w:val="false"/>
                <w:i w:val="false"/>
                <w:color w:val="000000"/>
                <w:sz w:val="20"/>
              </w:rPr>
              <w:t>
</w:t>
            </w:r>
            <w:r>
              <w:rPr>
                <w:rFonts w:ascii="Times New Roman"/>
                <w:b w:val="false"/>
                <w:i w:val="false"/>
                <w:color w:val="000000"/>
                <w:sz w:val="20"/>
              </w:rPr>
              <w:t>1-ЖД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протяженности эксплуатационной длины железнодорожных</w:t>
            </w:r>
            <w:r>
              <w:br/>
            </w:r>
            <w:r>
              <w:rPr>
                <w:rFonts w:ascii="Times New Roman"/>
                <w:b w:val="false"/>
                <w:i w:val="false"/>
                <w:color w:val="000000"/>
                <w:sz w:val="20"/>
              </w:rPr>
              <w:t>
линий</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8"/>
              <w:gridCol w:w="2772"/>
              <w:gridCol w:w="2930"/>
            </w:tblGrid>
            <w:tr>
              <w:trPr>
                <w:trHeight w:val="360" w:hRule="atLeast"/>
              </w:trPr>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666"/>
                    <w:gridCol w:w="66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темір жол желісінің пайдаланымдылық ұзындығын ұсыну</w:t>
            </w:r>
            <w:r>
              <w:br/>
            </w:r>
            <w:r>
              <w:rPr>
                <w:rFonts w:ascii="Times New Roman"/>
                <w:b w:val="false"/>
                <w:i w:val="false"/>
                <w:color w:val="000000"/>
                <w:sz w:val="20"/>
              </w:rPr>
              <w:t>
</w:t>
            </w:r>
            <w:r>
              <w:rPr>
                <w:rFonts w:ascii="Times New Roman"/>
                <w:b/>
                <w:i w:val="false"/>
                <w:color w:val="000000"/>
                <w:sz w:val="20"/>
              </w:rPr>
              <w:t>бойынша қызметтерін көрсететін заңды тұлғалар және (немесе) олардың құрылымдық және</w:t>
            </w:r>
            <w:r>
              <w:br/>
            </w:r>
            <w:r>
              <w:rPr>
                <w:rFonts w:ascii="Times New Roman"/>
                <w:b w:val="false"/>
                <w:i w:val="false"/>
                <w:color w:val="000000"/>
                <w:sz w:val="20"/>
              </w:rPr>
              <w:t>
</w:t>
            </w:r>
            <w:r>
              <w:rPr>
                <w:rFonts w:ascii="Times New Roman"/>
                <w:b/>
                <w:i w:val="false"/>
                <w:color w:val="000000"/>
                <w:sz w:val="20"/>
              </w:rPr>
              <w:t>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w:t>
            </w:r>
            <w:r>
              <w:br/>
            </w:r>
            <w:r>
              <w:rPr>
                <w:rFonts w:ascii="Times New Roman"/>
                <w:b w:val="false"/>
                <w:i w:val="false"/>
                <w:color w:val="000000"/>
                <w:sz w:val="20"/>
              </w:rPr>
              <w:t>
</w:t>
            </w:r>
            <w:r>
              <w:rPr>
                <w:rFonts w:ascii="Times New Roman"/>
                <w:b w:val="false"/>
                <w:i w:val="false"/>
                <w:color w:val="000000"/>
                <w:sz w:val="20"/>
              </w:rPr>
              <w:t>численности, оказывающие услуги по предоставлению эксплуатационной длины железнодорожных линий.</w:t>
            </w:r>
          </w:p>
          <w:p>
            <w:pPr>
              <w:spacing w:after="20"/>
              <w:ind w:left="20"/>
              <w:jc w:val="both"/>
            </w:pPr>
            <w:r>
              <w:rPr>
                <w:rFonts w:ascii="Times New Roman"/>
                <w:b/>
                <w:i w:val="false"/>
                <w:color w:val="000000"/>
                <w:sz w:val="20"/>
              </w:rPr>
              <w:t>Тапсыру мерзімі – 15 сәуірге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79" w:id="86"/>
    <w:p>
      <w:pPr>
        <w:spacing w:after="0"/>
        <w:ind w:left="0"/>
        <w:jc w:val="both"/>
      </w:pPr>
      <w:r>
        <w:rPr>
          <w:rFonts w:ascii="Times New Roman"/>
          <w:b w:val="false"/>
          <w:i w:val="false"/>
          <w:color w:val="000000"/>
          <w:sz w:val="28"/>
        </w:rPr>
        <w:t>
</w:t>
      </w:r>
      <w:r>
        <w:rPr>
          <w:rFonts w:ascii="Times New Roman"/>
          <w:b/>
          <w:i w:val="false"/>
          <w:color w:val="000000"/>
          <w:sz w:val="28"/>
        </w:rPr>
        <w:t>1. Жыл соңына темір жол желісінің пайдаланымдылық ұзындығын көрсетіңіз (0,1 километрге дейінгі дәлдікпен)</w:t>
      </w:r>
      <w:r>
        <w:br/>
      </w: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4459"/>
        <w:gridCol w:w="2865"/>
        <w:gridCol w:w="2258"/>
        <w:gridCol w:w="3139"/>
      </w:tblGrid>
      <w:tr>
        <w:trPr>
          <w:trHeight w:val="315"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w:t>
            </w:r>
            <w:r>
              <w:br/>
            </w:r>
            <w:r>
              <w:rPr>
                <w:rFonts w:ascii="Times New Roman"/>
                <w:b w:val="false"/>
                <w:i w:val="false"/>
                <w:color w:val="000000"/>
                <w:sz w:val="20"/>
              </w:rPr>
              <w:t>
</w:t>
            </w:r>
            <w:r>
              <w:rPr>
                <w:rFonts w:ascii="Times New Roman"/>
                <w:b/>
                <w:i w:val="false"/>
                <w:color w:val="000000"/>
                <w:sz w:val="20"/>
              </w:rPr>
              <w:t>желісінің</w:t>
            </w:r>
            <w:r>
              <w:br/>
            </w:r>
            <w:r>
              <w:rPr>
                <w:rFonts w:ascii="Times New Roman"/>
                <w:b w:val="false"/>
                <w:i w:val="false"/>
                <w:color w:val="000000"/>
                <w:sz w:val="20"/>
              </w:rPr>
              <w:t>
</w:t>
            </w:r>
            <w:r>
              <w:rPr>
                <w:rFonts w:ascii="Times New Roman"/>
                <w:b/>
                <w:i w:val="false"/>
                <w:color w:val="000000"/>
                <w:sz w:val="20"/>
              </w:rPr>
              <w:t>пайдаланым-</w:t>
            </w:r>
            <w:r>
              <w:br/>
            </w:r>
            <w:r>
              <w:rPr>
                <w:rFonts w:ascii="Times New Roman"/>
                <w:b w:val="false"/>
                <w:i w:val="false"/>
                <w:color w:val="000000"/>
                <w:sz w:val="20"/>
              </w:rPr>
              <w:t>
</w:t>
            </w:r>
            <w:r>
              <w:rPr>
                <w:rFonts w:ascii="Times New Roman"/>
                <w:b/>
                <w:i w:val="false"/>
                <w:color w:val="000000"/>
                <w:sz w:val="20"/>
              </w:rPr>
              <w:t>дылық</w:t>
            </w:r>
            <w:r>
              <w:br/>
            </w:r>
            <w:r>
              <w:rPr>
                <w:rFonts w:ascii="Times New Roman"/>
                <w:b w:val="false"/>
                <w:i w:val="false"/>
                <w:color w:val="000000"/>
                <w:sz w:val="20"/>
              </w:rPr>
              <w:t>
</w:t>
            </w:r>
            <w:r>
              <w:rPr>
                <w:rFonts w:ascii="Times New Roman"/>
                <w:b/>
                <w:i w:val="false"/>
                <w:color w:val="000000"/>
                <w:sz w:val="20"/>
              </w:rPr>
              <w:t>ұзындығы,</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эксплуатационной</w:t>
            </w:r>
            <w:r>
              <w:br/>
            </w:r>
            <w:r>
              <w:rPr>
                <w:rFonts w:ascii="Times New Roman"/>
                <w:b w:val="false"/>
                <w:i w:val="false"/>
                <w:color w:val="000000"/>
                <w:sz w:val="20"/>
              </w:rPr>
              <w:t>
</w:t>
            </w:r>
            <w:r>
              <w:rPr>
                <w:rFonts w:ascii="Times New Roman"/>
                <w:b w:val="false"/>
                <w:i w:val="false"/>
                <w:color w:val="000000"/>
                <w:sz w:val="20"/>
              </w:rPr>
              <w:t>длины</w:t>
            </w:r>
            <w:r>
              <w:br/>
            </w:r>
            <w:r>
              <w:rPr>
                <w:rFonts w:ascii="Times New Roman"/>
                <w:b w:val="false"/>
                <w:i w:val="false"/>
                <w:color w:val="000000"/>
                <w:sz w:val="20"/>
              </w:rPr>
              <w:t>
</w:t>
            </w:r>
            <w:r>
              <w:rPr>
                <w:rFonts w:ascii="Times New Roman"/>
                <w:b w:val="false"/>
                <w:i w:val="false"/>
                <w:color w:val="000000"/>
                <w:sz w:val="20"/>
              </w:rPr>
              <w:t>железнодорожных</w:t>
            </w:r>
            <w:r>
              <w:br/>
            </w:r>
            <w:r>
              <w:rPr>
                <w:rFonts w:ascii="Times New Roman"/>
                <w:b w:val="false"/>
                <w:i w:val="false"/>
                <w:color w:val="000000"/>
                <w:sz w:val="20"/>
              </w:rPr>
              <w:t>
</w:t>
            </w:r>
            <w:r>
              <w:rPr>
                <w:rFonts w:ascii="Times New Roman"/>
                <w:b w:val="false"/>
                <w:i w:val="false"/>
                <w:color w:val="000000"/>
                <w:sz w:val="20"/>
              </w:rPr>
              <w:t>линий,</w:t>
            </w:r>
            <w:r>
              <w:br/>
            </w:r>
            <w:r>
              <w:rPr>
                <w:rFonts w:ascii="Times New Roman"/>
                <w:b w:val="false"/>
                <w:i w:val="false"/>
                <w:color w:val="000000"/>
                <w:sz w:val="20"/>
              </w:rPr>
              <w:t>
</w:t>
            </w:r>
            <w:r>
              <w:rPr>
                <w:rFonts w:ascii="Times New Roman"/>
                <w:b w:val="false"/>
                <w:i w:val="false"/>
                <w:color w:val="000000"/>
                <w:sz w:val="20"/>
              </w:rPr>
              <w:t>километров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лендірілген</w:t>
            </w:r>
            <w:r>
              <w:br/>
            </w:r>
            <w:r>
              <w:rPr>
                <w:rFonts w:ascii="Times New Roman"/>
                <w:b w:val="false"/>
                <w:i w:val="false"/>
                <w:color w:val="000000"/>
                <w:sz w:val="20"/>
              </w:rPr>
              <w:t>
</w:t>
            </w:r>
            <w:r>
              <w:rPr>
                <w:rFonts w:ascii="Times New Roman"/>
                <w:b w:val="false"/>
                <w:i w:val="false"/>
                <w:color w:val="000000"/>
                <w:sz w:val="20"/>
              </w:rPr>
              <w:t>электрифици-</w:t>
            </w:r>
            <w:r>
              <w:br/>
            </w:r>
            <w:r>
              <w:rPr>
                <w:rFonts w:ascii="Times New Roman"/>
                <w:b w:val="false"/>
                <w:i w:val="false"/>
                <w:color w:val="000000"/>
                <w:sz w:val="20"/>
              </w:rPr>
              <w:t>
</w:t>
            </w:r>
            <w:r>
              <w:rPr>
                <w:rFonts w:ascii="Times New Roman"/>
                <w:b w:val="false"/>
                <w:i w:val="false"/>
                <w:color w:val="000000"/>
                <w:sz w:val="20"/>
              </w:rPr>
              <w:t>рованные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Электрлендіріл-</w:t>
            </w:r>
            <w:r>
              <w:br/>
            </w:r>
            <w:r>
              <w:rPr>
                <w:rFonts w:ascii="Times New Roman"/>
                <w:b w:val="false"/>
                <w:i w:val="false"/>
                <w:color w:val="000000"/>
                <w:sz w:val="20"/>
              </w:rPr>
              <w:t>
</w:t>
            </w:r>
            <w:r>
              <w:rPr>
                <w:rFonts w:ascii="Times New Roman"/>
                <w:b/>
                <w:i w:val="false"/>
                <w:color w:val="000000"/>
                <w:sz w:val="20"/>
              </w:rPr>
              <w:t>меген</w:t>
            </w:r>
            <w:r>
              <w:br/>
            </w:r>
            <w:r>
              <w:rPr>
                <w:rFonts w:ascii="Times New Roman"/>
                <w:b w:val="false"/>
                <w:i w:val="false"/>
                <w:color w:val="000000"/>
                <w:sz w:val="20"/>
              </w:rPr>
              <w:t>
</w:t>
            </w:r>
            <w:r>
              <w:rPr>
                <w:rFonts w:ascii="Times New Roman"/>
                <w:b w:val="false"/>
                <w:i w:val="false"/>
                <w:color w:val="000000"/>
                <w:sz w:val="20"/>
              </w:rPr>
              <w:t>неэлектрифици-</w:t>
            </w:r>
            <w:r>
              <w:br/>
            </w:r>
            <w:r>
              <w:rPr>
                <w:rFonts w:ascii="Times New Roman"/>
                <w:b w:val="false"/>
                <w:i w:val="false"/>
                <w:color w:val="000000"/>
                <w:sz w:val="20"/>
              </w:rPr>
              <w:t>
</w:t>
            </w:r>
            <w:r>
              <w:rPr>
                <w:rFonts w:ascii="Times New Roman"/>
                <w:b w:val="false"/>
                <w:i w:val="false"/>
                <w:color w:val="000000"/>
                <w:sz w:val="20"/>
              </w:rPr>
              <w:t>рованные</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желісінің</w:t>
            </w:r>
            <w:r>
              <w:br/>
            </w:r>
            <w:r>
              <w:rPr>
                <w:rFonts w:ascii="Times New Roman"/>
                <w:b w:val="false"/>
                <w:i w:val="false"/>
                <w:color w:val="000000"/>
                <w:sz w:val="20"/>
              </w:rPr>
              <w:t>
</w:t>
            </w:r>
            <w:r>
              <w:rPr>
                <w:rFonts w:ascii="Times New Roman"/>
                <w:b/>
                <w:i w:val="false"/>
                <w:color w:val="000000"/>
                <w:sz w:val="20"/>
              </w:rPr>
              <w:t>пайдаланымдылық</w:t>
            </w:r>
            <w:r>
              <w:br/>
            </w:r>
            <w:r>
              <w:rPr>
                <w:rFonts w:ascii="Times New Roman"/>
                <w:b w:val="false"/>
                <w:i w:val="false"/>
                <w:color w:val="000000"/>
                <w:sz w:val="20"/>
              </w:rPr>
              <w:t>
</w:t>
            </w: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эксплуатационной длины</w:t>
            </w:r>
            <w:r>
              <w:br/>
            </w:r>
            <w:r>
              <w:rPr>
                <w:rFonts w:ascii="Times New Roman"/>
                <w:b w:val="false"/>
                <w:i w:val="false"/>
                <w:color w:val="000000"/>
                <w:sz w:val="20"/>
              </w:rPr>
              <w:t>
</w:t>
            </w:r>
            <w:r>
              <w:rPr>
                <w:rFonts w:ascii="Times New Roman"/>
                <w:b w:val="false"/>
                <w:i w:val="false"/>
                <w:color w:val="000000"/>
                <w:sz w:val="20"/>
              </w:rPr>
              <w:t>железнодорожных линий</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саны бойынша</w:t>
            </w:r>
            <w:r>
              <w:br/>
            </w:r>
            <w:r>
              <w:rPr>
                <w:rFonts w:ascii="Times New Roman"/>
                <w:b w:val="false"/>
                <w:i w:val="false"/>
                <w:color w:val="000000"/>
                <w:sz w:val="20"/>
              </w:rPr>
              <w:t>
</w:t>
            </w:r>
            <w:r>
              <w:rPr>
                <w:rFonts w:ascii="Times New Roman"/>
                <w:b w:val="false"/>
                <w:i w:val="false"/>
                <w:color w:val="000000"/>
                <w:sz w:val="20"/>
              </w:rPr>
              <w:t>по числу путей</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біржолдық</w:t>
            </w:r>
            <w:r>
              <w:br/>
            </w:r>
            <w:r>
              <w:rPr>
                <w:rFonts w:ascii="Times New Roman"/>
                <w:b w:val="false"/>
                <w:i w:val="false"/>
                <w:color w:val="000000"/>
                <w:sz w:val="20"/>
              </w:rPr>
              <w:t>
</w:t>
            </w:r>
            <w:r>
              <w:rPr>
                <w:rFonts w:ascii="Times New Roman"/>
                <w:b w:val="false"/>
                <w:i w:val="false"/>
                <w:color w:val="000000"/>
                <w:sz w:val="20"/>
              </w:rPr>
              <w:t>однопутные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екіжолдық және одан көп</w:t>
            </w:r>
            <w:r>
              <w:br/>
            </w:r>
            <w:r>
              <w:rPr>
                <w:rFonts w:ascii="Times New Roman"/>
                <w:b w:val="false"/>
                <w:i w:val="false"/>
                <w:color w:val="000000"/>
                <w:sz w:val="20"/>
              </w:rPr>
              <w:t>
</w:t>
            </w:r>
            <w:r>
              <w:rPr>
                <w:rFonts w:ascii="Times New Roman"/>
                <w:b w:val="false"/>
                <w:i w:val="false"/>
                <w:color w:val="000000"/>
                <w:sz w:val="20"/>
              </w:rPr>
              <w:t>двухпутные или более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жолтабанның ені бойынша</w:t>
            </w:r>
            <w:r>
              <w:br/>
            </w:r>
            <w:r>
              <w:rPr>
                <w:rFonts w:ascii="Times New Roman"/>
                <w:b w:val="false"/>
                <w:i w:val="false"/>
                <w:color w:val="000000"/>
                <w:sz w:val="20"/>
              </w:rPr>
              <w:t>
</w:t>
            </w:r>
            <w:r>
              <w:rPr>
                <w:rFonts w:ascii="Times New Roman"/>
                <w:b w:val="false"/>
                <w:i w:val="false"/>
                <w:color w:val="000000"/>
                <w:sz w:val="20"/>
              </w:rPr>
              <w:t>по ширине колеи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қалыпты</w:t>
            </w:r>
            <w:r>
              <w:br/>
            </w:r>
            <w:r>
              <w:rPr>
                <w:rFonts w:ascii="Times New Roman"/>
                <w:b w:val="false"/>
                <w:i w:val="false"/>
                <w:color w:val="000000"/>
                <w:sz w:val="20"/>
              </w:rPr>
              <w:t>
</w:t>
            </w:r>
            <w:r>
              <w:rPr>
                <w:rFonts w:ascii="Times New Roman"/>
                <w:b w:val="false"/>
                <w:i w:val="false"/>
                <w:color w:val="000000"/>
                <w:sz w:val="20"/>
              </w:rPr>
              <w:t>нормальная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w:t>
            </w:r>
            <w:r>
              <w:br/>
            </w:r>
            <w:r>
              <w:rPr>
                <w:rFonts w:ascii="Times New Roman"/>
                <w:b w:val="false"/>
                <w:i w:val="false"/>
                <w:color w:val="000000"/>
                <w:sz w:val="20"/>
              </w:rPr>
              <w:t>
</w:t>
            </w:r>
            <w:r>
              <w:rPr>
                <w:rFonts w:ascii="Times New Roman"/>
                <w:b w:val="false"/>
                <w:i w:val="false"/>
                <w:color w:val="000000"/>
                <w:sz w:val="20"/>
              </w:rPr>
              <w:t>широкая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узкая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 типі бойынша</w:t>
            </w:r>
            <w:r>
              <w:br/>
            </w:r>
            <w:r>
              <w:rPr>
                <w:rFonts w:ascii="Times New Roman"/>
                <w:b w:val="false"/>
                <w:i w:val="false"/>
                <w:color w:val="000000"/>
                <w:sz w:val="20"/>
              </w:rPr>
              <w:t>
</w:t>
            </w:r>
            <w:r>
              <w:rPr>
                <w:rFonts w:ascii="Times New Roman"/>
                <w:b w:val="false"/>
                <w:i w:val="false"/>
                <w:color w:val="000000"/>
                <w:sz w:val="20"/>
              </w:rPr>
              <w:t>по типу перевозок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жолаушылар тасымалы</w:t>
            </w:r>
            <w:r>
              <w:br/>
            </w:r>
            <w:r>
              <w:rPr>
                <w:rFonts w:ascii="Times New Roman"/>
                <w:b w:val="false"/>
                <w:i w:val="false"/>
                <w:color w:val="000000"/>
                <w:sz w:val="20"/>
              </w:rPr>
              <w:t>
</w:t>
            </w:r>
            <w:r>
              <w:rPr>
                <w:rFonts w:ascii="Times New Roman"/>
                <w:b w:val="false"/>
                <w:i w:val="false"/>
                <w:color w:val="000000"/>
                <w:sz w:val="20"/>
              </w:rPr>
              <w:t>только пассажирские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жүк тасымалы</w:t>
            </w:r>
            <w:r>
              <w:br/>
            </w:r>
            <w:r>
              <w:rPr>
                <w:rFonts w:ascii="Times New Roman"/>
                <w:b w:val="false"/>
                <w:i w:val="false"/>
                <w:color w:val="000000"/>
                <w:sz w:val="20"/>
              </w:rPr>
              <w:t>
</w:t>
            </w:r>
            <w:r>
              <w:rPr>
                <w:rFonts w:ascii="Times New Roman"/>
                <w:b w:val="false"/>
                <w:i w:val="false"/>
                <w:color w:val="000000"/>
                <w:sz w:val="20"/>
              </w:rPr>
              <w:t>только грузовые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және жүк</w:t>
            </w:r>
            <w:r>
              <w:br/>
            </w:r>
            <w:r>
              <w:rPr>
                <w:rFonts w:ascii="Times New Roman"/>
                <w:b w:val="false"/>
                <w:i w:val="false"/>
                <w:color w:val="000000"/>
                <w:sz w:val="20"/>
              </w:rPr>
              <w:t>
</w:t>
            </w:r>
            <w:r>
              <w:rPr>
                <w:rFonts w:ascii="Times New Roman"/>
                <w:b/>
                <w:i w:val="false"/>
                <w:color w:val="000000"/>
                <w:sz w:val="20"/>
              </w:rPr>
              <w:t>тасымалы</w:t>
            </w:r>
            <w:r>
              <w:br/>
            </w:r>
            <w:r>
              <w:rPr>
                <w:rFonts w:ascii="Times New Roman"/>
                <w:b w:val="false"/>
                <w:i w:val="false"/>
                <w:color w:val="000000"/>
                <w:sz w:val="20"/>
              </w:rPr>
              <w:t>
</w:t>
            </w:r>
            <w:r>
              <w:rPr>
                <w:rFonts w:ascii="Times New Roman"/>
                <w:b w:val="false"/>
                <w:i w:val="false"/>
                <w:color w:val="000000"/>
                <w:sz w:val="20"/>
              </w:rPr>
              <w:t>пассажирские и грузовые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 типі бойынша</w:t>
            </w:r>
            <w:r>
              <w:br/>
            </w:r>
            <w:r>
              <w:rPr>
                <w:rFonts w:ascii="Times New Roman"/>
                <w:b w:val="false"/>
                <w:i w:val="false"/>
                <w:color w:val="000000"/>
                <w:sz w:val="20"/>
              </w:rPr>
              <w:t>
</w:t>
            </w:r>
            <w:r>
              <w:rPr>
                <w:rFonts w:ascii="Times New Roman"/>
                <w:b w:val="false"/>
                <w:i w:val="false"/>
                <w:color w:val="000000"/>
                <w:sz w:val="20"/>
              </w:rPr>
              <w:t>по типу тока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50Гц/ 25000В</w:t>
            </w:r>
            <w:r>
              <w:br/>
            </w:r>
            <w:r>
              <w:rPr>
                <w:rFonts w:ascii="Times New Roman"/>
                <w:b w:val="false"/>
                <w:i w:val="false"/>
                <w:color w:val="000000"/>
                <w:sz w:val="20"/>
              </w:rPr>
              <w:t>
</w:t>
            </w:r>
            <w:r>
              <w:rPr>
                <w:rFonts w:ascii="Times New Roman"/>
                <w:b w:val="false"/>
                <w:i w:val="false"/>
                <w:color w:val="000000"/>
                <w:sz w:val="20"/>
              </w:rPr>
              <w:t>50Гц/ 25000В</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айнымалы ток</w:t>
            </w:r>
            <w:r>
              <w:br/>
            </w:r>
            <w:r>
              <w:rPr>
                <w:rFonts w:ascii="Times New Roman"/>
                <w:b w:val="false"/>
                <w:i w:val="false"/>
                <w:color w:val="000000"/>
                <w:sz w:val="20"/>
              </w:rPr>
              <w:t>
</w:t>
            </w:r>
            <w:r>
              <w:rPr>
                <w:rFonts w:ascii="Times New Roman"/>
                <w:b/>
                <w:i w:val="false"/>
                <w:color w:val="000000"/>
                <w:sz w:val="20"/>
              </w:rPr>
              <w:t>(нақты токты</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другой переменный ток</w:t>
            </w:r>
            <w:r>
              <w:br/>
            </w:r>
            <w:r>
              <w:rPr>
                <w:rFonts w:ascii="Times New Roman"/>
                <w:b w:val="false"/>
                <w:i w:val="false"/>
                <w:color w:val="000000"/>
                <w:sz w:val="20"/>
              </w:rPr>
              <w:t>
</w:t>
            </w:r>
            <w:r>
              <w:rPr>
                <w:rFonts w:ascii="Times New Roman"/>
                <w:b w:val="false"/>
                <w:i w:val="false"/>
                <w:color w:val="000000"/>
                <w:sz w:val="20"/>
              </w:rPr>
              <w:t>(указать какой именно ток)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ток 3000В</w:t>
            </w:r>
            <w:r>
              <w:br/>
            </w:r>
            <w:r>
              <w:rPr>
                <w:rFonts w:ascii="Times New Roman"/>
                <w:b w:val="false"/>
                <w:i w:val="false"/>
                <w:color w:val="000000"/>
                <w:sz w:val="20"/>
              </w:rPr>
              <w:t>
</w:t>
            </w:r>
            <w:r>
              <w:rPr>
                <w:rFonts w:ascii="Times New Roman"/>
                <w:b w:val="false"/>
                <w:i w:val="false"/>
                <w:color w:val="000000"/>
                <w:sz w:val="20"/>
              </w:rPr>
              <w:t>постоянный ток 3000В</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тұрақты ток</w:t>
            </w:r>
            <w:r>
              <w:br/>
            </w:r>
            <w:r>
              <w:rPr>
                <w:rFonts w:ascii="Times New Roman"/>
                <w:b w:val="false"/>
                <w:i w:val="false"/>
                <w:color w:val="000000"/>
                <w:sz w:val="20"/>
              </w:rPr>
              <w:t>
</w:t>
            </w:r>
            <w:r>
              <w:rPr>
                <w:rFonts w:ascii="Times New Roman"/>
                <w:b/>
                <w:i w:val="false"/>
                <w:color w:val="000000"/>
                <w:sz w:val="20"/>
              </w:rPr>
              <w:t>(нақты токты</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другой постоянный ток</w:t>
            </w:r>
            <w:r>
              <w:br/>
            </w:r>
            <w:r>
              <w:rPr>
                <w:rFonts w:ascii="Times New Roman"/>
                <w:b w:val="false"/>
                <w:i w:val="false"/>
                <w:color w:val="000000"/>
                <w:sz w:val="20"/>
              </w:rPr>
              <w:t>
</w:t>
            </w:r>
            <w:r>
              <w:rPr>
                <w:rFonts w:ascii="Times New Roman"/>
                <w:b w:val="false"/>
                <w:i w:val="false"/>
                <w:color w:val="000000"/>
                <w:sz w:val="20"/>
              </w:rPr>
              <w:t>(указать какой именно ток)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80" w:id="87"/>
    <w:p>
      <w:pPr>
        <w:spacing w:after="0"/>
        <w:ind w:left="0"/>
        <w:jc w:val="both"/>
      </w:pPr>
      <w:r>
        <w:rPr>
          <w:rFonts w:ascii="Times New Roman"/>
          <w:b w:val="false"/>
          <w:i w:val="false"/>
          <w:color w:val="000000"/>
          <w:sz w:val="28"/>
        </w:rPr>
        <w:t>
</w:t>
      </w:r>
      <w:r>
        <w:rPr>
          <w:rFonts w:ascii="Times New Roman"/>
          <w:b/>
          <w:i w:val="false"/>
          <w:color w:val="000000"/>
          <w:sz w:val="28"/>
        </w:rPr>
        <w:t>2. Жыл соңына облыс бойынша темір жол желісінің пайдаланымдылық ұзындығын көрсетіңіз (0,1 километрге дейінгі дәлдікпен)</w:t>
      </w:r>
      <w:r>
        <w:br/>
      </w:r>
      <w:r>
        <w:rPr>
          <w:rFonts w:ascii="Times New Roman"/>
          <w:b w:val="false"/>
          <w:i w:val="false"/>
          <w:color w:val="000000"/>
          <w:sz w:val="28"/>
        </w:rPr>
        <w:t>
   Укажите протяженность эксплуатационной длины железнодорожных линий по областям на конец года (с точностью до 0,1 километра)</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8045"/>
        <w:gridCol w:w="4430"/>
      </w:tblGrid>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желісінің</w:t>
            </w:r>
            <w:r>
              <w:br/>
            </w:r>
            <w:r>
              <w:rPr>
                <w:rFonts w:ascii="Times New Roman"/>
                <w:b w:val="false"/>
                <w:i w:val="false"/>
                <w:color w:val="000000"/>
                <w:sz w:val="20"/>
              </w:rPr>
              <w:t>
</w:t>
            </w:r>
            <w:r>
              <w:rPr>
                <w:rFonts w:ascii="Times New Roman"/>
                <w:b/>
                <w:i w:val="false"/>
                <w:color w:val="000000"/>
                <w:sz w:val="20"/>
              </w:rPr>
              <w:t>пайдаланымдылық</w:t>
            </w:r>
            <w:r>
              <w:br/>
            </w:r>
            <w:r>
              <w:rPr>
                <w:rFonts w:ascii="Times New Roman"/>
                <w:b w:val="false"/>
                <w:i w:val="false"/>
                <w:color w:val="000000"/>
                <w:sz w:val="20"/>
              </w:rPr>
              <w:t>
</w:t>
            </w:r>
            <w:r>
              <w:rPr>
                <w:rFonts w:ascii="Times New Roman"/>
                <w:b/>
                <w:i w:val="false"/>
                <w:color w:val="000000"/>
                <w:sz w:val="20"/>
              </w:rPr>
              <w:t>ұзындығы, километр</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эксплуатационной длины</w:t>
            </w:r>
            <w:r>
              <w:br/>
            </w:r>
            <w:r>
              <w:rPr>
                <w:rFonts w:ascii="Times New Roman"/>
                <w:b w:val="false"/>
                <w:i w:val="false"/>
                <w:color w:val="000000"/>
                <w:sz w:val="20"/>
              </w:rPr>
              <w:t>
</w:t>
            </w:r>
            <w:r>
              <w:rPr>
                <w:rFonts w:ascii="Times New Roman"/>
                <w:b w:val="false"/>
                <w:i w:val="false"/>
                <w:color w:val="000000"/>
                <w:sz w:val="20"/>
              </w:rPr>
              <w:t>железнодорожных линий,</w:t>
            </w:r>
            <w:r>
              <w:br/>
            </w:r>
            <w:r>
              <w:rPr>
                <w:rFonts w:ascii="Times New Roman"/>
                <w:b w:val="false"/>
                <w:i w:val="false"/>
                <w:color w:val="000000"/>
                <w:sz w:val="20"/>
              </w:rPr>
              <w:t>
</w:t>
            </w:r>
            <w:r>
              <w:rPr>
                <w:rFonts w:ascii="Times New Roman"/>
                <w:b w:val="false"/>
                <w:i w:val="false"/>
                <w:color w:val="000000"/>
                <w:sz w:val="20"/>
              </w:rPr>
              <w:t>километров</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желісінің пайдаланымдылық</w:t>
            </w:r>
            <w:r>
              <w:br/>
            </w:r>
            <w:r>
              <w:rPr>
                <w:rFonts w:ascii="Times New Roman"/>
                <w:b w:val="false"/>
                <w:i w:val="false"/>
                <w:color w:val="000000"/>
                <w:sz w:val="20"/>
              </w:rPr>
              <w:t>
</w:t>
            </w: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w:t>
            </w:r>
            <w:r>
              <w:br/>
            </w:r>
            <w:r>
              <w:rPr>
                <w:rFonts w:ascii="Times New Roman"/>
                <w:b w:val="false"/>
                <w:i w:val="false"/>
                <w:color w:val="000000"/>
                <w:sz w:val="20"/>
              </w:rPr>
              <w:t>
</w:t>
            </w:r>
            <w:r>
              <w:rPr>
                <w:rFonts w:ascii="Times New Roman"/>
                <w:b w:val="false"/>
                <w:i w:val="false"/>
                <w:color w:val="000000"/>
                <w:sz w:val="20"/>
              </w:rPr>
              <w:t>железнодорожных линий</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облыс бойынша:</w:t>
            </w:r>
            <w:r>
              <w:br/>
            </w:r>
            <w:r>
              <w:rPr>
                <w:rFonts w:ascii="Times New Roman"/>
                <w:b w:val="false"/>
                <w:i w:val="false"/>
                <w:color w:val="000000"/>
                <w:sz w:val="20"/>
              </w:rPr>
              <w:t>
</w:t>
            </w:r>
            <w:r>
              <w:rPr>
                <w:rFonts w:ascii="Times New Roman"/>
                <w:b w:val="false"/>
                <w:i w:val="false"/>
                <w:color w:val="000000"/>
                <w:sz w:val="20"/>
              </w:rPr>
              <w:t>в том числе по областям:</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мемлекеттер аумағы бойынша өтетін</w:t>
            </w:r>
            <w:r>
              <w:br/>
            </w:r>
            <w:r>
              <w:rPr>
                <w:rFonts w:ascii="Times New Roman"/>
                <w:b w:val="false"/>
                <w:i w:val="false"/>
                <w:color w:val="000000"/>
                <w:sz w:val="20"/>
              </w:rPr>
              <w:t>
</w:t>
            </w:r>
            <w:r>
              <w:rPr>
                <w:rFonts w:ascii="Times New Roman"/>
                <w:b/>
                <w:i w:val="false"/>
                <w:color w:val="000000"/>
                <w:sz w:val="20"/>
              </w:rPr>
              <w:t>Қазақстан Республикасының темір жол</w:t>
            </w:r>
            <w:r>
              <w:br/>
            </w:r>
            <w:r>
              <w:rPr>
                <w:rFonts w:ascii="Times New Roman"/>
                <w:b w:val="false"/>
                <w:i w:val="false"/>
                <w:color w:val="000000"/>
                <w:sz w:val="20"/>
              </w:rPr>
              <w:t>
</w:t>
            </w:r>
            <w:r>
              <w:rPr>
                <w:rFonts w:ascii="Times New Roman"/>
                <w:b/>
                <w:i w:val="false"/>
                <w:color w:val="000000"/>
                <w:sz w:val="20"/>
              </w:rPr>
              <w:t>желісінің пайдаланымдылық ұзындығы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w:t>
            </w:r>
            <w:r>
              <w:br/>
            </w:r>
            <w:r>
              <w:rPr>
                <w:rFonts w:ascii="Times New Roman"/>
                <w:b w:val="false"/>
                <w:i w:val="false"/>
                <w:color w:val="000000"/>
                <w:sz w:val="20"/>
              </w:rPr>
              <w:t>
</w:t>
            </w:r>
            <w:r>
              <w:rPr>
                <w:rFonts w:ascii="Times New Roman"/>
                <w:b w:val="false"/>
                <w:i w:val="false"/>
                <w:color w:val="000000"/>
                <w:sz w:val="20"/>
              </w:rPr>
              <w:t>железнодорожных линий Республики Казахстан,</w:t>
            </w:r>
            <w:r>
              <w:br/>
            </w:r>
            <w:r>
              <w:rPr>
                <w:rFonts w:ascii="Times New Roman"/>
                <w:b w:val="false"/>
                <w:i w:val="false"/>
                <w:color w:val="000000"/>
                <w:sz w:val="20"/>
              </w:rPr>
              <w:t>
</w:t>
            </w:r>
            <w:r>
              <w:rPr>
                <w:rFonts w:ascii="Times New Roman"/>
                <w:b w:val="false"/>
                <w:i w:val="false"/>
                <w:color w:val="000000"/>
                <w:sz w:val="20"/>
              </w:rPr>
              <w:t>проходящих по территории других государств</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w:t>
            </w:r>
            <w:r>
              <w:br/>
            </w:r>
            <w:r>
              <w:rPr>
                <w:rFonts w:ascii="Times New Roman"/>
                <w:b w:val="false"/>
                <w:i w:val="false"/>
                <w:color w:val="000000"/>
                <w:sz w:val="20"/>
              </w:rPr>
              <w:t>
</w:t>
            </w:r>
            <w:r>
              <w:rPr>
                <w:rFonts w:ascii="Times New Roman"/>
                <w:b w:val="false"/>
                <w:i w:val="false"/>
                <w:color w:val="000000"/>
                <w:sz w:val="20"/>
              </w:rPr>
              <w:t>Россия: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Саратов</w:t>
            </w:r>
            <w:r>
              <w:br/>
            </w:r>
            <w:r>
              <w:rPr>
                <w:rFonts w:ascii="Times New Roman"/>
                <w:b w:val="false"/>
                <w:i w:val="false"/>
                <w:color w:val="000000"/>
                <w:sz w:val="20"/>
              </w:rPr>
              <w:t>
</w:t>
            </w:r>
            <w:r>
              <w:rPr>
                <w:rFonts w:ascii="Times New Roman"/>
                <w:b w:val="false"/>
                <w:i w:val="false"/>
                <w:color w:val="000000"/>
                <w:sz w:val="20"/>
              </w:rPr>
              <w:t>Саратовская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Орынбор</w:t>
            </w:r>
            <w:r>
              <w:br/>
            </w:r>
            <w:r>
              <w:rPr>
                <w:rFonts w:ascii="Times New Roman"/>
                <w:b w:val="false"/>
                <w:i w:val="false"/>
                <w:color w:val="000000"/>
                <w:sz w:val="20"/>
              </w:rPr>
              <w:t>
</w:t>
            </w:r>
            <w:r>
              <w:rPr>
                <w:rFonts w:ascii="Times New Roman"/>
                <w:b w:val="false"/>
                <w:i w:val="false"/>
                <w:color w:val="000000"/>
                <w:sz w:val="20"/>
              </w:rPr>
              <w:t>Оренбургская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Астрахань</w:t>
            </w:r>
            <w:r>
              <w:br/>
            </w:r>
            <w:r>
              <w:rPr>
                <w:rFonts w:ascii="Times New Roman"/>
                <w:b w:val="false"/>
                <w:i w:val="false"/>
                <w:color w:val="000000"/>
                <w:sz w:val="20"/>
              </w:rPr>
              <w:t>
</w:t>
            </w:r>
            <w:r>
              <w:rPr>
                <w:rFonts w:ascii="Times New Roman"/>
                <w:b w:val="false"/>
                <w:i w:val="false"/>
                <w:color w:val="000000"/>
                <w:sz w:val="20"/>
              </w:rPr>
              <w:t>Астраханская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Алтай өлкесі</w:t>
            </w:r>
            <w:r>
              <w:br/>
            </w:r>
            <w:r>
              <w:rPr>
                <w:rFonts w:ascii="Times New Roman"/>
                <w:b w:val="false"/>
                <w:i w:val="false"/>
                <w:color w:val="000000"/>
                <w:sz w:val="20"/>
              </w:rPr>
              <w:t>
</w:t>
            </w:r>
            <w:r>
              <w:rPr>
                <w:rFonts w:ascii="Times New Roman"/>
                <w:b w:val="false"/>
                <w:i w:val="false"/>
                <w:color w:val="000000"/>
                <w:sz w:val="20"/>
              </w:rPr>
              <w:t>Алтайский край</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Қырғызстан</w:t>
            </w:r>
            <w:r>
              <w:br/>
            </w:r>
            <w:r>
              <w:rPr>
                <w:rFonts w:ascii="Times New Roman"/>
                <w:b w:val="false"/>
                <w:i w:val="false"/>
                <w:color w:val="000000"/>
                <w:sz w:val="20"/>
              </w:rPr>
              <w:t>
</w:t>
            </w:r>
            <w:r>
              <w:rPr>
                <w:rFonts w:ascii="Times New Roman"/>
                <w:b w:val="false"/>
                <w:i w:val="false"/>
                <w:color w:val="000000"/>
                <w:sz w:val="20"/>
              </w:rPr>
              <w:t>Кыргызстан</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облыстарының аумағы бойынша</w:t>
            </w:r>
            <w:r>
              <w:br/>
            </w:r>
            <w:r>
              <w:rPr>
                <w:rFonts w:ascii="Times New Roman"/>
                <w:b w:val="false"/>
                <w:i w:val="false"/>
                <w:color w:val="000000"/>
                <w:sz w:val="20"/>
              </w:rPr>
              <w:t>
</w:t>
            </w:r>
            <w:r>
              <w:rPr>
                <w:rFonts w:ascii="Times New Roman"/>
                <w:b/>
                <w:i w:val="false"/>
                <w:color w:val="000000"/>
                <w:sz w:val="20"/>
              </w:rPr>
              <w:t>өтетін басқа мемлекеттердің темір жол</w:t>
            </w:r>
            <w:r>
              <w:br/>
            </w:r>
            <w:r>
              <w:rPr>
                <w:rFonts w:ascii="Times New Roman"/>
                <w:b w:val="false"/>
                <w:i w:val="false"/>
                <w:color w:val="000000"/>
                <w:sz w:val="20"/>
              </w:rPr>
              <w:t>
</w:t>
            </w:r>
            <w:r>
              <w:rPr>
                <w:rFonts w:ascii="Times New Roman"/>
                <w:b/>
                <w:i w:val="false"/>
                <w:color w:val="000000"/>
                <w:sz w:val="20"/>
              </w:rPr>
              <w:t>желісінің пайдаланымдылық ұзындығы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w:t>
            </w:r>
            <w:r>
              <w:br/>
            </w:r>
            <w:r>
              <w:rPr>
                <w:rFonts w:ascii="Times New Roman"/>
                <w:b w:val="false"/>
                <w:i w:val="false"/>
                <w:color w:val="000000"/>
                <w:sz w:val="20"/>
              </w:rPr>
              <w:t>
</w:t>
            </w:r>
            <w:r>
              <w:rPr>
                <w:rFonts w:ascii="Times New Roman"/>
                <w:b w:val="false"/>
                <w:i w:val="false"/>
                <w:color w:val="000000"/>
                <w:sz w:val="20"/>
              </w:rPr>
              <w:t>железнодорожных линий других государств,</w:t>
            </w:r>
            <w:r>
              <w:br/>
            </w:r>
            <w:r>
              <w:rPr>
                <w:rFonts w:ascii="Times New Roman"/>
                <w:b w:val="false"/>
                <w:i w:val="false"/>
                <w:color w:val="000000"/>
                <w:sz w:val="20"/>
              </w:rPr>
              <w:t>
</w:t>
            </w:r>
            <w:r>
              <w:rPr>
                <w:rFonts w:ascii="Times New Roman"/>
                <w:b w:val="false"/>
                <w:i w:val="false"/>
                <w:color w:val="000000"/>
                <w:sz w:val="20"/>
              </w:rPr>
              <w:t>проходящих по территории областей Казахстана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Орал темір жолы</w:t>
            </w:r>
            <w:r>
              <w:br/>
            </w:r>
            <w:r>
              <w:rPr>
                <w:rFonts w:ascii="Times New Roman"/>
                <w:b w:val="false"/>
                <w:i w:val="false"/>
                <w:color w:val="000000"/>
                <w:sz w:val="20"/>
              </w:rPr>
              <w:t>
</w:t>
            </w:r>
            <w:r>
              <w:rPr>
                <w:rFonts w:ascii="Times New Roman"/>
                <w:b w:val="false"/>
                <w:i w:val="false"/>
                <w:color w:val="000000"/>
                <w:sz w:val="20"/>
              </w:rPr>
              <w:t>Южно-Уральская железная дорога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Сібір темір жолы</w:t>
            </w:r>
            <w:r>
              <w:br/>
            </w:r>
            <w:r>
              <w:rPr>
                <w:rFonts w:ascii="Times New Roman"/>
                <w:b w:val="false"/>
                <w:i w:val="false"/>
                <w:color w:val="000000"/>
                <w:sz w:val="20"/>
              </w:rPr>
              <w:t>
</w:t>
            </w:r>
            <w:r>
              <w:rPr>
                <w:rFonts w:ascii="Times New Roman"/>
                <w:b w:val="false"/>
                <w:i w:val="false"/>
                <w:color w:val="000000"/>
                <w:sz w:val="20"/>
              </w:rPr>
              <w:t>Западно-Сибирская железная дорога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Волга маңы темір жолы</w:t>
            </w:r>
            <w:r>
              <w:br/>
            </w:r>
            <w:r>
              <w:rPr>
                <w:rFonts w:ascii="Times New Roman"/>
                <w:b w:val="false"/>
                <w:i w:val="false"/>
                <w:color w:val="000000"/>
                <w:sz w:val="20"/>
              </w:rPr>
              <w:t>
</w:t>
            </w:r>
            <w:r>
              <w:rPr>
                <w:rFonts w:ascii="Times New Roman"/>
                <w:b w:val="false"/>
                <w:i w:val="false"/>
                <w:color w:val="000000"/>
                <w:sz w:val="20"/>
              </w:rPr>
              <w:t>Приволжская железная дорога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 темір жолы</w:t>
            </w:r>
            <w:r>
              <w:br/>
            </w:r>
            <w:r>
              <w:rPr>
                <w:rFonts w:ascii="Times New Roman"/>
                <w:b w:val="false"/>
                <w:i w:val="false"/>
                <w:color w:val="000000"/>
                <w:sz w:val="20"/>
              </w:rPr>
              <w:t>
</w:t>
            </w:r>
            <w:r>
              <w:rPr>
                <w:rFonts w:ascii="Times New Roman"/>
                <w:b w:val="false"/>
                <w:i w:val="false"/>
                <w:color w:val="000000"/>
                <w:sz w:val="20"/>
              </w:rPr>
              <w:t>Кыргызская железная дорога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_____________________(Ф.И.О., подпись) 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 (Ф.И.О., подпись) 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381" w:id="88"/>
    <w:p>
      <w:pPr>
        <w:spacing w:after="0"/>
        <w:ind w:left="0"/>
        <w:jc w:val="both"/>
      </w:pPr>
      <w:r>
        <w:rPr>
          <w:rFonts w:ascii="Times New Roman"/>
          <w:b w:val="false"/>
          <w:i w:val="false"/>
          <w:color w:val="000000"/>
          <w:sz w:val="28"/>
        </w:rPr>
        <w:t xml:space="preserve">
Приложение 20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88"/>
    <w:bookmarkStart w:name="z382" w:id="89"/>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протяженности эксплуатационной длины железнодорожных</w:t>
      </w:r>
      <w:r>
        <w:br/>
      </w:r>
      <w:r>
        <w:rPr>
          <w:rFonts w:ascii="Times New Roman"/>
          <w:b/>
          <w:i w:val="false"/>
          <w:color w:val="000000"/>
        </w:rPr>
        <w:t>
линий» (код 0811104, индекс 1-ЖД, периодичность годовая)</w:t>
      </w:r>
    </w:p>
    <w:bookmarkEnd w:id="89"/>
    <w:bookmarkStart w:name="z383" w:id="9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протяженности эксплуатационной длины железнодорожных линий» (код 0811104, индекс 1-ЖД,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протяженности эксплуатационной длины железнодорожных линий» (код 0811104, индекс 1-ЖД,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двухпутный – участок, имеющий на всей протяженности между ограничивающими его раздельными пунктами с путевым развитием, два главных пути даже и в том случае, если эти пути полностью (или частично) устроены на раздельном (самостоятельном) земляном полотне. Эксплуатационная длина такого участка исчисляется по кратчайшему пути;</w:t>
      </w:r>
      <w:r>
        <w:br/>
      </w:r>
      <w:r>
        <w:rPr>
          <w:rFonts w:ascii="Times New Roman"/>
          <w:b w:val="false"/>
          <w:i w:val="false"/>
          <w:color w:val="000000"/>
          <w:sz w:val="28"/>
        </w:rPr>
        <w:t>
</w:t>
      </w:r>
      <w:r>
        <w:rPr>
          <w:rFonts w:ascii="Times New Roman"/>
          <w:b w:val="false"/>
          <w:i w:val="false"/>
          <w:color w:val="000000"/>
          <w:sz w:val="28"/>
        </w:rPr>
        <w:t>
      2) ширина колеи – расстояние между двумя рельсами, измеренное между внутренними краями головок рельсов. В настоящее время используется железнодорожная колея следующей ширины:</w:t>
      </w:r>
      <w:r>
        <w:br/>
      </w:r>
      <w:r>
        <w:rPr>
          <w:rFonts w:ascii="Times New Roman"/>
          <w:b w:val="false"/>
          <w:i w:val="false"/>
          <w:color w:val="000000"/>
          <w:sz w:val="28"/>
        </w:rPr>
        <w:t>
      нормальная колея 1,435 м;</w:t>
      </w:r>
      <w:r>
        <w:br/>
      </w:r>
      <w:r>
        <w:rPr>
          <w:rFonts w:ascii="Times New Roman"/>
          <w:b w:val="false"/>
          <w:i w:val="false"/>
          <w:color w:val="000000"/>
          <w:sz w:val="28"/>
        </w:rPr>
        <w:t>
      широкая колея: 1,520 м, 1,524 м, 1,600 м, 1,668 м;</w:t>
      </w:r>
      <w:r>
        <w:br/>
      </w:r>
      <w:r>
        <w:rPr>
          <w:rFonts w:ascii="Times New Roman"/>
          <w:b w:val="false"/>
          <w:i w:val="false"/>
          <w:color w:val="000000"/>
          <w:sz w:val="28"/>
        </w:rPr>
        <w:t>
      узкая колея: 0,60 м, 0,70 м, 0,75 м, 0,76 м, 0,785 м, 0,90 м, 1,00 м.</w:t>
      </w:r>
      <w:r>
        <w:br/>
      </w:r>
      <w:r>
        <w:rPr>
          <w:rFonts w:ascii="Times New Roman"/>
          <w:b w:val="false"/>
          <w:i w:val="false"/>
          <w:color w:val="000000"/>
          <w:sz w:val="28"/>
        </w:rPr>
        <w:t>
</w:t>
      </w:r>
      <w:r>
        <w:rPr>
          <w:rFonts w:ascii="Times New Roman"/>
          <w:b w:val="false"/>
          <w:i w:val="false"/>
          <w:color w:val="000000"/>
          <w:sz w:val="28"/>
        </w:rPr>
        <w:t>
      3) эксплуатационная длина линии - протяжение главного пути, измеренное между осями раздельных пунктов с путевым развитием (станций, разъездов, обгонных пунктов), ограничивающих эту линию;</w:t>
      </w:r>
      <w:r>
        <w:br/>
      </w:r>
      <w:r>
        <w:rPr>
          <w:rFonts w:ascii="Times New Roman"/>
          <w:b w:val="false"/>
          <w:i w:val="false"/>
          <w:color w:val="000000"/>
          <w:sz w:val="28"/>
        </w:rPr>
        <w:t>
</w:t>
      </w:r>
      <w:r>
        <w:rPr>
          <w:rFonts w:ascii="Times New Roman"/>
          <w:b w:val="false"/>
          <w:i w:val="false"/>
          <w:color w:val="000000"/>
          <w:sz w:val="28"/>
        </w:rPr>
        <w:t>
      4) трехпутный - участок, имеющий на всем протяжении между раздельными пунктами с путевым развитием три главных пути;</w:t>
      </w:r>
      <w:r>
        <w:br/>
      </w:r>
      <w:r>
        <w:rPr>
          <w:rFonts w:ascii="Times New Roman"/>
          <w:b w:val="false"/>
          <w:i w:val="false"/>
          <w:color w:val="000000"/>
          <w:sz w:val="28"/>
        </w:rPr>
        <w:t>
</w:t>
      </w:r>
      <w:r>
        <w:rPr>
          <w:rFonts w:ascii="Times New Roman"/>
          <w:b w:val="false"/>
          <w:i w:val="false"/>
          <w:color w:val="000000"/>
          <w:sz w:val="28"/>
        </w:rPr>
        <w:t>
      5) электрифицированные линии – это линии с одним или несколькими электрифицированными главными путями, которые снабжены воздушным контактным рельсом, чтобы сделать возможной электрическую тягу.</w:t>
      </w:r>
      <w:r>
        <w:br/>
      </w:r>
      <w:r>
        <w:rPr>
          <w:rFonts w:ascii="Times New Roman"/>
          <w:b w:val="false"/>
          <w:i w:val="false"/>
          <w:color w:val="000000"/>
          <w:sz w:val="28"/>
        </w:rPr>
        <w:t>
      Участки линий, прилегающие к станциям и электрифицированные лишь для того, чтобы было возможно маневрирование, и электрификация которых не продолжена до следующей станции, должны считаться неэлектрифицированными линиями.</w:t>
      </w:r>
      <w:r>
        <w:br/>
      </w:r>
      <w:r>
        <w:rPr>
          <w:rFonts w:ascii="Times New Roman"/>
          <w:b w:val="false"/>
          <w:i w:val="false"/>
          <w:color w:val="000000"/>
          <w:sz w:val="28"/>
        </w:rPr>
        <w:t>
</w:t>
      </w:r>
      <w:r>
        <w:rPr>
          <w:rFonts w:ascii="Times New Roman"/>
          <w:b w:val="false"/>
          <w:i w:val="false"/>
          <w:color w:val="000000"/>
          <w:sz w:val="28"/>
        </w:rPr>
        <w:t>
      3. Эксплуатационную длину определяют: двухпутных и многопутных участков – по кратчайшему пути, многопутных тупиковых линий, упирающихся в пассажирское здание, по наибольшему из главных ее путей, линии или ветки, примыкающей к другой линии; до оси ближайшего раздельного пункта с путевым развитием. Таким образом, отрезок пути от места слияния двух линий (то есть от стрелки примыкания) до оси этого пункта входит в эксплуатационную длину обеих линий, то есть учитывается два раза. При наличии нескольких примыканий в направлении к этому раздельному пункту такие отрезки пути учитываются в эксплуатационной длине несколько раз.</w:t>
      </w:r>
      <w:r>
        <w:br/>
      </w:r>
      <w:r>
        <w:rPr>
          <w:rFonts w:ascii="Times New Roman"/>
          <w:b w:val="false"/>
          <w:i w:val="false"/>
          <w:color w:val="000000"/>
          <w:sz w:val="28"/>
        </w:rPr>
        <w:t>
      При определении эксплуатационной длины считают самостоятельными, а не в качестве вторых, третьих и так далее путей выходы непосредственно из парков приема и отправления или формирования поездов, которые примыкают к главным путям на перегонах, ветки, являющиеся продолжением главных путей или соединяющие главные линии одной или нескольких дорог, когда они до окончательного отклонения в сторону идут на перегоне параллельно главным путям. Если же эти выходы, ветки и прочие пути следуют параллельно главному пути в пределах всего перегона от оси одной до оси другой станции и служат для пропуска поездов, то они должны быть учтены как вторые или третьи пути.</w:t>
      </w:r>
      <w:r>
        <w:br/>
      </w:r>
      <w:r>
        <w:rPr>
          <w:rFonts w:ascii="Times New Roman"/>
          <w:b w:val="false"/>
          <w:i w:val="false"/>
          <w:color w:val="000000"/>
          <w:sz w:val="28"/>
        </w:rPr>
        <w:t>
      Эксплуатационная длина определяется только для главных путей.</w:t>
      </w:r>
      <w:r>
        <w:br/>
      </w:r>
      <w:r>
        <w:rPr>
          <w:rFonts w:ascii="Times New Roman"/>
          <w:b w:val="false"/>
          <w:i w:val="false"/>
          <w:color w:val="000000"/>
          <w:sz w:val="28"/>
        </w:rPr>
        <w:t>
      В местах соприкосновения соседних дистанций пути (дорог, отделений дорог и других подразделений) эксплуатационную длину определяют от (или до) установленных границ этих подразделений.</w:t>
      </w:r>
      <w:r>
        <w:br/>
      </w:r>
      <w:r>
        <w:rPr>
          <w:rFonts w:ascii="Times New Roman"/>
          <w:b w:val="false"/>
          <w:i w:val="false"/>
          <w:color w:val="000000"/>
          <w:sz w:val="28"/>
        </w:rPr>
        <w:t>
      Все показатели должны заполняться с одним знаком после запятой.</w:t>
      </w:r>
      <w:r>
        <w:br/>
      </w:r>
      <w:r>
        <w:rPr>
          <w:rFonts w:ascii="Times New Roman"/>
          <w:b w:val="false"/>
          <w:i w:val="false"/>
          <w:color w:val="000000"/>
          <w:sz w:val="28"/>
        </w:rPr>
        <w:t>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«Протяженность эксплуатационной длины железнодорожных линий».</w:t>
      </w:r>
      <w:r>
        <w:br/>
      </w:r>
      <w:r>
        <w:rPr>
          <w:rFonts w:ascii="Times New Roman"/>
          <w:b w:val="false"/>
          <w:i w:val="false"/>
          <w:color w:val="000000"/>
          <w:sz w:val="28"/>
        </w:rPr>
        <w:t xml:space="preserve">
      Графа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графы 2-3 по всем строкам</w:t>
      </w:r>
      <w:r>
        <w:br/>
      </w:r>
      <w:r>
        <w:rPr>
          <w:rFonts w:ascii="Times New Roman"/>
          <w:b w:val="false"/>
          <w:i w:val="false"/>
          <w:color w:val="000000"/>
          <w:sz w:val="28"/>
        </w:rPr>
        <w:t>
      Строка 1 = строка 2 = строка 5 = строка 9 по всем графам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Строка 2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строки 3-4 для каждой строки</w:t>
      </w:r>
      <w:r>
        <w:br/>
      </w:r>
      <w:r>
        <w:rPr>
          <w:rFonts w:ascii="Times New Roman"/>
          <w:b w:val="false"/>
          <w:i w:val="false"/>
          <w:color w:val="000000"/>
          <w:sz w:val="28"/>
        </w:rPr>
        <w:t xml:space="preserve">
      Строка 5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строки 6- для каждой строки</w:t>
      </w:r>
      <w:r>
        <w:br/>
      </w:r>
      <w:r>
        <w:rPr>
          <w:rFonts w:ascii="Times New Roman"/>
          <w:b w:val="false"/>
          <w:i w:val="false"/>
          <w:color w:val="000000"/>
          <w:sz w:val="28"/>
        </w:rPr>
        <w:t xml:space="preserve">
      Строка 9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строки 10-12 для каждой строки</w:t>
      </w:r>
      <w:r>
        <w:br/>
      </w:r>
      <w:r>
        <w:rPr>
          <w:rFonts w:ascii="Times New Roman"/>
          <w:b w:val="false"/>
          <w:i w:val="false"/>
          <w:color w:val="000000"/>
          <w:sz w:val="28"/>
        </w:rPr>
        <w:t>
      Строка 13 графа 1 = строка 13 графа 2</w:t>
      </w:r>
      <w:r>
        <w:br/>
      </w:r>
      <w:r>
        <w:rPr>
          <w:rFonts w:ascii="Times New Roman"/>
          <w:b w:val="false"/>
          <w:i w:val="false"/>
          <w:color w:val="000000"/>
          <w:sz w:val="28"/>
        </w:rPr>
        <w:t xml:space="preserve">
      Строка 13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строки 14-17</w:t>
      </w:r>
      <w:r>
        <w:br/>
      </w:r>
      <w:r>
        <w:rPr>
          <w:rFonts w:ascii="Times New Roman"/>
          <w:b w:val="false"/>
          <w:i w:val="false"/>
          <w:color w:val="000000"/>
          <w:sz w:val="28"/>
        </w:rPr>
        <w:t>
      Строка 14 графа 1 = строка 14 графа 2</w:t>
      </w:r>
      <w:r>
        <w:br/>
      </w:r>
      <w:r>
        <w:rPr>
          <w:rFonts w:ascii="Times New Roman"/>
          <w:b w:val="false"/>
          <w:i w:val="false"/>
          <w:color w:val="000000"/>
          <w:sz w:val="28"/>
        </w:rPr>
        <w:t>
      Строка 15 графа 1 = строка 15 графа 2</w:t>
      </w:r>
      <w:r>
        <w:br/>
      </w:r>
      <w:r>
        <w:rPr>
          <w:rFonts w:ascii="Times New Roman"/>
          <w:b w:val="false"/>
          <w:i w:val="false"/>
          <w:color w:val="000000"/>
          <w:sz w:val="28"/>
        </w:rPr>
        <w:t>
      Строка 16 графа 1 = строка 16 графа 2</w:t>
      </w:r>
      <w:r>
        <w:br/>
      </w:r>
      <w:r>
        <w:rPr>
          <w:rFonts w:ascii="Times New Roman"/>
          <w:b w:val="false"/>
          <w:i w:val="false"/>
          <w:color w:val="000000"/>
          <w:sz w:val="28"/>
        </w:rPr>
        <w:t>
      Строка 17 графа 1 = строка 17 графа 2</w:t>
      </w:r>
      <w:r>
        <w:br/>
      </w:r>
      <w:r>
        <w:rPr>
          <w:rFonts w:ascii="Times New Roman"/>
          <w:b w:val="false"/>
          <w:i w:val="false"/>
          <w:color w:val="000000"/>
          <w:sz w:val="28"/>
        </w:rPr>
        <w:t>
</w:t>
      </w:r>
      <w:r>
        <w:rPr>
          <w:rFonts w:ascii="Times New Roman"/>
          <w:b w:val="false"/>
          <w:i w:val="false"/>
          <w:color w:val="000000"/>
          <w:sz w:val="28"/>
        </w:rPr>
        <w:t>
      2) раздел 2 «Протяженность эксплуатационной длины железнодорожных линий по областям».</w:t>
      </w:r>
      <w:r>
        <w:br/>
      </w:r>
      <w:r>
        <w:rPr>
          <w:rFonts w:ascii="Times New Roman"/>
          <w:b w:val="false"/>
          <w:i w:val="false"/>
          <w:color w:val="000000"/>
          <w:sz w:val="28"/>
        </w:rPr>
        <w:t xml:space="preserve">
      Строка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строки 2-16</w:t>
      </w:r>
      <w:r>
        <w:br/>
      </w:r>
      <w:r>
        <w:rPr>
          <w:rFonts w:ascii="Times New Roman"/>
          <w:b w:val="false"/>
          <w:i w:val="false"/>
          <w:color w:val="000000"/>
          <w:sz w:val="28"/>
        </w:rPr>
        <w:t>
      Строка 16 = строка 17 + строка 22</w:t>
      </w:r>
      <w:r>
        <w:br/>
      </w:r>
      <w:r>
        <w:rPr>
          <w:rFonts w:ascii="Times New Roman"/>
          <w:b w:val="false"/>
          <w:i w:val="false"/>
          <w:color w:val="000000"/>
          <w:sz w:val="28"/>
        </w:rPr>
        <w:t xml:space="preserve">
      Строка 17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строки 18-21</w:t>
      </w:r>
      <w:r>
        <w:br/>
      </w:r>
      <w:r>
        <w:rPr>
          <w:rFonts w:ascii="Times New Roman"/>
          <w:b w:val="false"/>
          <w:i w:val="false"/>
          <w:color w:val="000000"/>
          <w:sz w:val="28"/>
        </w:rPr>
        <w:t>
      Строка 23 = строка 24 + строка 28 + строка 31 + строка 33</w:t>
      </w:r>
      <w:r>
        <w:br/>
      </w:r>
      <w:r>
        <w:rPr>
          <w:rFonts w:ascii="Times New Roman"/>
          <w:b w:val="false"/>
          <w:i w:val="false"/>
          <w:color w:val="000000"/>
          <w:sz w:val="28"/>
        </w:rPr>
        <w:t>
      Строка 24 = строка 25 + строка 26 + строка 27</w:t>
      </w:r>
      <w:r>
        <w:br/>
      </w:r>
      <w:r>
        <w:rPr>
          <w:rFonts w:ascii="Times New Roman"/>
          <w:b w:val="false"/>
          <w:i w:val="false"/>
          <w:color w:val="000000"/>
          <w:sz w:val="28"/>
        </w:rPr>
        <w:t>
      Строка 28 = строка 29 + строка 30</w:t>
      </w:r>
      <w:r>
        <w:br/>
      </w:r>
      <w:r>
        <w:rPr>
          <w:rFonts w:ascii="Times New Roman"/>
          <w:b w:val="false"/>
          <w:i w:val="false"/>
          <w:color w:val="000000"/>
          <w:sz w:val="28"/>
        </w:rPr>
        <w:t>
      Строка 31 = строка 32</w:t>
      </w:r>
      <w:r>
        <w:br/>
      </w:r>
      <w:r>
        <w:rPr>
          <w:rFonts w:ascii="Times New Roman"/>
          <w:b w:val="false"/>
          <w:i w:val="false"/>
          <w:color w:val="000000"/>
          <w:sz w:val="28"/>
        </w:rPr>
        <w:t>
      Строка 33 = строка 34</w:t>
      </w:r>
    </w:p>
    <w:bookmarkEnd w:id="90"/>
    <w:bookmarkStart w:name="z394" w:id="91"/>
    <w:p>
      <w:pPr>
        <w:spacing w:after="0"/>
        <w:ind w:left="0"/>
        <w:jc w:val="both"/>
      </w:pPr>
      <w:r>
        <w:rPr>
          <w:rFonts w:ascii="Times New Roman"/>
          <w:b w:val="false"/>
          <w:i w:val="false"/>
          <w:color w:val="000000"/>
          <w:sz w:val="28"/>
        </w:rPr>
        <w:t xml:space="preserve">
Приложение 21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534"/>
        <w:gridCol w:w="947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006600" cy="1397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 xml:space="preserve">2012 </w:t>
            </w:r>
            <w:r>
              <w:rPr>
                <w:rFonts w:ascii="Times New Roman"/>
                <w:b/>
                <w:i w:val="false"/>
                <w:color w:val="000000"/>
                <w:sz w:val="20"/>
              </w:rPr>
              <w:t>жылғы 25 қазандағы</w:t>
            </w:r>
            <w:r>
              <w:br/>
            </w:r>
            <w:r>
              <w:rPr>
                <w:rFonts w:ascii="Times New Roman"/>
                <w:b w:val="false"/>
                <w:i w:val="false"/>
                <w:color w:val="000000"/>
                <w:sz w:val="20"/>
              </w:rPr>
              <w:t>
</w:t>
            </w:r>
            <w:r>
              <w:rPr>
                <w:rFonts w:ascii="Times New Roman"/>
                <w:b/>
                <w:i w:val="false"/>
                <w:color w:val="000000"/>
                <w:sz w:val="20"/>
              </w:rPr>
              <w:t xml:space="preserve">№ 294 </w:t>
            </w:r>
            <w:r>
              <w:rPr>
                <w:rFonts w:ascii="Times New Roman"/>
                <w:b/>
                <w:i w:val="false"/>
                <w:color w:val="000000"/>
                <w:sz w:val="20"/>
              </w:rPr>
              <w:t>бұйрығына 21-қосымша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w:t>
            </w:r>
            <w:r>
              <w:br/>
            </w:r>
            <w:r>
              <w:rPr>
                <w:rFonts w:ascii="Times New Roman"/>
                <w:b w:val="false"/>
                <w:i w:val="false"/>
                <w:color w:val="000000"/>
                <w:sz w:val="20"/>
              </w:rPr>
              <w:t>
</w:t>
            </w:r>
            <w:r>
              <w:rPr>
                <w:rFonts w:ascii="Times New Roman"/>
                <w:b/>
                <w:i w:val="false"/>
                <w:color w:val="000000"/>
                <w:sz w:val="20"/>
              </w:rPr>
              <w:t>уақтылы тапсырмау және дәйексіз деректерді беру  «Әкімшілік құқық бұзушылық туралы»</w:t>
            </w:r>
            <w:r>
              <w:br/>
            </w:r>
            <w:r>
              <w:rPr>
                <w:rFonts w:ascii="Times New Roman"/>
                <w:b w:val="false"/>
                <w:i w:val="false"/>
                <w:color w:val="000000"/>
                <w:sz w:val="20"/>
              </w:rPr>
              <w:t>
</w:t>
            </w:r>
            <w:r>
              <w:rPr>
                <w:rFonts w:ascii="Times New Roman"/>
                <w:b/>
                <w:i w:val="false"/>
                <w:color w:val="000000"/>
                <w:sz w:val="20"/>
              </w:rPr>
              <w:t>Қазақстан Республикасы Кодексінің 381-бабында көзделген әкімшілік құқық бұзушылық болып</w:t>
            </w:r>
            <w:r>
              <w:br/>
            </w:r>
            <w:r>
              <w:rPr>
                <w:rFonts w:ascii="Times New Roman"/>
                <w:b w:val="false"/>
                <w:i w:val="false"/>
                <w:color w:val="000000"/>
                <w:sz w:val="20"/>
              </w:rPr>
              <w:t>
</w:t>
            </w:r>
            <w:r>
              <w:rPr>
                <w:rFonts w:ascii="Times New Roman"/>
                <w:b/>
                <w:i w:val="false"/>
                <w:color w:val="000000"/>
                <w:sz w:val="20"/>
              </w:rPr>
              <w:t>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является административным правонарушением,</w:t>
            </w:r>
            <w:r>
              <w:br/>
            </w:r>
            <w:r>
              <w:rPr>
                <w:rFonts w:ascii="Times New Roman"/>
                <w:b w:val="false"/>
                <w:i w:val="false"/>
                <w:color w:val="000000"/>
                <w:sz w:val="20"/>
              </w:rPr>
              <w:t>
</w:t>
            </w:r>
            <w:r>
              <w:rPr>
                <w:rFonts w:ascii="Times New Roman"/>
                <w:b w:val="false"/>
                <w:i w:val="false"/>
                <w:color w:val="000000"/>
                <w:sz w:val="20"/>
              </w:rPr>
              <w:t xml:space="preserve">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0791104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0791104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Жолаушыларды маршруттық автобустармен тасымалдау туралы</w:t>
            </w:r>
            <w:r>
              <w:br/>
            </w:r>
            <w:r>
              <w:rPr>
                <w:rFonts w:ascii="Times New Roman"/>
                <w:b/>
                <w:i w:val="false"/>
                <w:color w:val="000000"/>
                <w:sz w:val="20"/>
              </w:rPr>
              <w:t>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 (бағыт)</w:t>
            </w:r>
            <w:r>
              <w:br/>
            </w:r>
            <w:r>
              <w:rPr>
                <w:rFonts w:ascii="Times New Roman"/>
                <w:b w:val="false"/>
                <w:i w:val="false"/>
                <w:color w:val="000000"/>
                <w:sz w:val="20"/>
              </w:rPr>
              <w:t>
</w:t>
            </w:r>
            <w:r>
              <w:rPr>
                <w:rFonts w:ascii="Times New Roman"/>
                <w:b w:val="false"/>
                <w:i w:val="false"/>
                <w:color w:val="000000"/>
                <w:sz w:val="20"/>
              </w:rPr>
              <w:t>1-ТР (маршрут)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перевозке пассажиров маршрутными автобусами</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8"/>
              <w:gridCol w:w="2772"/>
              <w:gridCol w:w="2930"/>
            </w:tblGrid>
            <w:tr>
              <w:trPr>
                <w:trHeight w:val="360" w:hRule="atLeast"/>
              </w:trPr>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666"/>
                    <w:gridCol w:w="66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заңды тұлғалар және (немесе) олардың құрылымдық және</w:t>
            </w:r>
            <w:r>
              <w:br/>
            </w:r>
            <w:r>
              <w:rPr>
                <w:rFonts w:ascii="Times New Roman"/>
                <w:b w:val="false"/>
                <w:i w:val="false"/>
                <w:color w:val="000000"/>
                <w:sz w:val="20"/>
              </w:rPr>
              <w:t>
</w:t>
            </w:r>
            <w:r>
              <w:rPr>
                <w:rFonts w:ascii="Times New Roman"/>
                <w:b/>
                <w:i w:val="false"/>
                <w:color w:val="000000"/>
                <w:sz w:val="20"/>
              </w:rPr>
              <w:t xml:space="preserve">оқшауланған бөлімшелері, сондай-ақ жолаушыларды маршруттық автобустармен тасымалдауды </w:t>
            </w:r>
            <w:r>
              <w:br/>
            </w:r>
            <w:r>
              <w:rPr>
                <w:rFonts w:ascii="Times New Roman"/>
                <w:b w:val="false"/>
                <w:i w:val="false"/>
                <w:color w:val="000000"/>
                <w:sz w:val="20"/>
              </w:rPr>
              <w:t>
</w:t>
            </w:r>
            <w:r>
              <w:rPr>
                <w:rFonts w:ascii="Times New Roman"/>
                <w:b/>
                <w:i w:val="false"/>
                <w:color w:val="000000"/>
                <w:sz w:val="20"/>
              </w:rPr>
              <w:t>жүзеге асыратын дара кәсіпкерлер</w:t>
            </w:r>
            <w:r>
              <w:rPr>
                <w:rFonts w:ascii="Times New Roman"/>
                <w:b w:val="false"/>
                <w:i w:val="false"/>
                <w:color w:val="000000"/>
                <w:sz w:val="20"/>
              </w:rPr>
              <w:t> </w:t>
            </w:r>
            <w:r>
              <w:rPr>
                <w:rFonts w:ascii="Times New Roman"/>
                <w:b/>
                <w:i w:val="false"/>
                <w:color w:val="000000"/>
                <w:sz w:val="20"/>
              </w:rPr>
              <w:t>толтырады және жыл сайын мемлекеттік статистика органдарына</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независимо от численности, а также индивидуальные предприниматели, осуществляющие</w:t>
            </w:r>
            <w:r>
              <w:br/>
            </w:r>
            <w:r>
              <w:rPr>
                <w:rFonts w:ascii="Times New Roman"/>
                <w:b w:val="false"/>
                <w:i w:val="false"/>
                <w:color w:val="000000"/>
                <w:sz w:val="20"/>
              </w:rPr>
              <w:t>
</w:t>
            </w:r>
            <w:r>
              <w:rPr>
                <w:rFonts w:ascii="Times New Roman"/>
                <w:b w:val="false"/>
                <w:i w:val="false"/>
                <w:color w:val="000000"/>
                <w:sz w:val="20"/>
              </w:rPr>
              <w:t>перевозки пассажиров маршрутными автобусами.</w:t>
            </w:r>
          </w:p>
          <w:p>
            <w:pPr>
              <w:spacing w:after="20"/>
              <w:ind w:left="20"/>
              <w:jc w:val="both"/>
            </w:pPr>
            <w:r>
              <w:rPr>
                <w:rFonts w:ascii="Times New Roman"/>
                <w:b/>
                <w:i w:val="false"/>
                <w:color w:val="000000"/>
                <w:sz w:val="20"/>
              </w:rPr>
              <w:t>Тапсыру мерзімі – 15 наурызға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марта.</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95" w:id="92"/>
    <w:p>
      <w:pPr>
        <w:spacing w:after="0"/>
        <w:ind w:left="0"/>
        <w:jc w:val="both"/>
      </w:pPr>
      <w:r>
        <w:rPr>
          <w:rFonts w:ascii="Times New Roman"/>
          <w:b w:val="false"/>
          <w:i w:val="false"/>
          <w:color w:val="000000"/>
          <w:sz w:val="28"/>
        </w:rPr>
        <w:t>
</w:t>
      </w:r>
      <w:r>
        <w:rPr>
          <w:rFonts w:ascii="Times New Roman"/>
          <w:b/>
          <w:i w:val="false"/>
          <w:color w:val="000000"/>
          <w:sz w:val="28"/>
        </w:rPr>
        <w:t>1. Тасымалды ұйымдастыру бойынша негізгі көрсеткіштерді көрсетіңіз</w:t>
      </w:r>
      <w:r>
        <w:br/>
      </w:r>
      <w:r>
        <w:rPr>
          <w:rFonts w:ascii="Times New Roman"/>
          <w:b w:val="false"/>
          <w:i w:val="false"/>
          <w:color w:val="000000"/>
          <w:sz w:val="28"/>
        </w:rPr>
        <w:t>
    Укажите основные показатели по организации перевозок</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675"/>
        <w:gridCol w:w="844"/>
        <w:gridCol w:w="1230"/>
        <w:gridCol w:w="804"/>
        <w:gridCol w:w="1331"/>
        <w:gridCol w:w="844"/>
        <w:gridCol w:w="1149"/>
        <w:gridCol w:w="784"/>
        <w:gridCol w:w="1291"/>
        <w:gridCol w:w="824"/>
        <w:gridCol w:w="987"/>
        <w:gridCol w:w="1211"/>
      </w:tblGrid>
      <w:tr>
        <w:trPr>
          <w:trHeight w:val="915"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w:t>
            </w:r>
            <w:r>
              <w:br/>
            </w:r>
            <w:r>
              <w:rPr>
                <w:rFonts w:ascii="Times New Roman"/>
                <w:b w:val="false"/>
                <w:i w:val="false"/>
                <w:color w:val="000000"/>
                <w:sz w:val="20"/>
              </w:rPr>
              <w:t>
</w:t>
            </w:r>
            <w:r>
              <w:rPr>
                <w:rFonts w:ascii="Times New Roman"/>
                <w:b/>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сообщения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w:t>
            </w:r>
            <w:r>
              <w:br/>
            </w:r>
            <w:r>
              <w:rPr>
                <w:rFonts w:ascii="Times New Roman"/>
                <w:b w:val="false"/>
                <w:i w:val="false"/>
                <w:color w:val="000000"/>
                <w:sz w:val="20"/>
              </w:rPr>
              <w:t>
</w:t>
            </w:r>
            <w:r>
              <w:rPr>
                <w:rFonts w:ascii="Times New Roman"/>
                <w:b/>
                <w:i w:val="false"/>
                <w:color w:val="000000"/>
                <w:sz w:val="20"/>
              </w:rPr>
              <w:t>маршрут-</w:t>
            </w:r>
            <w:r>
              <w:br/>
            </w:r>
            <w:r>
              <w:rPr>
                <w:rFonts w:ascii="Times New Roman"/>
                <w:b w:val="false"/>
                <w:i w:val="false"/>
                <w:color w:val="000000"/>
                <w:sz w:val="20"/>
              </w:rPr>
              <w:t>
</w:t>
            </w:r>
            <w:r>
              <w:rPr>
                <w:rFonts w:ascii="Times New Roman"/>
                <w:b/>
                <w:i w:val="false"/>
                <w:color w:val="000000"/>
                <w:sz w:val="20"/>
              </w:rPr>
              <w:t>тарының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автобусных</w:t>
            </w:r>
            <w:r>
              <w:br/>
            </w:r>
            <w:r>
              <w:rPr>
                <w:rFonts w:ascii="Times New Roman"/>
                <w:b w:val="false"/>
                <w:i w:val="false"/>
                <w:color w:val="000000"/>
                <w:sz w:val="20"/>
              </w:rPr>
              <w:t>
</w:t>
            </w:r>
            <w:r>
              <w:rPr>
                <w:rFonts w:ascii="Times New Roman"/>
                <w:b w:val="false"/>
                <w:i w:val="false"/>
                <w:color w:val="000000"/>
                <w:sz w:val="20"/>
              </w:rPr>
              <w:t>маршрутов,</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Маршрут-</w:t>
            </w:r>
            <w:r>
              <w:br/>
            </w:r>
            <w:r>
              <w:rPr>
                <w:rFonts w:ascii="Times New Roman"/>
                <w:b w:val="false"/>
                <w:i w:val="false"/>
                <w:color w:val="000000"/>
                <w:sz w:val="20"/>
              </w:rPr>
              <w:t>
</w:t>
            </w:r>
            <w:r>
              <w:rPr>
                <w:rFonts w:ascii="Times New Roman"/>
                <w:b/>
                <w:i w:val="false"/>
                <w:color w:val="000000"/>
                <w:sz w:val="20"/>
              </w:rPr>
              <w:t>тардың</w:t>
            </w:r>
            <w:r>
              <w:br/>
            </w:r>
            <w:r>
              <w:rPr>
                <w:rFonts w:ascii="Times New Roman"/>
                <w:b w:val="false"/>
                <w:i w:val="false"/>
                <w:color w:val="000000"/>
                <w:sz w:val="20"/>
              </w:rPr>
              <w:t>
</w:t>
            </w:r>
            <w:r>
              <w:rPr>
                <w:rFonts w:ascii="Times New Roman"/>
                <w:b/>
                <w:i w:val="false"/>
                <w:color w:val="000000"/>
                <w:sz w:val="20"/>
              </w:rPr>
              <w:t>ұзындығы,</w:t>
            </w:r>
            <w:r>
              <w:br/>
            </w:r>
            <w:r>
              <w:rPr>
                <w:rFonts w:ascii="Times New Roman"/>
                <w:b w:val="false"/>
                <w:i w:val="false"/>
                <w:color w:val="000000"/>
                <w:sz w:val="20"/>
              </w:rPr>
              <w:t>
</w:t>
            </w:r>
            <w:r>
              <w:rPr>
                <w:rFonts w:ascii="Times New Roman"/>
                <w:b/>
                <w:i w:val="false"/>
                <w:color w:val="000000"/>
                <w:sz w:val="20"/>
              </w:rPr>
              <w:t>км</w:t>
            </w:r>
            <w:r>
              <w:br/>
            </w:r>
            <w:r>
              <w:rPr>
                <w:rFonts w:ascii="Times New Roman"/>
                <w:b w:val="false"/>
                <w:i w:val="false"/>
                <w:color w:val="000000"/>
                <w:sz w:val="20"/>
              </w:rPr>
              <w:t>
</w:t>
            </w:r>
            <w:r>
              <w:rPr>
                <w:rFonts w:ascii="Times New Roman"/>
                <w:b w:val="false"/>
                <w:i w:val="false"/>
                <w:color w:val="000000"/>
                <w:sz w:val="20"/>
              </w:rPr>
              <w:t>Протяжен-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маршрутов,</w:t>
            </w:r>
            <w:r>
              <w:br/>
            </w:r>
            <w:r>
              <w:rPr>
                <w:rFonts w:ascii="Times New Roman"/>
                <w:b w:val="false"/>
                <w:i w:val="false"/>
                <w:color w:val="000000"/>
                <w:sz w:val="20"/>
              </w:rPr>
              <w:t>
</w:t>
            </w:r>
            <w:r>
              <w:rPr>
                <w:rFonts w:ascii="Times New Roman"/>
                <w:b w:val="false"/>
                <w:i w:val="false"/>
                <w:color w:val="000000"/>
                <w:sz w:val="20"/>
              </w:rPr>
              <w:t>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Маршрут-</w:t>
            </w:r>
            <w:r>
              <w:br/>
            </w:r>
            <w:r>
              <w:rPr>
                <w:rFonts w:ascii="Times New Roman"/>
                <w:b w:val="false"/>
                <w:i w:val="false"/>
                <w:color w:val="000000"/>
                <w:sz w:val="20"/>
              </w:rPr>
              <w:t>
</w:t>
            </w:r>
            <w:r>
              <w:rPr>
                <w:rFonts w:ascii="Times New Roman"/>
                <w:b/>
                <w:i w:val="false"/>
                <w:color w:val="000000"/>
                <w:sz w:val="20"/>
              </w:rPr>
              <w:t>тарға</w:t>
            </w:r>
            <w:r>
              <w:br/>
            </w:r>
            <w:r>
              <w:rPr>
                <w:rFonts w:ascii="Times New Roman"/>
                <w:b w:val="false"/>
                <w:i w:val="false"/>
                <w:color w:val="000000"/>
                <w:sz w:val="20"/>
              </w:rPr>
              <w:t>
</w:t>
            </w:r>
            <w:r>
              <w:rPr>
                <w:rFonts w:ascii="Times New Roman"/>
                <w:b/>
                <w:i w:val="false"/>
                <w:color w:val="000000"/>
                <w:sz w:val="20"/>
              </w:rPr>
              <w:t>бекітілген</w:t>
            </w:r>
            <w:r>
              <w:br/>
            </w:r>
            <w:r>
              <w:rPr>
                <w:rFonts w:ascii="Times New Roman"/>
                <w:b w:val="false"/>
                <w:i w:val="false"/>
                <w:color w:val="000000"/>
                <w:sz w:val="20"/>
              </w:rPr>
              <w:t>
</w:t>
            </w:r>
            <w:r>
              <w:rPr>
                <w:rFonts w:ascii="Times New Roman"/>
                <w:b/>
                <w:i w:val="false"/>
                <w:color w:val="000000"/>
                <w:sz w:val="20"/>
              </w:rPr>
              <w:t>автобус-</w:t>
            </w:r>
            <w:r>
              <w:br/>
            </w:r>
            <w:r>
              <w:rPr>
                <w:rFonts w:ascii="Times New Roman"/>
                <w:b w:val="false"/>
                <w:i w:val="false"/>
                <w:color w:val="000000"/>
                <w:sz w:val="20"/>
              </w:rPr>
              <w:t>
</w:t>
            </w:r>
            <w:r>
              <w:rPr>
                <w:rFonts w:ascii="Times New Roman"/>
                <w:b/>
                <w:i w:val="false"/>
                <w:color w:val="000000"/>
                <w:sz w:val="20"/>
              </w:rPr>
              <w:t>тардың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закрепленных</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маршрутами,</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орындалған</w:t>
            </w:r>
            <w:r>
              <w:br/>
            </w:r>
            <w:r>
              <w:rPr>
                <w:rFonts w:ascii="Times New Roman"/>
                <w:b w:val="false"/>
                <w:i w:val="false"/>
                <w:color w:val="000000"/>
                <w:sz w:val="20"/>
              </w:rPr>
              <w:t>
</w:t>
            </w:r>
            <w:r>
              <w:rPr>
                <w:rFonts w:ascii="Times New Roman"/>
                <w:b/>
                <w:i w:val="false"/>
                <w:color w:val="000000"/>
                <w:sz w:val="20"/>
              </w:rPr>
              <w:t>рейстер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рейсов,</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выполненных,</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жолаушылар</w:t>
            </w:r>
            <w:r>
              <w:br/>
            </w:r>
            <w:r>
              <w:rPr>
                <w:rFonts w:ascii="Times New Roman"/>
                <w:b w:val="false"/>
                <w:i w:val="false"/>
                <w:color w:val="000000"/>
                <w:sz w:val="20"/>
              </w:rPr>
              <w:t>
</w:t>
            </w:r>
            <w:r>
              <w:rPr>
                <w:rFonts w:ascii="Times New Roman"/>
                <w:b/>
                <w:i w:val="false"/>
                <w:color w:val="000000"/>
                <w:sz w:val="20"/>
              </w:rPr>
              <w:t>сыйымдылығы,</w:t>
            </w:r>
            <w:r>
              <w:br/>
            </w:r>
            <w:r>
              <w:rPr>
                <w:rFonts w:ascii="Times New Roman"/>
                <w:b w:val="false"/>
                <w:i w:val="false"/>
                <w:color w:val="000000"/>
                <w:sz w:val="20"/>
              </w:rPr>
              <w:t>
</w:t>
            </w:r>
            <w:r>
              <w:rPr>
                <w:rFonts w:ascii="Times New Roman"/>
                <w:b/>
                <w:i w:val="false"/>
                <w:color w:val="000000"/>
                <w:sz w:val="20"/>
              </w:rPr>
              <w:t>орындар</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мест</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тек</w:t>
            </w:r>
            <w:r>
              <w:br/>
            </w:r>
            <w:r>
              <w:rPr>
                <w:rFonts w:ascii="Times New Roman"/>
                <w:b w:val="false"/>
                <w:i w:val="false"/>
                <w:color w:val="000000"/>
                <w:sz w:val="20"/>
              </w:rPr>
              <w:t>
</w:t>
            </w:r>
            <w:r>
              <w:rPr>
                <w:rFonts w:ascii="Times New Roman"/>
                <w:b/>
                <w:i w:val="false"/>
                <w:color w:val="000000"/>
                <w:sz w:val="20"/>
              </w:rPr>
              <w:t>микро-</w:t>
            </w:r>
            <w:r>
              <w:br/>
            </w:r>
            <w:r>
              <w:rPr>
                <w:rFonts w:ascii="Times New Roman"/>
                <w:b w:val="false"/>
                <w:i w:val="false"/>
                <w:color w:val="000000"/>
                <w:sz w:val="20"/>
              </w:rPr>
              <w:t>
</w:t>
            </w:r>
            <w:r>
              <w:rPr>
                <w:rFonts w:ascii="Times New Roman"/>
                <w:b/>
                <w:i w:val="false"/>
                <w:color w:val="000000"/>
                <w:sz w:val="20"/>
              </w:rPr>
              <w:t>авто-</w:t>
            </w:r>
            <w:r>
              <w:br/>
            </w:r>
            <w:r>
              <w:rPr>
                <w:rFonts w:ascii="Times New Roman"/>
                <w:b w:val="false"/>
                <w:i w:val="false"/>
                <w:color w:val="000000"/>
                <w:sz w:val="20"/>
              </w:rPr>
              <w:t>
</w:t>
            </w:r>
            <w:r>
              <w:rPr>
                <w:rFonts w:ascii="Times New Roman"/>
                <w:b/>
                <w:i w:val="false"/>
                <w:color w:val="000000"/>
                <w:sz w:val="20"/>
              </w:rPr>
              <w:t>бус-</w:t>
            </w:r>
            <w:r>
              <w:br/>
            </w:r>
            <w:r>
              <w:rPr>
                <w:rFonts w:ascii="Times New Roman"/>
                <w:b w:val="false"/>
                <w:i w:val="false"/>
                <w:color w:val="000000"/>
                <w:sz w:val="20"/>
              </w:rPr>
              <w:t>
</w:t>
            </w:r>
            <w:r>
              <w:rPr>
                <w:rFonts w:ascii="Times New Roman"/>
                <w:b/>
                <w:i w:val="false"/>
                <w:color w:val="000000"/>
                <w:sz w:val="20"/>
              </w:rPr>
              <w:t>тармен</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w:t>
            </w:r>
            <w:r>
              <w:br/>
            </w:r>
            <w:r>
              <w:rPr>
                <w:rFonts w:ascii="Times New Roman"/>
                <w:b w:val="false"/>
                <w:i w:val="false"/>
                <w:color w:val="000000"/>
                <w:sz w:val="20"/>
              </w:rPr>
              <w:t>
</w:t>
            </w:r>
            <w:r>
              <w:rPr>
                <w:rFonts w:ascii="Times New Roman"/>
                <w:b/>
                <w:i w:val="false"/>
                <w:color w:val="000000"/>
                <w:sz w:val="20"/>
              </w:rPr>
              <w:t>тіле-</w:t>
            </w:r>
            <w:r>
              <w:br/>
            </w:r>
            <w:r>
              <w:rPr>
                <w:rFonts w:ascii="Times New Roman"/>
                <w:b w:val="false"/>
                <w:i w:val="false"/>
                <w:color w:val="000000"/>
                <w:sz w:val="20"/>
              </w:rPr>
              <w:t>
</w:t>
            </w:r>
            <w:r>
              <w:rPr>
                <w:rFonts w:ascii="Times New Roman"/>
                <w:b/>
                <w:i w:val="false"/>
                <w:color w:val="000000"/>
                <w:sz w:val="20"/>
              </w:rPr>
              <w:t>тін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обслу-</w:t>
            </w:r>
            <w:r>
              <w:br/>
            </w:r>
            <w:r>
              <w:rPr>
                <w:rFonts w:ascii="Times New Roman"/>
                <w:b w:val="false"/>
                <w:i w:val="false"/>
                <w:color w:val="000000"/>
                <w:sz w:val="20"/>
              </w:rPr>
              <w:t>
</w:t>
            </w:r>
            <w:r>
              <w:rPr>
                <w:rFonts w:ascii="Times New Roman"/>
                <w:b w:val="false"/>
                <w:i w:val="false"/>
                <w:color w:val="000000"/>
                <w:sz w:val="20"/>
              </w:rPr>
              <w:t>живае-</w:t>
            </w:r>
            <w:r>
              <w:br/>
            </w:r>
            <w:r>
              <w:rPr>
                <w:rFonts w:ascii="Times New Roman"/>
                <w:b w:val="false"/>
                <w:i w:val="false"/>
                <w:color w:val="000000"/>
                <w:sz w:val="20"/>
              </w:rPr>
              <w:t>
</w:t>
            </w:r>
            <w:r>
              <w:rPr>
                <w:rFonts w:ascii="Times New Roman"/>
                <w:b w:val="false"/>
                <w:i w:val="false"/>
                <w:color w:val="000000"/>
                <w:sz w:val="20"/>
              </w:rPr>
              <w:t>мые</w:t>
            </w:r>
            <w:r>
              <w:br/>
            </w:r>
            <w:r>
              <w:rPr>
                <w:rFonts w:ascii="Times New Roman"/>
                <w:b w:val="false"/>
                <w:i w:val="false"/>
                <w:color w:val="000000"/>
                <w:sz w:val="20"/>
              </w:rPr>
              <w:t>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бусами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тек</w:t>
            </w:r>
            <w:r>
              <w:br/>
            </w:r>
            <w:r>
              <w:rPr>
                <w:rFonts w:ascii="Times New Roman"/>
                <w:b w:val="false"/>
                <w:i w:val="false"/>
                <w:color w:val="000000"/>
                <w:sz w:val="20"/>
              </w:rPr>
              <w:t>
</w:t>
            </w:r>
            <w:r>
              <w:rPr>
                <w:rFonts w:ascii="Times New Roman"/>
                <w:b/>
                <w:i w:val="false"/>
                <w:color w:val="000000"/>
                <w:sz w:val="20"/>
              </w:rPr>
              <w:t>микро-</w:t>
            </w:r>
            <w:r>
              <w:br/>
            </w:r>
            <w:r>
              <w:rPr>
                <w:rFonts w:ascii="Times New Roman"/>
                <w:b w:val="false"/>
                <w:i w:val="false"/>
                <w:color w:val="000000"/>
                <w:sz w:val="20"/>
              </w:rPr>
              <w:t>
</w:t>
            </w:r>
            <w:r>
              <w:rPr>
                <w:rFonts w:ascii="Times New Roman"/>
                <w:b/>
                <w:i w:val="false"/>
                <w:color w:val="000000"/>
                <w:sz w:val="20"/>
              </w:rPr>
              <w:t>авто-</w:t>
            </w:r>
            <w:r>
              <w:br/>
            </w:r>
            <w:r>
              <w:rPr>
                <w:rFonts w:ascii="Times New Roman"/>
                <w:b w:val="false"/>
                <w:i w:val="false"/>
                <w:color w:val="000000"/>
                <w:sz w:val="20"/>
              </w:rPr>
              <w:t>
</w:t>
            </w:r>
            <w:r>
              <w:rPr>
                <w:rFonts w:ascii="Times New Roman"/>
                <w:b/>
                <w:i w:val="false"/>
                <w:color w:val="000000"/>
                <w:sz w:val="20"/>
              </w:rPr>
              <w:t>бустар-</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w:t>
            </w:r>
            <w:r>
              <w:br/>
            </w:r>
            <w:r>
              <w:rPr>
                <w:rFonts w:ascii="Times New Roman"/>
                <w:b w:val="false"/>
                <w:i w:val="false"/>
                <w:color w:val="000000"/>
                <w:sz w:val="20"/>
              </w:rPr>
              <w:t>
</w:t>
            </w:r>
            <w:r>
              <w:rPr>
                <w:rFonts w:ascii="Times New Roman"/>
                <w:b/>
                <w:i w:val="false"/>
                <w:color w:val="000000"/>
                <w:sz w:val="20"/>
              </w:rPr>
              <w:t>тілетін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обслу-</w:t>
            </w:r>
            <w:r>
              <w:br/>
            </w:r>
            <w:r>
              <w:rPr>
                <w:rFonts w:ascii="Times New Roman"/>
                <w:b w:val="false"/>
                <w:i w:val="false"/>
                <w:color w:val="000000"/>
                <w:sz w:val="20"/>
              </w:rPr>
              <w:t>
</w:t>
            </w:r>
            <w:r>
              <w:rPr>
                <w:rFonts w:ascii="Times New Roman"/>
                <w:b w:val="false"/>
                <w:i w:val="false"/>
                <w:color w:val="000000"/>
                <w:sz w:val="20"/>
              </w:rPr>
              <w:t>жива-</w:t>
            </w:r>
            <w:r>
              <w:br/>
            </w:r>
            <w:r>
              <w:rPr>
                <w:rFonts w:ascii="Times New Roman"/>
                <w:b w:val="false"/>
                <w:i w:val="false"/>
                <w:color w:val="000000"/>
                <w:sz w:val="20"/>
              </w:rPr>
              <w:t>
</w:t>
            </w:r>
            <w:r>
              <w:rPr>
                <w:rFonts w:ascii="Times New Roman"/>
                <w:b w:val="false"/>
                <w:i w:val="false"/>
                <w:color w:val="000000"/>
                <w:sz w:val="20"/>
              </w:rPr>
              <w:t>емые</w:t>
            </w:r>
            <w:r>
              <w:br/>
            </w:r>
            <w:r>
              <w:rPr>
                <w:rFonts w:ascii="Times New Roman"/>
                <w:b w:val="false"/>
                <w:i w:val="false"/>
                <w:color w:val="000000"/>
                <w:sz w:val="20"/>
              </w:rPr>
              <w:t>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бусами</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тек</w:t>
            </w:r>
            <w:r>
              <w:br/>
            </w:r>
            <w:r>
              <w:rPr>
                <w:rFonts w:ascii="Times New Roman"/>
                <w:b w:val="false"/>
                <w:i w:val="false"/>
                <w:color w:val="000000"/>
                <w:sz w:val="20"/>
              </w:rPr>
              <w:t>
</w:t>
            </w:r>
            <w:r>
              <w:rPr>
                <w:rFonts w:ascii="Times New Roman"/>
                <w:b/>
                <w:i w:val="false"/>
                <w:color w:val="000000"/>
                <w:sz w:val="20"/>
              </w:rPr>
              <w:t>микро-</w:t>
            </w:r>
            <w:r>
              <w:br/>
            </w:r>
            <w:r>
              <w:rPr>
                <w:rFonts w:ascii="Times New Roman"/>
                <w:b w:val="false"/>
                <w:i w:val="false"/>
                <w:color w:val="000000"/>
                <w:sz w:val="20"/>
              </w:rPr>
              <w:t>
</w:t>
            </w:r>
            <w:r>
              <w:rPr>
                <w:rFonts w:ascii="Times New Roman"/>
                <w:b/>
                <w:i w:val="false"/>
                <w:color w:val="000000"/>
                <w:sz w:val="20"/>
              </w:rPr>
              <w:t>авто-</w:t>
            </w:r>
            <w:r>
              <w:br/>
            </w:r>
            <w:r>
              <w:rPr>
                <w:rFonts w:ascii="Times New Roman"/>
                <w:b w:val="false"/>
                <w:i w:val="false"/>
                <w:color w:val="000000"/>
                <w:sz w:val="20"/>
              </w:rPr>
              <w:t>
</w:t>
            </w:r>
            <w:r>
              <w:rPr>
                <w:rFonts w:ascii="Times New Roman"/>
                <w:b/>
                <w:i w:val="false"/>
                <w:color w:val="000000"/>
                <w:sz w:val="20"/>
              </w:rPr>
              <w:t>бус-</w:t>
            </w:r>
            <w:r>
              <w:br/>
            </w:r>
            <w:r>
              <w:rPr>
                <w:rFonts w:ascii="Times New Roman"/>
                <w:b w:val="false"/>
                <w:i w:val="false"/>
                <w:color w:val="000000"/>
                <w:sz w:val="20"/>
              </w:rPr>
              <w:t>
</w:t>
            </w:r>
            <w:r>
              <w:rPr>
                <w:rFonts w:ascii="Times New Roman"/>
                <w:b/>
                <w:i w:val="false"/>
                <w:color w:val="000000"/>
                <w:sz w:val="20"/>
              </w:rPr>
              <w:t>тармен</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w:t>
            </w:r>
            <w:r>
              <w:br/>
            </w:r>
            <w:r>
              <w:rPr>
                <w:rFonts w:ascii="Times New Roman"/>
                <w:b w:val="false"/>
                <w:i w:val="false"/>
                <w:color w:val="000000"/>
                <w:sz w:val="20"/>
              </w:rPr>
              <w:t>
</w:t>
            </w:r>
            <w:r>
              <w:rPr>
                <w:rFonts w:ascii="Times New Roman"/>
                <w:b/>
                <w:i w:val="false"/>
                <w:color w:val="000000"/>
                <w:sz w:val="20"/>
              </w:rPr>
              <w:t>тіле-</w:t>
            </w:r>
            <w:r>
              <w:br/>
            </w:r>
            <w:r>
              <w:rPr>
                <w:rFonts w:ascii="Times New Roman"/>
                <w:b w:val="false"/>
                <w:i w:val="false"/>
                <w:color w:val="000000"/>
                <w:sz w:val="20"/>
              </w:rPr>
              <w:t>
</w:t>
            </w:r>
            <w:r>
              <w:rPr>
                <w:rFonts w:ascii="Times New Roman"/>
                <w:b/>
                <w:i w:val="false"/>
                <w:color w:val="000000"/>
                <w:sz w:val="20"/>
              </w:rPr>
              <w:t>тін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бусы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тек</w:t>
            </w:r>
            <w:r>
              <w:br/>
            </w:r>
            <w:r>
              <w:rPr>
                <w:rFonts w:ascii="Times New Roman"/>
                <w:b w:val="false"/>
                <w:i w:val="false"/>
                <w:color w:val="000000"/>
                <w:sz w:val="20"/>
              </w:rPr>
              <w:t>
</w:t>
            </w:r>
            <w:r>
              <w:rPr>
                <w:rFonts w:ascii="Times New Roman"/>
                <w:b/>
                <w:i w:val="false"/>
                <w:color w:val="000000"/>
                <w:sz w:val="20"/>
              </w:rPr>
              <w:t>микро-</w:t>
            </w:r>
            <w:r>
              <w:br/>
            </w:r>
            <w:r>
              <w:rPr>
                <w:rFonts w:ascii="Times New Roman"/>
                <w:b w:val="false"/>
                <w:i w:val="false"/>
                <w:color w:val="000000"/>
                <w:sz w:val="20"/>
              </w:rPr>
              <w:t>
</w:t>
            </w:r>
            <w:r>
              <w:rPr>
                <w:rFonts w:ascii="Times New Roman"/>
                <w:b/>
                <w:i w:val="false"/>
                <w:color w:val="000000"/>
                <w:sz w:val="20"/>
              </w:rPr>
              <w:t>авто-</w:t>
            </w:r>
            <w:r>
              <w:br/>
            </w:r>
            <w:r>
              <w:rPr>
                <w:rFonts w:ascii="Times New Roman"/>
                <w:b w:val="false"/>
                <w:i w:val="false"/>
                <w:color w:val="000000"/>
                <w:sz w:val="20"/>
              </w:rPr>
              <w:t>
</w:t>
            </w:r>
            <w:r>
              <w:rPr>
                <w:rFonts w:ascii="Times New Roman"/>
                <w:b/>
                <w:i w:val="false"/>
                <w:color w:val="000000"/>
                <w:sz w:val="20"/>
              </w:rPr>
              <w:t>бус-</w:t>
            </w:r>
            <w:r>
              <w:br/>
            </w:r>
            <w:r>
              <w:rPr>
                <w:rFonts w:ascii="Times New Roman"/>
                <w:b w:val="false"/>
                <w:i w:val="false"/>
                <w:color w:val="000000"/>
                <w:sz w:val="20"/>
              </w:rPr>
              <w:t>
</w:t>
            </w:r>
            <w:r>
              <w:rPr>
                <w:rFonts w:ascii="Times New Roman"/>
                <w:b/>
                <w:i w:val="false"/>
                <w:color w:val="000000"/>
                <w:sz w:val="20"/>
              </w:rPr>
              <w:t>тармен</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w:t>
            </w:r>
            <w:r>
              <w:br/>
            </w:r>
            <w:r>
              <w:rPr>
                <w:rFonts w:ascii="Times New Roman"/>
                <w:b w:val="false"/>
                <w:i w:val="false"/>
                <w:color w:val="000000"/>
                <w:sz w:val="20"/>
              </w:rPr>
              <w:t>
</w:t>
            </w:r>
            <w:r>
              <w:rPr>
                <w:rFonts w:ascii="Times New Roman"/>
                <w:b/>
                <w:i w:val="false"/>
                <w:color w:val="000000"/>
                <w:sz w:val="20"/>
              </w:rPr>
              <w:t>тіле-</w:t>
            </w:r>
            <w:r>
              <w:br/>
            </w:r>
            <w:r>
              <w:rPr>
                <w:rFonts w:ascii="Times New Roman"/>
                <w:b w:val="false"/>
                <w:i w:val="false"/>
                <w:color w:val="000000"/>
                <w:sz w:val="20"/>
              </w:rPr>
              <w:t>
</w:t>
            </w:r>
            <w:r>
              <w:rPr>
                <w:rFonts w:ascii="Times New Roman"/>
                <w:b/>
                <w:i w:val="false"/>
                <w:color w:val="000000"/>
                <w:sz w:val="20"/>
              </w:rPr>
              <w:t>тін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бусы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оты-</w:t>
            </w:r>
            <w:r>
              <w:br/>
            </w:r>
            <w:r>
              <w:rPr>
                <w:rFonts w:ascii="Times New Roman"/>
                <w:b w:val="false"/>
                <w:i w:val="false"/>
                <w:color w:val="000000"/>
                <w:sz w:val="20"/>
              </w:rPr>
              <w:t>
</w:t>
            </w:r>
            <w:r>
              <w:rPr>
                <w:rFonts w:ascii="Times New Roman"/>
                <w:b/>
                <w:i w:val="false"/>
                <w:color w:val="000000"/>
                <w:sz w:val="20"/>
              </w:rPr>
              <w:t>ратын</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сиде-</w:t>
            </w:r>
            <w:r>
              <w:br/>
            </w:r>
            <w:r>
              <w:rPr>
                <w:rFonts w:ascii="Times New Roman"/>
                <w:b w:val="false"/>
                <w:i w:val="false"/>
                <w:color w:val="000000"/>
                <w:sz w:val="20"/>
              </w:rPr>
              <w:t>
</w:t>
            </w:r>
            <w:r>
              <w:rPr>
                <w:rFonts w:ascii="Times New Roman"/>
                <w:b w:val="false"/>
                <w:i w:val="false"/>
                <w:color w:val="000000"/>
                <w:sz w:val="20"/>
              </w:rPr>
              <w:t>ния</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отыра-</w:t>
            </w:r>
            <w:r>
              <w:br/>
            </w:r>
            <w:r>
              <w:rPr>
                <w:rFonts w:ascii="Times New Roman"/>
                <w:b w:val="false"/>
                <w:i w:val="false"/>
                <w:color w:val="000000"/>
                <w:sz w:val="20"/>
              </w:rPr>
              <w:t>
</w:t>
            </w:r>
            <w:r>
              <w:rPr>
                <w:rFonts w:ascii="Times New Roman"/>
                <w:b/>
                <w:i w:val="false"/>
                <w:color w:val="000000"/>
                <w:sz w:val="20"/>
              </w:rPr>
              <w:t>тын</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i w:val="false"/>
                <w:color w:val="000000"/>
                <w:sz w:val="20"/>
              </w:rPr>
              <w:t>(10</w:t>
            </w:r>
            <w:r>
              <w:br/>
            </w:r>
            <w:r>
              <w:rPr>
                <w:rFonts w:ascii="Times New Roman"/>
                <w:b w:val="false"/>
                <w:i w:val="false"/>
                <w:color w:val="000000"/>
                <w:sz w:val="20"/>
              </w:rPr>
              <w:t>
</w:t>
            </w:r>
            <w:r>
              <w:rPr>
                <w:rFonts w:ascii="Times New Roman"/>
                <w:b/>
                <w:i w:val="false"/>
                <w:color w:val="000000"/>
                <w:sz w:val="20"/>
              </w:rPr>
              <w:t>баған)</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микро-</w:t>
            </w:r>
            <w:r>
              <w:br/>
            </w:r>
            <w:r>
              <w:rPr>
                <w:rFonts w:ascii="Times New Roman"/>
                <w:b w:val="false"/>
                <w:i w:val="false"/>
                <w:color w:val="000000"/>
                <w:sz w:val="20"/>
              </w:rPr>
              <w:t>
</w:t>
            </w:r>
            <w:r>
              <w:rPr>
                <w:rFonts w:ascii="Times New Roman"/>
                <w:b/>
                <w:i w:val="false"/>
                <w:color w:val="000000"/>
                <w:sz w:val="20"/>
              </w:rPr>
              <w:t>авто-</w:t>
            </w:r>
            <w:r>
              <w:br/>
            </w:r>
            <w:r>
              <w:rPr>
                <w:rFonts w:ascii="Times New Roman"/>
                <w:b w:val="false"/>
                <w:i w:val="false"/>
                <w:color w:val="000000"/>
                <w:sz w:val="20"/>
              </w:rPr>
              <w:t>
</w:t>
            </w:r>
            <w:r>
              <w:rPr>
                <w:rFonts w:ascii="Times New Roman"/>
                <w:b/>
                <w:i w:val="false"/>
                <w:color w:val="000000"/>
                <w:sz w:val="20"/>
              </w:rPr>
              <w:t>бустар</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чества</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сидения</w:t>
            </w:r>
            <w:r>
              <w:br/>
            </w:r>
            <w:r>
              <w:rPr>
                <w:rFonts w:ascii="Times New Roman"/>
                <w:b w:val="false"/>
                <w:i w:val="false"/>
                <w:color w:val="000000"/>
                <w:sz w:val="20"/>
              </w:rPr>
              <w:t>
</w:t>
            </w:r>
            <w:r>
              <w:rPr>
                <w:rFonts w:ascii="Times New Roman"/>
                <w:b w:val="false"/>
                <w:i w:val="false"/>
                <w:color w:val="000000"/>
                <w:sz w:val="20"/>
              </w:rPr>
              <w:t>(графа</w:t>
            </w:r>
            <w:r>
              <w:br/>
            </w:r>
            <w:r>
              <w:rPr>
                <w:rFonts w:ascii="Times New Roman"/>
                <w:b w:val="false"/>
                <w:i w:val="false"/>
                <w:color w:val="000000"/>
                <w:sz w:val="20"/>
              </w:rPr>
              <w:t>
</w:t>
            </w:r>
            <w:r>
              <w:rPr>
                <w:rFonts w:ascii="Times New Roman"/>
                <w:b w:val="false"/>
                <w:i w:val="false"/>
                <w:color w:val="000000"/>
                <w:sz w:val="20"/>
              </w:rPr>
              <w:t>10) –</w:t>
            </w:r>
            <w:r>
              <w:br/>
            </w:r>
            <w:r>
              <w:rPr>
                <w:rFonts w:ascii="Times New Roman"/>
                <w:b w:val="false"/>
                <w:i w:val="false"/>
                <w:color w:val="000000"/>
                <w:sz w:val="20"/>
              </w:rPr>
              <w:t>
</w:t>
            </w: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бусов</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w:t>
            </w:r>
            <w:r>
              <w:br/>
            </w:r>
            <w:r>
              <w:rPr>
                <w:rFonts w:ascii="Times New Roman"/>
                <w:b w:val="false"/>
                <w:i w:val="false"/>
                <w:color w:val="000000"/>
                <w:sz w:val="20"/>
              </w:rPr>
              <w:t>
</w:t>
            </w:r>
            <w:r>
              <w:rPr>
                <w:rFonts w:ascii="Times New Roman"/>
                <w:b/>
                <w:i w:val="false"/>
                <w:color w:val="000000"/>
                <w:sz w:val="20"/>
              </w:rPr>
              <w:t>тың</w:t>
            </w:r>
            <w:r>
              <w:br/>
            </w:r>
            <w:r>
              <w:rPr>
                <w:rFonts w:ascii="Times New Roman"/>
                <w:b w:val="false"/>
                <w:i w:val="false"/>
                <w:color w:val="000000"/>
                <w:sz w:val="20"/>
              </w:rPr>
              <w:t>
</w:t>
            </w: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түрінде,</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Во всех</w:t>
            </w:r>
            <w:r>
              <w:br/>
            </w:r>
            <w:r>
              <w:rPr>
                <w:rFonts w:ascii="Times New Roman"/>
                <w:b w:val="false"/>
                <w:i w:val="false"/>
                <w:color w:val="000000"/>
                <w:sz w:val="20"/>
              </w:rPr>
              <w:t>
</w:t>
            </w:r>
            <w:r>
              <w:rPr>
                <w:rFonts w:ascii="Times New Roman"/>
                <w:b w:val="false"/>
                <w:i w:val="false"/>
                <w:color w:val="000000"/>
                <w:sz w:val="20"/>
              </w:rPr>
              <w:t>видах</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всего</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w:t>
            </w:r>
            <w:r>
              <w:br/>
            </w:r>
            <w:r>
              <w:rPr>
                <w:rFonts w:ascii="Times New Roman"/>
                <w:b w:val="false"/>
                <w:i w:val="false"/>
                <w:color w:val="000000"/>
                <w:sz w:val="20"/>
              </w:rPr>
              <w:t>
</w:t>
            </w:r>
            <w:r>
              <w:rPr>
                <w:rFonts w:ascii="Times New Roman"/>
                <w:b/>
                <w:i w:val="false"/>
                <w:color w:val="000000"/>
                <w:sz w:val="20"/>
              </w:rPr>
              <w:t>орталық-</w:t>
            </w:r>
            <w:r>
              <w:br/>
            </w:r>
            <w:r>
              <w:rPr>
                <w:rFonts w:ascii="Times New Roman"/>
                <w:b w:val="false"/>
                <w:i w:val="false"/>
                <w:color w:val="000000"/>
                <w:sz w:val="20"/>
              </w:rPr>
              <w:t>
</w:t>
            </w:r>
            <w:r>
              <w:rPr>
                <w:rFonts w:ascii="Times New Roman"/>
                <w:b/>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областные</w:t>
            </w:r>
            <w:r>
              <w:br/>
            </w:r>
            <w:r>
              <w:rPr>
                <w:rFonts w:ascii="Times New Roman"/>
                <w:b w:val="false"/>
                <w:i w:val="false"/>
                <w:color w:val="000000"/>
                <w:sz w:val="20"/>
              </w:rPr>
              <w:t>
</w:t>
            </w:r>
            <w:r>
              <w:rPr>
                <w:rFonts w:ascii="Times New Roman"/>
                <w:b w:val="false"/>
                <w:i w:val="false"/>
                <w:color w:val="000000"/>
                <w:sz w:val="20"/>
              </w:rPr>
              <w:t>центры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населенные</w:t>
            </w:r>
            <w:r>
              <w:br/>
            </w:r>
            <w:r>
              <w:rPr>
                <w:rFonts w:ascii="Times New Roman"/>
                <w:b w:val="false"/>
                <w:i w:val="false"/>
                <w:color w:val="000000"/>
                <w:sz w:val="20"/>
              </w:rPr>
              <w:t>
</w:t>
            </w:r>
            <w:r>
              <w:rPr>
                <w:rFonts w:ascii="Times New Roman"/>
                <w:b w:val="false"/>
                <w:i w:val="false"/>
                <w:color w:val="000000"/>
                <w:sz w:val="20"/>
              </w:rPr>
              <w:t>пункты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w:t>
            </w:r>
            <w:r>
              <w:br/>
            </w:r>
            <w:r>
              <w:rPr>
                <w:rFonts w:ascii="Times New Roman"/>
                <w:b w:val="false"/>
                <w:i w:val="false"/>
                <w:color w:val="000000"/>
                <w:sz w:val="20"/>
              </w:rPr>
              <w:t>
</w:t>
            </w:r>
            <w:r>
              <w:rPr>
                <w:rFonts w:ascii="Times New Roman"/>
                <w:b/>
                <w:i w:val="false"/>
                <w:color w:val="000000"/>
                <w:sz w:val="20"/>
              </w:rPr>
              <w:t>ңылық</w:t>
            </w:r>
            <w:r>
              <w:br/>
            </w:r>
            <w:r>
              <w:rPr>
                <w:rFonts w:ascii="Times New Roman"/>
                <w:b w:val="false"/>
                <w:i w:val="false"/>
                <w:color w:val="000000"/>
                <w:sz w:val="20"/>
              </w:rPr>
              <w:t>
</w:t>
            </w:r>
            <w:r>
              <w:rPr>
                <w:rFonts w:ascii="Times New Roman"/>
                <w:b w:val="false"/>
                <w:i w:val="false"/>
                <w:color w:val="000000"/>
                <w:sz w:val="20"/>
              </w:rPr>
              <w:t>пригород-</w:t>
            </w:r>
            <w:r>
              <w:br/>
            </w:r>
            <w:r>
              <w:rPr>
                <w:rFonts w:ascii="Times New Roman"/>
                <w:b w:val="false"/>
                <w:i w:val="false"/>
                <w:color w:val="000000"/>
                <w:sz w:val="20"/>
              </w:rPr>
              <w:t>
</w:t>
            </w:r>
            <w:r>
              <w:rPr>
                <w:rFonts w:ascii="Times New Roman"/>
                <w:b w:val="false"/>
                <w:i w:val="false"/>
                <w:color w:val="000000"/>
                <w:sz w:val="20"/>
              </w:rPr>
              <w:t>ное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w:t>
            </w:r>
            <w:r>
              <w:br/>
            </w:r>
            <w:r>
              <w:rPr>
                <w:rFonts w:ascii="Times New Roman"/>
                <w:b w:val="false"/>
                <w:i w:val="false"/>
                <w:color w:val="000000"/>
                <w:sz w:val="20"/>
              </w:rPr>
              <w:t>
</w:t>
            </w:r>
            <w:r>
              <w:rPr>
                <w:rFonts w:ascii="Times New Roman"/>
                <w:b/>
                <w:i w:val="false"/>
                <w:color w:val="000000"/>
                <w:sz w:val="20"/>
              </w:rPr>
              <w:t>аралық</w:t>
            </w:r>
            <w:r>
              <w:br/>
            </w:r>
            <w:r>
              <w:rPr>
                <w:rFonts w:ascii="Times New Roman"/>
                <w:b w:val="false"/>
                <w:i w:val="false"/>
                <w:color w:val="000000"/>
                <w:sz w:val="20"/>
              </w:rPr>
              <w:t>
</w:t>
            </w:r>
            <w:r>
              <w:rPr>
                <w:rFonts w:ascii="Times New Roman"/>
                <w:b/>
                <w:i w:val="false"/>
                <w:color w:val="000000"/>
                <w:sz w:val="20"/>
              </w:rPr>
              <w:t>(респуб-</w:t>
            </w:r>
            <w:r>
              <w:br/>
            </w:r>
            <w:r>
              <w:rPr>
                <w:rFonts w:ascii="Times New Roman"/>
                <w:b w:val="false"/>
                <w:i w:val="false"/>
                <w:color w:val="000000"/>
                <w:sz w:val="20"/>
              </w:rPr>
              <w:t>
</w:t>
            </w:r>
            <w:r>
              <w:rPr>
                <w:rFonts w:ascii="Times New Roman"/>
                <w:b/>
                <w:i w:val="false"/>
                <w:color w:val="000000"/>
                <w:sz w:val="20"/>
              </w:rPr>
              <w:t>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городное</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лики)</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i w:val="false"/>
                <w:color w:val="000000"/>
                <w:sz w:val="20"/>
              </w:rPr>
              <w:t>ішілік</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областное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i w:val="false"/>
                <w:color w:val="000000"/>
                <w:sz w:val="20"/>
              </w:rPr>
              <w:t>аралық</w:t>
            </w:r>
            <w:r>
              <w:br/>
            </w:r>
            <w:r>
              <w:rPr>
                <w:rFonts w:ascii="Times New Roman"/>
                <w:b w:val="false"/>
                <w:i w:val="false"/>
                <w:color w:val="000000"/>
                <w:sz w:val="20"/>
              </w:rPr>
              <w:t>
</w:t>
            </w:r>
            <w:r>
              <w:rPr>
                <w:rFonts w:ascii="Times New Roman"/>
                <w:b w:val="false"/>
                <w:i w:val="false"/>
                <w:color w:val="000000"/>
                <w:sz w:val="20"/>
              </w:rPr>
              <w:t>межобласт-</w:t>
            </w:r>
            <w:r>
              <w:br/>
            </w:r>
            <w:r>
              <w:rPr>
                <w:rFonts w:ascii="Times New Roman"/>
                <w:b w:val="false"/>
                <w:i w:val="false"/>
                <w:color w:val="000000"/>
                <w:sz w:val="20"/>
              </w:rPr>
              <w:t>
</w:t>
            </w:r>
            <w:r>
              <w:rPr>
                <w:rFonts w:ascii="Times New Roman"/>
                <w:b w:val="false"/>
                <w:i w:val="false"/>
                <w:color w:val="000000"/>
                <w:sz w:val="20"/>
              </w:rPr>
              <w:t>ное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w:t>
            </w:r>
            <w:r>
              <w:br/>
            </w:r>
            <w:r>
              <w:rPr>
                <w:rFonts w:ascii="Times New Roman"/>
                <w:b w:val="false"/>
                <w:i w:val="false"/>
                <w:color w:val="000000"/>
                <w:sz w:val="20"/>
              </w:rPr>
              <w:t>
</w:t>
            </w:r>
            <w:r>
              <w:rPr>
                <w:rFonts w:ascii="Times New Roman"/>
                <w:b/>
                <w:i w:val="false"/>
                <w:color w:val="000000"/>
                <w:sz w:val="20"/>
              </w:rPr>
              <w:t>ралық</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народное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br/>
            </w:r>
            <w:r>
              <w:rPr>
                <w:rFonts w:ascii="Times New Roman"/>
                <w:b w:val="false"/>
                <w:i w:val="false"/>
                <w:color w:val="000000"/>
                <w:sz w:val="20"/>
              </w:rPr>
              <w:t>
</w:t>
            </w:r>
            <w:r>
              <w:rPr>
                <w:rFonts w:ascii="Times New Roman"/>
                <w:b/>
                <w:i w:val="false"/>
                <w:color w:val="000000"/>
                <w:sz w:val="20"/>
              </w:rPr>
              <w:t>елдеріне</w:t>
            </w:r>
            <w:r>
              <w:br/>
            </w:r>
            <w:r>
              <w:rPr>
                <w:rFonts w:ascii="Times New Roman"/>
                <w:b w:val="false"/>
                <w:i w:val="false"/>
                <w:color w:val="000000"/>
                <w:sz w:val="20"/>
              </w:rPr>
              <w:t>
</w:t>
            </w:r>
            <w:r>
              <w:rPr>
                <w:rFonts w:ascii="Times New Roman"/>
                <w:b w:val="false"/>
                <w:i w:val="false"/>
                <w:color w:val="000000"/>
                <w:sz w:val="20"/>
              </w:rPr>
              <w:t>в страны</w:t>
            </w:r>
            <w:r>
              <w:br/>
            </w:r>
            <w:r>
              <w:rPr>
                <w:rFonts w:ascii="Times New Roman"/>
                <w:b w:val="false"/>
                <w:i w:val="false"/>
                <w:color w:val="000000"/>
                <w:sz w:val="20"/>
              </w:rPr>
              <w:t>
</w:t>
            </w:r>
            <w:r>
              <w:rPr>
                <w:rFonts w:ascii="Times New Roman"/>
                <w:b w:val="false"/>
                <w:i w:val="false"/>
                <w:color w:val="000000"/>
                <w:sz w:val="20"/>
              </w:rPr>
              <w:t>СНГ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w:t>
            </w:r>
            <w:r>
              <w:br/>
            </w:r>
            <w:r>
              <w:rPr>
                <w:rFonts w:ascii="Times New Roman"/>
                <w:b w:val="false"/>
                <w:i w:val="false"/>
                <w:color w:val="000000"/>
                <w:sz w:val="20"/>
              </w:rPr>
              <w:t>
</w:t>
            </w:r>
            <w:r>
              <w:rPr>
                <w:rFonts w:ascii="Times New Roman"/>
                <w:b w:val="false"/>
                <w:i w:val="false"/>
                <w:color w:val="000000"/>
                <w:sz w:val="20"/>
              </w:rPr>
              <w:t>Россия</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w:t>
            </w:r>
            <w:r>
              <w:br/>
            </w:r>
            <w:r>
              <w:rPr>
                <w:rFonts w:ascii="Times New Roman"/>
                <w:b w:val="false"/>
                <w:i w:val="false"/>
                <w:color w:val="000000"/>
                <w:sz w:val="20"/>
              </w:rPr>
              <w:t>
</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Кыргызстан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Өзбекстан</w:t>
            </w:r>
            <w:r>
              <w:br/>
            </w:r>
            <w:r>
              <w:rPr>
                <w:rFonts w:ascii="Times New Roman"/>
                <w:b w:val="false"/>
                <w:i w:val="false"/>
                <w:color w:val="000000"/>
                <w:sz w:val="20"/>
              </w:rPr>
              <w:t>
</w:t>
            </w:r>
            <w:r>
              <w:rPr>
                <w:rFonts w:ascii="Times New Roman"/>
                <w:b w:val="false"/>
                <w:i w:val="false"/>
                <w:color w:val="000000"/>
                <w:sz w:val="20"/>
              </w:rPr>
              <w:t>Узбекистан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Тәжікстан</w:t>
            </w:r>
            <w:r>
              <w:br/>
            </w:r>
            <w:r>
              <w:rPr>
                <w:rFonts w:ascii="Times New Roman"/>
                <w:b w:val="false"/>
                <w:i w:val="false"/>
                <w:color w:val="000000"/>
                <w:sz w:val="20"/>
              </w:rPr>
              <w:t>
</w:t>
            </w:r>
            <w:r>
              <w:rPr>
                <w:rFonts w:ascii="Times New Roman"/>
                <w:b w:val="false"/>
                <w:i w:val="false"/>
                <w:color w:val="000000"/>
                <w:sz w:val="20"/>
              </w:rPr>
              <w:t>Таджикис-</w:t>
            </w:r>
            <w:r>
              <w:br/>
            </w:r>
            <w:r>
              <w:rPr>
                <w:rFonts w:ascii="Times New Roman"/>
                <w:b w:val="false"/>
                <w:i w:val="false"/>
                <w:color w:val="000000"/>
                <w:sz w:val="20"/>
              </w:rPr>
              <w:t>
</w:t>
            </w:r>
            <w:r>
              <w:rPr>
                <w:rFonts w:ascii="Times New Roman"/>
                <w:b w:val="false"/>
                <w:i w:val="false"/>
                <w:color w:val="000000"/>
                <w:sz w:val="20"/>
              </w:rPr>
              <w:t>тан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Түрік-</w:t>
            </w:r>
            <w:r>
              <w:br/>
            </w:r>
            <w:r>
              <w:rPr>
                <w:rFonts w:ascii="Times New Roman"/>
                <w:b w:val="false"/>
                <w:i w:val="false"/>
                <w:color w:val="000000"/>
                <w:sz w:val="20"/>
              </w:rPr>
              <w:t>
</w:t>
            </w:r>
            <w:r>
              <w:rPr>
                <w:rFonts w:ascii="Times New Roman"/>
                <w:b/>
                <w:i w:val="false"/>
                <w:color w:val="000000"/>
                <w:sz w:val="20"/>
              </w:rPr>
              <w:t>менстан</w:t>
            </w:r>
            <w:r>
              <w:br/>
            </w:r>
            <w:r>
              <w:rPr>
                <w:rFonts w:ascii="Times New Roman"/>
                <w:b w:val="false"/>
                <w:i w:val="false"/>
                <w:color w:val="000000"/>
                <w:sz w:val="20"/>
              </w:rPr>
              <w:t>
</w:t>
            </w:r>
            <w:r>
              <w:rPr>
                <w:rFonts w:ascii="Times New Roman"/>
                <w:b w:val="false"/>
                <w:i w:val="false"/>
                <w:color w:val="000000"/>
                <w:sz w:val="20"/>
              </w:rPr>
              <w:t>Туркменис-</w:t>
            </w:r>
            <w:r>
              <w:br/>
            </w:r>
            <w:r>
              <w:rPr>
                <w:rFonts w:ascii="Times New Roman"/>
                <w:b w:val="false"/>
                <w:i w:val="false"/>
                <w:color w:val="000000"/>
                <w:sz w:val="20"/>
              </w:rPr>
              <w:t>
</w:t>
            </w:r>
            <w:r>
              <w:rPr>
                <w:rFonts w:ascii="Times New Roman"/>
                <w:b w:val="false"/>
                <w:i w:val="false"/>
                <w:color w:val="000000"/>
                <w:sz w:val="20"/>
              </w:rPr>
              <w:t>тан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дан</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елдерге</w:t>
            </w:r>
            <w:r>
              <w:br/>
            </w:r>
            <w:r>
              <w:rPr>
                <w:rFonts w:ascii="Times New Roman"/>
                <w:b w:val="false"/>
                <w:i w:val="false"/>
                <w:color w:val="000000"/>
                <w:sz w:val="20"/>
              </w:rPr>
              <w:t>
</w:t>
            </w:r>
            <w:r>
              <w:rPr>
                <w:rFonts w:ascii="Times New Roman"/>
                <w:b w:val="false"/>
                <w:i w:val="false"/>
                <w:color w:val="000000"/>
                <w:sz w:val="20"/>
              </w:rPr>
              <w:t>в страны</w:t>
            </w:r>
            <w:r>
              <w:br/>
            </w:r>
            <w:r>
              <w:rPr>
                <w:rFonts w:ascii="Times New Roman"/>
                <w:b w:val="false"/>
                <w:i w:val="false"/>
                <w:color w:val="000000"/>
                <w:sz w:val="20"/>
              </w:rPr>
              <w:t>
</w:t>
            </w:r>
            <w:r>
              <w:rPr>
                <w:rFonts w:ascii="Times New Roman"/>
                <w:b w:val="false"/>
                <w:i w:val="false"/>
                <w:color w:val="000000"/>
                <w:sz w:val="20"/>
              </w:rPr>
              <w:t>вне СНГ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Қытай</w:t>
            </w:r>
            <w:r>
              <w:br/>
            </w:r>
            <w:r>
              <w:rPr>
                <w:rFonts w:ascii="Times New Roman"/>
                <w:b w:val="false"/>
                <w:i w:val="false"/>
                <w:color w:val="000000"/>
                <w:sz w:val="20"/>
              </w:rPr>
              <w:t>
</w:t>
            </w:r>
            <w:r>
              <w:rPr>
                <w:rFonts w:ascii="Times New Roman"/>
                <w:b w:val="false"/>
                <w:i w:val="false"/>
                <w:color w:val="000000"/>
                <w:sz w:val="20"/>
              </w:rPr>
              <w:t>Китай</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6" w:id="93"/>
    <w:p>
      <w:pPr>
        <w:spacing w:after="0"/>
        <w:ind w:left="0"/>
        <w:jc w:val="both"/>
      </w:pPr>
      <w:r>
        <w:rPr>
          <w:rFonts w:ascii="Times New Roman"/>
          <w:b w:val="false"/>
          <w:i w:val="false"/>
          <w:color w:val="000000"/>
          <w:sz w:val="28"/>
        </w:rPr>
        <w:t>
</w:t>
      </w:r>
      <w:r>
        <w:rPr>
          <w:rFonts w:ascii="Times New Roman"/>
          <w:b/>
          <w:i w:val="false"/>
          <w:color w:val="000000"/>
          <w:sz w:val="28"/>
        </w:rPr>
        <w:t>2. Автобус паркінің бар-жоғын көрсетіңіз</w:t>
      </w:r>
      <w:r>
        <w:br/>
      </w:r>
      <w:r>
        <w:rPr>
          <w:rFonts w:ascii="Times New Roman"/>
          <w:b w:val="false"/>
          <w:i w:val="false"/>
          <w:color w:val="000000"/>
          <w:sz w:val="28"/>
        </w:rPr>
        <w:t>
   Укажите наличие автобусного парка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015"/>
        <w:gridCol w:w="924"/>
        <w:gridCol w:w="879"/>
        <w:gridCol w:w="925"/>
        <w:gridCol w:w="1107"/>
        <w:gridCol w:w="1107"/>
        <w:gridCol w:w="1152"/>
        <w:gridCol w:w="1334"/>
        <w:gridCol w:w="1130"/>
        <w:gridCol w:w="879"/>
        <w:gridCol w:w="1244"/>
        <w:gridCol w:w="1473"/>
      </w:tblGrid>
      <w:tr>
        <w:trPr>
          <w:trHeight w:val="585"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ки</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w:t>
            </w:r>
            <w:r>
              <w:br/>
            </w:r>
            <w:r>
              <w:rPr>
                <w:rFonts w:ascii="Times New Roman"/>
                <w:b w:val="false"/>
                <w:i w:val="false"/>
                <w:color w:val="000000"/>
                <w:sz w:val="20"/>
              </w:rPr>
              <w:t>
</w:t>
            </w:r>
            <w:r>
              <w:rPr>
                <w:rFonts w:ascii="Times New Roman"/>
                <w:b/>
                <w:i w:val="false"/>
                <w:color w:val="000000"/>
                <w:sz w:val="20"/>
              </w:rPr>
              <w:t>то-</w:t>
            </w:r>
            <w:r>
              <w:br/>
            </w:r>
            <w:r>
              <w:rPr>
                <w:rFonts w:ascii="Times New Roman"/>
                <w:b w:val="false"/>
                <w:i w:val="false"/>
                <w:color w:val="000000"/>
                <w:sz w:val="20"/>
              </w:rPr>
              <w:t>
</w:t>
            </w:r>
            <w:r>
              <w:rPr>
                <w:rFonts w:ascii="Times New Roman"/>
                <w:b/>
                <w:i w:val="false"/>
                <w:color w:val="000000"/>
                <w:sz w:val="20"/>
              </w:rPr>
              <w:t>бус</w:t>
            </w:r>
            <w:r>
              <w:br/>
            </w:r>
            <w:r>
              <w:rPr>
                <w:rFonts w:ascii="Times New Roman"/>
                <w:b w:val="false"/>
                <w:i w:val="false"/>
                <w:color w:val="000000"/>
                <w:sz w:val="20"/>
              </w:rPr>
              <w:t>
</w:t>
            </w:r>
            <w:r>
              <w:rPr>
                <w:rFonts w:ascii="Times New Roman"/>
                <w:b/>
                <w:i w:val="false"/>
                <w:color w:val="000000"/>
                <w:sz w:val="20"/>
              </w:rPr>
              <w:t>кла-</w:t>
            </w:r>
            <w:r>
              <w:br/>
            </w:r>
            <w:r>
              <w:rPr>
                <w:rFonts w:ascii="Times New Roman"/>
                <w:b w:val="false"/>
                <w:i w:val="false"/>
                <w:color w:val="000000"/>
                <w:sz w:val="20"/>
              </w:rPr>
              <w:t>
</w:t>
            </w:r>
            <w:r>
              <w:rPr>
                <w:rFonts w:ascii="Times New Roman"/>
                <w:b/>
                <w:i w:val="false"/>
                <w:color w:val="000000"/>
                <w:sz w:val="20"/>
              </w:rPr>
              <w:t>сы</w:t>
            </w:r>
            <w:r>
              <w:br/>
            </w:r>
            <w:r>
              <w:rPr>
                <w:rFonts w:ascii="Times New Roman"/>
                <w:b w:val="false"/>
                <w:i w:val="false"/>
                <w:color w:val="000000"/>
                <w:sz w:val="20"/>
              </w:rPr>
              <w:t>
</w:t>
            </w: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буса</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w:t>
            </w:r>
            <w:r>
              <w:br/>
            </w:r>
            <w:r>
              <w:rPr>
                <w:rFonts w:ascii="Times New Roman"/>
                <w:b w:val="false"/>
                <w:i w:val="false"/>
                <w:color w:val="000000"/>
                <w:sz w:val="20"/>
              </w:rPr>
              <w:t>
</w:t>
            </w:r>
            <w:r>
              <w:rPr>
                <w:rFonts w:ascii="Times New Roman"/>
                <w:b/>
                <w:i w:val="false"/>
                <w:color w:val="000000"/>
                <w:sz w:val="20"/>
              </w:rPr>
              <w:t>то-</w:t>
            </w:r>
            <w:r>
              <w:br/>
            </w:r>
            <w:r>
              <w:rPr>
                <w:rFonts w:ascii="Times New Roman"/>
                <w:b w:val="false"/>
                <w:i w:val="false"/>
                <w:color w:val="000000"/>
                <w:sz w:val="20"/>
              </w:rPr>
              <w:t>
</w:t>
            </w:r>
            <w:r>
              <w:rPr>
                <w:rFonts w:ascii="Times New Roman"/>
                <w:b/>
                <w:i w:val="false"/>
                <w:color w:val="000000"/>
                <w:sz w:val="20"/>
              </w:rPr>
              <w:t>бус</w:t>
            </w:r>
            <w:r>
              <w:br/>
            </w:r>
            <w:r>
              <w:rPr>
                <w:rFonts w:ascii="Times New Roman"/>
                <w:b w:val="false"/>
                <w:i w:val="false"/>
                <w:color w:val="000000"/>
                <w:sz w:val="20"/>
              </w:rPr>
              <w:t>
</w:t>
            </w:r>
            <w:r>
              <w:rPr>
                <w:rFonts w:ascii="Times New Roman"/>
                <w:b/>
                <w:i w:val="false"/>
                <w:color w:val="000000"/>
                <w:sz w:val="20"/>
              </w:rPr>
              <w:t>Мар-</w:t>
            </w:r>
            <w:r>
              <w:br/>
            </w:r>
            <w:r>
              <w:rPr>
                <w:rFonts w:ascii="Times New Roman"/>
                <w:b w:val="false"/>
                <w:i w:val="false"/>
                <w:color w:val="000000"/>
                <w:sz w:val="20"/>
              </w:rPr>
              <w:t>
</w:t>
            </w:r>
            <w:r>
              <w:rPr>
                <w:rFonts w:ascii="Times New Roman"/>
                <w:b/>
                <w:i w:val="false"/>
                <w:color w:val="000000"/>
                <w:sz w:val="20"/>
              </w:rPr>
              <w:t>ка-</w:t>
            </w:r>
            <w:r>
              <w:br/>
            </w:r>
            <w:r>
              <w:rPr>
                <w:rFonts w:ascii="Times New Roman"/>
                <w:b w:val="false"/>
                <w:i w:val="false"/>
                <w:color w:val="000000"/>
                <w:sz w:val="20"/>
              </w:rPr>
              <w:t>
</w:t>
            </w:r>
            <w:r>
              <w:rPr>
                <w:rFonts w:ascii="Times New Roman"/>
                <w:b/>
                <w:i w:val="false"/>
                <w:color w:val="000000"/>
                <w:sz w:val="20"/>
              </w:rPr>
              <w:t>сы</w:t>
            </w:r>
            <w:r>
              <w:br/>
            </w:r>
            <w:r>
              <w:rPr>
                <w:rFonts w:ascii="Times New Roman"/>
                <w:b w:val="false"/>
                <w:i w:val="false"/>
                <w:color w:val="000000"/>
                <w:sz w:val="20"/>
              </w:rPr>
              <w:t>
</w:t>
            </w:r>
            <w:r>
              <w:rPr>
                <w:rFonts w:ascii="Times New Roman"/>
                <w:b w:val="false"/>
                <w:i w:val="false"/>
                <w:color w:val="000000"/>
                <w:sz w:val="20"/>
              </w:rPr>
              <w:t>Мар-</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ав-</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бу-</w:t>
            </w:r>
            <w:r>
              <w:br/>
            </w:r>
            <w:r>
              <w:rPr>
                <w:rFonts w:ascii="Times New Roman"/>
                <w:b w:val="false"/>
                <w:i w:val="false"/>
                <w:color w:val="000000"/>
                <w:sz w:val="20"/>
              </w:rPr>
              <w:t>
</w:t>
            </w:r>
            <w:r>
              <w:rPr>
                <w:rFonts w:ascii="Times New Roman"/>
                <w:b w:val="false"/>
                <w:i w:val="false"/>
                <w:color w:val="000000"/>
                <w:sz w:val="20"/>
              </w:rPr>
              <w:t>са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w:t>
            </w:r>
            <w:r>
              <w:br/>
            </w:r>
            <w:r>
              <w:rPr>
                <w:rFonts w:ascii="Times New Roman"/>
                <w:b w:val="false"/>
                <w:i w:val="false"/>
                <w:color w:val="000000"/>
                <w:sz w:val="20"/>
              </w:rPr>
              <w:t>
</w:t>
            </w:r>
            <w:r>
              <w:rPr>
                <w:rFonts w:ascii="Times New Roman"/>
                <w:b/>
                <w:i w:val="false"/>
                <w:color w:val="000000"/>
                <w:sz w:val="20"/>
              </w:rPr>
              <w:t>то-</w:t>
            </w:r>
            <w:r>
              <w:br/>
            </w:r>
            <w:r>
              <w:rPr>
                <w:rFonts w:ascii="Times New Roman"/>
                <w:b w:val="false"/>
                <w:i w:val="false"/>
                <w:color w:val="000000"/>
                <w:sz w:val="20"/>
              </w:rPr>
              <w:t>
</w:t>
            </w:r>
            <w:r>
              <w:rPr>
                <w:rFonts w:ascii="Times New Roman"/>
                <w:b/>
                <w:i w:val="false"/>
                <w:color w:val="000000"/>
                <w:sz w:val="20"/>
              </w:rPr>
              <w:t>бус-</w:t>
            </w:r>
            <w:r>
              <w:br/>
            </w:r>
            <w:r>
              <w:rPr>
                <w:rFonts w:ascii="Times New Roman"/>
                <w:b w:val="false"/>
                <w:i w:val="false"/>
                <w:color w:val="000000"/>
                <w:sz w:val="20"/>
              </w:rPr>
              <w:t>
</w:t>
            </w:r>
            <w:r>
              <w:rPr>
                <w:rFonts w:ascii="Times New Roman"/>
                <w:b/>
                <w:i w:val="false"/>
                <w:color w:val="000000"/>
                <w:sz w:val="20"/>
              </w:rPr>
              <w:t>ты</w:t>
            </w:r>
            <w:r>
              <w:br/>
            </w:r>
            <w:r>
              <w:rPr>
                <w:rFonts w:ascii="Times New Roman"/>
                <w:b w:val="false"/>
                <w:i w:val="false"/>
                <w:color w:val="000000"/>
                <w:sz w:val="20"/>
              </w:rPr>
              <w:t>
</w:t>
            </w: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ру</w:t>
            </w:r>
            <w:r>
              <w:br/>
            </w:r>
            <w:r>
              <w:rPr>
                <w:rFonts w:ascii="Times New Roman"/>
                <w:b w:val="false"/>
                <w:i w:val="false"/>
                <w:color w:val="000000"/>
                <w:sz w:val="20"/>
              </w:rPr>
              <w:t>
</w:t>
            </w:r>
            <w:r>
              <w:rPr>
                <w:rFonts w:ascii="Times New Roman"/>
                <w:b/>
                <w:i w:val="false"/>
                <w:color w:val="000000"/>
                <w:sz w:val="20"/>
              </w:rPr>
              <w:t>жы-</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пус-</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ав-</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буса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Теңгерімдегі автобустар саны</w:t>
            </w:r>
            <w:r>
              <w:br/>
            </w:r>
            <w:r>
              <w:rPr>
                <w:rFonts w:ascii="Times New Roman"/>
                <w:b w:val="false"/>
                <w:i w:val="false"/>
                <w:color w:val="000000"/>
                <w:sz w:val="20"/>
              </w:rPr>
              <w:t>
</w:t>
            </w:r>
            <w:r>
              <w:rPr>
                <w:rFonts w:ascii="Times New Roman"/>
                <w:b w:val="false"/>
                <w:i w:val="false"/>
                <w:color w:val="000000"/>
                <w:sz w:val="20"/>
              </w:rPr>
              <w:t xml:space="preserve">Количество автобусов, числящихся на балансе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автобустар саны</w:t>
            </w:r>
            <w:r>
              <w:br/>
            </w:r>
            <w:r>
              <w:rPr>
                <w:rFonts w:ascii="Times New Roman"/>
                <w:b w:val="false"/>
                <w:i w:val="false"/>
                <w:color w:val="000000"/>
                <w:sz w:val="20"/>
              </w:rPr>
              <w:t>
</w:t>
            </w:r>
            <w:r>
              <w:rPr>
                <w:rFonts w:ascii="Times New Roman"/>
                <w:b w:val="false"/>
                <w:i w:val="false"/>
                <w:color w:val="000000"/>
                <w:sz w:val="20"/>
              </w:rPr>
              <w:t>Количество автобусов, взятых в аренду</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br/>
            </w:r>
            <w:r>
              <w:rPr>
                <w:rFonts w:ascii="Times New Roman"/>
                <w:b w:val="false"/>
                <w:i w:val="false"/>
                <w:color w:val="000000"/>
                <w:sz w:val="20"/>
              </w:rPr>
              <w:t>
</w:t>
            </w:r>
            <w:r>
              <w:rPr>
                <w:rFonts w:ascii="Times New Roman"/>
                <w:b/>
                <w:i w:val="false"/>
                <w:color w:val="000000"/>
                <w:sz w:val="20"/>
              </w:rPr>
              <w:t>пы</w:t>
            </w:r>
            <w:r>
              <w:br/>
            </w:r>
            <w:r>
              <w:rPr>
                <w:rFonts w:ascii="Times New Roman"/>
                <w:b w:val="false"/>
                <w:i w:val="false"/>
                <w:color w:val="000000"/>
                <w:sz w:val="20"/>
              </w:rPr>
              <w:t>
</w:t>
            </w:r>
            <w:r>
              <w:rPr>
                <w:rFonts w:ascii="Times New Roman"/>
                <w:b/>
                <w:i w:val="false"/>
                <w:color w:val="000000"/>
                <w:sz w:val="20"/>
              </w:rPr>
              <w:t>жо-</w:t>
            </w:r>
            <w:r>
              <w:br/>
            </w:r>
            <w:r>
              <w:rPr>
                <w:rFonts w:ascii="Times New Roman"/>
                <w:b w:val="false"/>
                <w:i w:val="false"/>
                <w:color w:val="000000"/>
                <w:sz w:val="20"/>
              </w:rPr>
              <w:t>
</w:t>
            </w:r>
            <w:r>
              <w:rPr>
                <w:rFonts w:ascii="Times New Roman"/>
                <w:b/>
                <w:i w:val="false"/>
                <w:color w:val="000000"/>
                <w:sz w:val="20"/>
              </w:rPr>
              <w:t>лау-</w:t>
            </w:r>
            <w:r>
              <w:br/>
            </w:r>
            <w:r>
              <w:rPr>
                <w:rFonts w:ascii="Times New Roman"/>
                <w:b w:val="false"/>
                <w:i w:val="false"/>
                <w:color w:val="000000"/>
                <w:sz w:val="20"/>
              </w:rPr>
              <w:t>
</w:t>
            </w: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сый-</w:t>
            </w:r>
            <w:r>
              <w:br/>
            </w:r>
            <w:r>
              <w:rPr>
                <w:rFonts w:ascii="Times New Roman"/>
                <w:b w:val="false"/>
                <w:i w:val="false"/>
                <w:color w:val="000000"/>
                <w:sz w:val="20"/>
              </w:rPr>
              <w:t>
</w:t>
            </w:r>
            <w:r>
              <w:rPr>
                <w:rFonts w:ascii="Times New Roman"/>
                <w:b/>
                <w:i w:val="false"/>
                <w:color w:val="000000"/>
                <w:sz w:val="20"/>
              </w:rPr>
              <w:t>ым-</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щая</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саж-</w:t>
            </w:r>
            <w:r>
              <w:br/>
            </w:r>
            <w:r>
              <w:rPr>
                <w:rFonts w:ascii="Times New Roman"/>
                <w:b w:val="false"/>
                <w:i w:val="false"/>
                <w:color w:val="000000"/>
                <w:sz w:val="20"/>
              </w:rPr>
              <w:t>
</w:t>
            </w:r>
            <w:r>
              <w:rPr>
                <w:rFonts w:ascii="Times New Roman"/>
                <w:b w:val="false"/>
                <w:i w:val="false"/>
                <w:color w:val="000000"/>
                <w:sz w:val="20"/>
              </w:rPr>
              <w:t>иро-</w:t>
            </w:r>
            <w:r>
              <w:br/>
            </w:r>
            <w:r>
              <w:rPr>
                <w:rFonts w:ascii="Times New Roman"/>
                <w:b w:val="false"/>
                <w:i w:val="false"/>
                <w:color w:val="000000"/>
                <w:sz w:val="20"/>
              </w:rPr>
              <w:t>
</w:t>
            </w:r>
            <w:r>
              <w:rPr>
                <w:rFonts w:ascii="Times New Roman"/>
                <w:b w:val="false"/>
                <w:i w:val="false"/>
                <w:color w:val="000000"/>
                <w:sz w:val="20"/>
              </w:rPr>
              <w:t>вмес-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сть,</w:t>
            </w:r>
            <w:r>
              <w:br/>
            </w:r>
            <w:r>
              <w:rPr>
                <w:rFonts w:ascii="Times New Roman"/>
                <w:b w:val="false"/>
                <w:i w:val="false"/>
                <w:color w:val="000000"/>
                <w:sz w:val="20"/>
              </w:rPr>
              <w:t>
</w:t>
            </w:r>
            <w:r>
              <w:rPr>
                <w:rFonts w:ascii="Times New Roman"/>
                <w:b w:val="false"/>
                <w:i w:val="false"/>
                <w:color w:val="000000"/>
                <w:sz w:val="20"/>
              </w:rPr>
              <w:t>мест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br/>
            </w:r>
            <w:r>
              <w:rPr>
                <w:rFonts w:ascii="Times New Roman"/>
                <w:b w:val="false"/>
                <w:i w:val="false"/>
                <w:color w:val="000000"/>
                <w:sz w:val="20"/>
              </w:rPr>
              <w:t>
</w:t>
            </w:r>
            <w:r>
              <w:rPr>
                <w:rFonts w:ascii="Times New Roman"/>
                <w:b/>
                <w:i w:val="false"/>
                <w:color w:val="000000"/>
                <w:sz w:val="20"/>
              </w:rPr>
              <w:t>пы</w:t>
            </w:r>
            <w:r>
              <w:br/>
            </w:r>
            <w:r>
              <w:rPr>
                <w:rFonts w:ascii="Times New Roman"/>
                <w:b w:val="false"/>
                <w:i w:val="false"/>
                <w:color w:val="000000"/>
                <w:sz w:val="20"/>
              </w:rPr>
              <w:t>
</w:t>
            </w:r>
            <w:r>
              <w:rPr>
                <w:rFonts w:ascii="Times New Roman"/>
                <w:b/>
                <w:i w:val="false"/>
                <w:color w:val="000000"/>
                <w:sz w:val="20"/>
              </w:rPr>
              <w:t>жо-</w:t>
            </w:r>
            <w:r>
              <w:br/>
            </w:r>
            <w:r>
              <w:rPr>
                <w:rFonts w:ascii="Times New Roman"/>
                <w:b w:val="false"/>
                <w:i w:val="false"/>
                <w:color w:val="000000"/>
                <w:sz w:val="20"/>
              </w:rPr>
              <w:t>
</w:t>
            </w:r>
            <w:r>
              <w:rPr>
                <w:rFonts w:ascii="Times New Roman"/>
                <w:b/>
                <w:i w:val="false"/>
                <w:color w:val="000000"/>
                <w:sz w:val="20"/>
              </w:rPr>
              <w:t>лау-</w:t>
            </w:r>
            <w:r>
              <w:br/>
            </w:r>
            <w:r>
              <w:rPr>
                <w:rFonts w:ascii="Times New Roman"/>
                <w:b w:val="false"/>
                <w:i w:val="false"/>
                <w:color w:val="000000"/>
                <w:sz w:val="20"/>
              </w:rPr>
              <w:t>
</w:t>
            </w: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сый-</w:t>
            </w:r>
            <w:r>
              <w:br/>
            </w:r>
            <w:r>
              <w:rPr>
                <w:rFonts w:ascii="Times New Roman"/>
                <w:b w:val="false"/>
                <w:i w:val="false"/>
                <w:color w:val="000000"/>
                <w:sz w:val="20"/>
              </w:rPr>
              <w:t>
</w:t>
            </w:r>
            <w:r>
              <w:rPr>
                <w:rFonts w:ascii="Times New Roman"/>
                <w:b/>
                <w:i w:val="false"/>
                <w:color w:val="000000"/>
                <w:sz w:val="20"/>
              </w:rPr>
              <w:t>ым-</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i w:val="false"/>
                <w:color w:val="000000"/>
                <w:sz w:val="20"/>
              </w:rPr>
              <w:t>(6</w:t>
            </w:r>
            <w:r>
              <w:br/>
            </w:r>
            <w:r>
              <w:rPr>
                <w:rFonts w:ascii="Times New Roman"/>
                <w:b w:val="false"/>
                <w:i w:val="false"/>
                <w:color w:val="000000"/>
                <w:sz w:val="20"/>
              </w:rPr>
              <w:t>
</w:t>
            </w:r>
            <w:r>
              <w:rPr>
                <w:rFonts w:ascii="Times New Roman"/>
                <w:b/>
                <w:i w:val="false"/>
                <w:color w:val="000000"/>
                <w:sz w:val="20"/>
              </w:rPr>
              <w:t>ба-</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i w:val="false"/>
                <w:color w:val="000000"/>
                <w:sz w:val="20"/>
              </w:rPr>
              <w:t>оты-</w:t>
            </w:r>
            <w:r>
              <w:br/>
            </w:r>
            <w:r>
              <w:rPr>
                <w:rFonts w:ascii="Times New Roman"/>
                <w:b w:val="false"/>
                <w:i w:val="false"/>
                <w:color w:val="000000"/>
                <w:sz w:val="20"/>
              </w:rPr>
              <w:t>
</w:t>
            </w:r>
            <w:r>
              <w:rPr>
                <w:rFonts w:ascii="Times New Roman"/>
                <w:b/>
                <w:i w:val="false"/>
                <w:color w:val="000000"/>
                <w:sz w:val="20"/>
              </w:rPr>
              <w:t>ра-</w:t>
            </w:r>
            <w:r>
              <w:br/>
            </w:r>
            <w:r>
              <w:rPr>
                <w:rFonts w:ascii="Times New Roman"/>
                <w:b w:val="false"/>
                <w:i w:val="false"/>
                <w:color w:val="000000"/>
                <w:sz w:val="20"/>
              </w:rPr>
              <w:t>
</w:t>
            </w:r>
            <w:r>
              <w:rPr>
                <w:rFonts w:ascii="Times New Roman"/>
                <w:b/>
                <w:i w:val="false"/>
                <w:color w:val="000000"/>
                <w:sz w:val="20"/>
              </w:rPr>
              <w:t>тын</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жиро-</w:t>
            </w:r>
            <w:r>
              <w:br/>
            </w:r>
            <w:r>
              <w:rPr>
                <w:rFonts w:ascii="Times New Roman"/>
                <w:b w:val="false"/>
                <w:i w:val="false"/>
                <w:color w:val="000000"/>
                <w:sz w:val="20"/>
              </w:rPr>
              <w:t>
</w:t>
            </w:r>
            <w:r>
              <w:rPr>
                <w:rFonts w:ascii="Times New Roman"/>
                <w:b w:val="false"/>
                <w:i w:val="false"/>
                <w:color w:val="000000"/>
                <w:sz w:val="20"/>
              </w:rPr>
              <w:t>вмес-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мос-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графы</w:t>
            </w:r>
            <w:r>
              <w:br/>
            </w:r>
            <w:r>
              <w:rPr>
                <w:rFonts w:ascii="Times New Roman"/>
                <w:b w:val="false"/>
                <w:i w:val="false"/>
                <w:color w:val="000000"/>
                <w:sz w:val="20"/>
              </w:rPr>
              <w:t>
</w:t>
            </w:r>
            <w:r>
              <w:rPr>
                <w:rFonts w:ascii="Times New Roman"/>
                <w:b w:val="false"/>
                <w:i w:val="false"/>
                <w:color w:val="000000"/>
                <w:sz w:val="20"/>
              </w:rPr>
              <w:t>6) -</w:t>
            </w:r>
            <w:r>
              <w:br/>
            </w:r>
            <w:r>
              <w:rPr>
                <w:rFonts w:ascii="Times New Roman"/>
                <w:b w:val="false"/>
                <w:i w:val="false"/>
                <w:color w:val="000000"/>
                <w:sz w:val="20"/>
              </w:rPr>
              <w:t>
</w:t>
            </w: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сиде-</w:t>
            </w:r>
            <w:r>
              <w:br/>
            </w:r>
            <w:r>
              <w:rPr>
                <w:rFonts w:ascii="Times New Roman"/>
                <w:b w:val="false"/>
                <w:i w:val="false"/>
                <w:color w:val="000000"/>
                <w:sz w:val="20"/>
              </w:rPr>
              <w:t>
</w:t>
            </w:r>
            <w:r>
              <w:rPr>
                <w:rFonts w:ascii="Times New Roman"/>
                <w:b w:val="false"/>
                <w:i w:val="false"/>
                <w:color w:val="000000"/>
                <w:sz w:val="20"/>
              </w:rPr>
              <w:t>ния</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w:t>
            </w:r>
            <w:r>
              <w:br/>
            </w:r>
            <w:r>
              <w:rPr>
                <w:rFonts w:ascii="Times New Roman"/>
                <w:b w:val="false"/>
                <w:i w:val="false"/>
                <w:color w:val="000000"/>
                <w:sz w:val="20"/>
              </w:rPr>
              <w:t>
</w:t>
            </w:r>
            <w:r>
              <w:rPr>
                <w:rFonts w:ascii="Times New Roman"/>
                <w:b/>
                <w:i w:val="false"/>
                <w:color w:val="000000"/>
                <w:sz w:val="20"/>
              </w:rPr>
              <w:t>то-</w:t>
            </w:r>
            <w:r>
              <w:br/>
            </w:r>
            <w:r>
              <w:rPr>
                <w:rFonts w:ascii="Times New Roman"/>
                <w:b w:val="false"/>
                <w:i w:val="false"/>
                <w:color w:val="000000"/>
                <w:sz w:val="20"/>
              </w:rPr>
              <w:t>
</w:t>
            </w:r>
            <w:r>
              <w:rPr>
                <w:rFonts w:ascii="Times New Roman"/>
                <w:b/>
                <w:i w:val="false"/>
                <w:color w:val="000000"/>
                <w:sz w:val="20"/>
              </w:rPr>
              <w:t>бус-</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w:t>
            </w:r>
            <w:r>
              <w:br/>
            </w:r>
            <w:r>
              <w:rPr>
                <w:rFonts w:ascii="Times New Roman"/>
                <w:b w:val="false"/>
                <w:i w:val="false"/>
                <w:color w:val="000000"/>
                <w:sz w:val="20"/>
              </w:rPr>
              <w:t>
</w:t>
            </w:r>
            <w:r>
              <w:rPr>
                <w:rFonts w:ascii="Times New Roman"/>
                <w:b/>
                <w:i w:val="false"/>
                <w:color w:val="000000"/>
                <w:sz w:val="20"/>
              </w:rPr>
              <w:t>пы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i w:val="false"/>
                <w:color w:val="000000"/>
                <w:sz w:val="20"/>
              </w:rPr>
              <w:t>(5</w:t>
            </w:r>
            <w:r>
              <w:br/>
            </w:r>
            <w:r>
              <w:rPr>
                <w:rFonts w:ascii="Times New Roman"/>
                <w:b w:val="false"/>
                <w:i w:val="false"/>
                <w:color w:val="000000"/>
                <w:sz w:val="20"/>
              </w:rPr>
              <w:t>
</w:t>
            </w:r>
            <w:r>
              <w:rPr>
                <w:rFonts w:ascii="Times New Roman"/>
                <w:b/>
                <w:i w:val="false"/>
                <w:color w:val="000000"/>
                <w:sz w:val="20"/>
              </w:rPr>
              <w:t>ба-</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жал-</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бе-</w:t>
            </w:r>
            <w:r>
              <w:br/>
            </w:r>
            <w:r>
              <w:rPr>
                <w:rFonts w:ascii="Times New Roman"/>
                <w:b w:val="false"/>
                <w:i w:val="false"/>
                <w:color w:val="000000"/>
                <w:sz w:val="20"/>
              </w:rPr>
              <w:t>
</w:t>
            </w:r>
            <w:r>
              <w:rPr>
                <w:rFonts w:ascii="Times New Roman"/>
                <w:b/>
                <w:i w:val="false"/>
                <w:color w:val="000000"/>
                <w:sz w:val="20"/>
              </w:rPr>
              <w:t>ріл-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i w:val="false"/>
                <w:color w:val="000000"/>
                <w:sz w:val="20"/>
              </w:rPr>
              <w:t>ав-</w:t>
            </w:r>
            <w:r>
              <w:br/>
            </w:r>
            <w:r>
              <w:rPr>
                <w:rFonts w:ascii="Times New Roman"/>
                <w:b w:val="false"/>
                <w:i w:val="false"/>
                <w:color w:val="000000"/>
                <w:sz w:val="20"/>
              </w:rPr>
              <w:t>
</w:t>
            </w:r>
            <w:r>
              <w:rPr>
                <w:rFonts w:ascii="Times New Roman"/>
                <w:b/>
                <w:i w:val="false"/>
                <w:color w:val="000000"/>
                <w:sz w:val="20"/>
              </w:rPr>
              <w:t>то-</w:t>
            </w:r>
            <w:r>
              <w:br/>
            </w:r>
            <w:r>
              <w:rPr>
                <w:rFonts w:ascii="Times New Roman"/>
                <w:b w:val="false"/>
                <w:i w:val="false"/>
                <w:color w:val="000000"/>
                <w:sz w:val="20"/>
              </w:rPr>
              <w:t>
</w:t>
            </w:r>
            <w:r>
              <w:rPr>
                <w:rFonts w:ascii="Times New Roman"/>
                <w:b/>
                <w:i w:val="false"/>
                <w:color w:val="000000"/>
                <w:sz w:val="20"/>
              </w:rPr>
              <w:t>бус-</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тва</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бу-</w:t>
            </w:r>
            <w:r>
              <w:br/>
            </w:r>
            <w:r>
              <w:rPr>
                <w:rFonts w:ascii="Times New Roman"/>
                <w:b w:val="false"/>
                <w:i w:val="false"/>
                <w:color w:val="000000"/>
                <w:sz w:val="20"/>
              </w:rPr>
              <w:t>
</w:t>
            </w:r>
            <w:r>
              <w:rPr>
                <w:rFonts w:ascii="Times New Roman"/>
                <w:b w:val="false"/>
                <w:i w:val="false"/>
                <w:color w:val="000000"/>
                <w:sz w:val="20"/>
              </w:rPr>
              <w:t>сов</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графы</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бусов,</w:t>
            </w:r>
            <w:r>
              <w:br/>
            </w:r>
            <w:r>
              <w:rPr>
                <w:rFonts w:ascii="Times New Roman"/>
                <w:b w:val="false"/>
                <w:i w:val="false"/>
                <w:color w:val="000000"/>
                <w:sz w:val="20"/>
              </w:rPr>
              <w:t>
</w:t>
            </w:r>
            <w:r>
              <w:rPr>
                <w:rFonts w:ascii="Times New Roman"/>
                <w:b w:val="false"/>
                <w:i w:val="false"/>
                <w:color w:val="000000"/>
                <w:sz w:val="20"/>
              </w:rPr>
              <w:t>сдан-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арен-</w:t>
            </w:r>
            <w:r>
              <w:br/>
            </w:r>
            <w:r>
              <w:rPr>
                <w:rFonts w:ascii="Times New Roman"/>
                <w:b w:val="false"/>
                <w:i w:val="false"/>
                <w:color w:val="000000"/>
                <w:sz w:val="20"/>
              </w:rPr>
              <w:t>
</w:t>
            </w:r>
            <w:r>
              <w:rPr>
                <w:rFonts w:ascii="Times New Roman"/>
                <w:b w:val="false"/>
                <w:i w:val="false"/>
                <w:color w:val="000000"/>
                <w:sz w:val="20"/>
              </w:rPr>
              <w:t>ду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бе-</w:t>
            </w:r>
            <w:r>
              <w:br/>
            </w:r>
            <w:r>
              <w:rPr>
                <w:rFonts w:ascii="Times New Roman"/>
                <w:b w:val="false"/>
                <w:i w:val="false"/>
                <w:color w:val="000000"/>
                <w:sz w:val="20"/>
              </w:rPr>
              <w:t>
</w:t>
            </w:r>
            <w:r>
              <w:rPr>
                <w:rFonts w:ascii="Times New Roman"/>
                <w:b/>
                <w:i w:val="false"/>
                <w:color w:val="000000"/>
                <w:sz w:val="20"/>
              </w:rPr>
              <w:t>ріл-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i w:val="false"/>
                <w:color w:val="000000"/>
                <w:sz w:val="20"/>
              </w:rPr>
              <w:t>ав-</w:t>
            </w:r>
            <w:r>
              <w:br/>
            </w:r>
            <w:r>
              <w:rPr>
                <w:rFonts w:ascii="Times New Roman"/>
                <w:b w:val="false"/>
                <w:i w:val="false"/>
                <w:color w:val="000000"/>
                <w:sz w:val="20"/>
              </w:rPr>
              <w:t>
</w:t>
            </w:r>
            <w:r>
              <w:rPr>
                <w:rFonts w:ascii="Times New Roman"/>
                <w:b/>
                <w:i w:val="false"/>
                <w:color w:val="000000"/>
                <w:sz w:val="20"/>
              </w:rPr>
              <w:t>то-</w:t>
            </w:r>
            <w:r>
              <w:br/>
            </w:r>
            <w:r>
              <w:rPr>
                <w:rFonts w:ascii="Times New Roman"/>
                <w:b w:val="false"/>
                <w:i w:val="false"/>
                <w:color w:val="000000"/>
                <w:sz w:val="20"/>
              </w:rPr>
              <w:t>
</w:t>
            </w:r>
            <w:r>
              <w:rPr>
                <w:rFonts w:ascii="Times New Roman"/>
                <w:b/>
                <w:i w:val="false"/>
                <w:color w:val="000000"/>
                <w:sz w:val="20"/>
              </w:rPr>
              <w:t>бус-</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w:t>
            </w:r>
            <w:r>
              <w:br/>
            </w:r>
            <w:r>
              <w:rPr>
                <w:rFonts w:ascii="Times New Roman"/>
                <w:b w:val="false"/>
                <w:i w:val="false"/>
                <w:color w:val="000000"/>
                <w:sz w:val="20"/>
              </w:rPr>
              <w:t>
</w:t>
            </w:r>
            <w:r>
              <w:rPr>
                <w:rFonts w:ascii="Times New Roman"/>
                <w:b/>
                <w:i w:val="false"/>
                <w:color w:val="000000"/>
                <w:sz w:val="20"/>
              </w:rPr>
              <w:t>пы</w:t>
            </w:r>
            <w:r>
              <w:br/>
            </w:r>
            <w:r>
              <w:rPr>
                <w:rFonts w:ascii="Times New Roman"/>
                <w:b w:val="false"/>
                <w:i w:val="false"/>
                <w:color w:val="000000"/>
                <w:sz w:val="20"/>
              </w:rPr>
              <w:t>
</w:t>
            </w:r>
            <w:r>
              <w:rPr>
                <w:rFonts w:ascii="Times New Roman"/>
                <w:b/>
                <w:i w:val="false"/>
                <w:color w:val="000000"/>
                <w:sz w:val="20"/>
              </w:rPr>
              <w:t>жо-</w:t>
            </w:r>
            <w:r>
              <w:br/>
            </w:r>
            <w:r>
              <w:rPr>
                <w:rFonts w:ascii="Times New Roman"/>
                <w:b w:val="false"/>
                <w:i w:val="false"/>
                <w:color w:val="000000"/>
                <w:sz w:val="20"/>
              </w:rPr>
              <w:t>
</w:t>
            </w:r>
            <w:r>
              <w:rPr>
                <w:rFonts w:ascii="Times New Roman"/>
                <w:b/>
                <w:i w:val="false"/>
                <w:color w:val="000000"/>
                <w:sz w:val="20"/>
              </w:rPr>
              <w:t>лау-</w:t>
            </w:r>
            <w:r>
              <w:br/>
            </w:r>
            <w:r>
              <w:rPr>
                <w:rFonts w:ascii="Times New Roman"/>
                <w:b w:val="false"/>
                <w:i w:val="false"/>
                <w:color w:val="000000"/>
                <w:sz w:val="20"/>
              </w:rPr>
              <w:t>
</w:t>
            </w: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сый-</w:t>
            </w:r>
            <w:r>
              <w:br/>
            </w:r>
            <w:r>
              <w:rPr>
                <w:rFonts w:ascii="Times New Roman"/>
                <w:b w:val="false"/>
                <w:i w:val="false"/>
                <w:color w:val="000000"/>
                <w:sz w:val="20"/>
              </w:rPr>
              <w:t>
</w:t>
            </w:r>
            <w:r>
              <w:rPr>
                <w:rFonts w:ascii="Times New Roman"/>
                <w:b/>
                <w:i w:val="false"/>
                <w:color w:val="000000"/>
                <w:sz w:val="20"/>
              </w:rPr>
              <w:t>ым-</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щая</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жиро-</w:t>
            </w:r>
            <w:r>
              <w:br/>
            </w:r>
            <w:r>
              <w:rPr>
                <w:rFonts w:ascii="Times New Roman"/>
                <w:b w:val="false"/>
                <w:i w:val="false"/>
                <w:color w:val="000000"/>
                <w:sz w:val="20"/>
              </w:rPr>
              <w:t>
</w:t>
            </w:r>
            <w:r>
              <w:rPr>
                <w:rFonts w:ascii="Times New Roman"/>
                <w:b w:val="false"/>
                <w:i w:val="false"/>
                <w:color w:val="000000"/>
                <w:sz w:val="20"/>
              </w:rPr>
              <w:t>вмес-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сдан-</w:t>
            </w:r>
            <w:r>
              <w:br/>
            </w:r>
            <w:r>
              <w:rPr>
                <w:rFonts w:ascii="Times New Roman"/>
                <w:b w:val="false"/>
                <w:i w:val="false"/>
                <w:color w:val="000000"/>
                <w:sz w:val="20"/>
              </w:rPr>
              <w:t>
</w:t>
            </w:r>
            <w:r>
              <w:rPr>
                <w:rFonts w:ascii="Times New Roman"/>
                <w:b w:val="false"/>
                <w:i w:val="false"/>
                <w:color w:val="000000"/>
                <w:sz w:val="20"/>
              </w:rPr>
              <w:t>ных в</w:t>
            </w:r>
            <w:r>
              <w:br/>
            </w:r>
            <w:r>
              <w:rPr>
                <w:rFonts w:ascii="Times New Roman"/>
                <w:b w:val="false"/>
                <w:i w:val="false"/>
                <w:color w:val="000000"/>
                <w:sz w:val="20"/>
              </w:rPr>
              <w:t>
</w:t>
            </w:r>
            <w:r>
              <w:rPr>
                <w:rFonts w:ascii="Times New Roman"/>
                <w:b w:val="false"/>
                <w:i w:val="false"/>
                <w:color w:val="000000"/>
                <w:sz w:val="20"/>
              </w:rPr>
              <w:t>арен-</w:t>
            </w:r>
            <w:r>
              <w:br/>
            </w:r>
            <w:r>
              <w:rPr>
                <w:rFonts w:ascii="Times New Roman"/>
                <w:b w:val="false"/>
                <w:i w:val="false"/>
                <w:color w:val="000000"/>
                <w:sz w:val="20"/>
              </w:rPr>
              <w:t>
</w:t>
            </w:r>
            <w:r>
              <w:rPr>
                <w:rFonts w:ascii="Times New Roman"/>
                <w:b w:val="false"/>
                <w:i w:val="false"/>
                <w:color w:val="000000"/>
                <w:sz w:val="20"/>
              </w:rPr>
              <w:t>ду</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бу-</w:t>
            </w:r>
            <w:r>
              <w:br/>
            </w:r>
            <w:r>
              <w:rPr>
                <w:rFonts w:ascii="Times New Roman"/>
                <w:b w:val="false"/>
                <w:i w:val="false"/>
                <w:color w:val="000000"/>
                <w:sz w:val="20"/>
              </w:rPr>
              <w:t>
</w:t>
            </w:r>
            <w:r>
              <w:rPr>
                <w:rFonts w:ascii="Times New Roman"/>
                <w:b w:val="false"/>
                <w:i w:val="false"/>
                <w:color w:val="000000"/>
                <w:sz w:val="20"/>
              </w:rPr>
              <w:t>сов,</w:t>
            </w:r>
            <w:r>
              <w:br/>
            </w:r>
            <w:r>
              <w:rPr>
                <w:rFonts w:ascii="Times New Roman"/>
                <w:b w:val="false"/>
                <w:i w:val="false"/>
                <w:color w:val="000000"/>
                <w:sz w:val="20"/>
              </w:rPr>
              <w:t>
</w:t>
            </w:r>
            <w:r>
              <w:rPr>
                <w:rFonts w:ascii="Times New Roman"/>
                <w:b w:val="false"/>
                <w:i w:val="false"/>
                <w:color w:val="000000"/>
                <w:sz w:val="20"/>
              </w:rPr>
              <w:t>мест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бе-</w:t>
            </w:r>
            <w:r>
              <w:br/>
            </w:r>
            <w:r>
              <w:rPr>
                <w:rFonts w:ascii="Times New Roman"/>
                <w:b w:val="false"/>
                <w:i w:val="false"/>
                <w:color w:val="000000"/>
                <w:sz w:val="20"/>
              </w:rPr>
              <w:t>
</w:t>
            </w:r>
            <w:r>
              <w:rPr>
                <w:rFonts w:ascii="Times New Roman"/>
                <w:b/>
                <w:i w:val="false"/>
                <w:color w:val="000000"/>
                <w:sz w:val="20"/>
              </w:rPr>
              <w:t>ріл-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i w:val="false"/>
                <w:color w:val="000000"/>
                <w:sz w:val="20"/>
              </w:rPr>
              <w:t>ав-</w:t>
            </w:r>
            <w:r>
              <w:br/>
            </w:r>
            <w:r>
              <w:rPr>
                <w:rFonts w:ascii="Times New Roman"/>
                <w:b w:val="false"/>
                <w:i w:val="false"/>
                <w:color w:val="000000"/>
                <w:sz w:val="20"/>
              </w:rPr>
              <w:t>
</w:t>
            </w:r>
            <w:r>
              <w:rPr>
                <w:rFonts w:ascii="Times New Roman"/>
                <w:b/>
                <w:i w:val="false"/>
                <w:color w:val="000000"/>
                <w:sz w:val="20"/>
              </w:rPr>
              <w:t>то-</w:t>
            </w:r>
            <w:r>
              <w:br/>
            </w:r>
            <w:r>
              <w:rPr>
                <w:rFonts w:ascii="Times New Roman"/>
                <w:b w:val="false"/>
                <w:i w:val="false"/>
                <w:color w:val="000000"/>
                <w:sz w:val="20"/>
              </w:rPr>
              <w:t>
</w:t>
            </w:r>
            <w:r>
              <w:rPr>
                <w:rFonts w:ascii="Times New Roman"/>
                <w:b/>
                <w:i w:val="false"/>
                <w:color w:val="000000"/>
                <w:sz w:val="20"/>
              </w:rPr>
              <w:t>бус-</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w:t>
            </w:r>
            <w:r>
              <w:br/>
            </w:r>
            <w:r>
              <w:rPr>
                <w:rFonts w:ascii="Times New Roman"/>
                <w:b w:val="false"/>
                <w:i w:val="false"/>
                <w:color w:val="000000"/>
                <w:sz w:val="20"/>
              </w:rPr>
              <w:t>
</w:t>
            </w:r>
            <w:r>
              <w:rPr>
                <w:rFonts w:ascii="Times New Roman"/>
                <w:b/>
                <w:i w:val="false"/>
                <w:color w:val="000000"/>
                <w:sz w:val="20"/>
              </w:rPr>
              <w:t>пы</w:t>
            </w:r>
            <w:r>
              <w:br/>
            </w:r>
            <w:r>
              <w:rPr>
                <w:rFonts w:ascii="Times New Roman"/>
                <w:b w:val="false"/>
                <w:i w:val="false"/>
                <w:color w:val="000000"/>
                <w:sz w:val="20"/>
              </w:rPr>
              <w:t>
</w:t>
            </w:r>
            <w:r>
              <w:rPr>
                <w:rFonts w:ascii="Times New Roman"/>
                <w:b/>
                <w:i w:val="false"/>
                <w:color w:val="000000"/>
                <w:sz w:val="20"/>
              </w:rPr>
              <w:t>жо-</w:t>
            </w:r>
            <w:r>
              <w:br/>
            </w:r>
            <w:r>
              <w:rPr>
                <w:rFonts w:ascii="Times New Roman"/>
                <w:b w:val="false"/>
                <w:i w:val="false"/>
                <w:color w:val="000000"/>
                <w:sz w:val="20"/>
              </w:rPr>
              <w:t>
</w:t>
            </w:r>
            <w:r>
              <w:rPr>
                <w:rFonts w:ascii="Times New Roman"/>
                <w:b/>
                <w:i w:val="false"/>
                <w:color w:val="000000"/>
                <w:sz w:val="20"/>
              </w:rPr>
              <w:t>лау-</w:t>
            </w:r>
            <w:r>
              <w:br/>
            </w:r>
            <w:r>
              <w:rPr>
                <w:rFonts w:ascii="Times New Roman"/>
                <w:b w:val="false"/>
                <w:i w:val="false"/>
                <w:color w:val="000000"/>
                <w:sz w:val="20"/>
              </w:rPr>
              <w:t>
</w:t>
            </w: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сый-</w:t>
            </w:r>
            <w:r>
              <w:br/>
            </w:r>
            <w:r>
              <w:rPr>
                <w:rFonts w:ascii="Times New Roman"/>
                <w:b w:val="false"/>
                <w:i w:val="false"/>
                <w:color w:val="000000"/>
                <w:sz w:val="20"/>
              </w:rPr>
              <w:t>
</w:t>
            </w:r>
            <w:r>
              <w:rPr>
                <w:rFonts w:ascii="Times New Roman"/>
                <w:b/>
                <w:i w:val="false"/>
                <w:color w:val="000000"/>
                <w:sz w:val="20"/>
              </w:rPr>
              <w:t>ым-</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i w:val="false"/>
                <w:color w:val="000000"/>
                <w:sz w:val="20"/>
              </w:rPr>
              <w:t>(9</w:t>
            </w:r>
            <w:r>
              <w:br/>
            </w:r>
            <w:r>
              <w:rPr>
                <w:rFonts w:ascii="Times New Roman"/>
                <w:b w:val="false"/>
                <w:i w:val="false"/>
                <w:color w:val="000000"/>
                <w:sz w:val="20"/>
              </w:rPr>
              <w:t>
</w:t>
            </w:r>
            <w:r>
              <w:rPr>
                <w:rFonts w:ascii="Times New Roman"/>
                <w:b/>
                <w:i w:val="false"/>
                <w:color w:val="000000"/>
                <w:sz w:val="20"/>
              </w:rPr>
              <w:t>ба-</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i w:val="false"/>
                <w:color w:val="000000"/>
                <w:sz w:val="20"/>
              </w:rPr>
              <w:t>оты-</w:t>
            </w:r>
            <w:r>
              <w:br/>
            </w:r>
            <w:r>
              <w:rPr>
                <w:rFonts w:ascii="Times New Roman"/>
                <w:b w:val="false"/>
                <w:i w:val="false"/>
                <w:color w:val="000000"/>
                <w:sz w:val="20"/>
              </w:rPr>
              <w:t>
</w:t>
            </w:r>
            <w:r>
              <w:rPr>
                <w:rFonts w:ascii="Times New Roman"/>
                <w:b/>
                <w:i w:val="false"/>
                <w:color w:val="000000"/>
                <w:sz w:val="20"/>
              </w:rPr>
              <w:t>ра-</w:t>
            </w:r>
            <w:r>
              <w:br/>
            </w:r>
            <w:r>
              <w:rPr>
                <w:rFonts w:ascii="Times New Roman"/>
                <w:b w:val="false"/>
                <w:i w:val="false"/>
                <w:color w:val="000000"/>
                <w:sz w:val="20"/>
              </w:rPr>
              <w:t>
</w:t>
            </w:r>
            <w:r>
              <w:rPr>
                <w:rFonts w:ascii="Times New Roman"/>
                <w:b/>
                <w:i w:val="false"/>
                <w:color w:val="000000"/>
                <w:sz w:val="20"/>
              </w:rPr>
              <w:t>тын</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сажи-</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вмес-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мос-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сдан-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арен-</w:t>
            </w:r>
            <w:r>
              <w:br/>
            </w:r>
            <w:r>
              <w:rPr>
                <w:rFonts w:ascii="Times New Roman"/>
                <w:b w:val="false"/>
                <w:i w:val="false"/>
                <w:color w:val="000000"/>
                <w:sz w:val="20"/>
              </w:rPr>
              <w:t>
</w:t>
            </w:r>
            <w:r>
              <w:rPr>
                <w:rFonts w:ascii="Times New Roman"/>
                <w:b w:val="false"/>
                <w:i w:val="false"/>
                <w:color w:val="000000"/>
                <w:sz w:val="20"/>
              </w:rPr>
              <w:t>ду</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бу-</w:t>
            </w:r>
            <w:r>
              <w:br/>
            </w:r>
            <w:r>
              <w:rPr>
                <w:rFonts w:ascii="Times New Roman"/>
                <w:b w:val="false"/>
                <w:i w:val="false"/>
                <w:color w:val="000000"/>
                <w:sz w:val="20"/>
              </w:rPr>
              <w:t>
</w:t>
            </w:r>
            <w:r>
              <w:rPr>
                <w:rFonts w:ascii="Times New Roman"/>
                <w:b w:val="false"/>
                <w:i w:val="false"/>
                <w:color w:val="000000"/>
                <w:sz w:val="20"/>
              </w:rPr>
              <w:t>сов</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гра-</w:t>
            </w:r>
            <w:r>
              <w:br/>
            </w:r>
            <w:r>
              <w:rPr>
                <w:rFonts w:ascii="Times New Roman"/>
                <w:b w:val="false"/>
                <w:i w:val="false"/>
                <w:color w:val="000000"/>
                <w:sz w:val="20"/>
              </w:rPr>
              <w:t>
</w:t>
            </w:r>
            <w:r>
              <w:rPr>
                <w:rFonts w:ascii="Times New Roman"/>
                <w:b w:val="false"/>
                <w:i w:val="false"/>
                <w:color w:val="000000"/>
                <w:sz w:val="20"/>
              </w:rPr>
              <w:t>фы 9)</w:t>
            </w:r>
            <w:r>
              <w:br/>
            </w:r>
            <w:r>
              <w:rPr>
                <w:rFonts w:ascii="Times New Roman"/>
                <w:b w:val="false"/>
                <w:i w:val="false"/>
                <w:color w:val="000000"/>
                <w:sz w:val="20"/>
              </w:rPr>
              <w:t>
</w:t>
            </w:r>
            <w:r>
              <w:rPr>
                <w:rFonts w:ascii="Times New Roman"/>
                <w:b w:val="false"/>
                <w:i w:val="false"/>
                <w:color w:val="000000"/>
                <w:sz w:val="20"/>
              </w:rPr>
              <w:t>- ко-</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сиде-</w:t>
            </w:r>
            <w:r>
              <w:br/>
            </w:r>
            <w:r>
              <w:rPr>
                <w:rFonts w:ascii="Times New Roman"/>
                <w:b w:val="false"/>
                <w:i w:val="false"/>
                <w:color w:val="000000"/>
                <w:sz w:val="20"/>
              </w:rPr>
              <w:t>
</w:t>
            </w:r>
            <w:r>
              <w:rPr>
                <w:rFonts w:ascii="Times New Roman"/>
                <w:b w:val="false"/>
                <w:i w:val="false"/>
                <w:color w:val="000000"/>
                <w:sz w:val="20"/>
              </w:rPr>
              <w:t>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br/>
            </w:r>
            <w:r>
              <w:rPr>
                <w:rFonts w:ascii="Times New Roman"/>
                <w:b w:val="false"/>
                <w:i w:val="false"/>
                <w:color w:val="000000"/>
                <w:sz w:val="20"/>
              </w:rPr>
              <w:t>
</w:t>
            </w:r>
            <w:r>
              <w:rPr>
                <w:rFonts w:ascii="Times New Roman"/>
                <w:b/>
                <w:i w:val="false"/>
                <w:color w:val="000000"/>
                <w:sz w:val="20"/>
              </w:rPr>
              <w:t>пы</w:t>
            </w:r>
            <w:r>
              <w:br/>
            </w:r>
            <w:r>
              <w:rPr>
                <w:rFonts w:ascii="Times New Roman"/>
                <w:b w:val="false"/>
                <w:i w:val="false"/>
                <w:color w:val="000000"/>
                <w:sz w:val="20"/>
              </w:rPr>
              <w:t>
</w:t>
            </w:r>
            <w:r>
              <w:rPr>
                <w:rFonts w:ascii="Times New Roman"/>
                <w:b/>
                <w:i w:val="false"/>
                <w:color w:val="000000"/>
                <w:sz w:val="20"/>
              </w:rPr>
              <w:t>жо-</w:t>
            </w:r>
            <w:r>
              <w:br/>
            </w:r>
            <w:r>
              <w:rPr>
                <w:rFonts w:ascii="Times New Roman"/>
                <w:b w:val="false"/>
                <w:i w:val="false"/>
                <w:color w:val="000000"/>
                <w:sz w:val="20"/>
              </w:rPr>
              <w:t>
</w:t>
            </w:r>
            <w:r>
              <w:rPr>
                <w:rFonts w:ascii="Times New Roman"/>
                <w:b/>
                <w:i w:val="false"/>
                <w:color w:val="000000"/>
                <w:sz w:val="20"/>
              </w:rPr>
              <w:t>лау-</w:t>
            </w:r>
            <w:r>
              <w:br/>
            </w:r>
            <w:r>
              <w:rPr>
                <w:rFonts w:ascii="Times New Roman"/>
                <w:b w:val="false"/>
                <w:i w:val="false"/>
                <w:color w:val="000000"/>
                <w:sz w:val="20"/>
              </w:rPr>
              <w:t>
</w:t>
            </w: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сый-</w:t>
            </w:r>
            <w:r>
              <w:br/>
            </w:r>
            <w:r>
              <w:rPr>
                <w:rFonts w:ascii="Times New Roman"/>
                <w:b w:val="false"/>
                <w:i w:val="false"/>
                <w:color w:val="000000"/>
                <w:sz w:val="20"/>
              </w:rPr>
              <w:t>
</w:t>
            </w:r>
            <w:r>
              <w:rPr>
                <w:rFonts w:ascii="Times New Roman"/>
                <w:b/>
                <w:i w:val="false"/>
                <w:color w:val="000000"/>
                <w:sz w:val="20"/>
              </w:rPr>
              <w:t>ымды-</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сажи-</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вмес-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мос-</w:t>
            </w:r>
            <w:r>
              <w:br/>
            </w:r>
            <w:r>
              <w:rPr>
                <w:rFonts w:ascii="Times New Roman"/>
                <w:b w:val="false"/>
                <w:i w:val="false"/>
                <w:color w:val="000000"/>
                <w:sz w:val="20"/>
              </w:rPr>
              <w:t>
</w:t>
            </w:r>
            <w:r>
              <w:rPr>
                <w:rFonts w:ascii="Times New Roman"/>
                <w:b w:val="false"/>
                <w:i w:val="false"/>
                <w:color w:val="000000"/>
                <w:sz w:val="20"/>
              </w:rPr>
              <w:t>ть,</w:t>
            </w:r>
            <w:r>
              <w:br/>
            </w:r>
            <w:r>
              <w:rPr>
                <w:rFonts w:ascii="Times New Roman"/>
                <w:b w:val="false"/>
                <w:i w:val="false"/>
                <w:color w:val="000000"/>
                <w:sz w:val="20"/>
              </w:rPr>
              <w:t>
</w:t>
            </w:r>
            <w:r>
              <w:rPr>
                <w:rFonts w:ascii="Times New Roman"/>
                <w:b w:val="false"/>
                <w:i w:val="false"/>
                <w:color w:val="000000"/>
                <w:sz w:val="20"/>
              </w:rPr>
              <w:t>мест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жолау-</w:t>
            </w:r>
            <w:r>
              <w:br/>
            </w:r>
            <w:r>
              <w:rPr>
                <w:rFonts w:ascii="Times New Roman"/>
                <w:b w:val="false"/>
                <w:i w:val="false"/>
                <w:color w:val="000000"/>
                <w:sz w:val="20"/>
              </w:rPr>
              <w:t>
</w:t>
            </w:r>
            <w:r>
              <w:rPr>
                <w:rFonts w:ascii="Times New Roman"/>
                <w:b/>
                <w:i w:val="false"/>
                <w:color w:val="000000"/>
                <w:sz w:val="20"/>
              </w:rPr>
              <w:t>шылар</w:t>
            </w:r>
            <w:r>
              <w:br/>
            </w:r>
            <w:r>
              <w:rPr>
                <w:rFonts w:ascii="Times New Roman"/>
                <w:b w:val="false"/>
                <w:i w:val="false"/>
                <w:color w:val="000000"/>
                <w:sz w:val="20"/>
              </w:rPr>
              <w:t>
</w:t>
            </w:r>
            <w:r>
              <w:rPr>
                <w:rFonts w:ascii="Times New Roman"/>
                <w:b/>
                <w:i w:val="false"/>
                <w:color w:val="000000"/>
                <w:sz w:val="20"/>
              </w:rPr>
              <w:t>сыйым-</w:t>
            </w:r>
            <w:r>
              <w:br/>
            </w:r>
            <w:r>
              <w:rPr>
                <w:rFonts w:ascii="Times New Roman"/>
                <w:b w:val="false"/>
                <w:i w:val="false"/>
                <w:color w:val="000000"/>
                <w:sz w:val="20"/>
              </w:rPr>
              <w:t>
</w:t>
            </w:r>
            <w:r>
              <w:rPr>
                <w:rFonts w:ascii="Times New Roman"/>
                <w:b/>
                <w:i w:val="false"/>
                <w:color w:val="000000"/>
                <w:sz w:val="20"/>
              </w:rPr>
              <w:t>дылы-</w:t>
            </w:r>
            <w:r>
              <w:br/>
            </w:r>
            <w:r>
              <w:rPr>
                <w:rFonts w:ascii="Times New Roman"/>
                <w:b w:val="false"/>
                <w:i w:val="false"/>
                <w:color w:val="000000"/>
                <w:sz w:val="20"/>
              </w:rPr>
              <w:t>
</w:t>
            </w:r>
            <w:r>
              <w:rPr>
                <w:rFonts w:ascii="Times New Roman"/>
                <w:b/>
                <w:i w:val="false"/>
                <w:color w:val="000000"/>
                <w:sz w:val="20"/>
              </w:rPr>
              <w:t>ғынан</w:t>
            </w:r>
            <w:r>
              <w:br/>
            </w:r>
            <w:r>
              <w:rPr>
                <w:rFonts w:ascii="Times New Roman"/>
                <w:b w:val="false"/>
                <w:i w:val="false"/>
                <w:color w:val="000000"/>
                <w:sz w:val="20"/>
              </w:rPr>
              <w:t>
</w:t>
            </w:r>
            <w:r>
              <w:rPr>
                <w:rFonts w:ascii="Times New Roman"/>
                <w:b/>
                <w:i w:val="false"/>
                <w:color w:val="000000"/>
                <w:sz w:val="20"/>
              </w:rPr>
              <w:t>(12</w:t>
            </w:r>
            <w:r>
              <w:br/>
            </w:r>
            <w:r>
              <w:rPr>
                <w:rFonts w:ascii="Times New Roman"/>
                <w:b w:val="false"/>
                <w:i w:val="false"/>
                <w:color w:val="000000"/>
                <w:sz w:val="20"/>
              </w:rPr>
              <w:t>
</w:t>
            </w:r>
            <w:r>
              <w:rPr>
                <w:rFonts w:ascii="Times New Roman"/>
                <w:b/>
                <w:i w:val="false"/>
                <w:color w:val="000000"/>
                <w:sz w:val="20"/>
              </w:rPr>
              <w:t>баған-</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i w:val="false"/>
                <w:color w:val="000000"/>
                <w:sz w:val="20"/>
              </w:rPr>
              <w:t>отыра-</w:t>
            </w:r>
            <w:r>
              <w:br/>
            </w:r>
            <w:r>
              <w:rPr>
                <w:rFonts w:ascii="Times New Roman"/>
                <w:b w:val="false"/>
                <w:i w:val="false"/>
                <w:color w:val="000000"/>
                <w:sz w:val="20"/>
              </w:rPr>
              <w:t>
</w:t>
            </w:r>
            <w:r>
              <w:rPr>
                <w:rFonts w:ascii="Times New Roman"/>
                <w:b/>
                <w:i w:val="false"/>
                <w:color w:val="000000"/>
                <w:sz w:val="20"/>
              </w:rPr>
              <w:t>тын</w:t>
            </w:r>
            <w:r>
              <w:br/>
            </w:r>
            <w:r>
              <w:rPr>
                <w:rFonts w:ascii="Times New Roman"/>
                <w:b w:val="false"/>
                <w:i w:val="false"/>
                <w:color w:val="000000"/>
                <w:sz w:val="20"/>
              </w:rPr>
              <w:t>
</w:t>
            </w:r>
            <w:r>
              <w:rPr>
                <w:rFonts w:ascii="Times New Roman"/>
                <w:b/>
                <w:i w:val="false"/>
                <w:color w:val="000000"/>
                <w:sz w:val="20"/>
              </w:rPr>
              <w:t>орындар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сажиро-</w:t>
            </w:r>
            <w:r>
              <w:br/>
            </w:r>
            <w:r>
              <w:rPr>
                <w:rFonts w:ascii="Times New Roman"/>
                <w:b w:val="false"/>
                <w:i w:val="false"/>
                <w:color w:val="000000"/>
                <w:sz w:val="20"/>
              </w:rPr>
              <w:t>
</w:t>
            </w:r>
            <w:r>
              <w:rPr>
                <w:rFonts w:ascii="Times New Roman"/>
                <w:b w:val="false"/>
                <w:i w:val="false"/>
                <w:color w:val="000000"/>
                <w:sz w:val="20"/>
              </w:rPr>
              <w:t>вмес-</w:t>
            </w:r>
            <w:r>
              <w:br/>
            </w:r>
            <w:r>
              <w:rPr>
                <w:rFonts w:ascii="Times New Roman"/>
                <w:b w:val="false"/>
                <w:i w:val="false"/>
                <w:color w:val="000000"/>
                <w:sz w:val="20"/>
              </w:rPr>
              <w:t>
</w:t>
            </w:r>
            <w:r>
              <w:rPr>
                <w:rFonts w:ascii="Times New Roman"/>
                <w:b w:val="false"/>
                <w:i w:val="false"/>
                <w:color w:val="000000"/>
                <w:sz w:val="20"/>
              </w:rPr>
              <w:t>тимости</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сидения</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графы</w:t>
            </w:r>
            <w:r>
              <w:br/>
            </w:r>
            <w:r>
              <w:rPr>
                <w:rFonts w:ascii="Times New Roman"/>
                <w:b w:val="false"/>
                <w:i w:val="false"/>
                <w:color w:val="000000"/>
                <w:sz w:val="20"/>
              </w:rPr>
              <w:t>
</w:t>
            </w:r>
            <w:r>
              <w:rPr>
                <w:rFonts w:ascii="Times New Roman"/>
                <w:b w:val="false"/>
                <w:i w:val="false"/>
                <w:color w:val="000000"/>
                <w:sz w:val="20"/>
              </w:rPr>
              <w:t>12)</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 (Ф.И.О., подпись) 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 (Ф.И.О., подпись)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397" w:id="94"/>
    <w:p>
      <w:pPr>
        <w:spacing w:after="0"/>
        <w:ind w:left="0"/>
        <w:jc w:val="both"/>
      </w:pPr>
      <w:r>
        <w:rPr>
          <w:rFonts w:ascii="Times New Roman"/>
          <w:b w:val="false"/>
          <w:i w:val="false"/>
          <w:color w:val="000000"/>
          <w:sz w:val="28"/>
        </w:rPr>
        <w:t xml:space="preserve">
Приложение 22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94"/>
    <w:bookmarkStart w:name="z398" w:id="9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перевозке пассажиров маршрутными автобусами»</w:t>
      </w:r>
      <w:r>
        <w:br/>
      </w:r>
      <w:r>
        <w:rPr>
          <w:rFonts w:ascii="Times New Roman"/>
          <w:b/>
          <w:i w:val="false"/>
          <w:color w:val="000000"/>
        </w:rPr>
        <w:t>
(код 0791104, индекс 1-ТР (маршрут), периодичность годовая)</w:t>
      </w:r>
    </w:p>
    <w:bookmarkEnd w:id="95"/>
    <w:bookmarkStart w:name="z399" w:id="9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перевозке пассажиров маршрутными автобусами» (код 0791104, индекс 1-ТР (маршрут),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перевозке пассажиров маршрутными автобусами» (код 0791104, индекс 1-ТР (маршрут),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автобус – транспортное средство, предназначенное для перевозки людей и багажа, имеющее более восьми мест для сидения, исключая место водителя;</w:t>
      </w:r>
      <w:r>
        <w:br/>
      </w:r>
      <w:r>
        <w:rPr>
          <w:rFonts w:ascii="Times New Roman"/>
          <w:b w:val="false"/>
          <w:i w:val="false"/>
          <w:color w:val="000000"/>
          <w:sz w:val="28"/>
        </w:rPr>
        <w:t>
</w:t>
      </w:r>
      <w:r>
        <w:rPr>
          <w:rFonts w:ascii="Times New Roman"/>
          <w:b w:val="false"/>
          <w:i w:val="false"/>
          <w:color w:val="000000"/>
          <w:sz w:val="28"/>
        </w:rPr>
        <w:t xml:space="preserve">
      2) пассажировместимость – количество мест для пассажиров в автобусе по числу мест для сидения и общее с учетом накопительных площадок, указанных в паспорте завода-изготовителя; </w:t>
      </w:r>
      <w:r>
        <w:br/>
      </w:r>
      <w:r>
        <w:rPr>
          <w:rFonts w:ascii="Times New Roman"/>
          <w:b w:val="false"/>
          <w:i w:val="false"/>
          <w:color w:val="000000"/>
          <w:sz w:val="28"/>
        </w:rPr>
        <w:t>
</w:t>
      </w:r>
      <w:r>
        <w:rPr>
          <w:rFonts w:ascii="Times New Roman"/>
          <w:b w:val="false"/>
          <w:i w:val="false"/>
          <w:color w:val="000000"/>
          <w:sz w:val="28"/>
        </w:rPr>
        <w:t>
      3) общая пассажировместимость – сумма произведений, полученных от умножения списочного числа автобусов каждой марки на их вместимость, определенную: для микроавтобусов, международных автобусов, междугородных автобусов дальнего следования и туристических – по числу мест для сидения; для городских, пригородных и междугородных автобусов ближнего следования – по общей вместимости пассажиров;</w:t>
      </w:r>
      <w:r>
        <w:br/>
      </w:r>
      <w:r>
        <w:rPr>
          <w:rFonts w:ascii="Times New Roman"/>
          <w:b w:val="false"/>
          <w:i w:val="false"/>
          <w:color w:val="000000"/>
          <w:sz w:val="28"/>
        </w:rPr>
        <w:t>
</w:t>
      </w:r>
      <w:r>
        <w:rPr>
          <w:rFonts w:ascii="Times New Roman"/>
          <w:b w:val="false"/>
          <w:i w:val="false"/>
          <w:color w:val="000000"/>
          <w:sz w:val="28"/>
        </w:rPr>
        <w:t>
      4)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5) городское сообщение – перевозки, осуществляемые в пределах установленных границ города;</w:t>
      </w:r>
      <w:r>
        <w:br/>
      </w:r>
      <w:r>
        <w:rPr>
          <w:rFonts w:ascii="Times New Roman"/>
          <w:b w:val="false"/>
          <w:i w:val="false"/>
          <w:color w:val="000000"/>
          <w:sz w:val="28"/>
        </w:rPr>
        <w:t>
</w:t>
      </w:r>
      <w:r>
        <w:rPr>
          <w:rFonts w:ascii="Times New Roman"/>
          <w:b w:val="false"/>
          <w:i w:val="false"/>
          <w:color w:val="000000"/>
          <w:sz w:val="28"/>
        </w:rPr>
        <w:t>
      6) пригородное сообщение – перевозки, осуществляемые в пределах пригородной зоны, измеряемой от установленных границ города или иного населенного пункта;</w:t>
      </w:r>
      <w:r>
        <w:br/>
      </w:r>
      <w:r>
        <w:rPr>
          <w:rFonts w:ascii="Times New Roman"/>
          <w:b w:val="false"/>
          <w:i w:val="false"/>
          <w:color w:val="000000"/>
          <w:sz w:val="28"/>
        </w:rPr>
        <w:t>
</w:t>
      </w:r>
      <w:r>
        <w:rPr>
          <w:rFonts w:ascii="Times New Roman"/>
          <w:b w:val="false"/>
          <w:i w:val="false"/>
          <w:color w:val="000000"/>
          <w:sz w:val="28"/>
        </w:rPr>
        <w:t>
      7) междугородное сообщение (внутри республики) – перевозки, осуществляемые между населенными пунктами в пределах республики. Междугородное сообщение (внутри республики) включает перевозки во внутриобластном (перевозки, осуществляемые перевозчиками между городами или иными населенными пунктами в пределах одной области) и межобластном (перевозки, осуществляемые перевозчиками между городами или иными населенными пунктами в пределах двух или нескольких областей) сообщении;</w:t>
      </w:r>
      <w:r>
        <w:br/>
      </w:r>
      <w:r>
        <w:rPr>
          <w:rFonts w:ascii="Times New Roman"/>
          <w:b w:val="false"/>
          <w:i w:val="false"/>
          <w:color w:val="000000"/>
          <w:sz w:val="28"/>
        </w:rPr>
        <w:t>
</w:t>
      </w:r>
      <w:r>
        <w:rPr>
          <w:rFonts w:ascii="Times New Roman"/>
          <w:b w:val="false"/>
          <w:i w:val="false"/>
          <w:color w:val="000000"/>
          <w:sz w:val="28"/>
        </w:rPr>
        <w:t>
      8) микроавтобус – маломестное транспортное средство, оборудованное для перевозки более восьми, но не более 16 сидящих пассажиров;</w:t>
      </w:r>
      <w:r>
        <w:br/>
      </w:r>
      <w:r>
        <w:rPr>
          <w:rFonts w:ascii="Times New Roman"/>
          <w:b w:val="false"/>
          <w:i w:val="false"/>
          <w:color w:val="000000"/>
          <w:sz w:val="28"/>
        </w:rPr>
        <w:t>
</w:t>
      </w:r>
      <w:r>
        <w:rPr>
          <w:rFonts w:ascii="Times New Roman"/>
          <w:b w:val="false"/>
          <w:i w:val="false"/>
          <w:color w:val="000000"/>
          <w:sz w:val="28"/>
        </w:rPr>
        <w:t>
      9) маршрут – определенный в процессе организации регулярных автомобильных перевозок пассажиров и багажа путь следования между установленными начальным и конечным пунктами;</w:t>
      </w:r>
      <w:r>
        <w:br/>
      </w:r>
      <w:r>
        <w:rPr>
          <w:rFonts w:ascii="Times New Roman"/>
          <w:b w:val="false"/>
          <w:i w:val="false"/>
          <w:color w:val="000000"/>
          <w:sz w:val="28"/>
        </w:rPr>
        <w:t>
</w:t>
      </w:r>
      <w:r>
        <w:rPr>
          <w:rFonts w:ascii="Times New Roman"/>
          <w:b w:val="false"/>
          <w:i w:val="false"/>
          <w:color w:val="000000"/>
          <w:sz w:val="28"/>
        </w:rPr>
        <w:t>
      10) автобусы, закрепленные за маршрутом – количество автобусов, осуществляющих движение по определенному маршруту;</w:t>
      </w:r>
      <w:r>
        <w:br/>
      </w:r>
      <w:r>
        <w:rPr>
          <w:rFonts w:ascii="Times New Roman"/>
          <w:b w:val="false"/>
          <w:i w:val="false"/>
          <w:color w:val="000000"/>
          <w:sz w:val="28"/>
        </w:rPr>
        <w:t>
</w:t>
      </w:r>
      <w:r>
        <w:rPr>
          <w:rFonts w:ascii="Times New Roman"/>
          <w:b w:val="false"/>
          <w:i w:val="false"/>
          <w:color w:val="000000"/>
          <w:sz w:val="28"/>
        </w:rPr>
        <w:t>
      11) рейс – путь автобуса, микроавтобуса от начального до конечного пункта маршрута. В графах 7 и 8 «Количество рейсов, фактически выполненных» для городского сообщения также следует учитывать число выполненных оборотных рейсов (кругорейсов);</w:t>
      </w:r>
      <w:r>
        <w:br/>
      </w:r>
      <w:r>
        <w:rPr>
          <w:rFonts w:ascii="Times New Roman"/>
          <w:b w:val="false"/>
          <w:i w:val="false"/>
          <w:color w:val="000000"/>
          <w:sz w:val="28"/>
        </w:rPr>
        <w:t>
</w:t>
      </w:r>
      <w:r>
        <w:rPr>
          <w:rFonts w:ascii="Times New Roman"/>
          <w:b w:val="false"/>
          <w:i w:val="false"/>
          <w:color w:val="000000"/>
          <w:sz w:val="28"/>
        </w:rPr>
        <w:t xml:space="preserve">
      12) автобусы, числящиеся на балансе – наличие автобусов, числящихся на балансе предприятий по состоянию на конец отчетного периода, независимо от их технического состояния, места нахождения и использования: в работе, в ремонте, в ожидании ремонта, в командировке, на консервации, сданные в аренду; </w:t>
      </w:r>
      <w:r>
        <w:br/>
      </w:r>
      <w:r>
        <w:rPr>
          <w:rFonts w:ascii="Times New Roman"/>
          <w:b w:val="false"/>
          <w:i w:val="false"/>
          <w:color w:val="000000"/>
          <w:sz w:val="28"/>
        </w:rPr>
        <w:t>
</w:t>
      </w:r>
      <w:r>
        <w:rPr>
          <w:rFonts w:ascii="Times New Roman"/>
          <w:b w:val="false"/>
          <w:i w:val="false"/>
          <w:color w:val="000000"/>
          <w:sz w:val="28"/>
        </w:rPr>
        <w:t>
      13)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 Международное сообщение включает ввоз, вывоз и транзит и перевозки между иностранными пунктами.</w:t>
      </w:r>
      <w:r>
        <w:br/>
      </w:r>
      <w:r>
        <w:rPr>
          <w:rFonts w:ascii="Times New Roman"/>
          <w:b w:val="false"/>
          <w:i w:val="false"/>
          <w:color w:val="000000"/>
          <w:sz w:val="28"/>
        </w:rPr>
        <w:t>
      К ввозу относятся перевозки, в котором пункт отправления расположен на территории иностранного государства, а пункт прибытия – на территории Республики Казахстан.</w:t>
      </w:r>
      <w:r>
        <w:br/>
      </w:r>
      <w:r>
        <w:rPr>
          <w:rFonts w:ascii="Times New Roman"/>
          <w:b w:val="false"/>
          <w:i w:val="false"/>
          <w:color w:val="000000"/>
          <w:sz w:val="28"/>
        </w:rPr>
        <w:t>
      К вывозу относятся перевозки, в котором пункт отправления расположен на территории Республики Казахстан, а пункт прибытия – на территории иностранного государства.</w:t>
      </w:r>
      <w:r>
        <w:br/>
      </w:r>
      <w:r>
        <w:rPr>
          <w:rFonts w:ascii="Times New Roman"/>
          <w:b w:val="false"/>
          <w:i w:val="false"/>
          <w:color w:val="000000"/>
          <w:sz w:val="28"/>
        </w:rPr>
        <w:t>
      К транзитным относятся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К перевозкам между иностранными пунктами относятся перевозки,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3. В разделе 1 статистической формы «Организация перевозок» перевозчики указывают данные о количестве обслуживаемых маршрутов, общей их протяженности, количестве рейсов, выполненных фактически, количестве закрепленных за данными маршрутами автобусов и их общей вместимости.</w:t>
      </w:r>
      <w:r>
        <w:br/>
      </w:r>
      <w:r>
        <w:rPr>
          <w:rFonts w:ascii="Times New Roman"/>
          <w:b w:val="false"/>
          <w:i w:val="false"/>
          <w:color w:val="000000"/>
          <w:sz w:val="28"/>
        </w:rPr>
        <w:t>
</w:t>
      </w:r>
      <w:r>
        <w:rPr>
          <w:rFonts w:ascii="Times New Roman"/>
          <w:b w:val="false"/>
          <w:i w:val="false"/>
          <w:color w:val="000000"/>
          <w:sz w:val="28"/>
        </w:rPr>
        <w:t>
      В графах 3 и 4 «Протяженность маршрутов» показывается сумма протяженности ряда маршрутов, обслуживаемых перевозчиком (юридическим или физическим лицом) в километрах. При этом в городском сообщении протяженность маршрута следует показать с учетом пути следования подвижного состава в прямом и обратном направлениях (оборотный рейс).</w:t>
      </w:r>
      <w:r>
        <w:br/>
      </w:r>
      <w:r>
        <w:rPr>
          <w:rFonts w:ascii="Times New Roman"/>
          <w:b w:val="false"/>
          <w:i w:val="false"/>
          <w:color w:val="000000"/>
          <w:sz w:val="28"/>
        </w:rPr>
        <w:t>
</w:t>
      </w:r>
      <w:r>
        <w:rPr>
          <w:rFonts w:ascii="Times New Roman"/>
          <w:b w:val="false"/>
          <w:i w:val="false"/>
          <w:color w:val="000000"/>
          <w:sz w:val="28"/>
        </w:rPr>
        <w:t>
      В графах 7 и 8 «Количество рейсов, фактически выполненных» для городского сообщения также следует учитывать число выполненных оборотных рейсов (кругорейсов).</w:t>
      </w:r>
      <w:r>
        <w:br/>
      </w:r>
      <w:r>
        <w:rPr>
          <w:rFonts w:ascii="Times New Roman"/>
          <w:b w:val="false"/>
          <w:i w:val="false"/>
          <w:color w:val="000000"/>
          <w:sz w:val="28"/>
        </w:rPr>
        <w:t>
</w:t>
      </w:r>
      <w:r>
        <w:rPr>
          <w:rFonts w:ascii="Times New Roman"/>
          <w:b w:val="false"/>
          <w:i w:val="false"/>
          <w:color w:val="000000"/>
          <w:sz w:val="28"/>
        </w:rPr>
        <w:t>
      Раздел 2 статистической формы «Автобусный парк» характеризует автобусный парк респондента. Следует показать весь парк, числящийся на балансе предприятия и находящиеся в частной собственности физического лица, количество собственных автобусов, сданных в аренду, а также количество автобусов, взятых в аренду предприятием.</w:t>
      </w:r>
      <w:r>
        <w:br/>
      </w:r>
      <w:r>
        <w:rPr>
          <w:rFonts w:ascii="Times New Roman"/>
          <w:b w:val="false"/>
          <w:i w:val="false"/>
          <w:color w:val="000000"/>
          <w:sz w:val="28"/>
        </w:rPr>
        <w:t>
</w:t>
      </w:r>
      <w:r>
        <w:rPr>
          <w:rFonts w:ascii="Times New Roman"/>
          <w:b w:val="false"/>
          <w:i w:val="false"/>
          <w:color w:val="000000"/>
          <w:sz w:val="28"/>
        </w:rPr>
        <w:t>
      В графе 2 «Класс автобуса» раздела 2 необходимо по каждому автобусу указать к какому классу относится:</w:t>
      </w:r>
      <w:r>
        <w:br/>
      </w:r>
      <w:r>
        <w:rPr>
          <w:rFonts w:ascii="Times New Roman"/>
          <w:b w:val="false"/>
          <w:i w:val="false"/>
          <w:color w:val="000000"/>
          <w:sz w:val="28"/>
        </w:rPr>
        <w:t>
      автобус особо малого класса – автобус с габаритной длиной до 5 метров (далее – м);</w:t>
      </w:r>
      <w:r>
        <w:br/>
      </w:r>
      <w:r>
        <w:rPr>
          <w:rFonts w:ascii="Times New Roman"/>
          <w:b w:val="false"/>
          <w:i w:val="false"/>
          <w:color w:val="000000"/>
          <w:sz w:val="28"/>
        </w:rPr>
        <w:t>
      автобус малого класса – автобус с габаритной длиной от 6 до 7,5 м;</w:t>
      </w:r>
      <w:r>
        <w:br/>
      </w:r>
      <w:r>
        <w:rPr>
          <w:rFonts w:ascii="Times New Roman"/>
          <w:b w:val="false"/>
          <w:i w:val="false"/>
          <w:color w:val="000000"/>
          <w:sz w:val="28"/>
        </w:rPr>
        <w:t>
      автобус среднего класса – автобус с габаритной длиной от 8 до 9,5 м;</w:t>
      </w:r>
      <w:r>
        <w:br/>
      </w:r>
      <w:r>
        <w:rPr>
          <w:rFonts w:ascii="Times New Roman"/>
          <w:b w:val="false"/>
          <w:i w:val="false"/>
          <w:color w:val="000000"/>
          <w:sz w:val="28"/>
        </w:rPr>
        <w:t>
      автобус большого класса – автобус с габаритной длиной от 10,5 до 12 м;</w:t>
      </w:r>
      <w:r>
        <w:br/>
      </w:r>
      <w:r>
        <w:rPr>
          <w:rFonts w:ascii="Times New Roman"/>
          <w:b w:val="false"/>
          <w:i w:val="false"/>
          <w:color w:val="000000"/>
          <w:sz w:val="28"/>
        </w:rPr>
        <w:t>
      автобус особо большого класса – автобус с габаритной длиной от 18 м и более.</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«Основные показатели по организации перевозок»:</w:t>
      </w:r>
      <w:r>
        <w:br/>
      </w:r>
      <w:r>
        <w:rPr>
          <w:rFonts w:ascii="Times New Roman"/>
          <w:b w:val="false"/>
          <w:i w:val="false"/>
          <w:color w:val="000000"/>
          <w:sz w:val="28"/>
        </w:rPr>
        <w:t xml:space="preserve">
      графа 11 для каждой строки </w:t>
      </w:r>
      <w:r>
        <w:rPr>
          <w:rFonts w:ascii="Times New Roman"/>
          <w:b w:val="false"/>
          <w:i w:val="false"/>
          <w:color w:val="000000"/>
          <w:sz w:val="28"/>
          <w:u w:val="single"/>
        </w:rPr>
        <w:t>&lt;</w:t>
      </w:r>
      <w:r>
        <w:rPr>
          <w:rFonts w:ascii="Times New Roman"/>
          <w:b w:val="false"/>
          <w:i w:val="false"/>
          <w:color w:val="000000"/>
          <w:sz w:val="28"/>
        </w:rPr>
        <w:t xml:space="preserve"> графе 10 для каждой строки</w:t>
      </w:r>
      <w:r>
        <w:br/>
      </w:r>
      <w:r>
        <w:rPr>
          <w:rFonts w:ascii="Times New Roman"/>
          <w:b w:val="false"/>
          <w:i w:val="false"/>
          <w:color w:val="000000"/>
          <w:sz w:val="28"/>
        </w:rPr>
        <w:t xml:space="preserve">
      графа 10 для каждой строки </w:t>
      </w:r>
      <w:r>
        <w:rPr>
          <w:rFonts w:ascii="Times New Roman"/>
          <w:b w:val="false"/>
          <w:i w:val="false"/>
          <w:color w:val="000000"/>
          <w:sz w:val="28"/>
          <w:u w:val="single"/>
        </w:rPr>
        <w:t>&lt;</w:t>
      </w:r>
      <w:r>
        <w:rPr>
          <w:rFonts w:ascii="Times New Roman"/>
          <w:b w:val="false"/>
          <w:i w:val="false"/>
          <w:color w:val="000000"/>
          <w:sz w:val="28"/>
        </w:rPr>
        <w:t xml:space="preserve"> графе 9 для каждой строки</w:t>
      </w:r>
      <w:r>
        <w:br/>
      </w:r>
      <w:r>
        <w:rPr>
          <w:rFonts w:ascii="Times New Roman"/>
          <w:b w:val="false"/>
          <w:i w:val="false"/>
          <w:color w:val="000000"/>
          <w:sz w:val="28"/>
        </w:rPr>
        <w:t>
      строка 1 для каждой графы = строка 2 + строка 5 + строка 6 + строка 9</w:t>
      </w:r>
      <w:r>
        <w:br/>
      </w:r>
      <w:r>
        <w:rPr>
          <w:rFonts w:ascii="Times New Roman"/>
          <w:b w:val="false"/>
          <w:i w:val="false"/>
          <w:color w:val="000000"/>
          <w:sz w:val="28"/>
        </w:rPr>
        <w:t>
      строка 2 для каждой графы = строка 3 + строка 4</w:t>
      </w:r>
      <w:r>
        <w:br/>
      </w:r>
      <w:r>
        <w:rPr>
          <w:rFonts w:ascii="Times New Roman"/>
          <w:b w:val="false"/>
          <w:i w:val="false"/>
          <w:color w:val="000000"/>
          <w:sz w:val="28"/>
        </w:rPr>
        <w:t>
      строка 6 для каждой графы = строка 7 + строка 8</w:t>
      </w:r>
      <w:r>
        <w:br/>
      </w:r>
      <w:r>
        <w:rPr>
          <w:rFonts w:ascii="Times New Roman"/>
          <w:b w:val="false"/>
          <w:i w:val="false"/>
          <w:color w:val="000000"/>
          <w:sz w:val="28"/>
        </w:rPr>
        <w:t>
      строка 9 для каждой графы = строка 10 + строка 17</w:t>
      </w:r>
      <w:r>
        <w:br/>
      </w:r>
      <w:r>
        <w:rPr>
          <w:rFonts w:ascii="Times New Roman"/>
          <w:b w:val="false"/>
          <w:i w:val="false"/>
          <w:color w:val="000000"/>
          <w:sz w:val="28"/>
        </w:rPr>
        <w:t xml:space="preserve">
      строка 10 для каждой графы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11-16</w:t>
      </w:r>
      <w:r>
        <w:br/>
      </w:r>
      <w:r>
        <w:rPr>
          <w:rFonts w:ascii="Times New Roman"/>
          <w:b w:val="false"/>
          <w:i w:val="false"/>
          <w:color w:val="000000"/>
          <w:sz w:val="28"/>
        </w:rPr>
        <w:t xml:space="preserve">
      строка 17 для каждой графы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 18-19</w:t>
      </w:r>
      <w:r>
        <w:br/>
      </w:r>
      <w:r>
        <w:rPr>
          <w:rFonts w:ascii="Times New Roman"/>
          <w:b w:val="false"/>
          <w:i w:val="false"/>
          <w:color w:val="000000"/>
          <w:sz w:val="28"/>
        </w:rPr>
        <w:t>
</w:t>
      </w:r>
      <w:r>
        <w:rPr>
          <w:rFonts w:ascii="Times New Roman"/>
          <w:b w:val="false"/>
          <w:i w:val="false"/>
          <w:color w:val="000000"/>
          <w:sz w:val="28"/>
        </w:rPr>
        <w:t>
      2) раздел 2 «Автобусный парк»:</w:t>
      </w:r>
      <w:r>
        <w:br/>
      </w:r>
      <w:r>
        <w:rPr>
          <w:rFonts w:ascii="Times New Roman"/>
          <w:b w:val="false"/>
          <w:i w:val="false"/>
          <w:color w:val="000000"/>
          <w:sz w:val="28"/>
        </w:rPr>
        <w:t xml:space="preserve">
      графа 7 для каждой строки </w:t>
      </w:r>
      <w:r>
        <w:rPr>
          <w:rFonts w:ascii="Times New Roman"/>
          <w:b w:val="false"/>
          <w:i w:val="false"/>
          <w:color w:val="000000"/>
          <w:sz w:val="28"/>
          <w:u w:val="single"/>
        </w:rPr>
        <w:t>&lt;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xml:space="preserve">
      графа 8 для каждой строки </w:t>
      </w:r>
      <w:r>
        <w:rPr>
          <w:rFonts w:ascii="Times New Roman"/>
          <w:b w:val="false"/>
          <w:i w:val="false"/>
          <w:color w:val="000000"/>
          <w:sz w:val="28"/>
          <w:u w:val="single"/>
        </w:rPr>
        <w:t>&lt;</w:t>
      </w:r>
      <w:r>
        <w:rPr>
          <w:rFonts w:ascii="Times New Roman"/>
          <w:b w:val="false"/>
          <w:i w:val="false"/>
          <w:color w:val="000000"/>
          <w:sz w:val="28"/>
        </w:rPr>
        <w:t xml:space="preserve"> графе 5 для каждой строки</w:t>
      </w:r>
      <w:r>
        <w:br/>
      </w:r>
      <w:r>
        <w:rPr>
          <w:rFonts w:ascii="Times New Roman"/>
          <w:b w:val="false"/>
          <w:i w:val="false"/>
          <w:color w:val="000000"/>
          <w:sz w:val="28"/>
        </w:rPr>
        <w:t xml:space="preserve">
      графа 10 для каждой строки </w:t>
      </w:r>
      <w:r>
        <w:rPr>
          <w:rFonts w:ascii="Times New Roman"/>
          <w:b w:val="false"/>
          <w:i w:val="false"/>
          <w:color w:val="000000"/>
          <w:sz w:val="28"/>
          <w:u w:val="single"/>
        </w:rPr>
        <w:t>&lt;</w:t>
      </w:r>
      <w:r>
        <w:rPr>
          <w:rFonts w:ascii="Times New Roman"/>
          <w:b w:val="false"/>
          <w:i w:val="false"/>
          <w:color w:val="000000"/>
          <w:sz w:val="28"/>
        </w:rPr>
        <w:t xml:space="preserve"> графе 9 для каждой строки</w:t>
      </w:r>
      <w:r>
        <w:br/>
      </w:r>
      <w:r>
        <w:rPr>
          <w:rFonts w:ascii="Times New Roman"/>
          <w:b w:val="false"/>
          <w:i w:val="false"/>
          <w:color w:val="000000"/>
          <w:sz w:val="28"/>
        </w:rPr>
        <w:t xml:space="preserve">
      графа 13 для каждой строки </w:t>
      </w:r>
      <w:r>
        <w:rPr>
          <w:rFonts w:ascii="Times New Roman"/>
          <w:b w:val="false"/>
          <w:i w:val="false"/>
          <w:color w:val="000000"/>
          <w:sz w:val="28"/>
          <w:u w:val="single"/>
        </w:rPr>
        <w:t>&lt;</w:t>
      </w:r>
      <w:r>
        <w:rPr>
          <w:rFonts w:ascii="Times New Roman"/>
          <w:b w:val="false"/>
          <w:i w:val="false"/>
          <w:color w:val="000000"/>
          <w:sz w:val="28"/>
        </w:rPr>
        <w:t xml:space="preserve"> графе 12 для каждой строки.</w:t>
      </w:r>
    </w:p>
    <w:bookmarkEnd w:id="96"/>
    <w:bookmarkStart w:name="z422" w:id="97"/>
    <w:p>
      <w:pPr>
        <w:spacing w:after="0"/>
        <w:ind w:left="0"/>
        <w:jc w:val="both"/>
      </w:pPr>
      <w:r>
        <w:rPr>
          <w:rFonts w:ascii="Times New Roman"/>
          <w:b w:val="false"/>
          <w:i w:val="false"/>
          <w:color w:val="000000"/>
          <w:sz w:val="28"/>
        </w:rPr>
        <w:t xml:space="preserve">
Приложение 23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534"/>
        <w:gridCol w:w="947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006600" cy="1397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2012</w:t>
            </w:r>
            <w:r>
              <w:br/>
            </w:r>
            <w:r>
              <w:rPr>
                <w:rFonts w:ascii="Times New Roman"/>
                <w:b w:val="false"/>
                <w:i w:val="false"/>
                <w:color w:val="000000"/>
                <w:sz w:val="20"/>
              </w:rPr>
              <w:t>
</w:t>
            </w:r>
            <w:r>
              <w:rPr>
                <w:rFonts w:ascii="Times New Roman"/>
                <w:b/>
                <w:i w:val="false"/>
                <w:color w:val="000000"/>
                <w:sz w:val="20"/>
              </w:rPr>
              <w:t>жылғы 25 қазандағы № 294</w:t>
            </w:r>
            <w:r>
              <w:br/>
            </w:r>
            <w:r>
              <w:rPr>
                <w:rFonts w:ascii="Times New Roman"/>
                <w:b w:val="false"/>
                <w:i w:val="false"/>
                <w:color w:val="000000"/>
                <w:sz w:val="20"/>
              </w:rPr>
              <w:t>
</w:t>
            </w:r>
            <w:r>
              <w:rPr>
                <w:rFonts w:ascii="Times New Roman"/>
                <w:b/>
                <w:i w:val="false"/>
                <w:color w:val="000000"/>
                <w:sz w:val="20"/>
              </w:rPr>
              <w:t>бұйрығына 23-қосымша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w:t>
            </w:r>
            <w:r>
              <w:br/>
            </w:r>
            <w:r>
              <w:rPr>
                <w:rFonts w:ascii="Times New Roman"/>
                <w:b w:val="false"/>
                <w:i w:val="false"/>
                <w:color w:val="000000"/>
                <w:sz w:val="20"/>
              </w:rPr>
              <w:t>
</w:t>
            </w:r>
            <w:r>
              <w:rPr>
                <w:rFonts w:ascii="Times New Roman"/>
                <w:b/>
                <w:i w:val="false"/>
                <w:color w:val="000000"/>
                <w:sz w:val="20"/>
              </w:rPr>
              <w:t>уақтылы тапсырмау және дәйексіз деректерді беру  «Әкімшілік құқық бұзушылық туралы»</w:t>
            </w:r>
            <w:r>
              <w:br/>
            </w:r>
            <w:r>
              <w:rPr>
                <w:rFonts w:ascii="Times New Roman"/>
                <w:b w:val="false"/>
                <w:i w:val="false"/>
                <w:color w:val="000000"/>
                <w:sz w:val="20"/>
              </w:rPr>
              <w:t>
</w:t>
            </w:r>
            <w:r>
              <w:rPr>
                <w:rFonts w:ascii="Times New Roman"/>
                <w:b/>
                <w:i w:val="false"/>
                <w:color w:val="000000"/>
                <w:sz w:val="20"/>
              </w:rPr>
              <w:t>Қазақстан Республикасы Кодексінің 381-бабында көзделген әкімшілік құқық бұзушылық болып</w:t>
            </w:r>
            <w:r>
              <w:br/>
            </w:r>
            <w:r>
              <w:rPr>
                <w:rFonts w:ascii="Times New Roman"/>
                <w:b w:val="false"/>
                <w:i w:val="false"/>
                <w:color w:val="000000"/>
                <w:sz w:val="20"/>
              </w:rPr>
              <w:t>
</w:t>
            </w:r>
            <w:r>
              <w:rPr>
                <w:rFonts w:ascii="Times New Roman"/>
                <w:b/>
                <w:i w:val="false"/>
                <w:color w:val="000000"/>
                <w:sz w:val="20"/>
              </w:rPr>
              <w:t>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является административным правонарушением,</w:t>
            </w:r>
            <w:r>
              <w:br/>
            </w:r>
            <w:r>
              <w:rPr>
                <w:rFonts w:ascii="Times New Roman"/>
                <w:b w:val="false"/>
                <w:i w:val="false"/>
                <w:color w:val="000000"/>
                <w:sz w:val="20"/>
              </w:rPr>
              <w:t>
</w:t>
            </w:r>
            <w:r>
              <w:rPr>
                <w:rFonts w:ascii="Times New Roman"/>
                <w:b w:val="false"/>
                <w:i w:val="false"/>
                <w:color w:val="000000"/>
                <w:sz w:val="20"/>
              </w:rPr>
              <w:t xml:space="preserve">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w:t>
            </w:r>
            <w:r>
              <w:rPr>
                <w:rFonts w:ascii="Times New Roman"/>
                <w:b/>
                <w:i w:val="false"/>
                <w:color w:val="000000"/>
                <w:sz w:val="20"/>
              </w:rPr>
              <w:t>0821104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0821104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 жол көлігінің жылжымалы құрамы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2-ТЖ</w:t>
            </w:r>
            <w:r>
              <w:br/>
            </w:r>
            <w:r>
              <w:rPr>
                <w:rFonts w:ascii="Times New Roman"/>
                <w:b w:val="false"/>
                <w:i w:val="false"/>
                <w:color w:val="000000"/>
                <w:sz w:val="20"/>
              </w:rPr>
              <w:t>
</w:t>
            </w:r>
            <w:r>
              <w:rPr>
                <w:rFonts w:ascii="Times New Roman"/>
                <w:b w:val="false"/>
                <w:i w:val="false"/>
                <w:color w:val="000000"/>
                <w:sz w:val="20"/>
              </w:rPr>
              <w:t>2-ЖД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подвижном составе железнодорожного транспорта</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8"/>
              <w:gridCol w:w="2772"/>
              <w:gridCol w:w="2930"/>
            </w:tblGrid>
            <w:tr>
              <w:trPr>
                <w:trHeight w:val="360" w:hRule="atLeast"/>
              </w:trPr>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666"/>
                    <w:gridCol w:w="66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 темір жол көлігі,</w:t>
            </w:r>
            <w:r>
              <w:br/>
            </w:r>
            <w:r>
              <w:rPr>
                <w:rFonts w:ascii="Times New Roman"/>
                <w:b w:val="false"/>
                <w:i w:val="false"/>
                <w:color w:val="000000"/>
                <w:sz w:val="20"/>
              </w:rPr>
              <w:t>
</w:t>
            </w:r>
            <w:r>
              <w:rPr>
                <w:rFonts w:ascii="Times New Roman"/>
                <w:b/>
                <w:i w:val="false"/>
                <w:color w:val="000000"/>
                <w:sz w:val="20"/>
              </w:rPr>
              <w:t>қалааралық (Экономикалық қызмет түрінің жалпы жіктеуішінің</w:t>
            </w:r>
            <w:r>
              <w:rPr>
                <w:rFonts w:ascii="Times New Roman"/>
                <w:b w:val="false"/>
                <w:i w:val="false"/>
                <w:color w:val="000000"/>
                <w:sz w:val="20"/>
              </w:rPr>
              <w:t> </w:t>
            </w:r>
            <w:r>
              <w:rPr>
                <w:rFonts w:ascii="Times New Roman"/>
                <w:b/>
                <w:i w:val="false"/>
                <w:color w:val="000000"/>
                <w:sz w:val="20"/>
              </w:rPr>
              <w:t>(бұдан әрі – ЭҚЖЖ) коды 49.1),</w:t>
            </w:r>
            <w:r>
              <w:br/>
            </w:r>
            <w:r>
              <w:rPr>
                <w:rFonts w:ascii="Times New Roman"/>
                <w:b w:val="false"/>
                <w:i w:val="false"/>
                <w:color w:val="000000"/>
                <w:sz w:val="20"/>
              </w:rPr>
              <w:t>
</w:t>
            </w:r>
            <w:r>
              <w:rPr>
                <w:rFonts w:ascii="Times New Roman"/>
                <w:b/>
                <w:i w:val="false"/>
                <w:color w:val="000000"/>
                <w:sz w:val="20"/>
              </w:rPr>
              <w:t>жүк темір жол көлігі (ЭҚЖЖ коды 49.2), сондай-ақ темір жол көлігінің жылжымалы құрамы</w:t>
            </w:r>
            <w:r>
              <w:br/>
            </w:r>
            <w:r>
              <w:rPr>
                <w:rFonts w:ascii="Times New Roman"/>
                <w:b w:val="false"/>
                <w:i w:val="false"/>
                <w:color w:val="000000"/>
                <w:sz w:val="20"/>
              </w:rPr>
              <w:t>
</w:t>
            </w:r>
            <w:r>
              <w:rPr>
                <w:rFonts w:ascii="Times New Roman"/>
                <w:b/>
                <w:i w:val="false"/>
                <w:color w:val="000000"/>
                <w:sz w:val="20"/>
              </w:rPr>
              <w:t>баланста тіркелінген қызметінің басқа түрлерінің кәсіпорындары болып табылатын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w:t>
            </w:r>
            <w:r>
              <w:br/>
            </w:r>
            <w:r>
              <w:rPr>
                <w:rFonts w:ascii="Times New Roman"/>
                <w:b w:val="false"/>
                <w:i w:val="false"/>
                <w:color w:val="000000"/>
                <w:sz w:val="20"/>
              </w:rPr>
              <w:t>
</w:t>
            </w:r>
            <w:r>
              <w:rPr>
                <w:rFonts w:ascii="Times New Roman"/>
                <w:b w:val="false"/>
                <w:i w:val="false"/>
                <w:color w:val="000000"/>
                <w:sz w:val="20"/>
              </w:rPr>
              <w:t>численности, с основным видом деятельности – пассажирский железнодорожный транспорт, междугородний</w:t>
            </w:r>
            <w:r>
              <w:br/>
            </w:r>
            <w:r>
              <w:rPr>
                <w:rFonts w:ascii="Times New Roman"/>
                <w:b w:val="false"/>
                <w:i w:val="false"/>
                <w:color w:val="000000"/>
                <w:sz w:val="20"/>
              </w:rPr>
              <w:t>
</w:t>
            </w:r>
            <w:r>
              <w:rPr>
                <w:rFonts w:ascii="Times New Roman"/>
                <w:b w:val="false"/>
                <w:i w:val="false"/>
                <w:color w:val="000000"/>
                <w:sz w:val="20"/>
              </w:rPr>
              <w:t>(Общего классификатора видов экономической деятельности (далее – ОКЭД) код ОКЭД 49.1), грузовой</w:t>
            </w:r>
            <w:r>
              <w:br/>
            </w:r>
            <w:r>
              <w:rPr>
                <w:rFonts w:ascii="Times New Roman"/>
                <w:b w:val="false"/>
                <w:i w:val="false"/>
                <w:color w:val="000000"/>
                <w:sz w:val="20"/>
              </w:rPr>
              <w:t>
</w:t>
            </w:r>
            <w:r>
              <w:rPr>
                <w:rFonts w:ascii="Times New Roman"/>
                <w:b w:val="false"/>
                <w:i w:val="false"/>
                <w:color w:val="000000"/>
                <w:sz w:val="20"/>
              </w:rPr>
              <w:t>железнодорожный транспорт (код ОКЭД 49.2), а также предприятия других видов деятельности, имеющие на</w:t>
            </w:r>
            <w:r>
              <w:br/>
            </w:r>
            <w:r>
              <w:rPr>
                <w:rFonts w:ascii="Times New Roman"/>
                <w:b w:val="false"/>
                <w:i w:val="false"/>
                <w:color w:val="000000"/>
                <w:sz w:val="20"/>
              </w:rPr>
              <w:t>
</w:t>
            </w:r>
            <w:r>
              <w:rPr>
                <w:rFonts w:ascii="Times New Roman"/>
                <w:b w:val="false"/>
                <w:i w:val="false"/>
                <w:color w:val="000000"/>
                <w:sz w:val="20"/>
              </w:rPr>
              <w:t>балансе подвижной состав железнодорожного транспорта.</w:t>
            </w:r>
          </w:p>
          <w:p>
            <w:pPr>
              <w:spacing w:after="20"/>
              <w:ind w:left="20"/>
              <w:jc w:val="both"/>
            </w:pPr>
            <w:r>
              <w:rPr>
                <w:rFonts w:ascii="Times New Roman"/>
                <w:b/>
                <w:i w:val="false"/>
                <w:color w:val="000000"/>
                <w:sz w:val="20"/>
              </w:rPr>
              <w:t>Тапсыру мерзімі – 15 сәуірге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23" w:id="98"/>
    <w:p>
      <w:pPr>
        <w:spacing w:after="0"/>
        <w:ind w:left="0"/>
        <w:jc w:val="both"/>
      </w:pPr>
      <w:r>
        <w:rPr>
          <w:rFonts w:ascii="Times New Roman"/>
          <w:b w:val="false"/>
          <w:i w:val="false"/>
          <w:color w:val="000000"/>
          <w:sz w:val="28"/>
        </w:rPr>
        <w:t>
</w:t>
      </w:r>
      <w:r>
        <w:rPr>
          <w:rFonts w:ascii="Times New Roman"/>
          <w:b/>
          <w:i w:val="false"/>
          <w:color w:val="000000"/>
          <w:sz w:val="28"/>
        </w:rPr>
        <w:t>1. Есепті кезең соңына түрлері бойынша локомотивтер мен автомотрисалардың бар-жоғын көрсетіңіз</w:t>
      </w:r>
      <w:r>
        <w:br/>
      </w:r>
      <w:r>
        <w:rPr>
          <w:rFonts w:ascii="Times New Roman"/>
          <w:b w:val="false"/>
          <w:i w:val="false"/>
          <w:color w:val="000000"/>
          <w:sz w:val="28"/>
        </w:rPr>
        <w:t>
   Укажите наличие локомотивов и автомотрис по видам на конец отчетного периода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2520"/>
        <w:gridCol w:w="1655"/>
        <w:gridCol w:w="857"/>
        <w:gridCol w:w="1056"/>
        <w:gridCol w:w="1455"/>
        <w:gridCol w:w="1190"/>
        <w:gridCol w:w="1367"/>
        <w:gridCol w:w="1567"/>
        <w:gridCol w:w="1346"/>
      </w:tblGrid>
      <w:tr>
        <w:trPr>
          <w:trHeight w:val="18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i w:val="false"/>
                <w:color w:val="000000"/>
                <w:sz w:val="20"/>
              </w:rPr>
              <w:t>парктің</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Весь парк</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дайындаушы зауыттан шыққан</w:t>
            </w:r>
            <w:r>
              <w:br/>
            </w:r>
            <w:r>
              <w:rPr>
                <w:rFonts w:ascii="Times New Roman"/>
                <w:b w:val="false"/>
                <w:i w:val="false"/>
                <w:color w:val="000000"/>
                <w:sz w:val="20"/>
              </w:rPr>
              <w:t>
</w:t>
            </w:r>
            <w:r>
              <w:rPr>
                <w:rFonts w:ascii="Times New Roman"/>
                <w:b/>
                <w:i w:val="false"/>
                <w:color w:val="000000"/>
                <w:sz w:val="20"/>
              </w:rPr>
              <w:t>кезден бастап пайдалануда болған мерзім</w:t>
            </w:r>
            <w:r>
              <w:br/>
            </w:r>
            <w:r>
              <w:rPr>
                <w:rFonts w:ascii="Times New Roman"/>
                <w:b w:val="false"/>
                <w:i w:val="false"/>
                <w:color w:val="000000"/>
                <w:sz w:val="20"/>
              </w:rPr>
              <w:t>
</w:t>
            </w:r>
            <w:r>
              <w:rPr>
                <w:rFonts w:ascii="Times New Roman"/>
                <w:b/>
                <w:i w:val="false"/>
                <w:color w:val="000000"/>
                <w:sz w:val="20"/>
              </w:rPr>
              <w:t>бойынша</w:t>
            </w:r>
            <w:r>
              <w:rPr>
                <w:rFonts w:ascii="Times New Roman"/>
                <w:b/>
                <w:i w:val="false"/>
                <w:color w:val="000000"/>
                <w:sz w:val="20"/>
              </w:rPr>
              <w:t>,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w:t>
            </w:r>
            <w:r>
              <w:br/>
            </w:r>
            <w:r>
              <w:rPr>
                <w:rFonts w:ascii="Times New Roman"/>
                <w:b w:val="false"/>
                <w:i w:val="false"/>
                <w:color w:val="000000"/>
                <w:sz w:val="20"/>
              </w:rPr>
              <w:t>
</w:t>
            </w:r>
            <w:r>
              <w:rPr>
                <w:rFonts w:ascii="Times New Roman"/>
                <w:b w:val="false"/>
                <w:i w:val="false"/>
                <w:color w:val="000000"/>
                <w:sz w:val="20"/>
              </w:rPr>
              <w:t>выпуска заводом-изготовителем, единиц:</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қуаты,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мощ-</w:t>
            </w:r>
            <w:r>
              <w:br/>
            </w:r>
            <w:r>
              <w:rPr>
                <w:rFonts w:ascii="Times New Roman"/>
                <w:b w:val="false"/>
                <w:i w:val="false"/>
                <w:color w:val="000000"/>
                <w:sz w:val="20"/>
              </w:rPr>
              <w:t>
</w:t>
            </w:r>
            <w:r>
              <w:rPr>
                <w:rFonts w:ascii="Times New Roman"/>
                <w:b w:val="false"/>
                <w:i w:val="false"/>
                <w:color w:val="000000"/>
                <w:sz w:val="20"/>
              </w:rPr>
              <w:t>ность</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кВт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дей-</w:t>
            </w:r>
            <w:r>
              <w:br/>
            </w:r>
            <w:r>
              <w:rPr>
                <w:rFonts w:ascii="Times New Roman"/>
                <w:b w:val="false"/>
                <w:i w:val="false"/>
                <w:color w:val="000000"/>
                <w:sz w:val="20"/>
              </w:rPr>
              <w:t>
</w:t>
            </w:r>
            <w:r>
              <w:rPr>
                <w:rFonts w:ascii="Times New Roman"/>
                <w:b/>
                <w:i w:val="false"/>
                <w:color w:val="000000"/>
                <w:sz w:val="20"/>
              </w:rPr>
              <w:t>ін</w:t>
            </w:r>
            <w:r>
              <w:br/>
            </w:r>
            <w:r>
              <w:rPr>
                <w:rFonts w:ascii="Times New Roman"/>
                <w:b w:val="false"/>
                <w:i w:val="false"/>
                <w:color w:val="000000"/>
                <w:sz w:val="20"/>
              </w:rPr>
              <w:t>
</w:t>
            </w:r>
            <w:r>
              <w:rPr>
                <w:rFonts w:ascii="Times New Roman"/>
                <w:b w:val="false"/>
                <w:i w:val="false"/>
                <w:color w:val="000000"/>
                <w:sz w:val="20"/>
              </w:rPr>
              <w:t>до 5</w:t>
            </w:r>
            <w:r>
              <w:br/>
            </w:r>
            <w:r>
              <w:rPr>
                <w:rFonts w:ascii="Times New Roman"/>
                <w:b w:val="false"/>
                <w:i w:val="false"/>
                <w:color w:val="000000"/>
                <w:sz w:val="20"/>
              </w:rPr>
              <w:t>
</w:t>
            </w:r>
            <w:r>
              <w:rPr>
                <w:rFonts w:ascii="Times New Roman"/>
                <w:b w:val="false"/>
                <w:i w:val="false"/>
                <w:color w:val="000000"/>
                <w:sz w:val="20"/>
              </w:rPr>
              <w:t>лет</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5-тен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i w:val="false"/>
                <w:color w:val="000000"/>
                <w:sz w:val="20"/>
              </w:rPr>
              <w:t>10</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5 до</w:t>
            </w:r>
            <w:r>
              <w:br/>
            </w:r>
            <w:r>
              <w:rPr>
                <w:rFonts w:ascii="Times New Roman"/>
                <w:b w:val="false"/>
                <w:i w:val="false"/>
                <w:color w:val="000000"/>
                <w:sz w:val="20"/>
              </w:rPr>
              <w:t>
</w:t>
            </w:r>
            <w:r>
              <w:rPr>
                <w:rFonts w:ascii="Times New Roman"/>
                <w:b w:val="false"/>
                <w:i w:val="false"/>
                <w:color w:val="000000"/>
                <w:sz w:val="20"/>
              </w:rPr>
              <w:t>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10-нан</w:t>
            </w:r>
            <w:r>
              <w:br/>
            </w:r>
            <w:r>
              <w:rPr>
                <w:rFonts w:ascii="Times New Roman"/>
                <w:b w:val="false"/>
                <w:i w:val="false"/>
                <w:color w:val="000000"/>
                <w:sz w:val="20"/>
              </w:rPr>
              <w:t>
</w:t>
            </w:r>
            <w:r>
              <w:rPr>
                <w:rFonts w:ascii="Times New Roman"/>
                <w:b/>
                <w:i w:val="false"/>
                <w:color w:val="000000"/>
                <w:sz w:val="20"/>
              </w:rPr>
              <w:t>аса 15</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 10</w:t>
            </w:r>
            <w:r>
              <w:br/>
            </w:r>
            <w:r>
              <w:rPr>
                <w:rFonts w:ascii="Times New Roman"/>
                <w:b w:val="false"/>
                <w:i w:val="false"/>
                <w:color w:val="000000"/>
                <w:sz w:val="20"/>
              </w:rPr>
              <w:t>
</w:t>
            </w:r>
            <w:r>
              <w:rPr>
                <w:rFonts w:ascii="Times New Roman"/>
                <w:b w:val="false"/>
                <w:i w:val="false"/>
                <w:color w:val="000000"/>
                <w:sz w:val="20"/>
              </w:rPr>
              <w:t>до 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15-тен</w:t>
            </w:r>
            <w:r>
              <w:br/>
            </w:r>
            <w:r>
              <w:rPr>
                <w:rFonts w:ascii="Times New Roman"/>
                <w:b w:val="false"/>
                <w:i w:val="false"/>
                <w:color w:val="000000"/>
                <w:sz w:val="20"/>
              </w:rPr>
              <w:t>
</w:t>
            </w:r>
            <w:r>
              <w:rPr>
                <w:rFonts w:ascii="Times New Roman"/>
                <w:b/>
                <w:i w:val="false"/>
                <w:color w:val="000000"/>
                <w:sz w:val="20"/>
              </w:rPr>
              <w:t>аса 20</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15 до</w:t>
            </w:r>
            <w:r>
              <w:br/>
            </w:r>
            <w:r>
              <w:rPr>
                <w:rFonts w:ascii="Times New Roman"/>
                <w:b w:val="false"/>
                <w:i w:val="false"/>
                <w:color w:val="000000"/>
                <w:sz w:val="20"/>
              </w:rPr>
              <w:t>
</w:t>
            </w:r>
            <w:r>
              <w:rPr>
                <w:rFonts w:ascii="Times New Roman"/>
                <w:b w:val="false"/>
                <w:i w:val="false"/>
                <w:color w:val="000000"/>
                <w:sz w:val="20"/>
              </w:rPr>
              <w: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20-дан</w:t>
            </w:r>
            <w:r>
              <w:br/>
            </w:r>
            <w:r>
              <w:rPr>
                <w:rFonts w:ascii="Times New Roman"/>
                <w:b w:val="false"/>
                <w:i w:val="false"/>
                <w:color w:val="000000"/>
                <w:sz w:val="20"/>
              </w:rPr>
              <w:t>
</w:t>
            </w:r>
            <w:r>
              <w:rPr>
                <w:rFonts w:ascii="Times New Roman"/>
                <w:b/>
                <w:i w:val="false"/>
                <w:color w:val="000000"/>
                <w:sz w:val="20"/>
              </w:rPr>
              <w:t>аса 25</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до 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r>
              <w:br/>
            </w:r>
            <w:r>
              <w:rPr>
                <w:rFonts w:ascii="Times New Roman"/>
                <w:b w:val="false"/>
                <w:i w:val="false"/>
                <w:color w:val="000000"/>
                <w:sz w:val="20"/>
              </w:rPr>
              <w:t>
</w:t>
            </w:r>
            <w:r>
              <w:rPr>
                <w:rFonts w:ascii="Times New Roman"/>
                <w:b/>
                <w:i w:val="false"/>
                <w:color w:val="000000"/>
                <w:sz w:val="20"/>
              </w:rPr>
              <w:t>жылдан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val="false"/>
                <w:i w:val="false"/>
                <w:color w:val="000000"/>
                <w:sz w:val="20"/>
              </w:rPr>
              <w:t>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Локомотивтер</w:t>
            </w:r>
            <w:r>
              <w:br/>
            </w:r>
            <w:r>
              <w:rPr>
                <w:rFonts w:ascii="Times New Roman"/>
                <w:b w:val="false"/>
                <w:i w:val="false"/>
                <w:color w:val="000000"/>
                <w:sz w:val="20"/>
              </w:rPr>
              <w:t>
</w:t>
            </w:r>
            <w:r>
              <w:rPr>
                <w:rFonts w:ascii="Times New Roman"/>
                <w:b w:val="false"/>
                <w:i w:val="false"/>
                <w:color w:val="000000"/>
                <w:sz w:val="20"/>
              </w:rPr>
              <w:t>Локомотивы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паровоздар</w:t>
            </w:r>
            <w:r>
              <w:br/>
            </w:r>
            <w:r>
              <w:rPr>
                <w:rFonts w:ascii="Times New Roman"/>
                <w:b w:val="false"/>
                <w:i w:val="false"/>
                <w:color w:val="000000"/>
                <w:sz w:val="20"/>
              </w:rPr>
              <w:t>
</w:t>
            </w:r>
            <w:r>
              <w:rPr>
                <w:rFonts w:ascii="Times New Roman"/>
                <w:b w:val="false"/>
                <w:i w:val="false"/>
                <w:color w:val="000000"/>
                <w:sz w:val="20"/>
              </w:rPr>
              <w:t>паровозы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w:t>
            </w:r>
            <w:r>
              <w:br/>
            </w:r>
            <w:r>
              <w:rPr>
                <w:rFonts w:ascii="Times New Roman"/>
                <w:b w:val="false"/>
                <w:i w:val="false"/>
                <w:color w:val="000000"/>
                <w:sz w:val="20"/>
              </w:rPr>
              <w:t>
</w:t>
            </w:r>
            <w:r>
              <w:rPr>
                <w:rFonts w:ascii="Times New Roman"/>
                <w:b/>
                <w:i w:val="false"/>
                <w:color w:val="000000"/>
                <w:sz w:val="20"/>
              </w:rPr>
              <w:t>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Автомот-</w:t>
            </w:r>
            <w:r>
              <w:br/>
            </w:r>
            <w:r>
              <w:rPr>
                <w:rFonts w:ascii="Times New Roman"/>
                <w:b w:val="false"/>
                <w:i w:val="false"/>
                <w:color w:val="000000"/>
                <w:sz w:val="20"/>
              </w:rPr>
              <w:t>
</w:t>
            </w:r>
            <w:r>
              <w:rPr>
                <w:rFonts w:ascii="Times New Roman"/>
                <w:b/>
                <w:i w:val="false"/>
                <w:color w:val="000000"/>
                <w:sz w:val="20"/>
              </w:rPr>
              <w:t>рисалар</w:t>
            </w:r>
            <w:r>
              <w:br/>
            </w:r>
            <w:r>
              <w:rPr>
                <w:rFonts w:ascii="Times New Roman"/>
                <w:b w:val="false"/>
                <w:i w:val="false"/>
                <w:color w:val="000000"/>
                <w:sz w:val="20"/>
              </w:rPr>
              <w:t>
</w:t>
            </w:r>
            <w:r>
              <w:rPr>
                <w:rFonts w:ascii="Times New Roman"/>
                <w:b w:val="false"/>
                <w:i w:val="false"/>
                <w:color w:val="000000"/>
                <w:sz w:val="20"/>
              </w:rPr>
              <w:t>Автомотрисы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val="false"/>
                <w:i w:val="false"/>
                <w:color w:val="000000"/>
                <w:sz w:val="20"/>
              </w:rPr>
              <w:t xml:space="preserve">электрические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 w:id="99"/>
    <w:p>
      <w:pPr>
        <w:spacing w:after="0"/>
        <w:ind w:left="0"/>
        <w:jc w:val="both"/>
      </w:pPr>
      <w:r>
        <w:rPr>
          <w:rFonts w:ascii="Times New Roman"/>
          <w:b w:val="false"/>
          <w:i w:val="false"/>
          <w:color w:val="000000"/>
          <w:sz w:val="28"/>
        </w:rPr>
        <w:t>
</w:t>
      </w:r>
      <w:r>
        <w:rPr>
          <w:rFonts w:ascii="Times New Roman"/>
          <w:b/>
          <w:i w:val="false"/>
          <w:color w:val="000000"/>
          <w:sz w:val="28"/>
        </w:rPr>
        <w:t>2. Есепті кезең соңына түрлері бойынша жолаушылар вагондарының бар-жоғын көрсетіңіз</w:t>
      </w:r>
      <w:r>
        <w:br/>
      </w:r>
      <w:r>
        <w:rPr>
          <w:rFonts w:ascii="Times New Roman"/>
          <w:b w:val="false"/>
          <w:i w:val="false"/>
          <w:color w:val="000000"/>
          <w:sz w:val="28"/>
        </w:rPr>
        <w:t>
    Укажите наличие пассажирских вагонов по видам на конец отчетного периода</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2431"/>
        <w:gridCol w:w="1655"/>
        <w:gridCol w:w="879"/>
        <w:gridCol w:w="1012"/>
        <w:gridCol w:w="1455"/>
        <w:gridCol w:w="1234"/>
        <w:gridCol w:w="1389"/>
        <w:gridCol w:w="1501"/>
        <w:gridCol w:w="1368"/>
      </w:tblGrid>
      <w:tr>
        <w:trPr>
          <w:trHeight w:val="18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i w:val="false"/>
                <w:color w:val="000000"/>
                <w:sz w:val="20"/>
              </w:rPr>
              <w:t>парктің</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Весь парк</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дайындаушы зауыттан шыққан</w:t>
            </w:r>
            <w:r>
              <w:br/>
            </w:r>
            <w:r>
              <w:rPr>
                <w:rFonts w:ascii="Times New Roman"/>
                <w:b w:val="false"/>
                <w:i w:val="false"/>
                <w:color w:val="000000"/>
                <w:sz w:val="20"/>
              </w:rPr>
              <w:t>
</w:t>
            </w:r>
            <w:r>
              <w:rPr>
                <w:rFonts w:ascii="Times New Roman"/>
                <w:b/>
                <w:i w:val="false"/>
                <w:color w:val="000000"/>
                <w:sz w:val="20"/>
              </w:rPr>
              <w:t>кезден бастап пайдалануда болған мерзім</w:t>
            </w:r>
            <w:r>
              <w:br/>
            </w:r>
            <w:r>
              <w:rPr>
                <w:rFonts w:ascii="Times New Roman"/>
                <w:b w:val="false"/>
                <w:i w:val="false"/>
                <w:color w:val="000000"/>
                <w:sz w:val="20"/>
              </w:rPr>
              <w:t>
</w:t>
            </w:r>
            <w:r>
              <w:rPr>
                <w:rFonts w:ascii="Times New Roman"/>
                <w:b/>
                <w:i w:val="false"/>
                <w:color w:val="000000"/>
                <w:sz w:val="20"/>
              </w:rPr>
              <w:t>бойынша</w:t>
            </w:r>
            <w:r>
              <w:rPr>
                <w:rFonts w:ascii="Times New Roman"/>
                <w:b/>
                <w:i w:val="false"/>
                <w:color w:val="000000"/>
                <w:sz w:val="20"/>
              </w:rPr>
              <w:t>,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w:t>
            </w:r>
            <w:r>
              <w:br/>
            </w:r>
            <w:r>
              <w:rPr>
                <w:rFonts w:ascii="Times New Roman"/>
                <w:b w:val="false"/>
                <w:i w:val="false"/>
                <w:color w:val="000000"/>
                <w:sz w:val="20"/>
              </w:rPr>
              <w:t>
</w:t>
            </w:r>
            <w:r>
              <w:rPr>
                <w:rFonts w:ascii="Times New Roman"/>
                <w:b w:val="false"/>
                <w:i w:val="false"/>
                <w:color w:val="000000"/>
                <w:sz w:val="20"/>
              </w:rPr>
              <w:t>выпуска заводом-изготовителем, единиц:</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жолау-</w:t>
            </w:r>
            <w:r>
              <w:br/>
            </w:r>
            <w:r>
              <w:rPr>
                <w:rFonts w:ascii="Times New Roman"/>
                <w:b w:val="false"/>
                <w:i w:val="false"/>
                <w:color w:val="000000"/>
                <w:sz w:val="20"/>
              </w:rPr>
              <w:t>
</w:t>
            </w:r>
            <w:r>
              <w:rPr>
                <w:rFonts w:ascii="Times New Roman"/>
                <w:b/>
                <w:i w:val="false"/>
                <w:color w:val="000000"/>
                <w:sz w:val="20"/>
              </w:rPr>
              <w:t>шылар</w:t>
            </w:r>
            <w:r>
              <w:br/>
            </w:r>
            <w:r>
              <w:rPr>
                <w:rFonts w:ascii="Times New Roman"/>
                <w:b w:val="false"/>
                <w:i w:val="false"/>
                <w:color w:val="000000"/>
                <w:sz w:val="20"/>
              </w:rPr>
              <w:t>
</w:t>
            </w:r>
            <w:r>
              <w:rPr>
                <w:rFonts w:ascii="Times New Roman"/>
                <w:b/>
                <w:i w:val="false"/>
                <w:color w:val="000000"/>
                <w:sz w:val="20"/>
              </w:rPr>
              <w:t>сый-</w:t>
            </w:r>
            <w:r>
              <w:br/>
            </w:r>
            <w:r>
              <w:rPr>
                <w:rFonts w:ascii="Times New Roman"/>
                <w:b w:val="false"/>
                <w:i w:val="false"/>
                <w:color w:val="000000"/>
                <w:sz w:val="20"/>
              </w:rPr>
              <w:t>
</w:t>
            </w:r>
            <w:r>
              <w:rPr>
                <w:rFonts w:ascii="Times New Roman"/>
                <w:b/>
                <w:i w:val="false"/>
                <w:color w:val="000000"/>
                <w:sz w:val="20"/>
              </w:rPr>
              <w:t>ымды-</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сажиро-</w:t>
            </w:r>
            <w:r>
              <w:br/>
            </w:r>
            <w:r>
              <w:rPr>
                <w:rFonts w:ascii="Times New Roman"/>
                <w:b w:val="false"/>
                <w:i w:val="false"/>
                <w:color w:val="000000"/>
                <w:sz w:val="20"/>
              </w:rPr>
              <w:t>
</w:t>
            </w:r>
            <w:r>
              <w:rPr>
                <w:rFonts w:ascii="Times New Roman"/>
                <w:b w:val="false"/>
                <w:i w:val="false"/>
                <w:color w:val="000000"/>
                <w:sz w:val="20"/>
              </w:rPr>
              <w:t>вмести-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мест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дей-</w:t>
            </w:r>
            <w:r>
              <w:br/>
            </w:r>
            <w:r>
              <w:rPr>
                <w:rFonts w:ascii="Times New Roman"/>
                <w:b w:val="false"/>
                <w:i w:val="false"/>
                <w:color w:val="000000"/>
                <w:sz w:val="20"/>
              </w:rPr>
              <w:t>
</w:t>
            </w:r>
            <w:r>
              <w:rPr>
                <w:rFonts w:ascii="Times New Roman"/>
                <w:b/>
                <w:i w:val="false"/>
                <w:color w:val="000000"/>
                <w:sz w:val="20"/>
              </w:rPr>
              <w:t>ін</w:t>
            </w:r>
            <w:r>
              <w:br/>
            </w:r>
            <w:r>
              <w:rPr>
                <w:rFonts w:ascii="Times New Roman"/>
                <w:b w:val="false"/>
                <w:i w:val="false"/>
                <w:color w:val="000000"/>
                <w:sz w:val="20"/>
              </w:rPr>
              <w:t>
</w:t>
            </w:r>
            <w:r>
              <w:rPr>
                <w:rFonts w:ascii="Times New Roman"/>
                <w:b w:val="false"/>
                <w:i w:val="false"/>
                <w:color w:val="000000"/>
                <w:sz w:val="20"/>
              </w:rPr>
              <w:t>до 5</w:t>
            </w:r>
            <w:r>
              <w:br/>
            </w:r>
            <w:r>
              <w:rPr>
                <w:rFonts w:ascii="Times New Roman"/>
                <w:b w:val="false"/>
                <w:i w:val="false"/>
                <w:color w:val="000000"/>
                <w:sz w:val="20"/>
              </w:rPr>
              <w:t>
</w:t>
            </w:r>
            <w:r>
              <w:rPr>
                <w:rFonts w:ascii="Times New Roman"/>
                <w:b w:val="false"/>
                <w:i w:val="false"/>
                <w:color w:val="000000"/>
                <w:sz w:val="20"/>
              </w:rPr>
              <w:t>лет</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r>
              <w:rPr>
                <w:rFonts w:ascii="Times New Roman"/>
                <w:b/>
                <w:i w:val="false"/>
                <w:color w:val="000000"/>
                <w:sz w:val="20"/>
              </w:rPr>
              <w:t>тен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i w:val="false"/>
                <w:color w:val="000000"/>
                <w:sz w:val="20"/>
              </w:rPr>
              <w:t>10</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дей-</w:t>
            </w:r>
            <w:r>
              <w:br/>
            </w:r>
            <w:r>
              <w:rPr>
                <w:rFonts w:ascii="Times New Roman"/>
                <w:b w:val="false"/>
                <w:i w:val="false"/>
                <w:color w:val="000000"/>
                <w:sz w:val="20"/>
              </w:rPr>
              <w:t>
</w:t>
            </w:r>
            <w:r>
              <w:rPr>
                <w:rFonts w:ascii="Times New Roman"/>
                <w:b/>
                <w:i w:val="false"/>
                <w:color w:val="000000"/>
                <w:sz w:val="20"/>
              </w:rPr>
              <w:t>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5 до</w:t>
            </w:r>
            <w:r>
              <w:br/>
            </w:r>
            <w:r>
              <w:rPr>
                <w:rFonts w:ascii="Times New Roman"/>
                <w:b w:val="false"/>
                <w:i w:val="false"/>
                <w:color w:val="000000"/>
                <w:sz w:val="20"/>
              </w:rPr>
              <w:t>
</w:t>
            </w:r>
            <w:r>
              <w:rPr>
                <w:rFonts w:ascii="Times New Roman"/>
                <w:b w:val="false"/>
                <w:i w:val="false"/>
                <w:color w:val="000000"/>
                <w:sz w:val="20"/>
              </w:rPr>
              <w:t>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10-нан</w:t>
            </w:r>
            <w:r>
              <w:br/>
            </w:r>
            <w:r>
              <w:rPr>
                <w:rFonts w:ascii="Times New Roman"/>
                <w:b w:val="false"/>
                <w:i w:val="false"/>
                <w:color w:val="000000"/>
                <w:sz w:val="20"/>
              </w:rPr>
              <w:t>
</w:t>
            </w:r>
            <w:r>
              <w:rPr>
                <w:rFonts w:ascii="Times New Roman"/>
                <w:b/>
                <w:i w:val="false"/>
                <w:color w:val="000000"/>
                <w:sz w:val="20"/>
              </w:rPr>
              <w:t>аса 15</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 10</w:t>
            </w:r>
            <w:r>
              <w:br/>
            </w:r>
            <w:r>
              <w:rPr>
                <w:rFonts w:ascii="Times New Roman"/>
                <w:b w:val="false"/>
                <w:i w:val="false"/>
                <w:color w:val="000000"/>
                <w:sz w:val="20"/>
              </w:rPr>
              <w:t>
</w:t>
            </w:r>
            <w:r>
              <w:rPr>
                <w:rFonts w:ascii="Times New Roman"/>
                <w:b w:val="false"/>
                <w:i w:val="false"/>
                <w:color w:val="000000"/>
                <w:sz w:val="20"/>
              </w:rPr>
              <w:t>до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r>
              <w:br/>
            </w:r>
            <w:r>
              <w:rPr>
                <w:rFonts w:ascii="Times New Roman"/>
                <w:b w:val="false"/>
                <w:i w:val="false"/>
                <w:color w:val="000000"/>
                <w:sz w:val="20"/>
              </w:rPr>
              <w:t>
</w:t>
            </w:r>
            <w:r>
              <w:rPr>
                <w:rFonts w:ascii="Times New Roman"/>
                <w:b/>
                <w:i w:val="false"/>
                <w:color w:val="000000"/>
                <w:sz w:val="20"/>
              </w:rPr>
              <w:t>тен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i w:val="false"/>
                <w:color w:val="000000"/>
                <w:sz w:val="20"/>
              </w:rPr>
              <w:t>20</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15 до</w:t>
            </w:r>
            <w:r>
              <w:br/>
            </w:r>
            <w:r>
              <w:rPr>
                <w:rFonts w:ascii="Times New Roman"/>
                <w:b w:val="false"/>
                <w:i w:val="false"/>
                <w:color w:val="000000"/>
                <w:sz w:val="20"/>
              </w:rPr>
              <w:t>
</w:t>
            </w:r>
            <w:r>
              <w:rPr>
                <w:rFonts w:ascii="Times New Roman"/>
                <w:b w:val="false"/>
                <w:i w:val="false"/>
                <w:color w:val="000000"/>
                <w:sz w:val="20"/>
              </w:rPr>
              <w:t>20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20-дан</w:t>
            </w:r>
            <w:r>
              <w:br/>
            </w:r>
            <w:r>
              <w:rPr>
                <w:rFonts w:ascii="Times New Roman"/>
                <w:b w:val="false"/>
                <w:i w:val="false"/>
                <w:color w:val="000000"/>
                <w:sz w:val="20"/>
              </w:rPr>
              <w:t>
</w:t>
            </w:r>
            <w:r>
              <w:rPr>
                <w:rFonts w:ascii="Times New Roman"/>
                <w:b/>
                <w:i w:val="false"/>
                <w:color w:val="000000"/>
                <w:sz w:val="20"/>
              </w:rPr>
              <w:t>аса 25</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до</w:t>
            </w:r>
            <w:r>
              <w:br/>
            </w:r>
            <w:r>
              <w:rPr>
                <w:rFonts w:ascii="Times New Roman"/>
                <w:b w:val="false"/>
                <w:i w:val="false"/>
                <w:color w:val="000000"/>
                <w:sz w:val="20"/>
              </w:rPr>
              <w:t>
</w:t>
            </w:r>
            <w:r>
              <w:rPr>
                <w:rFonts w:ascii="Times New Roman"/>
                <w:b w:val="false"/>
                <w:i w:val="false"/>
                <w:color w:val="000000"/>
                <w:sz w:val="20"/>
              </w:rPr>
              <w:t>25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r>
              <w:br/>
            </w:r>
            <w:r>
              <w:rPr>
                <w:rFonts w:ascii="Times New Roman"/>
                <w:b w:val="false"/>
                <w:i w:val="false"/>
                <w:color w:val="000000"/>
                <w:sz w:val="20"/>
              </w:rPr>
              <w:t>
</w:t>
            </w:r>
            <w:r>
              <w:rPr>
                <w:rFonts w:ascii="Times New Roman"/>
                <w:b/>
                <w:i w:val="false"/>
                <w:color w:val="000000"/>
                <w:sz w:val="20"/>
              </w:rPr>
              <w:t>жылдан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val="false"/>
                <w:i w:val="false"/>
                <w:color w:val="000000"/>
                <w:sz w:val="20"/>
              </w:rPr>
              <w:t>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вагондары</w:t>
            </w:r>
            <w:r>
              <w:br/>
            </w:r>
            <w:r>
              <w:rPr>
                <w:rFonts w:ascii="Times New Roman"/>
                <w:b w:val="false"/>
                <w:i w:val="false"/>
                <w:color w:val="000000"/>
                <w:sz w:val="20"/>
              </w:rPr>
              <w:t>
</w:t>
            </w:r>
            <w:r>
              <w:rPr>
                <w:rFonts w:ascii="Times New Roman"/>
                <w:b w:val="false"/>
                <w:i w:val="false"/>
                <w:color w:val="000000"/>
                <w:sz w:val="20"/>
              </w:rPr>
              <w:t>Пассажирские</w:t>
            </w:r>
            <w:r>
              <w:br/>
            </w:r>
            <w:r>
              <w:rPr>
                <w:rFonts w:ascii="Times New Roman"/>
                <w:b w:val="false"/>
                <w:i w:val="false"/>
                <w:color w:val="000000"/>
                <w:sz w:val="20"/>
              </w:rPr>
              <w:t>
</w:t>
            </w:r>
            <w:r>
              <w:rPr>
                <w:rFonts w:ascii="Times New Roman"/>
                <w:b w:val="false"/>
                <w:i w:val="false"/>
                <w:color w:val="000000"/>
                <w:sz w:val="20"/>
              </w:rPr>
              <w:t>вагоны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 –</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СВ – вагоны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екіорынды</w:t>
            </w:r>
            <w:r>
              <w:br/>
            </w:r>
            <w:r>
              <w:rPr>
                <w:rFonts w:ascii="Times New Roman"/>
                <w:b w:val="false"/>
                <w:i w:val="false"/>
                <w:color w:val="000000"/>
                <w:sz w:val="20"/>
              </w:rPr>
              <w:t>
</w:t>
            </w:r>
            <w:r>
              <w:rPr>
                <w:rFonts w:ascii="Times New Roman"/>
                <w:b/>
                <w:i w:val="false"/>
                <w:color w:val="000000"/>
                <w:sz w:val="20"/>
              </w:rPr>
              <w:t>купелі</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купейные</w:t>
            </w:r>
            <w:r>
              <w:br/>
            </w:r>
            <w:r>
              <w:rPr>
                <w:rFonts w:ascii="Times New Roman"/>
                <w:b w:val="false"/>
                <w:i w:val="false"/>
                <w:color w:val="000000"/>
                <w:sz w:val="20"/>
              </w:rPr>
              <w:t>
</w:t>
            </w:r>
            <w:r>
              <w:rPr>
                <w:rFonts w:ascii="Times New Roman"/>
                <w:b w:val="false"/>
                <w:i w:val="false"/>
                <w:color w:val="000000"/>
                <w:sz w:val="20"/>
              </w:rPr>
              <w:t>двухместные</w:t>
            </w:r>
            <w:r>
              <w:br/>
            </w:r>
            <w:r>
              <w:rPr>
                <w:rFonts w:ascii="Times New Roman"/>
                <w:b w:val="false"/>
                <w:i w:val="false"/>
                <w:color w:val="000000"/>
                <w:sz w:val="20"/>
              </w:rPr>
              <w:t>
</w:t>
            </w:r>
            <w:r>
              <w:rPr>
                <w:rFonts w:ascii="Times New Roman"/>
                <w:b w:val="false"/>
                <w:i w:val="false"/>
                <w:color w:val="000000"/>
                <w:sz w:val="20"/>
              </w:rPr>
              <w:t>вагоны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төрторынды</w:t>
            </w:r>
            <w:r>
              <w:br/>
            </w:r>
            <w:r>
              <w:rPr>
                <w:rFonts w:ascii="Times New Roman"/>
                <w:b w:val="false"/>
                <w:i w:val="false"/>
                <w:color w:val="000000"/>
                <w:sz w:val="20"/>
              </w:rPr>
              <w:t>
</w:t>
            </w:r>
            <w:r>
              <w:rPr>
                <w:rFonts w:ascii="Times New Roman"/>
                <w:b/>
                <w:i w:val="false"/>
                <w:color w:val="000000"/>
                <w:sz w:val="20"/>
              </w:rPr>
              <w:t>купелі</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купейные</w:t>
            </w:r>
            <w:r>
              <w:br/>
            </w:r>
            <w:r>
              <w:rPr>
                <w:rFonts w:ascii="Times New Roman"/>
                <w:b w:val="false"/>
                <w:i w:val="false"/>
                <w:color w:val="000000"/>
                <w:sz w:val="20"/>
              </w:rPr>
              <w:t>
</w:t>
            </w:r>
            <w:r>
              <w:rPr>
                <w:rFonts w:ascii="Times New Roman"/>
                <w:b w:val="false"/>
                <w:i w:val="false"/>
                <w:color w:val="000000"/>
                <w:sz w:val="20"/>
              </w:rPr>
              <w:t>четырех-</w:t>
            </w:r>
            <w:r>
              <w:br/>
            </w:r>
            <w:r>
              <w:rPr>
                <w:rFonts w:ascii="Times New Roman"/>
                <w:b w:val="false"/>
                <w:i w:val="false"/>
                <w:color w:val="000000"/>
                <w:sz w:val="20"/>
              </w:rPr>
              <w:t>
</w:t>
            </w:r>
            <w:r>
              <w:rPr>
                <w:rFonts w:ascii="Times New Roman"/>
                <w:b w:val="false"/>
                <w:i w:val="false"/>
                <w:color w:val="000000"/>
                <w:sz w:val="20"/>
              </w:rPr>
              <w:t>местные</w:t>
            </w:r>
            <w:r>
              <w:br/>
            </w:r>
            <w:r>
              <w:rPr>
                <w:rFonts w:ascii="Times New Roman"/>
                <w:b w:val="false"/>
                <w:i w:val="false"/>
                <w:color w:val="000000"/>
                <w:sz w:val="20"/>
              </w:rPr>
              <w:t>
</w:t>
            </w:r>
            <w:r>
              <w:rPr>
                <w:rFonts w:ascii="Times New Roman"/>
                <w:b w:val="false"/>
                <w:i w:val="false"/>
                <w:color w:val="000000"/>
                <w:sz w:val="20"/>
              </w:rPr>
              <w:t>вагоны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плацкартты</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плацкартные</w:t>
            </w:r>
            <w:r>
              <w:br/>
            </w:r>
            <w:r>
              <w:rPr>
                <w:rFonts w:ascii="Times New Roman"/>
                <w:b w:val="false"/>
                <w:i w:val="false"/>
                <w:color w:val="000000"/>
                <w:sz w:val="20"/>
              </w:rPr>
              <w:t>
</w:t>
            </w:r>
            <w:r>
              <w:rPr>
                <w:rFonts w:ascii="Times New Roman"/>
                <w:b w:val="false"/>
                <w:i w:val="false"/>
                <w:color w:val="000000"/>
                <w:sz w:val="20"/>
              </w:rPr>
              <w:t>вагоны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общие вагоны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вагоны-</w:t>
            </w:r>
            <w:r>
              <w:br/>
            </w:r>
            <w:r>
              <w:rPr>
                <w:rFonts w:ascii="Times New Roman"/>
                <w:b w:val="false"/>
                <w:i w:val="false"/>
                <w:color w:val="000000"/>
                <w:sz w:val="20"/>
              </w:rPr>
              <w:t>
</w:t>
            </w:r>
            <w:r>
              <w:rPr>
                <w:rFonts w:ascii="Times New Roman"/>
                <w:b w:val="false"/>
                <w:i w:val="false"/>
                <w:color w:val="000000"/>
                <w:sz w:val="20"/>
              </w:rPr>
              <w:t>рестораны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пассажирские</w:t>
            </w:r>
            <w:r>
              <w:br/>
            </w:r>
            <w:r>
              <w:rPr>
                <w:rFonts w:ascii="Times New Roman"/>
                <w:b w:val="false"/>
                <w:i w:val="false"/>
                <w:color w:val="000000"/>
                <w:sz w:val="20"/>
              </w:rPr>
              <w:t>
</w:t>
            </w:r>
            <w:r>
              <w:rPr>
                <w:rFonts w:ascii="Times New Roman"/>
                <w:b w:val="false"/>
                <w:i w:val="false"/>
                <w:color w:val="000000"/>
                <w:sz w:val="20"/>
              </w:rPr>
              <w:t>вагоны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 w:id="100"/>
    <w:p>
      <w:pPr>
        <w:spacing w:after="0"/>
        <w:ind w:left="0"/>
        <w:jc w:val="both"/>
      </w:pPr>
      <w:r>
        <w:rPr>
          <w:rFonts w:ascii="Times New Roman"/>
          <w:b w:val="false"/>
          <w:i w:val="false"/>
          <w:color w:val="000000"/>
          <w:sz w:val="28"/>
        </w:rPr>
        <w:t>
</w:t>
      </w:r>
      <w:r>
        <w:rPr>
          <w:rFonts w:ascii="Times New Roman"/>
          <w:b/>
          <w:i w:val="false"/>
          <w:color w:val="000000"/>
          <w:sz w:val="28"/>
        </w:rPr>
        <w:t>3. Есепті кезең соңына багаж вагондарының бар-жоғын көрсетіңіз</w:t>
      </w:r>
      <w:r>
        <w:br/>
      </w:r>
      <w:r>
        <w:rPr>
          <w:rFonts w:ascii="Times New Roman"/>
          <w:b w:val="false"/>
          <w:i w:val="false"/>
          <w:color w:val="000000"/>
          <w:sz w:val="28"/>
        </w:rPr>
        <w:t>
   Укажите наличие багажных вагонов на конец отчетного периода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2383"/>
        <w:gridCol w:w="1630"/>
        <w:gridCol w:w="900"/>
        <w:gridCol w:w="1010"/>
        <w:gridCol w:w="1498"/>
        <w:gridCol w:w="1254"/>
        <w:gridCol w:w="1387"/>
        <w:gridCol w:w="1543"/>
        <w:gridCol w:w="1300"/>
      </w:tblGrid>
      <w:tr>
        <w:trPr>
          <w:trHeight w:val="18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i w:val="false"/>
                <w:color w:val="000000"/>
                <w:sz w:val="20"/>
              </w:rPr>
              <w:t>тің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i w:val="false"/>
                <w:color w:val="000000"/>
                <w:sz w:val="20"/>
              </w:rPr>
              <w:t>парктің</w:t>
            </w:r>
            <w:r>
              <w:br/>
            </w:r>
            <w:r>
              <w:rPr>
                <w:rFonts w:ascii="Times New Roman"/>
                <w:b w:val="false"/>
                <w:i w:val="false"/>
                <w:color w:val="000000"/>
                <w:sz w:val="20"/>
              </w:rPr>
              <w:t>
</w:t>
            </w: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Весь</w:t>
            </w:r>
            <w:r>
              <w:br/>
            </w:r>
            <w:r>
              <w:rPr>
                <w:rFonts w:ascii="Times New Roman"/>
                <w:b w:val="false"/>
                <w:i w:val="false"/>
                <w:color w:val="000000"/>
                <w:sz w:val="20"/>
              </w:rPr>
              <w:t>
</w:t>
            </w:r>
            <w:r>
              <w:rPr>
                <w:rFonts w:ascii="Times New Roman"/>
                <w:b w:val="false"/>
                <w:i w:val="false"/>
                <w:color w:val="000000"/>
                <w:sz w:val="20"/>
              </w:rPr>
              <w:t>парк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дайындаушы зауыттан шыққан</w:t>
            </w:r>
            <w:r>
              <w:br/>
            </w:r>
            <w:r>
              <w:rPr>
                <w:rFonts w:ascii="Times New Roman"/>
                <w:b w:val="false"/>
                <w:i w:val="false"/>
                <w:color w:val="000000"/>
                <w:sz w:val="20"/>
              </w:rPr>
              <w:t>
</w:t>
            </w:r>
            <w:r>
              <w:rPr>
                <w:rFonts w:ascii="Times New Roman"/>
                <w:b/>
                <w:i w:val="false"/>
                <w:color w:val="000000"/>
                <w:sz w:val="20"/>
              </w:rPr>
              <w:t>кезден бастап пайдалануда болған мерзім</w:t>
            </w:r>
            <w:r>
              <w:br/>
            </w:r>
            <w:r>
              <w:rPr>
                <w:rFonts w:ascii="Times New Roman"/>
                <w:b w:val="false"/>
                <w:i w:val="false"/>
                <w:color w:val="000000"/>
                <w:sz w:val="20"/>
              </w:rPr>
              <w:t>
</w:t>
            </w:r>
            <w:r>
              <w:rPr>
                <w:rFonts w:ascii="Times New Roman"/>
                <w:b/>
                <w:i w:val="false"/>
                <w:color w:val="000000"/>
                <w:sz w:val="20"/>
              </w:rPr>
              <w:t>бойынша</w:t>
            </w:r>
            <w:r>
              <w:rPr>
                <w:rFonts w:ascii="Times New Roman"/>
                <w:b/>
                <w:i w:val="false"/>
                <w:color w:val="000000"/>
                <w:sz w:val="20"/>
              </w:rPr>
              <w:t>,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w:t>
            </w:r>
            <w:r>
              <w:br/>
            </w:r>
            <w:r>
              <w:rPr>
                <w:rFonts w:ascii="Times New Roman"/>
                <w:b w:val="false"/>
                <w:i w:val="false"/>
                <w:color w:val="000000"/>
                <w:sz w:val="20"/>
              </w:rPr>
              <w:t>
</w:t>
            </w:r>
            <w:r>
              <w:rPr>
                <w:rFonts w:ascii="Times New Roman"/>
                <w:b w:val="false"/>
                <w:i w:val="false"/>
                <w:color w:val="000000"/>
                <w:sz w:val="20"/>
              </w:rPr>
              <w:t>выпуска заводом-изготовителем, единиц:</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көтер-</w:t>
            </w:r>
            <w:r>
              <w:br/>
            </w:r>
            <w:r>
              <w:rPr>
                <w:rFonts w:ascii="Times New Roman"/>
                <w:b w:val="false"/>
                <w:i w:val="false"/>
                <w:color w:val="000000"/>
                <w:sz w:val="20"/>
              </w:rPr>
              <w:t>
</w:t>
            </w:r>
            <w:r>
              <w:rPr>
                <w:rFonts w:ascii="Times New Roman"/>
                <w:b/>
                <w:i w:val="false"/>
                <w:color w:val="000000"/>
                <w:sz w:val="20"/>
              </w:rPr>
              <w:t>гішті-</w:t>
            </w:r>
            <w:r>
              <w:br/>
            </w:r>
            <w:r>
              <w:rPr>
                <w:rFonts w:ascii="Times New Roman"/>
                <w:b w:val="false"/>
                <w:i w:val="false"/>
                <w:color w:val="000000"/>
                <w:sz w:val="20"/>
              </w:rPr>
              <w:t>
</w:t>
            </w:r>
            <w:r>
              <w:rPr>
                <w:rFonts w:ascii="Times New Roman"/>
                <w:b/>
                <w:i w:val="false"/>
                <w:color w:val="000000"/>
                <w:sz w:val="20"/>
              </w:rPr>
              <w:t>гі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грузо-</w:t>
            </w:r>
            <w:r>
              <w:br/>
            </w:r>
            <w:r>
              <w:rPr>
                <w:rFonts w:ascii="Times New Roman"/>
                <w:b w:val="false"/>
                <w:i w:val="false"/>
                <w:color w:val="000000"/>
                <w:sz w:val="20"/>
              </w:rPr>
              <w:t>
</w:t>
            </w:r>
            <w:r>
              <w:rPr>
                <w:rFonts w:ascii="Times New Roman"/>
                <w:b w:val="false"/>
                <w:i w:val="false"/>
                <w:color w:val="000000"/>
                <w:sz w:val="20"/>
              </w:rPr>
              <w:t>подъем-</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тонн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дей-</w:t>
            </w:r>
            <w:r>
              <w:br/>
            </w:r>
            <w:r>
              <w:rPr>
                <w:rFonts w:ascii="Times New Roman"/>
                <w:b w:val="false"/>
                <w:i w:val="false"/>
                <w:color w:val="000000"/>
                <w:sz w:val="20"/>
              </w:rPr>
              <w:t>
</w:t>
            </w:r>
            <w:r>
              <w:rPr>
                <w:rFonts w:ascii="Times New Roman"/>
                <w:b/>
                <w:i w:val="false"/>
                <w:color w:val="000000"/>
                <w:sz w:val="20"/>
              </w:rPr>
              <w:t>ін</w:t>
            </w:r>
            <w:r>
              <w:br/>
            </w:r>
            <w:r>
              <w:rPr>
                <w:rFonts w:ascii="Times New Roman"/>
                <w:b w:val="false"/>
                <w:i w:val="false"/>
                <w:color w:val="000000"/>
                <w:sz w:val="20"/>
              </w:rPr>
              <w:t>
</w:t>
            </w:r>
            <w:r>
              <w:rPr>
                <w:rFonts w:ascii="Times New Roman"/>
                <w:b w:val="false"/>
                <w:i w:val="false"/>
                <w:color w:val="000000"/>
                <w:sz w:val="20"/>
              </w:rPr>
              <w:t>до 5</w:t>
            </w:r>
            <w:r>
              <w:br/>
            </w:r>
            <w:r>
              <w:rPr>
                <w:rFonts w:ascii="Times New Roman"/>
                <w:b w:val="false"/>
                <w:i w:val="false"/>
                <w:color w:val="000000"/>
                <w:sz w:val="20"/>
              </w:rPr>
              <w:t>
</w:t>
            </w:r>
            <w:r>
              <w:rPr>
                <w:rFonts w:ascii="Times New Roman"/>
                <w:b w:val="false"/>
                <w:i w:val="false"/>
                <w:color w:val="000000"/>
                <w:sz w:val="20"/>
              </w:rPr>
              <w:t>лет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r>
              <w:rPr>
                <w:rFonts w:ascii="Times New Roman"/>
                <w:b/>
                <w:i w:val="false"/>
                <w:color w:val="000000"/>
                <w:sz w:val="20"/>
              </w:rPr>
              <w:t>тен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i w:val="false"/>
                <w:color w:val="000000"/>
                <w:sz w:val="20"/>
              </w:rPr>
              <w:t>10</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дей-</w:t>
            </w:r>
            <w:r>
              <w:br/>
            </w:r>
            <w:r>
              <w:rPr>
                <w:rFonts w:ascii="Times New Roman"/>
                <w:b w:val="false"/>
                <w:i w:val="false"/>
                <w:color w:val="000000"/>
                <w:sz w:val="20"/>
              </w:rPr>
              <w:t>
</w:t>
            </w:r>
            <w:r>
              <w:rPr>
                <w:rFonts w:ascii="Times New Roman"/>
                <w:b/>
                <w:i w:val="false"/>
                <w:color w:val="000000"/>
                <w:sz w:val="20"/>
              </w:rPr>
              <w:t>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5 до</w:t>
            </w:r>
            <w:r>
              <w:br/>
            </w:r>
            <w:r>
              <w:rPr>
                <w:rFonts w:ascii="Times New Roman"/>
                <w:b w:val="false"/>
                <w:i w:val="false"/>
                <w:color w:val="000000"/>
                <w:sz w:val="20"/>
              </w:rPr>
              <w:t>
</w:t>
            </w:r>
            <w:r>
              <w:rPr>
                <w:rFonts w:ascii="Times New Roman"/>
                <w:b w:val="false"/>
                <w:i w:val="false"/>
                <w:color w:val="000000"/>
                <w:sz w:val="20"/>
              </w:rPr>
              <w:t>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10-нан</w:t>
            </w:r>
            <w:r>
              <w:br/>
            </w:r>
            <w:r>
              <w:rPr>
                <w:rFonts w:ascii="Times New Roman"/>
                <w:b w:val="false"/>
                <w:i w:val="false"/>
                <w:color w:val="000000"/>
                <w:sz w:val="20"/>
              </w:rPr>
              <w:t>
</w:t>
            </w:r>
            <w:r>
              <w:rPr>
                <w:rFonts w:ascii="Times New Roman"/>
                <w:b/>
                <w:i w:val="false"/>
                <w:color w:val="000000"/>
                <w:sz w:val="20"/>
              </w:rPr>
              <w:t>аса 15</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 10</w:t>
            </w:r>
            <w:r>
              <w:br/>
            </w:r>
            <w:r>
              <w:rPr>
                <w:rFonts w:ascii="Times New Roman"/>
                <w:b w:val="false"/>
                <w:i w:val="false"/>
                <w:color w:val="000000"/>
                <w:sz w:val="20"/>
              </w:rPr>
              <w:t>
</w:t>
            </w:r>
            <w:r>
              <w:rPr>
                <w:rFonts w:ascii="Times New Roman"/>
                <w:b w:val="false"/>
                <w:i w:val="false"/>
                <w:color w:val="000000"/>
                <w:sz w:val="20"/>
              </w:rPr>
              <w:t>до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15-тен</w:t>
            </w:r>
            <w:r>
              <w:br/>
            </w:r>
            <w:r>
              <w:rPr>
                <w:rFonts w:ascii="Times New Roman"/>
                <w:b w:val="false"/>
                <w:i w:val="false"/>
                <w:color w:val="000000"/>
                <w:sz w:val="20"/>
              </w:rPr>
              <w:t>
</w:t>
            </w:r>
            <w:r>
              <w:rPr>
                <w:rFonts w:ascii="Times New Roman"/>
                <w:b/>
                <w:i w:val="false"/>
                <w:color w:val="000000"/>
                <w:sz w:val="20"/>
              </w:rPr>
              <w:t>аса 20</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15 до</w:t>
            </w:r>
            <w:r>
              <w:br/>
            </w:r>
            <w:r>
              <w:rPr>
                <w:rFonts w:ascii="Times New Roman"/>
                <w:b w:val="false"/>
                <w:i w:val="false"/>
                <w:color w:val="000000"/>
                <w:sz w:val="20"/>
              </w:rPr>
              <w:t>
</w:t>
            </w: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20-дан</w:t>
            </w:r>
            <w:r>
              <w:br/>
            </w:r>
            <w:r>
              <w:rPr>
                <w:rFonts w:ascii="Times New Roman"/>
                <w:b w:val="false"/>
                <w:i w:val="false"/>
                <w:color w:val="000000"/>
                <w:sz w:val="20"/>
              </w:rPr>
              <w:t>
</w:t>
            </w:r>
            <w:r>
              <w:rPr>
                <w:rFonts w:ascii="Times New Roman"/>
                <w:b/>
                <w:i w:val="false"/>
                <w:color w:val="000000"/>
                <w:sz w:val="20"/>
              </w:rPr>
              <w:t>аса 25</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до</w:t>
            </w:r>
            <w:r>
              <w:br/>
            </w:r>
            <w:r>
              <w:rPr>
                <w:rFonts w:ascii="Times New Roman"/>
                <w:b w:val="false"/>
                <w:i w:val="false"/>
                <w:color w:val="000000"/>
                <w:sz w:val="20"/>
              </w:rPr>
              <w:t>
</w:t>
            </w:r>
            <w:r>
              <w:rPr>
                <w:rFonts w:ascii="Times New Roman"/>
                <w:b w:val="false"/>
                <w:i w:val="false"/>
                <w:color w:val="000000"/>
                <w:sz w:val="20"/>
              </w:rPr>
              <w:t>25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r>
              <w:br/>
            </w:r>
            <w:r>
              <w:rPr>
                <w:rFonts w:ascii="Times New Roman"/>
                <w:b w:val="false"/>
                <w:i w:val="false"/>
                <w:color w:val="000000"/>
                <w:sz w:val="20"/>
              </w:rPr>
              <w:t>
</w:t>
            </w:r>
            <w:r>
              <w:rPr>
                <w:rFonts w:ascii="Times New Roman"/>
                <w:b/>
                <w:i w:val="false"/>
                <w:color w:val="000000"/>
                <w:sz w:val="20"/>
              </w:rPr>
              <w:t>жылдан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val="false"/>
                <w:i w:val="false"/>
                <w:color w:val="000000"/>
                <w:sz w:val="20"/>
              </w:rPr>
              <w:t>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Багаж</w:t>
            </w:r>
            <w:r>
              <w:br/>
            </w:r>
            <w:r>
              <w:rPr>
                <w:rFonts w:ascii="Times New Roman"/>
                <w:b w:val="false"/>
                <w:i w:val="false"/>
                <w:color w:val="000000"/>
                <w:sz w:val="20"/>
              </w:rPr>
              <w:t>
</w:t>
            </w:r>
            <w:r>
              <w:rPr>
                <w:rFonts w:ascii="Times New Roman"/>
                <w:b/>
                <w:i w:val="false"/>
                <w:color w:val="000000"/>
                <w:sz w:val="20"/>
              </w:rPr>
              <w:t>вагондары</w:t>
            </w:r>
            <w:r>
              <w:br/>
            </w:r>
            <w:r>
              <w:rPr>
                <w:rFonts w:ascii="Times New Roman"/>
                <w:b w:val="false"/>
                <w:i w:val="false"/>
                <w:color w:val="000000"/>
                <w:sz w:val="20"/>
              </w:rPr>
              <w:t>
</w:t>
            </w:r>
            <w:r>
              <w:rPr>
                <w:rFonts w:ascii="Times New Roman"/>
                <w:b w:val="false"/>
                <w:i w:val="false"/>
                <w:color w:val="000000"/>
                <w:sz w:val="20"/>
              </w:rPr>
              <w:t>Багажные</w:t>
            </w:r>
            <w:r>
              <w:br/>
            </w:r>
            <w:r>
              <w:rPr>
                <w:rFonts w:ascii="Times New Roman"/>
                <w:b w:val="false"/>
                <w:i w:val="false"/>
                <w:color w:val="000000"/>
                <w:sz w:val="20"/>
              </w:rPr>
              <w:t>
</w:t>
            </w:r>
            <w:r>
              <w:rPr>
                <w:rFonts w:ascii="Times New Roman"/>
                <w:b w:val="false"/>
                <w:i w:val="false"/>
                <w:color w:val="000000"/>
                <w:sz w:val="20"/>
              </w:rPr>
              <w:t>вагоны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101"/>
    <w:p>
      <w:pPr>
        <w:spacing w:after="0"/>
        <w:ind w:left="0"/>
        <w:jc w:val="both"/>
      </w:pPr>
      <w:r>
        <w:rPr>
          <w:rFonts w:ascii="Times New Roman"/>
          <w:b w:val="false"/>
          <w:i w:val="false"/>
          <w:color w:val="000000"/>
          <w:sz w:val="28"/>
        </w:rPr>
        <w:t>
</w:t>
      </w:r>
      <w:r>
        <w:rPr>
          <w:rFonts w:ascii="Times New Roman"/>
          <w:b/>
          <w:i w:val="false"/>
          <w:color w:val="000000"/>
          <w:sz w:val="28"/>
        </w:rPr>
        <w:t>4. Есепті кезең соңына темір жол көлігінің қызметтерін жеткізуші кәсіпорындарға тиесілі жүк вагондарының бар-жоғын көрсетіңіз</w:t>
      </w:r>
      <w:r>
        <w:br/>
      </w:r>
      <w:r>
        <w:rPr>
          <w:rFonts w:ascii="Times New Roman"/>
          <w:b w:val="false"/>
          <w:i w:val="false"/>
          <w:color w:val="000000"/>
          <w:sz w:val="28"/>
        </w:rPr>
        <w:t>
   Укажите наличие грузовых вагонов, принадлежащих предприятиям – поставщикам услуг железнодорожного транспорта, на конец отчетного периода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2397"/>
        <w:gridCol w:w="1625"/>
        <w:gridCol w:w="897"/>
        <w:gridCol w:w="1051"/>
        <w:gridCol w:w="1427"/>
        <w:gridCol w:w="1250"/>
        <w:gridCol w:w="1405"/>
        <w:gridCol w:w="1537"/>
        <w:gridCol w:w="1340"/>
      </w:tblGrid>
      <w:tr>
        <w:trPr>
          <w:trHeight w:val="18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i w:val="false"/>
                <w:color w:val="000000"/>
                <w:sz w:val="20"/>
              </w:rPr>
              <w:t>тің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i w:val="false"/>
                <w:color w:val="000000"/>
                <w:sz w:val="20"/>
              </w:rPr>
              <w:t>парктің</w:t>
            </w:r>
            <w:r>
              <w:br/>
            </w:r>
            <w:r>
              <w:rPr>
                <w:rFonts w:ascii="Times New Roman"/>
                <w:b w:val="false"/>
                <w:i w:val="false"/>
                <w:color w:val="000000"/>
                <w:sz w:val="20"/>
              </w:rPr>
              <w:t>
</w:t>
            </w: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Весь</w:t>
            </w:r>
            <w:r>
              <w:br/>
            </w:r>
            <w:r>
              <w:rPr>
                <w:rFonts w:ascii="Times New Roman"/>
                <w:b w:val="false"/>
                <w:i w:val="false"/>
                <w:color w:val="000000"/>
                <w:sz w:val="20"/>
              </w:rPr>
              <w:t>
</w:t>
            </w:r>
            <w:r>
              <w:rPr>
                <w:rFonts w:ascii="Times New Roman"/>
                <w:b w:val="false"/>
                <w:i w:val="false"/>
                <w:color w:val="000000"/>
                <w:sz w:val="20"/>
              </w:rPr>
              <w:t>парк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дайындаушы зауыттан шыққан</w:t>
            </w:r>
            <w:r>
              <w:br/>
            </w:r>
            <w:r>
              <w:rPr>
                <w:rFonts w:ascii="Times New Roman"/>
                <w:b w:val="false"/>
                <w:i w:val="false"/>
                <w:color w:val="000000"/>
                <w:sz w:val="20"/>
              </w:rPr>
              <w:t>
</w:t>
            </w:r>
            <w:r>
              <w:rPr>
                <w:rFonts w:ascii="Times New Roman"/>
                <w:b/>
                <w:i w:val="false"/>
                <w:color w:val="000000"/>
                <w:sz w:val="20"/>
              </w:rPr>
              <w:t>кезден бастап пайдалануда болған мерзім</w:t>
            </w:r>
            <w:r>
              <w:br/>
            </w:r>
            <w:r>
              <w:rPr>
                <w:rFonts w:ascii="Times New Roman"/>
                <w:b w:val="false"/>
                <w:i w:val="false"/>
                <w:color w:val="000000"/>
                <w:sz w:val="20"/>
              </w:rPr>
              <w:t>
</w:t>
            </w:r>
            <w:r>
              <w:rPr>
                <w:rFonts w:ascii="Times New Roman"/>
                <w:b/>
                <w:i w:val="false"/>
                <w:color w:val="000000"/>
                <w:sz w:val="20"/>
              </w:rPr>
              <w:t>бойынша</w:t>
            </w:r>
            <w:r>
              <w:rPr>
                <w:rFonts w:ascii="Times New Roman"/>
                <w:b/>
                <w:i w:val="false"/>
                <w:color w:val="000000"/>
                <w:sz w:val="20"/>
              </w:rPr>
              <w:t>,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w:t>
            </w:r>
            <w:r>
              <w:br/>
            </w:r>
            <w:r>
              <w:rPr>
                <w:rFonts w:ascii="Times New Roman"/>
                <w:b w:val="false"/>
                <w:i w:val="false"/>
                <w:color w:val="000000"/>
                <w:sz w:val="20"/>
              </w:rPr>
              <w:t>
</w:t>
            </w:r>
            <w:r>
              <w:rPr>
                <w:rFonts w:ascii="Times New Roman"/>
                <w:b w:val="false"/>
                <w:i w:val="false"/>
                <w:color w:val="000000"/>
                <w:sz w:val="20"/>
              </w:rPr>
              <w:t>выпуска заводом-изготовителем, единиц:</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көтер-</w:t>
            </w:r>
            <w:r>
              <w:br/>
            </w:r>
            <w:r>
              <w:rPr>
                <w:rFonts w:ascii="Times New Roman"/>
                <w:b w:val="false"/>
                <w:i w:val="false"/>
                <w:color w:val="000000"/>
                <w:sz w:val="20"/>
              </w:rPr>
              <w:t>
</w:t>
            </w:r>
            <w:r>
              <w:rPr>
                <w:rFonts w:ascii="Times New Roman"/>
                <w:b/>
                <w:i w:val="false"/>
                <w:color w:val="000000"/>
                <w:sz w:val="20"/>
              </w:rPr>
              <w:t>гіш-</w:t>
            </w:r>
            <w:r>
              <w:br/>
            </w:r>
            <w:r>
              <w:rPr>
                <w:rFonts w:ascii="Times New Roman"/>
                <w:b w:val="false"/>
                <w:i w:val="false"/>
                <w:color w:val="000000"/>
                <w:sz w:val="20"/>
              </w:rPr>
              <w:t>
</w:t>
            </w:r>
            <w:r>
              <w:rPr>
                <w:rFonts w:ascii="Times New Roman"/>
                <w:b/>
                <w:i w:val="false"/>
                <w:color w:val="000000"/>
                <w:sz w:val="20"/>
              </w:rPr>
              <w:t>тігі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грузо-</w:t>
            </w:r>
            <w:r>
              <w:br/>
            </w:r>
            <w:r>
              <w:rPr>
                <w:rFonts w:ascii="Times New Roman"/>
                <w:b w:val="false"/>
                <w:i w:val="false"/>
                <w:color w:val="000000"/>
                <w:sz w:val="20"/>
              </w:rPr>
              <w:t>
</w:t>
            </w:r>
            <w:r>
              <w:rPr>
                <w:rFonts w:ascii="Times New Roman"/>
                <w:b w:val="false"/>
                <w:i w:val="false"/>
                <w:color w:val="000000"/>
                <w:sz w:val="20"/>
              </w:rPr>
              <w:t>подъем-</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тонн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дей-</w:t>
            </w:r>
            <w:r>
              <w:br/>
            </w:r>
            <w:r>
              <w:rPr>
                <w:rFonts w:ascii="Times New Roman"/>
                <w:b w:val="false"/>
                <w:i w:val="false"/>
                <w:color w:val="000000"/>
                <w:sz w:val="20"/>
              </w:rPr>
              <w:t>
</w:t>
            </w:r>
            <w:r>
              <w:rPr>
                <w:rFonts w:ascii="Times New Roman"/>
                <w:b/>
                <w:i w:val="false"/>
                <w:color w:val="000000"/>
                <w:sz w:val="20"/>
              </w:rPr>
              <w:t>ін</w:t>
            </w:r>
            <w:r>
              <w:br/>
            </w:r>
            <w:r>
              <w:rPr>
                <w:rFonts w:ascii="Times New Roman"/>
                <w:b w:val="false"/>
                <w:i w:val="false"/>
                <w:color w:val="000000"/>
                <w:sz w:val="20"/>
              </w:rPr>
              <w:t>
</w:t>
            </w:r>
            <w:r>
              <w:rPr>
                <w:rFonts w:ascii="Times New Roman"/>
                <w:b w:val="false"/>
                <w:i w:val="false"/>
                <w:color w:val="000000"/>
                <w:sz w:val="20"/>
              </w:rPr>
              <w:t>до 5</w:t>
            </w:r>
            <w:r>
              <w:br/>
            </w:r>
            <w:r>
              <w:rPr>
                <w:rFonts w:ascii="Times New Roman"/>
                <w:b w:val="false"/>
                <w:i w:val="false"/>
                <w:color w:val="000000"/>
                <w:sz w:val="20"/>
              </w:rPr>
              <w:t>
</w:t>
            </w:r>
            <w:r>
              <w:rPr>
                <w:rFonts w:ascii="Times New Roman"/>
                <w:b w:val="false"/>
                <w:i w:val="false"/>
                <w:color w:val="000000"/>
                <w:sz w:val="20"/>
              </w:rPr>
              <w:t>лет</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5-тен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i w:val="false"/>
                <w:color w:val="000000"/>
                <w:sz w:val="20"/>
              </w:rPr>
              <w:t>10</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5 до</w:t>
            </w:r>
            <w:r>
              <w:br/>
            </w:r>
            <w:r>
              <w:rPr>
                <w:rFonts w:ascii="Times New Roman"/>
                <w:b w:val="false"/>
                <w:i w:val="false"/>
                <w:color w:val="000000"/>
                <w:sz w:val="20"/>
              </w:rPr>
              <w:t>
</w:t>
            </w:r>
            <w:r>
              <w:rPr>
                <w:rFonts w:ascii="Times New Roman"/>
                <w:b w:val="false"/>
                <w:i w:val="false"/>
                <w:color w:val="000000"/>
                <w:sz w:val="20"/>
              </w:rPr>
              <w:t>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10-нан</w:t>
            </w:r>
            <w:r>
              <w:br/>
            </w:r>
            <w:r>
              <w:rPr>
                <w:rFonts w:ascii="Times New Roman"/>
                <w:b w:val="false"/>
                <w:i w:val="false"/>
                <w:color w:val="000000"/>
                <w:sz w:val="20"/>
              </w:rPr>
              <w:t>
</w:t>
            </w:r>
            <w:r>
              <w:rPr>
                <w:rFonts w:ascii="Times New Roman"/>
                <w:b/>
                <w:i w:val="false"/>
                <w:color w:val="000000"/>
                <w:sz w:val="20"/>
              </w:rPr>
              <w:t>аса 15</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10 до</w:t>
            </w:r>
            <w:r>
              <w:br/>
            </w:r>
            <w:r>
              <w:rPr>
                <w:rFonts w:ascii="Times New Roman"/>
                <w:b w:val="false"/>
                <w:i w:val="false"/>
                <w:color w:val="000000"/>
                <w:sz w:val="20"/>
              </w:rPr>
              <w:t>
</w:t>
            </w: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15-тен</w:t>
            </w:r>
            <w:r>
              <w:br/>
            </w:r>
            <w:r>
              <w:rPr>
                <w:rFonts w:ascii="Times New Roman"/>
                <w:b w:val="false"/>
                <w:i w:val="false"/>
                <w:color w:val="000000"/>
                <w:sz w:val="20"/>
              </w:rPr>
              <w:t>
</w:t>
            </w:r>
            <w:r>
              <w:rPr>
                <w:rFonts w:ascii="Times New Roman"/>
                <w:b/>
                <w:i w:val="false"/>
                <w:color w:val="000000"/>
                <w:sz w:val="20"/>
              </w:rPr>
              <w:t>аса 20</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15 до</w:t>
            </w:r>
            <w:r>
              <w:br/>
            </w:r>
            <w:r>
              <w:rPr>
                <w:rFonts w:ascii="Times New Roman"/>
                <w:b w:val="false"/>
                <w:i w:val="false"/>
                <w:color w:val="000000"/>
                <w:sz w:val="20"/>
              </w:rPr>
              <w:t>
</w:t>
            </w:r>
            <w:r>
              <w:rPr>
                <w:rFonts w:ascii="Times New Roman"/>
                <w:b w:val="false"/>
                <w:i w:val="false"/>
                <w:color w:val="000000"/>
                <w:sz w:val="20"/>
              </w:rPr>
              <w:t>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20-дан</w:t>
            </w:r>
            <w:r>
              <w:br/>
            </w:r>
            <w:r>
              <w:rPr>
                <w:rFonts w:ascii="Times New Roman"/>
                <w:b w:val="false"/>
                <w:i w:val="false"/>
                <w:color w:val="000000"/>
                <w:sz w:val="20"/>
              </w:rPr>
              <w:t>
</w:t>
            </w:r>
            <w:r>
              <w:rPr>
                <w:rFonts w:ascii="Times New Roman"/>
                <w:b/>
                <w:i w:val="false"/>
                <w:color w:val="000000"/>
                <w:sz w:val="20"/>
              </w:rPr>
              <w:t>аса 25</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до</w:t>
            </w:r>
          </w:p>
          <w:p>
            <w:pPr>
              <w:spacing w:after="20"/>
              <w:ind w:left="20"/>
              <w:jc w:val="both"/>
            </w:pPr>
            <w:r>
              <w:rPr>
                <w:rFonts w:ascii="Times New Roman"/>
                <w:b w:val="false"/>
                <w:i w:val="false"/>
                <w:color w:val="000000"/>
                <w:sz w:val="20"/>
              </w:rPr>
              <w:t>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r>
              <w:br/>
            </w:r>
            <w:r>
              <w:rPr>
                <w:rFonts w:ascii="Times New Roman"/>
                <w:b w:val="false"/>
                <w:i w:val="false"/>
                <w:color w:val="000000"/>
                <w:sz w:val="20"/>
              </w:rPr>
              <w:t>
</w:t>
            </w:r>
            <w:r>
              <w:rPr>
                <w:rFonts w:ascii="Times New Roman"/>
                <w:b/>
                <w:i w:val="false"/>
                <w:color w:val="000000"/>
                <w:sz w:val="20"/>
              </w:rPr>
              <w:t>жылдан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val="false"/>
                <w:i w:val="false"/>
                <w:color w:val="000000"/>
                <w:sz w:val="20"/>
              </w:rPr>
              <w:t>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вагондары</w:t>
            </w:r>
            <w:r>
              <w:br/>
            </w:r>
            <w:r>
              <w:rPr>
                <w:rFonts w:ascii="Times New Roman"/>
                <w:b w:val="false"/>
                <w:i w:val="false"/>
                <w:color w:val="000000"/>
                <w:sz w:val="20"/>
              </w:rPr>
              <w:t>
</w:t>
            </w:r>
            <w:r>
              <w:rPr>
                <w:rFonts w:ascii="Times New Roman"/>
                <w:b w:val="false"/>
                <w:i w:val="false"/>
                <w:color w:val="000000"/>
                <w:sz w:val="20"/>
              </w:rPr>
              <w:t>Грузовые</w:t>
            </w:r>
            <w:r>
              <w:br/>
            </w:r>
            <w:r>
              <w:rPr>
                <w:rFonts w:ascii="Times New Roman"/>
                <w:b w:val="false"/>
                <w:i w:val="false"/>
                <w:color w:val="000000"/>
                <w:sz w:val="20"/>
              </w:rPr>
              <w:t>
</w:t>
            </w:r>
            <w:r>
              <w:rPr>
                <w:rFonts w:ascii="Times New Roman"/>
                <w:b w:val="false"/>
                <w:i w:val="false"/>
                <w:color w:val="000000"/>
                <w:sz w:val="20"/>
              </w:rPr>
              <w:t>вагоны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крытые вагоны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жайдақ -</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вагоны -</w:t>
            </w:r>
            <w:r>
              <w:br/>
            </w:r>
            <w:r>
              <w:rPr>
                <w:rFonts w:ascii="Times New Roman"/>
                <w:b w:val="false"/>
                <w:i w:val="false"/>
                <w:color w:val="000000"/>
                <w:sz w:val="20"/>
              </w:rPr>
              <w:t>
</w:t>
            </w:r>
            <w:r>
              <w:rPr>
                <w:rFonts w:ascii="Times New Roman"/>
                <w:b w:val="false"/>
                <w:i w:val="false"/>
                <w:color w:val="000000"/>
                <w:sz w:val="20"/>
              </w:rPr>
              <w:t>платформы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үсті ашық</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полувагоны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цистерналар</w:t>
            </w:r>
            <w:r>
              <w:br/>
            </w:r>
            <w:r>
              <w:rPr>
                <w:rFonts w:ascii="Times New Roman"/>
                <w:b w:val="false"/>
                <w:i w:val="false"/>
                <w:color w:val="000000"/>
                <w:sz w:val="20"/>
              </w:rPr>
              <w:t>
</w:t>
            </w:r>
            <w:r>
              <w:rPr>
                <w:rFonts w:ascii="Times New Roman"/>
                <w:b w:val="false"/>
                <w:i w:val="false"/>
                <w:color w:val="000000"/>
                <w:sz w:val="20"/>
              </w:rPr>
              <w:t>цистерны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рефрижера-</w:t>
            </w:r>
            <w:r>
              <w:br/>
            </w:r>
            <w:r>
              <w:rPr>
                <w:rFonts w:ascii="Times New Roman"/>
                <w:b w:val="false"/>
                <w:i w:val="false"/>
                <w:color w:val="000000"/>
                <w:sz w:val="20"/>
              </w:rPr>
              <w:t>
</w:t>
            </w:r>
            <w:r>
              <w:rPr>
                <w:rFonts w:ascii="Times New Roman"/>
                <w:b/>
                <w:i w:val="false"/>
                <w:color w:val="000000"/>
                <w:sz w:val="20"/>
              </w:rPr>
              <w:t>торлар</w:t>
            </w:r>
            <w:r>
              <w:br/>
            </w:r>
            <w:r>
              <w:rPr>
                <w:rFonts w:ascii="Times New Roman"/>
                <w:b w:val="false"/>
                <w:i w:val="false"/>
                <w:color w:val="000000"/>
                <w:sz w:val="20"/>
              </w:rPr>
              <w:t>
</w:t>
            </w:r>
            <w:r>
              <w:rPr>
                <w:rFonts w:ascii="Times New Roman"/>
                <w:b w:val="false"/>
                <w:i w:val="false"/>
                <w:color w:val="000000"/>
                <w:sz w:val="20"/>
              </w:rPr>
              <w:t>рефрижераторы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прочие вагоны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7" w:id="102"/>
    <w:p>
      <w:pPr>
        <w:spacing w:after="0"/>
        <w:ind w:left="0"/>
        <w:jc w:val="both"/>
      </w:pPr>
      <w:r>
        <w:rPr>
          <w:rFonts w:ascii="Times New Roman"/>
          <w:b w:val="false"/>
          <w:i w:val="false"/>
          <w:color w:val="000000"/>
          <w:sz w:val="28"/>
        </w:rPr>
        <w:t>
</w:t>
      </w:r>
      <w:r>
        <w:rPr>
          <w:rFonts w:ascii="Times New Roman"/>
          <w:b/>
          <w:i w:val="false"/>
          <w:color w:val="000000"/>
          <w:sz w:val="28"/>
        </w:rPr>
        <w:t>5. Есепті кезең соңына темір жол көлігінің қызметтерін тұтынушы кәсіпорындарға тиесілі жүк вагондарының бар-жоғын көрсетіңіз</w:t>
      </w:r>
      <w:r>
        <w:br/>
      </w:r>
      <w:r>
        <w:rPr>
          <w:rFonts w:ascii="Times New Roman"/>
          <w:b w:val="false"/>
          <w:i w:val="false"/>
          <w:color w:val="000000"/>
          <w:sz w:val="28"/>
        </w:rPr>
        <w:t>
   Укажите наличие грузовых вагонов, принадлежащих предприятиям – потребителям услуг железнодорожного транспорта, на конец отчетного периода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2952"/>
        <w:gridCol w:w="1030"/>
        <w:gridCol w:w="1251"/>
        <w:gridCol w:w="1804"/>
        <w:gridCol w:w="1273"/>
        <w:gridCol w:w="1428"/>
        <w:gridCol w:w="1429"/>
        <w:gridCol w:w="1761"/>
      </w:tblGrid>
      <w:tr>
        <w:trPr>
          <w:trHeight w:val="18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w:t>
            </w:r>
            <w:r>
              <w:br/>
            </w:r>
            <w:r>
              <w:rPr>
                <w:rFonts w:ascii="Times New Roman"/>
                <w:b w:val="false"/>
                <w:i w:val="false"/>
                <w:color w:val="000000"/>
                <w:sz w:val="20"/>
              </w:rPr>
              <w:t>
</w:t>
            </w:r>
            <w:r>
              <w:rPr>
                <w:rFonts w:ascii="Times New Roman"/>
                <w:b/>
                <w:i w:val="false"/>
                <w:color w:val="000000"/>
                <w:sz w:val="20"/>
              </w:rPr>
              <w:t>вагон-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крытые</w:t>
            </w:r>
            <w:r>
              <w:br/>
            </w:r>
            <w:r>
              <w:rPr>
                <w:rFonts w:ascii="Times New Roman"/>
                <w:b w:val="false"/>
                <w:i w:val="false"/>
                <w:color w:val="000000"/>
                <w:sz w:val="20"/>
              </w:rPr>
              <w:t>
</w:t>
            </w:r>
            <w:r>
              <w:rPr>
                <w:rFonts w:ascii="Times New Roman"/>
                <w:b w:val="false"/>
                <w:i w:val="false"/>
                <w:color w:val="000000"/>
                <w:sz w:val="20"/>
              </w:rPr>
              <w:t>вагоны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жайдақ-</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вагоны-</w:t>
            </w:r>
            <w:r>
              <w:br/>
            </w:r>
            <w:r>
              <w:rPr>
                <w:rFonts w:ascii="Times New Roman"/>
                <w:b w:val="false"/>
                <w:i w:val="false"/>
                <w:color w:val="000000"/>
                <w:sz w:val="20"/>
              </w:rPr>
              <w:t>
</w:t>
            </w:r>
            <w:r>
              <w:rPr>
                <w:rFonts w:ascii="Times New Roman"/>
                <w:b w:val="false"/>
                <w:i w:val="false"/>
                <w:color w:val="000000"/>
                <w:sz w:val="20"/>
              </w:rPr>
              <w:t>платформы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үсті</w:t>
            </w:r>
            <w:r>
              <w:br/>
            </w:r>
            <w:r>
              <w:rPr>
                <w:rFonts w:ascii="Times New Roman"/>
                <w:b w:val="false"/>
                <w:i w:val="false"/>
                <w:color w:val="000000"/>
                <w:sz w:val="20"/>
              </w:rPr>
              <w:t>
</w:t>
            </w:r>
            <w:r>
              <w:rPr>
                <w:rFonts w:ascii="Times New Roman"/>
                <w:b/>
                <w:i w:val="false"/>
                <w:color w:val="000000"/>
                <w:sz w:val="20"/>
              </w:rPr>
              <w:t>ашық</w:t>
            </w:r>
            <w:r>
              <w:br/>
            </w:r>
            <w:r>
              <w:rPr>
                <w:rFonts w:ascii="Times New Roman"/>
                <w:b w:val="false"/>
                <w:i w:val="false"/>
                <w:color w:val="000000"/>
                <w:sz w:val="20"/>
              </w:rPr>
              <w:t>
</w:t>
            </w:r>
            <w:r>
              <w:rPr>
                <w:rFonts w:ascii="Times New Roman"/>
                <w:b/>
                <w:i w:val="false"/>
                <w:color w:val="000000"/>
                <w:sz w:val="20"/>
              </w:rPr>
              <w:t>вагон-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вагоны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цистер-</w:t>
            </w:r>
            <w:r>
              <w:br/>
            </w:r>
            <w:r>
              <w:rPr>
                <w:rFonts w:ascii="Times New Roman"/>
                <w:b w:val="false"/>
                <w:i w:val="false"/>
                <w:color w:val="000000"/>
                <w:sz w:val="20"/>
              </w:rPr>
              <w:t>
</w:t>
            </w:r>
            <w:r>
              <w:rPr>
                <w:rFonts w:ascii="Times New Roman"/>
                <w:b/>
                <w:i w:val="false"/>
                <w:color w:val="000000"/>
                <w:sz w:val="20"/>
              </w:rPr>
              <w:t>налар</w:t>
            </w:r>
            <w:r>
              <w:br/>
            </w:r>
            <w:r>
              <w:rPr>
                <w:rFonts w:ascii="Times New Roman"/>
                <w:b w:val="false"/>
                <w:i w:val="false"/>
                <w:color w:val="000000"/>
                <w:sz w:val="20"/>
              </w:rPr>
              <w:t>
</w:t>
            </w:r>
            <w:r>
              <w:rPr>
                <w:rFonts w:ascii="Times New Roman"/>
                <w:b w:val="false"/>
                <w:i w:val="false"/>
                <w:color w:val="000000"/>
                <w:sz w:val="20"/>
              </w:rPr>
              <w:t>цистер-</w:t>
            </w:r>
            <w:r>
              <w:br/>
            </w:r>
            <w:r>
              <w:rPr>
                <w:rFonts w:ascii="Times New Roman"/>
                <w:b w:val="false"/>
                <w:i w:val="false"/>
                <w:color w:val="000000"/>
                <w:sz w:val="20"/>
              </w:rPr>
              <w:t>
</w:t>
            </w:r>
            <w:r>
              <w:rPr>
                <w:rFonts w:ascii="Times New Roman"/>
                <w:b w:val="false"/>
                <w:i w:val="false"/>
                <w:color w:val="000000"/>
                <w:sz w:val="20"/>
              </w:rPr>
              <w:t>ны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рефри-</w:t>
            </w:r>
            <w:r>
              <w:br/>
            </w:r>
            <w:r>
              <w:rPr>
                <w:rFonts w:ascii="Times New Roman"/>
                <w:b w:val="false"/>
                <w:i w:val="false"/>
                <w:color w:val="000000"/>
                <w:sz w:val="20"/>
              </w:rPr>
              <w:t>
</w:t>
            </w:r>
            <w:r>
              <w:rPr>
                <w:rFonts w:ascii="Times New Roman"/>
                <w:b/>
                <w:i w:val="false"/>
                <w:color w:val="000000"/>
                <w:sz w:val="20"/>
              </w:rPr>
              <w:t>жера-</w:t>
            </w:r>
            <w:r>
              <w:br/>
            </w:r>
            <w:r>
              <w:rPr>
                <w:rFonts w:ascii="Times New Roman"/>
                <w:b w:val="false"/>
                <w:i w:val="false"/>
                <w:color w:val="000000"/>
                <w:sz w:val="20"/>
              </w:rPr>
              <w:t>
</w:t>
            </w:r>
            <w:r>
              <w:rPr>
                <w:rFonts w:ascii="Times New Roman"/>
                <w:b/>
                <w:i w:val="false"/>
                <w:color w:val="000000"/>
                <w:sz w:val="20"/>
              </w:rPr>
              <w:t>торлар</w:t>
            </w:r>
            <w:r>
              <w:br/>
            </w:r>
            <w:r>
              <w:rPr>
                <w:rFonts w:ascii="Times New Roman"/>
                <w:b w:val="false"/>
                <w:i w:val="false"/>
                <w:color w:val="000000"/>
                <w:sz w:val="20"/>
              </w:rPr>
              <w:t>
</w:t>
            </w:r>
            <w:r>
              <w:rPr>
                <w:rFonts w:ascii="Times New Roman"/>
                <w:b w:val="false"/>
                <w:i w:val="false"/>
                <w:color w:val="000000"/>
                <w:sz w:val="20"/>
              </w:rPr>
              <w:t>рефри-</w:t>
            </w:r>
            <w:r>
              <w:br/>
            </w:r>
            <w:r>
              <w:rPr>
                <w:rFonts w:ascii="Times New Roman"/>
                <w:b w:val="false"/>
                <w:i w:val="false"/>
                <w:color w:val="000000"/>
                <w:sz w:val="20"/>
              </w:rPr>
              <w:t>
</w:t>
            </w:r>
            <w:r>
              <w:rPr>
                <w:rFonts w:ascii="Times New Roman"/>
                <w:b w:val="false"/>
                <w:i w:val="false"/>
                <w:color w:val="000000"/>
                <w:sz w:val="20"/>
              </w:rPr>
              <w:t>жера-</w:t>
            </w:r>
            <w:r>
              <w:br/>
            </w:r>
            <w:r>
              <w:rPr>
                <w:rFonts w:ascii="Times New Roman"/>
                <w:b w:val="false"/>
                <w:i w:val="false"/>
                <w:color w:val="000000"/>
                <w:sz w:val="20"/>
              </w:rPr>
              <w:t>
</w:t>
            </w:r>
            <w:r>
              <w:rPr>
                <w:rFonts w:ascii="Times New Roman"/>
                <w:b w:val="false"/>
                <w:i w:val="false"/>
                <w:color w:val="000000"/>
                <w:sz w:val="20"/>
              </w:rPr>
              <w:t>торы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вагоны</w:t>
            </w:r>
          </w:p>
        </w:tc>
      </w:tr>
      <w:tr>
        <w:trPr>
          <w:trHeight w:val="22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жүк</w:t>
            </w:r>
            <w:r>
              <w:br/>
            </w:r>
            <w:r>
              <w:rPr>
                <w:rFonts w:ascii="Times New Roman"/>
                <w:b w:val="false"/>
                <w:i w:val="false"/>
                <w:color w:val="000000"/>
                <w:sz w:val="20"/>
              </w:rPr>
              <w:t>
</w:t>
            </w:r>
            <w:r>
              <w:rPr>
                <w:rFonts w:ascii="Times New Roman"/>
                <w:b/>
                <w:i w:val="false"/>
                <w:color w:val="000000"/>
                <w:sz w:val="20"/>
              </w:rPr>
              <w:t>вагондарының</w:t>
            </w:r>
            <w:r>
              <w:br/>
            </w:r>
            <w:r>
              <w:rPr>
                <w:rFonts w:ascii="Times New Roman"/>
                <w:b w:val="false"/>
                <w:i w:val="false"/>
                <w:color w:val="000000"/>
                <w:sz w:val="20"/>
              </w:rPr>
              <w:t>
</w:t>
            </w:r>
            <w:r>
              <w:rPr>
                <w:rFonts w:ascii="Times New Roman"/>
                <w:b/>
                <w:i w:val="false"/>
                <w:color w:val="000000"/>
                <w:sz w:val="20"/>
              </w:rPr>
              <w:t>барлық паркі,</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Весь парк</w:t>
            </w:r>
            <w:r>
              <w:br/>
            </w:r>
            <w:r>
              <w:rPr>
                <w:rFonts w:ascii="Times New Roman"/>
                <w:b w:val="false"/>
                <w:i w:val="false"/>
                <w:color w:val="000000"/>
                <w:sz w:val="20"/>
              </w:rPr>
              <w:t>
</w:t>
            </w:r>
            <w:r>
              <w:rPr>
                <w:rFonts w:ascii="Times New Roman"/>
                <w:b w:val="false"/>
                <w:i w:val="false"/>
                <w:color w:val="000000"/>
                <w:sz w:val="20"/>
              </w:rPr>
              <w:t>грузовых вагонов</w:t>
            </w:r>
            <w:r>
              <w:br/>
            </w:r>
            <w:r>
              <w:rPr>
                <w:rFonts w:ascii="Times New Roman"/>
                <w:b w:val="false"/>
                <w:i w:val="false"/>
                <w:color w:val="000000"/>
                <w:sz w:val="20"/>
              </w:rPr>
              <w:t>
</w:t>
            </w:r>
            <w:r>
              <w:rPr>
                <w:rFonts w:ascii="Times New Roman"/>
                <w:b w:val="false"/>
                <w:i w:val="false"/>
                <w:color w:val="000000"/>
                <w:sz w:val="20"/>
              </w:rPr>
              <w:t>на конец года,</w:t>
            </w:r>
            <w:r>
              <w:br/>
            </w:r>
            <w:r>
              <w:rPr>
                <w:rFonts w:ascii="Times New Roman"/>
                <w:b w:val="false"/>
                <w:i w:val="false"/>
                <w:color w:val="000000"/>
                <w:sz w:val="20"/>
              </w:rPr>
              <w:t>
</w:t>
            </w:r>
            <w:r>
              <w:rPr>
                <w:rFonts w:ascii="Times New Roman"/>
                <w:b w:val="false"/>
                <w:i w:val="false"/>
                <w:color w:val="000000"/>
                <w:sz w:val="20"/>
              </w:rPr>
              <w:t>единиц</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жүк</w:t>
            </w:r>
            <w:r>
              <w:br/>
            </w:r>
            <w:r>
              <w:rPr>
                <w:rFonts w:ascii="Times New Roman"/>
                <w:b w:val="false"/>
                <w:i w:val="false"/>
                <w:color w:val="000000"/>
                <w:sz w:val="20"/>
              </w:rPr>
              <w:t>
</w:t>
            </w:r>
            <w:r>
              <w:rPr>
                <w:rFonts w:ascii="Times New Roman"/>
                <w:b/>
                <w:i w:val="false"/>
                <w:color w:val="000000"/>
                <w:sz w:val="20"/>
              </w:rPr>
              <w:t>көтергіштігі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мың тонна</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грузоподъем-</w:t>
            </w:r>
            <w:r>
              <w:br/>
            </w:r>
            <w:r>
              <w:rPr>
                <w:rFonts w:ascii="Times New Roman"/>
                <w:b w:val="false"/>
                <w:i w:val="false"/>
                <w:color w:val="000000"/>
                <w:sz w:val="20"/>
              </w:rPr>
              <w:t>
</w:t>
            </w:r>
            <w:r>
              <w:rPr>
                <w:rFonts w:ascii="Times New Roman"/>
                <w:b w:val="false"/>
                <w:i w:val="false"/>
                <w:color w:val="000000"/>
                <w:sz w:val="20"/>
              </w:rPr>
              <w:t>ность, тысяч</w:t>
            </w:r>
            <w:r>
              <w:br/>
            </w:r>
            <w:r>
              <w:rPr>
                <w:rFonts w:ascii="Times New Roman"/>
                <w:b w:val="false"/>
                <w:i w:val="false"/>
                <w:color w:val="000000"/>
                <w:sz w:val="20"/>
              </w:rPr>
              <w:t>
</w:t>
            </w:r>
            <w:r>
              <w:rPr>
                <w:rFonts w:ascii="Times New Roman"/>
                <w:b w:val="false"/>
                <w:i w:val="false"/>
                <w:color w:val="000000"/>
                <w:sz w:val="20"/>
              </w:rPr>
              <w:t>тонн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 (Ф.И.О., подпись) 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 (Ф.И.О., подпись)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428" w:id="103"/>
    <w:p>
      <w:pPr>
        <w:spacing w:after="0"/>
        <w:ind w:left="0"/>
        <w:jc w:val="both"/>
      </w:pPr>
      <w:r>
        <w:rPr>
          <w:rFonts w:ascii="Times New Roman"/>
          <w:b w:val="false"/>
          <w:i w:val="false"/>
          <w:color w:val="000000"/>
          <w:sz w:val="28"/>
        </w:rPr>
        <w:t xml:space="preserve">
Приложение 24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103"/>
    <w:bookmarkStart w:name="z429" w:id="10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подвижном составе железнодорожного транспорта»</w:t>
      </w:r>
      <w:r>
        <w:br/>
      </w:r>
      <w:r>
        <w:rPr>
          <w:rFonts w:ascii="Times New Roman"/>
          <w:b/>
          <w:i w:val="false"/>
          <w:color w:val="000000"/>
        </w:rPr>
        <w:t>
(код 0821104, индекс 2-ЖД, периодичность годовая)</w:t>
      </w:r>
    </w:p>
    <w:bookmarkEnd w:id="104"/>
    <w:bookmarkStart w:name="z430" w:id="10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подвижном составе железнодорожного транспорта» (код 0821104, индекс 2-ЖД,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подвижном составе железнодорожного транспорта» (код 0821104, индекс 2-ЖД,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автомотриса – моторное транспортное средство, оборудованное для перевозки по железной дороге пассажиров или грузов;</w:t>
      </w:r>
      <w:r>
        <w:br/>
      </w:r>
      <w:r>
        <w:rPr>
          <w:rFonts w:ascii="Times New Roman"/>
          <w:b w:val="false"/>
          <w:i w:val="false"/>
          <w:color w:val="000000"/>
          <w:sz w:val="28"/>
        </w:rPr>
        <w:t>
</w:t>
      </w:r>
      <w:r>
        <w:rPr>
          <w:rFonts w:ascii="Times New Roman"/>
          <w:b w:val="false"/>
          <w:i w:val="false"/>
          <w:color w:val="000000"/>
          <w:sz w:val="28"/>
        </w:rPr>
        <w:t>
      2) багажный вагон – железнодорожное транспортное средство, не имеющее двигателя, входящее в состав пассажирских или грузовых поездов и используемое поездной бригадой, в случае необходимости, также для перевозки багажа, грузовых мест, велосипедов и так далее;</w:t>
      </w:r>
      <w:r>
        <w:br/>
      </w:r>
      <w:r>
        <w:rPr>
          <w:rFonts w:ascii="Times New Roman"/>
          <w:b w:val="false"/>
          <w:i w:val="false"/>
          <w:color w:val="000000"/>
          <w:sz w:val="28"/>
        </w:rPr>
        <w:t>
</w:t>
      </w:r>
      <w:r>
        <w:rPr>
          <w:rFonts w:ascii="Times New Roman"/>
          <w:b w:val="false"/>
          <w:i w:val="false"/>
          <w:color w:val="000000"/>
          <w:sz w:val="28"/>
        </w:rPr>
        <w:t>
      3) вагон-платформа – вагон без крыши и бортов; вагон без крыши с бортами высотой не свыше 60 см; платформа с турникетом; обычный или специализированный;</w:t>
      </w:r>
      <w:r>
        <w:br/>
      </w:r>
      <w:r>
        <w:rPr>
          <w:rFonts w:ascii="Times New Roman"/>
          <w:b w:val="false"/>
          <w:i w:val="false"/>
          <w:color w:val="000000"/>
          <w:sz w:val="28"/>
        </w:rPr>
        <w:t>
</w:t>
      </w:r>
      <w:r>
        <w:rPr>
          <w:rFonts w:ascii="Times New Roman"/>
          <w:b w:val="false"/>
          <w:i w:val="false"/>
          <w:color w:val="000000"/>
          <w:sz w:val="28"/>
        </w:rPr>
        <w:t>
      4) крытый вагон – вагон, характеризуемый закрытой конструкцией (сплошные стенки до самого верха и крыша) и безопасностью, которую он обеспечивает перевозимым в нем грузам (возможность закрыть вагон на замок и опломбировать). Такие вагоны могут быть обычными или специализированными, включая вагоны с открывающейся крышей;</w:t>
      </w:r>
      <w:r>
        <w:br/>
      </w:r>
      <w:r>
        <w:rPr>
          <w:rFonts w:ascii="Times New Roman"/>
          <w:b w:val="false"/>
          <w:i w:val="false"/>
          <w:color w:val="000000"/>
          <w:sz w:val="28"/>
        </w:rPr>
        <w:t>
</w:t>
      </w:r>
      <w:r>
        <w:rPr>
          <w:rFonts w:ascii="Times New Roman"/>
          <w:b w:val="false"/>
          <w:i w:val="false"/>
          <w:color w:val="000000"/>
          <w:sz w:val="28"/>
        </w:rPr>
        <w:t>
      5) общие вагоны - вагон с жесткими местами для сидения, оборудованный общим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и посудой;</w:t>
      </w:r>
      <w:r>
        <w:br/>
      </w:r>
      <w:r>
        <w:rPr>
          <w:rFonts w:ascii="Times New Roman"/>
          <w:b w:val="false"/>
          <w:i w:val="false"/>
          <w:color w:val="000000"/>
          <w:sz w:val="28"/>
        </w:rPr>
        <w:t>
</w:t>
      </w:r>
      <w:r>
        <w:rPr>
          <w:rFonts w:ascii="Times New Roman"/>
          <w:b w:val="false"/>
          <w:i w:val="false"/>
          <w:color w:val="000000"/>
          <w:sz w:val="28"/>
        </w:rPr>
        <w:t>
      6) пассажирский вагон – пассажирское железнодорожное транспортное средство за исключением автомотрисы или прицепного вагона моторвагонного поезда;</w:t>
      </w:r>
      <w:r>
        <w:br/>
      </w:r>
      <w:r>
        <w:rPr>
          <w:rFonts w:ascii="Times New Roman"/>
          <w:b w:val="false"/>
          <w:i w:val="false"/>
          <w:color w:val="000000"/>
          <w:sz w:val="28"/>
        </w:rPr>
        <w:t>
</w:t>
      </w:r>
      <w:r>
        <w:rPr>
          <w:rFonts w:ascii="Times New Roman"/>
          <w:b w:val="false"/>
          <w:i w:val="false"/>
          <w:color w:val="000000"/>
          <w:sz w:val="28"/>
        </w:rPr>
        <w:t>
      7) пассажирское железнодорожное транспортное средство - железнодорожное транспортное средство для перевозки пассажиров, даже если в нем имеется одно или несколько специальных отделений или специальных мест для багажа, грузовых мест, почты и так далее;</w:t>
      </w:r>
      <w:r>
        <w:br/>
      </w:r>
      <w:r>
        <w:rPr>
          <w:rFonts w:ascii="Times New Roman"/>
          <w:b w:val="false"/>
          <w:i w:val="false"/>
          <w:color w:val="000000"/>
          <w:sz w:val="28"/>
        </w:rPr>
        <w:t>
</w:t>
      </w:r>
      <w:r>
        <w:rPr>
          <w:rFonts w:ascii="Times New Roman"/>
          <w:b w:val="false"/>
          <w:i w:val="false"/>
          <w:color w:val="000000"/>
          <w:sz w:val="28"/>
        </w:rPr>
        <w:t>
      8) купейные двухместные вагоны - вагон с 2-местными купе с местами для лежания с нижними или ярусным расположением мягких диванов и с 4-местными купе с мягкими креслами для сидения - вагон оборудованный общим и индивидуальным электрическим освещением, системой вентиляции и кондиционирования воздуха, видео и телеаппаратурой,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подушки, одеяло, покрывало, матрац с чехлом, 2 простыни, 2 наволочки, 1 льняное или махровое полотенце и вешалками-плечиками для верхней одежды по две на каждое спальное место;</w:t>
      </w:r>
      <w:r>
        <w:br/>
      </w:r>
      <w:r>
        <w:rPr>
          <w:rFonts w:ascii="Times New Roman"/>
          <w:b w:val="false"/>
          <w:i w:val="false"/>
          <w:color w:val="000000"/>
          <w:sz w:val="28"/>
        </w:rPr>
        <w:t>
</w:t>
      </w:r>
      <w:r>
        <w:rPr>
          <w:rFonts w:ascii="Times New Roman"/>
          <w:b w:val="false"/>
          <w:i w:val="false"/>
          <w:color w:val="000000"/>
          <w:sz w:val="28"/>
        </w:rPr>
        <w:t>
      9) локомотив – железнодорожное транспортное средство, оборудованное источником энергии и двигателем или только двигателями (электровоз), предназначенное для буксировки железнодорожных транспортных средств;</w:t>
      </w:r>
      <w:r>
        <w:br/>
      </w:r>
      <w:r>
        <w:rPr>
          <w:rFonts w:ascii="Times New Roman"/>
          <w:b w:val="false"/>
          <w:i w:val="false"/>
          <w:color w:val="000000"/>
          <w:sz w:val="28"/>
        </w:rPr>
        <w:t>
</w:t>
      </w:r>
      <w:r>
        <w:rPr>
          <w:rFonts w:ascii="Times New Roman"/>
          <w:b w:val="false"/>
          <w:i w:val="false"/>
          <w:color w:val="000000"/>
          <w:sz w:val="28"/>
        </w:rPr>
        <w:t>
      10) вагоны-рестораны - железнодорожный вагон, предназначенный для обеспечения горячим питанием пассажиров в пути следования, включается в состав пассажирских поездов;</w:t>
      </w:r>
      <w:r>
        <w:br/>
      </w:r>
      <w:r>
        <w:rPr>
          <w:rFonts w:ascii="Times New Roman"/>
          <w:b w:val="false"/>
          <w:i w:val="false"/>
          <w:color w:val="000000"/>
          <w:sz w:val="28"/>
        </w:rPr>
        <w:t>
</w:t>
      </w:r>
      <w:r>
        <w:rPr>
          <w:rFonts w:ascii="Times New Roman"/>
          <w:b w:val="false"/>
          <w:i w:val="false"/>
          <w:color w:val="000000"/>
          <w:sz w:val="28"/>
        </w:rPr>
        <w:t>
      11) прочие пассажирские вагоны – любые вагоны (железнодорожный вагон-салон, вагон-лаборатория, служебный и прочие), не включенные в определение СВ-вагоны, купейные двух- и четырехместные, плацкартные, общие вагоны и вагоны-рестораны;</w:t>
      </w:r>
      <w:r>
        <w:br/>
      </w:r>
      <w:r>
        <w:rPr>
          <w:rFonts w:ascii="Times New Roman"/>
          <w:b w:val="false"/>
          <w:i w:val="false"/>
          <w:color w:val="000000"/>
          <w:sz w:val="28"/>
        </w:rPr>
        <w:t>
</w:t>
      </w:r>
      <w:r>
        <w:rPr>
          <w:rFonts w:ascii="Times New Roman"/>
          <w:b w:val="false"/>
          <w:i w:val="false"/>
          <w:color w:val="000000"/>
          <w:sz w:val="28"/>
        </w:rPr>
        <w:t>
      12) прочие вагоны - любые вагоны, и в частности специализированные вагоны для перевозки жидких веществ, газов, а также порошкообразных грузов, не включенные в определение крытых вагонов, полувагонов или вагонов-платформ, а также автомотрисы и прицепные вагоны автомотрис, приспособленные для перевозки посылок;</w:t>
      </w:r>
      <w:r>
        <w:br/>
      </w:r>
      <w:r>
        <w:rPr>
          <w:rFonts w:ascii="Times New Roman"/>
          <w:b w:val="false"/>
          <w:i w:val="false"/>
          <w:color w:val="000000"/>
          <w:sz w:val="28"/>
        </w:rPr>
        <w:t>
</w:t>
      </w:r>
      <w:r>
        <w:rPr>
          <w:rFonts w:ascii="Times New Roman"/>
          <w:b w:val="false"/>
          <w:i w:val="false"/>
          <w:color w:val="000000"/>
          <w:sz w:val="28"/>
        </w:rPr>
        <w:t>
      13) паровоз – цилиндровый или турбинный локомотив, источником энергии которого является пар, независимо от вида используемого топлива;</w:t>
      </w:r>
      <w:r>
        <w:br/>
      </w:r>
      <w:r>
        <w:rPr>
          <w:rFonts w:ascii="Times New Roman"/>
          <w:b w:val="false"/>
          <w:i w:val="false"/>
          <w:color w:val="000000"/>
          <w:sz w:val="28"/>
        </w:rPr>
        <w:t>
</w:t>
      </w:r>
      <w:r>
        <w:rPr>
          <w:rFonts w:ascii="Times New Roman"/>
          <w:b w:val="false"/>
          <w:i w:val="false"/>
          <w:color w:val="000000"/>
          <w:sz w:val="28"/>
        </w:rPr>
        <w:t>
      14) плацкартные вагоны - вагоны с жесткими местами для лежания, оборудованный общим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и посудой, комплектами постельных принадлежностей (подушка, одеяло, матрац с чехлом), постельного белья (2 простыни, 1 наволочка, 1 полотенце);</w:t>
      </w:r>
      <w:r>
        <w:br/>
      </w:r>
      <w:r>
        <w:rPr>
          <w:rFonts w:ascii="Times New Roman"/>
          <w:b w:val="false"/>
          <w:i w:val="false"/>
          <w:color w:val="000000"/>
          <w:sz w:val="28"/>
        </w:rPr>
        <w:t>
</w:t>
      </w:r>
      <w:r>
        <w:rPr>
          <w:rFonts w:ascii="Times New Roman"/>
          <w:b w:val="false"/>
          <w:i w:val="false"/>
          <w:color w:val="000000"/>
          <w:sz w:val="28"/>
        </w:rPr>
        <w:t>
      15) СВ- вагоны - вагоны с 2-местными купе с нижним расположением мягких диванов, мягкими креслами для сидения с устройством по регулированию его положения (далее - СВ) - вагон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видео и телеаппаратурой в купе, кнопкой вызова проводника, наличием душевой кабинки и бытового уголка (допускается одна кабинка на два купе), штор и занавесок, ковриков и ковровых дорожек в коридорах и купе, чайными принадлежностями и посудой, комплектами съемного инвентаря и имущества, не отличающего по цвету и рисунку, постельных принадлежностей (2 подушки, одеяло, покрывало, матрац с чехлом), постельного белья, куда входят (2 простыни, 2 наволочки, 1 вафельное, 1 льняное или махровое полотенце) и вешалками-плечиками для верхней одежды по две на каждое спальное место;</w:t>
      </w:r>
      <w:r>
        <w:br/>
      </w:r>
      <w:r>
        <w:rPr>
          <w:rFonts w:ascii="Times New Roman"/>
          <w:b w:val="false"/>
          <w:i w:val="false"/>
          <w:color w:val="000000"/>
          <w:sz w:val="28"/>
        </w:rPr>
        <w:t>
</w:t>
      </w:r>
      <w:r>
        <w:rPr>
          <w:rFonts w:ascii="Times New Roman"/>
          <w:b w:val="false"/>
          <w:i w:val="false"/>
          <w:color w:val="000000"/>
          <w:sz w:val="28"/>
        </w:rPr>
        <w:t>
      16) железнодорожная администрация – организация, представляющая исполнительный орган государства в области управления железнодорожным транспортом и представляющая интересы государства в порядке, установленным законодательством страны, в международных организациях в пределах своих полномочий;</w:t>
      </w:r>
      <w:r>
        <w:br/>
      </w:r>
      <w:r>
        <w:rPr>
          <w:rFonts w:ascii="Times New Roman"/>
          <w:b w:val="false"/>
          <w:i w:val="false"/>
          <w:color w:val="000000"/>
          <w:sz w:val="28"/>
        </w:rPr>
        <w:t>
</w:t>
      </w:r>
      <w:r>
        <w:rPr>
          <w:rFonts w:ascii="Times New Roman"/>
          <w:b w:val="false"/>
          <w:i w:val="false"/>
          <w:color w:val="000000"/>
          <w:sz w:val="28"/>
        </w:rPr>
        <w:t>
      17) железнодорожное транспортное средство – подвижной состав, передвигающийся исключительно по рельсам. Различают тяговые транспортные средства (локомотивы и автомотрисы) и буксируемые транспортные средства (пассажирские вагоны, прицепные вагоны моторвагонного поезда, багажные и товарные вагоны);</w:t>
      </w:r>
      <w:r>
        <w:br/>
      </w:r>
      <w:r>
        <w:rPr>
          <w:rFonts w:ascii="Times New Roman"/>
          <w:b w:val="false"/>
          <w:i w:val="false"/>
          <w:color w:val="000000"/>
          <w:sz w:val="28"/>
        </w:rPr>
        <w:t>
</w:t>
      </w:r>
      <w:r>
        <w:rPr>
          <w:rFonts w:ascii="Times New Roman"/>
          <w:b w:val="false"/>
          <w:i w:val="false"/>
          <w:color w:val="000000"/>
          <w:sz w:val="28"/>
        </w:rPr>
        <w:t>
      18) купейные четырехместные вагоны - вагон с 4-местными купе с жесткими местами для лежания - вагон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простыни, 1 наволочка, 1 вафельное, 1 льняное или махровое полотенце, подушка, одеяло, матрац с чехлом и вешалками-плечиками для верхней одежды по две на каждое спальное место;</w:t>
      </w:r>
      <w:r>
        <w:br/>
      </w:r>
      <w:r>
        <w:rPr>
          <w:rFonts w:ascii="Times New Roman"/>
          <w:b w:val="false"/>
          <w:i w:val="false"/>
          <w:color w:val="000000"/>
          <w:sz w:val="28"/>
        </w:rPr>
        <w:t>
</w:t>
      </w:r>
      <w:r>
        <w:rPr>
          <w:rFonts w:ascii="Times New Roman"/>
          <w:b w:val="false"/>
          <w:i w:val="false"/>
          <w:color w:val="000000"/>
          <w:sz w:val="28"/>
        </w:rPr>
        <w:t>
      19) предприятия-поставщики услуг железнодорожного транспорта – железнодорожные предприятия, оказывающие услуги операторов вагонов (контейнеров), локомотивной тяги и услуги национальных перевозчиков;</w:t>
      </w:r>
      <w:r>
        <w:br/>
      </w:r>
      <w:r>
        <w:rPr>
          <w:rFonts w:ascii="Times New Roman"/>
          <w:b w:val="false"/>
          <w:i w:val="false"/>
          <w:color w:val="000000"/>
          <w:sz w:val="28"/>
        </w:rPr>
        <w:t>
</w:t>
      </w:r>
      <w:r>
        <w:rPr>
          <w:rFonts w:ascii="Times New Roman"/>
          <w:b w:val="false"/>
          <w:i w:val="false"/>
          <w:color w:val="000000"/>
          <w:sz w:val="28"/>
        </w:rPr>
        <w:t>
      20) предприятия-потребители услуг железнодорожного транспорта - все юридические лица, пользующиеся услугами в сфере железнодорожного транспорта, но основной вид деятельности которых не относится к кодам общий классификатор видов экономической деятельности 49.1 и 49.2 и не относящиеся к предприятиям-поставщикам услуг железнодорожного транспорта;</w:t>
      </w:r>
      <w:r>
        <w:br/>
      </w:r>
      <w:r>
        <w:rPr>
          <w:rFonts w:ascii="Times New Roman"/>
          <w:b w:val="false"/>
          <w:i w:val="false"/>
          <w:color w:val="000000"/>
          <w:sz w:val="28"/>
        </w:rPr>
        <w:t>
</w:t>
      </w:r>
      <w:r>
        <w:rPr>
          <w:rFonts w:ascii="Times New Roman"/>
          <w:b w:val="false"/>
          <w:i w:val="false"/>
          <w:color w:val="000000"/>
          <w:sz w:val="28"/>
        </w:rPr>
        <w:t>
      21) тепловоз – локомотив, оборудованный дизельным двигателем независимо от типа установленной передачи. Однако дизель-электрические локомотивы, оборудованные также для получения электроэнергии, подводимой по контактному проводу или по контактному рельсу, относятся к категории электровозов;</w:t>
      </w:r>
      <w:r>
        <w:br/>
      </w:r>
      <w:r>
        <w:rPr>
          <w:rFonts w:ascii="Times New Roman"/>
          <w:b w:val="false"/>
          <w:i w:val="false"/>
          <w:color w:val="000000"/>
          <w:sz w:val="28"/>
        </w:rPr>
        <w:t>
</w:t>
      </w:r>
      <w:r>
        <w:rPr>
          <w:rFonts w:ascii="Times New Roman"/>
          <w:b w:val="false"/>
          <w:i w:val="false"/>
          <w:color w:val="000000"/>
          <w:sz w:val="28"/>
        </w:rPr>
        <w:t>
      22) полувагон – вагон без крыши с неоткидными бортами высотой свыше 60 см, обычный или специализированный;</w:t>
      </w:r>
      <w:r>
        <w:br/>
      </w:r>
      <w:r>
        <w:rPr>
          <w:rFonts w:ascii="Times New Roman"/>
          <w:b w:val="false"/>
          <w:i w:val="false"/>
          <w:color w:val="000000"/>
          <w:sz w:val="28"/>
        </w:rPr>
        <w:t>
</w:t>
      </w:r>
      <w:r>
        <w:rPr>
          <w:rFonts w:ascii="Times New Roman"/>
          <w:b w:val="false"/>
          <w:i w:val="false"/>
          <w:color w:val="000000"/>
          <w:sz w:val="28"/>
        </w:rPr>
        <w:t>
      23) электровоз – локомотив с одним или несколькими электродвигателями, питаемыми электрическим током, подводимым по контактному проводу или рельсу, или поступающим от находящихся на локомотиве аккумуляторов. К категории электровозов относятся оборудованные таким образом локомотивы, снабженные также энергетической установкой (дизельной или иной) для питания током электродвигателя, когда этот ток нельзя получать от контактного провода или контактного рельса.</w:t>
      </w:r>
      <w:r>
        <w:br/>
      </w:r>
      <w:r>
        <w:rPr>
          <w:rFonts w:ascii="Times New Roman"/>
          <w:b w:val="false"/>
          <w:i w:val="false"/>
          <w:color w:val="000000"/>
          <w:sz w:val="28"/>
        </w:rPr>
        <w:t>
</w:t>
      </w:r>
      <w:r>
        <w:rPr>
          <w:rFonts w:ascii="Times New Roman"/>
          <w:b w:val="false"/>
          <w:i w:val="false"/>
          <w:color w:val="000000"/>
          <w:sz w:val="28"/>
        </w:rPr>
        <w:t>
      3. Учету подлежат следующие транспортные средства:</w:t>
      </w:r>
      <w:r>
        <w:br/>
      </w:r>
      <w:r>
        <w:rPr>
          <w:rFonts w:ascii="Times New Roman"/>
          <w:b w:val="false"/>
          <w:i w:val="false"/>
          <w:color w:val="000000"/>
          <w:sz w:val="28"/>
        </w:rPr>
        <w:t>
</w:t>
      </w:r>
      <w:r>
        <w:rPr>
          <w:rFonts w:ascii="Times New Roman"/>
          <w:b w:val="false"/>
          <w:i w:val="false"/>
          <w:color w:val="000000"/>
          <w:sz w:val="28"/>
        </w:rPr>
        <w:t>
      1) все железнодорожные транспортные средства, принадлежащие железнодорожному предприятию-поставщику услуг железнодорожного транспорта, а также средства, взятые этим предприятием внаем и фактически находящиеся в его распоряжении, включая те транспортные средства, которые ремонтируются или ожидают ремонта или хранятся в парке в рабочем или нерабочем состоянии; также транспортные средства других железнодорожных администраций, находящиеся в распоряжении системы, транспортные средства предприятия, временно находящиеся в порядке обычной эксплуатации за границей или находящиеся на сети железнодорожных предприятий;</w:t>
      </w:r>
      <w:r>
        <w:br/>
      </w:r>
      <w:r>
        <w:rPr>
          <w:rFonts w:ascii="Times New Roman"/>
          <w:b w:val="false"/>
          <w:i w:val="false"/>
          <w:color w:val="000000"/>
          <w:sz w:val="28"/>
        </w:rPr>
        <w:t>
</w:t>
      </w:r>
      <w:r>
        <w:rPr>
          <w:rFonts w:ascii="Times New Roman"/>
          <w:b w:val="false"/>
          <w:i w:val="false"/>
          <w:color w:val="000000"/>
          <w:sz w:val="28"/>
        </w:rPr>
        <w:t>
      2) товарные вагоны, принадлежащие предприятиям-потребителям услуг железнодорожного транспорта, то есть товарные вагоны, не принадлежащие предприятию-поставщику услуг железнодорожного транспорта, но зарегистрированные и допущенные к перевозкам этим предприятием при соблюдении специальных условий, а также товарные вагоны, отданные этим предприятием внаем предприятиям-потребителям услуг железнодорожного транспорта и эксплуатируемые в качестве товарных вагонов, принадлежащих предприятиям-потребителям услуг железнодорожного транспорта.</w:t>
      </w:r>
      <w:r>
        <w:br/>
      </w:r>
      <w:r>
        <w:rPr>
          <w:rFonts w:ascii="Times New Roman"/>
          <w:b w:val="false"/>
          <w:i w:val="false"/>
          <w:color w:val="000000"/>
          <w:sz w:val="28"/>
        </w:rPr>
        <w:t>
      Из статистических данных железнодорожного предприятия исключаются транспортные средства, которые не находятся в его распоряжении:</w:t>
      </w:r>
      <w:r>
        <w:br/>
      </w:r>
      <w:r>
        <w:rPr>
          <w:rFonts w:ascii="Times New Roman"/>
          <w:b w:val="false"/>
          <w:i w:val="false"/>
          <w:color w:val="000000"/>
          <w:sz w:val="28"/>
        </w:rPr>
        <w:t>
      транспортные средства других железнодорожных администраций или железнодорожных предприятий, временно находящиеся на железнодорожных линиях данного железнодорожного предприятия в порядке обычной эксплуатации;</w:t>
      </w:r>
      <w:r>
        <w:br/>
      </w:r>
      <w:r>
        <w:rPr>
          <w:rFonts w:ascii="Times New Roman"/>
          <w:b w:val="false"/>
          <w:i w:val="false"/>
          <w:color w:val="000000"/>
          <w:sz w:val="28"/>
        </w:rPr>
        <w:t>
      транспортные средства, которые отданы внаем или каким-либо образом переданные в распоряжение других железнодорожных предприятий;</w:t>
      </w:r>
      <w:r>
        <w:br/>
      </w:r>
      <w:r>
        <w:rPr>
          <w:rFonts w:ascii="Times New Roman"/>
          <w:b w:val="false"/>
          <w:i w:val="false"/>
          <w:color w:val="000000"/>
          <w:sz w:val="28"/>
        </w:rPr>
        <w:t>
      транспортные средства, зарезервированные исключительно для технологических перевозок или предназначенные для продажи на слом или списание.</w:t>
      </w:r>
      <w:r>
        <w:br/>
      </w:r>
      <w:r>
        <w:rPr>
          <w:rFonts w:ascii="Times New Roman"/>
          <w:b w:val="false"/>
          <w:i w:val="false"/>
          <w:color w:val="000000"/>
          <w:sz w:val="28"/>
        </w:rPr>
        <w:t>
      Локомотивный парк состоит из электровозов, тепловозов и паровозов.</w:t>
      </w:r>
      <w:r>
        <w:br/>
      </w:r>
      <w:r>
        <w:rPr>
          <w:rFonts w:ascii="Times New Roman"/>
          <w:b w:val="false"/>
          <w:i w:val="false"/>
          <w:color w:val="000000"/>
          <w:sz w:val="28"/>
        </w:rPr>
        <w:t>
      Отдельно учитывается мотор-вагонный подвижной состав – моторные и прицепные вагоны, из которых формируются электропоезда и дизель-поезда, а также автомотрисы. Данные по локомотивам, автомотрисам и вагонам приводятся в единицах. Кроме того, по локомотивам и автомотрисам приводится их мощность в тысяч кВт, а по грузовым вагонам – их грузоподъемность в тысяч тонн.</w:t>
      </w:r>
      <w:r>
        <w:br/>
      </w:r>
      <w:r>
        <w:rPr>
          <w:rFonts w:ascii="Times New Roman"/>
          <w:b w:val="false"/>
          <w:i w:val="false"/>
          <w:color w:val="000000"/>
          <w:sz w:val="28"/>
        </w:rPr>
        <w:t>
      Определение различных категорий локомотивов (электровозы, тепловозы) применяется с соответствующими изменениями к автомотрисам. В статистике механических транспортных средств каждая автомотриса в неразъемной секции учитывается отдельно, в статистике пассажирских транспортных средств и грузовых транспортных средств каждый кузов, оборудованный для перевозки пассажиров или грузов, учитывается в качестве одной единицы.</w:t>
      </w:r>
      <w:r>
        <w:br/>
      </w:r>
      <w:r>
        <w:rPr>
          <w:rFonts w:ascii="Times New Roman"/>
          <w:b w:val="false"/>
          <w:i w:val="false"/>
          <w:color w:val="000000"/>
          <w:sz w:val="28"/>
        </w:rPr>
        <w:t>
      Каждая секция двух-трехсекционного локомотива, работающая самостоятельно, принимается за физическую единицу.</w:t>
      </w:r>
      <w:r>
        <w:br/>
      </w:r>
      <w:r>
        <w:rPr>
          <w:rFonts w:ascii="Times New Roman"/>
          <w:b w:val="false"/>
          <w:i w:val="false"/>
          <w:color w:val="000000"/>
          <w:sz w:val="28"/>
        </w:rPr>
        <w:t>
      Каждый локомотив и каждая единица моторвагонного подвижного состава приписываются к одной из железных дорог. Все локомотивы, приписанные к данной дороге, имеющие ее инициалы и состоящие на ее балансе, образуют инвентарный парк дороги.</w:t>
      </w:r>
      <w:r>
        <w:br/>
      </w:r>
      <w:r>
        <w:rPr>
          <w:rFonts w:ascii="Times New Roman"/>
          <w:b w:val="false"/>
          <w:i w:val="false"/>
          <w:color w:val="000000"/>
          <w:sz w:val="28"/>
        </w:rPr>
        <w:t xml:space="preserve">
      Наличие грузовых вагонов определяется ежегодной инвентаризацией вагонов. По ее результатам определяется та исходная величина наличия вагонов, от которой ведется текущий учет в последующий период. </w:t>
      </w:r>
      <w:r>
        <w:br/>
      </w:r>
      <w:r>
        <w:rPr>
          <w:rFonts w:ascii="Times New Roman"/>
          <w:b w:val="false"/>
          <w:i w:val="false"/>
          <w:color w:val="000000"/>
          <w:sz w:val="28"/>
        </w:rPr>
        <w:t>
      Помимо собственных вагонов в данном отчете должны отражаться вагоны, принадлежащие предприятиям-потребителям услуг железнодорожного транспорта, то есть не принадлежащие данной дороге, но приписанные к ней предприятием-потребителем услуг железнодорожного транспорта.</w:t>
      </w:r>
      <w:r>
        <w:br/>
      </w:r>
      <w:r>
        <w:rPr>
          <w:rFonts w:ascii="Times New Roman"/>
          <w:b w:val="false"/>
          <w:i w:val="false"/>
          <w:color w:val="000000"/>
          <w:sz w:val="28"/>
        </w:rPr>
        <w:t>
      Каждое отдельное транспортное средство неразъемной секции для перевозки пассажиров учитывается в качестве пассажирского железнодорожного транспортного средства.</w:t>
      </w:r>
      <w:r>
        <w:br/>
      </w:r>
      <w:r>
        <w:rPr>
          <w:rFonts w:ascii="Times New Roman"/>
          <w:b w:val="false"/>
          <w:i w:val="false"/>
          <w:color w:val="000000"/>
          <w:sz w:val="28"/>
        </w:rPr>
        <w:t>
      Наличие пассажирских вагонов учитывается по депо приписки на железных дорогах. Учет парка пассажирских вагонов ведется в физических единицах с подразделением по видам перевозок: для перевозок пассажиров и ручной клади, для перевозки почты, для перевозки багажа и грузобагажа; прочие (рестораны, лаборатории, служебные и так далее). В зависимости от оборудования вагоны, предназначенные для перевозки пассажиров, делятся на мягкие, мягкожесткие, жесткие, купейные, жесткие открытые, межобластные с местами для сидения. Вместимость пассажирского транспортного средства – число сидячих и спальных мест и разрешенное число мест для стоящих пассажиров в пассажирском транспортном средстве, когда оно используется по назначению.</w:t>
      </w:r>
      <w:r>
        <w:br/>
      </w:r>
      <w:r>
        <w:rPr>
          <w:rFonts w:ascii="Times New Roman"/>
          <w:b w:val="false"/>
          <w:i w:val="false"/>
          <w:color w:val="000000"/>
          <w:sz w:val="28"/>
        </w:rPr>
        <w:t>
      Транспортные средства, имеющие одно или несколько купе для пассажиров, должны учитываться не в качестве багажных, а в качестве пассажирских вагонов. Почтовые вагоны, принадлежащие железнодорожному предприятию, считаются багажными вагонами, если они не имеют купе для пассажиров.</w:t>
      </w:r>
      <w:r>
        <w:br/>
      </w:r>
      <w:r>
        <w:rPr>
          <w:rFonts w:ascii="Times New Roman"/>
          <w:b w:val="false"/>
          <w:i w:val="false"/>
          <w:color w:val="000000"/>
          <w:sz w:val="28"/>
        </w:rPr>
        <w:t>
      Показатели по наличию пассажирских, багажных и грузовых вагонов (в том числе по их видам) должны заполняться в целых числах, остальные показатели – с одним знаком после запятой.</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«Наличие локомотивов и автомотрис по видам».</w:t>
      </w:r>
      <w:r>
        <w:br/>
      </w:r>
      <w:r>
        <w:rPr>
          <w:rFonts w:ascii="Times New Roman"/>
          <w:b w:val="false"/>
          <w:i w:val="false"/>
          <w:color w:val="000000"/>
          <w:sz w:val="28"/>
        </w:rPr>
        <w:t xml:space="preserve">
      Графа 1 = </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графы 2-7 для каждой строки</w:t>
      </w:r>
      <w:r>
        <w:br/>
      </w:r>
      <w:r>
        <w:rPr>
          <w:rFonts w:ascii="Times New Roman"/>
          <w:b w:val="false"/>
          <w:i w:val="false"/>
          <w:color w:val="000000"/>
          <w:sz w:val="28"/>
        </w:rPr>
        <w:t xml:space="preserve">
      Строка 1 = </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строки 2-4 для каждой графы</w:t>
      </w:r>
      <w:r>
        <w:br/>
      </w:r>
      <w:r>
        <w:rPr>
          <w:rFonts w:ascii="Times New Roman"/>
          <w:b w:val="false"/>
          <w:i w:val="false"/>
          <w:color w:val="000000"/>
          <w:sz w:val="28"/>
        </w:rPr>
        <w:t xml:space="preserve">
      Строка 5 = </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строки 6-8 для каждой графы</w:t>
      </w:r>
      <w:r>
        <w:br/>
      </w:r>
      <w:r>
        <w:rPr>
          <w:rFonts w:ascii="Times New Roman"/>
          <w:b w:val="false"/>
          <w:i w:val="false"/>
          <w:color w:val="000000"/>
          <w:sz w:val="28"/>
        </w:rPr>
        <w:t>
</w:t>
      </w:r>
      <w:r>
        <w:rPr>
          <w:rFonts w:ascii="Times New Roman"/>
          <w:b w:val="false"/>
          <w:i w:val="false"/>
          <w:color w:val="000000"/>
          <w:sz w:val="28"/>
        </w:rPr>
        <w:t>
      2) раздел 2 «Наличие пассажирских вагонов по видам».</w:t>
      </w:r>
      <w:r>
        <w:br/>
      </w:r>
      <w:r>
        <w:rPr>
          <w:rFonts w:ascii="Times New Roman"/>
          <w:b w:val="false"/>
          <w:i w:val="false"/>
          <w:color w:val="000000"/>
          <w:sz w:val="28"/>
        </w:rPr>
        <w:t xml:space="preserve">
      Графа 1 = </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графы 2-7 для каждой строки</w:t>
      </w:r>
      <w:r>
        <w:br/>
      </w:r>
      <w:r>
        <w:rPr>
          <w:rFonts w:ascii="Times New Roman"/>
          <w:b w:val="false"/>
          <w:i w:val="false"/>
          <w:color w:val="000000"/>
          <w:sz w:val="28"/>
        </w:rPr>
        <w:t xml:space="preserve">
      Строка 1 = </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строки 2-8 для каждой графы</w:t>
      </w:r>
      <w:r>
        <w:br/>
      </w:r>
      <w:r>
        <w:rPr>
          <w:rFonts w:ascii="Times New Roman"/>
          <w:b w:val="false"/>
          <w:i w:val="false"/>
          <w:color w:val="000000"/>
          <w:sz w:val="28"/>
        </w:rPr>
        <w:t>
</w:t>
      </w:r>
      <w:r>
        <w:rPr>
          <w:rFonts w:ascii="Times New Roman"/>
          <w:b w:val="false"/>
          <w:i w:val="false"/>
          <w:color w:val="000000"/>
          <w:sz w:val="28"/>
        </w:rPr>
        <w:t>
      3) раздел 3 «Наличие багажных вагонов».</w:t>
      </w:r>
      <w:r>
        <w:br/>
      </w:r>
      <w:r>
        <w:rPr>
          <w:rFonts w:ascii="Times New Roman"/>
          <w:b w:val="false"/>
          <w:i w:val="false"/>
          <w:color w:val="000000"/>
          <w:sz w:val="28"/>
        </w:rPr>
        <w:t xml:space="preserve">
      Графа 1 = </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графы 2-7</w:t>
      </w:r>
      <w:r>
        <w:br/>
      </w:r>
      <w:r>
        <w:rPr>
          <w:rFonts w:ascii="Times New Roman"/>
          <w:b w:val="false"/>
          <w:i w:val="false"/>
          <w:color w:val="000000"/>
          <w:sz w:val="28"/>
        </w:rPr>
        <w:t>
</w:t>
      </w:r>
      <w:r>
        <w:rPr>
          <w:rFonts w:ascii="Times New Roman"/>
          <w:b w:val="false"/>
          <w:i w:val="false"/>
          <w:color w:val="000000"/>
          <w:sz w:val="28"/>
        </w:rPr>
        <w:t>
      4) раздел 4 «Наличие грузовых вагонов, принадлежащих предприятиям – поставщикам услуг железнодорожного транспорта».</w:t>
      </w:r>
      <w:r>
        <w:br/>
      </w:r>
      <w:r>
        <w:rPr>
          <w:rFonts w:ascii="Times New Roman"/>
          <w:b w:val="false"/>
          <w:i w:val="false"/>
          <w:color w:val="000000"/>
          <w:sz w:val="28"/>
        </w:rPr>
        <w:t xml:space="preserve">
      Графа 1 = </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графы 2-7 для каждой строки</w:t>
      </w:r>
      <w:r>
        <w:br/>
      </w:r>
      <w:r>
        <w:rPr>
          <w:rFonts w:ascii="Times New Roman"/>
          <w:b w:val="false"/>
          <w:i w:val="false"/>
          <w:color w:val="000000"/>
          <w:sz w:val="28"/>
        </w:rPr>
        <w:t xml:space="preserve">
      Строка 1 = </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строки 2-7 для каждой графы</w:t>
      </w:r>
      <w:r>
        <w:br/>
      </w:r>
      <w:r>
        <w:rPr>
          <w:rFonts w:ascii="Times New Roman"/>
          <w:b w:val="false"/>
          <w:i w:val="false"/>
          <w:color w:val="000000"/>
          <w:sz w:val="28"/>
        </w:rPr>
        <w:t>
</w:t>
      </w:r>
      <w:r>
        <w:rPr>
          <w:rFonts w:ascii="Times New Roman"/>
          <w:b w:val="false"/>
          <w:i w:val="false"/>
          <w:color w:val="000000"/>
          <w:sz w:val="28"/>
        </w:rPr>
        <w:t>
      5) раздел 5 «Наличие грузовых вагонов, принадлежащих предприятиям – потребителям услуг железнодорожного транспорта».</w:t>
      </w:r>
      <w:r>
        <w:br/>
      </w:r>
      <w:r>
        <w:rPr>
          <w:rFonts w:ascii="Times New Roman"/>
          <w:b w:val="false"/>
          <w:i w:val="false"/>
          <w:color w:val="000000"/>
          <w:sz w:val="28"/>
        </w:rPr>
        <w:t xml:space="preserve">
      Графа 1 = </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графы 2-7 для каждой строки.</w:t>
      </w:r>
    </w:p>
    <w:bookmarkEnd w:id="105"/>
    <w:bookmarkStart w:name="z464" w:id="106"/>
    <w:p>
      <w:pPr>
        <w:spacing w:after="0"/>
        <w:ind w:left="0"/>
        <w:jc w:val="both"/>
      </w:pPr>
      <w:r>
        <w:rPr>
          <w:rFonts w:ascii="Times New Roman"/>
          <w:b w:val="false"/>
          <w:i w:val="false"/>
          <w:color w:val="000000"/>
          <w:sz w:val="28"/>
        </w:rPr>
        <w:t xml:space="preserve">
Приложение 25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534"/>
        <w:gridCol w:w="947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006600" cy="1397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2012</w:t>
            </w:r>
            <w:r>
              <w:br/>
            </w:r>
            <w:r>
              <w:rPr>
                <w:rFonts w:ascii="Times New Roman"/>
                <w:b w:val="false"/>
                <w:i w:val="false"/>
                <w:color w:val="000000"/>
                <w:sz w:val="20"/>
              </w:rPr>
              <w:t>
</w:t>
            </w:r>
            <w:r>
              <w:rPr>
                <w:rFonts w:ascii="Times New Roman"/>
                <w:b/>
                <w:i w:val="false"/>
                <w:color w:val="000000"/>
                <w:sz w:val="20"/>
              </w:rPr>
              <w:t>жылғы 25 қазандағы № 294</w:t>
            </w:r>
            <w:r>
              <w:br/>
            </w:r>
            <w:r>
              <w:rPr>
                <w:rFonts w:ascii="Times New Roman"/>
                <w:b w:val="false"/>
                <w:i w:val="false"/>
                <w:color w:val="000000"/>
                <w:sz w:val="20"/>
              </w:rPr>
              <w:t>
</w:t>
            </w:r>
            <w:r>
              <w:rPr>
                <w:rFonts w:ascii="Times New Roman"/>
                <w:b/>
                <w:i w:val="false"/>
                <w:color w:val="000000"/>
                <w:sz w:val="20"/>
              </w:rPr>
              <w:t>бұйрығына 25-қосымша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w:t>
            </w:r>
            <w:r>
              <w:br/>
            </w:r>
            <w:r>
              <w:rPr>
                <w:rFonts w:ascii="Times New Roman"/>
                <w:b w:val="false"/>
                <w:i w:val="false"/>
                <w:color w:val="000000"/>
                <w:sz w:val="20"/>
              </w:rPr>
              <w:t>
</w:t>
            </w:r>
            <w:r>
              <w:rPr>
                <w:rFonts w:ascii="Times New Roman"/>
                <w:b/>
                <w:i w:val="false"/>
                <w:color w:val="000000"/>
                <w:sz w:val="20"/>
              </w:rPr>
              <w:t>уақтылы тапсырмау және дәйексіз деректерді беру «Әкімшілік құқық бұзушылық туралы» Қазақстан</w:t>
            </w:r>
            <w:r>
              <w:br/>
            </w:r>
            <w:r>
              <w:rPr>
                <w:rFonts w:ascii="Times New Roman"/>
                <w:b w:val="false"/>
                <w:i w:val="false"/>
                <w:color w:val="000000"/>
                <w:sz w:val="20"/>
              </w:rPr>
              <w:t>
</w:t>
            </w:r>
            <w:r>
              <w:rPr>
                <w:rFonts w:ascii="Times New Roman"/>
                <w:b/>
                <w:i w:val="false"/>
                <w:color w:val="000000"/>
                <w:sz w:val="20"/>
              </w:rPr>
              <w:t>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является административным правонарушением,</w:t>
            </w:r>
            <w:r>
              <w:br/>
            </w:r>
            <w:r>
              <w:rPr>
                <w:rFonts w:ascii="Times New Roman"/>
                <w:b w:val="false"/>
                <w:i w:val="false"/>
                <w:color w:val="000000"/>
                <w:sz w:val="20"/>
              </w:rPr>
              <w:t>
</w:t>
            </w:r>
            <w:r>
              <w:rPr>
                <w:rFonts w:ascii="Times New Roman"/>
                <w:b w:val="false"/>
                <w:i w:val="false"/>
                <w:color w:val="000000"/>
                <w:sz w:val="20"/>
              </w:rPr>
              <w:t xml:space="preserve">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0871104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0871104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бойынша әуе көлігінің қызметтері</w:t>
            </w:r>
            <w:r>
              <w:br/>
            </w:r>
            <w:r>
              <w:rPr>
                <w:rFonts w:ascii="Times New Roman"/>
                <w:b/>
                <w:i w:val="false"/>
                <w:color w:val="000000"/>
                <w:sz w:val="20"/>
              </w:rPr>
              <w:t>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(әуе)</w:t>
            </w:r>
            <w:r>
              <w:br/>
            </w:r>
            <w:r>
              <w:rPr>
                <w:rFonts w:ascii="Times New Roman"/>
                <w:b w:val="false"/>
                <w:i w:val="false"/>
                <w:color w:val="000000"/>
                <w:sz w:val="20"/>
              </w:rPr>
              <w:t>
</w:t>
            </w:r>
            <w:r>
              <w:rPr>
                <w:rFonts w:ascii="Times New Roman"/>
                <w:b w:val="false"/>
                <w:i w:val="false"/>
                <w:color w:val="000000"/>
                <w:sz w:val="20"/>
              </w:rPr>
              <w:t>2-ТР (авиа)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воздушного транспорта по видам сообщений</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8"/>
              <w:gridCol w:w="2772"/>
              <w:gridCol w:w="2930"/>
            </w:tblGrid>
            <w:tr>
              <w:trPr>
                <w:trHeight w:val="360" w:hRule="atLeast"/>
              </w:trPr>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666"/>
                    <w:gridCol w:w="66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 әуе көлігі</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коды 51.1) және жүк әуе көлігі мен ғарыш</w:t>
            </w:r>
            <w:r>
              <w:br/>
            </w:r>
            <w:r>
              <w:rPr>
                <w:rFonts w:ascii="Times New Roman"/>
                <w:b w:val="false"/>
                <w:i w:val="false"/>
                <w:color w:val="000000"/>
                <w:sz w:val="20"/>
              </w:rPr>
              <w:t>
</w:t>
            </w:r>
            <w:r>
              <w:rPr>
                <w:rFonts w:ascii="Times New Roman"/>
                <w:b/>
                <w:i w:val="false"/>
                <w:color w:val="000000"/>
                <w:sz w:val="20"/>
              </w:rPr>
              <w:t>көлік жүйесі (Экономикалық қызмет түрлерінің жалпы жіктеуішінің коды 51.2) болып табылатын</w:t>
            </w:r>
            <w:r>
              <w:br/>
            </w:r>
            <w:r>
              <w:rPr>
                <w:rFonts w:ascii="Times New Roman"/>
                <w:b w:val="false"/>
                <w:i w:val="false"/>
                <w:color w:val="000000"/>
                <w:sz w:val="20"/>
              </w:rPr>
              <w:t>
</w:t>
            </w:r>
            <w:r>
              <w:rPr>
                <w:rFonts w:ascii="Times New Roman"/>
                <w:b/>
                <w:i w:val="false"/>
                <w:color w:val="000000"/>
                <w:sz w:val="20"/>
              </w:rPr>
              <w:t>заңды тұлғалар және (немесе) олардың құрылымдық және 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обособсленные подразделения, независимо от</w:t>
            </w:r>
            <w:r>
              <w:br/>
            </w:r>
            <w:r>
              <w:rPr>
                <w:rFonts w:ascii="Times New Roman"/>
                <w:b w:val="false"/>
                <w:i w:val="false"/>
                <w:color w:val="000000"/>
                <w:sz w:val="20"/>
              </w:rPr>
              <w:t>
</w:t>
            </w:r>
            <w:r>
              <w:rPr>
                <w:rFonts w:ascii="Times New Roman"/>
                <w:b w:val="false"/>
                <w:i w:val="false"/>
                <w:color w:val="000000"/>
                <w:sz w:val="20"/>
              </w:rPr>
              <w:t>численности, с основным видом деятельности – воздушный пассажирский транспорт (код Общего классификатора</w:t>
            </w:r>
            <w:r>
              <w:br/>
            </w:r>
            <w:r>
              <w:rPr>
                <w:rFonts w:ascii="Times New Roman"/>
                <w:b w:val="false"/>
                <w:i w:val="false"/>
                <w:color w:val="000000"/>
                <w:sz w:val="20"/>
              </w:rPr>
              <w:t>
</w:t>
            </w:r>
            <w:r>
              <w:rPr>
                <w:rFonts w:ascii="Times New Roman"/>
                <w:b w:val="false"/>
                <w:i w:val="false"/>
                <w:color w:val="000000"/>
                <w:sz w:val="20"/>
              </w:rPr>
              <w:t>видов экономической деятельности 51.1) и воздушный грузовой транспорт и транспортная космическая система</w:t>
            </w:r>
            <w:r>
              <w:br/>
            </w:r>
            <w:r>
              <w:rPr>
                <w:rFonts w:ascii="Times New Roman"/>
                <w:b w:val="false"/>
                <w:i w:val="false"/>
                <w:color w:val="000000"/>
                <w:sz w:val="20"/>
              </w:rPr>
              <w:t>
</w:t>
            </w:r>
            <w:r>
              <w:rPr>
                <w:rFonts w:ascii="Times New Roman"/>
                <w:b w:val="false"/>
                <w:i w:val="false"/>
                <w:color w:val="000000"/>
                <w:sz w:val="20"/>
              </w:rPr>
              <w:t>(код Общего классификатора видов экономической деятельности 51.2).</w:t>
            </w:r>
          </w:p>
          <w:p>
            <w:pPr>
              <w:spacing w:after="20"/>
              <w:ind w:left="20"/>
              <w:jc w:val="both"/>
            </w:pPr>
            <w:r>
              <w:rPr>
                <w:rFonts w:ascii="Times New Roman"/>
                <w:b/>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65" w:id="107"/>
    <w:p>
      <w:pPr>
        <w:spacing w:after="0"/>
        <w:ind w:left="0"/>
        <w:jc w:val="both"/>
      </w:pPr>
      <w:r>
        <w:rPr>
          <w:rFonts w:ascii="Times New Roman"/>
          <w:b w:val="false"/>
          <w:i w:val="false"/>
          <w:color w:val="000000"/>
          <w:sz w:val="28"/>
        </w:rPr>
        <w:t>
</w:t>
      </w:r>
      <w:r>
        <w:rPr>
          <w:rFonts w:ascii="Times New Roman"/>
          <w:b/>
          <w:i w:val="false"/>
          <w:color w:val="000000"/>
          <w:sz w:val="28"/>
        </w:rPr>
        <w:t>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4151"/>
        <w:gridCol w:w="2547"/>
        <w:gridCol w:w="2800"/>
        <w:gridCol w:w="3561"/>
      </w:tblGrid>
      <w:tr>
        <w:trPr>
          <w:trHeight w:val="103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w:t>
            </w:r>
            <w:r>
              <w:br/>
            </w:r>
            <w:r>
              <w:rPr>
                <w:rFonts w:ascii="Times New Roman"/>
                <w:b w:val="false"/>
                <w:i w:val="false"/>
                <w:color w:val="000000"/>
                <w:sz w:val="20"/>
              </w:rPr>
              <w:t>
</w:t>
            </w:r>
            <w:r>
              <w:rPr>
                <w:rFonts w:ascii="Times New Roman"/>
                <w:b/>
                <w:i w:val="false"/>
                <w:color w:val="000000"/>
                <w:sz w:val="20"/>
              </w:rPr>
              <w:t>жолаушылар</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человек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айналымы</w:t>
            </w:r>
            <w:r>
              <w:rPr>
                <w:rFonts w:ascii="Times New Roman"/>
                <w:b/>
                <w:i w:val="false"/>
                <w:color w:val="000000"/>
                <w:sz w:val="20"/>
              </w:rPr>
              <w:t xml:space="preserve">,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жолаушы-</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Пассажирооборот,</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километров</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тасымалынан түскен</w:t>
            </w:r>
            <w:r>
              <w:br/>
            </w:r>
            <w:r>
              <w:rPr>
                <w:rFonts w:ascii="Times New Roman"/>
                <w:b w:val="false"/>
                <w:i w:val="false"/>
                <w:color w:val="000000"/>
                <w:sz w:val="20"/>
              </w:rPr>
              <w:t>
</w:t>
            </w:r>
            <w:r>
              <w:rPr>
                <w:rFonts w:ascii="Times New Roman"/>
                <w:b/>
                <w:i w:val="false"/>
                <w:color w:val="000000"/>
                <w:sz w:val="20"/>
              </w:rPr>
              <w:t>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w:t>
            </w:r>
            <w:r>
              <w:br/>
            </w:r>
            <w:r>
              <w:rPr>
                <w:rFonts w:ascii="Times New Roman"/>
                <w:b w:val="false"/>
                <w:i w:val="false"/>
                <w:color w:val="000000"/>
                <w:sz w:val="20"/>
              </w:rPr>
              <w:t>
</w:t>
            </w:r>
            <w:r>
              <w:rPr>
                <w:rFonts w:ascii="Times New Roman"/>
                <w:b w:val="false"/>
                <w:i w:val="false"/>
                <w:color w:val="000000"/>
                <w:sz w:val="20"/>
              </w:rPr>
              <w:t>пассажиров,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6" w:id="108"/>
    <w:p>
      <w:pPr>
        <w:spacing w:after="0"/>
        <w:ind w:left="0"/>
        <w:jc w:val="both"/>
      </w:pPr>
      <w:r>
        <w:rPr>
          <w:rFonts w:ascii="Times New Roman"/>
          <w:b w:val="false"/>
          <w:i w:val="false"/>
          <w:color w:val="000000"/>
          <w:sz w:val="28"/>
        </w:rPr>
        <w:t>
</w:t>
      </w:r>
      <w:r>
        <w:rPr>
          <w:rFonts w:ascii="Times New Roman"/>
          <w:b/>
          <w:i w:val="false"/>
          <w:color w:val="000000"/>
          <w:sz w:val="28"/>
        </w:rPr>
        <w:t>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4111"/>
        <w:gridCol w:w="2556"/>
        <w:gridCol w:w="2809"/>
        <w:gridCol w:w="3566"/>
      </w:tblGrid>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w:t>
            </w:r>
            <w:r>
              <w:br/>
            </w:r>
            <w:r>
              <w:rPr>
                <w:rFonts w:ascii="Times New Roman"/>
                <w:b w:val="false"/>
                <w:i w:val="false"/>
                <w:color w:val="000000"/>
                <w:sz w:val="20"/>
              </w:rPr>
              <w:t>
</w:t>
            </w:r>
            <w:r>
              <w:rPr>
                <w:rFonts w:ascii="Times New Roman"/>
                <w:b/>
                <w:i w:val="false"/>
                <w:color w:val="000000"/>
                <w:sz w:val="20"/>
              </w:rPr>
              <w:t>жүк</w:t>
            </w:r>
            <w:r>
              <w:rPr>
                <w:rFonts w:ascii="Times New Roman"/>
                <w:b/>
                <w:i w:val="false"/>
                <w:color w:val="000000"/>
                <w:sz w:val="20"/>
              </w:rPr>
              <w:t xml:space="preserve">, </w:t>
            </w:r>
            <w:r>
              <w:rPr>
                <w:rFonts w:ascii="Times New Roman"/>
                <w:b/>
                <w:i w:val="false"/>
                <w:color w:val="000000"/>
                <w:sz w:val="20"/>
              </w:rPr>
              <w:t>жолжүгі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жүк-жолжүгі,</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тонн</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w:t>
            </w:r>
            <w:r>
              <w:br/>
            </w:r>
            <w:r>
              <w:rPr>
                <w:rFonts w:ascii="Times New Roman"/>
                <w:b w:val="false"/>
                <w:i w:val="false"/>
                <w:color w:val="000000"/>
                <w:sz w:val="20"/>
              </w:rPr>
              <w:t>
</w:t>
            </w:r>
            <w:r>
              <w:rPr>
                <w:rFonts w:ascii="Times New Roman"/>
                <w:b/>
                <w:i w:val="false"/>
                <w:color w:val="000000"/>
                <w:sz w:val="20"/>
              </w:rPr>
              <w:t>мың тонна-</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Грузооборот,</w:t>
            </w:r>
            <w:r>
              <w:br/>
            </w:r>
            <w:r>
              <w:rPr>
                <w:rFonts w:ascii="Times New Roman"/>
                <w:b w:val="false"/>
                <w:i w:val="false"/>
                <w:color w:val="000000"/>
                <w:sz w:val="20"/>
              </w:rPr>
              <w:t>
</w:t>
            </w:r>
            <w:r>
              <w:rPr>
                <w:rFonts w:ascii="Times New Roman"/>
                <w:b w:val="false"/>
                <w:i w:val="false"/>
                <w:color w:val="000000"/>
                <w:sz w:val="20"/>
              </w:rPr>
              <w:t>тысяч тонно-</w:t>
            </w:r>
            <w:r>
              <w:rPr>
                <w:rFonts w:ascii="Times New Roman"/>
                <w:b w:val="false"/>
                <w:i w:val="false"/>
                <w:color w:val="000000"/>
                <w:sz w:val="20"/>
              </w:rPr>
              <w:t>километров</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жүк-жолжүгі</w:t>
            </w:r>
            <w:r>
              <w:br/>
            </w:r>
            <w:r>
              <w:rPr>
                <w:rFonts w:ascii="Times New Roman"/>
                <w:b w:val="false"/>
                <w:i w:val="false"/>
                <w:color w:val="000000"/>
                <w:sz w:val="20"/>
              </w:rPr>
              <w:t>
</w:t>
            </w:r>
            <w:r>
              <w:rPr>
                <w:rFonts w:ascii="Times New Roman"/>
                <w:b/>
                <w:i w:val="false"/>
                <w:color w:val="000000"/>
                <w:sz w:val="20"/>
              </w:rPr>
              <w:t>тасымалынан түскен</w:t>
            </w:r>
            <w:r>
              <w:br/>
            </w:r>
            <w:r>
              <w:rPr>
                <w:rFonts w:ascii="Times New Roman"/>
                <w:b w:val="false"/>
                <w:i w:val="false"/>
                <w:color w:val="000000"/>
                <w:sz w:val="20"/>
              </w:rPr>
              <w:t>
</w:t>
            </w:r>
            <w:r>
              <w:rPr>
                <w:rFonts w:ascii="Times New Roman"/>
                <w:b/>
                <w:i w:val="false"/>
                <w:color w:val="000000"/>
                <w:sz w:val="20"/>
              </w:rPr>
              <w:t>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w:t>
            </w:r>
            <w:r>
              <w:br/>
            </w: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109"/>
    <w:p>
      <w:pPr>
        <w:spacing w:after="0"/>
        <w:ind w:left="0"/>
        <w:jc w:val="both"/>
      </w:pPr>
      <w:r>
        <w:rPr>
          <w:rFonts w:ascii="Times New Roman"/>
          <w:b w:val="false"/>
          <w:i w:val="false"/>
          <w:color w:val="000000"/>
          <w:sz w:val="28"/>
        </w:rPr>
        <w:t>
</w:t>
      </w:r>
      <w:r>
        <w:rPr>
          <w:rFonts w:ascii="Times New Roman"/>
          <w:b/>
          <w:i w:val="false"/>
          <w:color w:val="000000"/>
          <w:sz w:val="28"/>
        </w:rPr>
        <w:t>3. Қатынас түрлері бойынша жүк тасымалдау көлемін түрлері бойынша көрсетіңіз</w:t>
      </w:r>
      <w:r>
        <w:br/>
      </w:r>
      <w:r>
        <w:rPr>
          <w:rFonts w:ascii="Times New Roman"/>
          <w:b w:val="false"/>
          <w:i w:val="false"/>
          <w:color w:val="000000"/>
          <w:sz w:val="28"/>
        </w:rPr>
        <w:t>
   Укажите объемы по перевозке грузов по видам в разрезе сообщений</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2647"/>
        <w:gridCol w:w="2118"/>
        <w:gridCol w:w="1667"/>
        <w:gridCol w:w="1530"/>
        <w:gridCol w:w="1078"/>
        <w:gridCol w:w="1589"/>
        <w:gridCol w:w="2373"/>
      </w:tblGrid>
      <w:tr>
        <w:trPr>
          <w:trHeight w:val="375"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грузов</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қатынас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Всего во всех</w:t>
            </w:r>
            <w:r>
              <w:br/>
            </w:r>
            <w:r>
              <w:rPr>
                <w:rFonts w:ascii="Times New Roman"/>
                <w:b w:val="false"/>
                <w:i w:val="false"/>
                <w:color w:val="000000"/>
                <w:sz w:val="20"/>
              </w:rPr>
              <w:t>
</w:t>
            </w:r>
            <w:r>
              <w:rPr>
                <w:rFonts w:ascii="Times New Roman"/>
                <w:b w:val="false"/>
                <w:i w:val="false"/>
                <w:color w:val="000000"/>
                <w:sz w:val="20"/>
              </w:rPr>
              <w:t>сообщениях,</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түскен табыс,</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w:t>
            </w:r>
            <w:r>
              <w:br/>
            </w:r>
            <w:r>
              <w:rPr>
                <w:rFonts w:ascii="Times New Roman"/>
                <w:b w:val="false"/>
                <w:i w:val="false"/>
                <w:color w:val="000000"/>
                <w:sz w:val="20"/>
              </w:rPr>
              <w:t>
</w:t>
            </w:r>
            <w:r>
              <w:rPr>
                <w:rFonts w:ascii="Times New Roman"/>
                <w:b/>
                <w:i w:val="false"/>
                <w:color w:val="000000"/>
                <w:sz w:val="20"/>
              </w:rPr>
              <w:t>аралық</w:t>
            </w:r>
            <w:r>
              <w:br/>
            </w:r>
            <w:r>
              <w:rPr>
                <w:rFonts w:ascii="Times New Roman"/>
                <w:b w:val="false"/>
                <w:i w:val="false"/>
                <w:color w:val="000000"/>
                <w:sz w:val="20"/>
              </w:rPr>
              <w:t>
</w:t>
            </w:r>
            <w:r>
              <w:rPr>
                <w:rFonts w:ascii="Times New Roman"/>
                <w:b/>
                <w:i w:val="false"/>
                <w:color w:val="000000"/>
                <w:sz w:val="20"/>
              </w:rPr>
              <w:t>(респуб-</w:t>
            </w:r>
            <w:r>
              <w:br/>
            </w:r>
            <w:r>
              <w:rPr>
                <w:rFonts w:ascii="Times New Roman"/>
                <w:b w:val="false"/>
                <w:i w:val="false"/>
                <w:color w:val="000000"/>
                <w:sz w:val="20"/>
              </w:rPr>
              <w:t>
</w:t>
            </w:r>
            <w:r>
              <w:rPr>
                <w:rFonts w:ascii="Times New Roman"/>
                <w:b/>
                <w:i w:val="false"/>
                <w:color w:val="000000"/>
                <w:sz w:val="20"/>
              </w:rPr>
              <w:t>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городное</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лики)</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w:t>
            </w:r>
            <w:r>
              <w:br/>
            </w:r>
            <w:r>
              <w:rPr>
                <w:rFonts w:ascii="Times New Roman"/>
                <w:b w:val="false"/>
                <w:i w:val="false"/>
                <w:color w:val="000000"/>
                <w:sz w:val="20"/>
              </w:rPr>
              <w:t>
</w:t>
            </w:r>
            <w:r>
              <w:rPr>
                <w:rFonts w:ascii="Times New Roman"/>
                <w:b/>
                <w:i w:val="false"/>
                <w:color w:val="000000"/>
                <w:sz w:val="20"/>
              </w:rPr>
              <w:t>шығару</w:t>
            </w:r>
            <w:r>
              <w:br/>
            </w: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вывоз</w:t>
            </w:r>
            <w:r>
              <w:br/>
            </w:r>
            <w:r>
              <w:rPr>
                <w:rFonts w:ascii="Times New Roman"/>
                <w:b w:val="false"/>
                <w:i w:val="false"/>
                <w:color w:val="000000"/>
                <w:sz w:val="20"/>
              </w:rPr>
              <w:t>
</w:t>
            </w:r>
            <w:r>
              <w:rPr>
                <w:rFonts w:ascii="Times New Roman"/>
                <w:b w:val="false"/>
                <w:i w:val="false"/>
                <w:color w:val="000000"/>
                <w:sz w:val="20"/>
              </w:rPr>
              <w:t>(экспорт)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w:t>
            </w:r>
            <w:r>
              <w:br/>
            </w:r>
            <w:r>
              <w:rPr>
                <w:rFonts w:ascii="Times New Roman"/>
                <w:b w:val="false"/>
                <w:i w:val="false"/>
                <w:color w:val="000000"/>
                <w:sz w:val="20"/>
              </w:rPr>
              <w:t>
</w:t>
            </w:r>
            <w:r>
              <w:rPr>
                <w:rFonts w:ascii="Times New Roman"/>
                <w:b/>
                <w:i w:val="false"/>
                <w:color w:val="000000"/>
                <w:sz w:val="20"/>
              </w:rPr>
              <w:t>әкелу</w:t>
            </w:r>
            <w:r>
              <w:br/>
            </w:r>
            <w:r>
              <w:rPr>
                <w:rFonts w:ascii="Times New Roman"/>
                <w:b w:val="false"/>
                <w:i w:val="false"/>
                <w:color w:val="000000"/>
                <w:sz w:val="20"/>
              </w:rPr>
              <w:t>
</w:t>
            </w:r>
            <w:r>
              <w:rPr>
                <w:rFonts w:ascii="Times New Roman"/>
                <w:b/>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ввоз</w:t>
            </w:r>
            <w:r>
              <w:br/>
            </w:r>
            <w:r>
              <w:rPr>
                <w:rFonts w:ascii="Times New Roman"/>
                <w:b w:val="false"/>
                <w:i w:val="false"/>
                <w:color w:val="000000"/>
                <w:sz w:val="20"/>
              </w:rPr>
              <w:t>
</w:t>
            </w:r>
            <w:r>
              <w:rPr>
                <w:rFonts w:ascii="Times New Roman"/>
                <w:b w:val="false"/>
                <w:i w:val="false"/>
                <w:color w:val="000000"/>
                <w:sz w:val="20"/>
              </w:rPr>
              <w:t>(импорт)</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w:t>
            </w:r>
            <w:r>
              <w:br/>
            </w:r>
            <w:r>
              <w:rPr>
                <w:rFonts w:ascii="Times New Roman"/>
                <w:b w:val="false"/>
                <w:i w:val="false"/>
                <w:color w:val="000000"/>
                <w:sz w:val="20"/>
              </w:rPr>
              <w:t>
</w:t>
            </w:r>
            <w:r>
              <w:rPr>
                <w:rFonts w:ascii="Times New Roman"/>
                <w:b/>
                <w:i w:val="false"/>
                <w:color w:val="000000"/>
                <w:sz w:val="20"/>
              </w:rPr>
              <w:t>зит</w:t>
            </w:r>
            <w:r>
              <w:br/>
            </w:r>
            <w:r>
              <w:rPr>
                <w:rFonts w:ascii="Times New Roman"/>
                <w:b w:val="false"/>
                <w:i w:val="false"/>
                <w:color w:val="000000"/>
                <w:sz w:val="20"/>
              </w:rPr>
              <w:t>
</w:t>
            </w:r>
            <w:r>
              <w:rPr>
                <w:rFonts w:ascii="Times New Roman"/>
                <w:b w:val="false"/>
                <w:i w:val="false"/>
                <w:color w:val="000000"/>
                <w:sz w:val="20"/>
              </w:rPr>
              <w:t>тран-</w:t>
            </w:r>
            <w:r>
              <w:br/>
            </w:r>
            <w:r>
              <w:rPr>
                <w:rFonts w:ascii="Times New Roman"/>
                <w:b w:val="false"/>
                <w:i w:val="false"/>
                <w:color w:val="000000"/>
                <w:sz w:val="20"/>
              </w:rPr>
              <w:t>
</w:t>
            </w:r>
            <w:r>
              <w:rPr>
                <w:rFonts w:ascii="Times New Roman"/>
                <w:b w:val="false"/>
                <w:i w:val="false"/>
                <w:color w:val="000000"/>
                <w:sz w:val="20"/>
              </w:rPr>
              <w:t>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салқындатылған</w:t>
            </w:r>
            <w:r>
              <w:br/>
            </w:r>
            <w:r>
              <w:rPr>
                <w:rFonts w:ascii="Times New Roman"/>
                <w:b w:val="false"/>
                <w:i w:val="false"/>
                <w:color w:val="000000"/>
                <w:sz w:val="20"/>
              </w:rPr>
              <w:t>
</w:t>
            </w:r>
            <w:r>
              <w:rPr>
                <w:rFonts w:ascii="Times New Roman"/>
                <w:b/>
                <w:i w:val="false"/>
                <w:color w:val="000000"/>
                <w:sz w:val="20"/>
              </w:rPr>
              <w:t>өнемдер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w:t>
            </w:r>
            <w:r>
              <w:br/>
            </w:r>
            <w:r>
              <w:rPr>
                <w:rFonts w:ascii="Times New Roman"/>
                <w:b w:val="false"/>
                <w:i w:val="false"/>
                <w:color w:val="000000"/>
                <w:sz w:val="20"/>
              </w:rPr>
              <w:t>
</w:t>
            </w:r>
            <w:r>
              <w:rPr>
                <w:rFonts w:ascii="Times New Roman"/>
                <w:b/>
                <w:i w:val="false"/>
                <w:color w:val="000000"/>
                <w:sz w:val="20"/>
              </w:rPr>
              <w:t>(қалған</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w:t>
            </w:r>
            <w:r>
              <w:br/>
            </w:r>
            <w:r>
              <w:rPr>
                <w:rFonts w:ascii="Times New Roman"/>
                <w:b w:val="false"/>
                <w:i w:val="false"/>
                <w:color w:val="000000"/>
                <w:sz w:val="20"/>
              </w:rPr>
              <w:t>
</w:t>
            </w:r>
            <w:r>
              <w:rPr>
                <w:rFonts w:ascii="Times New Roman"/>
                <w:b w:val="false"/>
                <w:i w:val="false"/>
                <w:color w:val="000000"/>
                <w:sz w:val="20"/>
              </w:rPr>
              <w:t>грузы)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көлемінен –</w:t>
            </w:r>
            <w:r>
              <w:br/>
            </w:r>
            <w:r>
              <w:rPr>
                <w:rFonts w:ascii="Times New Roman"/>
                <w:b w:val="false"/>
                <w:i w:val="false"/>
                <w:color w:val="000000"/>
                <w:sz w:val="20"/>
              </w:rPr>
              <w:t>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объема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қауыпты</w:t>
            </w:r>
            <w:r>
              <w:br/>
            </w:r>
            <w:r>
              <w:rPr>
                <w:rFonts w:ascii="Times New Roman"/>
                <w:b w:val="false"/>
                <w:i w:val="false"/>
                <w:color w:val="000000"/>
                <w:sz w:val="20"/>
              </w:rPr>
              <w:t>
</w:t>
            </w:r>
            <w:r>
              <w:rPr>
                <w:rFonts w:ascii="Times New Roman"/>
                <w:b/>
                <w:i w:val="false"/>
                <w:color w:val="000000"/>
                <w:sz w:val="20"/>
              </w:rPr>
              <w:t>жүктерді тасу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опасных грузов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жүктерді</w:t>
            </w:r>
            <w:r>
              <w:br/>
            </w:r>
            <w:r>
              <w:rPr>
                <w:rFonts w:ascii="Times New Roman"/>
                <w:b w:val="false"/>
                <w:i w:val="false"/>
                <w:color w:val="000000"/>
                <w:sz w:val="20"/>
              </w:rPr>
              <w:t>
</w:t>
            </w:r>
            <w:r>
              <w:rPr>
                <w:rFonts w:ascii="Times New Roman"/>
                <w:b/>
                <w:i w:val="false"/>
                <w:color w:val="000000"/>
                <w:sz w:val="20"/>
              </w:rPr>
              <w:t>контейнермен</w:t>
            </w:r>
            <w:r>
              <w:br/>
            </w:r>
            <w:r>
              <w:rPr>
                <w:rFonts w:ascii="Times New Roman"/>
                <w:b w:val="false"/>
                <w:i w:val="false"/>
                <w:color w:val="000000"/>
                <w:sz w:val="20"/>
              </w:rPr>
              <w:t>
</w:t>
            </w:r>
            <w:r>
              <w:rPr>
                <w:rFonts w:ascii="Times New Roman"/>
                <w:b/>
                <w:i w:val="false"/>
                <w:color w:val="000000"/>
                <w:sz w:val="20"/>
              </w:rPr>
              <w:t>тасу</w:t>
            </w:r>
            <w:r>
              <w:br/>
            </w:r>
            <w:r>
              <w:rPr>
                <w:rFonts w:ascii="Times New Roman"/>
                <w:b w:val="false"/>
                <w:i w:val="false"/>
                <w:color w:val="000000"/>
                <w:sz w:val="20"/>
              </w:rPr>
              <w:t>
</w:t>
            </w:r>
            <w:r>
              <w:rPr>
                <w:rFonts w:ascii="Times New Roman"/>
                <w:b w:val="false"/>
                <w:i w:val="false"/>
                <w:color w:val="000000"/>
                <w:sz w:val="20"/>
              </w:rPr>
              <w:t>перевозка грузов</w:t>
            </w:r>
            <w:r>
              <w:br/>
            </w:r>
            <w:r>
              <w:rPr>
                <w:rFonts w:ascii="Times New Roman"/>
                <w:b w:val="false"/>
                <w:i w:val="false"/>
                <w:color w:val="000000"/>
                <w:sz w:val="20"/>
              </w:rPr>
              <w:t>
</w:t>
            </w:r>
            <w:r>
              <w:rPr>
                <w:rFonts w:ascii="Times New Roman"/>
                <w:b w:val="false"/>
                <w:i w:val="false"/>
                <w:color w:val="000000"/>
                <w:sz w:val="20"/>
              </w:rPr>
              <w:t>в контейнерах</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8" w:id="110"/>
    <w:p>
      <w:pPr>
        <w:spacing w:after="0"/>
        <w:ind w:left="0"/>
        <w:jc w:val="both"/>
      </w:pPr>
      <w:r>
        <w:rPr>
          <w:rFonts w:ascii="Times New Roman"/>
          <w:b w:val="false"/>
          <w:i w:val="false"/>
          <w:color w:val="000000"/>
          <w:sz w:val="28"/>
        </w:rPr>
        <w:t>
</w:t>
      </w:r>
      <w:r>
        <w:rPr>
          <w:rFonts w:ascii="Times New Roman"/>
          <w:b/>
          <w:i w:val="false"/>
          <w:color w:val="000000"/>
          <w:sz w:val="28"/>
        </w:rPr>
        <w:t>4. Қосалқы көлік қызметтері және жүргізушісімен (экипажымен) қоса көлік құралдарын жалға беру бойынша қызметтен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 и от сдачи в аренду транспортных средств с водителем (с экипажем)</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8098"/>
        <w:gridCol w:w="4873"/>
      </w:tblGrid>
      <w:tr>
        <w:trPr>
          <w:trHeight w:val="54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w:t>
            </w:r>
            <w:r>
              <w:br/>
            </w:r>
            <w:r>
              <w:rPr>
                <w:rFonts w:ascii="Times New Roman"/>
                <w:b w:val="false"/>
                <w:i w:val="false"/>
                <w:color w:val="000000"/>
                <w:sz w:val="20"/>
              </w:rPr>
              <w:t>
</w:t>
            </w:r>
            <w:r>
              <w:rPr>
                <w:rFonts w:ascii="Times New Roman"/>
                <w:b/>
                <w:i w:val="false"/>
                <w:color w:val="000000"/>
                <w:sz w:val="20"/>
              </w:rPr>
              <w:t>құралдарын 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w:t>
            </w:r>
            <w:r>
              <w:br/>
            </w:r>
            <w:r>
              <w:rPr>
                <w:rFonts w:ascii="Times New Roman"/>
                <w:b w:val="false"/>
                <w:i w:val="false"/>
                <w:color w:val="000000"/>
                <w:sz w:val="20"/>
              </w:rPr>
              <w:t>
</w:t>
            </w:r>
            <w:r>
              <w:rPr>
                <w:rFonts w:ascii="Times New Roman"/>
                <w:b w:val="false"/>
                <w:i w:val="false"/>
                <w:color w:val="000000"/>
                <w:sz w:val="20"/>
              </w:rPr>
              <w:t>водителем (с экипажем)</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9" w:id="111"/>
    <w:p>
      <w:pPr>
        <w:spacing w:after="0"/>
        <w:ind w:left="0"/>
        <w:jc w:val="both"/>
      </w:pPr>
      <w:r>
        <w:rPr>
          <w:rFonts w:ascii="Times New Roman"/>
          <w:b w:val="false"/>
          <w:i w:val="false"/>
          <w:color w:val="000000"/>
          <w:sz w:val="28"/>
        </w:rPr>
        <w:t>
</w:t>
      </w:r>
      <w:r>
        <w:rPr>
          <w:rFonts w:ascii="Times New Roman"/>
          <w:b/>
          <w:i w:val="false"/>
          <w:color w:val="000000"/>
          <w:sz w:val="28"/>
        </w:rPr>
        <w:t>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4978"/>
        <w:gridCol w:w="5349"/>
        <w:gridCol w:w="2692"/>
      </w:tblGrid>
      <w:tr>
        <w:trPr>
          <w:trHeight w:val="3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w:t>
            </w:r>
            <w:r>
              <w:br/>
            </w:r>
            <w:r>
              <w:rPr>
                <w:rFonts w:ascii="Times New Roman"/>
                <w:b w:val="false"/>
                <w:i w:val="false"/>
                <w:color w:val="000000"/>
                <w:sz w:val="20"/>
              </w:rPr>
              <w:t>
</w:t>
            </w:r>
            <w:r>
              <w:rPr>
                <w:rFonts w:ascii="Times New Roman"/>
                <w:b/>
                <w:i w:val="false"/>
                <w:color w:val="000000"/>
                <w:sz w:val="20"/>
              </w:rPr>
              <w:t>түрлерінің жалпы жіктеуіші</w:t>
            </w:r>
            <w:r>
              <w:br/>
            </w:r>
            <w:r>
              <w:rPr>
                <w:rFonts w:ascii="Times New Roman"/>
                <w:b w:val="false"/>
                <w:i w:val="false"/>
                <w:color w:val="000000"/>
                <w:sz w:val="20"/>
              </w:rPr>
              <w:t>
</w:t>
            </w:r>
            <w:r>
              <w:rPr>
                <w:rFonts w:ascii="Times New Roman"/>
                <w:b/>
                <w:i w:val="false"/>
                <w:color w:val="000000"/>
                <w:sz w:val="20"/>
              </w:rPr>
              <w:t>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 общему</w:t>
            </w:r>
            <w:r>
              <w:br/>
            </w:r>
            <w:r>
              <w:rPr>
                <w:rFonts w:ascii="Times New Roman"/>
                <w:b w:val="false"/>
                <w:i w:val="false"/>
                <w:color w:val="000000"/>
                <w:sz w:val="20"/>
              </w:rPr>
              <w:t>
</w:t>
            </w:r>
            <w:r>
              <w:rPr>
                <w:rFonts w:ascii="Times New Roman"/>
                <w:b w:val="false"/>
                <w:i w:val="false"/>
                <w:color w:val="000000"/>
                <w:sz w:val="20"/>
              </w:rPr>
              <w:t>классификатору видов</w:t>
            </w:r>
            <w:r>
              <w:br/>
            </w:r>
            <w:r>
              <w:rPr>
                <w:rFonts w:ascii="Times New Roman"/>
                <w:b w:val="false"/>
                <w:i w:val="false"/>
                <w:color w:val="000000"/>
                <w:sz w:val="20"/>
              </w:rPr>
              <w:t>
</w:t>
            </w:r>
            <w:r>
              <w:rPr>
                <w:rFonts w:ascii="Times New Roman"/>
                <w:b w:val="false"/>
                <w:i w:val="false"/>
                <w:color w:val="000000"/>
                <w:sz w:val="20"/>
              </w:rPr>
              <w:t>экономической деятельности</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Всего,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(көліктік</w:t>
            </w:r>
            <w:r>
              <w:br/>
            </w:r>
            <w:r>
              <w:rPr>
                <w:rFonts w:ascii="Times New Roman"/>
                <w:b w:val="false"/>
                <w:i w:val="false"/>
                <w:color w:val="000000"/>
                <w:sz w:val="20"/>
              </w:rPr>
              <w:t>
</w:t>
            </w:r>
            <w:r>
              <w:rPr>
                <w:rFonts w:ascii="Times New Roman"/>
                <w:b/>
                <w:i w:val="false"/>
                <w:color w:val="000000"/>
                <w:sz w:val="20"/>
              </w:rPr>
              <w:t>емес) қызметтерінен түскен</w:t>
            </w:r>
            <w:r>
              <w:br/>
            </w:r>
            <w:r>
              <w:rPr>
                <w:rFonts w:ascii="Times New Roman"/>
                <w:b w:val="false"/>
                <w:i w:val="false"/>
                <w:color w:val="000000"/>
                <w:sz w:val="20"/>
              </w:rPr>
              <w:t>
</w:t>
            </w:r>
            <w:r>
              <w:rPr>
                <w:rFonts w:ascii="Times New Roman"/>
                <w:b/>
                <w:i w:val="false"/>
                <w:color w:val="000000"/>
                <w:sz w:val="20"/>
              </w:rPr>
              <w:t>табыс</w:t>
            </w:r>
            <w:r>
              <w:br/>
            </w:r>
            <w:r>
              <w:rPr>
                <w:rFonts w:ascii="Times New Roman"/>
                <w:b w:val="false"/>
                <w:i w:val="false"/>
                <w:color w:val="000000"/>
                <w:sz w:val="20"/>
              </w:rPr>
              <w:t>
</w:t>
            </w:r>
            <w:r>
              <w:rPr>
                <w:rFonts w:ascii="Times New Roman"/>
                <w:b w:val="false"/>
                <w:i w:val="false"/>
                <w:color w:val="000000"/>
                <w:sz w:val="20"/>
              </w:rPr>
              <w:t>Доходы от вторичной</w:t>
            </w:r>
            <w:r>
              <w:br/>
            </w:r>
            <w:r>
              <w:rPr>
                <w:rFonts w:ascii="Times New Roman"/>
                <w:b w:val="false"/>
                <w:i w:val="false"/>
                <w:color w:val="000000"/>
                <w:sz w:val="20"/>
              </w:rPr>
              <w:t>
</w:t>
            </w:r>
            <w:r>
              <w:rPr>
                <w:rFonts w:ascii="Times New Roman"/>
                <w:b w:val="false"/>
                <w:i w:val="false"/>
                <w:color w:val="000000"/>
                <w:sz w:val="20"/>
              </w:rPr>
              <w:t>(нетранспортной) деятельности</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Адрес_ 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 (Ф.И.О., подпись) 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 (Ф.И.О., подпись)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470" w:id="112"/>
    <w:p>
      <w:pPr>
        <w:spacing w:after="0"/>
        <w:ind w:left="0"/>
        <w:jc w:val="both"/>
      </w:pPr>
      <w:r>
        <w:rPr>
          <w:rFonts w:ascii="Times New Roman"/>
          <w:b w:val="false"/>
          <w:i w:val="false"/>
          <w:color w:val="000000"/>
          <w:sz w:val="28"/>
        </w:rPr>
        <w:t xml:space="preserve">
Приложение 26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112"/>
    <w:bookmarkStart w:name="z471" w:id="11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воздушного транспорта по видам сообщений»</w:t>
      </w:r>
      <w:r>
        <w:br/>
      </w:r>
      <w:r>
        <w:rPr>
          <w:rFonts w:ascii="Times New Roman"/>
          <w:b/>
          <w:i w:val="false"/>
          <w:color w:val="000000"/>
        </w:rPr>
        <w:t>
(код 0871104, индекс 2-ТР (авиа), периодичность годовая)</w:t>
      </w:r>
    </w:p>
    <w:bookmarkEnd w:id="113"/>
    <w:bookmarkStart w:name="z472" w:id="11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воздушного транспорта по видам сообщений» (код 0871104, индекс 2-ТР (авиа),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воздушного транспорта по видам сообщений» (код 0871104, индекс 2-ТР (авиа),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пассажирооборот транспорта - объем работы транспорта по перевозкам пассажиров. Единицей измерения является пассажиро-километр, то есть перемещение пассажира на расстояние в 1 км. Определяется суммированием произведений количества пассажиров по каждой позиции перевозки на расстояние перевозки; вычисляется раздельно по видам транспорта, сообщениям перевозок, другим признакам;</w:t>
      </w:r>
      <w:r>
        <w:br/>
      </w:r>
      <w:r>
        <w:rPr>
          <w:rFonts w:ascii="Times New Roman"/>
          <w:b w:val="false"/>
          <w:i w:val="false"/>
          <w:color w:val="000000"/>
          <w:sz w:val="28"/>
        </w:rPr>
        <w:t>
</w:t>
      </w:r>
      <w:r>
        <w:rPr>
          <w:rFonts w:ascii="Times New Roman"/>
          <w:b w:val="false"/>
          <w:i w:val="false"/>
          <w:color w:val="000000"/>
          <w:sz w:val="28"/>
        </w:rPr>
        <w:t>
      2) грузооборот транспорта - объем работы транспорта по перевозкам грузов, выражается в тонно-километрах. Определяется как сумма произведений веса каждой партии (отправки) перевозимого груза на расстояние ее перевозки;</w:t>
      </w:r>
      <w:r>
        <w:br/>
      </w:r>
      <w:r>
        <w:rPr>
          <w:rFonts w:ascii="Times New Roman"/>
          <w:b w:val="false"/>
          <w:i w:val="false"/>
          <w:color w:val="000000"/>
          <w:sz w:val="28"/>
        </w:rPr>
        <w:t>
</w:t>
      </w:r>
      <w:r>
        <w:rPr>
          <w:rFonts w:ascii="Times New Roman"/>
          <w:b w:val="false"/>
          <w:i w:val="false"/>
          <w:color w:val="000000"/>
          <w:sz w:val="28"/>
        </w:rPr>
        <w:t>
      3) междугородное сообщение (внутри республики) – перевозки, осуществляемые между населенными пунктами в пределах республики. Междугородное сообщение (внутри республики) включает перевозки во внутриобластном (перевозки, осуществляемые перевозчиками между городами или иными населенными пунктами в пределах одной области) и межобластном (перевозки, осуществляемые перевозчиками между городами или иными населенными пунктами в пределах двух или нескольких областей) сообщении;</w:t>
      </w:r>
      <w:r>
        <w:br/>
      </w:r>
      <w:r>
        <w:rPr>
          <w:rFonts w:ascii="Times New Roman"/>
          <w:b w:val="false"/>
          <w:i w:val="false"/>
          <w:color w:val="000000"/>
          <w:sz w:val="28"/>
        </w:rPr>
        <w:t>
</w:t>
      </w:r>
      <w:r>
        <w:rPr>
          <w:rFonts w:ascii="Times New Roman"/>
          <w:b w:val="false"/>
          <w:i w:val="false"/>
          <w:color w:val="000000"/>
          <w:sz w:val="28"/>
        </w:rPr>
        <w:t>
      4)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5)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w:t>
      </w:r>
      <w:r>
        <w:rPr>
          <w:rFonts w:ascii="Times New Roman"/>
          <w:b w:val="false"/>
          <w:i w:val="false"/>
          <w:color w:val="000000"/>
          <w:sz w:val="28"/>
        </w:rPr>
        <w:t>
      6) вторичный (нетранспортный)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7) доходы от перевозок - сумма средств, полученных транспортными предприятиями за перевозку грузов (включая почту), пассажиров (включая багаж), оказанные отправителям грузов и пассажирам дополнительные услуги по перевозкам и за пользование имуществом транспорта;</w:t>
      </w:r>
      <w:r>
        <w:br/>
      </w:r>
      <w:r>
        <w:rPr>
          <w:rFonts w:ascii="Times New Roman"/>
          <w:b w:val="false"/>
          <w:i w:val="false"/>
          <w:color w:val="000000"/>
          <w:sz w:val="28"/>
        </w:rPr>
        <w:t>
</w:t>
      </w:r>
      <w:r>
        <w:rPr>
          <w:rFonts w:ascii="Times New Roman"/>
          <w:b w:val="false"/>
          <w:i w:val="false"/>
          <w:color w:val="000000"/>
          <w:sz w:val="28"/>
        </w:rPr>
        <w:t>
      8) перевезено пассажиров во всех сообщениях - число пассажиров, перевезенных за определенный период времени; учитывается по видам транспорта, сообщений. Единицей наблюдения в статистике перевозок пассажиров является пассажиро-поездка;</w:t>
      </w:r>
      <w:r>
        <w:br/>
      </w:r>
      <w:r>
        <w:rPr>
          <w:rFonts w:ascii="Times New Roman"/>
          <w:b w:val="false"/>
          <w:i w:val="false"/>
          <w:color w:val="000000"/>
          <w:sz w:val="28"/>
        </w:rPr>
        <w:t>
</w:t>
      </w:r>
      <w:r>
        <w:rPr>
          <w:rFonts w:ascii="Times New Roman"/>
          <w:b w:val="false"/>
          <w:i w:val="false"/>
          <w:color w:val="000000"/>
          <w:sz w:val="28"/>
        </w:rPr>
        <w:t>
      9) перевезено грузов, багажа, грузобагажа во всех сообщениях - количество грузов в тоннах, перевезенных транспортом. Учитывается по видам транспорта, сообщений, роду грузов;</w:t>
      </w:r>
      <w:r>
        <w:br/>
      </w:r>
      <w:r>
        <w:rPr>
          <w:rFonts w:ascii="Times New Roman"/>
          <w:b w:val="false"/>
          <w:i w:val="false"/>
          <w:color w:val="000000"/>
          <w:sz w:val="28"/>
        </w:rPr>
        <w:t>
</w:t>
      </w:r>
      <w:r>
        <w:rPr>
          <w:rFonts w:ascii="Times New Roman"/>
          <w:b w:val="false"/>
          <w:i w:val="false"/>
          <w:color w:val="000000"/>
          <w:sz w:val="28"/>
        </w:rPr>
        <w:t xml:space="preserve">
      10)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 </w:t>
      </w:r>
      <w:r>
        <w:br/>
      </w:r>
      <w:r>
        <w:rPr>
          <w:rFonts w:ascii="Times New Roman"/>
          <w:b w:val="false"/>
          <w:i w:val="false"/>
          <w:color w:val="000000"/>
          <w:sz w:val="28"/>
        </w:rPr>
        <w:t>
</w:t>
      </w:r>
      <w:r>
        <w:rPr>
          <w:rFonts w:ascii="Times New Roman"/>
          <w:b w:val="false"/>
          <w:i w:val="false"/>
          <w:color w:val="000000"/>
          <w:sz w:val="28"/>
        </w:rPr>
        <w:t>
      3. Доходы от сдачи в аренду транспортных средств с водителем (экипажем) входят в общую сумму доходов транспортных предприятий. В доходы от аренды входит плата за аренду транспортного средства, согласно заключенному договору аренды.</w:t>
      </w:r>
      <w:r>
        <w:br/>
      </w:r>
      <w:r>
        <w:rPr>
          <w:rFonts w:ascii="Times New Roman"/>
          <w:b w:val="false"/>
          <w:i w:val="false"/>
          <w:color w:val="000000"/>
          <w:sz w:val="28"/>
        </w:rPr>
        <w:t>
      Международное сообщение включает ввоз, вывоз и транзит и перевозки между иностранными пунктами:</w:t>
      </w:r>
      <w:r>
        <w:br/>
      </w:r>
      <w:r>
        <w:rPr>
          <w:rFonts w:ascii="Times New Roman"/>
          <w:b w:val="false"/>
          <w:i w:val="false"/>
          <w:color w:val="000000"/>
          <w:sz w:val="28"/>
        </w:rPr>
        <w:t>
      к ввозу относятся перевозки, в которых пункт отправления расположен на территории иностранного государства, а пункт прибытия – на территории Республики Казахстан;</w:t>
      </w:r>
      <w:r>
        <w:br/>
      </w:r>
      <w:r>
        <w:rPr>
          <w:rFonts w:ascii="Times New Roman"/>
          <w:b w:val="false"/>
          <w:i w:val="false"/>
          <w:color w:val="000000"/>
          <w:sz w:val="28"/>
        </w:rPr>
        <w:t>
      к вывозу относятся перевозки, в которых пункт отправления расположен на территории Республики Казахстан, а пункт прибытия – на территории иностранного государства;</w:t>
      </w:r>
      <w:r>
        <w:br/>
      </w:r>
      <w:r>
        <w:rPr>
          <w:rFonts w:ascii="Times New Roman"/>
          <w:b w:val="false"/>
          <w:i w:val="false"/>
          <w:color w:val="000000"/>
          <w:sz w:val="28"/>
        </w:rPr>
        <w:t>
      к транзитным относятся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w:t>
      </w:r>
      <w:r>
        <w:rPr>
          <w:rFonts w:ascii="Times New Roman"/>
          <w:b w:val="false"/>
          <w:i w:val="false"/>
          <w:color w:val="000000"/>
          <w:sz w:val="28"/>
        </w:rPr>
        <w:t>
      4) к перевозкам между иностранными пунктами относятся перевозки,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4. В случае если структурному и обособленному подразделению делегированы полномочия по сдаче статистической формы юридическим лицом, то оно должно представить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Доходы от вспомогательной транспортной деятельности включают доходы от:</w:t>
      </w:r>
      <w:r>
        <w:br/>
      </w:r>
      <w:r>
        <w:rPr>
          <w:rFonts w:ascii="Times New Roman"/>
          <w:b w:val="false"/>
          <w:i w:val="false"/>
          <w:color w:val="000000"/>
          <w:sz w:val="28"/>
        </w:rPr>
        <w:t>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r>
        <w:br/>
      </w:r>
      <w:r>
        <w:rPr>
          <w:rFonts w:ascii="Times New Roman"/>
          <w:b w:val="false"/>
          <w:i w:val="false"/>
          <w:color w:val="000000"/>
          <w:sz w:val="28"/>
        </w:rPr>
        <w:t>
      прочей вспомогательной транспортной деятельности (услуг терминалов (аэропорты), услуг по эксплуатации взлетно-посадочной полосы, услуги, связанные с навигацией, услуги по регулированию использования воздушного пространства, услуг по хранению транспортных средств, принадлежащих гражданам, услуги, связанные с предупреждением и тушением пожаров на аэродромах и так далее);</w:t>
      </w:r>
      <w:r>
        <w:br/>
      </w:r>
      <w:r>
        <w:rPr>
          <w:rFonts w:ascii="Times New Roman"/>
          <w:b w:val="false"/>
          <w:i w:val="false"/>
          <w:color w:val="000000"/>
          <w:sz w:val="28"/>
        </w:rPr>
        <w:t>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r>
        <w:br/>
      </w:r>
      <w:r>
        <w:rPr>
          <w:rFonts w:ascii="Times New Roman"/>
          <w:b w:val="false"/>
          <w:i w:val="false"/>
          <w:color w:val="000000"/>
          <w:sz w:val="28"/>
        </w:rPr>
        <w:t>
      Показатель «Перевезено пассажиров, человек» должен заполняться в целых числах, остальные показатели должны заполняться с одним знаком после запятой.</w:t>
      </w:r>
      <w:r>
        <w:br/>
      </w:r>
      <w:r>
        <w:rPr>
          <w:rFonts w:ascii="Times New Roman"/>
          <w:b w:val="false"/>
          <w:i w:val="false"/>
          <w:color w:val="000000"/>
          <w:sz w:val="28"/>
        </w:rPr>
        <w:t>
      Кодировка видов деятельности по вторичным (нетранспортным) видам деятельности в соответствии с общим классификатором видов экономической деятельности и правильность заполнения данного раздела будет осуществляться самими респондентами с помощью специалистов территориальных департаментов статистики.</w:t>
      </w:r>
      <w:r>
        <w:br/>
      </w:r>
      <w:r>
        <w:rPr>
          <w:rFonts w:ascii="Times New Roman"/>
          <w:b w:val="false"/>
          <w:i w:val="false"/>
          <w:color w:val="000000"/>
          <w:sz w:val="28"/>
        </w:rPr>
        <w:t>
</w:t>
      </w:r>
      <w:r>
        <w:rPr>
          <w:rFonts w:ascii="Times New Roman"/>
          <w:b w:val="false"/>
          <w:i w:val="false"/>
          <w:color w:val="000000"/>
          <w:sz w:val="28"/>
        </w:rPr>
        <w:t>
      5. Количество перевезенных пассажиров на воздушном транспорте исчисляется как сумма числа всех пассажиров, перевезенных в отчетном периоде самолетами гражданской авиации.</w:t>
      </w:r>
      <w:r>
        <w:br/>
      </w:r>
      <w:r>
        <w:rPr>
          <w:rFonts w:ascii="Times New Roman"/>
          <w:b w:val="false"/>
          <w:i w:val="false"/>
          <w:color w:val="000000"/>
          <w:sz w:val="28"/>
        </w:rPr>
        <w:t>
      Пассажирооборот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w:t>
      </w:r>
      <w:r>
        <w:br/>
      </w:r>
      <w:r>
        <w:rPr>
          <w:rFonts w:ascii="Times New Roman"/>
          <w:b w:val="false"/>
          <w:i w:val="false"/>
          <w:color w:val="000000"/>
          <w:sz w:val="28"/>
        </w:rPr>
        <w:t>
      На воздушном транспорте количество перевезенных грузов исчисляется как сумма веса всех грузов, почты и платного багажа, перевезенных в отчетном периоде самолетами.</w:t>
      </w:r>
      <w:r>
        <w:br/>
      </w:r>
      <w:r>
        <w:rPr>
          <w:rFonts w:ascii="Times New Roman"/>
          <w:b w:val="false"/>
          <w:i w:val="false"/>
          <w:color w:val="000000"/>
          <w:sz w:val="28"/>
        </w:rPr>
        <w:t>
      Грузооборот воздушного транспорта определяется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w:t>
      </w:r>
      <w:r>
        <w:br/>
      </w:r>
      <w:r>
        <w:rPr>
          <w:rFonts w:ascii="Times New Roman"/>
          <w:b w:val="false"/>
          <w:i w:val="false"/>
          <w:color w:val="000000"/>
          <w:sz w:val="28"/>
        </w:rPr>
        <w:t>
      Доходы по воздушному транспорту включают поступления от пассажирских, почтовых и грузовых перевозок по международным воздушным линиям, линиям внутреннего сообщения.</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 услуг по перевозке пассажиров по видам сообщений»:</w:t>
      </w:r>
      <w:r>
        <w:br/>
      </w:r>
      <w:r>
        <w:rPr>
          <w:rFonts w:ascii="Times New Roman"/>
          <w:b w:val="false"/>
          <w:i w:val="false"/>
          <w:color w:val="000000"/>
          <w:sz w:val="28"/>
        </w:rPr>
        <w:t>
      строка 1 для каждой графы = строка 2 + строка 5</w:t>
      </w:r>
      <w:r>
        <w:br/>
      </w:r>
      <w:r>
        <w:rPr>
          <w:rFonts w:ascii="Times New Roman"/>
          <w:b w:val="false"/>
          <w:i w:val="false"/>
          <w:color w:val="000000"/>
          <w:sz w:val="28"/>
        </w:rPr>
        <w:t>
      строка 2 для каждой графы = строка 3 + строка 4</w:t>
      </w:r>
      <w:r>
        <w:br/>
      </w:r>
      <w:r>
        <w:rPr>
          <w:rFonts w:ascii="Times New Roman"/>
          <w:b w:val="false"/>
          <w:i w:val="false"/>
          <w:color w:val="000000"/>
          <w:sz w:val="28"/>
        </w:rPr>
        <w:t>
</w:t>
      </w:r>
      <w:r>
        <w:rPr>
          <w:rFonts w:ascii="Times New Roman"/>
          <w:b w:val="false"/>
          <w:i w:val="false"/>
          <w:color w:val="000000"/>
          <w:sz w:val="28"/>
        </w:rPr>
        <w:t>
      2) Раздел 2 «Объем услуг по перевозке грузов по видам сообщений»:</w:t>
      </w:r>
      <w:r>
        <w:br/>
      </w:r>
      <w:r>
        <w:rPr>
          <w:rFonts w:ascii="Times New Roman"/>
          <w:b w:val="false"/>
          <w:i w:val="false"/>
          <w:color w:val="000000"/>
          <w:sz w:val="28"/>
        </w:rPr>
        <w:t>
      строка 1 для каждой графы = строка 2 + строка 10</w:t>
      </w:r>
      <w:r>
        <w:br/>
      </w:r>
      <w:r>
        <w:rPr>
          <w:rFonts w:ascii="Times New Roman"/>
          <w:b w:val="false"/>
          <w:i w:val="false"/>
          <w:color w:val="000000"/>
          <w:sz w:val="28"/>
        </w:rPr>
        <w:t>
      строка 2 для каждой графы = строка 3 + строка 6 + строка 9</w:t>
      </w:r>
      <w:r>
        <w:br/>
      </w:r>
      <w:r>
        <w:rPr>
          <w:rFonts w:ascii="Times New Roman"/>
          <w:b w:val="false"/>
          <w:i w:val="false"/>
          <w:color w:val="000000"/>
          <w:sz w:val="28"/>
        </w:rPr>
        <w:t>
      строка 3 для каждой графы = строка 4 + строка 5</w:t>
      </w:r>
      <w:r>
        <w:br/>
      </w:r>
      <w:r>
        <w:rPr>
          <w:rFonts w:ascii="Times New Roman"/>
          <w:b w:val="false"/>
          <w:i w:val="false"/>
          <w:color w:val="000000"/>
          <w:sz w:val="28"/>
        </w:rPr>
        <w:t>
      строка 6 для каждой графы = строка 7 + строка 8</w:t>
      </w:r>
      <w:r>
        <w:br/>
      </w:r>
      <w:r>
        <w:rPr>
          <w:rFonts w:ascii="Times New Roman"/>
          <w:b w:val="false"/>
          <w:i w:val="false"/>
          <w:color w:val="000000"/>
          <w:sz w:val="28"/>
        </w:rPr>
        <w:t>
</w:t>
      </w:r>
      <w:r>
        <w:rPr>
          <w:rFonts w:ascii="Times New Roman"/>
          <w:b w:val="false"/>
          <w:i w:val="false"/>
          <w:color w:val="000000"/>
          <w:sz w:val="28"/>
        </w:rPr>
        <w:t>
      3) раздел 3 «Объемы по перевозке грузов по видам в разрезе сообщений»:</w:t>
      </w:r>
      <w:r>
        <w:br/>
      </w:r>
      <w:r>
        <w:rPr>
          <w:rFonts w:ascii="Times New Roman"/>
          <w:b w:val="false"/>
          <w:i w:val="false"/>
          <w:color w:val="000000"/>
          <w:sz w:val="28"/>
        </w:rPr>
        <w:t xml:space="preserve">
      графа 1 для каждой строки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графа 2-5 для каждой графы</w:t>
      </w:r>
      <w:r>
        <w:br/>
      </w:r>
      <w:r>
        <w:rPr>
          <w:rFonts w:ascii="Times New Roman"/>
          <w:b w:val="false"/>
          <w:i w:val="false"/>
          <w:color w:val="000000"/>
          <w:sz w:val="28"/>
        </w:rPr>
        <w:t xml:space="preserve">
      строка 1 для каждой графы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строка 2-5 для каждой графы</w:t>
      </w:r>
      <w:r>
        <w:br/>
      </w:r>
      <w:r>
        <w:rPr>
          <w:rFonts w:ascii="Times New Roman"/>
          <w:b w:val="false"/>
          <w:i w:val="false"/>
          <w:color w:val="000000"/>
          <w:sz w:val="28"/>
        </w:rPr>
        <w:t xml:space="preserve">
      строка 6 для каждой графы </w:t>
      </w:r>
      <w:r>
        <w:rPr>
          <w:rFonts w:ascii="Times New Roman"/>
          <w:b w:val="false"/>
          <w:i w:val="false"/>
          <w:color w:val="000000"/>
          <w:sz w:val="28"/>
          <w:u w:val="single"/>
        </w:rPr>
        <w:t>&lt;</w:t>
      </w:r>
      <w:r>
        <w:rPr>
          <w:rFonts w:ascii="Times New Roman"/>
          <w:b w:val="false"/>
          <w:i w:val="false"/>
          <w:color w:val="000000"/>
          <w:sz w:val="28"/>
        </w:rPr>
        <w:t xml:space="preserve"> строка 1 для каждой графы</w:t>
      </w:r>
      <w:r>
        <w:br/>
      </w:r>
      <w:r>
        <w:rPr>
          <w:rFonts w:ascii="Times New Roman"/>
          <w:b w:val="false"/>
          <w:i w:val="false"/>
          <w:color w:val="000000"/>
          <w:sz w:val="28"/>
        </w:rPr>
        <w:t xml:space="preserve">
      строка 7 для каждой графы </w:t>
      </w:r>
      <w:r>
        <w:rPr>
          <w:rFonts w:ascii="Times New Roman"/>
          <w:b w:val="false"/>
          <w:i w:val="false"/>
          <w:color w:val="000000"/>
          <w:sz w:val="28"/>
          <w:u w:val="single"/>
        </w:rPr>
        <w:t>&lt;</w:t>
      </w:r>
      <w:r>
        <w:rPr>
          <w:rFonts w:ascii="Times New Roman"/>
          <w:b w:val="false"/>
          <w:i w:val="false"/>
          <w:color w:val="000000"/>
          <w:sz w:val="28"/>
        </w:rPr>
        <w:t xml:space="preserve"> строка 1 для каждой графы</w:t>
      </w:r>
      <w:r>
        <w:br/>
      </w:r>
      <w:r>
        <w:rPr>
          <w:rFonts w:ascii="Times New Roman"/>
          <w:b w:val="false"/>
          <w:i w:val="false"/>
          <w:color w:val="000000"/>
          <w:sz w:val="28"/>
        </w:rPr>
        <w:t>
</w:t>
      </w:r>
      <w:r>
        <w:rPr>
          <w:rFonts w:ascii="Times New Roman"/>
          <w:b w:val="false"/>
          <w:i w:val="false"/>
          <w:color w:val="000000"/>
          <w:sz w:val="28"/>
        </w:rPr>
        <w:t>
      4) контроль между разделами:</w:t>
      </w:r>
      <w:r>
        <w:br/>
      </w:r>
      <w:r>
        <w:rPr>
          <w:rFonts w:ascii="Times New Roman"/>
          <w:b w:val="false"/>
          <w:i w:val="false"/>
          <w:color w:val="000000"/>
          <w:sz w:val="28"/>
        </w:rPr>
        <w:t>
      строка 1 графа 1 раздел 3 = строка 1 графа 1 раздел 2</w:t>
      </w:r>
      <w:r>
        <w:br/>
      </w:r>
      <w:r>
        <w:rPr>
          <w:rFonts w:ascii="Times New Roman"/>
          <w:b w:val="false"/>
          <w:i w:val="false"/>
          <w:color w:val="000000"/>
          <w:sz w:val="28"/>
        </w:rPr>
        <w:t>
      строка 1 графа 2 раздел 3 = строка 3 графа 1 раздел 2</w:t>
      </w:r>
      <w:r>
        <w:br/>
      </w:r>
      <w:r>
        <w:rPr>
          <w:rFonts w:ascii="Times New Roman"/>
          <w:b w:val="false"/>
          <w:i w:val="false"/>
          <w:color w:val="000000"/>
          <w:sz w:val="28"/>
        </w:rPr>
        <w:t>
      строка 1 графа 3 раздел 3 = строка 6 графа 1 раздел 2</w:t>
      </w:r>
      <w:r>
        <w:br/>
      </w:r>
      <w:r>
        <w:rPr>
          <w:rFonts w:ascii="Times New Roman"/>
          <w:b w:val="false"/>
          <w:i w:val="false"/>
          <w:color w:val="000000"/>
          <w:sz w:val="28"/>
        </w:rPr>
        <w:t>
      строка 1 графа 4 раздел 3 = строка 9 графа 1 раздел 2</w:t>
      </w:r>
      <w:r>
        <w:br/>
      </w:r>
      <w:r>
        <w:rPr>
          <w:rFonts w:ascii="Times New Roman"/>
          <w:b w:val="false"/>
          <w:i w:val="false"/>
          <w:color w:val="000000"/>
          <w:sz w:val="28"/>
        </w:rPr>
        <w:t>
      строка 1 графа 5 раздел 3 = строка 10 графа 1 раздел 2</w:t>
      </w:r>
      <w:r>
        <w:br/>
      </w:r>
      <w:r>
        <w:rPr>
          <w:rFonts w:ascii="Times New Roman"/>
          <w:b w:val="false"/>
          <w:i w:val="false"/>
          <w:color w:val="000000"/>
          <w:sz w:val="28"/>
        </w:rPr>
        <w:t>
      строка 1 графа 6 раздел 3 = строка 1 графа 3 раздел 2.</w:t>
      </w:r>
    </w:p>
    <w:bookmarkEnd w:id="114"/>
    <w:bookmarkStart w:name="z493" w:id="115"/>
    <w:p>
      <w:pPr>
        <w:spacing w:after="0"/>
        <w:ind w:left="0"/>
        <w:jc w:val="both"/>
      </w:pPr>
      <w:r>
        <w:rPr>
          <w:rFonts w:ascii="Times New Roman"/>
          <w:b w:val="false"/>
          <w:i w:val="false"/>
          <w:color w:val="000000"/>
          <w:sz w:val="28"/>
        </w:rPr>
        <w:t xml:space="preserve">
Приложение 27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534"/>
        <w:gridCol w:w="947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006600" cy="1397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2012</w:t>
            </w:r>
            <w:r>
              <w:br/>
            </w:r>
            <w:r>
              <w:rPr>
                <w:rFonts w:ascii="Times New Roman"/>
                <w:b w:val="false"/>
                <w:i w:val="false"/>
                <w:color w:val="000000"/>
                <w:sz w:val="20"/>
              </w:rPr>
              <w:t>
</w:t>
            </w:r>
            <w:r>
              <w:rPr>
                <w:rFonts w:ascii="Times New Roman"/>
                <w:b/>
                <w:i w:val="false"/>
                <w:color w:val="000000"/>
                <w:sz w:val="20"/>
              </w:rPr>
              <w:t>жылғы 25 қазандағы № 294</w:t>
            </w:r>
            <w:r>
              <w:br/>
            </w:r>
            <w:r>
              <w:rPr>
                <w:rFonts w:ascii="Times New Roman"/>
                <w:b w:val="false"/>
                <w:i w:val="false"/>
                <w:color w:val="000000"/>
                <w:sz w:val="20"/>
              </w:rPr>
              <w:t>
</w:t>
            </w:r>
            <w:r>
              <w:rPr>
                <w:rFonts w:ascii="Times New Roman"/>
                <w:b/>
                <w:i w:val="false"/>
                <w:color w:val="000000"/>
                <w:sz w:val="20"/>
              </w:rPr>
              <w:t>бұйрығына 27-қосымша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w:t>
            </w:r>
            <w:r>
              <w:br/>
            </w:r>
            <w:r>
              <w:rPr>
                <w:rFonts w:ascii="Times New Roman"/>
                <w:b w:val="false"/>
                <w:i w:val="false"/>
                <w:color w:val="000000"/>
                <w:sz w:val="20"/>
              </w:rPr>
              <w:t>
</w:t>
            </w:r>
            <w:r>
              <w:rPr>
                <w:rFonts w:ascii="Times New Roman"/>
                <w:b/>
                <w:i w:val="false"/>
                <w:color w:val="000000"/>
                <w:sz w:val="20"/>
              </w:rPr>
              <w:t>уақтылы тапсырмау және дәйексіз деректерді беру «Әкімшілік құқық бұзушылық туралы»</w:t>
            </w:r>
            <w:r>
              <w:br/>
            </w:r>
            <w:r>
              <w:rPr>
                <w:rFonts w:ascii="Times New Roman"/>
                <w:b w:val="false"/>
                <w:i w:val="false"/>
                <w:color w:val="000000"/>
                <w:sz w:val="20"/>
              </w:rPr>
              <w:t>
</w:t>
            </w:r>
            <w:r>
              <w:rPr>
                <w:rFonts w:ascii="Times New Roman"/>
                <w:b/>
                <w:i w:val="false"/>
                <w:color w:val="000000"/>
                <w:sz w:val="20"/>
              </w:rPr>
              <w:t>Қазақстан Республикасы Кодексінің 381-бабында көзделген әкімшілік құқық бұзушылық болып</w:t>
            </w:r>
            <w:r>
              <w:br/>
            </w:r>
            <w:r>
              <w:rPr>
                <w:rFonts w:ascii="Times New Roman"/>
                <w:b w:val="false"/>
                <w:i w:val="false"/>
                <w:color w:val="000000"/>
                <w:sz w:val="20"/>
              </w:rPr>
              <w:t>
</w:t>
            </w:r>
            <w:r>
              <w:rPr>
                <w:rFonts w:ascii="Times New Roman"/>
                <w:b/>
                <w:i w:val="false"/>
                <w:color w:val="000000"/>
                <w:sz w:val="20"/>
              </w:rPr>
              <w:t>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является административным правонарушением,</w:t>
            </w:r>
            <w:r>
              <w:br/>
            </w:r>
            <w:r>
              <w:rPr>
                <w:rFonts w:ascii="Times New Roman"/>
                <w:b w:val="false"/>
                <w:i w:val="false"/>
                <w:color w:val="000000"/>
                <w:sz w:val="20"/>
              </w:rPr>
              <w:t>
</w:t>
            </w:r>
            <w:r>
              <w:rPr>
                <w:rFonts w:ascii="Times New Roman"/>
                <w:b w:val="false"/>
                <w:i w:val="false"/>
                <w:color w:val="000000"/>
                <w:sz w:val="20"/>
              </w:rPr>
              <w:t xml:space="preserve">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0831104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0831104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бойынша темір жол көлігінің қызметтері</w:t>
            </w:r>
            <w:r>
              <w:br/>
            </w:r>
            <w:r>
              <w:rPr>
                <w:rFonts w:ascii="Times New Roman"/>
                <w:b/>
                <w:i w:val="false"/>
                <w:color w:val="000000"/>
                <w:sz w:val="20"/>
              </w:rPr>
              <w:t>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(тж)</w:t>
            </w:r>
            <w:r>
              <w:br/>
            </w:r>
            <w:r>
              <w:rPr>
                <w:rFonts w:ascii="Times New Roman"/>
                <w:b w:val="false"/>
                <w:i w:val="false"/>
                <w:color w:val="000000"/>
                <w:sz w:val="20"/>
              </w:rPr>
              <w:t>
</w:t>
            </w:r>
            <w:r>
              <w:rPr>
                <w:rFonts w:ascii="Times New Roman"/>
                <w:b w:val="false"/>
                <w:i w:val="false"/>
                <w:color w:val="000000"/>
                <w:sz w:val="20"/>
              </w:rPr>
              <w:t>2-ТР (жд)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железнодорожного транспорта по видам сообщений</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8"/>
              <w:gridCol w:w="2772"/>
              <w:gridCol w:w="2930"/>
            </w:tblGrid>
            <w:tr>
              <w:trPr>
                <w:trHeight w:val="360" w:hRule="atLeast"/>
              </w:trPr>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666"/>
                    <w:gridCol w:w="66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 темір жол көлігі,</w:t>
            </w:r>
            <w:r>
              <w:br/>
            </w:r>
            <w:r>
              <w:rPr>
                <w:rFonts w:ascii="Times New Roman"/>
                <w:b w:val="false"/>
                <w:i w:val="false"/>
                <w:color w:val="000000"/>
                <w:sz w:val="20"/>
              </w:rPr>
              <w:t>
</w:t>
            </w:r>
            <w:r>
              <w:rPr>
                <w:rFonts w:ascii="Times New Roman"/>
                <w:b/>
                <w:i w:val="false"/>
                <w:color w:val="000000"/>
                <w:sz w:val="20"/>
              </w:rPr>
              <w:t>қалааралық (Экономикалық қызмет түрлерінің жалпы жіктеуішінің коды 49.1) және жүк темір жол</w:t>
            </w:r>
            <w:r>
              <w:br/>
            </w:r>
            <w:r>
              <w:rPr>
                <w:rFonts w:ascii="Times New Roman"/>
                <w:b w:val="false"/>
                <w:i w:val="false"/>
                <w:color w:val="000000"/>
                <w:sz w:val="20"/>
              </w:rPr>
              <w:t>
</w:t>
            </w:r>
            <w:r>
              <w:rPr>
                <w:rFonts w:ascii="Times New Roman"/>
                <w:b/>
                <w:i w:val="false"/>
                <w:color w:val="000000"/>
                <w:sz w:val="20"/>
              </w:rPr>
              <w:t>көлігі (Экономикалық қызмет түрлерінің жалпы жіктеуішінің коды 49.2) болып табылатын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және 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w:t>
            </w:r>
            <w:r>
              <w:br/>
            </w:r>
            <w:r>
              <w:rPr>
                <w:rFonts w:ascii="Times New Roman"/>
                <w:b w:val="false"/>
                <w:i w:val="false"/>
                <w:color w:val="000000"/>
                <w:sz w:val="20"/>
              </w:rPr>
              <w:t>
</w:t>
            </w:r>
            <w:r>
              <w:rPr>
                <w:rFonts w:ascii="Times New Roman"/>
                <w:b w:val="false"/>
                <w:i w:val="false"/>
                <w:color w:val="000000"/>
                <w:sz w:val="20"/>
              </w:rPr>
              <w:t>численности, с основным видом деятельности – пассажирский железнодорожный транспорт, междугородний (код</w:t>
            </w:r>
            <w:r>
              <w:br/>
            </w:r>
            <w:r>
              <w:rPr>
                <w:rFonts w:ascii="Times New Roman"/>
                <w:b w:val="false"/>
                <w:i w:val="false"/>
                <w:color w:val="000000"/>
                <w:sz w:val="20"/>
              </w:rPr>
              <w:t>
</w:t>
            </w:r>
            <w:r>
              <w:rPr>
                <w:rFonts w:ascii="Times New Roman"/>
                <w:b w:val="false"/>
                <w:i w:val="false"/>
                <w:color w:val="000000"/>
                <w:sz w:val="20"/>
              </w:rPr>
              <w:t>Общего классификатора видов экономической деятельности 49.1) и грузовой железнодорожный транспорт (код</w:t>
            </w:r>
            <w:r>
              <w:br/>
            </w:r>
            <w:r>
              <w:rPr>
                <w:rFonts w:ascii="Times New Roman"/>
                <w:b w:val="false"/>
                <w:i w:val="false"/>
                <w:color w:val="000000"/>
                <w:sz w:val="20"/>
              </w:rPr>
              <w:t>
</w:t>
            </w:r>
            <w:r>
              <w:rPr>
                <w:rFonts w:ascii="Times New Roman"/>
                <w:b w:val="false"/>
                <w:i w:val="false"/>
                <w:color w:val="000000"/>
                <w:sz w:val="20"/>
              </w:rPr>
              <w:t>Общего классификатора видов экономической деятельности 49.2).</w:t>
            </w:r>
          </w:p>
          <w:p>
            <w:pPr>
              <w:spacing w:after="20"/>
              <w:ind w:left="20"/>
              <w:jc w:val="both"/>
            </w:pPr>
            <w:r>
              <w:rPr>
                <w:rFonts w:ascii="Times New Roman"/>
                <w:b/>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94" w:id="116"/>
    <w:p>
      <w:pPr>
        <w:spacing w:after="0"/>
        <w:ind w:left="0"/>
        <w:jc w:val="both"/>
      </w:pPr>
      <w:r>
        <w:rPr>
          <w:rFonts w:ascii="Times New Roman"/>
          <w:b w:val="false"/>
          <w:i w:val="false"/>
          <w:color w:val="000000"/>
          <w:sz w:val="28"/>
        </w:rPr>
        <w:t>
</w:t>
      </w:r>
      <w:r>
        <w:rPr>
          <w:rFonts w:ascii="Times New Roman"/>
          <w:b/>
          <w:i w:val="false"/>
          <w:color w:val="000000"/>
          <w:sz w:val="28"/>
        </w:rPr>
        <w:t>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090"/>
        <w:gridCol w:w="2619"/>
        <w:gridCol w:w="2998"/>
        <w:gridCol w:w="3314"/>
      </w:tblGrid>
      <w:tr>
        <w:trPr>
          <w:trHeight w:val="40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w:t>
            </w:r>
            <w:r>
              <w:br/>
            </w:r>
            <w:r>
              <w:rPr>
                <w:rFonts w:ascii="Times New Roman"/>
                <w:b w:val="false"/>
                <w:i w:val="false"/>
                <w:color w:val="000000"/>
                <w:sz w:val="20"/>
              </w:rPr>
              <w:t>
</w:t>
            </w:r>
            <w:r>
              <w:rPr>
                <w:rFonts w:ascii="Times New Roman"/>
                <w:b/>
                <w:i w:val="false"/>
                <w:color w:val="000000"/>
                <w:sz w:val="20"/>
              </w:rPr>
              <w:t>жолаушылар</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человек</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айналымы</w:t>
            </w:r>
            <w:r>
              <w:rPr>
                <w:rFonts w:ascii="Times New Roman"/>
                <w:b/>
                <w:i w:val="false"/>
                <w:color w:val="000000"/>
                <w:sz w:val="20"/>
              </w:rPr>
              <w:t>,</w:t>
            </w:r>
            <w:r>
              <w:rPr>
                <w:rFonts w:ascii="Times New Roman"/>
                <w:b/>
                <w:i w:val="false"/>
                <w:color w:val="000000"/>
                <w:sz w:val="20"/>
              </w:rPr>
              <w:t xml:space="preserve"> мың</w:t>
            </w:r>
            <w:r>
              <w:br/>
            </w:r>
            <w:r>
              <w:rPr>
                <w:rFonts w:ascii="Times New Roman"/>
                <w:b w:val="false"/>
                <w:i w:val="false"/>
                <w:color w:val="000000"/>
                <w:sz w:val="20"/>
              </w:rPr>
              <w:t>
</w:t>
            </w:r>
            <w:r>
              <w:rPr>
                <w:rFonts w:ascii="Times New Roman"/>
                <w:b/>
                <w:i w:val="false"/>
                <w:color w:val="000000"/>
                <w:sz w:val="20"/>
              </w:rPr>
              <w:t>жолаушы-</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Пассажирооборот,</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километров</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түскен табыс,</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Доходы от перевозки</w:t>
            </w:r>
            <w:r>
              <w:br/>
            </w:r>
            <w:r>
              <w:rPr>
                <w:rFonts w:ascii="Times New Roman"/>
                <w:b w:val="false"/>
                <w:i w:val="false"/>
                <w:color w:val="000000"/>
                <w:sz w:val="20"/>
              </w:rPr>
              <w:t>
</w:t>
            </w:r>
            <w:r>
              <w:rPr>
                <w:rFonts w:ascii="Times New Roman"/>
                <w:b w:val="false"/>
                <w:i w:val="false"/>
                <w:color w:val="000000"/>
                <w:sz w:val="20"/>
              </w:rPr>
              <w:t>пассажиров,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5" w:id="117"/>
    <w:p>
      <w:pPr>
        <w:spacing w:after="0"/>
        <w:ind w:left="0"/>
        <w:jc w:val="both"/>
      </w:pPr>
      <w:r>
        <w:rPr>
          <w:rFonts w:ascii="Times New Roman"/>
          <w:b w:val="false"/>
          <w:i w:val="false"/>
          <w:color w:val="000000"/>
          <w:sz w:val="28"/>
        </w:rPr>
        <w:t>
</w:t>
      </w:r>
      <w:r>
        <w:rPr>
          <w:rFonts w:ascii="Times New Roman"/>
          <w:b/>
          <w:i w:val="false"/>
          <w:color w:val="000000"/>
          <w:sz w:val="28"/>
        </w:rPr>
        <w:t>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4117"/>
        <w:gridCol w:w="2560"/>
        <w:gridCol w:w="3066"/>
        <w:gridCol w:w="3298"/>
      </w:tblGrid>
      <w:tr>
        <w:trPr>
          <w:trHeight w:val="40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w:t>
            </w:r>
            <w:r>
              <w:br/>
            </w:r>
            <w:r>
              <w:rPr>
                <w:rFonts w:ascii="Times New Roman"/>
                <w:b w:val="false"/>
                <w:i w:val="false"/>
                <w:color w:val="000000"/>
                <w:sz w:val="20"/>
              </w:rPr>
              <w:t>
</w:t>
            </w:r>
            <w:r>
              <w:rPr>
                <w:rFonts w:ascii="Times New Roman"/>
                <w:b/>
                <w:i w:val="false"/>
                <w:color w:val="000000"/>
                <w:sz w:val="20"/>
              </w:rPr>
              <w:t>жүк</w:t>
            </w:r>
            <w:r>
              <w:rPr>
                <w:rFonts w:ascii="Times New Roman"/>
                <w:b/>
                <w:i w:val="false"/>
                <w:color w:val="000000"/>
                <w:sz w:val="20"/>
              </w:rPr>
              <w:t>, жолжүгі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тонн</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w:t>
            </w:r>
            <w:r>
              <w:br/>
            </w:r>
            <w:r>
              <w:rPr>
                <w:rFonts w:ascii="Times New Roman"/>
                <w:b w:val="false"/>
                <w:i w:val="false"/>
                <w:color w:val="000000"/>
                <w:sz w:val="20"/>
              </w:rPr>
              <w:t>
</w:t>
            </w:r>
            <w:r>
              <w:rPr>
                <w:rFonts w:ascii="Times New Roman"/>
                <w:b/>
                <w:i w:val="false"/>
                <w:color w:val="000000"/>
                <w:sz w:val="20"/>
              </w:rPr>
              <w:t>мың тонна-</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Грузооборот,</w:t>
            </w:r>
            <w:r>
              <w:br/>
            </w:r>
            <w:r>
              <w:rPr>
                <w:rFonts w:ascii="Times New Roman"/>
                <w:b w:val="false"/>
                <w:i w:val="false"/>
                <w:color w:val="000000"/>
                <w:sz w:val="20"/>
              </w:rPr>
              <w:t>
</w:t>
            </w:r>
            <w:r>
              <w:rPr>
                <w:rFonts w:ascii="Times New Roman"/>
                <w:b w:val="false"/>
                <w:i w:val="false"/>
                <w:color w:val="000000"/>
                <w:sz w:val="20"/>
              </w:rPr>
              <w:t>тысяч тонно-</w:t>
            </w:r>
            <w:r>
              <w:br/>
            </w:r>
            <w:r>
              <w:rPr>
                <w:rFonts w:ascii="Times New Roman"/>
                <w:b w:val="false"/>
                <w:i w:val="false"/>
                <w:color w:val="000000"/>
                <w:sz w:val="20"/>
              </w:rPr>
              <w:t>
</w:t>
            </w:r>
            <w:r>
              <w:rPr>
                <w:rFonts w:ascii="Times New Roman"/>
                <w:b w:val="false"/>
                <w:i w:val="false"/>
                <w:color w:val="000000"/>
                <w:sz w:val="20"/>
              </w:rPr>
              <w:t>километров</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жүк-жолжүгі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түскен табыс,</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Доходы от перевозки</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w:t>
            </w:r>
            <w:r>
              <w:br/>
            </w: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 w:id="118"/>
    <w:p>
      <w:pPr>
        <w:spacing w:after="0"/>
        <w:ind w:left="0"/>
        <w:jc w:val="both"/>
      </w:pPr>
      <w:r>
        <w:rPr>
          <w:rFonts w:ascii="Times New Roman"/>
          <w:b w:val="false"/>
          <w:i w:val="false"/>
          <w:color w:val="000000"/>
          <w:sz w:val="28"/>
        </w:rPr>
        <w:t>
</w:t>
      </w:r>
      <w:r>
        <w:rPr>
          <w:rFonts w:ascii="Times New Roman"/>
          <w:b/>
          <w:i w:val="false"/>
          <w:color w:val="000000"/>
          <w:sz w:val="28"/>
        </w:rPr>
        <w:t>3. Қатынас түрлері бойынша жүк тасымалдау көлемін көрсетіңіз</w:t>
      </w:r>
      <w:r>
        <w:br/>
      </w:r>
      <w:r>
        <w:rPr>
          <w:rFonts w:ascii="Times New Roman"/>
          <w:b w:val="false"/>
          <w:i w:val="false"/>
          <w:color w:val="000000"/>
          <w:sz w:val="28"/>
        </w:rPr>
        <w:t>
   Укажите объемы по перевозке грузов по видам в разрезе сообщений</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2254"/>
        <w:gridCol w:w="1882"/>
        <w:gridCol w:w="1922"/>
        <w:gridCol w:w="1490"/>
        <w:gridCol w:w="999"/>
        <w:gridCol w:w="1962"/>
        <w:gridCol w:w="2491"/>
      </w:tblGrid>
      <w:tr>
        <w:trPr>
          <w:trHeight w:val="375"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түрлерінің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грузов</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қатынас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Всего во</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сообщениях,</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түскен табыс,</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w:t>
            </w:r>
            <w:r>
              <w:br/>
            </w:r>
            <w:r>
              <w:rPr>
                <w:rFonts w:ascii="Times New Roman"/>
                <w:b w:val="false"/>
                <w:i w:val="false"/>
                <w:color w:val="000000"/>
                <w:sz w:val="20"/>
              </w:rPr>
              <w:t>
</w:t>
            </w:r>
            <w:r>
              <w:rPr>
                <w:rFonts w:ascii="Times New Roman"/>
                <w:b/>
                <w:i w:val="false"/>
                <w:color w:val="000000"/>
                <w:sz w:val="20"/>
              </w:rPr>
              <w:t>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междугород-</w:t>
            </w:r>
            <w:r>
              <w:br/>
            </w:r>
            <w:r>
              <w:rPr>
                <w:rFonts w:ascii="Times New Roman"/>
                <w:b w:val="false"/>
                <w:i w:val="false"/>
                <w:color w:val="000000"/>
                <w:sz w:val="20"/>
              </w:rPr>
              <w:t>
</w:t>
            </w:r>
            <w:r>
              <w:rPr>
                <w:rFonts w:ascii="Times New Roman"/>
                <w:b w:val="false"/>
                <w:i w:val="false"/>
                <w:color w:val="000000"/>
                <w:sz w:val="20"/>
              </w:rPr>
              <w:t>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w:t>
            </w:r>
            <w:r>
              <w:br/>
            </w:r>
            <w:r>
              <w:rPr>
                <w:rFonts w:ascii="Times New Roman"/>
                <w:b w:val="false"/>
                <w:i w:val="false"/>
                <w:color w:val="000000"/>
                <w:sz w:val="20"/>
              </w:rPr>
              <w:t>
</w:t>
            </w:r>
            <w:r>
              <w:rPr>
                <w:rFonts w:ascii="Times New Roman"/>
                <w:b/>
                <w:i w:val="false"/>
                <w:color w:val="000000"/>
                <w:sz w:val="20"/>
              </w:rPr>
              <w:t>шығару</w:t>
            </w:r>
            <w:r>
              <w:br/>
            </w: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вывоз</w:t>
            </w:r>
            <w:r>
              <w:br/>
            </w:r>
            <w:r>
              <w:rPr>
                <w:rFonts w:ascii="Times New Roman"/>
                <w:b w:val="false"/>
                <w:i w:val="false"/>
                <w:color w:val="000000"/>
                <w:sz w:val="20"/>
              </w:rPr>
              <w:t>
</w:t>
            </w:r>
            <w:r>
              <w:rPr>
                <w:rFonts w:ascii="Times New Roman"/>
                <w:b w:val="false"/>
                <w:i w:val="false"/>
                <w:color w:val="000000"/>
                <w:sz w:val="20"/>
              </w:rPr>
              <w:t>(экспорт)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w:t>
            </w:r>
            <w:r>
              <w:br/>
            </w:r>
            <w:r>
              <w:rPr>
                <w:rFonts w:ascii="Times New Roman"/>
                <w:b w:val="false"/>
                <w:i w:val="false"/>
                <w:color w:val="000000"/>
                <w:sz w:val="20"/>
              </w:rPr>
              <w:t>
</w:t>
            </w:r>
            <w:r>
              <w:rPr>
                <w:rFonts w:ascii="Times New Roman"/>
                <w:b/>
                <w:i w:val="false"/>
                <w:color w:val="000000"/>
                <w:sz w:val="20"/>
              </w:rPr>
              <w:t>әкелу</w:t>
            </w:r>
            <w:r>
              <w:br/>
            </w:r>
            <w:r>
              <w:rPr>
                <w:rFonts w:ascii="Times New Roman"/>
                <w:b w:val="false"/>
                <w:i w:val="false"/>
                <w:color w:val="000000"/>
                <w:sz w:val="20"/>
              </w:rPr>
              <w:t>
</w:t>
            </w:r>
            <w:r>
              <w:rPr>
                <w:rFonts w:ascii="Times New Roman"/>
                <w:b/>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ввоз</w:t>
            </w:r>
            <w:r>
              <w:br/>
            </w:r>
            <w:r>
              <w:rPr>
                <w:rFonts w:ascii="Times New Roman"/>
                <w:b w:val="false"/>
                <w:i w:val="false"/>
                <w:color w:val="000000"/>
                <w:sz w:val="20"/>
              </w:rPr>
              <w:t>
</w:t>
            </w:r>
            <w:r>
              <w:rPr>
                <w:rFonts w:ascii="Times New Roman"/>
                <w:b w:val="false"/>
                <w:i w:val="false"/>
                <w:color w:val="000000"/>
                <w:sz w:val="20"/>
              </w:rPr>
              <w:t>(импорт)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w:t>
            </w:r>
            <w:r>
              <w:br/>
            </w:r>
            <w:r>
              <w:rPr>
                <w:rFonts w:ascii="Times New Roman"/>
                <w:b w:val="false"/>
                <w:i w:val="false"/>
                <w:color w:val="000000"/>
                <w:sz w:val="20"/>
              </w:rPr>
              <w:t>
</w:t>
            </w:r>
            <w:r>
              <w:rPr>
                <w:rFonts w:ascii="Times New Roman"/>
                <w:b/>
                <w:i w:val="false"/>
                <w:color w:val="000000"/>
                <w:sz w:val="20"/>
              </w:rPr>
              <w:t>зит</w:t>
            </w:r>
            <w:r>
              <w:br/>
            </w:r>
            <w:r>
              <w:rPr>
                <w:rFonts w:ascii="Times New Roman"/>
                <w:b w:val="false"/>
                <w:i w:val="false"/>
                <w:color w:val="000000"/>
                <w:sz w:val="20"/>
              </w:rPr>
              <w:t>
</w:t>
            </w:r>
            <w:r>
              <w:rPr>
                <w:rFonts w:ascii="Times New Roman"/>
                <w:b w:val="false"/>
                <w:i w:val="false"/>
                <w:color w:val="000000"/>
                <w:sz w:val="20"/>
              </w:rPr>
              <w:t>тран-</w:t>
            </w:r>
            <w:r>
              <w:br/>
            </w:r>
            <w:r>
              <w:rPr>
                <w:rFonts w:ascii="Times New Roman"/>
                <w:b w:val="false"/>
                <w:i w:val="false"/>
                <w:color w:val="000000"/>
                <w:sz w:val="20"/>
              </w:rPr>
              <w:t>
</w:t>
            </w:r>
            <w:r>
              <w:rPr>
                <w:rFonts w:ascii="Times New Roman"/>
                <w:b w:val="false"/>
                <w:i w:val="false"/>
                <w:color w:val="000000"/>
                <w:sz w:val="20"/>
              </w:rPr>
              <w:t>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сулы</w:t>
            </w:r>
            <w:r>
              <w:br/>
            </w:r>
            <w:r>
              <w:rPr>
                <w:rFonts w:ascii="Times New Roman"/>
                <w:b w:val="false"/>
                <w:i w:val="false"/>
                <w:color w:val="000000"/>
                <w:sz w:val="20"/>
              </w:rPr>
              <w:t>
</w:t>
            </w:r>
            <w:r>
              <w:rPr>
                <w:rFonts w:ascii="Times New Roman"/>
                <w:b/>
                <w:i w:val="false"/>
                <w:color w:val="000000"/>
                <w:sz w:val="20"/>
              </w:rPr>
              <w:t>немесе газды</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i w:val="false"/>
                <w:color w:val="000000"/>
                <w:sz w:val="20"/>
              </w:rPr>
              <w:t>салмақта</w:t>
            </w:r>
            <w:r>
              <w:br/>
            </w:r>
            <w:r>
              <w:rPr>
                <w:rFonts w:ascii="Times New Roman"/>
                <w:b w:val="false"/>
                <w:i w:val="false"/>
                <w:color w:val="000000"/>
                <w:sz w:val="20"/>
              </w:rPr>
              <w:t>
</w:t>
            </w:r>
            <w:r>
              <w:rPr>
                <w:rFonts w:ascii="Times New Roman"/>
                <w:b w:val="false"/>
                <w:i w:val="false"/>
                <w:color w:val="000000"/>
                <w:sz w:val="20"/>
              </w:rPr>
              <w:t>прочие жидкие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газообразные</w:t>
            </w:r>
            <w:r>
              <w:br/>
            </w:r>
            <w:r>
              <w:rPr>
                <w:rFonts w:ascii="Times New Roman"/>
                <w:b w:val="false"/>
                <w:i w:val="false"/>
                <w:color w:val="000000"/>
                <w:sz w:val="20"/>
              </w:rPr>
              <w:t>
</w:t>
            </w:r>
            <w:r>
              <w:rPr>
                <w:rFonts w:ascii="Times New Roman"/>
                <w:b w:val="false"/>
                <w:i w:val="false"/>
                <w:color w:val="000000"/>
                <w:sz w:val="20"/>
              </w:rPr>
              <w:t>грузы в массе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w:t>
            </w:r>
            <w:r>
              <w:br/>
            </w:r>
            <w:r>
              <w:rPr>
                <w:rFonts w:ascii="Times New Roman"/>
                <w:b w:val="false"/>
                <w:i w:val="false"/>
                <w:color w:val="000000"/>
                <w:sz w:val="20"/>
              </w:rPr>
              <w:t>
</w:t>
            </w:r>
            <w:r>
              <w:rPr>
                <w:rFonts w:ascii="Times New Roman"/>
                <w:b/>
                <w:i w:val="false"/>
                <w:color w:val="000000"/>
                <w:sz w:val="20"/>
              </w:rPr>
              <w:t>кені</w:t>
            </w:r>
            <w:r>
              <w:br/>
            </w:r>
            <w:r>
              <w:rPr>
                <w:rFonts w:ascii="Times New Roman"/>
                <w:b w:val="false"/>
                <w:i w:val="false"/>
                <w:color w:val="000000"/>
                <w:sz w:val="20"/>
              </w:rPr>
              <w:t>
</w:t>
            </w:r>
            <w:r>
              <w:rPr>
                <w:rFonts w:ascii="Times New Roman"/>
                <w:b w:val="false"/>
                <w:i w:val="false"/>
                <w:color w:val="000000"/>
                <w:sz w:val="20"/>
              </w:rPr>
              <w:t>марганцевая</w:t>
            </w:r>
            <w:r>
              <w:br/>
            </w:r>
            <w:r>
              <w:rPr>
                <w:rFonts w:ascii="Times New Roman"/>
                <w:b w:val="false"/>
                <w:i w:val="false"/>
                <w:color w:val="000000"/>
                <w:sz w:val="20"/>
              </w:rPr>
              <w:t>
</w:t>
            </w:r>
            <w:r>
              <w:rPr>
                <w:rFonts w:ascii="Times New Roman"/>
                <w:b w:val="false"/>
                <w:i w:val="false"/>
                <w:color w:val="000000"/>
                <w:sz w:val="20"/>
              </w:rPr>
              <w:t>руда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металл</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w:t>
            </w:r>
            <w:r>
              <w:br/>
            </w:r>
            <w:r>
              <w:rPr>
                <w:rFonts w:ascii="Times New Roman"/>
                <w:b w:val="false"/>
                <w:i w:val="false"/>
                <w:color w:val="000000"/>
                <w:sz w:val="20"/>
              </w:rPr>
              <w:t>
</w:t>
            </w:r>
            <w:r>
              <w:rPr>
                <w:rFonts w:ascii="Times New Roman"/>
                <w:b/>
                <w:i w:val="false"/>
                <w:color w:val="000000"/>
                <w:sz w:val="20"/>
              </w:rPr>
              <w:t>шикізаты</w:t>
            </w:r>
            <w:r>
              <w:br/>
            </w:r>
            <w:r>
              <w:rPr>
                <w:rFonts w:ascii="Times New Roman"/>
                <w:b w:val="false"/>
                <w:i w:val="false"/>
                <w:color w:val="000000"/>
                <w:sz w:val="20"/>
              </w:rPr>
              <w:t>
</w:t>
            </w:r>
            <w:r>
              <w:rPr>
                <w:rFonts w:ascii="Times New Roman"/>
                <w:b w:val="false"/>
                <w:i w:val="false"/>
                <w:color w:val="000000"/>
                <w:sz w:val="20"/>
              </w:rPr>
              <w:t>серное сырье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w:t>
            </w:r>
            <w:r>
              <w:br/>
            </w:r>
            <w:r>
              <w:rPr>
                <w:rFonts w:ascii="Times New Roman"/>
                <w:b w:val="false"/>
                <w:i w:val="false"/>
                <w:color w:val="000000"/>
                <w:sz w:val="20"/>
              </w:rPr>
              <w:t>
</w:t>
            </w:r>
            <w:r>
              <w:rPr>
                <w:rFonts w:ascii="Times New Roman"/>
                <w:b/>
                <w:i w:val="false"/>
                <w:color w:val="000000"/>
                <w:sz w:val="20"/>
              </w:rPr>
              <w:t>металлдар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w:t>
            </w:r>
            <w:r>
              <w:br/>
            </w:r>
            <w:r>
              <w:rPr>
                <w:rFonts w:ascii="Times New Roman"/>
                <w:b w:val="false"/>
                <w:i w:val="false"/>
                <w:color w:val="000000"/>
                <w:sz w:val="20"/>
              </w:rPr>
              <w:t>
</w:t>
            </w:r>
            <w:r>
              <w:rPr>
                <w:rFonts w:ascii="Times New Roman"/>
                <w:b/>
                <w:i w:val="false"/>
                <w:color w:val="000000"/>
                <w:sz w:val="20"/>
              </w:rPr>
              <w:t>сынығы</w:t>
            </w:r>
            <w:r>
              <w:br/>
            </w:r>
            <w:r>
              <w:rPr>
                <w:rFonts w:ascii="Times New Roman"/>
                <w:b w:val="false"/>
                <w:i w:val="false"/>
                <w:color w:val="000000"/>
                <w:sz w:val="20"/>
              </w:rPr>
              <w:t>
</w:t>
            </w:r>
            <w:r>
              <w:rPr>
                <w:rFonts w:ascii="Times New Roman"/>
                <w:b w:val="false"/>
                <w:i w:val="false"/>
                <w:color w:val="000000"/>
                <w:sz w:val="20"/>
              </w:rPr>
              <w:t>лом черных</w:t>
            </w:r>
            <w:r>
              <w:br/>
            </w:r>
            <w:r>
              <w:rPr>
                <w:rFonts w:ascii="Times New Roman"/>
                <w:b w:val="false"/>
                <w:i w:val="false"/>
                <w:color w:val="000000"/>
                <w:sz w:val="20"/>
              </w:rPr>
              <w:t>
</w:t>
            </w:r>
            <w:r>
              <w:rPr>
                <w:rFonts w:ascii="Times New Roman"/>
                <w:b w:val="false"/>
                <w:i w:val="false"/>
                <w:color w:val="000000"/>
                <w:sz w:val="20"/>
              </w:rPr>
              <w:t>металлов</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жүгі</w:t>
            </w:r>
            <w:r>
              <w:br/>
            </w:r>
            <w:r>
              <w:rPr>
                <w:rFonts w:ascii="Times New Roman"/>
                <w:b w:val="false"/>
                <w:i w:val="false"/>
                <w:color w:val="000000"/>
                <w:sz w:val="20"/>
              </w:rPr>
              <w:t>
</w:t>
            </w:r>
            <w:r>
              <w:rPr>
                <w:rFonts w:ascii="Times New Roman"/>
                <w:b w:val="false"/>
                <w:i w:val="false"/>
                <w:color w:val="000000"/>
                <w:sz w:val="20"/>
              </w:rPr>
              <w:t>лесные грузы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жүгі</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грузы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пен</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тынайтқыштар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салқындатыл-</w:t>
            </w:r>
            <w:r>
              <w:br/>
            </w:r>
            <w:r>
              <w:rPr>
                <w:rFonts w:ascii="Times New Roman"/>
                <w:b w:val="false"/>
                <w:i w:val="false"/>
                <w:color w:val="000000"/>
                <w:sz w:val="20"/>
              </w:rPr>
              <w:t>
</w:t>
            </w:r>
            <w:r>
              <w:rPr>
                <w:rFonts w:ascii="Times New Roman"/>
                <w:b/>
                <w:i w:val="false"/>
                <w:color w:val="000000"/>
                <w:sz w:val="20"/>
              </w:rPr>
              <w:t>ған өнемдер</w:t>
            </w:r>
            <w:r>
              <w:br/>
            </w:r>
            <w:r>
              <w:rPr>
                <w:rFonts w:ascii="Times New Roman"/>
                <w:b w:val="false"/>
                <w:i w:val="false"/>
                <w:color w:val="000000"/>
                <w:sz w:val="20"/>
              </w:rPr>
              <w:t>
</w:t>
            </w:r>
            <w:r>
              <w:rPr>
                <w:rFonts w:ascii="Times New Roman"/>
                <w:b w:val="false"/>
                <w:i w:val="false"/>
                <w:color w:val="000000"/>
                <w:sz w:val="20"/>
              </w:rPr>
              <w:t>замороженные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i w:val="false"/>
                <w:color w:val="000000"/>
                <w:sz w:val="20"/>
              </w:rPr>
              <w:t>(қалған</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w:t>
            </w:r>
            <w:r>
              <w:br/>
            </w:r>
            <w:r>
              <w:rPr>
                <w:rFonts w:ascii="Times New Roman"/>
                <w:b w:val="false"/>
                <w:i w:val="false"/>
                <w:color w:val="000000"/>
                <w:sz w:val="20"/>
              </w:rPr>
              <w:t>
</w:t>
            </w:r>
            <w:r>
              <w:rPr>
                <w:rFonts w:ascii="Times New Roman"/>
                <w:b w:val="false"/>
                <w:i w:val="false"/>
                <w:color w:val="000000"/>
                <w:sz w:val="20"/>
              </w:rPr>
              <w:t>грузы)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көлемінен –</w:t>
            </w:r>
            <w:r>
              <w:br/>
            </w:r>
            <w:r>
              <w:rPr>
                <w:rFonts w:ascii="Times New Roman"/>
                <w:b w:val="false"/>
                <w:i w:val="false"/>
                <w:color w:val="000000"/>
                <w:sz w:val="20"/>
              </w:rPr>
              <w:t>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объема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қауыпты</w:t>
            </w:r>
            <w:r>
              <w:br/>
            </w:r>
            <w:r>
              <w:rPr>
                <w:rFonts w:ascii="Times New Roman"/>
                <w:b w:val="false"/>
                <w:i w:val="false"/>
                <w:color w:val="000000"/>
                <w:sz w:val="20"/>
              </w:rPr>
              <w:t>
</w:t>
            </w:r>
            <w:r>
              <w:rPr>
                <w:rFonts w:ascii="Times New Roman"/>
                <w:b/>
                <w:i w:val="false"/>
                <w:color w:val="000000"/>
                <w:sz w:val="20"/>
              </w:rPr>
              <w:t>жүктерді</w:t>
            </w:r>
            <w:r>
              <w:br/>
            </w:r>
            <w:r>
              <w:rPr>
                <w:rFonts w:ascii="Times New Roman"/>
                <w:b w:val="false"/>
                <w:i w:val="false"/>
                <w:color w:val="000000"/>
                <w:sz w:val="20"/>
              </w:rPr>
              <w:t>
</w:t>
            </w:r>
            <w:r>
              <w:rPr>
                <w:rFonts w:ascii="Times New Roman"/>
                <w:b/>
                <w:i w:val="false"/>
                <w:color w:val="000000"/>
                <w:sz w:val="20"/>
              </w:rPr>
              <w:t>тасу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опасных грузов</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жүктерді</w:t>
            </w:r>
            <w:r>
              <w:br/>
            </w:r>
            <w:r>
              <w:rPr>
                <w:rFonts w:ascii="Times New Roman"/>
                <w:b w:val="false"/>
                <w:i w:val="false"/>
                <w:color w:val="000000"/>
                <w:sz w:val="20"/>
              </w:rPr>
              <w:t>
</w:t>
            </w:r>
            <w:r>
              <w:rPr>
                <w:rFonts w:ascii="Times New Roman"/>
                <w:b/>
                <w:i w:val="false"/>
                <w:color w:val="000000"/>
                <w:sz w:val="20"/>
              </w:rPr>
              <w:t>контейнермен</w:t>
            </w:r>
            <w:r>
              <w:br/>
            </w:r>
            <w:r>
              <w:rPr>
                <w:rFonts w:ascii="Times New Roman"/>
                <w:b w:val="false"/>
                <w:i w:val="false"/>
                <w:color w:val="000000"/>
                <w:sz w:val="20"/>
              </w:rPr>
              <w:t>
</w:t>
            </w:r>
            <w:r>
              <w:rPr>
                <w:rFonts w:ascii="Times New Roman"/>
                <w:b/>
                <w:i w:val="false"/>
                <w:color w:val="000000"/>
                <w:sz w:val="20"/>
              </w:rPr>
              <w:t>тасу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грузов в</w:t>
            </w:r>
            <w:r>
              <w:br/>
            </w:r>
            <w:r>
              <w:rPr>
                <w:rFonts w:ascii="Times New Roman"/>
                <w:b w:val="false"/>
                <w:i w:val="false"/>
                <w:color w:val="000000"/>
                <w:sz w:val="20"/>
              </w:rPr>
              <w:t>
</w:t>
            </w:r>
            <w:r>
              <w:rPr>
                <w:rFonts w:ascii="Times New Roman"/>
                <w:b w:val="false"/>
                <w:i w:val="false"/>
                <w:color w:val="000000"/>
                <w:sz w:val="20"/>
              </w:rPr>
              <w:t>контейнерах</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7" w:id="119"/>
    <w:p>
      <w:pPr>
        <w:spacing w:after="0"/>
        <w:ind w:left="0"/>
        <w:jc w:val="both"/>
      </w:pPr>
      <w:r>
        <w:rPr>
          <w:rFonts w:ascii="Times New Roman"/>
          <w:b w:val="false"/>
          <w:i w:val="false"/>
          <w:color w:val="000000"/>
          <w:sz w:val="28"/>
        </w:rPr>
        <w:t>
</w:t>
      </w:r>
      <w:r>
        <w:rPr>
          <w:rFonts w:ascii="Times New Roman"/>
          <w:b/>
          <w:i w:val="false"/>
          <w:color w:val="000000"/>
          <w:sz w:val="28"/>
        </w:rPr>
        <w:t>4. Қосалқы көлік қызметтері және жүргізушісімен (экипажымен) қоса көлік құралдарын жалға беру бойынша қызметтен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 и от сдачи в аренду транспортных средств с водителем (с экипажем)</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7501"/>
        <w:gridCol w:w="5470"/>
      </w:tblGrid>
      <w:tr>
        <w:trPr>
          <w:trHeight w:val="48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w:t>
            </w:r>
            <w:r>
              <w:br/>
            </w:r>
            <w:r>
              <w:rPr>
                <w:rFonts w:ascii="Times New Roman"/>
                <w:b w:val="false"/>
                <w:i w:val="false"/>
                <w:color w:val="000000"/>
                <w:sz w:val="20"/>
              </w:rPr>
              <w:t>
</w:t>
            </w:r>
            <w:r>
              <w:rPr>
                <w:rFonts w:ascii="Times New Roman"/>
                <w:b/>
                <w:i w:val="false"/>
                <w:color w:val="000000"/>
                <w:sz w:val="20"/>
              </w:rPr>
              <w:t>құралдарын 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w:t>
            </w:r>
            <w:r>
              <w:br/>
            </w:r>
            <w:r>
              <w:rPr>
                <w:rFonts w:ascii="Times New Roman"/>
                <w:b w:val="false"/>
                <w:i w:val="false"/>
                <w:color w:val="000000"/>
                <w:sz w:val="20"/>
              </w:rPr>
              <w:t>
</w:t>
            </w:r>
            <w:r>
              <w:rPr>
                <w:rFonts w:ascii="Times New Roman"/>
                <w:b w:val="false"/>
                <w:i w:val="false"/>
                <w:color w:val="000000"/>
                <w:sz w:val="20"/>
              </w:rPr>
              <w:t>с водителем (с экипажем)</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8" w:id="120"/>
    <w:p>
      <w:pPr>
        <w:spacing w:after="0"/>
        <w:ind w:left="0"/>
        <w:jc w:val="both"/>
      </w:pPr>
      <w:r>
        <w:rPr>
          <w:rFonts w:ascii="Times New Roman"/>
          <w:b w:val="false"/>
          <w:i w:val="false"/>
          <w:color w:val="000000"/>
          <w:sz w:val="28"/>
        </w:rPr>
        <w:t>
</w:t>
      </w:r>
      <w:r>
        <w:rPr>
          <w:rFonts w:ascii="Times New Roman"/>
          <w:b/>
          <w:i w:val="false"/>
          <w:color w:val="000000"/>
          <w:sz w:val="28"/>
        </w:rPr>
        <w:t>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6585"/>
        <w:gridCol w:w="4031"/>
        <w:gridCol w:w="2466"/>
      </w:tblGrid>
      <w:tr>
        <w:trPr>
          <w:trHeight w:val="3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w:t>
            </w:r>
            <w:r>
              <w:br/>
            </w:r>
            <w:r>
              <w:rPr>
                <w:rFonts w:ascii="Times New Roman"/>
                <w:b w:val="false"/>
                <w:i w:val="false"/>
                <w:color w:val="000000"/>
                <w:sz w:val="20"/>
              </w:rPr>
              <w:t>
</w:t>
            </w:r>
            <w:r>
              <w:rPr>
                <w:rFonts w:ascii="Times New Roman"/>
                <w:b/>
                <w:i w:val="false"/>
                <w:color w:val="000000"/>
                <w:sz w:val="20"/>
              </w:rPr>
              <w:t>түрлерінің жалпы</w:t>
            </w:r>
            <w:r>
              <w:br/>
            </w:r>
            <w:r>
              <w:rPr>
                <w:rFonts w:ascii="Times New Roman"/>
                <w:b w:val="false"/>
                <w:i w:val="false"/>
                <w:color w:val="000000"/>
                <w:sz w:val="20"/>
              </w:rPr>
              <w:t>
</w:t>
            </w:r>
            <w:r>
              <w:rPr>
                <w:rFonts w:ascii="Times New Roman"/>
                <w:b/>
                <w:i w:val="false"/>
                <w:color w:val="000000"/>
                <w:sz w:val="20"/>
              </w:rPr>
              <w:t>жіктеуіші бойынша</w:t>
            </w:r>
            <w:r>
              <w:br/>
            </w:r>
            <w:r>
              <w:rPr>
                <w:rFonts w:ascii="Times New Roman"/>
                <w:b w:val="false"/>
                <w:i w:val="false"/>
                <w:color w:val="000000"/>
                <w:sz w:val="20"/>
              </w:rPr>
              <w:t>
</w:t>
            </w:r>
            <w:r>
              <w:rPr>
                <w:rFonts w:ascii="Times New Roman"/>
                <w:b/>
                <w:i w:val="false"/>
                <w:color w:val="000000"/>
                <w:sz w:val="20"/>
              </w:rPr>
              <w:t>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w:t>
            </w:r>
            <w:r>
              <w:br/>
            </w:r>
            <w:r>
              <w:rPr>
                <w:rFonts w:ascii="Times New Roman"/>
                <w:b w:val="false"/>
                <w:i w:val="false"/>
                <w:color w:val="000000"/>
                <w:sz w:val="20"/>
              </w:rPr>
              <w:t>
</w:t>
            </w:r>
            <w:r>
              <w:rPr>
                <w:rFonts w:ascii="Times New Roman"/>
                <w:b w:val="false"/>
                <w:i w:val="false"/>
                <w:color w:val="000000"/>
                <w:sz w:val="20"/>
              </w:rPr>
              <w:t>общему классификатору</w:t>
            </w:r>
            <w:r>
              <w:br/>
            </w:r>
            <w:r>
              <w:rPr>
                <w:rFonts w:ascii="Times New Roman"/>
                <w:b w:val="false"/>
                <w:i w:val="false"/>
                <w:color w:val="000000"/>
                <w:sz w:val="20"/>
              </w:rPr>
              <w:t>
</w:t>
            </w:r>
            <w:r>
              <w:rPr>
                <w:rFonts w:ascii="Times New Roman"/>
                <w:b w:val="false"/>
                <w:i w:val="false"/>
                <w:color w:val="000000"/>
                <w:sz w:val="20"/>
              </w:rPr>
              <w:t>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Всего,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(көліктік емес)</w:t>
            </w:r>
            <w:r>
              <w:br/>
            </w:r>
            <w:r>
              <w:rPr>
                <w:rFonts w:ascii="Times New Roman"/>
                <w:b w:val="false"/>
                <w:i w:val="false"/>
                <w:color w:val="000000"/>
                <w:sz w:val="20"/>
              </w:rPr>
              <w:t>
</w:t>
            </w:r>
            <w:r>
              <w:rPr>
                <w:rFonts w:ascii="Times New Roman"/>
                <w:b/>
                <w:i w:val="false"/>
                <w:color w:val="000000"/>
                <w:sz w:val="20"/>
              </w:rPr>
              <w:t>қызметтерінен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 (Ф.И.О., подпись) 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 (Ф.И.О., подпись)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499" w:id="121"/>
    <w:p>
      <w:pPr>
        <w:spacing w:after="0"/>
        <w:ind w:left="0"/>
        <w:jc w:val="both"/>
      </w:pPr>
      <w:r>
        <w:rPr>
          <w:rFonts w:ascii="Times New Roman"/>
          <w:b w:val="false"/>
          <w:i w:val="false"/>
          <w:color w:val="000000"/>
          <w:sz w:val="28"/>
        </w:rPr>
        <w:t xml:space="preserve">
Приложение 28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121"/>
    <w:bookmarkStart w:name="z500" w:id="12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железнодорожного транспорта по видам</w:t>
      </w:r>
      <w:r>
        <w:br/>
      </w:r>
      <w:r>
        <w:rPr>
          <w:rFonts w:ascii="Times New Roman"/>
          <w:b/>
          <w:i w:val="false"/>
          <w:color w:val="000000"/>
        </w:rPr>
        <w:t>
сообщений» (код 0831104, индекс 2-ТР (жд), периодичность</w:t>
      </w:r>
      <w:r>
        <w:br/>
      </w:r>
      <w:r>
        <w:rPr>
          <w:rFonts w:ascii="Times New Roman"/>
          <w:b/>
          <w:i w:val="false"/>
          <w:color w:val="000000"/>
        </w:rPr>
        <w:t>
годовая)</w:t>
      </w:r>
    </w:p>
    <w:bookmarkEnd w:id="122"/>
    <w:bookmarkStart w:name="z501" w:id="12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услугах железнодорожного транспорта по видам сообщений» (код 0831104, индекс </w:t>
      </w:r>
      <w:r>
        <w:br/>
      </w:r>
      <w:r>
        <w:rPr>
          <w:rFonts w:ascii="Times New Roman"/>
          <w:b w:val="false"/>
          <w:i w:val="false"/>
          <w:color w:val="000000"/>
          <w:sz w:val="28"/>
        </w:rPr>
        <w:t>
</w:t>
      </w:r>
      <w:r>
        <w:rPr>
          <w:rFonts w:ascii="Times New Roman"/>
          <w:b w:val="false"/>
          <w:i w:val="false"/>
          <w:color w:val="000000"/>
          <w:sz w:val="28"/>
        </w:rPr>
        <w:t>
2-ТР (жд),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железнодорожного транспорта по видам сообщений» (код 0831104, индекс 2-ТР (жд),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пассажирооборот во всех сообщениях - объем работы транспорта по перевозкам пассажиров. Определяется суммированием произведений количества пассажиров по каждой позиции перевозки на расстояние перевозки;</w:t>
      </w:r>
      <w:r>
        <w:br/>
      </w:r>
      <w:r>
        <w:rPr>
          <w:rFonts w:ascii="Times New Roman"/>
          <w:b w:val="false"/>
          <w:i w:val="false"/>
          <w:color w:val="000000"/>
          <w:sz w:val="28"/>
        </w:rPr>
        <w:t>
</w:t>
      </w:r>
      <w:r>
        <w:rPr>
          <w:rFonts w:ascii="Times New Roman"/>
          <w:b w:val="false"/>
          <w:i w:val="false"/>
          <w:color w:val="000000"/>
          <w:sz w:val="28"/>
        </w:rPr>
        <w:t>
      2) грузооборот во всех сообщениях - объем работы транспорта по перевозкам грузов. Определяется как сумма произведений веса каждой партии (отправки) перевозимого груза на расстояние ее перевозки;</w:t>
      </w:r>
      <w:r>
        <w:br/>
      </w:r>
      <w:r>
        <w:rPr>
          <w:rFonts w:ascii="Times New Roman"/>
          <w:b w:val="false"/>
          <w:i w:val="false"/>
          <w:color w:val="000000"/>
          <w:sz w:val="28"/>
        </w:rPr>
        <w:t>
</w:t>
      </w:r>
      <w:r>
        <w:rPr>
          <w:rFonts w:ascii="Times New Roman"/>
          <w:b w:val="false"/>
          <w:i w:val="false"/>
          <w:color w:val="000000"/>
          <w:sz w:val="28"/>
        </w:rPr>
        <w:t>
      3) перевезено пассажиров во всех сообщениях - число пассажиров, перевезенных за определенный период времени;</w:t>
      </w:r>
      <w:r>
        <w:br/>
      </w:r>
      <w:r>
        <w:rPr>
          <w:rFonts w:ascii="Times New Roman"/>
          <w:b w:val="false"/>
          <w:i w:val="false"/>
          <w:color w:val="000000"/>
          <w:sz w:val="28"/>
        </w:rPr>
        <w:t>
</w:t>
      </w:r>
      <w:r>
        <w:rPr>
          <w:rFonts w:ascii="Times New Roman"/>
          <w:b w:val="false"/>
          <w:i w:val="false"/>
          <w:color w:val="000000"/>
          <w:sz w:val="28"/>
        </w:rPr>
        <w:t>
      4) перевезено грузов, багажа, грузобагажа во всех сообщениях - количество грузов, багажа, грузобагажа в тоннах, перевезенных транспортом;</w:t>
      </w:r>
      <w:r>
        <w:br/>
      </w:r>
      <w:r>
        <w:rPr>
          <w:rFonts w:ascii="Times New Roman"/>
          <w:b w:val="false"/>
          <w:i w:val="false"/>
          <w:color w:val="000000"/>
          <w:sz w:val="28"/>
        </w:rPr>
        <w:t>
</w:t>
      </w:r>
      <w:r>
        <w:rPr>
          <w:rFonts w:ascii="Times New Roman"/>
          <w:b w:val="false"/>
          <w:i w:val="false"/>
          <w:color w:val="000000"/>
          <w:sz w:val="28"/>
        </w:rPr>
        <w:t>
      5) междугородное сообщение (внутри республики) – перевозки, осуществляемые между населенными пунктами в пределах республики. Междугородное сообщение (внутри республики) включает перевозки во внутриобластном (перевозки, осуществляемые перевозчиками между городами или иными населенными пунктами в пределах одной области) и межобластном (перевозки, осуществляемые перевозчиками между городами или иными населенными пунктами в пределах двух или нескольких областей) сообщении;</w:t>
      </w:r>
      <w:r>
        <w:br/>
      </w:r>
      <w:r>
        <w:rPr>
          <w:rFonts w:ascii="Times New Roman"/>
          <w:b w:val="false"/>
          <w:i w:val="false"/>
          <w:color w:val="000000"/>
          <w:sz w:val="28"/>
        </w:rPr>
        <w:t>
</w:t>
      </w:r>
      <w:r>
        <w:rPr>
          <w:rFonts w:ascii="Times New Roman"/>
          <w:b w:val="false"/>
          <w:i w:val="false"/>
          <w:color w:val="000000"/>
          <w:sz w:val="28"/>
        </w:rPr>
        <w:t>
      6) пригородное сообщение – перевозки, осуществляемые в пределах пригородной зоны, измеряемой от установленных границ города или иного населенного пункта;</w:t>
      </w:r>
      <w:r>
        <w:br/>
      </w:r>
      <w:r>
        <w:rPr>
          <w:rFonts w:ascii="Times New Roman"/>
          <w:b w:val="false"/>
          <w:i w:val="false"/>
          <w:color w:val="000000"/>
          <w:sz w:val="28"/>
        </w:rPr>
        <w:t>
</w:t>
      </w:r>
      <w:r>
        <w:rPr>
          <w:rFonts w:ascii="Times New Roman"/>
          <w:b w:val="false"/>
          <w:i w:val="false"/>
          <w:color w:val="000000"/>
          <w:sz w:val="28"/>
        </w:rPr>
        <w:t>
      7)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8)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w:t>
      </w:r>
      <w:r>
        <w:rPr>
          <w:rFonts w:ascii="Times New Roman"/>
          <w:b w:val="false"/>
          <w:i w:val="false"/>
          <w:color w:val="000000"/>
          <w:sz w:val="28"/>
        </w:rPr>
        <w:t>
      9) вторичный (нетранспортный)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10) доходы от перевозок - сумма средств, полученных транспортными предприятиями за перевозку грузов (включая почту), пассажиров (включая багаж), оказанные отправителям грузов и пассажирам дополнительные услуги по перевозкам. В доходы от перевозок пассажиров включаются также дотации и субсидии за оказанные услуги по перевозке пассажиров;</w:t>
      </w:r>
      <w:r>
        <w:br/>
      </w:r>
      <w:r>
        <w:rPr>
          <w:rFonts w:ascii="Times New Roman"/>
          <w:b w:val="false"/>
          <w:i w:val="false"/>
          <w:color w:val="000000"/>
          <w:sz w:val="28"/>
        </w:rPr>
        <w:t>
</w:t>
      </w:r>
      <w:r>
        <w:rPr>
          <w:rFonts w:ascii="Times New Roman"/>
          <w:b w:val="false"/>
          <w:i w:val="false"/>
          <w:color w:val="000000"/>
          <w:sz w:val="28"/>
        </w:rPr>
        <w:t>
      11)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3. Доходы от сдачи в аренду транспортных средств с водителем (с экипажем) входят в общую сумму доходов транспортных предприятий. В доходы от аренды входит плата за аренду транспортного средства, согласно заключенному договору аренды.</w:t>
      </w:r>
      <w:r>
        <w:br/>
      </w:r>
      <w:r>
        <w:rPr>
          <w:rFonts w:ascii="Times New Roman"/>
          <w:b w:val="false"/>
          <w:i w:val="false"/>
          <w:color w:val="000000"/>
          <w:sz w:val="28"/>
        </w:rPr>
        <w:t>
      Международное сообщение включает ввоз, вывоз и транзит и перевозки между иностранными пунктами:</w:t>
      </w:r>
      <w:r>
        <w:br/>
      </w:r>
      <w:r>
        <w:rPr>
          <w:rFonts w:ascii="Times New Roman"/>
          <w:b w:val="false"/>
          <w:i w:val="false"/>
          <w:color w:val="000000"/>
          <w:sz w:val="28"/>
        </w:rPr>
        <w:t>
      к ввозу относятся перевозки, в которых пункт отправления расположен на территории иностранного государства, а пункт прибытия – на территории Республики Казахстан;</w:t>
      </w:r>
      <w:r>
        <w:br/>
      </w:r>
      <w:r>
        <w:rPr>
          <w:rFonts w:ascii="Times New Roman"/>
          <w:b w:val="false"/>
          <w:i w:val="false"/>
          <w:color w:val="000000"/>
          <w:sz w:val="28"/>
        </w:rPr>
        <w:t>
      к вывозу относятся перевозки, в которых пункт отправления расположен на территории Республики Казахстан, а пункт прибытия – на территории иностранного государства;</w:t>
      </w:r>
      <w:r>
        <w:br/>
      </w:r>
      <w:r>
        <w:rPr>
          <w:rFonts w:ascii="Times New Roman"/>
          <w:b w:val="false"/>
          <w:i w:val="false"/>
          <w:color w:val="000000"/>
          <w:sz w:val="28"/>
        </w:rPr>
        <w:t>
      к транзитным относятся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к перевозкам между иностранными пунктами относятся перевозки,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4.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Доходы от вспомогательной транспортной деятельности включают доходы от:</w:t>
      </w:r>
      <w:r>
        <w:br/>
      </w:r>
      <w:r>
        <w:rPr>
          <w:rFonts w:ascii="Times New Roman"/>
          <w:b w:val="false"/>
          <w:i w:val="false"/>
          <w:color w:val="000000"/>
          <w:sz w:val="28"/>
        </w:rPr>
        <w:t>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r>
        <w:br/>
      </w:r>
      <w:r>
        <w:rPr>
          <w:rFonts w:ascii="Times New Roman"/>
          <w:b w:val="false"/>
          <w:i w:val="false"/>
          <w:color w:val="000000"/>
          <w:sz w:val="28"/>
        </w:rPr>
        <w:t>
      прочей вспомогательной транспортной деятельности (услуг терминалов (железнодорожные вокзалы и станции), услуг по эксплуатации железных дорог, услуг по хранению транспортных средств, принадлежащих гражданам и так далее);</w:t>
      </w:r>
      <w:r>
        <w:br/>
      </w:r>
      <w:r>
        <w:rPr>
          <w:rFonts w:ascii="Times New Roman"/>
          <w:b w:val="false"/>
          <w:i w:val="false"/>
          <w:color w:val="000000"/>
          <w:sz w:val="28"/>
        </w:rPr>
        <w:t>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r>
        <w:br/>
      </w:r>
      <w:r>
        <w:rPr>
          <w:rFonts w:ascii="Times New Roman"/>
          <w:b w:val="false"/>
          <w:i w:val="false"/>
          <w:color w:val="000000"/>
          <w:sz w:val="28"/>
        </w:rPr>
        <w:t>
      Кодировка видов деятельности по вторичным (нетранспортным) видам деятельности в соответствии с общим классификатором видов экономической деятельности и правильность заполнения данного раздела будет осуществляться самими респондентами с помощью специалистов территориальных департаментов статистики.</w:t>
      </w:r>
      <w:r>
        <w:br/>
      </w:r>
      <w:r>
        <w:rPr>
          <w:rFonts w:ascii="Times New Roman"/>
          <w:b w:val="false"/>
          <w:i w:val="false"/>
          <w:color w:val="000000"/>
          <w:sz w:val="28"/>
        </w:rPr>
        <w:t>
</w:t>
      </w:r>
      <w:r>
        <w:rPr>
          <w:rFonts w:ascii="Times New Roman"/>
          <w:b w:val="false"/>
          <w:i w:val="false"/>
          <w:color w:val="000000"/>
          <w:sz w:val="28"/>
        </w:rPr>
        <w:t>
      5. Доходы от перевозочной деятельности железных дорог включают поступления от перевозок грузов, пассажиров, багажа и грузобагажа.</w:t>
      </w:r>
      <w:r>
        <w:br/>
      </w:r>
      <w:r>
        <w:rPr>
          <w:rFonts w:ascii="Times New Roman"/>
          <w:b w:val="false"/>
          <w:i w:val="false"/>
          <w:color w:val="000000"/>
          <w:sz w:val="28"/>
        </w:rPr>
        <w:t>
      Доходы от грузовых перевозок слагаются из провозной платы, оплаты начальной и конечной операции и дополнительных сборов за проезд проводников, за перестановку вагонов с одной колеи на другую и так далее.</w:t>
      </w:r>
      <w:r>
        <w:br/>
      </w:r>
      <w:r>
        <w:rPr>
          <w:rFonts w:ascii="Times New Roman"/>
          <w:b w:val="false"/>
          <w:i w:val="false"/>
          <w:color w:val="000000"/>
          <w:sz w:val="28"/>
        </w:rPr>
        <w:t>
      Доходы от перевозки пассажиров включают суммы провозной платы и различные доплаты за скорость, спальное место, проезд в купейном и мягком вагоне и прочее. В доходы от перевозок пассажиров включаются также дотации и субсидии за оказанные услуги по перевозке пассажиров.</w:t>
      </w:r>
      <w:r>
        <w:br/>
      </w:r>
      <w:r>
        <w:rPr>
          <w:rFonts w:ascii="Times New Roman"/>
          <w:b w:val="false"/>
          <w:i w:val="false"/>
          <w:color w:val="000000"/>
          <w:sz w:val="28"/>
        </w:rPr>
        <w:t>
      Доходы от перевозки багажа определяют по суммам провозной платы и дополнительных сборов, указанных в корешках багажных квитанций.</w:t>
      </w:r>
      <w:r>
        <w:br/>
      </w:r>
      <w:r>
        <w:rPr>
          <w:rFonts w:ascii="Times New Roman"/>
          <w:b w:val="false"/>
          <w:i w:val="false"/>
          <w:color w:val="000000"/>
          <w:sz w:val="28"/>
        </w:rPr>
        <w:t>
      Перевозка пассажиров на железнодорожном транспорте - это сумма отправленных, транзитных и прибывших пассажиров, включая в пригородном сообщении.</w:t>
      </w:r>
      <w:r>
        <w:br/>
      </w:r>
      <w:r>
        <w:rPr>
          <w:rFonts w:ascii="Times New Roman"/>
          <w:b w:val="false"/>
          <w:i w:val="false"/>
          <w:color w:val="000000"/>
          <w:sz w:val="28"/>
        </w:rPr>
        <w:t>
      Перевозки пассажиров по видам сообщений железнодорожным транспортом подразделяются на международное, междугороднее (внутри республики) и пригородное. Отнесение перевозок пассажиров к международному сообщению, а также к его составным элементам - вывозу, ввозу и транзиту, соответствует определениям грузовых перевозок.</w:t>
      </w:r>
      <w:r>
        <w:br/>
      </w:r>
      <w:r>
        <w:rPr>
          <w:rFonts w:ascii="Times New Roman"/>
          <w:b w:val="false"/>
          <w:i w:val="false"/>
          <w:color w:val="000000"/>
          <w:sz w:val="28"/>
        </w:rPr>
        <w:t>
      Пассажирооборот на железнодорожном транспорте характеризует объем выполненной работы по перевозкам пассажиров отделения дороги, железной дороги и сети в пассажиро-километрах, исчисляемых умножением количества перевезенных пассажиров на расстояние перевозки, принятое к учету. Учитывается по видам сообщения.</w:t>
      </w:r>
      <w:r>
        <w:br/>
      </w:r>
      <w:r>
        <w:rPr>
          <w:rFonts w:ascii="Times New Roman"/>
          <w:b w:val="false"/>
          <w:i w:val="false"/>
          <w:color w:val="000000"/>
          <w:sz w:val="28"/>
        </w:rPr>
        <w:t>
      На железнодорожном транспорте объем перевезенных грузов (багажа, грузобагажа) представляет собой сумму ввезенных и вывезенных грузов, транзитных перевозок и перевозок в республиканском сообщении.</w:t>
      </w:r>
      <w:r>
        <w:br/>
      </w:r>
      <w:r>
        <w:rPr>
          <w:rFonts w:ascii="Times New Roman"/>
          <w:b w:val="false"/>
          <w:i w:val="false"/>
          <w:color w:val="000000"/>
          <w:sz w:val="28"/>
        </w:rPr>
        <w:t>
      К вывозу относят такие перевозки, когда груз принят к перевозке непосредственно от отправителя или автотранспортной организации, осуществляющей транспортно-экспедиционное обслуживание отправителя, и отправлен со станции данной дороги назначением на железную дорогу других железнодорожных администраций, другой вид транспорта, новостроящуюся линию или на свою же дорогу, но через участки смежных дорог.</w:t>
      </w:r>
      <w:r>
        <w:br/>
      </w:r>
      <w:r>
        <w:rPr>
          <w:rFonts w:ascii="Times New Roman"/>
          <w:b w:val="false"/>
          <w:i w:val="false"/>
          <w:color w:val="000000"/>
          <w:sz w:val="28"/>
        </w:rPr>
        <w:t>
      К ввозу относят перевозки, когда груз принят данной дорогой для окончания перевозки от железной дороги других железнодорожных администраций, других видов транспорта, новостроящейся линии, и выдан станцией данной дороги непосредственно получателю или автотранспортной организации, осуществляющей транспортно-экспедиционное обслуживание получателя.</w:t>
      </w:r>
      <w:r>
        <w:br/>
      </w:r>
      <w:r>
        <w:rPr>
          <w:rFonts w:ascii="Times New Roman"/>
          <w:b w:val="false"/>
          <w:i w:val="false"/>
          <w:color w:val="000000"/>
          <w:sz w:val="28"/>
        </w:rPr>
        <w:t>
      К транзиту относят перевозки грузов по данной дороге, принятых от железной дороги других железнодорожных администраций, других видов транспорта, новостроящейся линии и сданных для дальнейшей перевозки на железную дорогу других железнодорожных администраций, другие виды транспорта, новостроящуюся линию. При передаче грузов с одной дороги на другую через стыковую станцию, принадлежащую третьей дороге, перевозку в тоннах учитывают в транзите той дороги, которой принадлежит эта станция.</w:t>
      </w:r>
      <w:r>
        <w:br/>
      </w:r>
      <w:r>
        <w:rPr>
          <w:rFonts w:ascii="Times New Roman"/>
          <w:b w:val="false"/>
          <w:i w:val="false"/>
          <w:color w:val="000000"/>
          <w:sz w:val="28"/>
        </w:rPr>
        <w:t>
      Грузооборот на железнодорожном транспорте - объем перевозочной работы по доставке грузов с учетом расстояния перевозки. Определяется как сумма произведений массы каждой отправки в тоннах на расстояние перевозки, измеряется в тонно-километрах.</w:t>
      </w:r>
      <w:r>
        <w:br/>
      </w:r>
      <w:r>
        <w:rPr>
          <w:rFonts w:ascii="Times New Roman"/>
          <w:b w:val="false"/>
          <w:i w:val="false"/>
          <w:color w:val="000000"/>
          <w:sz w:val="28"/>
        </w:rPr>
        <w:t>
</w:t>
      </w:r>
      <w:r>
        <w:rPr>
          <w:rFonts w:ascii="Times New Roman"/>
          <w:b w:val="false"/>
          <w:i w:val="false"/>
          <w:color w:val="000000"/>
          <w:sz w:val="28"/>
        </w:rPr>
        <w:t>
      6. По строке 3 «Нефтепродукты» раздела 3 необходимо указать объемы по перевозке бензина, керосина, масел и смазок минеральных, мазута, дизельного топлива и прочих светлых и темных нефтепродуктов.</w:t>
      </w:r>
      <w:r>
        <w:br/>
      </w:r>
      <w:r>
        <w:rPr>
          <w:rFonts w:ascii="Times New Roman"/>
          <w:b w:val="false"/>
          <w:i w:val="false"/>
          <w:color w:val="000000"/>
          <w:sz w:val="28"/>
        </w:rPr>
        <w:t>
      По строке 4 «Прочие жидкие и газообразные грузы в массе» необходимо указать объемы перевозок асфальта, битума, гудрона, озокерита и газов (энергетических и кроме энергетических).</w:t>
      </w:r>
      <w:r>
        <w:br/>
      </w:r>
      <w:r>
        <w:rPr>
          <w:rFonts w:ascii="Times New Roman"/>
          <w:b w:val="false"/>
          <w:i w:val="false"/>
          <w:color w:val="000000"/>
          <w:sz w:val="28"/>
        </w:rPr>
        <w:t>
      По строке 15 «Строительные грузы» необходимо указать объемы перевозок стройматериалов, как для самого строительства, так и для производства строительных материалов.</w:t>
      </w:r>
      <w:r>
        <w:br/>
      </w:r>
      <w:r>
        <w:rPr>
          <w:rFonts w:ascii="Times New Roman"/>
          <w:b w:val="false"/>
          <w:i w:val="false"/>
          <w:color w:val="000000"/>
          <w:sz w:val="28"/>
        </w:rPr>
        <w:t>
      По строке 18 «Замороженные или охлажденные продукты» необходимо указать объемы перевозок грузов, осуществляемых в вагонах-рефрижераторах.</w:t>
      </w:r>
      <w:r>
        <w:br/>
      </w:r>
      <w:r>
        <w:rPr>
          <w:rFonts w:ascii="Times New Roman"/>
          <w:b w:val="false"/>
          <w:i w:val="false"/>
          <w:color w:val="000000"/>
          <w:sz w:val="28"/>
        </w:rPr>
        <w:t>
      По строке 19 «Почта» необходимо указать объемы перевозок периодических изданий (газет, журналов и тому подобное), писем, карточек, посылок и бандеролей.</w:t>
      </w:r>
      <w:r>
        <w:br/>
      </w:r>
      <w:r>
        <w:rPr>
          <w:rFonts w:ascii="Times New Roman"/>
          <w:b w:val="false"/>
          <w:i w:val="false"/>
          <w:color w:val="000000"/>
          <w:sz w:val="28"/>
        </w:rPr>
        <w:t>
      По строке 20 «Мебель» необходимо указать объемы перевозок любой мебели (металлической, неметаллической, офисной, жилой, мягкой и так далее).</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 услуг по перевозке пассажиров по видам сообщений»:</w:t>
      </w:r>
      <w:r>
        <w:br/>
      </w:r>
      <w:r>
        <w:rPr>
          <w:rFonts w:ascii="Times New Roman"/>
          <w:b w:val="false"/>
          <w:i w:val="false"/>
          <w:color w:val="000000"/>
          <w:sz w:val="28"/>
        </w:rPr>
        <w:t>
      строка 1 для каждой графы = строка 2 + строка 5 + строка 6</w:t>
      </w:r>
      <w:r>
        <w:br/>
      </w:r>
      <w:r>
        <w:rPr>
          <w:rFonts w:ascii="Times New Roman"/>
          <w:b w:val="false"/>
          <w:i w:val="false"/>
          <w:color w:val="000000"/>
          <w:sz w:val="28"/>
        </w:rPr>
        <w:t>
      строка 2 для каждой графы = строка 3 + строка 4</w:t>
      </w:r>
      <w:r>
        <w:br/>
      </w:r>
      <w:r>
        <w:rPr>
          <w:rFonts w:ascii="Times New Roman"/>
          <w:b w:val="false"/>
          <w:i w:val="false"/>
          <w:color w:val="000000"/>
          <w:sz w:val="28"/>
        </w:rPr>
        <w:t>
</w:t>
      </w:r>
      <w:r>
        <w:rPr>
          <w:rFonts w:ascii="Times New Roman"/>
          <w:b w:val="false"/>
          <w:i w:val="false"/>
          <w:color w:val="000000"/>
          <w:sz w:val="28"/>
        </w:rPr>
        <w:t>
      2) раздел 2 «Объем услуг по перевозке грузов по видам сообщений»:</w:t>
      </w:r>
      <w:r>
        <w:br/>
      </w:r>
      <w:r>
        <w:rPr>
          <w:rFonts w:ascii="Times New Roman"/>
          <w:b w:val="false"/>
          <w:i w:val="false"/>
          <w:color w:val="000000"/>
          <w:sz w:val="28"/>
        </w:rPr>
        <w:t>
      строка 1 для каждой графы = строка 2 + строка 10</w:t>
      </w:r>
      <w:r>
        <w:br/>
      </w:r>
      <w:r>
        <w:rPr>
          <w:rFonts w:ascii="Times New Roman"/>
          <w:b w:val="false"/>
          <w:i w:val="false"/>
          <w:color w:val="000000"/>
          <w:sz w:val="28"/>
        </w:rPr>
        <w:t>
      строка 2 для каждой графы = строка 3 + строка 6 + строка 9</w:t>
      </w:r>
      <w:r>
        <w:br/>
      </w:r>
      <w:r>
        <w:rPr>
          <w:rFonts w:ascii="Times New Roman"/>
          <w:b w:val="false"/>
          <w:i w:val="false"/>
          <w:color w:val="000000"/>
          <w:sz w:val="28"/>
        </w:rPr>
        <w:t>
      строка 3 для каждой графы = строка 4 + строка 5</w:t>
      </w:r>
      <w:r>
        <w:br/>
      </w:r>
      <w:r>
        <w:rPr>
          <w:rFonts w:ascii="Times New Roman"/>
          <w:b w:val="false"/>
          <w:i w:val="false"/>
          <w:color w:val="000000"/>
          <w:sz w:val="28"/>
        </w:rPr>
        <w:t>
      строка 6 для каждой графы = строка 7 + строка 8</w:t>
      </w:r>
      <w:r>
        <w:br/>
      </w:r>
      <w:r>
        <w:rPr>
          <w:rFonts w:ascii="Times New Roman"/>
          <w:b w:val="false"/>
          <w:i w:val="false"/>
          <w:color w:val="000000"/>
          <w:sz w:val="28"/>
        </w:rPr>
        <w:t>
</w:t>
      </w:r>
      <w:r>
        <w:rPr>
          <w:rFonts w:ascii="Times New Roman"/>
          <w:b w:val="false"/>
          <w:i w:val="false"/>
          <w:color w:val="000000"/>
          <w:sz w:val="28"/>
        </w:rPr>
        <w:t>
      3) раздел 3 «Объемы по перевозке грузов по видам в разрезе сообщений»:</w:t>
      </w:r>
      <w:r>
        <w:br/>
      </w:r>
      <w:r>
        <w:rPr>
          <w:rFonts w:ascii="Times New Roman"/>
          <w:b w:val="false"/>
          <w:i w:val="false"/>
          <w:color w:val="000000"/>
          <w:sz w:val="28"/>
        </w:rPr>
        <w:t>
      строка 1 для каждой графы = сумме строк 2 - 21</w:t>
      </w:r>
      <w:r>
        <w:br/>
      </w:r>
      <w:r>
        <w:rPr>
          <w:rFonts w:ascii="Times New Roman"/>
          <w:b w:val="false"/>
          <w:i w:val="false"/>
          <w:color w:val="000000"/>
          <w:sz w:val="28"/>
        </w:rPr>
        <w:t>
      графа 1 для каждой строки = сумме граф 2-5</w:t>
      </w:r>
      <w:r>
        <w:br/>
      </w:r>
      <w:r>
        <w:rPr>
          <w:rFonts w:ascii="Times New Roman"/>
          <w:b w:val="false"/>
          <w:i w:val="false"/>
          <w:color w:val="000000"/>
          <w:sz w:val="28"/>
        </w:rPr>
        <w:t xml:space="preserve">
      строка 22 для каждой графы </w:t>
      </w:r>
      <w:r>
        <w:rPr>
          <w:rFonts w:ascii="Times New Roman"/>
          <w:b w:val="false"/>
          <w:i w:val="false"/>
          <w:color w:val="000000"/>
          <w:sz w:val="28"/>
          <w:u w:val="single"/>
        </w:rPr>
        <w:t>&lt;</w:t>
      </w:r>
      <w:r>
        <w:rPr>
          <w:rFonts w:ascii="Times New Roman"/>
          <w:b w:val="false"/>
          <w:i w:val="false"/>
          <w:color w:val="000000"/>
          <w:sz w:val="28"/>
        </w:rPr>
        <w:t xml:space="preserve"> строка 1 по всем графам</w:t>
      </w:r>
      <w:r>
        <w:br/>
      </w:r>
      <w:r>
        <w:rPr>
          <w:rFonts w:ascii="Times New Roman"/>
          <w:b w:val="false"/>
          <w:i w:val="false"/>
          <w:color w:val="000000"/>
          <w:sz w:val="28"/>
        </w:rPr>
        <w:t xml:space="preserve">
      строка 23 для каждой графы </w:t>
      </w:r>
      <w:r>
        <w:rPr>
          <w:rFonts w:ascii="Times New Roman"/>
          <w:b w:val="false"/>
          <w:i w:val="false"/>
          <w:color w:val="000000"/>
          <w:sz w:val="28"/>
          <w:u w:val="single"/>
        </w:rPr>
        <w:t>&lt;</w:t>
      </w:r>
      <w:r>
        <w:rPr>
          <w:rFonts w:ascii="Times New Roman"/>
          <w:b w:val="false"/>
          <w:i w:val="false"/>
          <w:color w:val="000000"/>
          <w:sz w:val="28"/>
        </w:rPr>
        <w:t xml:space="preserve"> строка 1 по всем графам</w:t>
      </w:r>
      <w:r>
        <w:br/>
      </w:r>
      <w:r>
        <w:rPr>
          <w:rFonts w:ascii="Times New Roman"/>
          <w:b w:val="false"/>
          <w:i w:val="false"/>
          <w:color w:val="000000"/>
          <w:sz w:val="28"/>
        </w:rPr>
        <w:t>
</w:t>
      </w:r>
      <w:r>
        <w:rPr>
          <w:rFonts w:ascii="Times New Roman"/>
          <w:b w:val="false"/>
          <w:i w:val="false"/>
          <w:color w:val="000000"/>
          <w:sz w:val="28"/>
        </w:rPr>
        <w:t>
      4) Контроль между разделами:</w:t>
      </w:r>
      <w:r>
        <w:br/>
      </w:r>
      <w:r>
        <w:rPr>
          <w:rFonts w:ascii="Times New Roman"/>
          <w:b w:val="false"/>
          <w:i w:val="false"/>
          <w:color w:val="000000"/>
          <w:sz w:val="28"/>
        </w:rPr>
        <w:t>
      строка 1 графа 1 раздел 2 = строка 1 графа 1 раздел 3</w:t>
      </w:r>
      <w:r>
        <w:br/>
      </w:r>
      <w:r>
        <w:rPr>
          <w:rFonts w:ascii="Times New Roman"/>
          <w:b w:val="false"/>
          <w:i w:val="false"/>
          <w:color w:val="000000"/>
          <w:sz w:val="28"/>
        </w:rPr>
        <w:t>
      строка 3 графа 1 раздел 2 = строка 1 графа 2 раздел 3</w:t>
      </w:r>
      <w:r>
        <w:br/>
      </w:r>
      <w:r>
        <w:rPr>
          <w:rFonts w:ascii="Times New Roman"/>
          <w:b w:val="false"/>
          <w:i w:val="false"/>
          <w:color w:val="000000"/>
          <w:sz w:val="28"/>
        </w:rPr>
        <w:t>
      строка 6 графа 1 раздел 2 = строка 1 графа 3 раздел 3</w:t>
      </w:r>
      <w:r>
        <w:br/>
      </w:r>
      <w:r>
        <w:rPr>
          <w:rFonts w:ascii="Times New Roman"/>
          <w:b w:val="false"/>
          <w:i w:val="false"/>
          <w:color w:val="000000"/>
          <w:sz w:val="28"/>
        </w:rPr>
        <w:t>
      строка 9 графа 1 раздел 2 = строка 1 графа 4 раздел 3</w:t>
      </w:r>
      <w:r>
        <w:br/>
      </w:r>
      <w:r>
        <w:rPr>
          <w:rFonts w:ascii="Times New Roman"/>
          <w:b w:val="false"/>
          <w:i w:val="false"/>
          <w:color w:val="000000"/>
          <w:sz w:val="28"/>
        </w:rPr>
        <w:t>
      строка 10 графа 1 раздел 2 = строка 1 графа 5 раздел 3</w:t>
      </w:r>
      <w:r>
        <w:br/>
      </w:r>
      <w:r>
        <w:rPr>
          <w:rFonts w:ascii="Times New Roman"/>
          <w:b w:val="false"/>
          <w:i w:val="false"/>
          <w:color w:val="000000"/>
          <w:sz w:val="28"/>
        </w:rPr>
        <w:t>
      строка 1 графа 3 раздел 2 = строка 1 графа 6 раздел 3.</w:t>
      </w:r>
    </w:p>
    <w:bookmarkEnd w:id="123"/>
    <w:bookmarkStart w:name="z524" w:id="124"/>
    <w:p>
      <w:pPr>
        <w:spacing w:after="0"/>
        <w:ind w:left="0"/>
        <w:jc w:val="both"/>
      </w:pPr>
      <w:r>
        <w:rPr>
          <w:rFonts w:ascii="Times New Roman"/>
          <w:b w:val="false"/>
          <w:i w:val="false"/>
          <w:color w:val="000000"/>
          <w:sz w:val="28"/>
        </w:rPr>
        <w:t xml:space="preserve">
Приложение 29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534"/>
        <w:gridCol w:w="947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006600" cy="1397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 xml:space="preserve">2012 </w:t>
            </w:r>
            <w:r>
              <w:rPr>
                <w:rFonts w:ascii="Times New Roman"/>
                <w:b/>
                <w:i w:val="false"/>
                <w:color w:val="000000"/>
                <w:sz w:val="20"/>
              </w:rPr>
              <w:t>жылғы 25 қазандағы</w:t>
            </w:r>
            <w:r>
              <w:br/>
            </w:r>
            <w:r>
              <w:rPr>
                <w:rFonts w:ascii="Times New Roman"/>
                <w:b w:val="false"/>
                <w:i w:val="false"/>
                <w:color w:val="000000"/>
                <w:sz w:val="20"/>
              </w:rPr>
              <w:t>
</w:t>
            </w:r>
            <w:r>
              <w:rPr>
                <w:rFonts w:ascii="Times New Roman"/>
                <w:b/>
                <w:i w:val="false"/>
                <w:color w:val="000000"/>
                <w:sz w:val="20"/>
              </w:rPr>
              <w:t xml:space="preserve">№ 294 </w:t>
            </w:r>
            <w:r>
              <w:rPr>
                <w:rFonts w:ascii="Times New Roman"/>
                <w:b/>
                <w:i w:val="false"/>
                <w:color w:val="000000"/>
                <w:sz w:val="20"/>
              </w:rPr>
              <w:t>бұйрығына 29-қосымша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w:t>
            </w:r>
            <w:r>
              <w:br/>
            </w:r>
            <w:r>
              <w:rPr>
                <w:rFonts w:ascii="Times New Roman"/>
                <w:b w:val="false"/>
                <w:i w:val="false"/>
                <w:color w:val="000000"/>
                <w:sz w:val="20"/>
              </w:rPr>
              <w:t>
</w:t>
            </w:r>
            <w:r>
              <w:rPr>
                <w:rFonts w:ascii="Times New Roman"/>
                <w:b/>
                <w:i w:val="false"/>
                <w:color w:val="000000"/>
                <w:sz w:val="20"/>
              </w:rPr>
              <w:t>уақтылы тапсырмау және дәйексіз деректерді беру  «Әкімшілік құқық бұзушылық туралы»</w:t>
            </w:r>
            <w:r>
              <w:br/>
            </w:r>
            <w:r>
              <w:rPr>
                <w:rFonts w:ascii="Times New Roman"/>
                <w:b w:val="false"/>
                <w:i w:val="false"/>
                <w:color w:val="000000"/>
                <w:sz w:val="20"/>
              </w:rPr>
              <w:t>
</w:t>
            </w:r>
            <w:r>
              <w:rPr>
                <w:rFonts w:ascii="Times New Roman"/>
                <w:b/>
                <w:i w:val="false"/>
                <w:color w:val="000000"/>
                <w:sz w:val="20"/>
              </w:rPr>
              <w:t>Қазақстан Республикасы Кодексінің 381-бабында көзделген әкімшілік құқық бұзушылық болып</w:t>
            </w:r>
            <w:r>
              <w:br/>
            </w:r>
            <w:r>
              <w:rPr>
                <w:rFonts w:ascii="Times New Roman"/>
                <w:b w:val="false"/>
                <w:i w:val="false"/>
                <w:color w:val="000000"/>
                <w:sz w:val="20"/>
              </w:rPr>
              <w:t>
</w:t>
            </w:r>
            <w:r>
              <w:rPr>
                <w:rFonts w:ascii="Times New Roman"/>
                <w:b/>
                <w:i w:val="false"/>
                <w:color w:val="000000"/>
                <w:sz w:val="20"/>
              </w:rPr>
              <w:t>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является административным правонарушением,</w:t>
            </w:r>
            <w:r>
              <w:br/>
            </w:r>
            <w:r>
              <w:rPr>
                <w:rFonts w:ascii="Times New Roman"/>
                <w:b w:val="false"/>
                <w:i w:val="false"/>
                <w:color w:val="000000"/>
                <w:sz w:val="20"/>
              </w:rPr>
              <w:t>
</w:t>
            </w:r>
            <w:r>
              <w:rPr>
                <w:rFonts w:ascii="Times New Roman"/>
                <w:b w:val="false"/>
                <w:i w:val="false"/>
                <w:color w:val="000000"/>
                <w:sz w:val="20"/>
              </w:rPr>
              <w:t xml:space="preserve">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0781104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0781104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бойынша теңіз және жағалаудағы көліктің</w:t>
            </w:r>
            <w:r>
              <w:br/>
            </w:r>
            <w:r>
              <w:rPr>
                <w:rFonts w:ascii="Times New Roman"/>
                <w:b/>
                <w:i w:val="false"/>
                <w:color w:val="000000"/>
                <w:sz w:val="20"/>
              </w:rPr>
              <w:t>
қызметтері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(теңіз)</w:t>
            </w:r>
            <w:r>
              <w:br/>
            </w:r>
            <w:r>
              <w:rPr>
                <w:rFonts w:ascii="Times New Roman"/>
                <w:b w:val="false"/>
                <w:i w:val="false"/>
                <w:color w:val="000000"/>
                <w:sz w:val="20"/>
              </w:rPr>
              <w:t>
</w:t>
            </w:r>
            <w:r>
              <w:rPr>
                <w:rFonts w:ascii="Times New Roman"/>
                <w:b w:val="false"/>
                <w:i w:val="false"/>
                <w:color w:val="000000"/>
                <w:sz w:val="20"/>
              </w:rPr>
              <w:t>2-ТР (море)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морского и прибрежного транспорта</w:t>
            </w:r>
            <w:r>
              <w:br/>
            </w:r>
            <w:r>
              <w:rPr>
                <w:rFonts w:ascii="Times New Roman"/>
                <w:b w:val="false"/>
                <w:i w:val="false"/>
                <w:color w:val="000000"/>
                <w:sz w:val="20"/>
              </w:rPr>
              <w:t>
по видам сообщений</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8"/>
              <w:gridCol w:w="2772"/>
              <w:gridCol w:w="2930"/>
            </w:tblGrid>
            <w:tr>
              <w:trPr>
                <w:trHeight w:val="360" w:hRule="atLeast"/>
              </w:trPr>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666"/>
                    <w:gridCol w:w="66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 теңіз және</w:t>
            </w:r>
            <w:r>
              <w:br/>
            </w:r>
            <w:r>
              <w:rPr>
                <w:rFonts w:ascii="Times New Roman"/>
                <w:b w:val="false"/>
                <w:i w:val="false"/>
                <w:color w:val="000000"/>
                <w:sz w:val="20"/>
              </w:rPr>
              <w:t>
</w:t>
            </w:r>
            <w:r>
              <w:rPr>
                <w:rFonts w:ascii="Times New Roman"/>
                <w:b/>
                <w:i w:val="false"/>
                <w:color w:val="000000"/>
                <w:sz w:val="20"/>
              </w:rPr>
              <w:t>жағалауындағы көлігі (Экономикалық қызмет түрлерінің жалпы жіктеуішішінің коды 50.1) және</w:t>
            </w:r>
            <w:r>
              <w:br/>
            </w:r>
            <w:r>
              <w:rPr>
                <w:rFonts w:ascii="Times New Roman"/>
                <w:b w:val="false"/>
                <w:i w:val="false"/>
                <w:color w:val="000000"/>
                <w:sz w:val="20"/>
              </w:rPr>
              <w:t>
</w:t>
            </w:r>
            <w:r>
              <w:rPr>
                <w:rFonts w:ascii="Times New Roman"/>
                <w:b/>
                <w:i w:val="false"/>
                <w:color w:val="000000"/>
                <w:sz w:val="20"/>
              </w:rPr>
              <w:t>жүк теңіз және жағалауындағы көлігі (Экономикалық қызмет түрлерінің жалпы жіктеуішінің коды</w:t>
            </w:r>
            <w:r>
              <w:br/>
            </w:r>
            <w:r>
              <w:rPr>
                <w:rFonts w:ascii="Times New Roman"/>
                <w:b w:val="false"/>
                <w:i w:val="false"/>
                <w:color w:val="000000"/>
                <w:sz w:val="20"/>
              </w:rPr>
              <w:t>
</w:t>
            </w:r>
            <w:r>
              <w:rPr>
                <w:rFonts w:ascii="Times New Roman"/>
                <w:b/>
                <w:i w:val="false"/>
                <w:color w:val="000000"/>
                <w:sz w:val="20"/>
              </w:rPr>
              <w:t>50.2) болып табылатын заңды тұлғалар және(немесе)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и(или) их структурные подразделения, независимо от численности, с основным</w:t>
            </w:r>
            <w:r>
              <w:br/>
            </w:r>
            <w:r>
              <w:rPr>
                <w:rFonts w:ascii="Times New Roman"/>
                <w:b w:val="false"/>
                <w:i w:val="false"/>
                <w:color w:val="000000"/>
                <w:sz w:val="20"/>
              </w:rPr>
              <w:t>
</w:t>
            </w:r>
            <w:r>
              <w:rPr>
                <w:rFonts w:ascii="Times New Roman"/>
                <w:b w:val="false"/>
                <w:i w:val="false"/>
                <w:color w:val="000000"/>
                <w:sz w:val="20"/>
              </w:rPr>
              <w:t>видом деятельности – морской и прибрежный пассажирский транспорт (код Общего классификатора видов</w:t>
            </w:r>
            <w:r>
              <w:br/>
            </w:r>
            <w:r>
              <w:rPr>
                <w:rFonts w:ascii="Times New Roman"/>
                <w:b w:val="false"/>
                <w:i w:val="false"/>
                <w:color w:val="000000"/>
                <w:sz w:val="20"/>
              </w:rPr>
              <w:t>
</w:t>
            </w:r>
            <w:r>
              <w:rPr>
                <w:rFonts w:ascii="Times New Roman"/>
                <w:b w:val="false"/>
                <w:i w:val="false"/>
                <w:color w:val="000000"/>
                <w:sz w:val="20"/>
              </w:rPr>
              <w:t>экономической деятельности 50.1) и морской и прибрежный грузовой транспорт (код Общего классификатора</w:t>
            </w:r>
            <w:r>
              <w:br/>
            </w:r>
            <w:r>
              <w:rPr>
                <w:rFonts w:ascii="Times New Roman"/>
                <w:b w:val="false"/>
                <w:i w:val="false"/>
                <w:color w:val="000000"/>
                <w:sz w:val="20"/>
              </w:rPr>
              <w:t>
</w:t>
            </w:r>
            <w:r>
              <w:rPr>
                <w:rFonts w:ascii="Times New Roman"/>
                <w:b w:val="false"/>
                <w:i w:val="false"/>
                <w:color w:val="000000"/>
                <w:sz w:val="20"/>
              </w:rPr>
              <w:t>видов экономической деятельности 50.2).</w:t>
            </w:r>
          </w:p>
          <w:p>
            <w:pPr>
              <w:spacing w:after="20"/>
              <w:ind w:left="20"/>
              <w:jc w:val="both"/>
            </w:pPr>
            <w:r>
              <w:rPr>
                <w:rFonts w:ascii="Times New Roman"/>
                <w:b/>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25" w:id="125"/>
    <w:p>
      <w:pPr>
        <w:spacing w:after="0"/>
        <w:ind w:left="0"/>
        <w:jc w:val="both"/>
      </w:pPr>
      <w:r>
        <w:rPr>
          <w:rFonts w:ascii="Times New Roman"/>
          <w:b w:val="false"/>
          <w:i w:val="false"/>
          <w:color w:val="000000"/>
          <w:sz w:val="28"/>
        </w:rPr>
        <w:t>
</w:t>
      </w:r>
      <w:r>
        <w:rPr>
          <w:rFonts w:ascii="Times New Roman"/>
          <w:b/>
          <w:i w:val="false"/>
          <w:color w:val="000000"/>
          <w:sz w:val="28"/>
        </w:rPr>
        <w:t>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425"/>
        <w:gridCol w:w="2695"/>
        <w:gridCol w:w="3391"/>
        <w:gridCol w:w="2485"/>
      </w:tblGrid>
      <w:tr>
        <w:trPr>
          <w:trHeight w:val="40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w:t>
            </w:r>
            <w:r>
              <w:br/>
            </w:r>
            <w:r>
              <w:rPr>
                <w:rFonts w:ascii="Times New Roman"/>
                <w:b w:val="false"/>
                <w:i w:val="false"/>
                <w:color w:val="000000"/>
                <w:sz w:val="20"/>
              </w:rPr>
              <w:t>
</w:t>
            </w: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человек</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айналымы, мың</w:t>
            </w:r>
            <w:r>
              <w:br/>
            </w:r>
            <w:r>
              <w:rPr>
                <w:rFonts w:ascii="Times New Roman"/>
                <w:b w:val="false"/>
                <w:i w:val="false"/>
                <w:color w:val="000000"/>
                <w:sz w:val="20"/>
              </w:rPr>
              <w:t>
</w:t>
            </w:r>
            <w:r>
              <w:rPr>
                <w:rFonts w:ascii="Times New Roman"/>
                <w:b/>
                <w:i w:val="false"/>
                <w:color w:val="000000"/>
                <w:sz w:val="20"/>
              </w:rPr>
              <w:t>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w:t>
            </w:r>
            <w:r>
              <w:br/>
            </w:r>
            <w:r>
              <w:rPr>
                <w:rFonts w:ascii="Times New Roman"/>
                <w:b w:val="false"/>
                <w:i w:val="false"/>
                <w:color w:val="000000"/>
                <w:sz w:val="20"/>
              </w:rPr>
              <w:t>
</w:t>
            </w:r>
            <w:r>
              <w:rPr>
                <w:rFonts w:ascii="Times New Roman"/>
                <w:b w:val="false"/>
                <w:i w:val="false"/>
                <w:color w:val="000000"/>
                <w:sz w:val="20"/>
              </w:rPr>
              <w:t>тысяч пассажиро-</w:t>
            </w:r>
            <w:r>
              <w:br/>
            </w:r>
            <w:r>
              <w:rPr>
                <w:rFonts w:ascii="Times New Roman"/>
                <w:b w:val="false"/>
                <w:i w:val="false"/>
                <w:color w:val="000000"/>
                <w:sz w:val="20"/>
              </w:rPr>
              <w:t>
</w:t>
            </w:r>
            <w:r>
              <w:rPr>
                <w:rFonts w:ascii="Times New Roman"/>
                <w:b w:val="false"/>
                <w:i w:val="false"/>
                <w:color w:val="000000"/>
                <w:sz w:val="20"/>
              </w:rPr>
              <w:t>километров</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түскен</w:t>
            </w:r>
            <w:r>
              <w:br/>
            </w:r>
            <w:r>
              <w:rPr>
                <w:rFonts w:ascii="Times New Roman"/>
                <w:b w:val="false"/>
                <w:i w:val="false"/>
                <w:color w:val="000000"/>
                <w:sz w:val="20"/>
              </w:rPr>
              <w:t>
</w:t>
            </w:r>
            <w:r>
              <w:rPr>
                <w:rFonts w:ascii="Times New Roman"/>
                <w:b/>
                <w:i w:val="false"/>
                <w:color w:val="000000"/>
                <w:sz w:val="20"/>
              </w:rPr>
              <w:t>табыс,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каботаждық (республика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каботажное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6" w:id="126"/>
    <w:p>
      <w:pPr>
        <w:spacing w:after="0"/>
        <w:ind w:left="0"/>
        <w:jc w:val="both"/>
      </w:pPr>
      <w:r>
        <w:rPr>
          <w:rFonts w:ascii="Times New Roman"/>
          <w:b w:val="false"/>
          <w:i w:val="false"/>
          <w:color w:val="000000"/>
          <w:sz w:val="28"/>
        </w:rPr>
        <w:t>
</w:t>
      </w:r>
      <w:r>
        <w:rPr>
          <w:rFonts w:ascii="Times New Roman"/>
          <w:b/>
          <w:i w:val="false"/>
          <w:color w:val="000000"/>
          <w:sz w:val="28"/>
        </w:rPr>
        <w:t>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4475"/>
        <w:gridCol w:w="2644"/>
        <w:gridCol w:w="3361"/>
        <w:gridCol w:w="2540"/>
      </w:tblGrid>
      <w:tr>
        <w:trPr>
          <w:trHeight w:val="40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w:t>
            </w:r>
            <w:r>
              <w:br/>
            </w:r>
            <w:r>
              <w:rPr>
                <w:rFonts w:ascii="Times New Roman"/>
                <w:b w:val="false"/>
                <w:i w:val="false"/>
                <w:color w:val="000000"/>
                <w:sz w:val="20"/>
              </w:rPr>
              <w:t>
</w:t>
            </w: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жүк-жолжүгі,</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тонн</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w:t>
            </w:r>
            <w:r>
              <w:br/>
            </w:r>
            <w:r>
              <w:rPr>
                <w:rFonts w:ascii="Times New Roman"/>
                <w:b w:val="false"/>
                <w:i w:val="false"/>
                <w:color w:val="000000"/>
                <w:sz w:val="20"/>
              </w:rPr>
              <w:t>
</w:t>
            </w:r>
            <w:r>
              <w:rPr>
                <w:rFonts w:ascii="Times New Roman"/>
                <w:b w:val="false"/>
                <w:i w:val="false"/>
                <w:color w:val="000000"/>
                <w:sz w:val="20"/>
              </w:rPr>
              <w:t>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w:t>
            </w:r>
            <w:r>
              <w:br/>
            </w:r>
            <w:r>
              <w:rPr>
                <w:rFonts w:ascii="Times New Roman"/>
                <w:b w:val="false"/>
                <w:i w:val="false"/>
                <w:color w:val="000000"/>
                <w:sz w:val="20"/>
              </w:rPr>
              <w:t>
</w:t>
            </w:r>
            <w:r>
              <w:rPr>
                <w:rFonts w:ascii="Times New Roman"/>
                <w:b w:val="false"/>
                <w:i w:val="false"/>
                <w:color w:val="000000"/>
                <w:sz w:val="20"/>
              </w:rPr>
              <w:t>тонно-километров</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түскен табыс,</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каботаждық (республика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каботажное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7" w:id="127"/>
    <w:p>
      <w:pPr>
        <w:spacing w:after="0"/>
        <w:ind w:left="0"/>
        <w:jc w:val="both"/>
      </w:pPr>
      <w:r>
        <w:rPr>
          <w:rFonts w:ascii="Times New Roman"/>
          <w:b w:val="false"/>
          <w:i w:val="false"/>
          <w:color w:val="000000"/>
          <w:sz w:val="28"/>
        </w:rPr>
        <w:t>
</w:t>
      </w:r>
      <w:r>
        <w:rPr>
          <w:rFonts w:ascii="Times New Roman"/>
          <w:b/>
          <w:i w:val="false"/>
          <w:color w:val="000000"/>
          <w:sz w:val="28"/>
        </w:rPr>
        <w:t>3. Қатынас түрлері бойынша жүк тасымалдау көлемін түрлері бойынша көрсетіңіз</w:t>
      </w:r>
      <w:r>
        <w:br/>
      </w:r>
      <w:r>
        <w:rPr>
          <w:rFonts w:ascii="Times New Roman"/>
          <w:b w:val="false"/>
          <w:i w:val="false"/>
          <w:color w:val="000000"/>
          <w:sz w:val="28"/>
        </w:rPr>
        <w:t>
   Укажите объемы по перевозке грузов по видам в разрезе сообщений</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166"/>
        <w:gridCol w:w="1838"/>
        <w:gridCol w:w="1819"/>
        <w:gridCol w:w="1661"/>
        <w:gridCol w:w="1938"/>
        <w:gridCol w:w="2552"/>
      </w:tblGrid>
      <w:tr>
        <w:trPr>
          <w:trHeight w:val="375"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видов</w:t>
            </w:r>
            <w:r>
              <w:br/>
            </w:r>
            <w:r>
              <w:rPr>
                <w:rFonts w:ascii="Times New Roman"/>
                <w:b w:val="false"/>
                <w:i w:val="false"/>
                <w:color w:val="000000"/>
                <w:sz w:val="20"/>
              </w:rPr>
              <w:t>
</w:t>
            </w:r>
            <w:r>
              <w:rPr>
                <w:rFonts w:ascii="Times New Roman"/>
                <w:b w:val="false"/>
                <w:i w:val="false"/>
                <w:color w:val="000000"/>
                <w:sz w:val="20"/>
              </w:rPr>
              <w:t>грузов</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қатынас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Всего во</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сообщениях,</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түскен табыс,</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каботаждық</w:t>
            </w:r>
            <w:r>
              <w:br/>
            </w:r>
            <w:r>
              <w:rPr>
                <w:rFonts w:ascii="Times New Roman"/>
                <w:b w:val="false"/>
                <w:i w:val="false"/>
                <w:color w:val="000000"/>
                <w:sz w:val="20"/>
              </w:rPr>
              <w:t>
</w:t>
            </w:r>
            <w:r>
              <w:rPr>
                <w:rFonts w:ascii="Times New Roman"/>
                <w:b/>
                <w:i w:val="false"/>
                <w:color w:val="000000"/>
                <w:sz w:val="20"/>
              </w:rPr>
              <w:t>(респуб-</w:t>
            </w:r>
            <w:r>
              <w:br/>
            </w:r>
            <w:r>
              <w:rPr>
                <w:rFonts w:ascii="Times New Roman"/>
                <w:b w:val="false"/>
                <w:i w:val="false"/>
                <w:color w:val="000000"/>
                <w:sz w:val="20"/>
              </w:rPr>
              <w:t>
</w:t>
            </w:r>
            <w:r>
              <w:rPr>
                <w:rFonts w:ascii="Times New Roman"/>
                <w:b/>
                <w:i w:val="false"/>
                <w:color w:val="000000"/>
                <w:sz w:val="20"/>
              </w:rPr>
              <w:t>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каботажное</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w:t>
            </w:r>
            <w:r>
              <w:br/>
            </w:r>
            <w:r>
              <w:rPr>
                <w:rFonts w:ascii="Times New Roman"/>
                <w:b w:val="false"/>
                <w:i w:val="false"/>
                <w:color w:val="000000"/>
                <w:sz w:val="20"/>
              </w:rPr>
              <w:t>
</w:t>
            </w:r>
            <w:r>
              <w:rPr>
                <w:rFonts w:ascii="Times New Roman"/>
                <w:b/>
                <w:i w:val="false"/>
                <w:color w:val="000000"/>
                <w:sz w:val="20"/>
              </w:rPr>
              <w:t>шығару</w:t>
            </w:r>
            <w:r>
              <w:br/>
            </w: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вывоз</w:t>
            </w:r>
            <w:r>
              <w:br/>
            </w:r>
            <w:r>
              <w:rPr>
                <w:rFonts w:ascii="Times New Roman"/>
                <w:b w:val="false"/>
                <w:i w:val="false"/>
                <w:color w:val="000000"/>
                <w:sz w:val="20"/>
              </w:rPr>
              <w:t>
</w:t>
            </w:r>
            <w:r>
              <w:rPr>
                <w:rFonts w:ascii="Times New Roman"/>
                <w:b w:val="false"/>
                <w:i w:val="false"/>
                <w:color w:val="000000"/>
                <w:sz w:val="20"/>
              </w:rPr>
              <w:t>(экспорт)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w:t>
            </w:r>
            <w:r>
              <w:br/>
            </w:r>
            <w:r>
              <w:rPr>
                <w:rFonts w:ascii="Times New Roman"/>
                <w:b w:val="false"/>
                <w:i w:val="false"/>
                <w:color w:val="000000"/>
                <w:sz w:val="20"/>
              </w:rPr>
              <w:t>
</w:t>
            </w:r>
            <w:r>
              <w:rPr>
                <w:rFonts w:ascii="Times New Roman"/>
                <w:b/>
                <w:i w:val="false"/>
                <w:color w:val="000000"/>
                <w:sz w:val="20"/>
              </w:rPr>
              <w:t>әкелу</w:t>
            </w:r>
            <w:r>
              <w:br/>
            </w:r>
            <w:r>
              <w:rPr>
                <w:rFonts w:ascii="Times New Roman"/>
                <w:b w:val="false"/>
                <w:i w:val="false"/>
                <w:color w:val="000000"/>
                <w:sz w:val="20"/>
              </w:rPr>
              <w:t>
</w:t>
            </w:r>
            <w:r>
              <w:rPr>
                <w:rFonts w:ascii="Times New Roman"/>
                <w:b/>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ввоз</w:t>
            </w:r>
            <w:r>
              <w:br/>
            </w:r>
            <w:r>
              <w:rPr>
                <w:rFonts w:ascii="Times New Roman"/>
                <w:b w:val="false"/>
                <w:i w:val="false"/>
                <w:color w:val="000000"/>
                <w:sz w:val="20"/>
              </w:rPr>
              <w:t>
</w:t>
            </w:r>
            <w:r>
              <w:rPr>
                <w:rFonts w:ascii="Times New Roman"/>
                <w:b w:val="false"/>
                <w:i w:val="false"/>
                <w:color w:val="000000"/>
                <w:sz w:val="20"/>
              </w:rPr>
              <w:t>(импорт)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жүгі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пен</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тынайтқыштар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салқындатылған</w:t>
            </w:r>
            <w:r>
              <w:br/>
            </w:r>
            <w:r>
              <w:rPr>
                <w:rFonts w:ascii="Times New Roman"/>
                <w:b w:val="false"/>
                <w:i w:val="false"/>
                <w:color w:val="000000"/>
                <w:sz w:val="20"/>
              </w:rPr>
              <w:t>
</w:t>
            </w:r>
            <w:r>
              <w:rPr>
                <w:rFonts w:ascii="Times New Roman"/>
                <w:b/>
                <w:i w:val="false"/>
                <w:color w:val="000000"/>
                <w:sz w:val="20"/>
              </w:rPr>
              <w:t>өнемдер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w:t>
            </w:r>
            <w:r>
              <w:br/>
            </w:r>
            <w:r>
              <w:rPr>
                <w:rFonts w:ascii="Times New Roman"/>
                <w:b w:val="false"/>
                <w:i w:val="false"/>
                <w:color w:val="000000"/>
                <w:sz w:val="20"/>
              </w:rPr>
              <w:t>
</w:t>
            </w:r>
            <w:r>
              <w:rPr>
                <w:rFonts w:ascii="Times New Roman"/>
                <w:b/>
                <w:i w:val="false"/>
                <w:color w:val="000000"/>
                <w:sz w:val="20"/>
              </w:rPr>
              <w:t>(қалған жүктер)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 грузы)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көлемінен –</w:t>
            </w:r>
            <w:r>
              <w:br/>
            </w:r>
            <w:r>
              <w:rPr>
                <w:rFonts w:ascii="Times New Roman"/>
                <w:b w:val="false"/>
                <w:i w:val="false"/>
                <w:color w:val="000000"/>
                <w:sz w:val="20"/>
              </w:rPr>
              <w:t>
</w:t>
            </w:r>
            <w:r>
              <w:rPr>
                <w:rFonts w:ascii="Times New Roman"/>
                <w:b w:val="false"/>
                <w:i w:val="false"/>
                <w:color w:val="000000"/>
                <w:sz w:val="20"/>
              </w:rPr>
              <w:t xml:space="preserve">Из общего объема –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қауыпты жүктерді</w:t>
            </w:r>
            <w:r>
              <w:br/>
            </w:r>
            <w:r>
              <w:rPr>
                <w:rFonts w:ascii="Times New Roman"/>
                <w:b w:val="false"/>
                <w:i w:val="false"/>
                <w:color w:val="000000"/>
                <w:sz w:val="20"/>
              </w:rPr>
              <w:t>
</w:t>
            </w:r>
            <w:r>
              <w:rPr>
                <w:rFonts w:ascii="Times New Roman"/>
                <w:b/>
                <w:i w:val="false"/>
                <w:color w:val="000000"/>
                <w:sz w:val="20"/>
              </w:rPr>
              <w:t>тасу</w:t>
            </w:r>
            <w:r>
              <w:br/>
            </w:r>
            <w:r>
              <w:rPr>
                <w:rFonts w:ascii="Times New Roman"/>
                <w:b w:val="false"/>
                <w:i w:val="false"/>
                <w:color w:val="000000"/>
                <w:sz w:val="20"/>
              </w:rPr>
              <w:t>
</w:t>
            </w:r>
            <w:r>
              <w:rPr>
                <w:rFonts w:ascii="Times New Roman"/>
                <w:b w:val="false"/>
                <w:i w:val="false"/>
                <w:color w:val="000000"/>
                <w:sz w:val="20"/>
              </w:rPr>
              <w:t>перевозка опасных</w:t>
            </w:r>
            <w:r>
              <w:br/>
            </w:r>
            <w:r>
              <w:rPr>
                <w:rFonts w:ascii="Times New Roman"/>
                <w:b w:val="false"/>
                <w:i w:val="false"/>
                <w:color w:val="000000"/>
                <w:sz w:val="20"/>
              </w:rPr>
              <w:t>
</w:t>
            </w:r>
            <w:r>
              <w:rPr>
                <w:rFonts w:ascii="Times New Roman"/>
                <w:b w:val="false"/>
                <w:i w:val="false"/>
                <w:color w:val="000000"/>
                <w:sz w:val="20"/>
              </w:rPr>
              <w:t>грузов</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жүктерді</w:t>
            </w:r>
            <w:r>
              <w:br/>
            </w:r>
            <w:r>
              <w:rPr>
                <w:rFonts w:ascii="Times New Roman"/>
                <w:b w:val="false"/>
                <w:i w:val="false"/>
                <w:color w:val="000000"/>
                <w:sz w:val="20"/>
              </w:rPr>
              <w:t>
</w:t>
            </w:r>
            <w:r>
              <w:rPr>
                <w:rFonts w:ascii="Times New Roman"/>
                <w:b/>
                <w:i w:val="false"/>
                <w:color w:val="000000"/>
                <w:sz w:val="20"/>
              </w:rPr>
              <w:t>контейнермен тасу</w:t>
            </w:r>
            <w:r>
              <w:br/>
            </w:r>
            <w:r>
              <w:rPr>
                <w:rFonts w:ascii="Times New Roman"/>
                <w:b w:val="false"/>
                <w:i w:val="false"/>
                <w:color w:val="000000"/>
                <w:sz w:val="20"/>
              </w:rPr>
              <w:t>
</w:t>
            </w:r>
            <w:r>
              <w:rPr>
                <w:rFonts w:ascii="Times New Roman"/>
                <w:b w:val="false"/>
                <w:i w:val="false"/>
                <w:color w:val="000000"/>
                <w:sz w:val="20"/>
              </w:rPr>
              <w:t>перевозка грузов в</w:t>
            </w:r>
            <w:r>
              <w:br/>
            </w:r>
            <w:r>
              <w:rPr>
                <w:rFonts w:ascii="Times New Roman"/>
                <w:b w:val="false"/>
                <w:i w:val="false"/>
                <w:color w:val="000000"/>
                <w:sz w:val="20"/>
              </w:rPr>
              <w:t>
</w:t>
            </w:r>
            <w:r>
              <w:rPr>
                <w:rFonts w:ascii="Times New Roman"/>
                <w:b w:val="false"/>
                <w:i w:val="false"/>
                <w:color w:val="000000"/>
                <w:sz w:val="20"/>
              </w:rPr>
              <w:t>контейнерах</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8" w:id="128"/>
    <w:p>
      <w:pPr>
        <w:spacing w:after="0"/>
        <w:ind w:left="0"/>
        <w:jc w:val="both"/>
      </w:pPr>
      <w:r>
        <w:rPr>
          <w:rFonts w:ascii="Times New Roman"/>
          <w:b w:val="false"/>
          <w:i w:val="false"/>
          <w:color w:val="000000"/>
          <w:sz w:val="28"/>
        </w:rPr>
        <w:t>
</w:t>
      </w:r>
      <w:r>
        <w:rPr>
          <w:rFonts w:ascii="Times New Roman"/>
          <w:b/>
          <w:i w:val="false"/>
          <w:color w:val="000000"/>
          <w:sz w:val="28"/>
        </w:rPr>
        <w:t>4. Қосалқы көлік қызметтері және жүргізушісімен (экипажымен) қоса көлік құралдарын жалға беру бойынша қызметтен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 и от сдачи в аренду транспортных средств с водителем (с экипажем)</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811"/>
        <w:gridCol w:w="3180"/>
      </w:tblGrid>
      <w:tr>
        <w:trPr>
          <w:trHeight w:val="60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 құралдарын</w:t>
            </w:r>
            <w:r>
              <w:br/>
            </w:r>
            <w:r>
              <w:rPr>
                <w:rFonts w:ascii="Times New Roman"/>
                <w:b w:val="false"/>
                <w:i w:val="false"/>
                <w:color w:val="000000"/>
                <w:sz w:val="20"/>
              </w:rPr>
              <w:t>
</w:t>
            </w:r>
            <w:r>
              <w:rPr>
                <w:rFonts w:ascii="Times New Roman"/>
                <w:b/>
                <w:i w:val="false"/>
                <w:color w:val="000000"/>
                <w:sz w:val="20"/>
              </w:rPr>
              <w:t>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w:t>
            </w:r>
            <w:r>
              <w:br/>
            </w:r>
            <w:r>
              <w:rPr>
                <w:rFonts w:ascii="Times New Roman"/>
                <w:b w:val="false"/>
                <w:i w:val="false"/>
                <w:color w:val="000000"/>
                <w:sz w:val="20"/>
              </w:rPr>
              <w:t>
</w:t>
            </w:r>
            <w:r>
              <w:rPr>
                <w:rFonts w:ascii="Times New Roman"/>
                <w:b w:val="false"/>
                <w:i w:val="false"/>
                <w:color w:val="000000"/>
                <w:sz w:val="20"/>
              </w:rPr>
              <w:t>(с экипажем)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9" w:id="129"/>
    <w:p>
      <w:pPr>
        <w:spacing w:after="0"/>
        <w:ind w:left="0"/>
        <w:jc w:val="both"/>
      </w:pPr>
      <w:r>
        <w:rPr>
          <w:rFonts w:ascii="Times New Roman"/>
          <w:b w:val="false"/>
          <w:i w:val="false"/>
          <w:color w:val="000000"/>
          <w:sz w:val="28"/>
        </w:rPr>
        <w:t>
</w:t>
      </w:r>
      <w:r>
        <w:rPr>
          <w:rFonts w:ascii="Times New Roman"/>
          <w:b/>
          <w:i w:val="false"/>
          <w:color w:val="000000"/>
          <w:sz w:val="28"/>
        </w:rPr>
        <w:t>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5695"/>
        <w:gridCol w:w="4228"/>
        <w:gridCol w:w="3176"/>
      </w:tblGrid>
      <w:tr>
        <w:trPr>
          <w:trHeight w:val="6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w:t>
            </w:r>
            <w:r>
              <w:br/>
            </w:r>
            <w:r>
              <w:rPr>
                <w:rFonts w:ascii="Times New Roman"/>
                <w:b w:val="false"/>
                <w:i w:val="false"/>
                <w:color w:val="000000"/>
                <w:sz w:val="20"/>
              </w:rPr>
              <w:t>
</w:t>
            </w:r>
            <w:r>
              <w:rPr>
                <w:rFonts w:ascii="Times New Roman"/>
                <w:b/>
                <w:i w:val="false"/>
                <w:color w:val="000000"/>
                <w:sz w:val="20"/>
              </w:rPr>
              <w:t>түрлерінің жалпы</w:t>
            </w:r>
            <w:r>
              <w:br/>
            </w:r>
            <w:r>
              <w:rPr>
                <w:rFonts w:ascii="Times New Roman"/>
                <w:b w:val="false"/>
                <w:i w:val="false"/>
                <w:color w:val="000000"/>
                <w:sz w:val="20"/>
              </w:rPr>
              <w:t>
</w:t>
            </w:r>
            <w:r>
              <w:rPr>
                <w:rFonts w:ascii="Times New Roman"/>
                <w:b/>
                <w:i w:val="false"/>
                <w:color w:val="000000"/>
                <w:sz w:val="20"/>
              </w:rPr>
              <w:t>жіктеуіші бойынша</w:t>
            </w:r>
            <w:r>
              <w:br/>
            </w:r>
            <w:r>
              <w:rPr>
                <w:rFonts w:ascii="Times New Roman"/>
                <w:b w:val="false"/>
                <w:i w:val="false"/>
                <w:color w:val="000000"/>
                <w:sz w:val="20"/>
              </w:rPr>
              <w:t>
</w:t>
            </w:r>
            <w:r>
              <w:rPr>
                <w:rFonts w:ascii="Times New Roman"/>
                <w:b/>
                <w:i w:val="false"/>
                <w:color w:val="000000"/>
                <w:sz w:val="20"/>
              </w:rPr>
              <w:t>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w:t>
            </w:r>
            <w:r>
              <w:br/>
            </w:r>
            <w:r>
              <w:rPr>
                <w:rFonts w:ascii="Times New Roman"/>
                <w:b w:val="false"/>
                <w:i w:val="false"/>
                <w:color w:val="000000"/>
                <w:sz w:val="20"/>
              </w:rPr>
              <w:t>
</w:t>
            </w:r>
            <w:r>
              <w:rPr>
                <w:rFonts w:ascii="Times New Roman"/>
                <w:b w:val="false"/>
                <w:i w:val="false"/>
                <w:color w:val="000000"/>
                <w:sz w:val="20"/>
              </w:rPr>
              <w:t>Общему классификатору</w:t>
            </w:r>
            <w:r>
              <w:br/>
            </w:r>
            <w:r>
              <w:rPr>
                <w:rFonts w:ascii="Times New Roman"/>
                <w:b w:val="false"/>
                <w:i w:val="false"/>
                <w:color w:val="000000"/>
                <w:sz w:val="20"/>
              </w:rPr>
              <w:t>
</w:t>
            </w:r>
            <w:r>
              <w:rPr>
                <w:rFonts w:ascii="Times New Roman"/>
                <w:b w:val="false"/>
                <w:i w:val="false"/>
                <w:color w:val="000000"/>
                <w:sz w:val="20"/>
              </w:rPr>
              <w:t>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(көліктік емес)</w:t>
            </w:r>
            <w:r>
              <w:br/>
            </w:r>
            <w:r>
              <w:rPr>
                <w:rFonts w:ascii="Times New Roman"/>
                <w:b w:val="false"/>
                <w:i w:val="false"/>
                <w:color w:val="000000"/>
                <w:sz w:val="20"/>
              </w:rPr>
              <w:t>
</w:t>
            </w:r>
            <w:r>
              <w:rPr>
                <w:rFonts w:ascii="Times New Roman"/>
                <w:b/>
                <w:i w:val="false"/>
                <w:color w:val="000000"/>
                <w:sz w:val="20"/>
              </w:rPr>
              <w:t>қызметтерінен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w:t>
            </w:r>
            <w:r>
              <w:br/>
            </w:r>
            <w:r>
              <w:rPr>
                <w:rFonts w:ascii="Times New Roman"/>
                <w:b w:val="false"/>
                <w:i w:val="false"/>
                <w:color w:val="000000"/>
                <w:sz w:val="20"/>
              </w:rPr>
              <w:t>
</w:t>
            </w:r>
            <w:r>
              <w:rPr>
                <w:rFonts w:ascii="Times New Roman"/>
                <w:b w:val="false"/>
                <w:i w:val="false"/>
                <w:color w:val="000000"/>
                <w:sz w:val="20"/>
              </w:rPr>
              <w:t>(нетранспортной) деятельности</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 w:id="130"/>
    <w:p>
      <w:pPr>
        <w:spacing w:after="0"/>
        <w:ind w:left="0"/>
        <w:jc w:val="both"/>
      </w:pPr>
      <w:r>
        <w:rPr>
          <w:rFonts w:ascii="Times New Roman"/>
          <w:b w:val="false"/>
          <w:i w:val="false"/>
          <w:color w:val="000000"/>
          <w:sz w:val="28"/>
        </w:rPr>
        <w:t>
</w:t>
      </w:r>
      <w:r>
        <w:rPr>
          <w:rFonts w:ascii="Times New Roman"/>
          <w:b/>
          <w:i w:val="false"/>
          <w:color w:val="000000"/>
          <w:sz w:val="28"/>
        </w:rPr>
        <w:t>6. Есепті кезең аяғына Мемлекеттік кеме реестр бойынша теңіз және жағалауындағы көлігінің жылжымалы құрамының бар-жоғын көрсетіңіз</w:t>
      </w:r>
      <w:r>
        <w:br/>
      </w:r>
      <w:r>
        <w:rPr>
          <w:rFonts w:ascii="Times New Roman"/>
          <w:b w:val="false"/>
          <w:i w:val="false"/>
          <w:color w:val="000000"/>
          <w:sz w:val="28"/>
        </w:rPr>
        <w:t>
   Укажите наличие подвижного состава морского и прибрежного транспорта на конец отчетного периода согласно Государственному судовому реестру</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121"/>
        <w:gridCol w:w="1167"/>
        <w:gridCol w:w="1558"/>
        <w:gridCol w:w="1397"/>
        <w:gridCol w:w="1190"/>
        <w:gridCol w:w="1236"/>
        <w:gridCol w:w="1190"/>
        <w:gridCol w:w="1075"/>
        <w:gridCol w:w="752"/>
        <w:gridCol w:w="1006"/>
        <w:gridCol w:w="1213"/>
        <w:gridCol w:w="1375"/>
        <w:gridCol w:w="1583"/>
        <w:gridCol w:w="2598"/>
      </w:tblGrid>
      <w:tr>
        <w:trPr>
          <w:trHeight w:val="90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w:t>
            </w:r>
            <w:r>
              <w:br/>
            </w:r>
            <w:r>
              <w:rPr>
                <w:rFonts w:ascii="Times New Roman"/>
                <w:b w:val="false"/>
                <w:i w:val="false"/>
                <w:color w:val="000000"/>
                <w:sz w:val="20"/>
              </w:rPr>
              <w:t>
</w:t>
            </w:r>
            <w:r>
              <w:rPr>
                <w:rFonts w:ascii="Times New Roman"/>
                <w:b/>
                <w:i w:val="false"/>
                <w:color w:val="000000"/>
                <w:sz w:val="20"/>
              </w:rPr>
              <w:t>кеу</w:t>
            </w:r>
            <w:r>
              <w:br/>
            </w:r>
            <w:r>
              <w:rPr>
                <w:rFonts w:ascii="Times New Roman"/>
                <w:b w:val="false"/>
                <w:i w:val="false"/>
                <w:color w:val="000000"/>
                <w:sz w:val="20"/>
              </w:rPr>
              <w:t>
</w:t>
            </w:r>
            <w:r>
              <w:rPr>
                <w:rFonts w:ascii="Times New Roman"/>
                <w:b/>
                <w:i w:val="false"/>
                <w:color w:val="000000"/>
                <w:sz w:val="20"/>
              </w:rPr>
              <w:t>нөмі-</w:t>
            </w:r>
            <w:r>
              <w:br/>
            </w:r>
            <w:r>
              <w:rPr>
                <w:rFonts w:ascii="Times New Roman"/>
                <w:b w:val="false"/>
                <w:i w:val="false"/>
                <w:color w:val="000000"/>
                <w:sz w:val="20"/>
              </w:rPr>
              <w:t>
</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w:t>
            </w:r>
            <w:r>
              <w:br/>
            </w:r>
            <w:r>
              <w:rPr>
                <w:rFonts w:ascii="Times New Roman"/>
                <w:b w:val="false"/>
                <w:i w:val="false"/>
                <w:color w:val="000000"/>
                <w:sz w:val="20"/>
              </w:rPr>
              <w:t>
</w:t>
            </w:r>
            <w:r>
              <w:rPr>
                <w:rFonts w:ascii="Times New Roman"/>
                <w:b/>
                <w:i w:val="false"/>
                <w:color w:val="000000"/>
                <w:sz w:val="20"/>
              </w:rPr>
              <w:t>лік</w:t>
            </w:r>
            <w:r>
              <w:br/>
            </w:r>
            <w:r>
              <w:rPr>
                <w:rFonts w:ascii="Times New Roman"/>
                <w:b w:val="false"/>
                <w:i w:val="false"/>
                <w:color w:val="000000"/>
                <w:sz w:val="20"/>
              </w:rPr>
              <w:t>
</w:t>
            </w:r>
            <w:r>
              <w:rPr>
                <w:rFonts w:ascii="Times New Roman"/>
                <w:b/>
                <w:i w:val="false"/>
                <w:color w:val="000000"/>
                <w:sz w:val="20"/>
              </w:rPr>
              <w:t>құра-</w:t>
            </w:r>
            <w:r>
              <w:br/>
            </w:r>
            <w:r>
              <w:rPr>
                <w:rFonts w:ascii="Times New Roman"/>
                <w:b w:val="false"/>
                <w:i w:val="false"/>
                <w:color w:val="000000"/>
                <w:sz w:val="20"/>
              </w:rPr>
              <w:t>
</w:t>
            </w:r>
            <w:r>
              <w:rPr>
                <w:rFonts w:ascii="Times New Roman"/>
                <w:b/>
                <w:i w:val="false"/>
                <w:color w:val="000000"/>
                <w:sz w:val="20"/>
              </w:rPr>
              <w:t>лының</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ства</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кеме</w:t>
            </w:r>
            <w:r>
              <w:br/>
            </w:r>
            <w:r>
              <w:rPr>
                <w:rFonts w:ascii="Times New Roman"/>
                <w:b w:val="false"/>
                <w:i w:val="false"/>
                <w:color w:val="000000"/>
                <w:sz w:val="20"/>
              </w:rPr>
              <w:t>
</w:t>
            </w:r>
            <w:r>
              <w:rPr>
                <w:rFonts w:ascii="Times New Roman"/>
                <w:b/>
                <w:i w:val="false"/>
                <w:color w:val="000000"/>
                <w:sz w:val="20"/>
              </w:rPr>
              <w:t>бойын-</w:t>
            </w:r>
            <w:r>
              <w:br/>
            </w:r>
            <w:r>
              <w:rPr>
                <w:rFonts w:ascii="Times New Roman"/>
                <w:b w:val="false"/>
                <w:i w:val="false"/>
                <w:color w:val="000000"/>
                <w:sz w:val="20"/>
              </w:rPr>
              <w:t>
</w:t>
            </w:r>
            <w:r>
              <w:rPr>
                <w:rFonts w:ascii="Times New Roman"/>
                <w:b/>
                <w:i w:val="false"/>
                <w:color w:val="000000"/>
                <w:sz w:val="20"/>
              </w:rPr>
              <w:t>ша</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кізу</w:t>
            </w:r>
            <w:r>
              <w:br/>
            </w:r>
            <w:r>
              <w:rPr>
                <w:rFonts w:ascii="Times New Roman"/>
                <w:b w:val="false"/>
                <w:i w:val="false"/>
                <w:color w:val="000000"/>
                <w:sz w:val="20"/>
              </w:rPr>
              <w:t>
</w:t>
            </w:r>
            <w:r>
              <w:rPr>
                <w:rFonts w:ascii="Times New Roman"/>
                <w:b/>
                <w:i w:val="false"/>
                <w:color w:val="000000"/>
                <w:sz w:val="20"/>
              </w:rPr>
              <w:t>тәсілі</w:t>
            </w:r>
            <w:r>
              <w:br/>
            </w:r>
            <w:r>
              <w:rPr>
                <w:rFonts w:ascii="Times New Roman"/>
                <w:b w:val="false"/>
                <w:i w:val="false"/>
                <w:color w:val="000000"/>
                <w:sz w:val="20"/>
              </w:rPr>
              <w:t>
</w:t>
            </w:r>
            <w:r>
              <w:rPr>
                <w:rFonts w:ascii="Times New Roman"/>
                <w:b/>
                <w:i w:val="false"/>
                <w:color w:val="000000"/>
                <w:sz w:val="20"/>
              </w:rPr>
              <w:t>(құр-</w:t>
            </w:r>
            <w:r>
              <w:br/>
            </w:r>
            <w:r>
              <w:rPr>
                <w:rFonts w:ascii="Times New Roman"/>
                <w:b w:val="false"/>
                <w:i w:val="false"/>
                <w:color w:val="000000"/>
                <w:sz w:val="20"/>
              </w:rPr>
              <w:t>
</w:t>
            </w:r>
            <w:r>
              <w:rPr>
                <w:rFonts w:ascii="Times New Roman"/>
                <w:b/>
                <w:i w:val="false"/>
                <w:color w:val="000000"/>
                <w:sz w:val="20"/>
              </w:rPr>
              <w:t>ғақ</w:t>
            </w:r>
            <w:r>
              <w:br/>
            </w:r>
            <w:r>
              <w:rPr>
                <w:rFonts w:ascii="Times New Roman"/>
                <w:b w:val="false"/>
                <w:i w:val="false"/>
                <w:color w:val="000000"/>
                <w:sz w:val="20"/>
              </w:rPr>
              <w:t>
</w:t>
            </w: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таси-</w:t>
            </w:r>
            <w:r>
              <w:br/>
            </w:r>
            <w:r>
              <w:rPr>
                <w:rFonts w:ascii="Times New Roman"/>
                <w:b w:val="false"/>
                <w:i w:val="false"/>
                <w:color w:val="000000"/>
                <w:sz w:val="20"/>
              </w:rPr>
              <w:t>
</w:t>
            </w:r>
            <w:r>
              <w:rPr>
                <w:rFonts w:ascii="Times New Roman"/>
                <w:b/>
                <w:i w:val="false"/>
                <w:color w:val="000000"/>
                <w:sz w:val="20"/>
              </w:rPr>
              <w:t>тын,</w:t>
            </w:r>
            <w:r>
              <w:br/>
            </w:r>
            <w:r>
              <w:rPr>
                <w:rFonts w:ascii="Times New Roman"/>
                <w:b w:val="false"/>
                <w:i w:val="false"/>
                <w:color w:val="000000"/>
                <w:sz w:val="20"/>
              </w:rPr>
              <w:t>
</w:t>
            </w:r>
            <w:r>
              <w:rPr>
                <w:rFonts w:ascii="Times New Roman"/>
                <w:b/>
                <w:i w:val="false"/>
                <w:color w:val="000000"/>
                <w:sz w:val="20"/>
              </w:rPr>
              <w:t>құйып</w:t>
            </w:r>
            <w:r>
              <w:br/>
            </w:r>
            <w:r>
              <w:rPr>
                <w:rFonts w:ascii="Times New Roman"/>
                <w:b w:val="false"/>
                <w:i w:val="false"/>
                <w:color w:val="000000"/>
                <w:sz w:val="20"/>
              </w:rPr>
              <w:t>
</w:t>
            </w:r>
            <w:r>
              <w:rPr>
                <w:rFonts w:ascii="Times New Roman"/>
                <w:b/>
                <w:i w:val="false"/>
                <w:color w:val="000000"/>
                <w:sz w:val="20"/>
              </w:rPr>
              <w:t>таси-</w:t>
            </w:r>
            <w:r>
              <w:br/>
            </w:r>
            <w:r>
              <w:rPr>
                <w:rFonts w:ascii="Times New Roman"/>
                <w:b w:val="false"/>
                <w:i w:val="false"/>
                <w:color w:val="000000"/>
                <w:sz w:val="20"/>
              </w:rPr>
              <w:t>
</w:t>
            </w:r>
            <w:r>
              <w:rPr>
                <w:rFonts w:ascii="Times New Roman"/>
                <w:b/>
                <w:i w:val="false"/>
                <w:color w:val="000000"/>
                <w:sz w:val="20"/>
              </w:rPr>
              <w:t>тын,</w:t>
            </w:r>
            <w:r>
              <w:br/>
            </w:r>
            <w:r>
              <w:rPr>
                <w:rFonts w:ascii="Times New Roman"/>
                <w:b w:val="false"/>
                <w:i w:val="false"/>
                <w:color w:val="000000"/>
                <w:sz w:val="20"/>
              </w:rPr>
              <w:t>
</w:t>
            </w:r>
            <w:r>
              <w:rPr>
                <w:rFonts w:ascii="Times New Roman"/>
                <w:b/>
                <w:i w:val="false"/>
                <w:color w:val="000000"/>
                <w:sz w:val="20"/>
              </w:rPr>
              <w:t>құрас-</w:t>
            </w:r>
            <w:r>
              <w:br/>
            </w:r>
            <w:r>
              <w:rPr>
                <w:rFonts w:ascii="Times New Roman"/>
                <w:b w:val="false"/>
                <w:i w:val="false"/>
                <w:color w:val="000000"/>
                <w:sz w:val="20"/>
              </w:rPr>
              <w:t>
</w:t>
            </w:r>
            <w:r>
              <w:rPr>
                <w:rFonts w:ascii="Times New Roman"/>
                <w:b/>
                <w:i w:val="false"/>
                <w:color w:val="000000"/>
                <w:sz w:val="20"/>
              </w:rPr>
              <w:t>тырма)</w:t>
            </w:r>
            <w:r>
              <w:br/>
            </w:r>
            <w:r>
              <w:rPr>
                <w:rFonts w:ascii="Times New Roman"/>
                <w:b w:val="false"/>
                <w:i w:val="false"/>
                <w:color w:val="000000"/>
                <w:sz w:val="20"/>
              </w:rPr>
              <w:t>
</w:t>
            </w: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дос-</w:t>
            </w:r>
            <w:r>
              <w:br/>
            </w:r>
            <w:r>
              <w:rPr>
                <w:rFonts w:ascii="Times New Roman"/>
                <w:b w:val="false"/>
                <w:i w:val="false"/>
                <w:color w:val="000000"/>
                <w:sz w:val="20"/>
              </w:rPr>
              <w:t>
</w:t>
            </w:r>
            <w:r>
              <w:rPr>
                <w:rFonts w:ascii="Times New Roman"/>
                <w:b w:val="false"/>
                <w:i w:val="false"/>
                <w:color w:val="000000"/>
                <w:sz w:val="20"/>
              </w:rPr>
              <w:t>тавки</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грузо-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судна</w:t>
            </w:r>
            <w:r>
              <w:br/>
            </w:r>
            <w:r>
              <w:rPr>
                <w:rFonts w:ascii="Times New Roman"/>
                <w:b w:val="false"/>
                <w:i w:val="false"/>
                <w:color w:val="000000"/>
                <w:sz w:val="20"/>
              </w:rPr>
              <w:t>
</w:t>
            </w:r>
            <w:r>
              <w:rPr>
                <w:rFonts w:ascii="Times New Roman"/>
                <w:b w:val="false"/>
                <w:i w:val="false"/>
                <w:color w:val="000000"/>
                <w:sz w:val="20"/>
              </w:rPr>
              <w:t>(сухо-</w:t>
            </w:r>
            <w:r>
              <w:br/>
            </w:r>
            <w:r>
              <w:rPr>
                <w:rFonts w:ascii="Times New Roman"/>
                <w:b w:val="false"/>
                <w:i w:val="false"/>
                <w:color w:val="000000"/>
                <w:sz w:val="20"/>
              </w:rPr>
              <w:t>
</w:t>
            </w:r>
            <w:r>
              <w:rPr>
                <w:rFonts w:ascii="Times New Roman"/>
                <w:b w:val="false"/>
                <w:i w:val="false"/>
                <w:color w:val="000000"/>
                <w:sz w:val="20"/>
              </w:rPr>
              <w:t>груз-</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налив-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ком-</w:t>
            </w:r>
            <w:r>
              <w:br/>
            </w:r>
            <w:r>
              <w:rPr>
                <w:rFonts w:ascii="Times New Roman"/>
                <w:b w:val="false"/>
                <w:i w:val="false"/>
                <w:color w:val="000000"/>
                <w:sz w:val="20"/>
              </w:rPr>
              <w:t>
</w:t>
            </w:r>
            <w:r>
              <w:rPr>
                <w:rFonts w:ascii="Times New Roman"/>
                <w:b w:val="false"/>
                <w:i w:val="false"/>
                <w:color w:val="000000"/>
                <w:sz w:val="20"/>
              </w:rPr>
              <w:t>бини-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ный)</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Жүріс</w:t>
            </w:r>
            <w:r>
              <w:br/>
            </w:r>
            <w:r>
              <w:rPr>
                <w:rFonts w:ascii="Times New Roman"/>
                <w:b w:val="false"/>
                <w:i w:val="false"/>
                <w:color w:val="000000"/>
                <w:sz w:val="20"/>
              </w:rPr>
              <w:t>
</w:t>
            </w:r>
            <w:r>
              <w:rPr>
                <w:rFonts w:ascii="Times New Roman"/>
                <w:b/>
                <w:i w:val="false"/>
                <w:color w:val="000000"/>
                <w:sz w:val="20"/>
              </w:rPr>
              <w:t>тәсілі</w:t>
            </w:r>
            <w:r>
              <w:br/>
            </w:r>
            <w:r>
              <w:rPr>
                <w:rFonts w:ascii="Times New Roman"/>
                <w:b w:val="false"/>
                <w:i w:val="false"/>
                <w:color w:val="000000"/>
                <w:sz w:val="20"/>
              </w:rPr>
              <w:t>
</w:t>
            </w:r>
            <w:r>
              <w:rPr>
                <w:rFonts w:ascii="Times New Roman"/>
                <w:b/>
                <w:i w:val="false"/>
                <w:color w:val="000000"/>
                <w:sz w:val="20"/>
              </w:rPr>
              <w:t>(өзі</w:t>
            </w:r>
            <w:r>
              <w:br/>
            </w:r>
            <w:r>
              <w:rPr>
                <w:rFonts w:ascii="Times New Roman"/>
                <w:b w:val="false"/>
                <w:i w:val="false"/>
                <w:color w:val="000000"/>
                <w:sz w:val="20"/>
              </w:rPr>
              <w:t>
</w:t>
            </w:r>
            <w:r>
              <w:rPr>
                <w:rFonts w:ascii="Times New Roman"/>
                <w:b/>
                <w:i w:val="false"/>
                <w:color w:val="000000"/>
                <w:sz w:val="20"/>
              </w:rPr>
              <w:t>жүре-</w:t>
            </w:r>
            <w:r>
              <w:br/>
            </w:r>
            <w:r>
              <w:rPr>
                <w:rFonts w:ascii="Times New Roman"/>
                <w:b w:val="false"/>
                <w:i w:val="false"/>
                <w:color w:val="000000"/>
                <w:sz w:val="20"/>
              </w:rPr>
              <w:t>
</w:t>
            </w:r>
            <w:r>
              <w:rPr>
                <w:rFonts w:ascii="Times New Roman"/>
                <w:b/>
                <w:i w:val="false"/>
                <w:color w:val="000000"/>
                <w:sz w:val="20"/>
              </w:rPr>
              <w:t>тін,</w:t>
            </w:r>
            <w:r>
              <w:br/>
            </w:r>
            <w:r>
              <w:rPr>
                <w:rFonts w:ascii="Times New Roman"/>
                <w:b w:val="false"/>
                <w:i w:val="false"/>
                <w:color w:val="000000"/>
                <w:sz w:val="20"/>
              </w:rPr>
              <w:t>
</w:t>
            </w:r>
            <w:r>
              <w:rPr>
                <w:rFonts w:ascii="Times New Roman"/>
                <w:b/>
                <w:i w:val="false"/>
                <w:color w:val="000000"/>
                <w:sz w:val="20"/>
              </w:rPr>
              <w:t>өзі</w:t>
            </w:r>
            <w:r>
              <w:br/>
            </w:r>
            <w:r>
              <w:rPr>
                <w:rFonts w:ascii="Times New Roman"/>
                <w:b w:val="false"/>
                <w:i w:val="false"/>
                <w:color w:val="000000"/>
                <w:sz w:val="20"/>
              </w:rPr>
              <w:t>
</w:t>
            </w:r>
            <w:r>
              <w:rPr>
                <w:rFonts w:ascii="Times New Roman"/>
                <w:b/>
                <w:i w:val="false"/>
                <w:color w:val="000000"/>
                <w:sz w:val="20"/>
              </w:rPr>
              <w:t>жүр-</w:t>
            </w:r>
            <w:r>
              <w:br/>
            </w:r>
            <w:r>
              <w:rPr>
                <w:rFonts w:ascii="Times New Roman"/>
                <w:b w:val="false"/>
                <w:i w:val="false"/>
                <w:color w:val="000000"/>
                <w:sz w:val="20"/>
              </w:rPr>
              <w:t>
</w:t>
            </w:r>
            <w:r>
              <w:rPr>
                <w:rFonts w:ascii="Times New Roman"/>
                <w:b/>
                <w:i w:val="false"/>
                <w:color w:val="000000"/>
                <w:sz w:val="20"/>
              </w:rPr>
              <w:t>мей-</w:t>
            </w:r>
            <w:r>
              <w:br/>
            </w:r>
            <w:r>
              <w:rPr>
                <w:rFonts w:ascii="Times New Roman"/>
                <w:b w:val="false"/>
                <w:i w:val="false"/>
                <w:color w:val="000000"/>
                <w:sz w:val="20"/>
              </w:rPr>
              <w:t>
</w:t>
            </w:r>
            <w:r>
              <w:rPr>
                <w:rFonts w:ascii="Times New Roman"/>
                <w:b/>
                <w:i w:val="false"/>
                <w:color w:val="000000"/>
                <w:sz w:val="20"/>
              </w:rPr>
              <w:t>тін)</w:t>
            </w:r>
            <w:r>
              <w:br/>
            </w:r>
            <w:r>
              <w:rPr>
                <w:rFonts w:ascii="Times New Roman"/>
                <w:b w:val="false"/>
                <w:i w:val="false"/>
                <w:color w:val="000000"/>
                <w:sz w:val="20"/>
              </w:rPr>
              <w:t>
</w:t>
            </w: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хода</w:t>
            </w:r>
            <w:r>
              <w:br/>
            </w:r>
            <w:r>
              <w:rPr>
                <w:rFonts w:ascii="Times New Roman"/>
                <w:b w:val="false"/>
                <w:i w:val="false"/>
                <w:color w:val="000000"/>
                <w:sz w:val="20"/>
              </w:rPr>
              <w:t>
</w:t>
            </w:r>
            <w:r>
              <w:rPr>
                <w:rFonts w:ascii="Times New Roman"/>
                <w:b w:val="false"/>
                <w:i w:val="false"/>
                <w:color w:val="000000"/>
                <w:sz w:val="20"/>
              </w:rPr>
              <w:t>(само-</w:t>
            </w:r>
            <w:r>
              <w:br/>
            </w:r>
            <w:r>
              <w:rPr>
                <w:rFonts w:ascii="Times New Roman"/>
                <w:b w:val="false"/>
                <w:i w:val="false"/>
                <w:color w:val="000000"/>
                <w:sz w:val="20"/>
              </w:rPr>
              <w:t>
</w:t>
            </w:r>
            <w:r>
              <w:rPr>
                <w:rFonts w:ascii="Times New Roman"/>
                <w:b w:val="false"/>
                <w:i w:val="false"/>
                <w:color w:val="000000"/>
                <w:sz w:val="20"/>
              </w:rPr>
              <w:t>ходный,</w:t>
            </w:r>
            <w:r>
              <w:br/>
            </w:r>
            <w:r>
              <w:rPr>
                <w:rFonts w:ascii="Times New Roman"/>
                <w:b w:val="false"/>
                <w:i w:val="false"/>
                <w:color w:val="000000"/>
                <w:sz w:val="20"/>
              </w:rPr>
              <w:t>
</w:t>
            </w:r>
            <w:r>
              <w:rPr>
                <w:rFonts w:ascii="Times New Roman"/>
                <w:b w:val="false"/>
                <w:i w:val="false"/>
                <w:color w:val="000000"/>
                <w:sz w:val="20"/>
              </w:rPr>
              <w:t>несамо-</w:t>
            </w:r>
            <w:r>
              <w:br/>
            </w:r>
            <w:r>
              <w:rPr>
                <w:rFonts w:ascii="Times New Roman"/>
                <w:b w:val="false"/>
                <w:i w:val="false"/>
                <w:color w:val="000000"/>
                <w:sz w:val="20"/>
              </w:rPr>
              <w:t>
</w:t>
            </w:r>
            <w:r>
              <w:rPr>
                <w:rFonts w:ascii="Times New Roman"/>
                <w:b w:val="false"/>
                <w:i w:val="false"/>
                <w:color w:val="000000"/>
                <w:sz w:val="20"/>
              </w:rPr>
              <w:t>ходный)</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w:t>
            </w:r>
            <w:r>
              <w:br/>
            </w:r>
            <w:r>
              <w:rPr>
                <w:rFonts w:ascii="Times New Roman"/>
                <w:b w:val="false"/>
                <w:i w:val="false"/>
                <w:color w:val="000000"/>
                <w:sz w:val="20"/>
              </w:rPr>
              <w:t>
</w:t>
            </w:r>
            <w:r>
              <w:rPr>
                <w:rFonts w:ascii="Times New Roman"/>
                <w:b/>
                <w:i w:val="false"/>
                <w:color w:val="000000"/>
                <w:sz w:val="20"/>
              </w:rPr>
              <w:t>нің</w:t>
            </w:r>
            <w:r>
              <w:br/>
            </w:r>
            <w:r>
              <w:rPr>
                <w:rFonts w:ascii="Times New Roman"/>
                <w:b w:val="false"/>
                <w:i w:val="false"/>
                <w:color w:val="000000"/>
                <w:sz w:val="20"/>
              </w:rPr>
              <w:t>
</w:t>
            </w:r>
            <w:r>
              <w:rPr>
                <w:rFonts w:ascii="Times New Roman"/>
                <w:b/>
                <w:i w:val="false"/>
                <w:color w:val="000000"/>
                <w:sz w:val="20"/>
              </w:rPr>
              <w:t>мақ-</w:t>
            </w:r>
            <w:r>
              <w:br/>
            </w:r>
            <w:r>
              <w:rPr>
                <w:rFonts w:ascii="Times New Roman"/>
                <w:b w:val="false"/>
                <w:i w:val="false"/>
                <w:color w:val="000000"/>
                <w:sz w:val="20"/>
              </w:rPr>
              <w:t>
</w:t>
            </w:r>
            <w:r>
              <w:rPr>
                <w:rFonts w:ascii="Times New Roman"/>
                <w:b/>
                <w:i w:val="false"/>
                <w:color w:val="000000"/>
                <w:sz w:val="20"/>
              </w:rPr>
              <w:t>саты</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типі</w:t>
            </w:r>
            <w:r>
              <w:br/>
            </w:r>
            <w:r>
              <w:rPr>
                <w:rFonts w:ascii="Times New Roman"/>
                <w:b w:val="false"/>
                <w:i w:val="false"/>
                <w:color w:val="000000"/>
                <w:sz w:val="20"/>
              </w:rPr>
              <w:t>
</w:t>
            </w:r>
            <w:r>
              <w:rPr>
                <w:rFonts w:ascii="Times New Roman"/>
                <w:b w:val="false"/>
                <w:i w:val="false"/>
                <w:color w:val="000000"/>
                <w:sz w:val="20"/>
              </w:rPr>
              <w:t>Тип и</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судна</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br/>
            </w:r>
            <w:r>
              <w:rPr>
                <w:rFonts w:ascii="Times New Roman"/>
                <w:b w:val="false"/>
                <w:i w:val="false"/>
                <w:color w:val="000000"/>
                <w:sz w:val="20"/>
              </w:rPr>
              <w:t>
</w:t>
            </w:r>
            <w:r>
              <w:rPr>
                <w:rFonts w:ascii="Times New Roman"/>
                <w:b/>
                <w:i w:val="false"/>
                <w:color w:val="000000"/>
                <w:sz w:val="20"/>
              </w:rPr>
              <w:t>сал-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трой-</w:t>
            </w:r>
            <w:r>
              <w:br/>
            </w:r>
            <w:r>
              <w:rPr>
                <w:rFonts w:ascii="Times New Roman"/>
                <w:b w:val="false"/>
                <w:i w:val="false"/>
                <w:color w:val="000000"/>
                <w:sz w:val="20"/>
              </w:rPr>
              <w:t>
</w:t>
            </w:r>
            <w:r>
              <w:rPr>
                <w:rFonts w:ascii="Times New Roman"/>
                <w:b w:val="false"/>
                <w:i w:val="false"/>
                <w:color w:val="000000"/>
                <w:sz w:val="20"/>
              </w:rPr>
              <w:t>ки</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br/>
            </w:r>
            <w:r>
              <w:rPr>
                <w:rFonts w:ascii="Times New Roman"/>
                <w:b w:val="false"/>
                <w:i w:val="false"/>
                <w:color w:val="000000"/>
                <w:sz w:val="20"/>
              </w:rPr>
              <w:t>
</w:t>
            </w:r>
            <w:r>
              <w:rPr>
                <w:rFonts w:ascii="Times New Roman"/>
                <w:b/>
                <w:i w:val="false"/>
                <w:color w:val="000000"/>
                <w:sz w:val="20"/>
              </w:rPr>
              <w:t>сал-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орыны</w:t>
            </w:r>
            <w:r>
              <w:br/>
            </w:r>
            <w:r>
              <w:rPr>
                <w:rFonts w:ascii="Times New Roman"/>
                <w:b w:val="false"/>
                <w:i w:val="false"/>
                <w:color w:val="000000"/>
                <w:sz w:val="20"/>
              </w:rPr>
              <w:t>
</w:t>
            </w:r>
            <w:r>
              <w:rPr>
                <w:rFonts w:ascii="Times New Roman"/>
                <w:b/>
                <w:i w:val="false"/>
                <w:color w:val="000000"/>
                <w:sz w:val="20"/>
              </w:rPr>
              <w:t>(мем-</w:t>
            </w:r>
            <w:r>
              <w:br/>
            </w:r>
            <w:r>
              <w:rPr>
                <w:rFonts w:ascii="Times New Roman"/>
                <w:b w:val="false"/>
                <w:i w:val="false"/>
                <w:color w:val="000000"/>
                <w:sz w:val="20"/>
              </w:rPr>
              <w:t>
</w:t>
            </w:r>
            <w:r>
              <w:rPr>
                <w:rFonts w:ascii="Times New Roman"/>
                <w:b/>
                <w:i w:val="false"/>
                <w:color w:val="000000"/>
                <w:sz w:val="20"/>
              </w:rPr>
              <w:t>ле-</w:t>
            </w:r>
            <w:r>
              <w:br/>
            </w:r>
            <w:r>
              <w:rPr>
                <w:rFonts w:ascii="Times New Roman"/>
                <w:b w:val="false"/>
                <w:i w:val="false"/>
                <w:color w:val="000000"/>
                <w:sz w:val="20"/>
              </w:rPr>
              <w:t>
</w:t>
            </w:r>
            <w:r>
              <w:rPr>
                <w:rFonts w:ascii="Times New Roman"/>
                <w:b/>
                <w:i w:val="false"/>
                <w:color w:val="000000"/>
                <w:sz w:val="20"/>
              </w:rPr>
              <w:t>кет)</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пост-</w:t>
            </w:r>
            <w:r>
              <w:br/>
            </w:r>
            <w:r>
              <w:rPr>
                <w:rFonts w:ascii="Times New Roman"/>
                <w:b w:val="false"/>
                <w:i w:val="false"/>
                <w:color w:val="000000"/>
                <w:sz w:val="20"/>
              </w:rPr>
              <w:t>
</w:t>
            </w:r>
            <w:r>
              <w:rPr>
                <w:rFonts w:ascii="Times New Roman"/>
                <w:b w:val="false"/>
                <w:i w:val="false"/>
                <w:color w:val="000000"/>
                <w:sz w:val="20"/>
              </w:rPr>
              <w:t>ройки</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Габарит өлшемі, м</w:t>
            </w:r>
            <w:r>
              <w:br/>
            </w:r>
            <w:r>
              <w:rPr>
                <w:rFonts w:ascii="Times New Roman"/>
                <w:b w:val="false"/>
                <w:i w:val="false"/>
                <w:color w:val="000000"/>
                <w:sz w:val="20"/>
              </w:rPr>
              <w:t>
</w:t>
            </w:r>
            <w:r>
              <w:rPr>
                <w:rFonts w:ascii="Times New Roman"/>
                <w:b w:val="false"/>
                <w:i w:val="false"/>
                <w:color w:val="000000"/>
                <w:sz w:val="20"/>
              </w:rPr>
              <w:t>Габаритные размеры, м</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w:t>
            </w:r>
            <w:r>
              <w:br/>
            </w:r>
            <w:r>
              <w:rPr>
                <w:rFonts w:ascii="Times New Roman"/>
                <w:b w:val="false"/>
                <w:i w:val="false"/>
                <w:color w:val="000000"/>
                <w:sz w:val="20"/>
              </w:rPr>
              <w:t>
</w:t>
            </w:r>
            <w:r>
              <w:rPr>
                <w:rFonts w:ascii="Times New Roman"/>
                <w:b/>
                <w:i w:val="false"/>
                <w:color w:val="000000"/>
                <w:sz w:val="20"/>
              </w:rPr>
              <w:t>ат</w:t>
            </w:r>
            <w:r>
              <w:br/>
            </w:r>
            <w:r>
              <w:rPr>
                <w:rFonts w:ascii="Times New Roman"/>
                <w:b w:val="false"/>
                <w:i w:val="false"/>
                <w:color w:val="000000"/>
                <w:sz w:val="20"/>
              </w:rPr>
              <w:t>
</w:t>
            </w:r>
            <w:r>
              <w:rPr>
                <w:rFonts w:ascii="Times New Roman"/>
                <w:b/>
                <w:i w:val="false"/>
                <w:color w:val="000000"/>
                <w:sz w:val="20"/>
              </w:rPr>
              <w:t>күші</w:t>
            </w:r>
            <w:r>
              <w:br/>
            </w:r>
            <w:r>
              <w:rPr>
                <w:rFonts w:ascii="Times New Roman"/>
                <w:b w:val="false"/>
                <w:i w:val="false"/>
                <w:color w:val="000000"/>
                <w:sz w:val="20"/>
              </w:rPr>
              <w:t>
</w:t>
            </w:r>
            <w:r>
              <w:rPr>
                <w:rFonts w:ascii="Times New Roman"/>
                <w:b w:val="false"/>
                <w:i w:val="false"/>
                <w:color w:val="000000"/>
                <w:sz w:val="20"/>
              </w:rPr>
              <w:t>Мощ-</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лоша-</w:t>
            </w:r>
            <w:r>
              <w:br/>
            </w:r>
            <w:r>
              <w:rPr>
                <w:rFonts w:ascii="Times New Roman"/>
                <w:b w:val="false"/>
                <w:i w:val="false"/>
                <w:color w:val="000000"/>
                <w:sz w:val="20"/>
              </w:rPr>
              <w:t>
</w:t>
            </w:r>
            <w:r>
              <w:rPr>
                <w:rFonts w:ascii="Times New Roman"/>
                <w:b w:val="false"/>
                <w:i w:val="false"/>
                <w:color w:val="000000"/>
                <w:sz w:val="20"/>
              </w:rPr>
              <w:t>диных</w:t>
            </w:r>
            <w:r>
              <w:br/>
            </w:r>
            <w:r>
              <w:rPr>
                <w:rFonts w:ascii="Times New Roman"/>
                <w:b w:val="false"/>
                <w:i w:val="false"/>
                <w:color w:val="000000"/>
                <w:sz w:val="20"/>
              </w:rPr>
              <w:t>
</w:t>
            </w:r>
            <w:r>
              <w:rPr>
                <w:rFonts w:ascii="Times New Roman"/>
                <w:b w:val="false"/>
                <w:i w:val="false"/>
                <w:color w:val="000000"/>
                <w:sz w:val="20"/>
              </w:rPr>
              <w:t>сил</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көтер-</w:t>
            </w:r>
            <w:r>
              <w:br/>
            </w:r>
            <w:r>
              <w:rPr>
                <w:rFonts w:ascii="Times New Roman"/>
                <w:b w:val="false"/>
                <w:i w:val="false"/>
                <w:color w:val="000000"/>
                <w:sz w:val="20"/>
              </w:rPr>
              <w:t>
</w:t>
            </w:r>
            <w:r>
              <w:rPr>
                <w:rFonts w:ascii="Times New Roman"/>
                <w:b/>
                <w:i w:val="false"/>
                <w:color w:val="000000"/>
                <w:sz w:val="20"/>
              </w:rPr>
              <w:t>гіштігі,</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Грузо-</w:t>
            </w:r>
            <w:r>
              <w:br/>
            </w:r>
            <w:r>
              <w:rPr>
                <w:rFonts w:ascii="Times New Roman"/>
                <w:b w:val="false"/>
                <w:i w:val="false"/>
                <w:color w:val="000000"/>
                <w:sz w:val="20"/>
              </w:rPr>
              <w:t>
</w:t>
            </w:r>
            <w:r>
              <w:rPr>
                <w:rFonts w:ascii="Times New Roman"/>
                <w:b w:val="false"/>
                <w:i w:val="false"/>
                <w:color w:val="000000"/>
                <w:sz w:val="20"/>
              </w:rPr>
              <w:t>подъем-</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тонн</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сиымдылығы,</w:t>
            </w:r>
            <w:r>
              <w:br/>
            </w:r>
            <w:r>
              <w:rPr>
                <w:rFonts w:ascii="Times New Roman"/>
                <w:b w:val="false"/>
                <w:i w:val="false"/>
                <w:color w:val="000000"/>
                <w:sz w:val="20"/>
              </w:rPr>
              <w:t>
</w:t>
            </w:r>
            <w:r>
              <w:rPr>
                <w:rFonts w:ascii="Times New Roman"/>
                <w:b/>
                <w:i w:val="false"/>
                <w:color w:val="000000"/>
                <w:sz w:val="20"/>
              </w:rPr>
              <w:t>отыратын</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мест для</w:t>
            </w:r>
            <w:r>
              <w:br/>
            </w:r>
            <w:r>
              <w:rPr>
                <w:rFonts w:ascii="Times New Roman"/>
                <w:b w:val="false"/>
                <w:i w:val="false"/>
                <w:color w:val="000000"/>
                <w:sz w:val="20"/>
              </w:rPr>
              <w:t>
</w:t>
            </w:r>
            <w:r>
              <w:rPr>
                <w:rFonts w:ascii="Times New Roman"/>
                <w:b w:val="false"/>
                <w:i w:val="false"/>
                <w:color w:val="000000"/>
                <w:sz w:val="20"/>
              </w:rPr>
              <w:t>сидения</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w:t>
            </w:r>
            <w:r>
              <w:br/>
            </w:r>
            <w:r>
              <w:rPr>
                <w:rFonts w:ascii="Times New Roman"/>
                <w:b w:val="false"/>
                <w:i w:val="false"/>
                <w:color w:val="000000"/>
                <w:sz w:val="20"/>
              </w:rPr>
              <w:t>
</w:t>
            </w:r>
            <w:r>
              <w:rPr>
                <w:rFonts w:ascii="Times New Roman"/>
                <w:b/>
                <w:i w:val="false"/>
                <w:color w:val="000000"/>
                <w:sz w:val="20"/>
              </w:rPr>
              <w:t>дығы</w:t>
            </w:r>
            <w:r>
              <w:br/>
            </w:r>
            <w:r>
              <w:rPr>
                <w:rFonts w:ascii="Times New Roman"/>
                <w:b w:val="false"/>
                <w:i w:val="false"/>
                <w:color w:val="000000"/>
                <w:sz w:val="20"/>
              </w:rPr>
              <w:t>
</w:t>
            </w:r>
            <w:r>
              <w:rPr>
                <w:rFonts w:ascii="Times New Roman"/>
                <w:b w:val="false"/>
                <w:i w:val="false"/>
                <w:color w:val="000000"/>
                <w:sz w:val="20"/>
              </w:rPr>
              <w:t>длина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w:t>
            </w:r>
            <w:r>
              <w:br/>
            </w:r>
            <w:r>
              <w:rPr>
                <w:rFonts w:ascii="Times New Roman"/>
                <w:b w:val="false"/>
                <w:i w:val="false"/>
                <w:color w:val="000000"/>
                <w:sz w:val="20"/>
              </w:rPr>
              <w:t>
</w:t>
            </w:r>
            <w:r>
              <w:rPr>
                <w:rFonts w:ascii="Times New Roman"/>
                <w:b w:val="false"/>
                <w:i w:val="false"/>
                <w:color w:val="000000"/>
                <w:sz w:val="20"/>
              </w:rPr>
              <w:t>ши-</w:t>
            </w:r>
            <w:r>
              <w:br/>
            </w:r>
            <w:r>
              <w:rPr>
                <w:rFonts w:ascii="Times New Roman"/>
                <w:b w:val="false"/>
                <w:i w:val="false"/>
                <w:color w:val="000000"/>
                <w:sz w:val="20"/>
              </w:rPr>
              <w:t>
</w:t>
            </w:r>
            <w:r>
              <w:rPr>
                <w:rFonts w:ascii="Times New Roman"/>
                <w:b w:val="false"/>
                <w:i w:val="false"/>
                <w:color w:val="000000"/>
                <w:sz w:val="20"/>
              </w:rPr>
              <w:t>ри-</w:t>
            </w:r>
            <w:r>
              <w:br/>
            </w:r>
            <w:r>
              <w:rPr>
                <w:rFonts w:ascii="Times New Roman"/>
                <w:b w:val="false"/>
                <w:i w:val="false"/>
                <w:color w:val="000000"/>
                <w:sz w:val="20"/>
              </w:rPr>
              <w:t>
</w:t>
            </w:r>
            <w:r>
              <w:rPr>
                <w:rFonts w:ascii="Times New Roman"/>
                <w:b w:val="false"/>
                <w:i w:val="false"/>
                <w:color w:val="000000"/>
                <w:sz w:val="20"/>
              </w:rPr>
              <w:t>на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пен</w:t>
            </w:r>
            <w:r>
              <w:br/>
            </w:r>
            <w:r>
              <w:rPr>
                <w:rFonts w:ascii="Times New Roman"/>
                <w:b w:val="false"/>
                <w:i w:val="false"/>
                <w:color w:val="000000"/>
                <w:sz w:val="20"/>
              </w:rPr>
              <w:t>
</w:t>
            </w:r>
            <w:r>
              <w:rPr>
                <w:rFonts w:ascii="Times New Roman"/>
                <w:b/>
                <w:i w:val="false"/>
                <w:color w:val="000000"/>
                <w:sz w:val="20"/>
              </w:rPr>
              <w:t>шө-</w:t>
            </w:r>
            <w:r>
              <w:br/>
            </w:r>
            <w:r>
              <w:rPr>
                <w:rFonts w:ascii="Times New Roman"/>
                <w:b w:val="false"/>
                <w:i w:val="false"/>
                <w:color w:val="000000"/>
                <w:sz w:val="20"/>
              </w:rPr>
              <w:t>
</w:t>
            </w:r>
            <w:r>
              <w:rPr>
                <w:rFonts w:ascii="Times New Roman"/>
                <w:b/>
                <w:i w:val="false"/>
                <w:color w:val="000000"/>
                <w:sz w:val="20"/>
              </w:rPr>
              <w:t>гуі</w:t>
            </w:r>
            <w:r>
              <w:br/>
            </w:r>
            <w:r>
              <w:rPr>
                <w:rFonts w:ascii="Times New Roman"/>
                <w:b w:val="false"/>
                <w:i w:val="false"/>
                <w:color w:val="000000"/>
                <w:sz w:val="20"/>
              </w:rPr>
              <w:t>
</w:t>
            </w:r>
            <w:r>
              <w:rPr>
                <w:rFonts w:ascii="Times New Roman"/>
                <w:b w:val="false"/>
                <w:i w:val="false"/>
                <w:color w:val="000000"/>
                <w:sz w:val="20"/>
              </w:rPr>
              <w:t>осад-</w:t>
            </w:r>
            <w:r>
              <w:br/>
            </w:r>
            <w:r>
              <w:rPr>
                <w:rFonts w:ascii="Times New Roman"/>
                <w:b w:val="false"/>
                <w:i w:val="false"/>
                <w:color w:val="000000"/>
                <w:sz w:val="20"/>
              </w:rPr>
              <w:t>
</w:t>
            </w:r>
            <w:r>
              <w:rPr>
                <w:rFonts w:ascii="Times New Roman"/>
                <w:b w:val="false"/>
                <w:i w:val="false"/>
                <w:color w:val="000000"/>
                <w:sz w:val="20"/>
              </w:rPr>
              <w:t>ка с</w:t>
            </w:r>
            <w:r>
              <w:br/>
            </w:r>
            <w:r>
              <w:rPr>
                <w:rFonts w:ascii="Times New Roman"/>
                <w:b w:val="false"/>
                <w:i w:val="false"/>
                <w:color w:val="000000"/>
                <w:sz w:val="20"/>
              </w:rPr>
              <w:t>
</w:t>
            </w:r>
            <w:r>
              <w:rPr>
                <w:rFonts w:ascii="Times New Roman"/>
                <w:b w:val="false"/>
                <w:i w:val="false"/>
                <w:color w:val="000000"/>
                <w:sz w:val="20"/>
              </w:rPr>
              <w:t>гру-</w:t>
            </w:r>
            <w:r>
              <w:br/>
            </w:r>
            <w:r>
              <w:rPr>
                <w:rFonts w:ascii="Times New Roman"/>
                <w:b w:val="false"/>
                <w:i w:val="false"/>
                <w:color w:val="000000"/>
                <w:sz w:val="20"/>
              </w:rPr>
              <w:t>
</w:t>
            </w:r>
            <w:r>
              <w:rPr>
                <w:rFonts w:ascii="Times New Roman"/>
                <w:b w:val="false"/>
                <w:i w:val="false"/>
                <w:color w:val="000000"/>
                <w:sz w:val="20"/>
              </w:rPr>
              <w:t>зом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w:t>
            </w:r>
            <w:r>
              <w:br/>
            </w:r>
            <w:r>
              <w:rPr>
                <w:rFonts w:ascii="Times New Roman"/>
                <w:b w:val="false"/>
                <w:i w:val="false"/>
                <w:color w:val="000000"/>
                <w:sz w:val="20"/>
              </w:rPr>
              <w:t>
</w:t>
            </w:r>
            <w:r>
              <w:rPr>
                <w:rFonts w:ascii="Times New Roman"/>
                <w:b/>
                <w:i w:val="false"/>
                <w:color w:val="000000"/>
                <w:sz w:val="20"/>
              </w:rPr>
              <w:t>кезде шөгіу</w:t>
            </w:r>
            <w:r>
              <w:br/>
            </w:r>
            <w:r>
              <w:rPr>
                <w:rFonts w:ascii="Times New Roman"/>
                <w:b w:val="false"/>
                <w:i w:val="false"/>
                <w:color w:val="000000"/>
                <w:sz w:val="20"/>
              </w:rPr>
              <w:t>
</w:t>
            </w:r>
            <w:r>
              <w:rPr>
                <w:rFonts w:ascii="Times New Roman"/>
                <w:b w:val="false"/>
                <w:i w:val="false"/>
                <w:color w:val="000000"/>
                <w:sz w:val="20"/>
              </w:rPr>
              <w:t>осадка порож-</w:t>
            </w:r>
            <w:r>
              <w:br/>
            </w:r>
            <w:r>
              <w:rPr>
                <w:rFonts w:ascii="Times New Roman"/>
                <w:b w:val="false"/>
                <w:i w:val="false"/>
                <w:color w:val="000000"/>
                <w:sz w:val="20"/>
              </w:rPr>
              <w:t>
</w:t>
            </w:r>
            <w:r>
              <w:rPr>
                <w:rFonts w:ascii="Times New Roman"/>
                <w:b w:val="false"/>
                <w:i w:val="false"/>
                <w:color w:val="000000"/>
                <w:sz w:val="20"/>
              </w:rPr>
              <w:t>ним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 (Ф.И.О., подпись) 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 (Ф.И.О., подпись)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531" w:id="131"/>
    <w:p>
      <w:pPr>
        <w:spacing w:after="0"/>
        <w:ind w:left="0"/>
        <w:jc w:val="both"/>
      </w:pPr>
      <w:r>
        <w:rPr>
          <w:rFonts w:ascii="Times New Roman"/>
          <w:b w:val="false"/>
          <w:i w:val="false"/>
          <w:color w:val="000000"/>
          <w:sz w:val="28"/>
        </w:rPr>
        <w:t xml:space="preserve">
Приложение 30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131"/>
    <w:bookmarkStart w:name="z532" w:id="13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морского и прибрежного транспорта по видам</w:t>
      </w:r>
      <w:r>
        <w:br/>
      </w:r>
      <w:r>
        <w:rPr>
          <w:rFonts w:ascii="Times New Roman"/>
          <w:b/>
          <w:i w:val="false"/>
          <w:color w:val="000000"/>
        </w:rPr>
        <w:t>
сообщений» (код 0781104, индекс 2-ТР (море), периодичность</w:t>
      </w:r>
      <w:r>
        <w:br/>
      </w:r>
      <w:r>
        <w:rPr>
          <w:rFonts w:ascii="Times New Roman"/>
          <w:b/>
          <w:i w:val="false"/>
          <w:color w:val="000000"/>
        </w:rPr>
        <w:t>
годовая)</w:t>
      </w:r>
    </w:p>
    <w:bookmarkEnd w:id="132"/>
    <w:bookmarkStart w:name="z533" w:id="13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морского и прибрежного транспорта по видам сообщений» (код 0781104, индекс 2-ТР (море),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морского и прибрежного транспорта по видам сообщений» (код 0781104, индекс 2-ТР (море),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пассажирооборот во всех сообщениях - объем работы транспорта по перевозкам пассажиров. Единицей измерения является пассажиро-километр, то есть перемещение пассажира на расстояние в 1 км. Определяется суммированием произведений количества пассажиров по каждой позиции перевозки на расстояние перевозки, вычисляется раздельно по видам транспорта, сообщениям перевозок, другим признакам;</w:t>
      </w:r>
      <w:r>
        <w:br/>
      </w:r>
      <w:r>
        <w:rPr>
          <w:rFonts w:ascii="Times New Roman"/>
          <w:b w:val="false"/>
          <w:i w:val="false"/>
          <w:color w:val="000000"/>
          <w:sz w:val="28"/>
        </w:rPr>
        <w:t>
</w:t>
      </w:r>
      <w:r>
        <w:rPr>
          <w:rFonts w:ascii="Times New Roman"/>
          <w:b w:val="false"/>
          <w:i w:val="false"/>
          <w:color w:val="000000"/>
          <w:sz w:val="28"/>
        </w:rPr>
        <w:t>
      2) грузооборот во всех сообщениях - объем работы транспорта по перевозкам грузов, выражается в тонно-километрах. Определяется как сумма произведений веса каждой партии (отправки) перевозимого груза на расстояние ее перевозки;</w:t>
      </w:r>
      <w:r>
        <w:br/>
      </w:r>
      <w:r>
        <w:rPr>
          <w:rFonts w:ascii="Times New Roman"/>
          <w:b w:val="false"/>
          <w:i w:val="false"/>
          <w:color w:val="000000"/>
          <w:sz w:val="28"/>
        </w:rPr>
        <w:t>
</w:t>
      </w:r>
      <w:r>
        <w:rPr>
          <w:rFonts w:ascii="Times New Roman"/>
          <w:b w:val="false"/>
          <w:i w:val="false"/>
          <w:color w:val="000000"/>
          <w:sz w:val="28"/>
        </w:rPr>
        <w:t>
      3) междугородное сообщение (внутри республики) – перевозки, осуществляемые между населенными пунктами в пределах республики;</w:t>
      </w:r>
      <w:r>
        <w:br/>
      </w:r>
      <w:r>
        <w:rPr>
          <w:rFonts w:ascii="Times New Roman"/>
          <w:b w:val="false"/>
          <w:i w:val="false"/>
          <w:color w:val="000000"/>
          <w:sz w:val="28"/>
        </w:rPr>
        <w:t>
</w:t>
      </w:r>
      <w:r>
        <w:rPr>
          <w:rFonts w:ascii="Times New Roman"/>
          <w:b w:val="false"/>
          <w:i w:val="false"/>
          <w:color w:val="000000"/>
          <w:sz w:val="28"/>
        </w:rPr>
        <w:t>
      4)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5)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w:t>
      </w:r>
      <w:r>
        <w:rPr>
          <w:rFonts w:ascii="Times New Roman"/>
          <w:b w:val="false"/>
          <w:i w:val="false"/>
          <w:color w:val="000000"/>
          <w:sz w:val="28"/>
        </w:rPr>
        <w:t>
      6) вторичный (нетранспортный)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7) доходы от перевозок - сумма средств, полученных транспортными предприятиями за перевозку грузов (включая почту), пассажиров (включая багаж), оказанные отправителям грузов и пассажирам дополнительные услуги по перевозкам и за пользование имуществом транспорта;</w:t>
      </w:r>
      <w:r>
        <w:br/>
      </w:r>
      <w:r>
        <w:rPr>
          <w:rFonts w:ascii="Times New Roman"/>
          <w:b w:val="false"/>
          <w:i w:val="false"/>
          <w:color w:val="000000"/>
          <w:sz w:val="28"/>
        </w:rPr>
        <w:t>
</w:t>
      </w:r>
      <w:r>
        <w:rPr>
          <w:rFonts w:ascii="Times New Roman"/>
          <w:b w:val="false"/>
          <w:i w:val="false"/>
          <w:color w:val="000000"/>
          <w:sz w:val="28"/>
        </w:rPr>
        <w:t>
      8) перевезено пассажиров во всех сообщениях - число пассажиров, перевезенных за определенный период времени; учитывается по видам транспорта, сообщений. Единицей наблюдения в статистике перевозок пассажиров является пассажиро-поездка;</w:t>
      </w:r>
      <w:r>
        <w:br/>
      </w:r>
      <w:r>
        <w:rPr>
          <w:rFonts w:ascii="Times New Roman"/>
          <w:b w:val="false"/>
          <w:i w:val="false"/>
          <w:color w:val="000000"/>
          <w:sz w:val="28"/>
        </w:rPr>
        <w:t>
</w:t>
      </w:r>
      <w:r>
        <w:rPr>
          <w:rFonts w:ascii="Times New Roman"/>
          <w:b w:val="false"/>
          <w:i w:val="false"/>
          <w:color w:val="000000"/>
          <w:sz w:val="28"/>
        </w:rPr>
        <w:t>
      9) перевезено грузов, багажа, грузобагажа во всех сообщениях - количество грузов в тоннах, перевезенных транспортом. Учитывается по видам транспорта, сообщений, роду грузов;</w:t>
      </w:r>
      <w:r>
        <w:br/>
      </w:r>
      <w:r>
        <w:rPr>
          <w:rFonts w:ascii="Times New Roman"/>
          <w:b w:val="false"/>
          <w:i w:val="false"/>
          <w:color w:val="000000"/>
          <w:sz w:val="28"/>
        </w:rPr>
        <w:t>
</w:t>
      </w:r>
      <w:r>
        <w:rPr>
          <w:rFonts w:ascii="Times New Roman"/>
          <w:b w:val="false"/>
          <w:i w:val="false"/>
          <w:color w:val="000000"/>
          <w:sz w:val="28"/>
        </w:rPr>
        <w:t>
      10)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3. Доходы от сдачи в аренду транспортных средств с водителем (экипажем) входят в общую сумму доходов транспортных предприятий. В доходы от аренды входит плата за аренду транспортного средства, согласно заключенному договору аренды.</w:t>
      </w:r>
      <w:r>
        <w:br/>
      </w:r>
      <w:r>
        <w:rPr>
          <w:rFonts w:ascii="Times New Roman"/>
          <w:b w:val="false"/>
          <w:i w:val="false"/>
          <w:color w:val="000000"/>
          <w:sz w:val="28"/>
        </w:rPr>
        <w:t>
      Международное сообщение включает ввоз, вывоз и транзит и перевозки между иностранными пунктами:</w:t>
      </w:r>
      <w:r>
        <w:br/>
      </w:r>
      <w:r>
        <w:rPr>
          <w:rFonts w:ascii="Times New Roman"/>
          <w:b w:val="false"/>
          <w:i w:val="false"/>
          <w:color w:val="000000"/>
          <w:sz w:val="28"/>
        </w:rPr>
        <w:t>
</w:t>
      </w:r>
      <w:r>
        <w:rPr>
          <w:rFonts w:ascii="Times New Roman"/>
          <w:b w:val="false"/>
          <w:i w:val="false"/>
          <w:color w:val="000000"/>
          <w:sz w:val="28"/>
        </w:rPr>
        <w:t>
      1) к ввозу относятся перевозки, в которых пункт отправления расположен на территории иностранного государства, а пункт прибытия –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к вывозу относятся перевозки, в которых пункт отправления расположен на территории Республики Казахстан, а пункт прибытия – на территории иностранного государства;</w:t>
      </w:r>
      <w:r>
        <w:br/>
      </w:r>
      <w:r>
        <w:rPr>
          <w:rFonts w:ascii="Times New Roman"/>
          <w:b w:val="false"/>
          <w:i w:val="false"/>
          <w:color w:val="000000"/>
          <w:sz w:val="28"/>
        </w:rPr>
        <w:t>
</w:t>
      </w:r>
      <w:r>
        <w:rPr>
          <w:rFonts w:ascii="Times New Roman"/>
          <w:b w:val="false"/>
          <w:i w:val="false"/>
          <w:color w:val="000000"/>
          <w:sz w:val="28"/>
        </w:rPr>
        <w:t>
      3) к транзитным относятся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w:t>
      </w:r>
      <w:r>
        <w:rPr>
          <w:rFonts w:ascii="Times New Roman"/>
          <w:b w:val="false"/>
          <w:i w:val="false"/>
          <w:color w:val="000000"/>
          <w:sz w:val="28"/>
        </w:rPr>
        <w:t>
      4) к перевозкам между иностранными пунктами относятся перевозки,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По морскому транспорту к междугородному сообщению (внутри республики) относится перевозки в каботажном плавании, то есть между портами Казахстана.</w:t>
      </w:r>
      <w:r>
        <w:br/>
      </w:r>
      <w:r>
        <w:rPr>
          <w:rFonts w:ascii="Times New Roman"/>
          <w:b w:val="false"/>
          <w:i w:val="false"/>
          <w:color w:val="000000"/>
          <w:sz w:val="28"/>
        </w:rPr>
        <w:t>
</w:t>
      </w:r>
      <w:r>
        <w:rPr>
          <w:rFonts w:ascii="Times New Roman"/>
          <w:b w:val="false"/>
          <w:i w:val="false"/>
          <w:color w:val="000000"/>
          <w:sz w:val="28"/>
        </w:rPr>
        <w:t>
      4.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Доходы от вспомогательной транспортной деятельности включают доходы от:</w:t>
      </w:r>
      <w:r>
        <w:br/>
      </w:r>
      <w:r>
        <w:rPr>
          <w:rFonts w:ascii="Times New Roman"/>
          <w:b w:val="false"/>
          <w:i w:val="false"/>
          <w:color w:val="000000"/>
          <w:sz w:val="28"/>
        </w:rPr>
        <w:t>
</w:t>
      </w: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r>
        <w:br/>
      </w:r>
      <w:r>
        <w:rPr>
          <w:rFonts w:ascii="Times New Roman"/>
          <w:b w:val="false"/>
          <w:i w:val="false"/>
          <w:color w:val="000000"/>
          <w:sz w:val="28"/>
        </w:rPr>
        <w:t>
</w:t>
      </w:r>
      <w:r>
        <w:rPr>
          <w:rFonts w:ascii="Times New Roman"/>
          <w:b w:val="false"/>
          <w:i w:val="false"/>
          <w:color w:val="000000"/>
          <w:sz w:val="28"/>
        </w:rPr>
        <w:t>
      2) прочей вспомогательной транспортной деятельности (услуг терминалов (морские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 и так далее);</w:t>
      </w:r>
      <w:r>
        <w:br/>
      </w:r>
      <w:r>
        <w:rPr>
          <w:rFonts w:ascii="Times New Roman"/>
          <w:b w:val="false"/>
          <w:i w:val="false"/>
          <w:color w:val="000000"/>
          <w:sz w:val="28"/>
        </w:rPr>
        <w:t>
</w:t>
      </w: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r>
        <w:br/>
      </w:r>
      <w:r>
        <w:rPr>
          <w:rFonts w:ascii="Times New Roman"/>
          <w:b w:val="false"/>
          <w:i w:val="false"/>
          <w:color w:val="000000"/>
          <w:sz w:val="28"/>
        </w:rPr>
        <w:t>
      Кодировка видов деятельности по вторичным (нетранспортным) видам деятельности в соответствии с Общим классификатором видов экономической деятельности и правильность заполнения данного раздела будет осуществляться самими респондентами с помощью специалистов территориальных департаментов статистики.</w:t>
      </w:r>
      <w:r>
        <w:br/>
      </w:r>
      <w:r>
        <w:rPr>
          <w:rFonts w:ascii="Times New Roman"/>
          <w:b w:val="false"/>
          <w:i w:val="false"/>
          <w:color w:val="000000"/>
          <w:sz w:val="28"/>
        </w:rPr>
        <w:t>
</w:t>
      </w:r>
      <w:r>
        <w:rPr>
          <w:rFonts w:ascii="Times New Roman"/>
          <w:b w:val="false"/>
          <w:i w:val="false"/>
          <w:color w:val="000000"/>
          <w:sz w:val="28"/>
        </w:rPr>
        <w:t>
      5. Перевозки пассажиров на морском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r>
        <w:br/>
      </w:r>
      <w:r>
        <w:rPr>
          <w:rFonts w:ascii="Times New Roman"/>
          <w:b w:val="false"/>
          <w:i w:val="false"/>
          <w:color w:val="000000"/>
          <w:sz w:val="28"/>
        </w:rPr>
        <w:t>
      В данные о перевозках пассажиров на морском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и так далее).</w:t>
      </w:r>
      <w:r>
        <w:br/>
      </w:r>
      <w:r>
        <w:rPr>
          <w:rFonts w:ascii="Times New Roman"/>
          <w:b w:val="false"/>
          <w:i w:val="false"/>
          <w:color w:val="000000"/>
          <w:sz w:val="28"/>
        </w:rPr>
        <w:t>
      Пассажирооборот морского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r>
        <w:br/>
      </w:r>
      <w:r>
        <w:rPr>
          <w:rFonts w:ascii="Times New Roman"/>
          <w:b w:val="false"/>
          <w:i w:val="false"/>
          <w:color w:val="000000"/>
          <w:sz w:val="28"/>
        </w:rPr>
        <w:t>
      Перевозки грузов на морском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r>
        <w:br/>
      </w:r>
      <w:r>
        <w:rPr>
          <w:rFonts w:ascii="Times New Roman"/>
          <w:b w:val="false"/>
          <w:i w:val="false"/>
          <w:color w:val="000000"/>
          <w:sz w:val="28"/>
        </w:rPr>
        <w:t>
      Грузооборот морского транспорта определяется путем перемножения веса отправки груза в тоннах на расстояние перевозки, а затем суммированием полученных результатов по всем отправкам.</w:t>
      </w:r>
      <w:r>
        <w:br/>
      </w:r>
      <w:r>
        <w:rPr>
          <w:rFonts w:ascii="Times New Roman"/>
          <w:b w:val="false"/>
          <w:i w:val="false"/>
          <w:color w:val="000000"/>
          <w:sz w:val="28"/>
        </w:rPr>
        <w:t>
      В доходы от перевозок на морском транспорте включаются доходы, начисленные отчитывающемуся предприятию, за выполненные по перевозочным документам перевозки грузов и пассажиров по действующим  видам тарифов.</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 услуг по перевозке пассажиров по видам сообщений»:</w:t>
      </w:r>
      <w:r>
        <w:br/>
      </w:r>
      <w:r>
        <w:rPr>
          <w:rFonts w:ascii="Times New Roman"/>
          <w:b w:val="false"/>
          <w:i w:val="false"/>
          <w:color w:val="000000"/>
          <w:sz w:val="28"/>
        </w:rPr>
        <w:t>
      строка 1 для каждой графы = строка 2 + строка 5</w:t>
      </w:r>
      <w:r>
        <w:br/>
      </w:r>
      <w:r>
        <w:rPr>
          <w:rFonts w:ascii="Times New Roman"/>
          <w:b w:val="false"/>
          <w:i w:val="false"/>
          <w:color w:val="000000"/>
          <w:sz w:val="28"/>
        </w:rPr>
        <w:t>
      строка 2 для каждой графы = строка 3 + строка 4</w:t>
      </w:r>
      <w:r>
        <w:br/>
      </w:r>
      <w:r>
        <w:rPr>
          <w:rFonts w:ascii="Times New Roman"/>
          <w:b w:val="false"/>
          <w:i w:val="false"/>
          <w:color w:val="000000"/>
          <w:sz w:val="28"/>
        </w:rPr>
        <w:t>
</w:t>
      </w:r>
      <w:r>
        <w:rPr>
          <w:rFonts w:ascii="Times New Roman"/>
          <w:b w:val="false"/>
          <w:i w:val="false"/>
          <w:color w:val="000000"/>
          <w:sz w:val="28"/>
        </w:rPr>
        <w:t>
      2) Раздел 2 «Объем услуг по перевозке грузов по видам сообщений»:</w:t>
      </w:r>
      <w:r>
        <w:br/>
      </w:r>
      <w:r>
        <w:rPr>
          <w:rFonts w:ascii="Times New Roman"/>
          <w:b w:val="false"/>
          <w:i w:val="false"/>
          <w:color w:val="000000"/>
          <w:sz w:val="28"/>
        </w:rPr>
        <w:t>
      строка 1 для каждой графы = строка 2 + строка 9</w:t>
      </w:r>
      <w:r>
        <w:br/>
      </w:r>
      <w:r>
        <w:rPr>
          <w:rFonts w:ascii="Times New Roman"/>
          <w:b w:val="false"/>
          <w:i w:val="false"/>
          <w:color w:val="000000"/>
          <w:sz w:val="28"/>
        </w:rPr>
        <w:t>
      строка 2 для каждой графы = строка 3 + строка 6</w:t>
      </w:r>
      <w:r>
        <w:br/>
      </w:r>
      <w:r>
        <w:rPr>
          <w:rFonts w:ascii="Times New Roman"/>
          <w:b w:val="false"/>
          <w:i w:val="false"/>
          <w:color w:val="000000"/>
          <w:sz w:val="28"/>
        </w:rPr>
        <w:t>
      строка 3 для каждой графы = строка 4 + строка 5</w:t>
      </w:r>
      <w:r>
        <w:br/>
      </w:r>
      <w:r>
        <w:rPr>
          <w:rFonts w:ascii="Times New Roman"/>
          <w:b w:val="false"/>
          <w:i w:val="false"/>
          <w:color w:val="000000"/>
          <w:sz w:val="28"/>
        </w:rPr>
        <w:t>
      строка 6 для каждой графы = строка 7 + строка 8</w:t>
      </w:r>
      <w:r>
        <w:br/>
      </w:r>
      <w:r>
        <w:rPr>
          <w:rFonts w:ascii="Times New Roman"/>
          <w:b w:val="false"/>
          <w:i w:val="false"/>
          <w:color w:val="000000"/>
          <w:sz w:val="28"/>
        </w:rPr>
        <w:t>
</w:t>
      </w:r>
      <w:r>
        <w:rPr>
          <w:rFonts w:ascii="Times New Roman"/>
          <w:b w:val="false"/>
          <w:i w:val="false"/>
          <w:color w:val="000000"/>
          <w:sz w:val="28"/>
        </w:rPr>
        <w:t>
      3) Раздел 3 «Объемы по перевозке грузов по видам в разрезе сообщений»:</w:t>
      </w:r>
      <w:r>
        <w:br/>
      </w:r>
      <w:r>
        <w:rPr>
          <w:rFonts w:ascii="Times New Roman"/>
          <w:b w:val="false"/>
          <w:i w:val="false"/>
          <w:color w:val="000000"/>
          <w:sz w:val="28"/>
        </w:rPr>
        <w:t>
      строка 1 для каждой графы = сумме строка 2 - 8</w:t>
      </w:r>
      <w:r>
        <w:br/>
      </w:r>
      <w:r>
        <w:rPr>
          <w:rFonts w:ascii="Times New Roman"/>
          <w:b w:val="false"/>
          <w:i w:val="false"/>
          <w:color w:val="000000"/>
          <w:sz w:val="28"/>
        </w:rPr>
        <w:t>
      графа 1 для каждой строки = графа 2 + графа 3 + графа 4</w:t>
      </w:r>
      <w:r>
        <w:br/>
      </w:r>
      <w:r>
        <w:rPr>
          <w:rFonts w:ascii="Times New Roman"/>
          <w:b w:val="false"/>
          <w:i w:val="false"/>
          <w:color w:val="000000"/>
          <w:sz w:val="28"/>
        </w:rPr>
        <w:t xml:space="preserve">
      строка 1 для каждой графы </w:t>
      </w:r>
      <w:r>
        <w:rPr>
          <w:rFonts w:ascii="Times New Roman"/>
          <w:b w:val="false"/>
          <w:i w:val="false"/>
          <w:color w:val="000000"/>
          <w:sz w:val="28"/>
          <w:u w:val="single"/>
        </w:rPr>
        <w:t>&gt;</w:t>
      </w:r>
      <w:r>
        <w:rPr>
          <w:rFonts w:ascii="Times New Roman"/>
          <w:b w:val="false"/>
          <w:i w:val="false"/>
          <w:color w:val="000000"/>
          <w:sz w:val="28"/>
        </w:rPr>
        <w:t xml:space="preserve"> строка 9 для каждой графы</w:t>
      </w:r>
      <w:r>
        <w:br/>
      </w:r>
      <w:r>
        <w:rPr>
          <w:rFonts w:ascii="Times New Roman"/>
          <w:b w:val="false"/>
          <w:i w:val="false"/>
          <w:color w:val="000000"/>
          <w:sz w:val="28"/>
        </w:rPr>
        <w:t xml:space="preserve">
      строка 1 для каждой графы </w:t>
      </w:r>
      <w:r>
        <w:rPr>
          <w:rFonts w:ascii="Times New Roman"/>
          <w:b w:val="false"/>
          <w:i w:val="false"/>
          <w:color w:val="000000"/>
          <w:sz w:val="28"/>
          <w:u w:val="single"/>
        </w:rPr>
        <w:t>&gt;</w:t>
      </w:r>
      <w:r>
        <w:rPr>
          <w:rFonts w:ascii="Times New Roman"/>
          <w:b w:val="false"/>
          <w:i w:val="false"/>
          <w:color w:val="000000"/>
          <w:sz w:val="28"/>
        </w:rPr>
        <w:t xml:space="preserve"> строка 10 для каждой графы</w:t>
      </w:r>
      <w:r>
        <w:br/>
      </w:r>
      <w:r>
        <w:rPr>
          <w:rFonts w:ascii="Times New Roman"/>
          <w:b w:val="false"/>
          <w:i w:val="false"/>
          <w:color w:val="000000"/>
          <w:sz w:val="28"/>
        </w:rPr>
        <w:t>
</w:t>
      </w:r>
      <w:r>
        <w:rPr>
          <w:rFonts w:ascii="Times New Roman"/>
          <w:b w:val="false"/>
          <w:i w:val="false"/>
          <w:color w:val="000000"/>
          <w:sz w:val="28"/>
        </w:rPr>
        <w:t>
      4) Контроль между разделами:</w:t>
      </w:r>
      <w:r>
        <w:br/>
      </w:r>
      <w:r>
        <w:rPr>
          <w:rFonts w:ascii="Times New Roman"/>
          <w:b w:val="false"/>
          <w:i w:val="false"/>
          <w:color w:val="000000"/>
          <w:sz w:val="28"/>
        </w:rPr>
        <w:t>
      строка 1 графа 1 раздел 3 = строка 1 графа 1 раздел 2</w:t>
      </w:r>
      <w:r>
        <w:br/>
      </w:r>
      <w:r>
        <w:rPr>
          <w:rFonts w:ascii="Times New Roman"/>
          <w:b w:val="false"/>
          <w:i w:val="false"/>
          <w:color w:val="000000"/>
          <w:sz w:val="28"/>
        </w:rPr>
        <w:t>
      строка 1 графа 2 раздел 3 = строка 3 графа 1 раздел 2</w:t>
      </w:r>
      <w:r>
        <w:br/>
      </w:r>
      <w:r>
        <w:rPr>
          <w:rFonts w:ascii="Times New Roman"/>
          <w:b w:val="false"/>
          <w:i w:val="false"/>
          <w:color w:val="000000"/>
          <w:sz w:val="28"/>
        </w:rPr>
        <w:t>
      строка 1 графа 3 раздел 3 = строка 6 графа 1 раздел 2</w:t>
      </w:r>
      <w:r>
        <w:br/>
      </w:r>
      <w:r>
        <w:rPr>
          <w:rFonts w:ascii="Times New Roman"/>
          <w:b w:val="false"/>
          <w:i w:val="false"/>
          <w:color w:val="000000"/>
          <w:sz w:val="28"/>
        </w:rPr>
        <w:t>
      строка 1 графа 4 раздел 3 = строка 9 графа 1 раздел 2</w:t>
      </w:r>
      <w:r>
        <w:br/>
      </w:r>
      <w:r>
        <w:rPr>
          <w:rFonts w:ascii="Times New Roman"/>
          <w:b w:val="false"/>
          <w:i w:val="false"/>
          <w:color w:val="000000"/>
          <w:sz w:val="28"/>
        </w:rPr>
        <w:t>
      строка 1 графа 5 раздел 3 = строка 1 графа 3 раздел 2.01</w:t>
      </w:r>
    </w:p>
    <w:bookmarkEnd w:id="133"/>
    <w:bookmarkStart w:name="z561" w:id="134"/>
    <w:p>
      <w:pPr>
        <w:spacing w:after="0"/>
        <w:ind w:left="0"/>
        <w:jc w:val="both"/>
      </w:pPr>
      <w:r>
        <w:rPr>
          <w:rFonts w:ascii="Times New Roman"/>
          <w:b w:val="false"/>
          <w:i w:val="false"/>
          <w:color w:val="000000"/>
          <w:sz w:val="28"/>
        </w:rPr>
        <w:t xml:space="preserve">
Приложение 31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534"/>
        <w:gridCol w:w="947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006600" cy="1397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 xml:space="preserve">2012 </w:t>
            </w:r>
            <w:r>
              <w:rPr>
                <w:rFonts w:ascii="Times New Roman"/>
                <w:b/>
                <w:i w:val="false"/>
                <w:color w:val="000000"/>
                <w:sz w:val="20"/>
              </w:rPr>
              <w:t>жылғы 25 қазандағы</w:t>
            </w:r>
            <w:r>
              <w:br/>
            </w:r>
            <w:r>
              <w:rPr>
                <w:rFonts w:ascii="Times New Roman"/>
                <w:b w:val="false"/>
                <w:i w:val="false"/>
                <w:color w:val="000000"/>
                <w:sz w:val="20"/>
              </w:rPr>
              <w:t>
</w:t>
            </w:r>
            <w:r>
              <w:rPr>
                <w:rFonts w:ascii="Times New Roman"/>
                <w:b/>
                <w:i w:val="false"/>
                <w:color w:val="000000"/>
                <w:sz w:val="20"/>
              </w:rPr>
              <w:t xml:space="preserve">№ 294 </w:t>
            </w:r>
            <w:r>
              <w:rPr>
                <w:rFonts w:ascii="Times New Roman"/>
                <w:b/>
                <w:i w:val="false"/>
                <w:color w:val="000000"/>
                <w:sz w:val="20"/>
              </w:rPr>
              <w:t>бұйрығына 31-қосымша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w:t>
            </w:r>
            <w:r>
              <w:br/>
            </w:r>
            <w:r>
              <w:rPr>
                <w:rFonts w:ascii="Times New Roman"/>
                <w:b w:val="false"/>
                <w:i w:val="false"/>
                <w:color w:val="000000"/>
                <w:sz w:val="20"/>
              </w:rPr>
              <w:t>
</w:t>
            </w:r>
            <w:r>
              <w:rPr>
                <w:rFonts w:ascii="Times New Roman"/>
                <w:b/>
                <w:i w:val="false"/>
                <w:color w:val="000000"/>
                <w:sz w:val="20"/>
              </w:rPr>
              <w:t>уақтылы тапсырмау және дәйексіз деректерді беру  «Әкімшілік құқық бұзушылық туралы»</w:t>
            </w:r>
            <w:r>
              <w:br/>
            </w:r>
            <w:r>
              <w:rPr>
                <w:rFonts w:ascii="Times New Roman"/>
                <w:b w:val="false"/>
                <w:i w:val="false"/>
                <w:color w:val="000000"/>
                <w:sz w:val="20"/>
              </w:rPr>
              <w:t>
</w:t>
            </w:r>
            <w:r>
              <w:rPr>
                <w:rFonts w:ascii="Times New Roman"/>
                <w:b/>
                <w:i w:val="false"/>
                <w:color w:val="000000"/>
                <w:sz w:val="20"/>
              </w:rPr>
              <w:t>Қазақстан Республикасы Кодексінің 381-бабында көзделген әкімшілік құқық бұзушылық болып</w:t>
            </w:r>
            <w:r>
              <w:br/>
            </w:r>
            <w:r>
              <w:rPr>
                <w:rFonts w:ascii="Times New Roman"/>
                <w:b w:val="false"/>
                <w:i w:val="false"/>
                <w:color w:val="000000"/>
                <w:sz w:val="20"/>
              </w:rPr>
              <w:t>
</w:t>
            </w:r>
            <w:r>
              <w:rPr>
                <w:rFonts w:ascii="Times New Roman"/>
                <w:b/>
                <w:i w:val="false"/>
                <w:color w:val="000000"/>
                <w:sz w:val="20"/>
              </w:rPr>
              <w:t>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является административным правонарушением,</w:t>
            </w:r>
            <w:r>
              <w:br/>
            </w:r>
            <w:r>
              <w:rPr>
                <w:rFonts w:ascii="Times New Roman"/>
                <w:b w:val="false"/>
                <w:i w:val="false"/>
                <w:color w:val="000000"/>
                <w:sz w:val="20"/>
              </w:rPr>
              <w:t>
</w:t>
            </w:r>
            <w:r>
              <w:rPr>
                <w:rFonts w:ascii="Times New Roman"/>
                <w:b w:val="false"/>
                <w:i w:val="false"/>
                <w:color w:val="000000"/>
                <w:sz w:val="20"/>
              </w:rPr>
              <w:t xml:space="preserve">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0771104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0771104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бойынша құбыр көлігінің қызметтері</w:t>
            </w:r>
            <w:r>
              <w:br/>
            </w:r>
            <w:r>
              <w:rPr>
                <w:rFonts w:ascii="Times New Roman"/>
                <w:b/>
                <w:i w:val="false"/>
                <w:color w:val="000000"/>
                <w:sz w:val="20"/>
              </w:rPr>
              <w:t>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(құбыр)</w:t>
            </w:r>
            <w:r>
              <w:br/>
            </w:r>
            <w:r>
              <w:rPr>
                <w:rFonts w:ascii="Times New Roman"/>
                <w:b w:val="false"/>
                <w:i w:val="false"/>
                <w:color w:val="000000"/>
                <w:sz w:val="20"/>
              </w:rPr>
              <w:t>
</w:t>
            </w:r>
            <w:r>
              <w:rPr>
                <w:rFonts w:ascii="Times New Roman"/>
                <w:b w:val="false"/>
                <w:i w:val="false"/>
                <w:color w:val="000000"/>
                <w:sz w:val="20"/>
              </w:rPr>
              <w:t>2-ТР (трубопровод)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трубопроводного транспорта по видам сообщений</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8"/>
              <w:gridCol w:w="2772"/>
              <w:gridCol w:w="2930"/>
            </w:tblGrid>
            <w:tr>
              <w:trPr>
                <w:trHeight w:val="360" w:hRule="atLeast"/>
              </w:trPr>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666"/>
                    <w:gridCol w:w="66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қызметтің негізгі түрі – құбыр бойынша тасымалдау</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коды 49.5) болып табылатын заңды тұлғалар</w:t>
            </w:r>
            <w:r>
              <w:br/>
            </w:r>
            <w:r>
              <w:rPr>
                <w:rFonts w:ascii="Times New Roman"/>
                <w:b w:val="false"/>
                <w:i w:val="false"/>
                <w:color w:val="000000"/>
                <w:sz w:val="20"/>
              </w:rPr>
              <w:t>
</w:t>
            </w:r>
            <w:r>
              <w:rPr>
                <w:rFonts w:ascii="Times New Roman"/>
                <w:b/>
                <w:i w:val="false"/>
                <w:color w:val="000000"/>
                <w:sz w:val="20"/>
              </w:rPr>
              <w:t>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w:t>
            </w:r>
            <w:r>
              <w:br/>
            </w:r>
            <w:r>
              <w:rPr>
                <w:rFonts w:ascii="Times New Roman"/>
                <w:b w:val="false"/>
                <w:i w:val="false"/>
                <w:color w:val="000000"/>
                <w:sz w:val="20"/>
              </w:rPr>
              <w:t>
</w:t>
            </w:r>
            <w:r>
              <w:rPr>
                <w:rFonts w:ascii="Times New Roman"/>
                <w:b w:val="false"/>
                <w:i w:val="false"/>
                <w:color w:val="000000"/>
                <w:sz w:val="20"/>
              </w:rPr>
              <w:t>численности, с основным видом деятельности – транспортирование по трубопроводу (код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49.5).</w:t>
            </w:r>
          </w:p>
          <w:p>
            <w:pPr>
              <w:spacing w:after="20"/>
              <w:ind w:left="20"/>
              <w:jc w:val="both"/>
            </w:pPr>
            <w:r>
              <w:rPr>
                <w:rFonts w:ascii="Times New Roman"/>
                <w:b/>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62" w:id="135"/>
    <w:p>
      <w:pPr>
        <w:spacing w:after="0"/>
        <w:ind w:left="0"/>
        <w:jc w:val="both"/>
      </w:pPr>
      <w:r>
        <w:rPr>
          <w:rFonts w:ascii="Times New Roman"/>
          <w:b w:val="false"/>
          <w:i w:val="false"/>
          <w:color w:val="000000"/>
          <w:sz w:val="28"/>
        </w:rPr>
        <w:t>
</w:t>
      </w:r>
      <w:r>
        <w:rPr>
          <w:rFonts w:ascii="Times New Roman"/>
          <w:b/>
          <w:i w:val="false"/>
          <w:color w:val="000000"/>
          <w:sz w:val="28"/>
        </w:rPr>
        <w:t>1.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транспортировке грузов по видам сообщений</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3112"/>
        <w:gridCol w:w="2901"/>
        <w:gridCol w:w="3365"/>
        <w:gridCol w:w="3661"/>
      </w:tblGrid>
      <w:tr>
        <w:trPr>
          <w:trHeight w:val="40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w:t>
            </w:r>
            <w:r>
              <w:br/>
            </w:r>
            <w:r>
              <w:rPr>
                <w:rFonts w:ascii="Times New Roman"/>
                <w:b w:val="false"/>
                <w:i w:val="false"/>
                <w:color w:val="000000"/>
                <w:sz w:val="20"/>
              </w:rPr>
              <w:t>
</w:t>
            </w:r>
            <w:r>
              <w:rPr>
                <w:rFonts w:ascii="Times New Roman"/>
                <w:b/>
                <w:i w:val="false"/>
                <w:color w:val="000000"/>
                <w:sz w:val="20"/>
              </w:rPr>
              <w:t>жүк, тонна</w:t>
            </w:r>
            <w:r>
              <w:br/>
            </w:r>
            <w:r>
              <w:rPr>
                <w:rFonts w:ascii="Times New Roman"/>
                <w:b w:val="false"/>
                <w:i w:val="false"/>
                <w:color w:val="000000"/>
                <w:sz w:val="20"/>
              </w:rPr>
              <w:t>
</w:t>
            </w:r>
            <w:r>
              <w:rPr>
                <w:rFonts w:ascii="Times New Roman"/>
                <w:b w:val="false"/>
                <w:i w:val="false"/>
                <w:color w:val="000000"/>
                <w:sz w:val="20"/>
              </w:rPr>
              <w:t>Транспортировано</w:t>
            </w:r>
            <w:r>
              <w:br/>
            </w:r>
            <w:r>
              <w:rPr>
                <w:rFonts w:ascii="Times New Roman"/>
                <w:b w:val="false"/>
                <w:i w:val="false"/>
                <w:color w:val="000000"/>
                <w:sz w:val="20"/>
              </w:rPr>
              <w:t>
</w:t>
            </w:r>
            <w:r>
              <w:rPr>
                <w:rFonts w:ascii="Times New Roman"/>
                <w:b w:val="false"/>
                <w:i w:val="false"/>
                <w:color w:val="000000"/>
                <w:sz w:val="20"/>
              </w:rPr>
              <w:t>грузов, тонн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w:t>
            </w:r>
            <w:r>
              <w:br/>
            </w:r>
            <w:r>
              <w:rPr>
                <w:rFonts w:ascii="Times New Roman"/>
                <w:b w:val="false"/>
                <w:i w:val="false"/>
                <w:color w:val="000000"/>
                <w:sz w:val="20"/>
              </w:rPr>
              <w:t>
</w:t>
            </w:r>
            <w:r>
              <w:rPr>
                <w:rFonts w:ascii="Times New Roman"/>
                <w:b/>
                <w:i w:val="false"/>
                <w:color w:val="000000"/>
                <w:sz w:val="20"/>
              </w:rPr>
              <w:t>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w:t>
            </w:r>
            <w:r>
              <w:br/>
            </w:r>
            <w:r>
              <w:rPr>
                <w:rFonts w:ascii="Times New Roman"/>
                <w:b w:val="false"/>
                <w:i w:val="false"/>
                <w:color w:val="000000"/>
                <w:sz w:val="20"/>
              </w:rPr>
              <w:t>
</w:t>
            </w:r>
            <w:r>
              <w:rPr>
                <w:rFonts w:ascii="Times New Roman"/>
                <w:b w:val="false"/>
                <w:i w:val="false"/>
                <w:color w:val="000000"/>
                <w:sz w:val="20"/>
              </w:rPr>
              <w:t>тонно-километров</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тасымалынан</w:t>
            </w:r>
            <w:r>
              <w:br/>
            </w:r>
            <w:r>
              <w:rPr>
                <w:rFonts w:ascii="Times New Roman"/>
                <w:b w:val="false"/>
                <w:i w:val="false"/>
                <w:color w:val="000000"/>
                <w:sz w:val="20"/>
              </w:rPr>
              <w:t>
</w:t>
            </w:r>
            <w:r>
              <w:rPr>
                <w:rFonts w:ascii="Times New Roman"/>
                <w:b/>
                <w:i w:val="false"/>
                <w:color w:val="000000"/>
                <w:sz w:val="20"/>
              </w:rPr>
              <w:t>түскен кірістер,</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транспортировки</w:t>
            </w:r>
            <w:r>
              <w:br/>
            </w:r>
            <w:r>
              <w:rPr>
                <w:rFonts w:ascii="Times New Roman"/>
                <w:b w:val="false"/>
                <w:i w:val="false"/>
                <w:color w:val="000000"/>
                <w:sz w:val="20"/>
              </w:rPr>
              <w:t>
</w:t>
            </w:r>
            <w:r>
              <w:rPr>
                <w:rFonts w:ascii="Times New Roman"/>
                <w:b w:val="false"/>
                <w:i w:val="false"/>
                <w:color w:val="000000"/>
                <w:sz w:val="20"/>
              </w:rPr>
              <w:t>грузов, тысяч тенге</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w:t>
            </w:r>
            <w:r>
              <w:br/>
            </w:r>
            <w:r>
              <w:rPr>
                <w:rFonts w:ascii="Times New Roman"/>
                <w:b w:val="false"/>
                <w:i w:val="false"/>
                <w:color w:val="000000"/>
                <w:sz w:val="20"/>
              </w:rPr>
              <w:t>
</w:t>
            </w:r>
            <w:r>
              <w:rPr>
                <w:rFonts w:ascii="Times New Roman"/>
                <w:b w:val="false"/>
                <w:i w:val="false"/>
                <w:color w:val="000000"/>
                <w:sz w:val="20"/>
              </w:rPr>
              <w:t>Всего во всех</w:t>
            </w:r>
            <w:r>
              <w:br/>
            </w:r>
            <w:r>
              <w:rPr>
                <w:rFonts w:ascii="Times New Roman"/>
                <w:b w:val="false"/>
                <w:i w:val="false"/>
                <w:color w:val="000000"/>
                <w:sz w:val="20"/>
              </w:rPr>
              <w:t>
</w:t>
            </w:r>
            <w:r>
              <w:rPr>
                <w:rFonts w:ascii="Times New Roman"/>
                <w:b w:val="false"/>
                <w:i w:val="false"/>
                <w:color w:val="000000"/>
                <w:sz w:val="20"/>
              </w:rPr>
              <w:t>сообщениях</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w:t>
            </w:r>
            <w:r>
              <w:br/>
            </w: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w:t>
            </w:r>
            <w:r>
              <w:br/>
            </w:r>
            <w:r>
              <w:rPr>
                <w:rFonts w:ascii="Times New Roman"/>
                <w:b w:val="false"/>
                <w:i w:val="false"/>
                <w:color w:val="000000"/>
                <w:sz w:val="20"/>
              </w:rPr>
              <w:t>
</w:t>
            </w:r>
            <w:r>
              <w:rPr>
                <w:rFonts w:ascii="Times New Roman"/>
                <w:b/>
                <w:i w:val="false"/>
                <w:color w:val="000000"/>
                <w:sz w:val="20"/>
              </w:rPr>
              <w:t>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w:t>
            </w:r>
            <w:r>
              <w:br/>
            </w:r>
            <w:r>
              <w:rPr>
                <w:rFonts w:ascii="Times New Roman"/>
                <w:b w:val="false"/>
                <w:i w:val="false"/>
                <w:color w:val="000000"/>
                <w:sz w:val="20"/>
              </w:rPr>
              <w:t>
</w:t>
            </w:r>
            <w:r>
              <w:rPr>
                <w:rFonts w:ascii="Times New Roman"/>
                <w:b/>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w:t>
            </w:r>
            <w:r>
              <w:br/>
            </w:r>
            <w:r>
              <w:rPr>
                <w:rFonts w:ascii="Times New Roman"/>
                <w:b w:val="false"/>
                <w:i w:val="false"/>
                <w:color w:val="000000"/>
                <w:sz w:val="20"/>
              </w:rPr>
              <w:t>
</w:t>
            </w:r>
            <w:r>
              <w:rPr>
                <w:rFonts w:ascii="Times New Roman"/>
                <w:b/>
                <w:i w:val="false"/>
                <w:color w:val="000000"/>
                <w:sz w:val="20"/>
              </w:rPr>
              <w:t>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3" w:id="136"/>
    <w:p>
      <w:pPr>
        <w:spacing w:after="0"/>
        <w:ind w:left="0"/>
        <w:jc w:val="both"/>
      </w:pPr>
      <w:r>
        <w:rPr>
          <w:rFonts w:ascii="Times New Roman"/>
          <w:b w:val="false"/>
          <w:i w:val="false"/>
          <w:color w:val="000000"/>
          <w:sz w:val="28"/>
        </w:rPr>
        <w:t>
</w:t>
      </w:r>
      <w:r>
        <w:rPr>
          <w:rFonts w:ascii="Times New Roman"/>
          <w:b/>
          <w:i w:val="false"/>
          <w:color w:val="000000"/>
          <w:sz w:val="28"/>
        </w:rPr>
        <w:t>2. Қатынас бөлінісіндегі жүк тасымалдау көлемін көрсетіңіз</w:t>
      </w:r>
      <w:r>
        <w:br/>
      </w:r>
      <w:r>
        <w:rPr>
          <w:rFonts w:ascii="Times New Roman"/>
          <w:b w:val="false"/>
          <w:i w:val="false"/>
          <w:color w:val="000000"/>
          <w:sz w:val="28"/>
        </w:rPr>
        <w:t>
   Укажите объемы по транспортировке грузов в разрезе сообщений</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980"/>
        <w:gridCol w:w="1706"/>
        <w:gridCol w:w="1805"/>
        <w:gridCol w:w="1628"/>
        <w:gridCol w:w="999"/>
        <w:gridCol w:w="2432"/>
        <w:gridCol w:w="2393"/>
      </w:tblGrid>
      <w:tr>
        <w:trPr>
          <w:trHeight w:val="375"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түрлерінің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грузов</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қатынас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Всего во</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щениях,</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түскен</w:t>
            </w:r>
            <w:r>
              <w:br/>
            </w:r>
            <w:r>
              <w:rPr>
                <w:rFonts w:ascii="Times New Roman"/>
                <w:b w:val="false"/>
                <w:i w:val="false"/>
                <w:color w:val="000000"/>
                <w:sz w:val="20"/>
              </w:rPr>
              <w:t>
</w:t>
            </w:r>
            <w:r>
              <w:rPr>
                <w:rFonts w:ascii="Times New Roman"/>
                <w:b/>
                <w:i w:val="false"/>
                <w:color w:val="000000"/>
                <w:sz w:val="20"/>
              </w:rPr>
              <w:t>кірістер,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транспорти-</w:t>
            </w:r>
            <w:r>
              <w:br/>
            </w:r>
            <w:r>
              <w:rPr>
                <w:rFonts w:ascii="Times New Roman"/>
                <w:b w:val="false"/>
                <w:i w:val="false"/>
                <w:color w:val="000000"/>
                <w:sz w:val="20"/>
              </w:rPr>
              <w:t>
</w:t>
            </w:r>
            <w:r>
              <w:rPr>
                <w:rFonts w:ascii="Times New Roman"/>
                <w:b w:val="false"/>
                <w:i w:val="false"/>
                <w:color w:val="000000"/>
                <w:sz w:val="20"/>
              </w:rPr>
              <w:t>ровки грузов,</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w:t>
            </w:r>
            <w:r>
              <w:br/>
            </w:r>
            <w:r>
              <w:rPr>
                <w:rFonts w:ascii="Times New Roman"/>
                <w:b w:val="false"/>
                <w:i w:val="false"/>
                <w:color w:val="000000"/>
                <w:sz w:val="20"/>
              </w:rPr>
              <w:t>
</w:t>
            </w:r>
            <w:r>
              <w:rPr>
                <w:rFonts w:ascii="Times New Roman"/>
                <w:b/>
                <w:i w:val="false"/>
                <w:color w:val="000000"/>
                <w:sz w:val="20"/>
              </w:rPr>
              <w:t>шығару</w:t>
            </w:r>
            <w:r>
              <w:br/>
            </w: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вывоз</w:t>
            </w:r>
            <w:r>
              <w:br/>
            </w:r>
            <w:r>
              <w:rPr>
                <w:rFonts w:ascii="Times New Roman"/>
                <w:b w:val="false"/>
                <w:i w:val="false"/>
                <w:color w:val="000000"/>
                <w:sz w:val="20"/>
              </w:rPr>
              <w:t>
</w:t>
            </w:r>
            <w:r>
              <w:rPr>
                <w:rFonts w:ascii="Times New Roman"/>
                <w:b w:val="false"/>
                <w:i w:val="false"/>
                <w:color w:val="000000"/>
                <w:sz w:val="20"/>
              </w:rPr>
              <w:t>(экспорт)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w:t>
            </w:r>
            <w:r>
              <w:br/>
            </w:r>
            <w:r>
              <w:rPr>
                <w:rFonts w:ascii="Times New Roman"/>
                <w:b w:val="false"/>
                <w:i w:val="false"/>
                <w:color w:val="000000"/>
                <w:sz w:val="20"/>
              </w:rPr>
              <w:t>
</w:t>
            </w:r>
            <w:r>
              <w:rPr>
                <w:rFonts w:ascii="Times New Roman"/>
                <w:b/>
                <w:i w:val="false"/>
                <w:color w:val="000000"/>
                <w:sz w:val="20"/>
              </w:rPr>
              <w:t>әкелу</w:t>
            </w:r>
            <w:r>
              <w:br/>
            </w:r>
            <w:r>
              <w:rPr>
                <w:rFonts w:ascii="Times New Roman"/>
                <w:b w:val="false"/>
                <w:i w:val="false"/>
                <w:color w:val="000000"/>
                <w:sz w:val="20"/>
              </w:rPr>
              <w:t>
</w:t>
            </w:r>
            <w:r>
              <w:rPr>
                <w:rFonts w:ascii="Times New Roman"/>
                <w:b/>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ввоз</w:t>
            </w:r>
            <w:r>
              <w:br/>
            </w:r>
            <w:r>
              <w:rPr>
                <w:rFonts w:ascii="Times New Roman"/>
                <w:b w:val="false"/>
                <w:i w:val="false"/>
                <w:color w:val="000000"/>
                <w:sz w:val="20"/>
              </w:rPr>
              <w:t>
</w:t>
            </w:r>
            <w:r>
              <w:rPr>
                <w:rFonts w:ascii="Times New Roman"/>
                <w:b w:val="false"/>
                <w:i w:val="false"/>
                <w:color w:val="000000"/>
                <w:sz w:val="20"/>
              </w:rPr>
              <w:t>(импорт)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w:t>
            </w:r>
            <w:r>
              <w:br/>
            </w:r>
            <w:r>
              <w:rPr>
                <w:rFonts w:ascii="Times New Roman"/>
                <w:b w:val="false"/>
                <w:i w:val="false"/>
                <w:color w:val="000000"/>
                <w:sz w:val="20"/>
              </w:rPr>
              <w:t>
</w:t>
            </w:r>
            <w:r>
              <w:rPr>
                <w:rFonts w:ascii="Times New Roman"/>
                <w:b/>
                <w:i w:val="false"/>
                <w:color w:val="000000"/>
                <w:sz w:val="20"/>
              </w:rPr>
              <w:t>зит</w:t>
            </w:r>
            <w:r>
              <w:br/>
            </w:r>
            <w:r>
              <w:rPr>
                <w:rFonts w:ascii="Times New Roman"/>
                <w:b w:val="false"/>
                <w:i w:val="false"/>
                <w:color w:val="000000"/>
                <w:sz w:val="20"/>
              </w:rPr>
              <w:t>
</w:t>
            </w:r>
            <w:r>
              <w:rPr>
                <w:rFonts w:ascii="Times New Roman"/>
                <w:b w:val="false"/>
                <w:i w:val="false"/>
                <w:color w:val="000000"/>
                <w:sz w:val="20"/>
              </w:rPr>
              <w:t>тран-</w:t>
            </w:r>
            <w:r>
              <w:br/>
            </w:r>
            <w:r>
              <w:rPr>
                <w:rFonts w:ascii="Times New Roman"/>
                <w:b w:val="false"/>
                <w:i w:val="false"/>
                <w:color w:val="000000"/>
                <w:sz w:val="20"/>
              </w:rPr>
              <w:t>
</w:t>
            </w:r>
            <w:r>
              <w:rPr>
                <w:rFonts w:ascii="Times New Roman"/>
                <w:b w:val="false"/>
                <w:i w:val="false"/>
                <w:color w:val="000000"/>
                <w:sz w:val="20"/>
              </w:rPr>
              <w:t>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нефте-</w:t>
            </w:r>
            <w:r>
              <w:br/>
            </w:r>
            <w:r>
              <w:rPr>
                <w:rFonts w:ascii="Times New Roman"/>
                <w:b w:val="false"/>
                <w:i w:val="false"/>
                <w:color w:val="000000"/>
                <w:sz w:val="20"/>
              </w:rPr>
              <w:t>
</w:t>
            </w:r>
            <w:r>
              <w:rPr>
                <w:rFonts w:ascii="Times New Roman"/>
                <w:b w:val="false"/>
                <w:i w:val="false"/>
                <w:color w:val="000000"/>
                <w:sz w:val="20"/>
              </w:rPr>
              <w:t>продукты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газ</w:t>
            </w:r>
            <w:r>
              <w:br/>
            </w:r>
            <w:r>
              <w:rPr>
                <w:rFonts w:ascii="Times New Roman"/>
                <w:b w:val="false"/>
                <w:i w:val="false"/>
                <w:color w:val="000000"/>
                <w:sz w:val="20"/>
              </w:rPr>
              <w:t>
</w:t>
            </w:r>
            <w:r>
              <w:rPr>
                <w:rFonts w:ascii="Times New Roman"/>
                <w:b w:val="false"/>
                <w:i w:val="false"/>
                <w:color w:val="000000"/>
                <w:sz w:val="20"/>
              </w:rPr>
              <w:t>природный</w:t>
            </w:r>
            <w:r>
              <w:br/>
            </w:r>
            <w:r>
              <w:rPr>
                <w:rFonts w:ascii="Times New Roman"/>
                <w:b w:val="false"/>
                <w:i w:val="false"/>
                <w:color w:val="000000"/>
                <w:sz w:val="20"/>
              </w:rPr>
              <w:t>
</w:t>
            </w:r>
            <w:r>
              <w:rPr>
                <w:rFonts w:ascii="Times New Roman"/>
                <w:b w:val="false"/>
                <w:i w:val="false"/>
                <w:color w:val="000000"/>
                <w:sz w:val="20"/>
              </w:rPr>
              <w:t>газ</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i w:val="false"/>
                <w:color w:val="000000"/>
                <w:sz w:val="20"/>
              </w:rPr>
              <w:t>(қалған</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w:t>
            </w:r>
            <w:r>
              <w:br/>
            </w:r>
            <w:r>
              <w:rPr>
                <w:rFonts w:ascii="Times New Roman"/>
                <w:b w:val="false"/>
                <w:i w:val="false"/>
                <w:color w:val="000000"/>
                <w:sz w:val="20"/>
              </w:rPr>
              <w:t>
</w:t>
            </w:r>
            <w:r>
              <w:rPr>
                <w:rFonts w:ascii="Times New Roman"/>
                <w:b w:val="false"/>
                <w:i w:val="false"/>
                <w:color w:val="000000"/>
                <w:sz w:val="20"/>
              </w:rPr>
              <w:t>грузы)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көлемінен</w:t>
            </w:r>
            <w:r>
              <w:br/>
            </w:r>
            <w:r>
              <w:rPr>
                <w:rFonts w:ascii="Times New Roman"/>
                <w:b w:val="false"/>
                <w:i w:val="false"/>
                <w:color w:val="000000"/>
                <w:sz w:val="20"/>
              </w:rPr>
              <w:t>
</w:t>
            </w:r>
            <w:r>
              <w:rPr>
                <w:rFonts w:ascii="Times New Roman"/>
                <w:b/>
                <w:i w:val="false"/>
                <w:color w:val="000000"/>
                <w:sz w:val="20"/>
              </w:rPr>
              <w:t>– қауыпты</w:t>
            </w:r>
            <w:r>
              <w:br/>
            </w:r>
            <w:r>
              <w:rPr>
                <w:rFonts w:ascii="Times New Roman"/>
                <w:b w:val="false"/>
                <w:i w:val="false"/>
                <w:color w:val="000000"/>
                <w:sz w:val="20"/>
              </w:rPr>
              <w:t>
</w:t>
            </w:r>
            <w:r>
              <w:rPr>
                <w:rFonts w:ascii="Times New Roman"/>
                <w:b/>
                <w:i w:val="false"/>
                <w:color w:val="000000"/>
                <w:sz w:val="20"/>
              </w:rPr>
              <w:t>жүктерді</w:t>
            </w:r>
            <w:r>
              <w:br/>
            </w:r>
            <w:r>
              <w:rPr>
                <w:rFonts w:ascii="Times New Roman"/>
                <w:b w:val="false"/>
                <w:i w:val="false"/>
                <w:color w:val="000000"/>
                <w:sz w:val="20"/>
              </w:rPr>
              <w:t>
</w:t>
            </w:r>
            <w:r>
              <w:rPr>
                <w:rFonts w:ascii="Times New Roman"/>
                <w:b/>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объема –</w:t>
            </w:r>
            <w:r>
              <w:br/>
            </w:r>
            <w:r>
              <w:rPr>
                <w:rFonts w:ascii="Times New Roman"/>
                <w:b w:val="false"/>
                <w:i w:val="false"/>
                <w:color w:val="000000"/>
                <w:sz w:val="20"/>
              </w:rPr>
              <w:t>
</w:t>
            </w:r>
            <w:r>
              <w:rPr>
                <w:rFonts w:ascii="Times New Roman"/>
                <w:b w:val="false"/>
                <w:i w:val="false"/>
                <w:color w:val="000000"/>
                <w:sz w:val="20"/>
              </w:rPr>
              <w:t>транспорти-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опасных</w:t>
            </w:r>
            <w:r>
              <w:br/>
            </w:r>
            <w:r>
              <w:rPr>
                <w:rFonts w:ascii="Times New Roman"/>
                <w:b w:val="false"/>
                <w:i w:val="false"/>
                <w:color w:val="000000"/>
                <w:sz w:val="20"/>
              </w:rPr>
              <w:t>
</w:t>
            </w:r>
            <w:r>
              <w:rPr>
                <w:rFonts w:ascii="Times New Roman"/>
                <w:b w:val="false"/>
                <w:i w:val="false"/>
                <w:color w:val="000000"/>
                <w:sz w:val="20"/>
              </w:rPr>
              <w:t>грузов</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4" w:id="137"/>
    <w:p>
      <w:pPr>
        <w:spacing w:after="0"/>
        <w:ind w:left="0"/>
        <w:jc w:val="both"/>
      </w:pPr>
      <w:r>
        <w:rPr>
          <w:rFonts w:ascii="Times New Roman"/>
          <w:b w:val="false"/>
          <w:i w:val="false"/>
          <w:color w:val="000000"/>
          <w:sz w:val="28"/>
        </w:rPr>
        <w:t>
</w:t>
      </w:r>
      <w:r>
        <w:rPr>
          <w:rFonts w:ascii="Times New Roman"/>
          <w:b/>
          <w:i w:val="false"/>
          <w:color w:val="000000"/>
          <w:sz w:val="28"/>
        </w:rPr>
        <w:t>3. Облыс бөлінісінде кәсіпорынның теңгерімінде есептелетін құбырларының ұзындығын көрсетіңіз</w:t>
      </w:r>
      <w:r>
        <w:br/>
      </w:r>
      <w:r>
        <w:rPr>
          <w:rFonts w:ascii="Times New Roman"/>
          <w:b w:val="false"/>
          <w:i w:val="false"/>
          <w:color w:val="000000"/>
          <w:sz w:val="28"/>
        </w:rPr>
        <w:t>
   Укажите протяженность трубопроводов, числящихся на балансе предприятия, в разрезе областей</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680"/>
        <w:gridCol w:w="1409"/>
        <w:gridCol w:w="924"/>
        <w:gridCol w:w="924"/>
        <w:gridCol w:w="833"/>
        <w:gridCol w:w="970"/>
        <w:gridCol w:w="1061"/>
        <w:gridCol w:w="970"/>
        <w:gridCol w:w="924"/>
        <w:gridCol w:w="879"/>
        <w:gridCol w:w="924"/>
        <w:gridCol w:w="993"/>
        <w:gridCol w:w="1038"/>
        <w:gridCol w:w="856"/>
        <w:gridCol w:w="1016"/>
        <w:gridCol w:w="1018"/>
      </w:tblGrid>
      <w:tr>
        <w:trPr>
          <w:trHeight w:val="30"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w:t>
            </w:r>
            <w:r>
              <w:br/>
            </w:r>
            <w:r>
              <w:rPr>
                <w:rFonts w:ascii="Times New Roman"/>
                <w:b w:val="false"/>
                <w:i w:val="false"/>
                <w:color w:val="000000"/>
                <w:sz w:val="20"/>
              </w:rPr>
              <w:t>
</w:t>
            </w:r>
            <w:r>
              <w:rPr>
                <w:rFonts w:ascii="Times New Roman"/>
                <w:b/>
                <w:i w:val="false"/>
                <w:color w:val="000000"/>
                <w:sz w:val="20"/>
              </w:rPr>
              <w:t>порын</w:t>
            </w:r>
            <w:r>
              <w:br/>
            </w:r>
            <w:r>
              <w:rPr>
                <w:rFonts w:ascii="Times New Roman"/>
                <w:b w:val="false"/>
                <w:i w:val="false"/>
                <w:color w:val="000000"/>
                <w:sz w:val="20"/>
              </w:rPr>
              <w:t>
</w:t>
            </w:r>
            <w:r>
              <w:rPr>
                <w:rFonts w:ascii="Times New Roman"/>
                <w:b/>
                <w:i w:val="false"/>
                <w:color w:val="000000"/>
                <w:sz w:val="20"/>
              </w:rPr>
              <w:t>бойын-</w:t>
            </w:r>
            <w:r>
              <w:br/>
            </w:r>
            <w:r>
              <w:rPr>
                <w:rFonts w:ascii="Times New Roman"/>
                <w:b w:val="false"/>
                <w:i w:val="false"/>
                <w:color w:val="000000"/>
                <w:sz w:val="20"/>
              </w:rPr>
              <w:t>
</w:t>
            </w:r>
            <w:r>
              <w:rPr>
                <w:rFonts w:ascii="Times New Roman"/>
                <w:b/>
                <w:i w:val="false"/>
                <w:color w:val="000000"/>
                <w:sz w:val="20"/>
              </w:rPr>
              <w:t>ша</w:t>
            </w:r>
            <w:r>
              <w:br/>
            </w:r>
            <w:r>
              <w:rPr>
                <w:rFonts w:ascii="Times New Roman"/>
                <w:b w:val="false"/>
                <w:i w:val="false"/>
                <w:color w:val="000000"/>
                <w:sz w:val="20"/>
              </w:rPr>
              <w:t>
</w:t>
            </w: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w:t>
            </w:r>
            <w:r>
              <w:br/>
            </w:r>
            <w:r>
              <w:rPr>
                <w:rFonts w:ascii="Times New Roman"/>
                <w:b w:val="false"/>
                <w:i w:val="false"/>
                <w:color w:val="000000"/>
                <w:sz w:val="20"/>
              </w:rPr>
              <w:t>
</w:t>
            </w:r>
            <w:r>
              <w:rPr>
                <w:rFonts w:ascii="Times New Roman"/>
                <w:b/>
                <w:i w:val="false"/>
                <w:color w:val="000000"/>
                <w:sz w:val="20"/>
              </w:rPr>
              <w:t>мола</w:t>
            </w:r>
            <w:r>
              <w:br/>
            </w:r>
            <w:r>
              <w:rPr>
                <w:rFonts w:ascii="Times New Roman"/>
                <w:b w:val="false"/>
                <w:i w:val="false"/>
                <w:color w:val="000000"/>
                <w:sz w:val="20"/>
              </w:rPr>
              <w:t>
</w:t>
            </w: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лин-</w:t>
            </w:r>
            <w:r>
              <w:br/>
            </w:r>
            <w:r>
              <w:rPr>
                <w:rFonts w:ascii="Times New Roman"/>
                <w:b w:val="false"/>
                <w:i w:val="false"/>
                <w:color w:val="000000"/>
                <w:sz w:val="20"/>
              </w:rPr>
              <w:t>
</w:t>
            </w:r>
            <w:r>
              <w:rPr>
                <w:rFonts w:ascii="Times New Roman"/>
                <w:b w:val="false"/>
                <w:i w:val="false"/>
                <w:color w:val="000000"/>
                <w:sz w:val="20"/>
              </w:rPr>
              <w:t>ская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w:t>
            </w:r>
            <w:r>
              <w:br/>
            </w:r>
            <w:r>
              <w:rPr>
                <w:rFonts w:ascii="Times New Roman"/>
                <w:b w:val="false"/>
                <w:i w:val="false"/>
                <w:color w:val="000000"/>
                <w:sz w:val="20"/>
              </w:rPr>
              <w:t>
</w:t>
            </w:r>
            <w:r>
              <w:rPr>
                <w:rFonts w:ascii="Times New Roman"/>
                <w:b/>
                <w:i w:val="false"/>
                <w:color w:val="000000"/>
                <w:sz w:val="20"/>
              </w:rPr>
              <w:t>төбе</w:t>
            </w:r>
            <w:r>
              <w:br/>
            </w:r>
            <w:r>
              <w:rPr>
                <w:rFonts w:ascii="Times New Roman"/>
                <w:b w:val="false"/>
                <w:i w:val="false"/>
                <w:color w:val="000000"/>
                <w:sz w:val="20"/>
              </w:rPr>
              <w:t>
</w:t>
            </w: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тю-</w:t>
            </w:r>
            <w:r>
              <w:br/>
            </w:r>
            <w:r>
              <w:rPr>
                <w:rFonts w:ascii="Times New Roman"/>
                <w:b w:val="false"/>
                <w:i w:val="false"/>
                <w:color w:val="000000"/>
                <w:sz w:val="20"/>
              </w:rPr>
              <w:t>
</w:t>
            </w: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ская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w:t>
            </w:r>
            <w:r>
              <w:br/>
            </w:r>
            <w:r>
              <w:rPr>
                <w:rFonts w:ascii="Times New Roman"/>
                <w:b w:val="false"/>
                <w:i w:val="false"/>
                <w:color w:val="000000"/>
                <w:sz w:val="20"/>
              </w:rPr>
              <w:t>
</w:t>
            </w:r>
            <w:r>
              <w:rPr>
                <w:rFonts w:ascii="Times New Roman"/>
                <w:b/>
                <w:i w:val="false"/>
                <w:color w:val="000000"/>
                <w:sz w:val="20"/>
              </w:rPr>
              <w:t>ма-</w:t>
            </w:r>
            <w:r>
              <w:br/>
            </w:r>
            <w:r>
              <w:rPr>
                <w:rFonts w:ascii="Times New Roman"/>
                <w:b w:val="false"/>
                <w:i w:val="false"/>
                <w:color w:val="000000"/>
                <w:sz w:val="20"/>
              </w:rPr>
              <w:t>
</w:t>
            </w:r>
            <w:r>
              <w:rPr>
                <w:rFonts w:ascii="Times New Roman"/>
                <w:b/>
                <w:i w:val="false"/>
                <w:color w:val="000000"/>
                <w:sz w:val="20"/>
              </w:rPr>
              <w:t>ты</w:t>
            </w:r>
            <w:r>
              <w:br/>
            </w:r>
            <w:r>
              <w:rPr>
                <w:rFonts w:ascii="Times New Roman"/>
                <w:b w:val="false"/>
                <w:i w:val="false"/>
                <w:color w:val="000000"/>
                <w:sz w:val="20"/>
              </w:rPr>
              <w:t>
</w:t>
            </w:r>
            <w:r>
              <w:rPr>
                <w:rFonts w:ascii="Times New Roman"/>
                <w:b w:val="false"/>
                <w:i w:val="false"/>
                <w:color w:val="000000"/>
                <w:sz w:val="20"/>
              </w:rPr>
              <w:t>Ал-</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ская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w:t>
            </w:r>
            <w:r>
              <w:br/>
            </w:r>
            <w:r>
              <w:rPr>
                <w:rFonts w:ascii="Times New Roman"/>
                <w:b w:val="false"/>
                <w:i w:val="false"/>
                <w:color w:val="000000"/>
                <w:sz w:val="20"/>
              </w:rPr>
              <w:t>
</w:t>
            </w:r>
            <w:r>
              <w:rPr>
                <w:rFonts w:ascii="Times New Roman"/>
                <w:b/>
                <w:i w:val="false"/>
                <w:color w:val="000000"/>
                <w:sz w:val="20"/>
              </w:rPr>
              <w:t>рау</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рау-</w:t>
            </w:r>
            <w:r>
              <w:br/>
            </w:r>
            <w:r>
              <w:rPr>
                <w:rFonts w:ascii="Times New Roman"/>
                <w:b w:val="false"/>
                <w:i w:val="false"/>
                <w:color w:val="000000"/>
                <w:sz w:val="20"/>
              </w:rPr>
              <w:t>
</w:t>
            </w:r>
            <w:r>
              <w:rPr>
                <w:rFonts w:ascii="Times New Roman"/>
                <w:b w:val="false"/>
                <w:i w:val="false"/>
                <w:color w:val="000000"/>
                <w:sz w:val="20"/>
              </w:rPr>
              <w:t>ская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зақ-</w:t>
            </w:r>
            <w:r>
              <w:br/>
            </w:r>
            <w:r>
              <w:rPr>
                <w:rFonts w:ascii="Times New Roman"/>
                <w:b w:val="false"/>
                <w:i w:val="false"/>
                <w:color w:val="000000"/>
                <w:sz w:val="20"/>
              </w:rPr>
              <w:t>
</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пад-</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ская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w:t>
            </w:r>
            <w:r>
              <w:br/>
            </w:r>
            <w:r>
              <w:rPr>
                <w:rFonts w:ascii="Times New Roman"/>
                <w:b w:val="false"/>
                <w:i w:val="false"/>
                <w:color w:val="000000"/>
                <w:sz w:val="20"/>
              </w:rPr>
              <w:t>
</w:t>
            </w:r>
            <w:r>
              <w:rPr>
                <w:rFonts w:ascii="Times New Roman"/>
                <w:b/>
                <w:i w:val="false"/>
                <w:color w:val="000000"/>
                <w:sz w:val="20"/>
              </w:rPr>
              <w:t>был</w:t>
            </w:r>
            <w:r>
              <w:br/>
            </w:r>
            <w:r>
              <w:rPr>
                <w:rFonts w:ascii="Times New Roman"/>
                <w:b w:val="false"/>
                <w:i w:val="false"/>
                <w:color w:val="000000"/>
                <w:sz w:val="20"/>
              </w:rPr>
              <w:t>
</w:t>
            </w:r>
            <w:r>
              <w:rPr>
                <w:rFonts w:ascii="Times New Roman"/>
                <w:b w:val="false"/>
                <w:i w:val="false"/>
                <w:color w:val="000000"/>
                <w:sz w:val="20"/>
              </w:rPr>
              <w:t>Жам-</w:t>
            </w:r>
            <w:r>
              <w:br/>
            </w:r>
            <w:r>
              <w:rPr>
                <w:rFonts w:ascii="Times New Roman"/>
                <w:b w:val="false"/>
                <w:i w:val="false"/>
                <w:color w:val="000000"/>
                <w:sz w:val="20"/>
              </w:rPr>
              <w:t>
</w:t>
            </w:r>
            <w:r>
              <w:rPr>
                <w:rFonts w:ascii="Times New Roman"/>
                <w:b w:val="false"/>
                <w:i w:val="false"/>
                <w:color w:val="000000"/>
                <w:sz w:val="20"/>
              </w:rPr>
              <w:t>был-</w:t>
            </w:r>
            <w:r>
              <w:br/>
            </w:r>
            <w:r>
              <w:rPr>
                <w:rFonts w:ascii="Times New Roman"/>
                <w:b w:val="false"/>
                <w:i w:val="false"/>
                <w:color w:val="000000"/>
                <w:sz w:val="20"/>
              </w:rPr>
              <w:t>
</w:t>
            </w:r>
            <w:r>
              <w:rPr>
                <w:rFonts w:ascii="Times New Roman"/>
                <w:b w:val="false"/>
                <w:i w:val="false"/>
                <w:color w:val="000000"/>
                <w:sz w:val="20"/>
              </w:rPr>
              <w:t>ская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ра-</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ган-</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ская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w:t>
            </w:r>
            <w:r>
              <w:br/>
            </w:r>
            <w:r>
              <w:rPr>
                <w:rFonts w:ascii="Times New Roman"/>
                <w:b w:val="false"/>
                <w:i w:val="false"/>
                <w:color w:val="000000"/>
                <w:sz w:val="20"/>
              </w:rPr>
              <w:t>
</w:t>
            </w:r>
            <w:r>
              <w:rPr>
                <w:rFonts w:ascii="Times New Roman"/>
                <w:b/>
                <w:i w:val="false"/>
                <w:color w:val="000000"/>
                <w:sz w:val="20"/>
              </w:rPr>
              <w:t>та-</w:t>
            </w:r>
            <w:r>
              <w:br/>
            </w:r>
            <w:r>
              <w:rPr>
                <w:rFonts w:ascii="Times New Roman"/>
                <w:b w:val="false"/>
                <w:i w:val="false"/>
                <w:color w:val="000000"/>
                <w:sz w:val="20"/>
              </w:rPr>
              <w:t>
</w:t>
            </w:r>
            <w:r>
              <w:rPr>
                <w:rFonts w:ascii="Times New Roman"/>
                <w:b/>
                <w:i w:val="false"/>
                <w:color w:val="000000"/>
                <w:sz w:val="20"/>
              </w:rPr>
              <w:t>най</w:t>
            </w:r>
            <w:r>
              <w:br/>
            </w:r>
            <w:r>
              <w:rPr>
                <w:rFonts w:ascii="Times New Roman"/>
                <w:b w:val="false"/>
                <w:i w:val="false"/>
                <w:color w:val="000000"/>
                <w:sz w:val="20"/>
              </w:rPr>
              <w:t>
</w:t>
            </w:r>
            <w:r>
              <w:rPr>
                <w:rFonts w:ascii="Times New Roman"/>
                <w:b w:val="false"/>
                <w:i w:val="false"/>
                <w:color w:val="000000"/>
                <w:sz w:val="20"/>
              </w:rPr>
              <w:t>Кос-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най-</w:t>
            </w:r>
            <w:r>
              <w:br/>
            </w:r>
            <w:r>
              <w:rPr>
                <w:rFonts w:ascii="Times New Roman"/>
                <w:b w:val="false"/>
                <w:i w:val="false"/>
                <w:color w:val="000000"/>
                <w:sz w:val="20"/>
              </w:rPr>
              <w:t>
</w:t>
            </w:r>
            <w:r>
              <w:rPr>
                <w:rFonts w:ascii="Times New Roman"/>
                <w:b w:val="false"/>
                <w:i w:val="false"/>
                <w:color w:val="000000"/>
                <w:sz w:val="20"/>
              </w:rPr>
              <w:t>ская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w:t>
            </w:r>
            <w:r>
              <w:br/>
            </w:r>
            <w:r>
              <w:rPr>
                <w:rFonts w:ascii="Times New Roman"/>
                <w:b w:val="false"/>
                <w:i w:val="false"/>
                <w:color w:val="000000"/>
                <w:sz w:val="20"/>
              </w:rPr>
              <w:t>
</w:t>
            </w:r>
            <w:r>
              <w:rPr>
                <w:rFonts w:ascii="Times New Roman"/>
                <w:b/>
                <w:i w:val="false"/>
                <w:color w:val="000000"/>
                <w:sz w:val="20"/>
              </w:rPr>
              <w:t>зы-</w:t>
            </w:r>
            <w:r>
              <w:br/>
            </w:r>
            <w:r>
              <w:rPr>
                <w:rFonts w:ascii="Times New Roman"/>
                <w:b w:val="false"/>
                <w:i w:val="false"/>
                <w:color w:val="000000"/>
                <w:sz w:val="20"/>
              </w:rPr>
              <w:t>
</w:t>
            </w:r>
            <w:r>
              <w:rPr>
                <w:rFonts w:ascii="Times New Roman"/>
                <w:b/>
                <w:i w:val="false"/>
                <w:color w:val="000000"/>
                <w:sz w:val="20"/>
              </w:rPr>
              <w:t>лор-</w:t>
            </w:r>
            <w:r>
              <w:br/>
            </w:r>
            <w:r>
              <w:rPr>
                <w:rFonts w:ascii="Times New Roman"/>
                <w:b w:val="false"/>
                <w:i w:val="false"/>
                <w:color w:val="000000"/>
                <w:sz w:val="20"/>
              </w:rPr>
              <w:t>
</w:t>
            </w:r>
            <w:r>
              <w:rPr>
                <w:rFonts w:ascii="Times New Roman"/>
                <w:b/>
                <w:i w:val="false"/>
                <w:color w:val="000000"/>
                <w:sz w:val="20"/>
              </w:rPr>
              <w:t>да</w:t>
            </w:r>
            <w:r>
              <w:br/>
            </w:r>
            <w:r>
              <w:rPr>
                <w:rFonts w:ascii="Times New Roman"/>
                <w:b w:val="false"/>
                <w:i w:val="false"/>
                <w:color w:val="000000"/>
                <w:sz w:val="20"/>
              </w:rPr>
              <w:t>
</w:t>
            </w:r>
            <w:r>
              <w:rPr>
                <w:rFonts w:ascii="Times New Roman"/>
                <w:b w:val="false"/>
                <w:i w:val="false"/>
                <w:color w:val="000000"/>
                <w:sz w:val="20"/>
              </w:rPr>
              <w:t>Кы-</w:t>
            </w:r>
            <w:r>
              <w:br/>
            </w:r>
            <w:r>
              <w:rPr>
                <w:rFonts w:ascii="Times New Roman"/>
                <w:b w:val="false"/>
                <w:i w:val="false"/>
                <w:color w:val="000000"/>
                <w:sz w:val="20"/>
              </w:rPr>
              <w:t>
</w:t>
            </w:r>
            <w:r>
              <w:rPr>
                <w:rFonts w:ascii="Times New Roman"/>
                <w:b w:val="false"/>
                <w:i w:val="false"/>
                <w:color w:val="000000"/>
                <w:sz w:val="20"/>
              </w:rPr>
              <w:t>зы-</w:t>
            </w:r>
            <w:r>
              <w:br/>
            </w:r>
            <w:r>
              <w:rPr>
                <w:rFonts w:ascii="Times New Roman"/>
                <w:b w:val="false"/>
                <w:i w:val="false"/>
                <w:color w:val="000000"/>
                <w:sz w:val="20"/>
              </w:rPr>
              <w:t>
</w:t>
            </w:r>
            <w:r>
              <w:rPr>
                <w:rFonts w:ascii="Times New Roman"/>
                <w:b w:val="false"/>
                <w:i w:val="false"/>
                <w:color w:val="000000"/>
                <w:sz w:val="20"/>
              </w:rPr>
              <w:t>лор-</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ская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w:t>
            </w:r>
            <w:r>
              <w:br/>
            </w:r>
            <w:r>
              <w:rPr>
                <w:rFonts w:ascii="Times New Roman"/>
                <w:b w:val="false"/>
                <w:i w:val="false"/>
                <w:color w:val="000000"/>
                <w:sz w:val="20"/>
              </w:rPr>
              <w:t>
</w:t>
            </w:r>
            <w:r>
              <w:rPr>
                <w:rFonts w:ascii="Times New Roman"/>
                <w:b/>
                <w:i w:val="false"/>
                <w:color w:val="000000"/>
                <w:sz w:val="20"/>
              </w:rPr>
              <w:t>ғыс-</w:t>
            </w:r>
            <w:r>
              <w:br/>
            </w:r>
            <w:r>
              <w:rPr>
                <w:rFonts w:ascii="Times New Roman"/>
                <w:b w:val="false"/>
                <w:i w:val="false"/>
                <w:color w:val="000000"/>
                <w:sz w:val="20"/>
              </w:rPr>
              <w:t>
</w:t>
            </w:r>
            <w:r>
              <w:rPr>
                <w:rFonts w:ascii="Times New Roman"/>
                <w:b/>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Ман-</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ская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w:t>
            </w:r>
            <w:r>
              <w:br/>
            </w:r>
            <w:r>
              <w:rPr>
                <w:rFonts w:ascii="Times New Roman"/>
                <w:b w:val="false"/>
                <w:i w:val="false"/>
                <w:color w:val="000000"/>
                <w:sz w:val="20"/>
              </w:rPr>
              <w:t>
</w:t>
            </w:r>
            <w:r>
              <w:rPr>
                <w:rFonts w:ascii="Times New Roman"/>
                <w:b/>
                <w:i w:val="false"/>
                <w:color w:val="000000"/>
                <w:sz w:val="20"/>
              </w:rPr>
              <w:t>түс-</w:t>
            </w:r>
            <w:r>
              <w:br/>
            </w:r>
            <w:r>
              <w:rPr>
                <w:rFonts w:ascii="Times New Roman"/>
                <w:b w:val="false"/>
                <w:i w:val="false"/>
                <w:color w:val="000000"/>
                <w:sz w:val="20"/>
              </w:rPr>
              <w:t>
</w:t>
            </w:r>
            <w:r>
              <w:rPr>
                <w:rFonts w:ascii="Times New Roman"/>
                <w:b/>
                <w:i w:val="false"/>
                <w:color w:val="000000"/>
                <w:sz w:val="20"/>
              </w:rPr>
              <w:t>тік</w:t>
            </w:r>
            <w:r>
              <w:br/>
            </w:r>
            <w:r>
              <w:rPr>
                <w:rFonts w:ascii="Times New Roman"/>
                <w:b w:val="false"/>
                <w:i w:val="false"/>
                <w:color w:val="000000"/>
                <w:sz w:val="20"/>
              </w:rPr>
              <w:t>
</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зақ-</w:t>
            </w:r>
            <w:r>
              <w:br/>
            </w:r>
            <w:r>
              <w:rPr>
                <w:rFonts w:ascii="Times New Roman"/>
                <w:b w:val="false"/>
                <w:i w:val="false"/>
                <w:color w:val="000000"/>
                <w:sz w:val="20"/>
              </w:rPr>
              <w:t>
</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Юж-</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ская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w:t>
            </w:r>
            <w:r>
              <w:br/>
            </w:r>
            <w:r>
              <w:rPr>
                <w:rFonts w:ascii="Times New Roman"/>
                <w:b w:val="false"/>
                <w:i w:val="false"/>
                <w:color w:val="000000"/>
                <w:sz w:val="20"/>
              </w:rPr>
              <w:t>
</w:t>
            </w:r>
            <w:r>
              <w:rPr>
                <w:rFonts w:ascii="Times New Roman"/>
                <w:b/>
                <w:i w:val="false"/>
                <w:color w:val="000000"/>
                <w:sz w:val="20"/>
              </w:rPr>
              <w:t>ло-</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Пав-</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ская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w:t>
            </w:r>
            <w:r>
              <w:br/>
            </w:r>
            <w:r>
              <w:rPr>
                <w:rFonts w:ascii="Times New Roman"/>
                <w:b w:val="false"/>
                <w:i w:val="false"/>
                <w:color w:val="000000"/>
                <w:sz w:val="20"/>
              </w:rPr>
              <w:t>
</w:t>
            </w:r>
            <w:r>
              <w:rPr>
                <w:rFonts w:ascii="Times New Roman"/>
                <w:b/>
                <w:i w:val="false"/>
                <w:color w:val="000000"/>
                <w:sz w:val="20"/>
              </w:rPr>
              <w:t>түс-</w:t>
            </w:r>
            <w:r>
              <w:br/>
            </w:r>
            <w:r>
              <w:rPr>
                <w:rFonts w:ascii="Times New Roman"/>
                <w:b w:val="false"/>
                <w:i w:val="false"/>
                <w:color w:val="000000"/>
                <w:sz w:val="20"/>
              </w:rPr>
              <w:t>
</w:t>
            </w:r>
            <w:r>
              <w:rPr>
                <w:rFonts w:ascii="Times New Roman"/>
                <w:b/>
                <w:i w:val="false"/>
                <w:color w:val="000000"/>
                <w:sz w:val="20"/>
              </w:rPr>
              <w:t>тік</w:t>
            </w:r>
            <w:r>
              <w:br/>
            </w:r>
            <w:r>
              <w:rPr>
                <w:rFonts w:ascii="Times New Roman"/>
                <w:b w:val="false"/>
                <w:i w:val="false"/>
                <w:color w:val="000000"/>
                <w:sz w:val="20"/>
              </w:rPr>
              <w:t>
</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зақ-</w:t>
            </w:r>
            <w:r>
              <w:br/>
            </w:r>
            <w:r>
              <w:rPr>
                <w:rFonts w:ascii="Times New Roman"/>
                <w:b w:val="false"/>
                <w:i w:val="false"/>
                <w:color w:val="000000"/>
                <w:sz w:val="20"/>
              </w:rPr>
              <w:t>
</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Севе-</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захс-</w:t>
            </w:r>
            <w:r>
              <w:br/>
            </w:r>
            <w:r>
              <w:rPr>
                <w:rFonts w:ascii="Times New Roman"/>
                <w:b w:val="false"/>
                <w:i w:val="false"/>
                <w:color w:val="000000"/>
                <w:sz w:val="20"/>
              </w:rPr>
              <w:t>
</w:t>
            </w:r>
            <w:r>
              <w:rPr>
                <w:rFonts w:ascii="Times New Roman"/>
                <w:b w:val="false"/>
                <w:i w:val="false"/>
                <w:color w:val="000000"/>
                <w:sz w:val="20"/>
              </w:rPr>
              <w:t>танс-</w:t>
            </w:r>
            <w:r>
              <w:br/>
            </w:r>
            <w:r>
              <w:rPr>
                <w:rFonts w:ascii="Times New Roman"/>
                <w:b w:val="false"/>
                <w:i w:val="false"/>
                <w:color w:val="000000"/>
                <w:sz w:val="20"/>
              </w:rPr>
              <w:t>
</w:t>
            </w:r>
            <w:r>
              <w:rPr>
                <w:rFonts w:ascii="Times New Roman"/>
                <w:b w:val="false"/>
                <w:i w:val="false"/>
                <w:color w:val="000000"/>
                <w:sz w:val="20"/>
              </w:rPr>
              <w:t>кая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ғыс</w:t>
            </w:r>
            <w:r>
              <w:br/>
            </w:r>
            <w:r>
              <w:rPr>
                <w:rFonts w:ascii="Times New Roman"/>
                <w:b w:val="false"/>
                <w:i w:val="false"/>
                <w:color w:val="000000"/>
                <w:sz w:val="20"/>
              </w:rPr>
              <w:t>
</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зақ-</w:t>
            </w:r>
            <w:r>
              <w:br/>
            </w:r>
            <w:r>
              <w:rPr>
                <w:rFonts w:ascii="Times New Roman"/>
                <w:b w:val="false"/>
                <w:i w:val="false"/>
                <w:color w:val="000000"/>
                <w:sz w:val="20"/>
              </w:rPr>
              <w:t>
</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Вос-</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ская</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 газ</w:t>
            </w:r>
            <w:r>
              <w:br/>
            </w:r>
            <w:r>
              <w:rPr>
                <w:rFonts w:ascii="Times New Roman"/>
                <w:b w:val="false"/>
                <w:i w:val="false"/>
                <w:color w:val="000000"/>
                <w:sz w:val="20"/>
              </w:rPr>
              <w:t>
</w:t>
            </w:r>
            <w:r>
              <w:rPr>
                <w:rFonts w:ascii="Times New Roman"/>
                <w:b/>
                <w:i w:val="false"/>
                <w:color w:val="000000"/>
                <w:sz w:val="20"/>
              </w:rPr>
              <w:t>құбырларының</w:t>
            </w:r>
            <w:r>
              <w:br/>
            </w:r>
            <w:r>
              <w:rPr>
                <w:rFonts w:ascii="Times New Roman"/>
                <w:b w:val="false"/>
                <w:i w:val="false"/>
                <w:color w:val="000000"/>
                <w:sz w:val="20"/>
              </w:rPr>
              <w:t>
</w:t>
            </w:r>
            <w:r>
              <w:rPr>
                <w:rFonts w:ascii="Times New Roman"/>
                <w:b/>
                <w:i w:val="false"/>
                <w:color w:val="000000"/>
                <w:sz w:val="20"/>
              </w:rPr>
              <w:t>ұзындығы, км</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магистральных</w:t>
            </w:r>
            <w:r>
              <w:br/>
            </w:r>
            <w:r>
              <w:rPr>
                <w:rFonts w:ascii="Times New Roman"/>
                <w:b w:val="false"/>
                <w:i w:val="false"/>
                <w:color w:val="000000"/>
                <w:sz w:val="20"/>
              </w:rPr>
              <w:t>
</w:t>
            </w:r>
            <w:r>
              <w:rPr>
                <w:rFonts w:ascii="Times New Roman"/>
                <w:b w:val="false"/>
                <w:i w:val="false"/>
                <w:color w:val="000000"/>
                <w:sz w:val="20"/>
              </w:rPr>
              <w:t>газопроводов, км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қысым</w:t>
            </w:r>
            <w:r>
              <w:br/>
            </w:r>
            <w:r>
              <w:rPr>
                <w:rFonts w:ascii="Times New Roman"/>
                <w:b w:val="false"/>
                <w:i w:val="false"/>
                <w:color w:val="000000"/>
                <w:sz w:val="20"/>
              </w:rPr>
              <w:t>
</w:t>
            </w:r>
            <w:r>
              <w:rPr>
                <w:rFonts w:ascii="Times New Roman"/>
                <w:b/>
                <w:i w:val="false"/>
                <w:color w:val="000000"/>
                <w:sz w:val="20"/>
              </w:rPr>
              <w:t>кесінінде:</w:t>
            </w:r>
            <w:r>
              <w:br/>
            </w:r>
            <w:r>
              <w:rPr>
                <w:rFonts w:ascii="Times New Roman"/>
                <w:b w:val="false"/>
                <w:i w:val="false"/>
                <w:color w:val="000000"/>
                <w:sz w:val="20"/>
              </w:rPr>
              <w:t>
</w:t>
            </w:r>
            <w:r>
              <w:rPr>
                <w:rFonts w:ascii="Times New Roman"/>
                <w:b w:val="false"/>
                <w:i w:val="false"/>
                <w:color w:val="000000"/>
                <w:sz w:val="20"/>
              </w:rPr>
              <w:t>в том числе в</w:t>
            </w:r>
            <w:r>
              <w:br/>
            </w:r>
            <w:r>
              <w:rPr>
                <w:rFonts w:ascii="Times New Roman"/>
                <w:b w:val="false"/>
                <w:i w:val="false"/>
                <w:color w:val="000000"/>
                <w:sz w:val="20"/>
              </w:rPr>
              <w:t>
</w:t>
            </w:r>
            <w:r>
              <w:rPr>
                <w:rFonts w:ascii="Times New Roman"/>
                <w:b w:val="false"/>
                <w:i w:val="false"/>
                <w:color w:val="000000"/>
                <w:sz w:val="20"/>
              </w:rPr>
              <w:t>разрезе давления:</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высокое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низкое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w:t>
            </w:r>
            <w:r>
              <w:br/>
            </w:r>
            <w:r>
              <w:rPr>
                <w:rFonts w:ascii="Times New Roman"/>
                <w:b w:val="false"/>
                <w:i w:val="false"/>
                <w:color w:val="000000"/>
                <w:sz w:val="20"/>
              </w:rPr>
              <w:t>
</w:t>
            </w:r>
            <w:r>
              <w:rPr>
                <w:rFonts w:ascii="Times New Roman"/>
                <w:b/>
                <w:i w:val="false"/>
                <w:color w:val="000000"/>
                <w:sz w:val="20"/>
              </w:rPr>
              <w:t>мұнай құбырларының</w:t>
            </w:r>
            <w:r>
              <w:br/>
            </w:r>
            <w:r>
              <w:rPr>
                <w:rFonts w:ascii="Times New Roman"/>
                <w:b w:val="false"/>
                <w:i w:val="false"/>
                <w:color w:val="000000"/>
                <w:sz w:val="20"/>
              </w:rPr>
              <w:t>
</w:t>
            </w:r>
            <w:r>
              <w:rPr>
                <w:rFonts w:ascii="Times New Roman"/>
                <w:b/>
                <w:i w:val="false"/>
                <w:color w:val="000000"/>
                <w:sz w:val="20"/>
              </w:rPr>
              <w:t>ұзындығы, км</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магистральных</w:t>
            </w:r>
            <w:r>
              <w:br/>
            </w:r>
            <w:r>
              <w:rPr>
                <w:rFonts w:ascii="Times New Roman"/>
                <w:b w:val="false"/>
                <w:i w:val="false"/>
                <w:color w:val="000000"/>
                <w:sz w:val="20"/>
              </w:rPr>
              <w:t>
</w:t>
            </w:r>
            <w:r>
              <w:rPr>
                <w:rFonts w:ascii="Times New Roman"/>
                <w:b w:val="false"/>
                <w:i w:val="false"/>
                <w:color w:val="000000"/>
                <w:sz w:val="20"/>
              </w:rPr>
              <w:t>нефтепроводов, км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қысым</w:t>
            </w:r>
            <w:r>
              <w:br/>
            </w:r>
            <w:r>
              <w:rPr>
                <w:rFonts w:ascii="Times New Roman"/>
                <w:b w:val="false"/>
                <w:i w:val="false"/>
                <w:color w:val="000000"/>
                <w:sz w:val="20"/>
              </w:rPr>
              <w:t>
</w:t>
            </w:r>
            <w:r>
              <w:rPr>
                <w:rFonts w:ascii="Times New Roman"/>
                <w:b/>
                <w:i w:val="false"/>
                <w:color w:val="000000"/>
                <w:sz w:val="20"/>
              </w:rPr>
              <w:t>кесінінде:</w:t>
            </w:r>
            <w:r>
              <w:br/>
            </w:r>
            <w:r>
              <w:rPr>
                <w:rFonts w:ascii="Times New Roman"/>
                <w:b w:val="false"/>
                <w:i w:val="false"/>
                <w:color w:val="000000"/>
                <w:sz w:val="20"/>
              </w:rPr>
              <w:t>
</w:t>
            </w:r>
            <w:r>
              <w:rPr>
                <w:rFonts w:ascii="Times New Roman"/>
                <w:b w:val="false"/>
                <w:i w:val="false"/>
                <w:color w:val="000000"/>
                <w:sz w:val="20"/>
              </w:rPr>
              <w:t>в том числе в</w:t>
            </w:r>
            <w:r>
              <w:br/>
            </w:r>
            <w:r>
              <w:rPr>
                <w:rFonts w:ascii="Times New Roman"/>
                <w:b w:val="false"/>
                <w:i w:val="false"/>
                <w:color w:val="000000"/>
                <w:sz w:val="20"/>
              </w:rPr>
              <w:t>
</w:t>
            </w:r>
            <w:r>
              <w:rPr>
                <w:rFonts w:ascii="Times New Roman"/>
                <w:b w:val="false"/>
                <w:i w:val="false"/>
                <w:color w:val="000000"/>
                <w:sz w:val="20"/>
              </w:rPr>
              <w:t>разрезе давления:</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высокое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низкое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 өзге</w:t>
            </w:r>
            <w:r>
              <w:br/>
            </w:r>
            <w:r>
              <w:rPr>
                <w:rFonts w:ascii="Times New Roman"/>
                <w:b w:val="false"/>
                <w:i w:val="false"/>
                <w:color w:val="000000"/>
                <w:sz w:val="20"/>
              </w:rPr>
              <w:t>
</w:t>
            </w:r>
            <w:r>
              <w:rPr>
                <w:rFonts w:ascii="Times New Roman"/>
                <w:b/>
                <w:i w:val="false"/>
                <w:color w:val="000000"/>
                <w:sz w:val="20"/>
              </w:rPr>
              <w:t>де құбырларының</w:t>
            </w:r>
            <w:r>
              <w:br/>
            </w:r>
            <w:r>
              <w:rPr>
                <w:rFonts w:ascii="Times New Roman"/>
                <w:b w:val="false"/>
                <w:i w:val="false"/>
                <w:color w:val="000000"/>
                <w:sz w:val="20"/>
              </w:rPr>
              <w:t>
</w:t>
            </w:r>
            <w:r>
              <w:rPr>
                <w:rFonts w:ascii="Times New Roman"/>
                <w:b/>
                <w:i w:val="false"/>
                <w:color w:val="000000"/>
                <w:sz w:val="20"/>
              </w:rPr>
              <w:t>ұзындығы, км</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магистральных прочих</w:t>
            </w:r>
            <w:r>
              <w:br/>
            </w:r>
            <w:r>
              <w:rPr>
                <w:rFonts w:ascii="Times New Roman"/>
                <w:b w:val="false"/>
                <w:i w:val="false"/>
                <w:color w:val="000000"/>
                <w:sz w:val="20"/>
              </w:rPr>
              <w:t>
</w:t>
            </w:r>
            <w:r>
              <w:rPr>
                <w:rFonts w:ascii="Times New Roman"/>
                <w:b w:val="false"/>
                <w:i w:val="false"/>
                <w:color w:val="000000"/>
                <w:sz w:val="20"/>
              </w:rPr>
              <w:t>трубопроводов, км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қысым</w:t>
            </w:r>
            <w:r>
              <w:br/>
            </w:r>
            <w:r>
              <w:rPr>
                <w:rFonts w:ascii="Times New Roman"/>
                <w:b w:val="false"/>
                <w:i w:val="false"/>
                <w:color w:val="000000"/>
                <w:sz w:val="20"/>
              </w:rPr>
              <w:t>
</w:t>
            </w:r>
            <w:r>
              <w:rPr>
                <w:rFonts w:ascii="Times New Roman"/>
                <w:b/>
                <w:i w:val="false"/>
                <w:color w:val="000000"/>
                <w:sz w:val="20"/>
              </w:rPr>
              <w:t>кесінінде:</w:t>
            </w:r>
            <w:r>
              <w:br/>
            </w:r>
            <w:r>
              <w:rPr>
                <w:rFonts w:ascii="Times New Roman"/>
                <w:b w:val="false"/>
                <w:i w:val="false"/>
                <w:color w:val="000000"/>
                <w:sz w:val="20"/>
              </w:rPr>
              <w:t>
</w:t>
            </w:r>
            <w:r>
              <w:rPr>
                <w:rFonts w:ascii="Times New Roman"/>
                <w:b w:val="false"/>
                <w:i w:val="false"/>
                <w:color w:val="000000"/>
                <w:sz w:val="20"/>
              </w:rPr>
              <w:t>в том числе в</w:t>
            </w:r>
            <w:r>
              <w:br/>
            </w:r>
            <w:r>
              <w:rPr>
                <w:rFonts w:ascii="Times New Roman"/>
                <w:b w:val="false"/>
                <w:i w:val="false"/>
                <w:color w:val="000000"/>
                <w:sz w:val="20"/>
              </w:rPr>
              <w:t>
</w:t>
            </w:r>
            <w:r>
              <w:rPr>
                <w:rFonts w:ascii="Times New Roman"/>
                <w:b w:val="false"/>
                <w:i w:val="false"/>
                <w:color w:val="000000"/>
                <w:sz w:val="20"/>
              </w:rPr>
              <w:t>разрезе давления:</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высокое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низкое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5" w:id="138"/>
    <w:p>
      <w:pPr>
        <w:spacing w:after="0"/>
        <w:ind w:left="0"/>
        <w:jc w:val="both"/>
      </w:pPr>
      <w:r>
        <w:rPr>
          <w:rFonts w:ascii="Times New Roman"/>
          <w:b w:val="false"/>
          <w:i w:val="false"/>
          <w:color w:val="000000"/>
          <w:sz w:val="28"/>
        </w:rPr>
        <w:t>
</w:t>
      </w:r>
      <w:r>
        <w:rPr>
          <w:rFonts w:ascii="Times New Roman"/>
          <w:b/>
          <w:i w:val="false"/>
          <w:color w:val="000000"/>
          <w:sz w:val="28"/>
        </w:rPr>
        <w:t>4. Қосалқы көлік қызметтері бойынша қызметінен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9492"/>
        <w:gridCol w:w="3479"/>
      </w:tblGrid>
      <w:tr>
        <w:trPr>
          <w:trHeight w:val="60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6" w:id="139"/>
    <w:p>
      <w:pPr>
        <w:spacing w:after="0"/>
        <w:ind w:left="0"/>
        <w:jc w:val="both"/>
      </w:pPr>
      <w:r>
        <w:rPr>
          <w:rFonts w:ascii="Times New Roman"/>
          <w:b w:val="false"/>
          <w:i w:val="false"/>
          <w:color w:val="000000"/>
          <w:sz w:val="28"/>
        </w:rPr>
        <w:t>
</w:t>
      </w:r>
      <w:r>
        <w:rPr>
          <w:rFonts w:ascii="Times New Roman"/>
          <w:b/>
          <w:i w:val="false"/>
          <w:color w:val="000000"/>
          <w:sz w:val="28"/>
        </w:rPr>
        <w:t>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6441"/>
        <w:gridCol w:w="4092"/>
        <w:gridCol w:w="2548"/>
      </w:tblGrid>
      <w:tr>
        <w:trPr>
          <w:trHeight w:val="61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w:t>
            </w:r>
            <w:r>
              <w:br/>
            </w:r>
            <w:r>
              <w:rPr>
                <w:rFonts w:ascii="Times New Roman"/>
                <w:b w:val="false"/>
                <w:i w:val="false"/>
                <w:color w:val="000000"/>
                <w:sz w:val="20"/>
              </w:rPr>
              <w:t>
</w:t>
            </w:r>
            <w:r>
              <w:rPr>
                <w:rFonts w:ascii="Times New Roman"/>
                <w:b/>
                <w:i w:val="false"/>
                <w:color w:val="000000"/>
                <w:sz w:val="20"/>
              </w:rPr>
              <w:t>түрлерінің жалпы</w:t>
            </w:r>
            <w:r>
              <w:br/>
            </w:r>
            <w:r>
              <w:rPr>
                <w:rFonts w:ascii="Times New Roman"/>
                <w:b w:val="false"/>
                <w:i w:val="false"/>
                <w:color w:val="000000"/>
                <w:sz w:val="20"/>
              </w:rPr>
              <w:t>
</w:t>
            </w:r>
            <w:r>
              <w:rPr>
                <w:rFonts w:ascii="Times New Roman"/>
                <w:b/>
                <w:i w:val="false"/>
                <w:color w:val="000000"/>
                <w:sz w:val="20"/>
              </w:rPr>
              <w:t>жіктеуіші бойынша</w:t>
            </w:r>
            <w:r>
              <w:br/>
            </w:r>
            <w:r>
              <w:rPr>
                <w:rFonts w:ascii="Times New Roman"/>
                <w:b w:val="false"/>
                <w:i w:val="false"/>
                <w:color w:val="000000"/>
                <w:sz w:val="20"/>
              </w:rPr>
              <w:t>
</w:t>
            </w:r>
            <w:r>
              <w:rPr>
                <w:rFonts w:ascii="Times New Roman"/>
                <w:b/>
                <w:i w:val="false"/>
                <w:color w:val="000000"/>
                <w:sz w:val="20"/>
              </w:rPr>
              <w:t>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w:t>
            </w:r>
            <w:r>
              <w:br/>
            </w:r>
            <w:r>
              <w:rPr>
                <w:rFonts w:ascii="Times New Roman"/>
                <w:b w:val="false"/>
                <w:i w:val="false"/>
                <w:color w:val="000000"/>
                <w:sz w:val="20"/>
              </w:rPr>
              <w:t>
</w:t>
            </w:r>
            <w:r>
              <w:rPr>
                <w:rFonts w:ascii="Times New Roman"/>
                <w:b w:val="false"/>
                <w:i w:val="false"/>
                <w:color w:val="000000"/>
                <w:sz w:val="20"/>
              </w:rPr>
              <w:t>общему классификатору</w:t>
            </w:r>
            <w:r>
              <w:br/>
            </w:r>
            <w:r>
              <w:rPr>
                <w:rFonts w:ascii="Times New Roman"/>
                <w:b w:val="false"/>
                <w:i w:val="false"/>
                <w:color w:val="000000"/>
                <w:sz w:val="20"/>
              </w:rPr>
              <w:t>
</w:t>
            </w:r>
            <w:r>
              <w:rPr>
                <w:rFonts w:ascii="Times New Roman"/>
                <w:b w:val="false"/>
                <w:i w:val="false"/>
                <w:color w:val="000000"/>
                <w:sz w:val="20"/>
              </w:rPr>
              <w:t>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Всего,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(көліктік емес)</w:t>
            </w:r>
            <w:r>
              <w:br/>
            </w:r>
            <w:r>
              <w:rPr>
                <w:rFonts w:ascii="Times New Roman"/>
                <w:b w:val="false"/>
                <w:i w:val="false"/>
                <w:color w:val="000000"/>
                <w:sz w:val="20"/>
              </w:rPr>
              <w:t>
</w:t>
            </w:r>
            <w:r>
              <w:rPr>
                <w:rFonts w:ascii="Times New Roman"/>
                <w:b/>
                <w:i w:val="false"/>
                <w:color w:val="000000"/>
                <w:sz w:val="20"/>
              </w:rPr>
              <w:t>қызметтерінен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 (Ф.И.О., подпись) 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 (Ф.И.О., подпись)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567" w:id="140"/>
    <w:p>
      <w:pPr>
        <w:spacing w:after="0"/>
        <w:ind w:left="0"/>
        <w:jc w:val="both"/>
      </w:pPr>
      <w:r>
        <w:rPr>
          <w:rFonts w:ascii="Times New Roman"/>
          <w:b w:val="false"/>
          <w:i w:val="false"/>
          <w:color w:val="000000"/>
          <w:sz w:val="28"/>
        </w:rPr>
        <w:t xml:space="preserve">
Приложение 32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140"/>
    <w:bookmarkStart w:name="z568" w:id="14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трубопроводного транспорта по видам сообщений»</w:t>
      </w:r>
      <w:r>
        <w:br/>
      </w:r>
      <w:r>
        <w:rPr>
          <w:rFonts w:ascii="Times New Roman"/>
          <w:b/>
          <w:i w:val="false"/>
          <w:color w:val="000000"/>
        </w:rPr>
        <w:t>
(код 0771104, индекс 2-ТР (трубопровод), периодичность годовая)</w:t>
      </w:r>
    </w:p>
    <w:bookmarkEnd w:id="141"/>
    <w:bookmarkStart w:name="z569" w:id="14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трубопроводного транспорта по видам сообщений» (код 0771104, индекс 2-ТР (трубопровод),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трубопроводного транспорта по видам сообщений» (код 0771104, индекс 2-ТР (трубопровод),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транспортировано грузов во всех сообщениях - количество грузов в тоннах, транспортированных трубопроводным транспортом;</w:t>
      </w:r>
      <w:r>
        <w:br/>
      </w:r>
      <w:r>
        <w:rPr>
          <w:rFonts w:ascii="Times New Roman"/>
          <w:b w:val="false"/>
          <w:i w:val="false"/>
          <w:color w:val="000000"/>
          <w:sz w:val="28"/>
        </w:rPr>
        <w:t>
      грузооборот во всех сообщениях - объем работы трубопроводного транспорта по транспортировке грузов, выражается в тонно-километрах;</w:t>
      </w:r>
      <w:r>
        <w:br/>
      </w:r>
      <w:r>
        <w:rPr>
          <w:rFonts w:ascii="Times New Roman"/>
          <w:b w:val="false"/>
          <w:i w:val="false"/>
          <w:color w:val="000000"/>
          <w:sz w:val="28"/>
        </w:rPr>
        <w:t>
      междугородное сообщение (внутри республики) - перевозки, осуществляемые между населенными пунктами в пределах республики;</w:t>
      </w:r>
      <w:r>
        <w:br/>
      </w:r>
      <w:r>
        <w:rPr>
          <w:rFonts w:ascii="Times New Roman"/>
          <w:b w:val="false"/>
          <w:i w:val="false"/>
          <w:color w:val="000000"/>
          <w:sz w:val="28"/>
        </w:rPr>
        <w:t>
      вид сообщения - признак, представляющий характер участия подразделения транспортной сети в транспортировке грузов между пунктами отправления и назначения;</w:t>
      </w:r>
      <w:r>
        <w:br/>
      </w:r>
      <w:r>
        <w:rPr>
          <w:rFonts w:ascii="Times New Roman"/>
          <w:b w:val="false"/>
          <w:i w:val="false"/>
          <w:color w:val="000000"/>
          <w:sz w:val="28"/>
        </w:rPr>
        <w:t>
      доходы от вспомогательной и дополнительной транспортной деятельности - доходы от хранения груза в резервном хранилище предприятия, непосредственно осуществляющего транспортировку груза по трубопроводу;</w:t>
      </w:r>
      <w:r>
        <w:br/>
      </w:r>
      <w:r>
        <w:rPr>
          <w:rFonts w:ascii="Times New Roman"/>
          <w:b w:val="false"/>
          <w:i w:val="false"/>
          <w:color w:val="000000"/>
          <w:sz w:val="28"/>
        </w:rPr>
        <w:t>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вторичный (нетранспортный)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доходы от транспортирования грузов - сумма средств, полученных транспортными предприятиями за транспортировку грузов. Определяется путем умножения тарифной платы за транспортировку этих грузов;</w:t>
      </w:r>
      <w:r>
        <w:br/>
      </w:r>
      <w:r>
        <w:rPr>
          <w:rFonts w:ascii="Times New Roman"/>
          <w:b w:val="false"/>
          <w:i w:val="false"/>
          <w:color w:val="000000"/>
          <w:sz w:val="28"/>
        </w:rPr>
        <w:t xml:space="preserve">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 </w:t>
      </w:r>
      <w:r>
        <w:br/>
      </w:r>
      <w:r>
        <w:rPr>
          <w:rFonts w:ascii="Times New Roman"/>
          <w:b w:val="false"/>
          <w:i w:val="false"/>
          <w:color w:val="000000"/>
          <w:sz w:val="28"/>
        </w:rPr>
        <w:t>
</w:t>
      </w:r>
      <w:r>
        <w:rPr>
          <w:rFonts w:ascii="Times New Roman"/>
          <w:b w:val="false"/>
          <w:i w:val="false"/>
          <w:color w:val="000000"/>
          <w:sz w:val="28"/>
        </w:rPr>
        <w:t>
      3. Международное сообщение включает ввоз, вывоз и транзит и перевозки между иностранными пунктами:</w:t>
      </w:r>
      <w:r>
        <w:br/>
      </w:r>
      <w:r>
        <w:rPr>
          <w:rFonts w:ascii="Times New Roman"/>
          <w:b w:val="false"/>
          <w:i w:val="false"/>
          <w:color w:val="000000"/>
          <w:sz w:val="28"/>
        </w:rPr>
        <w:t>
      к ввозу относятся перевозки, в которых пункт отправления расположен на территории иностранного государства, а пункт прибытия – на территории Республики Казахстан;</w:t>
      </w:r>
      <w:r>
        <w:br/>
      </w:r>
      <w:r>
        <w:rPr>
          <w:rFonts w:ascii="Times New Roman"/>
          <w:b w:val="false"/>
          <w:i w:val="false"/>
          <w:color w:val="000000"/>
          <w:sz w:val="28"/>
        </w:rPr>
        <w:t>
      к вывозу относятся перевозки, в которых пункт отправления расположен на территории Республики Казахстан, а пункт прибытия – на территории иностранного государства;</w:t>
      </w:r>
      <w:r>
        <w:br/>
      </w:r>
      <w:r>
        <w:rPr>
          <w:rFonts w:ascii="Times New Roman"/>
          <w:b w:val="false"/>
          <w:i w:val="false"/>
          <w:color w:val="000000"/>
          <w:sz w:val="28"/>
        </w:rPr>
        <w:t>
      к транзитным относятся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к перевозкам между иностранными пунктами относятся перевозки,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4.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Кодировка видов деятельности по вторичным (нетранспортным) видам деятельности в соответствии с общим классификатором видов экономической деятельности и правильность заполнения данного раздела будет осуществляться самими респондентами с помощью специалистов территориальных департаментов статистики.</w:t>
      </w:r>
      <w:r>
        <w:br/>
      </w:r>
      <w:r>
        <w:rPr>
          <w:rFonts w:ascii="Times New Roman"/>
          <w:b w:val="false"/>
          <w:i w:val="false"/>
          <w:color w:val="000000"/>
          <w:sz w:val="28"/>
        </w:rPr>
        <w:t>
</w:t>
      </w:r>
      <w:r>
        <w:rPr>
          <w:rFonts w:ascii="Times New Roman"/>
          <w:b w:val="false"/>
          <w:i w:val="false"/>
          <w:color w:val="000000"/>
          <w:sz w:val="28"/>
        </w:rPr>
        <w:t>
      5. Для трубопроводного транспорта под объемом транспортировки грузов подразумевается объем перекачки нефти (нефтепродуктов, газа), то есть транспортирования грузов по трубопроводам -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куб.м = 0,8 кг или 1000 куб.м газа = 0,8 т или 1 т = 1250 куб.м.</w:t>
      </w:r>
      <w:r>
        <w:br/>
      </w:r>
      <w:r>
        <w:rPr>
          <w:rFonts w:ascii="Times New Roman"/>
          <w:b w:val="false"/>
          <w:i w:val="false"/>
          <w:color w:val="000000"/>
          <w:sz w:val="28"/>
        </w:rPr>
        <w:t>
      Грузооборот трубопроводного транспорта - объем работы по перемещению нефти, нефтепродуктов и газа по магистральным трубопроводам. Определяется как сумма произведений объемов перекачки нефти (нефтепродуктов,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и тому подобное. Определяется по всем трубопроводам в целом и в отдельности по нефтепроводам, продуктопроводам (по видам нефтепродуктов) и газопроводам.</w:t>
      </w:r>
      <w:r>
        <w:br/>
      </w:r>
      <w:r>
        <w:rPr>
          <w:rFonts w:ascii="Times New Roman"/>
          <w:b w:val="false"/>
          <w:i w:val="false"/>
          <w:color w:val="000000"/>
          <w:sz w:val="28"/>
        </w:rPr>
        <w:t>
      Доходы от транспортирования нефти и нефтепродуктов определяются исходя из тарифов за перекачку, перевалку и налив этих грузов. На газопроводном транспорте доходы определяются путем умножения тарифа за транспортировку 1000 кубических метров газа на объем транспортировки.</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 услуг по транспортировке грузов по видам сообщений»:</w:t>
      </w:r>
      <w:r>
        <w:br/>
      </w:r>
      <w:r>
        <w:rPr>
          <w:rFonts w:ascii="Times New Roman"/>
          <w:b w:val="false"/>
          <w:i w:val="false"/>
          <w:color w:val="000000"/>
          <w:sz w:val="28"/>
        </w:rPr>
        <w:t>
      строка 1 для каждой графы = строка 2 + строка 10</w:t>
      </w:r>
      <w:r>
        <w:br/>
      </w:r>
      <w:r>
        <w:rPr>
          <w:rFonts w:ascii="Times New Roman"/>
          <w:b w:val="false"/>
          <w:i w:val="false"/>
          <w:color w:val="000000"/>
          <w:sz w:val="28"/>
        </w:rPr>
        <w:t>
      строка 2 для каждой графы = строка 3 + строка 6 + строка 9</w:t>
      </w:r>
      <w:r>
        <w:br/>
      </w:r>
      <w:r>
        <w:rPr>
          <w:rFonts w:ascii="Times New Roman"/>
          <w:b w:val="false"/>
          <w:i w:val="false"/>
          <w:color w:val="000000"/>
          <w:sz w:val="28"/>
        </w:rPr>
        <w:t>
      строка 3 для каждой графы = строка 4 + строка 5</w:t>
      </w:r>
      <w:r>
        <w:br/>
      </w:r>
      <w:r>
        <w:rPr>
          <w:rFonts w:ascii="Times New Roman"/>
          <w:b w:val="false"/>
          <w:i w:val="false"/>
          <w:color w:val="000000"/>
          <w:sz w:val="28"/>
        </w:rPr>
        <w:t>
      строка 6 для каждой графы = строка 7 + строка 8</w:t>
      </w:r>
      <w:r>
        <w:br/>
      </w:r>
      <w:r>
        <w:rPr>
          <w:rFonts w:ascii="Times New Roman"/>
          <w:b w:val="false"/>
          <w:i w:val="false"/>
          <w:color w:val="000000"/>
          <w:sz w:val="28"/>
        </w:rPr>
        <w:t>
</w:t>
      </w:r>
      <w:r>
        <w:rPr>
          <w:rFonts w:ascii="Times New Roman"/>
          <w:b w:val="false"/>
          <w:i w:val="false"/>
          <w:color w:val="000000"/>
          <w:sz w:val="28"/>
        </w:rPr>
        <w:t>
      2) раздел 2 «Объем по транспортировке грузов в разрезе сообщений»:</w:t>
      </w:r>
      <w:r>
        <w:br/>
      </w:r>
      <w:r>
        <w:rPr>
          <w:rFonts w:ascii="Times New Roman"/>
          <w:b w:val="false"/>
          <w:i w:val="false"/>
          <w:color w:val="000000"/>
          <w:sz w:val="28"/>
        </w:rPr>
        <w:t>
      строка 1 для каждой графы = строка 2 + строка 3 + строка 4 + строка 5</w:t>
      </w:r>
      <w:r>
        <w:br/>
      </w:r>
      <w:r>
        <w:rPr>
          <w:rFonts w:ascii="Times New Roman"/>
          <w:b w:val="false"/>
          <w:i w:val="false"/>
          <w:color w:val="000000"/>
          <w:sz w:val="28"/>
        </w:rPr>
        <w:t>
      графа 1 для каждой строки = графа 2 + графа 3 + графа 4 + графа 5</w:t>
      </w:r>
      <w:r>
        <w:br/>
      </w:r>
      <w:r>
        <w:rPr>
          <w:rFonts w:ascii="Times New Roman"/>
          <w:b w:val="false"/>
          <w:i w:val="false"/>
          <w:color w:val="000000"/>
          <w:sz w:val="28"/>
        </w:rPr>
        <w:t xml:space="preserve">
      строка 6 для каждой графы </w:t>
      </w:r>
      <w:r>
        <w:rPr>
          <w:rFonts w:ascii="Times New Roman"/>
          <w:b w:val="false"/>
          <w:i w:val="false"/>
          <w:color w:val="000000"/>
          <w:sz w:val="28"/>
          <w:u w:val="single"/>
        </w:rPr>
        <w:t>&lt;</w:t>
      </w:r>
      <w:r>
        <w:rPr>
          <w:rFonts w:ascii="Times New Roman"/>
          <w:b w:val="false"/>
          <w:i w:val="false"/>
          <w:color w:val="000000"/>
          <w:sz w:val="28"/>
        </w:rPr>
        <w:t xml:space="preserve"> строка 1 для каждой графы</w:t>
      </w:r>
      <w:r>
        <w:br/>
      </w:r>
      <w:r>
        <w:rPr>
          <w:rFonts w:ascii="Times New Roman"/>
          <w:b w:val="false"/>
          <w:i w:val="false"/>
          <w:color w:val="000000"/>
          <w:sz w:val="28"/>
        </w:rPr>
        <w:t>
</w:t>
      </w:r>
      <w:r>
        <w:rPr>
          <w:rFonts w:ascii="Times New Roman"/>
          <w:b w:val="false"/>
          <w:i w:val="false"/>
          <w:color w:val="000000"/>
          <w:sz w:val="28"/>
        </w:rPr>
        <w:t>
      3) раздел 3 «Протяженность трубопроводов, числящихся на балансе предприятия, в разрезе областей»:</w:t>
      </w:r>
      <w:r>
        <w:br/>
      </w:r>
      <w:r>
        <w:rPr>
          <w:rFonts w:ascii="Times New Roman"/>
          <w:b w:val="false"/>
          <w:i w:val="false"/>
          <w:color w:val="000000"/>
          <w:sz w:val="28"/>
        </w:rPr>
        <w:t xml:space="preserve">
      графа 1 для каждой строки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графа 2-15 для каждой строки</w:t>
      </w:r>
      <w:r>
        <w:br/>
      </w:r>
      <w:r>
        <w:rPr>
          <w:rFonts w:ascii="Times New Roman"/>
          <w:b w:val="false"/>
          <w:i w:val="false"/>
          <w:color w:val="000000"/>
          <w:sz w:val="28"/>
        </w:rPr>
        <w:t xml:space="preserve">
      строка 1 для каждой графы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строка 2-4 для каждой графы</w:t>
      </w:r>
      <w:r>
        <w:br/>
      </w:r>
      <w:r>
        <w:rPr>
          <w:rFonts w:ascii="Times New Roman"/>
          <w:b w:val="false"/>
          <w:i w:val="false"/>
          <w:color w:val="000000"/>
          <w:sz w:val="28"/>
        </w:rPr>
        <w:t xml:space="preserve">
      строка 5 для каждой графы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строка 6-8 для каждой графы</w:t>
      </w:r>
      <w:r>
        <w:br/>
      </w:r>
      <w:r>
        <w:rPr>
          <w:rFonts w:ascii="Times New Roman"/>
          <w:b w:val="false"/>
          <w:i w:val="false"/>
          <w:color w:val="000000"/>
          <w:sz w:val="28"/>
        </w:rPr>
        <w:t xml:space="preserve">
      строка 9 для каждой графы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строка 10-12 для каждой графы</w:t>
      </w:r>
      <w:r>
        <w:br/>
      </w:r>
      <w:r>
        <w:rPr>
          <w:rFonts w:ascii="Times New Roman"/>
          <w:b w:val="false"/>
          <w:i w:val="false"/>
          <w:color w:val="000000"/>
          <w:sz w:val="28"/>
        </w:rPr>
        <w:t>
</w:t>
      </w:r>
      <w:r>
        <w:rPr>
          <w:rFonts w:ascii="Times New Roman"/>
          <w:b w:val="false"/>
          <w:i w:val="false"/>
          <w:color w:val="000000"/>
          <w:sz w:val="28"/>
        </w:rPr>
        <w:t>
      4) раздел 5 «Доходы по вторичным (нетранспортным) видам деятельности»:</w:t>
      </w:r>
      <w:r>
        <w:br/>
      </w:r>
      <w:r>
        <w:rPr>
          <w:rFonts w:ascii="Times New Roman"/>
          <w:b w:val="false"/>
          <w:i w:val="false"/>
          <w:color w:val="000000"/>
          <w:sz w:val="28"/>
        </w:rPr>
        <w:t xml:space="preserve">
      строка 1 графа 1 =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всех остальных строк</w:t>
      </w:r>
      <w:r>
        <w:br/>
      </w:r>
      <w:r>
        <w:rPr>
          <w:rFonts w:ascii="Times New Roman"/>
          <w:b w:val="false"/>
          <w:i w:val="false"/>
          <w:color w:val="000000"/>
          <w:sz w:val="28"/>
        </w:rPr>
        <w:t>
</w:t>
      </w:r>
      <w:r>
        <w:rPr>
          <w:rFonts w:ascii="Times New Roman"/>
          <w:b w:val="false"/>
          <w:i w:val="false"/>
          <w:color w:val="000000"/>
          <w:sz w:val="28"/>
        </w:rPr>
        <w:t>
      5) контроль между разделами:</w:t>
      </w:r>
      <w:r>
        <w:br/>
      </w:r>
      <w:r>
        <w:rPr>
          <w:rFonts w:ascii="Times New Roman"/>
          <w:b w:val="false"/>
          <w:i w:val="false"/>
          <w:color w:val="000000"/>
          <w:sz w:val="28"/>
        </w:rPr>
        <w:t>
      строка 1 графа 1 раздел 2 = строка 1 графа 1 раздел 1</w:t>
      </w:r>
      <w:r>
        <w:br/>
      </w:r>
      <w:r>
        <w:rPr>
          <w:rFonts w:ascii="Times New Roman"/>
          <w:b w:val="false"/>
          <w:i w:val="false"/>
          <w:color w:val="000000"/>
          <w:sz w:val="28"/>
        </w:rPr>
        <w:t>
      строка 1 графа 2 раздел 2 = строка 3 графа 1 раздел 1</w:t>
      </w:r>
      <w:r>
        <w:br/>
      </w:r>
      <w:r>
        <w:rPr>
          <w:rFonts w:ascii="Times New Roman"/>
          <w:b w:val="false"/>
          <w:i w:val="false"/>
          <w:color w:val="000000"/>
          <w:sz w:val="28"/>
        </w:rPr>
        <w:t>
      строка 1 графа 3 раздел 2 = строка 6 графа 1 раздел 1</w:t>
      </w:r>
      <w:r>
        <w:br/>
      </w:r>
      <w:r>
        <w:rPr>
          <w:rFonts w:ascii="Times New Roman"/>
          <w:b w:val="false"/>
          <w:i w:val="false"/>
          <w:color w:val="000000"/>
          <w:sz w:val="28"/>
        </w:rPr>
        <w:t>
      строка 1 графа 4 раздел 2 = строка 9 графа 1 раздел 1</w:t>
      </w:r>
      <w:r>
        <w:br/>
      </w:r>
      <w:r>
        <w:rPr>
          <w:rFonts w:ascii="Times New Roman"/>
          <w:b w:val="false"/>
          <w:i w:val="false"/>
          <w:color w:val="000000"/>
          <w:sz w:val="28"/>
        </w:rPr>
        <w:t>
      строка 1 графа 5 раздел 2 = строка 10 графа 1 раздел 1</w:t>
      </w:r>
      <w:r>
        <w:br/>
      </w:r>
      <w:r>
        <w:rPr>
          <w:rFonts w:ascii="Times New Roman"/>
          <w:b w:val="false"/>
          <w:i w:val="false"/>
          <w:color w:val="000000"/>
          <w:sz w:val="28"/>
        </w:rPr>
        <w:t>
      строка 1 графа 6 раздел 2 = строка 1 графа 3 раздел 1.</w:t>
      </w:r>
    </w:p>
    <w:bookmarkEnd w:id="142"/>
    <w:bookmarkStart w:name="z580" w:id="143"/>
    <w:p>
      <w:pPr>
        <w:spacing w:after="0"/>
        <w:ind w:left="0"/>
        <w:jc w:val="both"/>
      </w:pPr>
      <w:r>
        <w:rPr>
          <w:rFonts w:ascii="Times New Roman"/>
          <w:b w:val="false"/>
          <w:i w:val="false"/>
          <w:color w:val="000000"/>
          <w:sz w:val="28"/>
        </w:rPr>
        <w:t xml:space="preserve">
Приложение 33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534"/>
        <w:gridCol w:w="947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006600" cy="1397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 xml:space="preserve">2012 </w:t>
            </w:r>
            <w:r>
              <w:rPr>
                <w:rFonts w:ascii="Times New Roman"/>
                <w:b/>
                <w:i w:val="false"/>
                <w:color w:val="000000"/>
                <w:sz w:val="20"/>
              </w:rPr>
              <w:t>жылғы 25 қазандағы</w:t>
            </w:r>
            <w:r>
              <w:br/>
            </w:r>
            <w:r>
              <w:rPr>
                <w:rFonts w:ascii="Times New Roman"/>
                <w:b w:val="false"/>
                <w:i w:val="false"/>
                <w:color w:val="000000"/>
                <w:sz w:val="20"/>
              </w:rPr>
              <w:t>
</w:t>
            </w:r>
            <w:r>
              <w:rPr>
                <w:rFonts w:ascii="Times New Roman"/>
                <w:b/>
                <w:i w:val="false"/>
                <w:color w:val="000000"/>
                <w:sz w:val="20"/>
              </w:rPr>
              <w:t xml:space="preserve">№ 294 </w:t>
            </w:r>
            <w:r>
              <w:rPr>
                <w:rFonts w:ascii="Times New Roman"/>
                <w:b/>
                <w:i w:val="false"/>
                <w:color w:val="000000"/>
                <w:sz w:val="20"/>
              </w:rPr>
              <w:t>бұйрығына 33-қосымша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w:t>
            </w:r>
            <w:r>
              <w:br/>
            </w:r>
            <w:r>
              <w:rPr>
                <w:rFonts w:ascii="Times New Roman"/>
                <w:b w:val="false"/>
                <w:i w:val="false"/>
                <w:color w:val="000000"/>
                <w:sz w:val="20"/>
              </w:rPr>
              <w:t>
</w:t>
            </w:r>
            <w:r>
              <w:rPr>
                <w:rFonts w:ascii="Times New Roman"/>
                <w:b/>
                <w:i w:val="false"/>
                <w:color w:val="000000"/>
                <w:sz w:val="20"/>
              </w:rPr>
              <w:t>уақтылы тапсырмау және дәйексіз деректерді беру «Әкімшілік құқық бұзушылық туралы»</w:t>
            </w:r>
            <w:r>
              <w:br/>
            </w:r>
            <w:r>
              <w:rPr>
                <w:rFonts w:ascii="Times New Roman"/>
                <w:b w:val="false"/>
                <w:i w:val="false"/>
                <w:color w:val="000000"/>
                <w:sz w:val="20"/>
              </w:rPr>
              <w:t>
</w:t>
            </w:r>
            <w:r>
              <w:rPr>
                <w:rFonts w:ascii="Times New Roman"/>
                <w:b/>
                <w:i w:val="false"/>
                <w:color w:val="000000"/>
                <w:sz w:val="20"/>
              </w:rPr>
              <w:t>Қазақстан Республикасы Кодексінің 381-бабында көзделген әкімшілік құқық бұзушылық болып</w:t>
            </w:r>
            <w:r>
              <w:br/>
            </w:r>
            <w:r>
              <w:rPr>
                <w:rFonts w:ascii="Times New Roman"/>
                <w:b w:val="false"/>
                <w:i w:val="false"/>
                <w:color w:val="000000"/>
                <w:sz w:val="20"/>
              </w:rPr>
              <w:t>
</w:t>
            </w:r>
            <w:r>
              <w:rPr>
                <w:rFonts w:ascii="Times New Roman"/>
                <w:b/>
                <w:i w:val="false"/>
                <w:color w:val="000000"/>
                <w:sz w:val="20"/>
              </w:rPr>
              <w:t>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является административным правонарушением,</w:t>
            </w:r>
            <w:r>
              <w:br/>
            </w:r>
            <w:r>
              <w:rPr>
                <w:rFonts w:ascii="Times New Roman"/>
                <w:b w:val="false"/>
                <w:i w:val="false"/>
                <w:color w:val="000000"/>
                <w:sz w:val="20"/>
              </w:rPr>
              <w:t>
</w:t>
            </w:r>
            <w:r>
              <w:rPr>
                <w:rFonts w:ascii="Times New Roman"/>
                <w:b w:val="false"/>
                <w:i w:val="false"/>
                <w:color w:val="000000"/>
                <w:sz w:val="20"/>
              </w:rPr>
              <w:t xml:space="preserve">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1851104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1851104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бойынша өзен көлігінің қызметтері</w:t>
            </w:r>
            <w:r>
              <w:br/>
            </w:r>
            <w:r>
              <w:rPr>
                <w:rFonts w:ascii="Times New Roman"/>
                <w:b/>
                <w:i w:val="false"/>
                <w:color w:val="000000"/>
                <w:sz w:val="20"/>
              </w:rPr>
              <w:t>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(ішкі су)</w:t>
            </w:r>
            <w:r>
              <w:br/>
            </w:r>
            <w:r>
              <w:rPr>
                <w:rFonts w:ascii="Times New Roman"/>
                <w:b w:val="false"/>
                <w:i w:val="false"/>
                <w:color w:val="000000"/>
                <w:sz w:val="20"/>
              </w:rPr>
              <w:t>
</w:t>
            </w:r>
            <w:r>
              <w:rPr>
                <w:rFonts w:ascii="Times New Roman"/>
                <w:b w:val="false"/>
                <w:i w:val="false"/>
                <w:color w:val="000000"/>
                <w:sz w:val="20"/>
              </w:rPr>
              <w:t>2-ТР (внутренние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речного транспорта по видам сообщений</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8"/>
              <w:gridCol w:w="2772"/>
              <w:gridCol w:w="2930"/>
            </w:tblGrid>
            <w:tr>
              <w:trPr>
                <w:trHeight w:val="360" w:hRule="atLeast"/>
              </w:trPr>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666"/>
                    <w:gridCol w:w="66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 өзен көлігі</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коды 50.3) және жүк өзен көлігі</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коды 50.4) болып табылатын заңды тұлғалар</w:t>
            </w:r>
            <w:r>
              <w:br/>
            </w:r>
            <w:r>
              <w:rPr>
                <w:rFonts w:ascii="Times New Roman"/>
                <w:b w:val="false"/>
                <w:i w:val="false"/>
                <w:color w:val="000000"/>
                <w:sz w:val="20"/>
              </w:rPr>
              <w:t>
</w:t>
            </w:r>
            <w:r>
              <w:rPr>
                <w:rFonts w:ascii="Times New Roman"/>
                <w:b/>
                <w:i w:val="false"/>
                <w:color w:val="000000"/>
                <w:sz w:val="20"/>
              </w:rPr>
              <w:t>және(немесе) олардың құрылымдық бөлімшелері, сондай-ақ өзен көлігінде тасымалдауды жүзеге</w:t>
            </w:r>
            <w:r>
              <w:br/>
            </w:r>
            <w:r>
              <w:rPr>
                <w:rFonts w:ascii="Times New Roman"/>
                <w:b w:val="false"/>
                <w:i w:val="false"/>
                <w:color w:val="000000"/>
                <w:sz w:val="20"/>
              </w:rPr>
              <w:t>
</w:t>
            </w:r>
            <w:r>
              <w:rPr>
                <w:rFonts w:ascii="Times New Roman"/>
                <w:b/>
                <w:i w:val="false"/>
                <w:color w:val="000000"/>
                <w:sz w:val="20"/>
              </w:rPr>
              <w:t>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и(или) их структурные подразделения, независимо от численности, с основным</w:t>
            </w:r>
            <w:r>
              <w:br/>
            </w:r>
            <w:r>
              <w:rPr>
                <w:rFonts w:ascii="Times New Roman"/>
                <w:b w:val="false"/>
                <w:i w:val="false"/>
                <w:color w:val="000000"/>
                <w:sz w:val="20"/>
              </w:rPr>
              <w:t>
</w:t>
            </w:r>
            <w:r>
              <w:rPr>
                <w:rFonts w:ascii="Times New Roman"/>
                <w:b w:val="false"/>
                <w:i w:val="false"/>
                <w:color w:val="000000"/>
                <w:sz w:val="20"/>
              </w:rPr>
              <w:t>видом деятельности – речной пассажирский транспорт (код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50.3) и речной грузовой транспорт (код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50.4), а также индивидуальные предприниматели, осуществляющие перевозки на речном</w:t>
            </w:r>
            <w:r>
              <w:br/>
            </w:r>
            <w:r>
              <w:rPr>
                <w:rFonts w:ascii="Times New Roman"/>
                <w:b w:val="false"/>
                <w:i w:val="false"/>
                <w:color w:val="000000"/>
                <w:sz w:val="20"/>
              </w:rPr>
              <w:t>
</w:t>
            </w:r>
            <w:r>
              <w:rPr>
                <w:rFonts w:ascii="Times New Roman"/>
                <w:b w:val="false"/>
                <w:i w:val="false"/>
                <w:color w:val="000000"/>
                <w:sz w:val="20"/>
              </w:rPr>
              <w:t>транспорте.</w:t>
            </w:r>
          </w:p>
          <w:p>
            <w:pPr>
              <w:spacing w:after="20"/>
              <w:ind w:left="20"/>
              <w:jc w:val="both"/>
            </w:pPr>
            <w:r>
              <w:rPr>
                <w:rFonts w:ascii="Times New Roman"/>
                <w:b/>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81" w:id="144"/>
    <w:p>
      <w:pPr>
        <w:spacing w:after="0"/>
        <w:ind w:left="0"/>
        <w:jc w:val="both"/>
      </w:pPr>
      <w:r>
        <w:rPr>
          <w:rFonts w:ascii="Times New Roman"/>
          <w:b w:val="false"/>
          <w:i w:val="false"/>
          <w:color w:val="000000"/>
          <w:sz w:val="28"/>
        </w:rPr>
        <w:t>
</w:t>
      </w:r>
      <w:r>
        <w:rPr>
          <w:rFonts w:ascii="Times New Roman"/>
          <w:b/>
          <w:i w:val="false"/>
          <w:color w:val="000000"/>
          <w:sz w:val="28"/>
        </w:rPr>
        <w:t>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3892"/>
        <w:gridCol w:w="3365"/>
        <w:gridCol w:w="3217"/>
        <w:gridCol w:w="2565"/>
      </w:tblGrid>
      <w:tr>
        <w:trPr>
          <w:trHeight w:val="40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w:t>
            </w:r>
            <w:r>
              <w:br/>
            </w:r>
            <w:r>
              <w:rPr>
                <w:rFonts w:ascii="Times New Roman"/>
                <w:b w:val="false"/>
                <w:i w:val="false"/>
                <w:color w:val="000000"/>
                <w:sz w:val="20"/>
              </w:rPr>
              <w:t>
</w:t>
            </w:r>
            <w:r>
              <w:rPr>
                <w:rFonts w:ascii="Times New Roman"/>
                <w:b/>
                <w:i w:val="false"/>
                <w:color w:val="000000"/>
                <w:sz w:val="20"/>
              </w:rPr>
              <w:t>жолаушылар, адам</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пассажиров, человек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айналымы, мың</w:t>
            </w:r>
            <w:r>
              <w:br/>
            </w:r>
            <w:r>
              <w:rPr>
                <w:rFonts w:ascii="Times New Roman"/>
                <w:b w:val="false"/>
                <w:i w:val="false"/>
                <w:color w:val="000000"/>
                <w:sz w:val="20"/>
              </w:rPr>
              <w:t>
</w:t>
            </w:r>
            <w:r>
              <w:rPr>
                <w:rFonts w:ascii="Times New Roman"/>
                <w:b/>
                <w:i w:val="false"/>
                <w:color w:val="000000"/>
                <w:sz w:val="20"/>
              </w:rPr>
              <w:t>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w:t>
            </w:r>
            <w:r>
              <w:br/>
            </w:r>
            <w:r>
              <w:rPr>
                <w:rFonts w:ascii="Times New Roman"/>
                <w:b w:val="false"/>
                <w:i w:val="false"/>
                <w:color w:val="000000"/>
                <w:sz w:val="20"/>
              </w:rPr>
              <w:t>
</w:t>
            </w:r>
            <w:r>
              <w:rPr>
                <w:rFonts w:ascii="Times New Roman"/>
                <w:b w:val="false"/>
                <w:i w:val="false"/>
                <w:color w:val="000000"/>
                <w:sz w:val="20"/>
              </w:rPr>
              <w:t>тысяч пассажиро-</w:t>
            </w:r>
            <w:r>
              <w:br/>
            </w:r>
            <w:r>
              <w:rPr>
                <w:rFonts w:ascii="Times New Roman"/>
                <w:b w:val="false"/>
                <w:i w:val="false"/>
                <w:color w:val="000000"/>
                <w:sz w:val="20"/>
              </w:rPr>
              <w:t>
</w:t>
            </w:r>
            <w:r>
              <w:rPr>
                <w:rFonts w:ascii="Times New Roman"/>
                <w:b w:val="false"/>
                <w:i w:val="false"/>
                <w:color w:val="000000"/>
                <w:sz w:val="20"/>
              </w:rPr>
              <w:t>километров</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түскен табыс,</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Всего во всех</w:t>
            </w:r>
            <w:r>
              <w:br/>
            </w:r>
            <w:r>
              <w:rPr>
                <w:rFonts w:ascii="Times New Roman"/>
                <w:b w:val="false"/>
                <w:i w:val="false"/>
                <w:color w:val="000000"/>
                <w:sz w:val="20"/>
              </w:rPr>
              <w:t>
</w:t>
            </w:r>
            <w:r>
              <w:rPr>
                <w:rFonts w:ascii="Times New Roman"/>
                <w:b w:val="false"/>
                <w:i w:val="false"/>
                <w:color w:val="000000"/>
                <w:sz w:val="20"/>
              </w:rPr>
              <w:t>сообщениях</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2" w:id="145"/>
    <w:p>
      <w:pPr>
        <w:spacing w:after="0"/>
        <w:ind w:left="0"/>
        <w:jc w:val="both"/>
      </w:pPr>
      <w:r>
        <w:rPr>
          <w:rFonts w:ascii="Times New Roman"/>
          <w:b w:val="false"/>
          <w:i w:val="false"/>
          <w:color w:val="000000"/>
          <w:sz w:val="28"/>
        </w:rPr>
        <w:t>
</w:t>
      </w:r>
      <w:r>
        <w:rPr>
          <w:rFonts w:ascii="Times New Roman"/>
          <w:b/>
          <w:i w:val="false"/>
          <w:color w:val="000000"/>
          <w:sz w:val="28"/>
        </w:rPr>
        <w:t>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3898"/>
        <w:gridCol w:w="2863"/>
        <w:gridCol w:w="3138"/>
        <w:gridCol w:w="3139"/>
      </w:tblGrid>
      <w:tr>
        <w:trPr>
          <w:trHeight w:val="40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w:t>
            </w:r>
            <w:r>
              <w:br/>
            </w:r>
            <w:r>
              <w:rPr>
                <w:rFonts w:ascii="Times New Roman"/>
                <w:b w:val="false"/>
                <w:i w:val="false"/>
                <w:color w:val="000000"/>
                <w:sz w:val="20"/>
              </w:rPr>
              <w:t>
</w:t>
            </w: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тонн</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w:t>
            </w:r>
            <w:r>
              <w:br/>
            </w:r>
            <w:r>
              <w:rPr>
                <w:rFonts w:ascii="Times New Roman"/>
                <w:b w:val="false"/>
                <w:i w:val="false"/>
                <w:color w:val="000000"/>
                <w:sz w:val="20"/>
              </w:rPr>
              <w:t>
</w:t>
            </w:r>
            <w:r>
              <w:rPr>
                <w:rFonts w:ascii="Times New Roman"/>
                <w:b/>
                <w:i w:val="false"/>
                <w:color w:val="000000"/>
                <w:sz w:val="20"/>
              </w:rPr>
              <w:t>мың тонна-</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Грузооборот, тысяч</w:t>
            </w:r>
            <w:r>
              <w:br/>
            </w:r>
            <w:r>
              <w:rPr>
                <w:rFonts w:ascii="Times New Roman"/>
                <w:b w:val="false"/>
                <w:i w:val="false"/>
                <w:color w:val="000000"/>
                <w:sz w:val="20"/>
              </w:rPr>
              <w:t>
</w:t>
            </w:r>
            <w:r>
              <w:rPr>
                <w:rFonts w:ascii="Times New Roman"/>
                <w:b w:val="false"/>
                <w:i w:val="false"/>
                <w:color w:val="000000"/>
                <w:sz w:val="20"/>
              </w:rPr>
              <w:t>тонно-километров</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түскен табыс,</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 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Всего во всех</w:t>
            </w:r>
            <w:r>
              <w:br/>
            </w:r>
            <w:r>
              <w:rPr>
                <w:rFonts w:ascii="Times New Roman"/>
                <w:b w:val="false"/>
                <w:i w:val="false"/>
                <w:color w:val="000000"/>
                <w:sz w:val="20"/>
              </w:rPr>
              <w:t>
</w:t>
            </w:r>
            <w:r>
              <w:rPr>
                <w:rFonts w:ascii="Times New Roman"/>
                <w:b w:val="false"/>
                <w:i w:val="false"/>
                <w:color w:val="000000"/>
                <w:sz w:val="20"/>
              </w:rPr>
              <w:t>сообщениях</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w:t>
            </w:r>
            <w:r>
              <w:br/>
            </w: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w:t>
            </w:r>
            <w:r>
              <w:br/>
            </w:r>
            <w:r>
              <w:rPr>
                <w:rFonts w:ascii="Times New Roman"/>
                <w:b w:val="false"/>
                <w:i w:val="false"/>
                <w:color w:val="000000"/>
                <w:sz w:val="20"/>
              </w:rPr>
              <w:t>
</w:t>
            </w:r>
            <w:r>
              <w:rPr>
                <w:rFonts w:ascii="Times New Roman"/>
                <w:b/>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w:t>
            </w:r>
            <w:r>
              <w:br/>
            </w:r>
            <w:r>
              <w:rPr>
                <w:rFonts w:ascii="Times New Roman"/>
                <w:b w:val="false"/>
                <w:i w:val="false"/>
                <w:color w:val="000000"/>
                <w:sz w:val="20"/>
              </w:rPr>
              <w:t>
</w:t>
            </w:r>
            <w:r>
              <w:rPr>
                <w:rFonts w:ascii="Times New Roman"/>
                <w:b/>
                <w:i w:val="false"/>
                <w:color w:val="000000"/>
                <w:sz w:val="20"/>
              </w:rPr>
              <w:t>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 w:id="146"/>
    <w:p>
      <w:pPr>
        <w:spacing w:after="0"/>
        <w:ind w:left="0"/>
        <w:jc w:val="both"/>
      </w:pPr>
      <w:r>
        <w:rPr>
          <w:rFonts w:ascii="Times New Roman"/>
          <w:b w:val="false"/>
          <w:i w:val="false"/>
          <w:color w:val="000000"/>
          <w:sz w:val="28"/>
        </w:rPr>
        <w:t>
</w:t>
      </w:r>
      <w:r>
        <w:rPr>
          <w:rFonts w:ascii="Times New Roman"/>
          <w:b/>
          <w:i w:val="false"/>
          <w:color w:val="000000"/>
          <w:sz w:val="28"/>
        </w:rPr>
        <w:t>3. Қатынас түрлері бойынша жүк тасымалдау көлемін түрлері бойынша көрсетіңіз</w:t>
      </w:r>
      <w:r>
        <w:br/>
      </w:r>
      <w:r>
        <w:rPr>
          <w:rFonts w:ascii="Times New Roman"/>
          <w:b w:val="false"/>
          <w:i w:val="false"/>
          <w:color w:val="000000"/>
          <w:sz w:val="28"/>
        </w:rPr>
        <w:t>
   Укажите объемы по перевозке грузов по видам в разрезе сообщений</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2091"/>
        <w:gridCol w:w="1329"/>
        <w:gridCol w:w="1369"/>
        <w:gridCol w:w="1447"/>
        <w:gridCol w:w="1663"/>
        <w:gridCol w:w="1290"/>
        <w:gridCol w:w="1466"/>
        <w:gridCol w:w="2347"/>
      </w:tblGrid>
      <w:tr>
        <w:trPr>
          <w:trHeight w:val="375"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түрлерінің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грузов</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қатынас</w:t>
            </w:r>
            <w:r>
              <w:br/>
            </w:r>
            <w:r>
              <w:rPr>
                <w:rFonts w:ascii="Times New Roman"/>
                <w:b w:val="false"/>
                <w:i w:val="false"/>
                <w:color w:val="000000"/>
                <w:sz w:val="20"/>
              </w:rPr>
              <w:t>
</w:t>
            </w:r>
            <w:r>
              <w:rPr>
                <w:rFonts w:ascii="Times New Roman"/>
                <w:b/>
                <w:i w:val="false"/>
                <w:color w:val="000000"/>
                <w:sz w:val="20"/>
              </w:rPr>
              <w:t>бойын-</w:t>
            </w:r>
            <w:r>
              <w:br/>
            </w:r>
            <w:r>
              <w:rPr>
                <w:rFonts w:ascii="Times New Roman"/>
                <w:b w:val="false"/>
                <w:i w:val="false"/>
                <w:color w:val="000000"/>
                <w:sz w:val="20"/>
              </w:rPr>
              <w:t>
</w:t>
            </w:r>
            <w:r>
              <w:rPr>
                <w:rFonts w:ascii="Times New Roman"/>
                <w:b/>
                <w:i w:val="false"/>
                <w:color w:val="000000"/>
                <w:sz w:val="20"/>
              </w:rPr>
              <w:t>ша,</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Всего во</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сообще-</w:t>
            </w:r>
            <w:r>
              <w:br/>
            </w:r>
            <w:r>
              <w:rPr>
                <w:rFonts w:ascii="Times New Roman"/>
                <w:b w:val="false"/>
                <w:i w:val="false"/>
                <w:color w:val="000000"/>
                <w:sz w:val="20"/>
              </w:rPr>
              <w:t>
</w:t>
            </w:r>
            <w:r>
              <w:rPr>
                <w:rFonts w:ascii="Times New Roman"/>
                <w:b w:val="false"/>
                <w:i w:val="false"/>
                <w:color w:val="000000"/>
                <w:sz w:val="20"/>
              </w:rPr>
              <w:t>ниях,</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түскен табыс,</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w:t>
            </w:r>
            <w:r>
              <w:br/>
            </w:r>
            <w:r>
              <w:rPr>
                <w:rFonts w:ascii="Times New Roman"/>
                <w:b w:val="false"/>
                <w:i w:val="false"/>
                <w:color w:val="000000"/>
                <w:sz w:val="20"/>
              </w:rPr>
              <w:t>
</w:t>
            </w:r>
            <w:r>
              <w:rPr>
                <w:rFonts w:ascii="Times New Roman"/>
                <w:b/>
                <w:i w:val="false"/>
                <w:color w:val="000000"/>
                <w:sz w:val="20"/>
              </w:rPr>
              <w:t>аралық</w:t>
            </w:r>
            <w:r>
              <w:br/>
            </w:r>
            <w:r>
              <w:rPr>
                <w:rFonts w:ascii="Times New Roman"/>
                <w:b w:val="false"/>
                <w:i w:val="false"/>
                <w:color w:val="000000"/>
                <w:sz w:val="20"/>
              </w:rPr>
              <w:t>
</w:t>
            </w:r>
            <w:r>
              <w:rPr>
                <w:rFonts w:ascii="Times New Roman"/>
                <w:b/>
                <w:i w:val="false"/>
                <w:color w:val="000000"/>
                <w:sz w:val="20"/>
              </w:rPr>
              <w:t>(респуб-</w:t>
            </w:r>
            <w:r>
              <w:br/>
            </w:r>
            <w:r>
              <w:rPr>
                <w:rFonts w:ascii="Times New Roman"/>
                <w:b w:val="false"/>
                <w:i w:val="false"/>
                <w:color w:val="000000"/>
                <w:sz w:val="20"/>
              </w:rPr>
              <w:t>
</w:t>
            </w:r>
            <w:r>
              <w:rPr>
                <w:rFonts w:ascii="Times New Roman"/>
                <w:b/>
                <w:i w:val="false"/>
                <w:color w:val="000000"/>
                <w:sz w:val="20"/>
              </w:rPr>
              <w:t>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городное</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лики)</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w:t>
            </w:r>
            <w:r>
              <w:br/>
            </w:r>
            <w:r>
              <w:rPr>
                <w:rFonts w:ascii="Times New Roman"/>
                <w:b w:val="false"/>
                <w:i w:val="false"/>
                <w:color w:val="000000"/>
                <w:sz w:val="20"/>
              </w:rPr>
              <w:t>
</w:t>
            </w:r>
            <w:r>
              <w:rPr>
                <w:rFonts w:ascii="Times New Roman"/>
                <w:b/>
                <w:i w:val="false"/>
                <w:color w:val="000000"/>
                <w:sz w:val="20"/>
              </w:rPr>
              <w:t>маңылық</w:t>
            </w:r>
            <w:r>
              <w:br/>
            </w:r>
            <w:r>
              <w:rPr>
                <w:rFonts w:ascii="Times New Roman"/>
                <w:b w:val="false"/>
                <w:i w:val="false"/>
                <w:color w:val="000000"/>
                <w:sz w:val="20"/>
              </w:rPr>
              <w:t>
</w:t>
            </w:r>
            <w:r>
              <w:rPr>
                <w:rFonts w:ascii="Times New Roman"/>
                <w:b w:val="false"/>
                <w:i w:val="false"/>
                <w:color w:val="000000"/>
                <w:sz w:val="20"/>
              </w:rPr>
              <w:t>приго-</w:t>
            </w:r>
            <w:r>
              <w:br/>
            </w:r>
            <w:r>
              <w:rPr>
                <w:rFonts w:ascii="Times New Roman"/>
                <w:b w:val="false"/>
                <w:i w:val="false"/>
                <w:color w:val="000000"/>
                <w:sz w:val="20"/>
              </w:rPr>
              <w:t>
</w:t>
            </w:r>
            <w:r>
              <w:rPr>
                <w:rFonts w:ascii="Times New Roman"/>
                <w:b w:val="false"/>
                <w:i w:val="false"/>
                <w:color w:val="000000"/>
                <w:sz w:val="20"/>
              </w:rPr>
              <w:t>родное</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w:t>
            </w:r>
            <w:r>
              <w:br/>
            </w:r>
            <w:r>
              <w:rPr>
                <w:rFonts w:ascii="Times New Roman"/>
                <w:b w:val="false"/>
                <w:i w:val="false"/>
                <w:color w:val="000000"/>
                <w:sz w:val="20"/>
              </w:rPr>
              <w:t>
</w:t>
            </w:r>
            <w:r>
              <w:rPr>
                <w:rFonts w:ascii="Times New Roman"/>
                <w:b/>
                <w:i w:val="false"/>
                <w:color w:val="000000"/>
                <w:sz w:val="20"/>
              </w:rPr>
              <w:t>шығару</w:t>
            </w:r>
            <w:r>
              <w:br/>
            </w:r>
            <w:r>
              <w:rPr>
                <w:rFonts w:ascii="Times New Roman"/>
                <w:b w:val="false"/>
                <w:i w:val="false"/>
                <w:color w:val="000000"/>
                <w:sz w:val="20"/>
              </w:rPr>
              <w:t>
</w:t>
            </w:r>
            <w:r>
              <w:rPr>
                <w:rFonts w:ascii="Times New Roman"/>
                <w:b/>
                <w:i w:val="false"/>
                <w:color w:val="000000"/>
                <w:sz w:val="20"/>
              </w:rPr>
              <w:t>(экс-</w:t>
            </w:r>
            <w:r>
              <w:br/>
            </w:r>
            <w:r>
              <w:rPr>
                <w:rFonts w:ascii="Times New Roman"/>
                <w:b w:val="false"/>
                <w:i w:val="false"/>
                <w:color w:val="000000"/>
                <w:sz w:val="20"/>
              </w:rPr>
              <w:t>
</w:t>
            </w:r>
            <w:r>
              <w:rPr>
                <w:rFonts w:ascii="Times New Roman"/>
                <w:b/>
                <w:i w:val="false"/>
                <w:color w:val="000000"/>
                <w:sz w:val="20"/>
              </w:rPr>
              <w:t>порт)</w:t>
            </w:r>
            <w:r>
              <w:br/>
            </w:r>
            <w:r>
              <w:rPr>
                <w:rFonts w:ascii="Times New Roman"/>
                <w:b w:val="false"/>
                <w:i w:val="false"/>
                <w:color w:val="000000"/>
                <w:sz w:val="20"/>
              </w:rPr>
              <w:t>
</w:t>
            </w:r>
            <w:r>
              <w:rPr>
                <w:rFonts w:ascii="Times New Roman"/>
                <w:b w:val="false"/>
                <w:i w:val="false"/>
                <w:color w:val="000000"/>
                <w:sz w:val="20"/>
              </w:rPr>
              <w:t>вывоз</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порт)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w:t>
            </w:r>
            <w:r>
              <w:br/>
            </w:r>
            <w:r>
              <w:rPr>
                <w:rFonts w:ascii="Times New Roman"/>
                <w:b w:val="false"/>
                <w:i w:val="false"/>
                <w:color w:val="000000"/>
                <w:sz w:val="20"/>
              </w:rPr>
              <w:t>
</w:t>
            </w:r>
            <w:r>
              <w:rPr>
                <w:rFonts w:ascii="Times New Roman"/>
                <w:b/>
                <w:i w:val="false"/>
                <w:color w:val="000000"/>
                <w:sz w:val="20"/>
              </w:rPr>
              <w:t>әкелу</w:t>
            </w:r>
            <w:r>
              <w:br/>
            </w:r>
            <w:r>
              <w:rPr>
                <w:rFonts w:ascii="Times New Roman"/>
                <w:b w:val="false"/>
                <w:i w:val="false"/>
                <w:color w:val="000000"/>
                <w:sz w:val="20"/>
              </w:rPr>
              <w:t>
</w:t>
            </w:r>
            <w:r>
              <w:rPr>
                <w:rFonts w:ascii="Times New Roman"/>
                <w:b/>
                <w:i w:val="false"/>
                <w:color w:val="000000"/>
                <w:sz w:val="20"/>
              </w:rPr>
              <w:t>(им-</w:t>
            </w:r>
            <w:r>
              <w:br/>
            </w:r>
            <w:r>
              <w:rPr>
                <w:rFonts w:ascii="Times New Roman"/>
                <w:b w:val="false"/>
                <w:i w:val="false"/>
                <w:color w:val="000000"/>
                <w:sz w:val="20"/>
              </w:rPr>
              <w:t>
</w:t>
            </w:r>
            <w:r>
              <w:rPr>
                <w:rFonts w:ascii="Times New Roman"/>
                <w:b/>
                <w:i w:val="false"/>
                <w:color w:val="000000"/>
                <w:sz w:val="20"/>
              </w:rPr>
              <w:t>порт)</w:t>
            </w:r>
            <w:r>
              <w:br/>
            </w:r>
            <w:r>
              <w:rPr>
                <w:rFonts w:ascii="Times New Roman"/>
                <w:b w:val="false"/>
                <w:i w:val="false"/>
                <w:color w:val="000000"/>
                <w:sz w:val="20"/>
              </w:rPr>
              <w:t>
</w:t>
            </w:r>
            <w:r>
              <w:rPr>
                <w:rFonts w:ascii="Times New Roman"/>
                <w:b w:val="false"/>
                <w:i w:val="false"/>
                <w:color w:val="000000"/>
                <w:sz w:val="20"/>
              </w:rPr>
              <w:t>ввоз</w:t>
            </w:r>
            <w:r>
              <w:br/>
            </w:r>
            <w:r>
              <w:rPr>
                <w:rFonts w:ascii="Times New Roman"/>
                <w:b w:val="false"/>
                <w:i w:val="false"/>
                <w:color w:val="000000"/>
                <w:sz w:val="20"/>
              </w:rPr>
              <w:t>
</w:t>
            </w:r>
            <w:r>
              <w:rPr>
                <w:rFonts w:ascii="Times New Roman"/>
                <w:b w:val="false"/>
                <w:i w:val="false"/>
                <w:color w:val="000000"/>
                <w:sz w:val="20"/>
              </w:rPr>
              <w:t>(импорт)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w:t>
            </w:r>
            <w:r>
              <w:br/>
            </w:r>
            <w:r>
              <w:rPr>
                <w:rFonts w:ascii="Times New Roman"/>
                <w:b w:val="false"/>
                <w:i w:val="false"/>
                <w:color w:val="000000"/>
                <w:sz w:val="20"/>
              </w:rPr>
              <w:t>
</w:t>
            </w:r>
            <w:r>
              <w:rPr>
                <w:rFonts w:ascii="Times New Roman"/>
                <w:b w:val="false"/>
                <w:i w:val="false"/>
                <w:color w:val="000000"/>
                <w:sz w:val="20"/>
              </w:rPr>
              <w:t>уголь</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жүгі</w:t>
            </w:r>
            <w:r>
              <w:br/>
            </w:r>
            <w:r>
              <w:rPr>
                <w:rFonts w:ascii="Times New Roman"/>
                <w:b w:val="false"/>
                <w:i w:val="false"/>
                <w:color w:val="000000"/>
                <w:sz w:val="20"/>
              </w:rPr>
              <w:t>
</w:t>
            </w:r>
            <w:r>
              <w:rPr>
                <w:rFonts w:ascii="Times New Roman"/>
                <w:b w:val="false"/>
                <w:i w:val="false"/>
                <w:color w:val="000000"/>
                <w:sz w:val="20"/>
              </w:rPr>
              <w:t>лесные грузы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i w:val="false"/>
                <w:color w:val="000000"/>
                <w:sz w:val="20"/>
              </w:rPr>
              <w:t>жүгі</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грузы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w:t>
            </w:r>
            <w:r>
              <w:br/>
            </w:r>
            <w:r>
              <w:rPr>
                <w:rFonts w:ascii="Times New Roman"/>
                <w:b w:val="false"/>
                <w:i w:val="false"/>
                <w:color w:val="000000"/>
                <w:sz w:val="20"/>
              </w:rPr>
              <w:t>
</w:t>
            </w:r>
            <w:r>
              <w:rPr>
                <w:rFonts w:ascii="Times New Roman"/>
                <w:b/>
                <w:i w:val="false"/>
                <w:color w:val="000000"/>
                <w:sz w:val="20"/>
              </w:rPr>
              <w:t>пен</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тынайтқы-</w:t>
            </w:r>
            <w:r>
              <w:br/>
            </w:r>
            <w:r>
              <w:rPr>
                <w:rFonts w:ascii="Times New Roman"/>
                <w:b w:val="false"/>
                <w:i w:val="false"/>
                <w:color w:val="000000"/>
                <w:sz w:val="20"/>
              </w:rPr>
              <w:t>
</w:t>
            </w:r>
            <w:r>
              <w:rPr>
                <w:rFonts w:ascii="Times New Roman"/>
                <w:b/>
                <w:i w:val="false"/>
                <w:color w:val="000000"/>
                <w:sz w:val="20"/>
              </w:rPr>
              <w:t>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w:t>
            </w:r>
            <w:r>
              <w:br/>
            </w:r>
            <w:r>
              <w:rPr>
                <w:rFonts w:ascii="Times New Roman"/>
                <w:b w:val="false"/>
                <w:i w:val="false"/>
                <w:color w:val="000000"/>
                <w:sz w:val="20"/>
              </w:rPr>
              <w:t>
</w:t>
            </w:r>
            <w:r>
              <w:rPr>
                <w:rFonts w:ascii="Times New Roman"/>
                <w:b/>
                <w:i w:val="false"/>
                <w:color w:val="000000"/>
                <w:sz w:val="20"/>
              </w:rPr>
              <w:t>ған немесе</w:t>
            </w:r>
            <w:r>
              <w:br/>
            </w:r>
            <w:r>
              <w:rPr>
                <w:rFonts w:ascii="Times New Roman"/>
                <w:b w:val="false"/>
                <w:i w:val="false"/>
                <w:color w:val="000000"/>
                <w:sz w:val="20"/>
              </w:rPr>
              <w:t>
</w:t>
            </w:r>
            <w:r>
              <w:rPr>
                <w:rFonts w:ascii="Times New Roman"/>
                <w:b/>
                <w:i w:val="false"/>
                <w:color w:val="000000"/>
                <w:sz w:val="20"/>
              </w:rPr>
              <w:t>салқын-</w:t>
            </w:r>
            <w:r>
              <w:br/>
            </w:r>
            <w:r>
              <w:rPr>
                <w:rFonts w:ascii="Times New Roman"/>
                <w:b w:val="false"/>
                <w:i w:val="false"/>
                <w:color w:val="000000"/>
                <w:sz w:val="20"/>
              </w:rPr>
              <w:t>
</w:t>
            </w:r>
            <w:r>
              <w:rPr>
                <w:rFonts w:ascii="Times New Roman"/>
                <w:b/>
                <w:i w:val="false"/>
                <w:color w:val="000000"/>
                <w:sz w:val="20"/>
              </w:rPr>
              <w:t>датылған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замороженные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i w:val="false"/>
                <w:color w:val="000000"/>
                <w:sz w:val="20"/>
              </w:rPr>
              <w:t>(қалған</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w:t>
            </w:r>
            <w:r>
              <w:br/>
            </w:r>
            <w:r>
              <w:rPr>
                <w:rFonts w:ascii="Times New Roman"/>
                <w:b w:val="false"/>
                <w:i w:val="false"/>
                <w:color w:val="000000"/>
                <w:sz w:val="20"/>
              </w:rPr>
              <w:t>
</w:t>
            </w:r>
            <w:r>
              <w:rPr>
                <w:rFonts w:ascii="Times New Roman"/>
                <w:b w:val="false"/>
                <w:i w:val="false"/>
                <w:color w:val="000000"/>
                <w:sz w:val="20"/>
              </w:rPr>
              <w:t>грузы)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көлемінен –</w:t>
            </w:r>
            <w:r>
              <w:br/>
            </w:r>
            <w:r>
              <w:rPr>
                <w:rFonts w:ascii="Times New Roman"/>
                <w:b w:val="false"/>
                <w:i w:val="false"/>
                <w:color w:val="000000"/>
                <w:sz w:val="20"/>
              </w:rPr>
              <w:t>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объема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қауыпты</w:t>
            </w:r>
            <w:r>
              <w:br/>
            </w:r>
            <w:r>
              <w:rPr>
                <w:rFonts w:ascii="Times New Roman"/>
                <w:b w:val="false"/>
                <w:i w:val="false"/>
                <w:color w:val="000000"/>
                <w:sz w:val="20"/>
              </w:rPr>
              <w:t>
</w:t>
            </w:r>
            <w:r>
              <w:rPr>
                <w:rFonts w:ascii="Times New Roman"/>
                <w:b/>
                <w:i w:val="false"/>
                <w:color w:val="000000"/>
                <w:sz w:val="20"/>
              </w:rPr>
              <w:t>жүктерді</w:t>
            </w:r>
            <w:r>
              <w:br/>
            </w:r>
            <w:r>
              <w:rPr>
                <w:rFonts w:ascii="Times New Roman"/>
                <w:b w:val="false"/>
                <w:i w:val="false"/>
                <w:color w:val="000000"/>
                <w:sz w:val="20"/>
              </w:rPr>
              <w:t>
</w:t>
            </w:r>
            <w:r>
              <w:rPr>
                <w:rFonts w:ascii="Times New Roman"/>
                <w:b/>
                <w:i w:val="false"/>
                <w:color w:val="000000"/>
                <w:sz w:val="20"/>
              </w:rPr>
              <w:t>тасу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опасных</w:t>
            </w:r>
            <w:r>
              <w:br/>
            </w:r>
            <w:r>
              <w:rPr>
                <w:rFonts w:ascii="Times New Roman"/>
                <w:b w:val="false"/>
                <w:i w:val="false"/>
                <w:color w:val="000000"/>
                <w:sz w:val="20"/>
              </w:rPr>
              <w:t>
</w:t>
            </w:r>
            <w:r>
              <w:rPr>
                <w:rFonts w:ascii="Times New Roman"/>
                <w:b w:val="false"/>
                <w:i w:val="false"/>
                <w:color w:val="000000"/>
                <w:sz w:val="20"/>
              </w:rPr>
              <w:t>грузов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жүктерді</w:t>
            </w:r>
            <w:r>
              <w:br/>
            </w:r>
            <w:r>
              <w:rPr>
                <w:rFonts w:ascii="Times New Roman"/>
                <w:b w:val="false"/>
                <w:i w:val="false"/>
                <w:color w:val="000000"/>
                <w:sz w:val="20"/>
              </w:rPr>
              <w:t>
</w:t>
            </w:r>
            <w:r>
              <w:rPr>
                <w:rFonts w:ascii="Times New Roman"/>
                <w:b/>
                <w:i w:val="false"/>
                <w:color w:val="000000"/>
                <w:sz w:val="20"/>
              </w:rPr>
              <w:t>контейнер-</w:t>
            </w:r>
            <w:r>
              <w:br/>
            </w:r>
            <w:r>
              <w:rPr>
                <w:rFonts w:ascii="Times New Roman"/>
                <w:b w:val="false"/>
                <w:i w:val="false"/>
                <w:color w:val="000000"/>
                <w:sz w:val="20"/>
              </w:rPr>
              <w:t>
</w:t>
            </w:r>
            <w:r>
              <w:rPr>
                <w:rFonts w:ascii="Times New Roman"/>
                <w:b/>
                <w:i w:val="false"/>
                <w:color w:val="000000"/>
                <w:sz w:val="20"/>
              </w:rPr>
              <w:t>мен тасу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грузов в</w:t>
            </w:r>
            <w:r>
              <w:br/>
            </w:r>
            <w:r>
              <w:rPr>
                <w:rFonts w:ascii="Times New Roman"/>
                <w:b w:val="false"/>
                <w:i w:val="false"/>
                <w:color w:val="000000"/>
                <w:sz w:val="20"/>
              </w:rPr>
              <w:t>
</w:t>
            </w:r>
            <w:r>
              <w:rPr>
                <w:rFonts w:ascii="Times New Roman"/>
                <w:b w:val="false"/>
                <w:i w:val="false"/>
                <w:color w:val="000000"/>
                <w:sz w:val="20"/>
              </w:rPr>
              <w:t>контейнерах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4" w:id="147"/>
    <w:p>
      <w:pPr>
        <w:spacing w:after="0"/>
        <w:ind w:left="0"/>
        <w:jc w:val="both"/>
      </w:pPr>
      <w:r>
        <w:rPr>
          <w:rFonts w:ascii="Times New Roman"/>
          <w:b w:val="false"/>
          <w:i w:val="false"/>
          <w:color w:val="000000"/>
          <w:sz w:val="28"/>
        </w:rPr>
        <w:t>
</w:t>
      </w:r>
      <w:r>
        <w:rPr>
          <w:rFonts w:ascii="Times New Roman"/>
          <w:b/>
          <w:i w:val="false"/>
          <w:color w:val="000000"/>
          <w:sz w:val="28"/>
        </w:rPr>
        <w:t>4. Қосалқы көлік қызметтері және жүргізушісімен (экипажымен) қоса көлік құралдарын жалға беру бойынша қызметтен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 и от сдачи в аренду транспортных средств с водителем (с экипажем)</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8815"/>
        <w:gridCol w:w="3419"/>
      </w:tblGrid>
      <w:tr>
        <w:trPr>
          <w:trHeight w:val="525"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 құралдарын</w:t>
            </w:r>
            <w:r>
              <w:br/>
            </w:r>
            <w:r>
              <w:rPr>
                <w:rFonts w:ascii="Times New Roman"/>
                <w:b w:val="false"/>
                <w:i w:val="false"/>
                <w:color w:val="000000"/>
                <w:sz w:val="20"/>
              </w:rPr>
              <w:t>
</w:t>
            </w:r>
            <w:r>
              <w:rPr>
                <w:rFonts w:ascii="Times New Roman"/>
                <w:b/>
                <w:i w:val="false"/>
                <w:color w:val="000000"/>
                <w:sz w:val="20"/>
              </w:rPr>
              <w:t>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w:t>
            </w:r>
            <w:r>
              <w:br/>
            </w:r>
            <w:r>
              <w:rPr>
                <w:rFonts w:ascii="Times New Roman"/>
                <w:b w:val="false"/>
                <w:i w:val="false"/>
                <w:color w:val="000000"/>
                <w:sz w:val="20"/>
              </w:rPr>
              <w:t>
</w:t>
            </w:r>
            <w:r>
              <w:rPr>
                <w:rFonts w:ascii="Times New Roman"/>
                <w:b w:val="false"/>
                <w:i w:val="false"/>
                <w:color w:val="000000"/>
                <w:sz w:val="20"/>
              </w:rPr>
              <w:t>водителем (с экипажем)</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5" w:id="148"/>
    <w:p>
      <w:pPr>
        <w:spacing w:after="0"/>
        <w:ind w:left="0"/>
        <w:jc w:val="both"/>
      </w:pPr>
      <w:r>
        <w:rPr>
          <w:rFonts w:ascii="Times New Roman"/>
          <w:b w:val="false"/>
          <w:i w:val="false"/>
          <w:color w:val="000000"/>
          <w:sz w:val="28"/>
        </w:rPr>
        <w:t>
</w:t>
      </w:r>
      <w:r>
        <w:rPr>
          <w:rFonts w:ascii="Times New Roman"/>
          <w:b/>
          <w:i w:val="false"/>
          <w:color w:val="000000"/>
          <w:sz w:val="28"/>
        </w:rPr>
        <w:t>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5481"/>
        <w:gridCol w:w="4449"/>
        <w:gridCol w:w="2366"/>
      </w:tblGrid>
      <w:tr>
        <w:trPr>
          <w:trHeight w:val="34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w:t>
            </w:r>
            <w:r>
              <w:br/>
            </w:r>
            <w:r>
              <w:rPr>
                <w:rFonts w:ascii="Times New Roman"/>
                <w:b w:val="false"/>
                <w:i w:val="false"/>
                <w:color w:val="000000"/>
                <w:sz w:val="20"/>
              </w:rPr>
              <w:t>
</w:t>
            </w:r>
            <w:r>
              <w:rPr>
                <w:rFonts w:ascii="Times New Roman"/>
                <w:b/>
                <w:i w:val="false"/>
                <w:color w:val="000000"/>
                <w:sz w:val="20"/>
              </w:rPr>
              <w:t>түрлерінің жалпы</w:t>
            </w:r>
            <w:r>
              <w:br/>
            </w:r>
            <w:r>
              <w:rPr>
                <w:rFonts w:ascii="Times New Roman"/>
                <w:b w:val="false"/>
                <w:i w:val="false"/>
                <w:color w:val="000000"/>
                <w:sz w:val="20"/>
              </w:rPr>
              <w:t>
</w:t>
            </w:r>
            <w:r>
              <w:rPr>
                <w:rFonts w:ascii="Times New Roman"/>
                <w:b/>
                <w:i w:val="false"/>
                <w:color w:val="000000"/>
                <w:sz w:val="20"/>
              </w:rPr>
              <w:t>жіктеуіші бойынша</w:t>
            </w:r>
            <w:r>
              <w:br/>
            </w:r>
            <w:r>
              <w:rPr>
                <w:rFonts w:ascii="Times New Roman"/>
                <w:b w:val="false"/>
                <w:i w:val="false"/>
                <w:color w:val="000000"/>
                <w:sz w:val="20"/>
              </w:rPr>
              <w:t>
</w:t>
            </w:r>
            <w:r>
              <w:rPr>
                <w:rFonts w:ascii="Times New Roman"/>
                <w:b/>
                <w:i w:val="false"/>
                <w:color w:val="000000"/>
                <w:sz w:val="20"/>
              </w:rPr>
              <w:t>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w:t>
            </w:r>
            <w:r>
              <w:br/>
            </w:r>
            <w:r>
              <w:rPr>
                <w:rFonts w:ascii="Times New Roman"/>
                <w:b w:val="false"/>
                <w:i w:val="false"/>
                <w:color w:val="000000"/>
                <w:sz w:val="20"/>
              </w:rPr>
              <w:t>
</w:t>
            </w:r>
            <w:r>
              <w:rPr>
                <w:rFonts w:ascii="Times New Roman"/>
                <w:b w:val="false"/>
                <w:i w:val="false"/>
                <w:color w:val="000000"/>
                <w:sz w:val="20"/>
              </w:rPr>
              <w:t>общему классификатору</w:t>
            </w:r>
            <w:r>
              <w:br/>
            </w:r>
            <w:r>
              <w:rPr>
                <w:rFonts w:ascii="Times New Roman"/>
                <w:b w:val="false"/>
                <w:i w:val="false"/>
                <w:color w:val="000000"/>
                <w:sz w:val="20"/>
              </w:rPr>
              <w:t>
</w:t>
            </w:r>
            <w:r>
              <w:rPr>
                <w:rFonts w:ascii="Times New Roman"/>
                <w:b w:val="false"/>
                <w:i w:val="false"/>
                <w:color w:val="000000"/>
                <w:sz w:val="20"/>
              </w:rPr>
              <w:t>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Всего,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(көліктік емес)</w:t>
            </w:r>
            <w:r>
              <w:br/>
            </w:r>
            <w:r>
              <w:rPr>
                <w:rFonts w:ascii="Times New Roman"/>
                <w:b w:val="false"/>
                <w:i w:val="false"/>
                <w:color w:val="000000"/>
                <w:sz w:val="20"/>
              </w:rPr>
              <w:t>
</w:t>
            </w:r>
            <w:r>
              <w:rPr>
                <w:rFonts w:ascii="Times New Roman"/>
                <w:b/>
                <w:i w:val="false"/>
                <w:color w:val="000000"/>
                <w:sz w:val="20"/>
              </w:rPr>
              <w:t>қызметтерінен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w:t>
            </w:r>
            <w:r>
              <w:br/>
            </w:r>
            <w:r>
              <w:rPr>
                <w:rFonts w:ascii="Times New Roman"/>
                <w:b w:val="false"/>
                <w:i w:val="false"/>
                <w:color w:val="000000"/>
                <w:sz w:val="20"/>
              </w:rPr>
              <w:t>
</w:t>
            </w:r>
            <w:r>
              <w:rPr>
                <w:rFonts w:ascii="Times New Roman"/>
                <w:b w:val="false"/>
                <w:i w:val="false"/>
                <w:color w:val="000000"/>
                <w:sz w:val="20"/>
              </w:rPr>
              <w:t>(нетранспортной) деятельности</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i w:val="false"/>
          <w:color w:val="000000"/>
          <w:sz w:val="28"/>
        </w:rPr>
        <w:t>Орындаушының тегі</w:t>
      </w:r>
      <w:r>
        <w:br/>
      </w:r>
      <w:r>
        <w:rPr>
          <w:rFonts w:ascii="Times New Roman"/>
          <w:b w:val="false"/>
          <w:i w:val="false"/>
          <w:color w:val="000000"/>
          <w:sz w:val="28"/>
        </w:rPr>
        <w:t>
</w:t>
      </w:r>
      <w:r>
        <w:rPr>
          <w:rFonts w:ascii="Times New Roman"/>
          <w:b w:val="false"/>
          <w:i w:val="false"/>
          <w:color w:val="000000"/>
          <w:sz w:val="28"/>
        </w:rPr>
        <w:t>Фамилия исполнителя            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__________________________________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 (Ф.И.О., подпись) _________________________________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 (Ф.И.О., подпись)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586" w:id="149"/>
    <w:p>
      <w:pPr>
        <w:spacing w:after="0"/>
        <w:ind w:left="0"/>
        <w:jc w:val="both"/>
      </w:pPr>
      <w:r>
        <w:rPr>
          <w:rFonts w:ascii="Times New Roman"/>
          <w:b w:val="false"/>
          <w:i w:val="false"/>
          <w:color w:val="000000"/>
          <w:sz w:val="28"/>
        </w:rPr>
        <w:t xml:space="preserve">
Приложение 34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294   </w:t>
      </w:r>
    </w:p>
    <w:bookmarkEnd w:id="149"/>
    <w:bookmarkStart w:name="z587" w:id="15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речного транспорта по видам сообщений»</w:t>
      </w:r>
      <w:r>
        <w:br/>
      </w:r>
      <w:r>
        <w:rPr>
          <w:rFonts w:ascii="Times New Roman"/>
          <w:b/>
          <w:i w:val="false"/>
          <w:color w:val="000000"/>
        </w:rPr>
        <w:t>
(код 1851104, индекс 2-ТР (внутренние воды), периодичность годовая)</w:t>
      </w:r>
    </w:p>
    <w:bookmarkEnd w:id="150"/>
    <w:bookmarkStart w:name="z588" w:id="15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речного транспорта по видам сообщений» (код 1851104, индекс 2-ТР (внутренние воды),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речного транспорта по видам сообщений» (код 1851104, индекс 2-ТР (внутренние воды),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пассажирооборот во всех сообщениях - объем работы транспорта по перевозкам пассажиров. Единицей измерения является пассажиро-километр, то есть перемещение пассажира на расстояние в 1 километр. Определяется суммированием произведений количества пассажиров по каждой позиции перевозки на расстояние перевозки; вычисляется раздельно по видам транспорта, сообщениям перевозок, другим признакам;</w:t>
      </w:r>
      <w:r>
        <w:br/>
      </w:r>
      <w:r>
        <w:rPr>
          <w:rFonts w:ascii="Times New Roman"/>
          <w:b w:val="false"/>
          <w:i w:val="false"/>
          <w:color w:val="000000"/>
          <w:sz w:val="28"/>
        </w:rPr>
        <w:t>
</w:t>
      </w:r>
      <w:r>
        <w:rPr>
          <w:rFonts w:ascii="Times New Roman"/>
          <w:b w:val="false"/>
          <w:i w:val="false"/>
          <w:color w:val="000000"/>
          <w:sz w:val="28"/>
        </w:rPr>
        <w:t>
      2) грузооборот во всех сообщениях - объем работы транспорта по перевозкам грузов, выражается в тонно-километрах. Определяется как сумма произведений веса каждой партии (отправки) перевозимого груза на расстояние ее перевозки;</w:t>
      </w:r>
      <w:r>
        <w:br/>
      </w:r>
      <w:r>
        <w:rPr>
          <w:rFonts w:ascii="Times New Roman"/>
          <w:b w:val="false"/>
          <w:i w:val="false"/>
          <w:color w:val="000000"/>
          <w:sz w:val="28"/>
        </w:rPr>
        <w:t>
</w:t>
      </w:r>
      <w:r>
        <w:rPr>
          <w:rFonts w:ascii="Times New Roman"/>
          <w:b w:val="false"/>
          <w:i w:val="false"/>
          <w:color w:val="000000"/>
          <w:sz w:val="28"/>
        </w:rPr>
        <w:t>
      3) доходы от сдачи в аренду транспортных средств с водителем (экипажем) входят в общую сумму доходов транспортных предприятий. В доходы от аренды входит плата за аренду транспортного средства, согласно заключенному договору аренды;</w:t>
      </w:r>
      <w:r>
        <w:br/>
      </w:r>
      <w:r>
        <w:rPr>
          <w:rFonts w:ascii="Times New Roman"/>
          <w:b w:val="false"/>
          <w:i w:val="false"/>
          <w:color w:val="000000"/>
          <w:sz w:val="28"/>
        </w:rPr>
        <w:t>
</w:t>
      </w:r>
      <w:r>
        <w:rPr>
          <w:rFonts w:ascii="Times New Roman"/>
          <w:b w:val="false"/>
          <w:i w:val="false"/>
          <w:color w:val="000000"/>
          <w:sz w:val="28"/>
        </w:rPr>
        <w:t>
      4) междугородное сообщение (внутри республики) – перевозки, осуществляемые между населенными пунктами в пределах республики. Междугородное сообщение (внутри республики) включает перевозки во внутриобластном (перевозки, осуществляемые перевозчиками между городами или иными населенными пунктами в пределах одной области) и межобластном (перевозки, осуществляемые перевозчиками между городами или иными населенными пунктами в пределах двух или нескольких областей) сообщении;</w:t>
      </w:r>
      <w:r>
        <w:br/>
      </w:r>
      <w:r>
        <w:rPr>
          <w:rFonts w:ascii="Times New Roman"/>
          <w:b w:val="false"/>
          <w:i w:val="false"/>
          <w:color w:val="000000"/>
          <w:sz w:val="28"/>
        </w:rPr>
        <w:t>
</w:t>
      </w:r>
      <w:r>
        <w:rPr>
          <w:rFonts w:ascii="Times New Roman"/>
          <w:b w:val="false"/>
          <w:i w:val="false"/>
          <w:color w:val="000000"/>
          <w:sz w:val="28"/>
        </w:rPr>
        <w:t>
      5) городское сообщение – перевозки, осуществляемые в пределах установленных границ города;</w:t>
      </w:r>
      <w:r>
        <w:br/>
      </w:r>
      <w:r>
        <w:rPr>
          <w:rFonts w:ascii="Times New Roman"/>
          <w:b w:val="false"/>
          <w:i w:val="false"/>
          <w:color w:val="000000"/>
          <w:sz w:val="28"/>
        </w:rPr>
        <w:t>
</w:t>
      </w:r>
      <w:r>
        <w:rPr>
          <w:rFonts w:ascii="Times New Roman"/>
          <w:b w:val="false"/>
          <w:i w:val="false"/>
          <w:color w:val="000000"/>
          <w:sz w:val="28"/>
        </w:rPr>
        <w:t>
      6) пригородное сообщение – перевозки, осуществляемые в пределах пригородной зоны, измеряемой от установленных границ города или иного населенного пункта;</w:t>
      </w:r>
      <w:r>
        <w:br/>
      </w:r>
      <w:r>
        <w:rPr>
          <w:rFonts w:ascii="Times New Roman"/>
          <w:b w:val="false"/>
          <w:i w:val="false"/>
          <w:color w:val="000000"/>
          <w:sz w:val="28"/>
        </w:rPr>
        <w:t>
</w:t>
      </w:r>
      <w:r>
        <w:rPr>
          <w:rFonts w:ascii="Times New Roman"/>
          <w:b w:val="false"/>
          <w:i w:val="false"/>
          <w:color w:val="000000"/>
          <w:sz w:val="28"/>
        </w:rPr>
        <w:t>
      7)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8)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w:t>
      </w:r>
      <w:r>
        <w:rPr>
          <w:rFonts w:ascii="Times New Roman"/>
          <w:b w:val="false"/>
          <w:i w:val="false"/>
          <w:color w:val="000000"/>
          <w:sz w:val="28"/>
        </w:rPr>
        <w:t>
      9) вторичный (нетранспортный)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10) доходы от перевозок - это сумма средств, полученных транспортными предприятиями за перевозку грузов (включая почту), пассажиров (включая багаж), оказанные отправителям грузов и пассажирам дополнительные услуги по перевозкам и за пользование имуществом транспорта;</w:t>
      </w:r>
      <w:r>
        <w:br/>
      </w:r>
      <w:r>
        <w:rPr>
          <w:rFonts w:ascii="Times New Roman"/>
          <w:b w:val="false"/>
          <w:i w:val="false"/>
          <w:color w:val="000000"/>
          <w:sz w:val="28"/>
        </w:rPr>
        <w:t>
</w:t>
      </w:r>
      <w:r>
        <w:rPr>
          <w:rFonts w:ascii="Times New Roman"/>
          <w:b w:val="false"/>
          <w:i w:val="false"/>
          <w:color w:val="000000"/>
          <w:sz w:val="28"/>
        </w:rPr>
        <w:t>
      11) перевезено пассажиров во всех сообщениях - число пассажиров, перевезенных за определенный период времени; учитывается по видам транспорта, сообщений. Единицей наблюдения в статистике перевозок пассажиров является пассажиро-поездка;</w:t>
      </w:r>
      <w:r>
        <w:br/>
      </w:r>
      <w:r>
        <w:rPr>
          <w:rFonts w:ascii="Times New Roman"/>
          <w:b w:val="false"/>
          <w:i w:val="false"/>
          <w:color w:val="000000"/>
          <w:sz w:val="28"/>
        </w:rPr>
        <w:t>
</w:t>
      </w:r>
      <w:r>
        <w:rPr>
          <w:rFonts w:ascii="Times New Roman"/>
          <w:b w:val="false"/>
          <w:i w:val="false"/>
          <w:color w:val="000000"/>
          <w:sz w:val="28"/>
        </w:rPr>
        <w:t>
      12) перевезено грузов, багажа, грузобагажа во всех сообщениях - количество грузов в тоннах, перевезенных транспортом. Учитывается по видам транспорта, сообщений, роду грузов;</w:t>
      </w:r>
      <w:r>
        <w:br/>
      </w:r>
      <w:r>
        <w:rPr>
          <w:rFonts w:ascii="Times New Roman"/>
          <w:b w:val="false"/>
          <w:i w:val="false"/>
          <w:color w:val="000000"/>
          <w:sz w:val="28"/>
        </w:rPr>
        <w:t>
</w:t>
      </w:r>
      <w:r>
        <w:rPr>
          <w:rFonts w:ascii="Times New Roman"/>
          <w:b w:val="false"/>
          <w:i w:val="false"/>
          <w:color w:val="000000"/>
          <w:sz w:val="28"/>
        </w:rPr>
        <w:t xml:space="preserve">
      13)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 </w:t>
      </w:r>
      <w:r>
        <w:br/>
      </w:r>
      <w:r>
        <w:rPr>
          <w:rFonts w:ascii="Times New Roman"/>
          <w:b w:val="false"/>
          <w:i w:val="false"/>
          <w:color w:val="000000"/>
          <w:sz w:val="28"/>
        </w:rPr>
        <w:t>
</w:t>
      </w:r>
      <w:r>
        <w:rPr>
          <w:rFonts w:ascii="Times New Roman"/>
          <w:b w:val="false"/>
          <w:i w:val="false"/>
          <w:color w:val="000000"/>
          <w:sz w:val="28"/>
        </w:rPr>
        <w:t>
      3. Международное сообщение включает ввоз, вывоз и транзит и перевозки между иностранными пунктами:</w:t>
      </w:r>
      <w:r>
        <w:br/>
      </w:r>
      <w:r>
        <w:rPr>
          <w:rFonts w:ascii="Times New Roman"/>
          <w:b w:val="false"/>
          <w:i w:val="false"/>
          <w:color w:val="000000"/>
          <w:sz w:val="28"/>
        </w:rPr>
        <w:t>
</w:t>
      </w:r>
      <w:r>
        <w:rPr>
          <w:rFonts w:ascii="Times New Roman"/>
          <w:b w:val="false"/>
          <w:i w:val="false"/>
          <w:color w:val="000000"/>
          <w:sz w:val="28"/>
        </w:rPr>
        <w:t>
      1) к ввозу относятся перевозки, в которых пункт отправления расположен на территории иностранного государства, а пункт прибытия –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к вывозу относятся перевозки, в которых пункт отправления расположен на территории Республики Казахстан, а пункт прибытия – на территории иностранного государства;</w:t>
      </w:r>
      <w:r>
        <w:br/>
      </w:r>
      <w:r>
        <w:rPr>
          <w:rFonts w:ascii="Times New Roman"/>
          <w:b w:val="false"/>
          <w:i w:val="false"/>
          <w:color w:val="000000"/>
          <w:sz w:val="28"/>
        </w:rPr>
        <w:t>
</w:t>
      </w:r>
      <w:r>
        <w:rPr>
          <w:rFonts w:ascii="Times New Roman"/>
          <w:b w:val="false"/>
          <w:i w:val="false"/>
          <w:color w:val="000000"/>
          <w:sz w:val="28"/>
        </w:rPr>
        <w:t>
      3) к транзитным относятся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w:t>
      </w:r>
      <w:r>
        <w:rPr>
          <w:rFonts w:ascii="Times New Roman"/>
          <w:b w:val="false"/>
          <w:i w:val="false"/>
          <w:color w:val="000000"/>
          <w:sz w:val="28"/>
        </w:rPr>
        <w:t>
      4) к перевозкам между иностранными пунктами относятся перевозки,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4. В случае если структурному подразделению делегированы полномочия по сдаче статистической формы юридическим лицом, то оно должно представить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должно представить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Доходы от вспомогательной транспортной деятельности включают доходы от:</w:t>
      </w:r>
      <w:r>
        <w:br/>
      </w:r>
      <w:r>
        <w:rPr>
          <w:rFonts w:ascii="Times New Roman"/>
          <w:b w:val="false"/>
          <w:i w:val="false"/>
          <w:color w:val="000000"/>
          <w:sz w:val="28"/>
        </w:rPr>
        <w:t>
</w:t>
      </w: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r>
        <w:br/>
      </w:r>
      <w:r>
        <w:rPr>
          <w:rFonts w:ascii="Times New Roman"/>
          <w:b w:val="false"/>
          <w:i w:val="false"/>
          <w:color w:val="000000"/>
          <w:sz w:val="28"/>
        </w:rPr>
        <w:t>
</w:t>
      </w:r>
      <w:r>
        <w:rPr>
          <w:rFonts w:ascii="Times New Roman"/>
          <w:b w:val="false"/>
          <w:i w:val="false"/>
          <w:color w:val="000000"/>
          <w:sz w:val="28"/>
        </w:rPr>
        <w:t>
      2) прочей вспомогательной транспортной деятельности (услуг терминалов (речные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 и так далее);</w:t>
      </w:r>
      <w:r>
        <w:br/>
      </w:r>
      <w:r>
        <w:rPr>
          <w:rFonts w:ascii="Times New Roman"/>
          <w:b w:val="false"/>
          <w:i w:val="false"/>
          <w:color w:val="000000"/>
          <w:sz w:val="28"/>
        </w:rPr>
        <w:t>
</w:t>
      </w: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r>
        <w:br/>
      </w:r>
      <w:r>
        <w:rPr>
          <w:rFonts w:ascii="Times New Roman"/>
          <w:b w:val="false"/>
          <w:i w:val="false"/>
          <w:color w:val="000000"/>
          <w:sz w:val="28"/>
        </w:rPr>
        <w:t>
      Кодировка видов деятельности по вторичным (нетранспортным) видам деятельности в соответствии с общим классификатором видов экономической деятельности и правильность заполнения данного раздела будет осуществляться самими респондентами с помощью специалистов территориальных департаментов статистики.</w:t>
      </w:r>
      <w:r>
        <w:br/>
      </w:r>
      <w:r>
        <w:rPr>
          <w:rFonts w:ascii="Times New Roman"/>
          <w:b w:val="false"/>
          <w:i w:val="false"/>
          <w:color w:val="000000"/>
          <w:sz w:val="28"/>
        </w:rPr>
        <w:t>
</w:t>
      </w:r>
      <w:r>
        <w:rPr>
          <w:rFonts w:ascii="Times New Roman"/>
          <w:b w:val="false"/>
          <w:i w:val="false"/>
          <w:color w:val="000000"/>
          <w:sz w:val="28"/>
        </w:rPr>
        <w:t>
      5. Перевозки пассажиров на речном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r>
        <w:br/>
      </w:r>
      <w:r>
        <w:rPr>
          <w:rFonts w:ascii="Times New Roman"/>
          <w:b w:val="false"/>
          <w:i w:val="false"/>
          <w:color w:val="000000"/>
          <w:sz w:val="28"/>
        </w:rPr>
        <w:t>
      В данные о перевозках пассажиров на речном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и так далее).</w:t>
      </w:r>
      <w:r>
        <w:br/>
      </w:r>
      <w:r>
        <w:rPr>
          <w:rFonts w:ascii="Times New Roman"/>
          <w:b w:val="false"/>
          <w:i w:val="false"/>
          <w:color w:val="000000"/>
          <w:sz w:val="28"/>
        </w:rPr>
        <w:t>
      Пассажирооборот речного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 Определяется суммированием произведений количества пассажиров по каждой позиции перевозки на расстояние перевозки.</w:t>
      </w:r>
      <w:r>
        <w:br/>
      </w:r>
      <w:r>
        <w:rPr>
          <w:rFonts w:ascii="Times New Roman"/>
          <w:b w:val="false"/>
          <w:i w:val="false"/>
          <w:color w:val="000000"/>
          <w:sz w:val="28"/>
        </w:rPr>
        <w:t>
      Перевозки грузов на речном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r>
        <w:br/>
      </w:r>
      <w:r>
        <w:rPr>
          <w:rFonts w:ascii="Times New Roman"/>
          <w:b w:val="false"/>
          <w:i w:val="false"/>
          <w:color w:val="000000"/>
          <w:sz w:val="28"/>
        </w:rPr>
        <w:t>
      Грузооборот речного транспорта определяется путем перемножения веса отправки груза в тоннах на расстояние перевозки, а затем суммированием полученных результатов по всем отправкам.</w:t>
      </w:r>
      <w:r>
        <w:br/>
      </w:r>
      <w:r>
        <w:rPr>
          <w:rFonts w:ascii="Times New Roman"/>
          <w:b w:val="false"/>
          <w:i w:val="false"/>
          <w:color w:val="000000"/>
          <w:sz w:val="28"/>
        </w:rPr>
        <w:t>
      В доходы от перевозок на речном транспорте включаются доходы, начисленные отчитывающемуся предприятию, за выполненные по перевозочным документам перевозки грузов и пассажиров по действующим  видам тарифов.</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 услуг по перевозке пассажиров по видам сообщений»:</w:t>
      </w:r>
      <w:r>
        <w:br/>
      </w:r>
      <w:r>
        <w:rPr>
          <w:rFonts w:ascii="Times New Roman"/>
          <w:b w:val="false"/>
          <w:i w:val="false"/>
          <w:color w:val="000000"/>
          <w:sz w:val="28"/>
        </w:rPr>
        <w:t>
      строка 1 по всем графам = строка 2 + строка 5 + строка 6 + строка 7</w:t>
      </w:r>
      <w:r>
        <w:br/>
      </w:r>
      <w:r>
        <w:rPr>
          <w:rFonts w:ascii="Times New Roman"/>
          <w:b w:val="false"/>
          <w:i w:val="false"/>
          <w:color w:val="000000"/>
          <w:sz w:val="28"/>
        </w:rPr>
        <w:t>
      строка 2 по всем графам = строка 3 + строка 4</w:t>
      </w:r>
      <w:r>
        <w:br/>
      </w:r>
      <w:r>
        <w:rPr>
          <w:rFonts w:ascii="Times New Roman"/>
          <w:b w:val="false"/>
          <w:i w:val="false"/>
          <w:color w:val="000000"/>
          <w:sz w:val="28"/>
        </w:rPr>
        <w:t>
</w:t>
      </w:r>
      <w:r>
        <w:rPr>
          <w:rFonts w:ascii="Times New Roman"/>
          <w:b w:val="false"/>
          <w:i w:val="false"/>
          <w:color w:val="000000"/>
          <w:sz w:val="28"/>
        </w:rPr>
        <w:t>
      2) Раздел 2 «Объем услуг по перевозке грузов по видам сообщений»:</w:t>
      </w:r>
      <w:r>
        <w:br/>
      </w:r>
      <w:r>
        <w:rPr>
          <w:rFonts w:ascii="Times New Roman"/>
          <w:b w:val="false"/>
          <w:i w:val="false"/>
          <w:color w:val="000000"/>
          <w:sz w:val="28"/>
        </w:rPr>
        <w:t>
      строка 1 по всем графам = строка 2 + строка 9 + строка 10 + строка 11</w:t>
      </w:r>
      <w:r>
        <w:br/>
      </w:r>
      <w:r>
        <w:rPr>
          <w:rFonts w:ascii="Times New Roman"/>
          <w:b w:val="false"/>
          <w:i w:val="false"/>
          <w:color w:val="000000"/>
          <w:sz w:val="28"/>
        </w:rPr>
        <w:t>
      строка 2 по всем графам = строка 3 + строка 6</w:t>
      </w:r>
      <w:r>
        <w:br/>
      </w:r>
      <w:r>
        <w:rPr>
          <w:rFonts w:ascii="Times New Roman"/>
          <w:b w:val="false"/>
          <w:i w:val="false"/>
          <w:color w:val="000000"/>
          <w:sz w:val="28"/>
        </w:rPr>
        <w:t>
      строка 3 по всем графам = строка 4 + строка 5</w:t>
      </w:r>
      <w:r>
        <w:br/>
      </w:r>
      <w:r>
        <w:rPr>
          <w:rFonts w:ascii="Times New Roman"/>
          <w:b w:val="false"/>
          <w:i w:val="false"/>
          <w:color w:val="000000"/>
          <w:sz w:val="28"/>
        </w:rPr>
        <w:t>
      строка 6 по всем графам = строка 7 + строка 8</w:t>
      </w:r>
      <w:r>
        <w:br/>
      </w:r>
      <w:r>
        <w:rPr>
          <w:rFonts w:ascii="Times New Roman"/>
          <w:b w:val="false"/>
          <w:i w:val="false"/>
          <w:color w:val="000000"/>
          <w:sz w:val="28"/>
        </w:rPr>
        <w:t>
</w:t>
      </w:r>
      <w:r>
        <w:rPr>
          <w:rFonts w:ascii="Times New Roman"/>
          <w:b w:val="false"/>
          <w:i w:val="false"/>
          <w:color w:val="000000"/>
          <w:sz w:val="28"/>
        </w:rPr>
        <w:t>
      3) Раздел 3 «Объемы по перевозке грузов по видам в разрезе сообщений»:</w:t>
      </w:r>
      <w:r>
        <w:br/>
      </w:r>
      <w:r>
        <w:rPr>
          <w:rFonts w:ascii="Times New Roman"/>
          <w:b w:val="false"/>
          <w:i w:val="false"/>
          <w:color w:val="000000"/>
          <w:sz w:val="28"/>
        </w:rPr>
        <w:t>
      строка 1 по всем графам = сумме строк 2-10</w:t>
      </w:r>
      <w:r>
        <w:br/>
      </w:r>
      <w:r>
        <w:rPr>
          <w:rFonts w:ascii="Times New Roman"/>
          <w:b w:val="false"/>
          <w:i w:val="false"/>
          <w:color w:val="000000"/>
          <w:sz w:val="28"/>
        </w:rPr>
        <w:t>
      графа 1 по всем строкам = сумме граф 2-6</w:t>
      </w:r>
      <w:r>
        <w:br/>
      </w:r>
      <w:r>
        <w:rPr>
          <w:rFonts w:ascii="Times New Roman"/>
          <w:b w:val="false"/>
          <w:i w:val="false"/>
          <w:color w:val="000000"/>
          <w:sz w:val="28"/>
        </w:rPr>
        <w:t xml:space="preserve">
      строка 11 по всем графам </w:t>
      </w:r>
      <w:r>
        <w:rPr>
          <w:rFonts w:ascii="Times New Roman"/>
          <w:b w:val="false"/>
          <w:i w:val="false"/>
          <w:color w:val="000000"/>
          <w:sz w:val="28"/>
          <w:u w:val="single"/>
        </w:rPr>
        <w:t>&lt;</w:t>
      </w:r>
      <w:r>
        <w:rPr>
          <w:rFonts w:ascii="Times New Roman"/>
          <w:b w:val="false"/>
          <w:i w:val="false"/>
          <w:color w:val="000000"/>
          <w:sz w:val="28"/>
        </w:rPr>
        <w:t xml:space="preserve"> строка 1 по всем графам</w:t>
      </w:r>
      <w:r>
        <w:br/>
      </w:r>
      <w:r>
        <w:rPr>
          <w:rFonts w:ascii="Times New Roman"/>
          <w:b w:val="false"/>
          <w:i w:val="false"/>
          <w:color w:val="000000"/>
          <w:sz w:val="28"/>
        </w:rPr>
        <w:t xml:space="preserve">
      строка 12 по всем графам </w:t>
      </w:r>
      <w:r>
        <w:rPr>
          <w:rFonts w:ascii="Times New Roman"/>
          <w:b w:val="false"/>
          <w:i w:val="false"/>
          <w:color w:val="000000"/>
          <w:sz w:val="28"/>
          <w:u w:val="single"/>
        </w:rPr>
        <w:t>&lt;</w:t>
      </w:r>
      <w:r>
        <w:rPr>
          <w:rFonts w:ascii="Times New Roman"/>
          <w:b w:val="false"/>
          <w:i w:val="false"/>
          <w:color w:val="000000"/>
          <w:sz w:val="28"/>
        </w:rPr>
        <w:t xml:space="preserve"> строка 1 по всем графам</w:t>
      </w:r>
      <w:r>
        <w:br/>
      </w:r>
      <w:r>
        <w:rPr>
          <w:rFonts w:ascii="Times New Roman"/>
          <w:b w:val="false"/>
          <w:i w:val="false"/>
          <w:color w:val="000000"/>
          <w:sz w:val="28"/>
        </w:rPr>
        <w:t>
</w:t>
      </w:r>
      <w:r>
        <w:rPr>
          <w:rFonts w:ascii="Times New Roman"/>
          <w:b w:val="false"/>
          <w:i w:val="false"/>
          <w:color w:val="000000"/>
          <w:sz w:val="28"/>
        </w:rPr>
        <w:t>
      4) Контроль между разделами:</w:t>
      </w:r>
      <w:r>
        <w:br/>
      </w:r>
      <w:r>
        <w:rPr>
          <w:rFonts w:ascii="Times New Roman"/>
          <w:b w:val="false"/>
          <w:i w:val="false"/>
          <w:color w:val="000000"/>
          <w:sz w:val="28"/>
        </w:rPr>
        <w:t>
      строка 1 графа 1 раздел 2 = строка 1 графа 1 раздел 3</w:t>
      </w:r>
      <w:r>
        <w:br/>
      </w:r>
      <w:r>
        <w:rPr>
          <w:rFonts w:ascii="Times New Roman"/>
          <w:b w:val="false"/>
          <w:i w:val="false"/>
          <w:color w:val="000000"/>
          <w:sz w:val="28"/>
        </w:rPr>
        <w:t>
      строка 3 графа 1 раздел 2 = строка 1 графа 2 раздел 3</w:t>
      </w:r>
      <w:r>
        <w:br/>
      </w:r>
      <w:r>
        <w:rPr>
          <w:rFonts w:ascii="Times New Roman"/>
          <w:b w:val="false"/>
          <w:i w:val="false"/>
          <w:color w:val="000000"/>
          <w:sz w:val="28"/>
        </w:rPr>
        <w:t>
      строка 6 графа 1 раздел 2 = строка 1 графа 3 раздел 3</w:t>
      </w:r>
      <w:r>
        <w:br/>
      </w:r>
      <w:r>
        <w:rPr>
          <w:rFonts w:ascii="Times New Roman"/>
          <w:b w:val="false"/>
          <w:i w:val="false"/>
          <w:color w:val="000000"/>
          <w:sz w:val="28"/>
        </w:rPr>
        <w:t>
      строка 9 графа 1 раздел 2 = строка 1 графа 4 раздел 3</w:t>
      </w:r>
      <w:r>
        <w:br/>
      </w:r>
      <w:r>
        <w:rPr>
          <w:rFonts w:ascii="Times New Roman"/>
          <w:b w:val="false"/>
          <w:i w:val="false"/>
          <w:color w:val="000000"/>
          <w:sz w:val="28"/>
        </w:rPr>
        <w:t>
      строка 10 графа 1 раздел 2 = строка 1 графа 5 раздел 3</w:t>
      </w:r>
      <w:r>
        <w:br/>
      </w:r>
      <w:r>
        <w:rPr>
          <w:rFonts w:ascii="Times New Roman"/>
          <w:b w:val="false"/>
          <w:i w:val="false"/>
          <w:color w:val="000000"/>
          <w:sz w:val="28"/>
        </w:rPr>
        <w:t>
      строка 11 графа 1 раздел 2 = строка 1 графа 6 раздел 3</w:t>
      </w:r>
      <w:r>
        <w:br/>
      </w:r>
      <w:r>
        <w:rPr>
          <w:rFonts w:ascii="Times New Roman"/>
          <w:b w:val="false"/>
          <w:i w:val="false"/>
          <w:color w:val="000000"/>
          <w:sz w:val="28"/>
        </w:rPr>
        <w:t>
      строка 1 графа 3 раздел 2 = строка 1 графа 7 раздел 3.</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header.xml" Type="http://schemas.openxmlformats.org/officeDocument/2006/relationships/header" Id="rId16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