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dc30" w14:textId="4dbd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приказ Министра финансов Республики Казахстан от 29 сентября 2011 года № 491 "Об утверждении Положения о дегустационной комиссии, правил дегустации"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ноября 2012 года № 528. Зарегистрирован в Министерстве юстиции Республики Казахстан 7 декабря 2012 года № 8129. Утратил силу приказом и.о. Министра финансов Республики Казахстан от 19 февраля 2016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финансов РК от 19.02.2016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сентября 2011 года № 491 "Об утверждении Положения о дегустационной комиссии, правил дегустации" (зарегистрированный в Реестре государственной регистрации нормативных правовых актов Республики Казахстан 6 октября 2011 года за № 7235, опубликованный в Бюллетене нормативных правовых актов Республики Казахстан, февраль 2012 года, № 2, ст. 433)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дегустационной комиссии,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итогам каждого заседания оформление заключения дегустационной комиссии по форме согласно Приложению к настоящему Положению и представление его уполномоченному органу;";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Дегустационная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уполномоченному органу рекомендации по повышению качества вырабатываемого в Республике Казахстан этилового спирта и алкогольной продукции (кроме пива), совершенствованию их ассортимента и технологических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импортерам и производителям этилового спирта и алкогольной продукции (кроме пива), получивших неудовлетворительную оценку изделий, возможность одного повторного представления этого наименования продукции на последующее заседание дегустационной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 необходимости отбор образцов с мест производства и складских помещений для хранения этилового спирта и (или) алкогольной продукции (кроме пива) производителей и импортеров, осуществляющих их хранение и реализацию, а также с сети розничной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оценку качества продукции с выездом на место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конкурсов и выставок этилового спирта и алкогольной продукции, вырабатываемой производителями, присуждает медали, дипломы, грамоты и другое.";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дегустации, утвержденных указанным приказом: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дегустации";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первый, второй и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предоставлении продукции на дегустацию осуществляется отбор образцов продукции в соответствии с законодательством Республики Казахстан в области технического регулирования и сопровождается следующей документацией: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актом отбора образцов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указанием рецептуры, описанием технологической инструкции, а в случае утверждения новых видов продукции также представляется проект нормативной технической документации;";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реализации продукции, не соответствующей нормам законодательства Республики Казахстан в области государственного регулирования производства и оборота этилового спирта и алкогольной продукции и технического регулирования, а также в случае обнаружения или приобретения потребителем в торговой сети продукции ненадлежащего качества, технический персонал или члены дегустационной комиссии осуществляют отбор образцов продукции с мест производства и складских помещений для хранения этилового спирта и алкогольной продукции (кроме пива) производителей и импортеров, осуществляющих их хранение и реализацию, а также с сети розничной торговли в присутствии заинтересованной стороны.";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(Джумадальдаев А.С.)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установленном законодательством порядке.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