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c598" w14:textId="fbdc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международного сертификата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2012 года № 818. Зарегистрирован в Министерстве юстиции Республики Казахстан 10 декабря 2012 года № 8143.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международного сертификата технического осмотра».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 № 818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международного сертификата технического осмотра»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международного сертификата технического осмотра» (далее – Регламент) разработан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международного сертификата технического осмотра» (далее – Стандарт), утвержденным 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(далее – получатель)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международного сертификата технического осмотра»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6)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международного сертификата, дубликата международного сертификата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другие государственные органы не принимают участия.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зданиях ЦОН по месту проживания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выдаче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обращения получателя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документы в ЦОН,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предоставленных 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ЦОН передает документы,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рассмотрения руководитель, либо его заместитель уполномоченного органа в течение одного рабочего дня со дня поступления документов в уполномоченный орган, передает документы на рассмотрение начальнику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отдела контроля на транспортно-коммуникационном комплексе уполномоченного органа в течение одного рабочего дня со дня поступления документов в уполномоченный орган, рассматривает представленные документы на соответствие предъявляемым требованиям, и передает на рассмотрение специалисту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отдела контроля на транспортно-коммуникационном комплексе уполномоченного органа рассматривает их на соответствие предъявляемым требованиям, и подготавливает к выдаче международный сертификат или дубликат международного сертификата в течение двух рабочих дней, со дня поступления документов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подготавливается на бумажном носителе в течение одного рабочего дня, со дня поступления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после рассмотрения специалист отдела контроля на транспортно-коммуникационном комплексе уполномоченного органа направляет на подписание руководителю или уполномоченному на подписание лицу уполномоченного органа международный сертификат или дубликат международного сертификата, либо мотивированный ответ об отказе в предоставлении государственной услуги на бумажном носителе в течение одного рабочего дня, со дня поступления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или уполномоченное на подписание лицо подписывает международный сертификат или дубликат международного сертификата, в течение двух рабочих дней, со дня поступления документов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в течение одного рабочего дня, со дня поступления документов в уполномоченный орган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уполномоченного органа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 поступившие документы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работник ЦОН выдает результат государственной услуги получателю: международный сертификат или дубликат международного сертификата,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Минимальное количество лиц, осуществляющих прием документов для оказания государственной услуги в ЦОН, составляет один сотрудник.</w:t>
      </w:r>
    </w:p>
    <w:bookmarkEnd w:id="6"/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осуществляется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международного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      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285"/>
        <w:gridCol w:w="1370"/>
        <w:gridCol w:w="1367"/>
        <w:gridCol w:w="1367"/>
        <w:gridCol w:w="1191"/>
        <w:gridCol w:w="21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24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подписание.</w:t>
            </w:r>
          </w:p>
        </w:tc>
      </w:tr>
      <w:tr>
        <w:trPr>
          <w:trHeight w:val="21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1 день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385"/>
        <w:gridCol w:w="1386"/>
        <w:gridCol w:w="1584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носителе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ЦОН.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международного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      </w:t>
      </w:r>
    </w:p>
    <w:bookmarkEnd w:id="12"/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884"/>
        <w:gridCol w:w="1720"/>
        <w:gridCol w:w="1720"/>
        <w:gridCol w:w="164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103759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