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f1e8" w14:textId="bbcf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допуска к осуществлению международных автомобильных перевозок и карточки допуска"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2012 года № 815. Зарегистрирован в Министерстве юстиции Республики Казахстан 10 декабря 2012 года № 8145. Утратил силу приказом Министра транспорта и коммуникаций Республики Казахстан от 10 апреля 2014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10.04.2014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удостоверения допуска к осуществлению международных автомобильных перевозок и карточки допуска».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 № 815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допуска к осуществлению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перевозок и карточки допуска»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удостоверения допуска к осуществлению международных автомобильных перевозок и карточки допуска»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«Об утверждении Правил допуска автомобильных перевозчиков к осуществлению международных автомобильных перевозок грузов»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удостоверения допуска к осуществлению международных автомобильных перевозок и карточки допуска» (далее – Стандарт), утвержденным 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это индивидуальный предприниматель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уполномоченного органа, структурные подразделения государственного органа,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удостоверения допуска к осуществлению международных автомобильных перевозок и карточки допуска»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без участия других государственных органов и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осуществлению международных автомобильных перевозок грузов (далее – удостоверение допуска) и </w:t>
      </w:r>
      <w:r>
        <w:rPr>
          <w:rFonts w:ascii="Times New Roman"/>
          <w:b w:val="false"/>
          <w:i w:val="false"/>
          <w:color w:val="000000"/>
          <w:sz w:val="28"/>
        </w:rPr>
        <w:t>карточки допуска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автотранспортного средства (далее – карточки допуска), нового удостоверения допуска и (или) карточки допуска либо мотивированного ответа об отказе в предоставлении государственной услуги на бумажном носителе.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в качестве налогоплательщика в случае, если заявителем является индивидуальный предприниматель;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юридического лица в случае, если заявителем является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выдаче удостоверения допуска и (или) карточки допуска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пунктом 9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обращения потребителя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 с проверкой на полноту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уполномоченного органа (его филиал) в течение одного рабочего дня со дня поступления документов в уполномоченный орган, проводит регистрацию полученных документов и передает на рассмотрение руководителю либо его заместителю,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 рассмотрения руководитель уполномоченного органа, либо его заместитель в течение одного рабочего дня со дня поступления документов в уполномоченный орган, передает начальнику отдела контроля на транспортно-коммуникационном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отдела контроля на транспортно-коммуникационном комплексе в течение одного рабочего дня со дня поступления документов в уполномоченный орган, рассматривает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соответствие предъявляемым требованиям и передает специалисту отдела контроля на транспортно-коммуникационном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отдела контроля на транспортно-коммуникационном комплексе в течение трех рабочих дней осуществляет рассмотрение представленного заявления и приложенных к нему документов и подготавливает оформление удостоверения допуска и (или) карточки допуска либо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(его филиала) в течение одного рабочего дня подписывает удостоверение допуска и (или) карточки допуска, нового удостоверения допуска и (или) карточки допуска либо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уполномоченного органа (его филиала) направляет результат оказания государственной услуги через курьера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ЦОН выдает результат государственной услуги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ЦОН прием документов осуществляются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органа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транспортно-коммуникационном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транспортно-коммуникационном комплексе;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Форма заявления на получение государственной услуги установлена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удостоверения допуска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международных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карточки допуска»           </w:t>
      </w:r>
    </w:p>
    <w:bookmarkEnd w:id="9"/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Удостоверение допуска и (или) карточки допуска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индивидуального предпринимателя или юридического лица)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Удостоверение допуска и (или) карточки допуска к осуществлению международных автомобильных перевозок грузов на следующие 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614"/>
        <w:gridCol w:w="4749"/>
        <w:gridCol w:w="1844"/>
        <w:gridCol w:w="214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автотранспортного средства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«____»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 ответственного лица государственного органа)</w:t>
      </w:r>
    </w:p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удостоверения допуска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международных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карточки допуска»           </w:t>
      </w:r>
    </w:p>
    <w:bookmarkEnd w:id="11"/>
    <w:bookmarkStart w:name="z1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908"/>
        <w:gridCol w:w="2348"/>
        <w:gridCol w:w="2348"/>
        <w:gridCol w:w="1908"/>
        <w:gridCol w:w="2349"/>
        <w:gridCol w:w="1910"/>
      </w:tblGrid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 органа, либо его заместители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59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получение удостоверения допуска к осуществлению международных перевозок и карточки допуска, рассмотрение заявления; отправка заявления и полного перечня документов в уполномоченный орган.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получение удостоверения допуска к осуществлению международных перевозок и карточки допуска.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на получение 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допуска к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перевозок и карточки допуска.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 документов на соответствие предъявляемым требованиям.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рассмотрении заявления специалист течение двух рабочих дней со дня поступления на получение Допуска и (или) карточки допуска направляет запрос в другие территориа-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 органы о наличии других карточек допуска на заявленные 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 течение одного рабочего дня со дня получения запроса направляет информацию о наличии или отсутствии карточки допуска на указанные в запросе 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 средства, и направляет результат оказания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услуги в ЦОН.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дня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дней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допуска к осуществлению международных автомобильных перевозок и карточки допуска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удостоверения допуска к осуществлению международных автомобильных перевозок и карточки допуска ЦОН через курьера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удостоверения допуска к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перевозок и карточки допуска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допуска к осуществлению международных автомобильных перевозок и карточки допуска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допуска к 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перевозок и карточки допуска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2428"/>
        <w:gridCol w:w="2767"/>
        <w:gridCol w:w="2556"/>
        <w:gridCol w:w="318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либо его заместители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уполномоченного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уполномоченного органа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удостоверения допуска и карточки допуска,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о получении удостоверения допуска и карточки допуска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специалистом в течение двух рабочих дней со дня поступления на получение Допуска и (или) карточки допуска направляет запрос в другие территориальные органы о наличии других карточек допуска на заявленные автотранспортные средства. Специалист в течение одного рабочего дня со дня получения запроса направляет информацию о наличии или отсутствии карточки допуска на указанные в запросе автотранспортные средства, и получателю государственной услуги выдается удостоверения допуска и карточки допуска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 допуска и карточки допуска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удостоверения допуска и карточки допуска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2430"/>
        <w:gridCol w:w="2467"/>
        <w:gridCol w:w="2636"/>
        <w:gridCol w:w="3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или расширения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либо его заместители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 перечня необходимых документов на получение удостоверения допуска и карточки допуска; рассмотрение заявления; регистрация заявления в журнале регистрации; отправка заявления и полного перечня документов в уполномоченный орган;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 заявления и перечня необходимых документов на удостоверения допуска и карточки допуска,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заявления о получении удостоверения допуска и карточки допуска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заявления специалистом в течение двух рабочих дней со дня поступления на получение Допуска и (или) карточки допуска направляет запрос в другие территориальные органы о наличии других карточек допуска на заявленные автотранспортные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 течение одного рабочего дня со дня получения запроса направляет информацию о наличии или отсутствии карточки допуска на указанные в запросе автотранспортные средства, и получателю государственной услуги выдается удостоверения допуска и карточки допуска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В случае предоставления неполного перечня документов возврат документов с мотивированным ответом об отказе в предоставлении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 Передача заявителю письменного заключения об отказе на получения допуска и карточки допуска.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в ЦОН письменного заключения об отказе в получении допуска и карточки допуска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 письменного заключения об отказе в получении допуска и карточки допуска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удостоверения допуска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международных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карточки допуска»           </w:t>
      </w:r>
    </w:p>
    <w:bookmarkEnd w:id="15"/>
    <w:bookmarkStart w:name="z1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2710"/>
        <w:gridCol w:w="3130"/>
        <w:gridCol w:w="2311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уполномоченного органа, либо его заместители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отдела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 отдела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102362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