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ad04" w14:textId="e96a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залога железнодорожного подвижного состава"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27 ноября 2012 года № 823. Зарегистрирован в Министерстве юстиции Республики Казахстан 10 декабря 2012 года № 8147. Утратил силу приказом и.о. Министра по инвестициям и развитию Республики Казахстан от 5 февраля 2015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05.02.2015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и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залога железнодорожного подвижного состава».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(Абишев Б.Ш.)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 официальное опубликование в средствах массовой информации и размещение на официальном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Жумагалиев</w:t>
      </w:r>
    </w:p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2012 года № 823</w:t>
      </w:r>
    </w:p>
    <w:bookmarkEnd w:id="1"/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залога железнодорожного подвижного состава»</w:t>
      </w:r>
    </w:p>
    <w:bookmarkEnd w:id="2"/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«Регистрация залога железнодорожного подвижного состава» (далее –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308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1998 года «О регистрации залога движимого имущества»,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2011 года № 1351 «Об утверждении Правил регистрации железнодорожного подвижного состава» (далее – Правила),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залога железнодорожного подвижного состава» (далее – Стандарт), утвержденным постановлением Правительства Республики Казахстан от 29 октября 2009 года № 1710 «Об утверждении стандартов государственных услуг Министерства транспорта и коммуникаций Республики Казахстан в сфере транспортного контроля».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это физические и юридические лица, зарегистрированные в Республике Казахстан, а также иностранные юридические лица, иностранные граждане, лица без гражданства и международные организаций на основе доверительного управления выданные юридическим и физическим лицам Республики Казахстан по месту их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– СФЕ)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подсистемы,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«Регистрация залога железнодорожного подвижного состава» оказывается территориальными органами Комитета транспортного контроля Министерства транспорта и коммуникаций Республики Казахстан (далее – уполномоченный орган) через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308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1998 года «О регистрации залога движимого имущества»;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государственной услуги является выдача свидетельства о государственной регистрации залога железнодорожного подвижного состава (далее – свидетельство), дубликат свидетельства о регистрации залога железнодорожного подвижного состава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сбор уплачивается в местный бюджет по ставкам и в порядке,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 и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физических лиц – один месячный расчетный показатель, действующий на дату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юридических лиц – пять месячных расчетных показателей, действующих на дату уплаты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выдачу дубликата документа, удостоверяющего государственную регистрацию залога движимого имущества 0,5 месячных расчетных показателей.</w:t>
      </w:r>
    </w:p>
    <w:bookmarkEnd w:id="4"/>
    <w:bookmarkStart w:name="z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месту проживания получателя государственной услуги, если залогодателем является физическое лицо, в том числе индивидуальный предприниматель;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месту регистрации юридического лица в случае, если залогодателем является юридическое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ежедневно, с понедельника по субботу включительно, за исключением выходных и праздничных дней, в соответствии с установленным графиком работы с 9.00 часов до 20.00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 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Полная информация о порядке оказания государственной услуги и необходимых документах, а также образцы их заполнения располагаются: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Министерства транспорта и коммуникаций Республики Казахстан: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ЦОН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стендах, расположенных в помещениях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call-Центре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Сроки предоставления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выдаче свидетельства о государственной регистрации залога железнодорожного подвижного состава отказывается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ЦОН проводит регистрацию заявления, работник накопительного отдела ЦОН передает документы в уполномоченный орган через курьера.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(его филиала) в течение одного рабочего дня со дня поступления документов в уполномоченный орган, проводит регистрацию полученных документов, и передает на рассмотрение руководителю, либо его заместителю, при этом в правом нижнем углу заявления проставляется регистрационный штамп на государственном языке с указанием даты поступления и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(его филиала), либо его заместители в течение одного рабочего дня со дня поступления документов в уполномоченный орган, рассматривают заявление о регистрации залога железнодорожного подвижного состава, выдаче дубликата свидетельства и отписывает начальнику отдела контроля на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отдела контроля на железнодорожном транспорте в течение одного рабочего дня со дня поступления документов в уполномоченный орган, рассматривает предоставленный перечень документов на соответствие предъявляемым требованиям, согласовывает регистрацию залога железнодорожного подвижного состава, выдачу дубликата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контроля на железнодорожном транспорте вносит в книгу регистрации соответствующие записи, оформляет свидетельство, дубликат свидетельства, регистрирует его в Государственном реестре регистрации залога железнодорожного подвижного состава в течении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начальник уполномоченного органа (его филиала), либо его заместители в течении одного рабочего дня подписывают свидетельство, дубликат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уполномоченного органа (его филиала) направляет результат оказания государственной услуги через курьера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работник ЦОН выдает результат государственной услуги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Минимальное количество лиц, осуществляющих прием документов для оказания государственной услуги в ЦОН, составляет один человек.</w:t>
      </w:r>
    </w:p>
    <w:bookmarkEnd w:id="6"/>
    <w:bookmarkStart w:name="z5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ЦОН прием документов осуществляются в операционном зале посредством «безбарьерного обслуживания», на которых указываются фамилия, имя, отчество и должность работника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в ЦОН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(его филиала);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уполномоченного органа, либо его заместители;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отдела контроля на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контроля на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курьер.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 взаимодействия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7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залога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железнодорожного подвижного состава»</w:t>
      </w:r>
    </w:p>
    <w:bookmarkEnd w:id="9"/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1267"/>
        <w:gridCol w:w="2534"/>
        <w:gridCol w:w="2534"/>
        <w:gridCol w:w="1774"/>
        <w:gridCol w:w="1901"/>
        <w:gridCol w:w="1775"/>
      </w:tblGrid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ЦОН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(его филиала)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органа, либо его заместители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контроля на железнодорожном транспорте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контроля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перечня необходимых документов на регистрацию залога железнодорожного подвижного состава; выдачу дубликата свидетельства, регистрация заявления в журнале регистрации; отправка заявления и полного перечня документов в уполномоченный орган.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заявления и перечня необходимых документов на регистрацию залога железнодорожного подвижного состава, выдачу дубликата свидетельства, регистрация заявление в журнале регистрации, при этом в правом нижнем углу заявления проставляется регистрационный штамп на государственном языке с указанием даты поступления и входящего номера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  заявления о регистрации залога железнодорожного подвижного состава, выдаче дубликата свидетельства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предоставленного перечня документов на соответствие предъявляемым требованиям, согласование регистрации залога железнодорожного подвижного состава, выдачи дубликата свидетельства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книгу регистрации соответствующих записей, оформление свидетельства, дубликата свидетельства, регистрация его в Государственном реестре регистрации залогов  железнодорожного подвижного состава.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 регистрации; направление документов в уполномоченный орган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с резолюцией, содержащей сроки исполнения и ответственного исполнителя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книге регистрации, оформленное свидетельство, дубликата свидетельства,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в Государственном реестре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1/4 рабочего дня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1/2 рабочего дня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1/4 рабочего дня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1/2 рабочего дня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государственной услуги получателю государственной услуги.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  в ЦОН через курьера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результата оказания государственной услуги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Свидетельство, дубликат свидетельства либо мотивированный ответ об отказе на бумажном носителе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 свидетельство, дубликат свидетельства либо мотивированный ответ об отказе на бумажном носителе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1/4 рабочего дня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1/4 рабочего дня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6"/>
        <w:gridCol w:w="3398"/>
        <w:gridCol w:w="2670"/>
        <w:gridCol w:w="3201"/>
        <w:gridCol w:w="298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Основной процесс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ЦОН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 (его филиала)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органа, либо его заместители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контроля на железнодорожном транспорте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контроля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перечня необходимых документов на регистрацию залога железнодорожного подвижного состава; регистрация заявления в журнале регистрации; отправка заявления и полного перечня документов в уполномоченный орган.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перечня необходимых документов на регистрацию залога железнодорожного подвижного состава, выдачу дубликата свидетельства, регистрация заявление в журнале регистрации, при этом в правом нижнем углу заявления проставляется регистрационный штамп на государственном языке с указанием даты поступления и входящего номера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  заявления о регистрации залога железнодорожного подвижного состава, выдаче дубликата свидетельства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предоставленного перечня документов на соответствие предъявляемым требованиям, согласование регистрации залога железнодорожного подвижного состава, выдачи дубликата свидетельства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книгу регистрации соответствующих записей, оформление свидетельства, дубликата свидетельства, регистрация его в Государственном реестре  регистрации залогов железнодорожного подвижного состава.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государственной услуги получателю государственной услуги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государственной услуги в ЦОН через курьера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результата государственной услуги 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залога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железнодорожного подвижного состава»</w:t>
      </w:r>
    </w:p>
    <w:bookmarkEnd w:id="12"/>
    <w:bookmarkStart w:name="z7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2"/>
        <w:gridCol w:w="3602"/>
        <w:gridCol w:w="3004"/>
        <w:gridCol w:w="3004"/>
        <w:gridCol w:w="33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ЦОН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 (филиала МИТК)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органа, либо его заместители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контроля на железнодорожном транспорте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контроля на железнодорожном транспорте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9314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314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