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93da9" w14:textId="5a93d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международного сертификата взвешивания грузовых транспортных средств"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27 ноября 2012 года № 825. Зарегистрирован в Министерстве юстиции Республики Казахстан 10 декабря 2012 года № 8149.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Казахстан»,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международного сертификата взвешивания грузовых транспортных средств".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его государственной регистрации в Министерстве юстиции Республики Казахстан официальное опубликование в средствах массовой информации и размещение на официальном интернет-ресурсе Министерства транспорта и коммуникаций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транспорта и коммуникаций Республики Казахстан Абсаттарова К.Б.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Жумагалиев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ноября 2012 года № 825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международного сертификата взвешивания грузовых транспортных средств" 1. Общие положения</w:t>
      </w:r>
    </w:p>
    <w:bookmarkEnd w:id="2"/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государственной услуги «Выдача международного сертификата взвешивания грузовых транспортных средств» (далее - регламент)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>) статьи 13 Закона Республики Казахстан от 4 июля 2003 года «Об автомобильном транспорте»,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сентября 2012 года № 1153 «Об утверждении стандартов государственных услуг Министерства транспорта и коммуникаций Республики Казахстан в сфере транспортного контроля и внесении изменений и дополнений в некоторые решения Правительства Республики Казахстан» (далее - Стандарт) 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23 февраля 2011 года № 87 «Об утверждении правил применения на территории Республики Казахстан международного сертификата взвешивания грузовых транспортных средств» (зарегистрированным в Реестре государственной регистрации нормативных правовых актов под № 6817, опубликованным в газетах "Казахстанская правда" 30 апреля 2011 года и «Егемен Қазақстан» 12 апреля 2011 года) (далее -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Регламенте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(далее - получатель) - это индивидуальный предприниматель, физические и юридические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международный 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взвешивания грузовых транспортных средств согласно приложению к регламенту (далее - сертификат) - это документ, содержащий достоверные данные о весовых параметрах транспортного средства, выдаваемые компетентными органами государств, являющихся участниками Соглашения о введении международного сертификата взвешивания грузовых транспортных средств на территориях государств-участников Содружества Независимых Государств, совершенного в городе Чолпон-Ате 16 апреля 2004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международного сертификата взвешивания грузовых транспортных средств» (далее — государственная услуга) оказывается, по адресам указанным в приложении 2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подпункта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4 июля 2003 года «Об автомобильном транспорте»;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является бесплатной.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сертификата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водителям и/или перевозчикам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без участия других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государственных органов.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порядку оказания государственной услуги</w:t>
      </w:r>
    </w:p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 круглосуточно без выходных и праздничных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Полная информация о порядке оказания государственной услуги, а также образцы заполнения Сертификата располагаются: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интернет-ресурсе Министерства транспорта и коммуникаций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www.mtc.gov.kz</w:t>
      </w:r>
      <w:r>
        <w:rPr>
          <w:rFonts w:ascii="Times New Roman"/>
          <w:b w:val="false"/>
          <w:i w:val="false"/>
          <w:color w:val="000000"/>
          <w:sz w:val="28"/>
        </w:rPr>
        <w:t xml:space="preserve"> (в подразделе «Государственные услуги» раздела «Комитет транспортного контроля»);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стендах, уполномоченного органа,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call-центре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выдача сертификата осуществляется в течении одного часа с момента обращения 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Основания для отказа в предоставлении государственной услуги не предусмотрены.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