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b4515" w14:textId="51b45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цен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статистике от 5 ноября 2012 года № 309. Зарегистрирован в Министерстве юстиции Республики Казахстан 10 декабря 2012 года N 8157. Утратил силу приказом и.о. Председателя Агентства Республики Казахстан по статистике от 22 июля 2013 года № 158</w:t>
      </w:r>
    </w:p>
    <w:p>
      <w:pPr>
        <w:spacing w:after="0"/>
        <w:ind w:left="0"/>
        <w:jc w:val="both"/>
      </w:pPr>
      <w:r>
        <w:rPr>
          <w:rFonts w:ascii="Times New Roman"/>
          <w:b w:val="false"/>
          <w:i w:val="false"/>
          <w:color w:val="ff0000"/>
          <w:sz w:val="28"/>
        </w:rPr>
        <w:t>      Сноска. Утратил силу приказом и.о. Председателя Агентства РК по статистике от 22.07.2013 </w:t>
      </w:r>
      <w:r>
        <w:rPr>
          <w:rFonts w:ascii="Times New Roman"/>
          <w:b w:val="false"/>
          <w:i w:val="false"/>
          <w:color w:val="ff0000"/>
          <w:sz w:val="28"/>
        </w:rPr>
        <w:t>№ 158</w:t>
      </w:r>
      <w:r>
        <w:rPr>
          <w:rFonts w:ascii="Times New Roman"/>
          <w:b w:val="false"/>
          <w:i w:val="false"/>
          <w:color w:val="ff0000"/>
          <w:sz w:val="28"/>
        </w:rPr>
        <w:t> (вводится в действие с 01.01.2014).</w:t>
      </w:r>
    </w:p>
    <w:bookmarkStart w:name="z1" w:id="0"/>
    <w:p>
      <w:pPr>
        <w:spacing w:after="0"/>
        <w:ind w:left="0"/>
        <w:jc w:val="both"/>
      </w:pPr>
      <w:r>
        <w:rPr>
          <w:rFonts w:ascii="Times New Roman"/>
          <w:b w:val="false"/>
          <w:i w:val="false"/>
          <w:color w:val="000000"/>
          <w:sz w:val="28"/>
        </w:rPr>
        <w:t>
      В соответствии с подпунктами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 государственной статистике»,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статистическую форму общегосударственного статистического наблюдения «Отчет о тарифах на перевозку грузов предприятиями автомобильного транспорта» (код 1071101, индекс 1-тариф (автотранспорт), периодичность месячная),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инструкцию по заполнению статистической формы общегосударственного статистического наблюдения «Отчет о тарифах на перевозку грузов предприятиями автомобильного транспорта» (код 1071101, индекс 1-тариф (автотранспорт), периодичность месячная),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статистическую форму общегосударственного статистического наблюдения «Отчет о тарифах на перевозку грузов предприятиями внутреннего водного транспорта» (код 1091101, индекс 1-тариф (внутр.вод.), периодичность месячная),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 инструкцию по заполнению статистической формы общегосударственного статистического наблюдения «Отчет о тарифах на перевозку грузов предприятиями внутреннего водного транспорта» (код 1091101, индекс 1-тариф (внутр.вод.), периодичность месячная),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5) статистическую форму общегосударственного статистического наблюдения «Отчет о тарифах на перевозку грузов предприятиями воздушного транспорта» (код 1061101, индекс 1-тариф (воздушный транспорт), периодичность месячная),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6) инструкцию по заполнению статистической формы общегосударственного статистического наблюдения «Отчет о тарифах на перевозку грузов предприятиями воздушного транспорта» (код 1061101, индекс 1-тариф (воздушный транспорт), периодичность месячная),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7) статистическую форму общегосударственного статистического наблюдения «Отчет о тарифах на перевозку грузов предприятиями железнодорожного транспорта» (код 1081101, индекс 1-тариф (ж.д.), периодичность месячная),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8) инструкцию по заполнению статистической формы общегосударственного статистического наблюдения «Отчет о тарифах на перевозку грузов предприятиями железнодорожного транспорта» (код 1081101, индекс 1-тариф (ж.д.), периодичность месячная),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9) статистическую форму общегосударственного статистического наблюдения «Отчет о тарифах на почтовые услуги для юридических лиц» (код 1621101, индекс 1-тариф (почта), периодичность месячная),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10) инструкцию по заполнению статистической формы общегосударственного статистического наблюдения «Отчет о тарифах на почтовые услуги для юридических лиц» (код 1621101, индекс 1-тариф (почта), периодичность месячная),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11) статистическую форму общегосударственного статистического наблюдения «Отчет о тарифах на услуги связи для юридических лиц» (код 1111101, индекс 1-тариф (связь), периодичность месячная),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12) инструкцию по заполнению статистической формы общегосударственного статистического наблюдения «Отчет о тарифах на услуги связи для юридических лиц» (код 1111101, индекс 1-тариф (связь), периодичность месячная),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13) статистическую форму общегосударственного статистического наблюдения «Отчет о тарифах на транспортировку грузов предприятиями трубопроводного транспорта» (код 1101101, индекс 1-тариф (трубопровод), периодичность месячная),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14) инструкцию по заполнению статистической формы общегосударственного статистического наблюдения «Отчет о тарифах на транспортировку грузов предприятиями трубопроводного транспорта» (код 1101101, индекс 1-тариф (трубопровод), периодичность месячная),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15) статистическую форму общегосударственного статистического наблюдения «Отчет об уровне цен на рынке жилья» (код 1133116, индекс Ц-003, периодичность 2 раза в год),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16) инструкцию по заполнению статистической формы общегосударственного статистического наблюдения «Отчет об уровне цен на рынке жилья» (код 1133116, индекс Ц-003, периодичность 2 раза в год),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17) статистическую форму общегосударственного статистического наблюдения «Тетрадь регистрации цен на потребительские товары и платные услуги» (код 1153101, индекс Ц-101, периодичность месячная),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18) инструкцию по заполнению статистической формы общегосударственного статистического наблюдения «Тетрадь регистрации цен на потребительские товары и платные услуги» (код 1153101, индекс Ц-101, периодичность месячная),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19) статистическую форму общегосударственного статистического наблюдения «Тетрадь регистрации цен на продукцию сельского хозяйства на рынках» (код 1163101, индекс Ц-200, периодичность месячная),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20) инструкцию по заполнению статистической формы общегосударственного статистического наблюдения «Тетрадь регистрации цен на продукцию сельского хозяйства на рынках» (код 1163101, индекс Ц-200, периодичность месячная),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21) статистическую форму общегосударственного статистического наблюдения «Отчет о ценах на аренду коммерческой недвижимости» (код 1631101, индекс 1-Ц (аренда), периодичность месячная),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22) инструкцию по заполнению статистической формы общегосударственного статистического наблюдения «Отчет о ценах на аренду коммерческой недвижимости» (код 1631101, индекс 1-Ц (аренда), периодичность месячная),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23) статистическую форму общегосударственного статистического наблюдения «Отчет о ценах оптовых продаж (поставок) товаров, продукции» (код 1021101, индекс 1-Ц (опт), периодичность месячная),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24) инструкцию по заполнению статистической формы общегосударственного статистического наблюдения «Отчет о ценах оптовых продаж (поставок) товаров, продукции» (код 1021101, индекс 1-Ц (опт), периодичность месячная),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25) статистическую форму общегосударственного статистического наблюдения «Отчет предприятия-производителя о ценах на промышленную продукцию и услуги производственного характера» (код 1031101, индекс 1-ЦП, периодичность месячная),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26) инструкцию по заполнению статистической формы общегосударственного статистического наблюдения «Отчет предприятия-производителя о ценах на промышленную продукцию и услуги производственного характера» (код 1031101, индекс 1-ЦП, периодичность месячная),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27) статистическую форму общегосударственного статистического наблюдения «Отчет о ценах на древесину необработанную и связанные с ней услуги» (код 1041101, индекс 1-ЦП (лес), периодичность месячная),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28) инструкцию по заполнению статистической формы общегосударственного статистического наблюдения «Отчет о ценах на древесину необработанную и связанные с ней услуги» (код 1041101, индекс 1-ЦП (лес), периодичность месячная),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29) статистическую форму общегосударственного статистического наблюдения «Отчет о ценах на продукцию и услуги рыболовства и аквакультуры» (код 1173101, индекс 1-ЦП (рыба), периодичность месячная),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30) инструкцию по заполнению статистической формы общегосударственного статистического наблюдения «Отчет о ценах на продукцию и услуги рыболовства и аквакультуры» (код 1173101, индекс 1-ЦП (рыба), периодичность месячная),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31) статистическую форму общегосударственного статистического наблюдения «Отчет о ценах на реализованную сельскохозяйственную продукцию» (код 0981101, индекс 1-ЦСХ, периодичность месячная),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32) инструкцию по заполнению статистической формы общегосударственного статистического наблюдения «Отчет о ценах на реализованную сельскохозяйственную продукцию» (код 0981101, индекс 1-ЦСХ, периодичность месячная),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33) статистическую форму общегосударственного статистического наблюдения «Отчет о средних ценах на приобретенную продукцию (услуги) производственно-технического назначения» (код 1051101, индекс 2-ЦП, периодичность месячная),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34) инструкцию по заполнению статистической формы общегосударственного статистического наблюдения «Отчет о средних ценах на приобретенную продукцию (услуги) производственно-технического назначения» (код 1051101, индекс 2-ЦП, периодичность месячная),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35) статистическую форму общегосударственного статистического наблюдения «Отчет о тарифах на курьерские услуги для юридических лиц» (код 1931101, индекс 1-тариф (курьер), периодичность месячная)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36) инструкцию по заполнению статистической формы общегосударственного статистического наблюдения «Отчет о тарифах на курьерские услуги для юридических лиц» (код 1931101, индекс 1-тариф (курьер), периодичность месячная)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37) статистическую форму общегосударственного статистического наблюдения «Отчет о ценах на строительные материалы, детали и конструкции» (код 1001101, индекс 3-ЦКС, периодичность месячная),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38) инструкцию по заполнению статистической формы общегосударственного статистического наблюдения «Отчет о ценах на строительные материалы, детали и конструкции» (код 1001101, индекс 3-ЦКС, периодичность месячная),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39) статистическую форму общегосударственного статистического наблюдения «Отчет о ценах на строительные работы (услуги)» (код 1011102, индекс 3-ЦКС (компоненты), периодичность квартальная),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40) инструкцию по заполнению статистической формы общегосударственного статистического наблюдения «Отчет о ценах на строительные работы (услуги)» (код 1011102, индекс 3-ЦКС (компоненты), периодичность квартальная), согласно </w:t>
      </w:r>
      <w:r>
        <w:rPr>
          <w:rFonts w:ascii="Times New Roman"/>
          <w:b w:val="false"/>
          <w:i w:val="false"/>
          <w:color w:val="000000"/>
          <w:sz w:val="28"/>
        </w:rPr>
        <w:t>приложению 40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Признать утратившими силу следующие: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Председателя Агентства Республики Казахстан по статистике от 18 августа 2010 года № 225 «Об утверждении статистических форм общегосударственных статистических наблюдений по статистике цен и инструкций по их заполнению» (зарегистрированный в Реестре государственной регистрации нормативных правовых актов за № 6491, опубликованный в газете «Казахстанская правда» от 10 ноября 2010 года № 300-302 (26361-26363).</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2)</w:t>
      </w:r>
      <w:r>
        <w:rPr>
          <w:rFonts w:ascii="Times New Roman"/>
          <w:b w:val="false"/>
          <w:i w:val="false"/>
          <w:color w:val="000000"/>
          <w:sz w:val="28"/>
        </w:rPr>
        <w:t xml:space="preserve"> пункта 1 приказа исполняющего обязанности Председателя Агентства Республики Казахстан от 2 августа 2011 года № 209 «О внесении изменений в некоторые приказы исполняющего обязанности Председателя Агентства Республики Казахстан по статистике» (зарегистрированный в Реестре государственной регистрации нормативных правовых актов за № 7159, опубликованный в газете «Казахстанская правда» от 5 мая 2012 года № 128-129 (26947-26948).</w:t>
      </w:r>
      <w:r>
        <w:br/>
      </w:r>
      <w:r>
        <w:rPr>
          <w:rFonts w:ascii="Times New Roman"/>
          <w:b w:val="false"/>
          <w:i w:val="false"/>
          <w:color w:val="000000"/>
          <w:sz w:val="28"/>
        </w:rPr>
        <w:t>
</w:t>
      </w:r>
      <w:r>
        <w:rPr>
          <w:rFonts w:ascii="Times New Roman"/>
          <w:b w:val="false"/>
          <w:i w:val="false"/>
          <w:color w:val="000000"/>
          <w:sz w:val="28"/>
        </w:rPr>
        <w:t>
      3. Юридическому Департаменту совместно с Департаментом стратегического развития Агентства Республики Казахстан по статистике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обеспечить обязательную публикацию настоящего приказа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4. Департаменту стратегического развития Агентства Республики Казахстан по статистике довести настоящий приказ до сведения структурных подразделений и территориальных органов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приказа возложить на Ответственного секретаря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6. Настоящий приказ подлежит официальному опубликованию и вводится в действие с 1 января 2013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w:t>
      </w:r>
      <w:r>
        <w:rPr>
          <w:rFonts w:ascii="Times New Roman"/>
          <w:b w:val="false"/>
          <w:i w:val="false"/>
          <w:color w:val="000000"/>
          <w:sz w:val="28"/>
        </w:rPr>
        <w:t>                               </w:t>
      </w:r>
      <w:r>
        <w:rPr>
          <w:rFonts w:ascii="Times New Roman"/>
          <w:b w:val="false"/>
          <w:i/>
          <w:color w:val="000000"/>
          <w:sz w:val="28"/>
        </w:rPr>
        <w:t>А. Смаилов</w:t>
      </w:r>
    </w:p>
    <w:p>
      <w:pPr>
        <w:spacing w:after="0"/>
        <w:ind w:left="0"/>
        <w:jc w:val="both"/>
      </w:pPr>
      <w:r>
        <w:rPr>
          <w:rFonts w:ascii="Times New Roman"/>
          <w:b w:val="false"/>
          <w:i/>
          <w:color w:val="000000"/>
          <w:sz w:val="28"/>
        </w:rPr>
        <w:t>«СОГЛАСОВАН»</w:t>
      </w:r>
      <w:r>
        <w:br/>
      </w:r>
      <w:r>
        <w:rPr>
          <w:rFonts w:ascii="Times New Roman"/>
          <w:b w:val="false"/>
          <w:i w:val="false"/>
          <w:color w:val="000000"/>
          <w:sz w:val="28"/>
        </w:rPr>
        <w:t>
</w:t>
      </w:r>
      <w:r>
        <w:rPr>
          <w:rFonts w:ascii="Times New Roman"/>
          <w:b w:val="false"/>
          <w:i/>
          <w:color w:val="000000"/>
          <w:sz w:val="28"/>
        </w:rPr>
        <w:t>Председатель Агентства</w:t>
      </w:r>
      <w:r>
        <w:br/>
      </w:r>
      <w:r>
        <w:rPr>
          <w:rFonts w:ascii="Times New Roman"/>
          <w:b w:val="false"/>
          <w:i w:val="false"/>
          <w:color w:val="000000"/>
          <w:sz w:val="28"/>
        </w:rPr>
        <w:t>
</w:t>
      </w:r>
      <w:r>
        <w:rPr>
          <w:rFonts w:ascii="Times New Roman"/>
          <w:b w:val="false"/>
          <w:i/>
          <w:color w:val="000000"/>
          <w:sz w:val="28"/>
        </w:rPr>
        <w:t>Республики Казахстан</w:t>
      </w:r>
      <w:r>
        <w:br/>
      </w:r>
      <w:r>
        <w:rPr>
          <w:rFonts w:ascii="Times New Roman"/>
          <w:b w:val="false"/>
          <w:i w:val="false"/>
          <w:color w:val="000000"/>
          <w:sz w:val="28"/>
        </w:rPr>
        <w:t>
</w:t>
      </w:r>
      <w:r>
        <w:rPr>
          <w:rFonts w:ascii="Times New Roman"/>
          <w:b w:val="false"/>
          <w:i/>
          <w:color w:val="000000"/>
          <w:sz w:val="28"/>
        </w:rPr>
        <w:t>по регулированию естественных монополий</w:t>
      </w:r>
      <w:r>
        <w:br/>
      </w:r>
      <w:r>
        <w:rPr>
          <w:rFonts w:ascii="Times New Roman"/>
          <w:b w:val="false"/>
          <w:i w:val="false"/>
          <w:color w:val="000000"/>
          <w:sz w:val="28"/>
        </w:rPr>
        <w:t>
</w:t>
      </w:r>
      <w:r>
        <w:rPr>
          <w:rFonts w:ascii="Times New Roman"/>
          <w:b w:val="false"/>
          <w:i/>
          <w:color w:val="000000"/>
          <w:sz w:val="28"/>
        </w:rPr>
        <w:t>Оспанов М.М. _______________</w:t>
      </w:r>
      <w:r>
        <w:br/>
      </w:r>
      <w:r>
        <w:rPr>
          <w:rFonts w:ascii="Times New Roman"/>
          <w:b w:val="false"/>
          <w:i w:val="false"/>
          <w:color w:val="000000"/>
          <w:sz w:val="28"/>
        </w:rPr>
        <w:t>
</w:t>
      </w:r>
      <w:r>
        <w:rPr>
          <w:rFonts w:ascii="Times New Roman"/>
          <w:b w:val="false"/>
          <w:i/>
          <w:color w:val="000000"/>
          <w:sz w:val="28"/>
        </w:rPr>
        <w:t>5 ноября 2012 года</w:t>
      </w:r>
    </w:p>
    <w:bookmarkStart w:name="z53"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от 5 ноября 2012 года № 309</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44"/>
        <w:gridCol w:w="29"/>
        <w:gridCol w:w="4374"/>
        <w:gridCol w:w="2114"/>
        <w:gridCol w:w="4693"/>
      </w:tblGrid>
      <w:tr>
        <w:trPr>
          <w:trHeight w:val="885" w:hRule="atLeast"/>
        </w:trPr>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319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31900" cy="9144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w:t>
            </w:r>
            <w:r>
              <w:rPr>
                <w:rFonts w:ascii="Times New Roman"/>
                <w:b/>
                <w:i w:val="false"/>
                <w:color w:val="000000"/>
                <w:sz w:val="20"/>
              </w:rPr>
              <w:t xml:space="preserve">статистика </w:t>
            </w:r>
            <w:r>
              <w:rPr>
                <w:rFonts w:ascii="Times New Roman"/>
                <w:b/>
                <w:i w:val="false"/>
                <w:color w:val="000000"/>
                <w:sz w:val="20"/>
              </w:rPr>
              <w:t>органдары</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ұ</w:t>
            </w:r>
            <w:r>
              <w:rPr>
                <w:rFonts w:ascii="Times New Roman"/>
                <w:b/>
                <w:i w:val="false"/>
                <w:color w:val="000000"/>
                <w:sz w:val="20"/>
              </w:rPr>
              <w:t>пиялылы</w:t>
            </w:r>
            <w:r>
              <w:rPr>
                <w:rFonts w:ascii="Times New Roman"/>
                <w:b/>
                <w:i w:val="false"/>
                <w:color w:val="000000"/>
                <w:sz w:val="20"/>
              </w:rPr>
              <w:t>ғ</w:t>
            </w:r>
            <w:r>
              <w:rPr>
                <w:rFonts w:ascii="Times New Roman"/>
                <w:b/>
                <w:i w:val="false"/>
                <w:color w:val="000000"/>
                <w:sz w:val="20"/>
              </w:rPr>
              <w:t xml:space="preserve">ына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 xml:space="preserve">Конфиденциальность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 xml:space="preserve">государственной </w:t>
            </w:r>
            <w:r>
              <w:rPr>
                <w:rFonts w:ascii="Times New Roman"/>
                <w:b w:val="false"/>
                <w:i w:val="false"/>
                <w:color w:val="000000"/>
                <w:sz w:val="20"/>
              </w:rPr>
              <w:t>статистики</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w:t>
            </w:r>
            <w:r>
              <w:br/>
            </w:r>
            <w:r>
              <w:rPr>
                <w:rFonts w:ascii="Times New Roman"/>
                <w:b w:val="false"/>
                <w:i w:val="false"/>
                <w:color w:val="000000"/>
                <w:sz w:val="20"/>
              </w:rPr>
              <w:t>
</w:t>
            </w:r>
            <w:r>
              <w:rPr>
                <w:rFonts w:ascii="Times New Roman"/>
                <w:b/>
                <w:i w:val="false"/>
                <w:color w:val="000000"/>
                <w:sz w:val="20"/>
              </w:rPr>
              <w:t>2012 жылғы</w:t>
            </w:r>
            <w:r>
              <w:br/>
            </w:r>
            <w:r>
              <w:rPr>
                <w:rFonts w:ascii="Times New Roman"/>
                <w:b w:val="false"/>
                <w:i w:val="false"/>
                <w:color w:val="000000"/>
                <w:sz w:val="20"/>
              </w:rPr>
              <w:t>
</w:t>
            </w:r>
            <w:r>
              <w:rPr>
                <w:rFonts w:ascii="Times New Roman"/>
                <w:b/>
                <w:i w:val="false"/>
                <w:color w:val="000000"/>
                <w:sz w:val="20"/>
              </w:rPr>
              <w:t>5 қарашадағы</w:t>
            </w:r>
            <w:r>
              <w:br/>
            </w:r>
            <w:r>
              <w:rPr>
                <w:rFonts w:ascii="Times New Roman"/>
                <w:b w:val="false"/>
                <w:i w:val="false"/>
                <w:color w:val="000000"/>
                <w:sz w:val="20"/>
              </w:rPr>
              <w:t>
</w:t>
            </w:r>
            <w:r>
              <w:rPr>
                <w:rFonts w:ascii="Times New Roman"/>
                <w:b/>
                <w:i w:val="false"/>
                <w:color w:val="000000"/>
                <w:sz w:val="20"/>
              </w:rPr>
              <w:t>№ 309 бұйрығына</w:t>
            </w:r>
            <w:r>
              <w:br/>
            </w:r>
            <w:r>
              <w:rPr>
                <w:rFonts w:ascii="Times New Roman"/>
                <w:b w:val="false"/>
                <w:i w:val="false"/>
                <w:color w:val="000000"/>
                <w:sz w:val="20"/>
              </w:rPr>
              <w:t>
</w:t>
            </w:r>
            <w:r>
              <w:rPr>
                <w:rFonts w:ascii="Times New Roman"/>
                <w:b/>
                <w:i w:val="false"/>
                <w:color w:val="000000"/>
                <w:sz w:val="20"/>
              </w:rPr>
              <w:t>1-қосымша</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Жалпымемлекеттік </w:t>
            </w:r>
            <w:r>
              <w:rPr>
                <w:rFonts w:ascii="Times New Roman"/>
                <w:b/>
                <w:i w:val="false"/>
                <w:color w:val="000000"/>
                <w:sz w:val="20"/>
              </w:rPr>
              <w:t>статистикалы</w:t>
            </w:r>
            <w:r>
              <w:rPr>
                <w:rFonts w:ascii="Times New Roman"/>
                <w:b/>
                <w:i w:val="false"/>
                <w:color w:val="000000"/>
                <w:sz w:val="20"/>
              </w:rPr>
              <w:t xml:space="preserve">қ </w:t>
            </w:r>
            <w:r>
              <w:rPr>
                <w:rFonts w:ascii="Times New Roman"/>
                <w:b/>
                <w:i w:val="false"/>
                <w:color w:val="000000"/>
                <w:sz w:val="20"/>
              </w:rPr>
              <w:t>бай</w:t>
            </w:r>
            <w:r>
              <w:rPr>
                <w:rFonts w:ascii="Times New Roman"/>
                <w:b/>
                <w:i w:val="false"/>
                <w:color w:val="000000"/>
                <w:sz w:val="20"/>
              </w:rPr>
              <w:t>қ</w:t>
            </w:r>
            <w:r>
              <w:rPr>
                <w:rFonts w:ascii="Times New Roman"/>
                <w:b/>
                <w:i w:val="false"/>
                <w:color w:val="000000"/>
                <w:sz w:val="20"/>
              </w:rPr>
              <w:t>ау бойынша</w:t>
            </w:r>
            <w:r>
              <w:br/>
            </w:r>
            <w:r>
              <w:rPr>
                <w:rFonts w:ascii="Times New Roman"/>
                <w:b w:val="false"/>
                <w:i w:val="false"/>
                <w:color w:val="000000"/>
                <w:sz w:val="20"/>
              </w:rPr>
              <w:t>
</w:t>
            </w:r>
            <w:r>
              <w:rPr>
                <w:rFonts w:ascii="Times New Roman"/>
                <w:b/>
                <w:i w:val="false"/>
                <w:color w:val="000000"/>
                <w:sz w:val="20"/>
              </w:rPr>
              <w:t>статистикалы</w:t>
            </w:r>
            <w:r>
              <w:rPr>
                <w:rFonts w:ascii="Times New Roman"/>
                <w:b/>
                <w:i w:val="false"/>
                <w:color w:val="000000"/>
                <w:sz w:val="20"/>
              </w:rPr>
              <w:t xml:space="preserve">қ </w:t>
            </w:r>
            <w:r>
              <w:rPr>
                <w:rFonts w:ascii="Times New Roman"/>
                <w:b/>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 xml:space="preserve">Статистическая форма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 xml:space="preserve">статистического </w:t>
            </w:r>
            <w:r>
              <w:rPr>
                <w:rFonts w:ascii="Times New Roman"/>
                <w:b w:val="false"/>
                <w:i w:val="false"/>
                <w:color w:val="000000"/>
                <w:sz w:val="20"/>
              </w:rPr>
              <w:t>наблюдения</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орган</w:t>
            </w:r>
            <w:r>
              <w:rPr>
                <w:rFonts w:ascii="Times New Roman"/>
                <w:b/>
                <w:i w:val="false"/>
                <w:color w:val="000000"/>
                <w:sz w:val="20"/>
              </w:rPr>
              <w:t>ғ</w:t>
            </w:r>
            <w:r>
              <w:rPr>
                <w:rFonts w:ascii="Times New Roman"/>
                <w:b/>
                <w:i w:val="false"/>
                <w:color w:val="000000"/>
                <w:sz w:val="20"/>
              </w:rPr>
              <w:t>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w:t>
            </w:r>
            <w:r>
              <w:br/>
            </w:r>
            <w:r>
              <w:rPr>
                <w:rFonts w:ascii="Times New Roman"/>
                <w:b w:val="false"/>
                <w:i w:val="false"/>
                <w:color w:val="000000"/>
                <w:sz w:val="20"/>
              </w:rPr>
              <w:t>
</w:t>
            </w:r>
            <w:r>
              <w:rPr>
                <w:rFonts w:ascii="Times New Roman"/>
                <w:b w:val="false"/>
                <w:i w:val="false"/>
                <w:color w:val="000000"/>
                <w:sz w:val="20"/>
              </w:rPr>
              <w:t xml:space="preserve">органу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675"/>
              <w:gridCol w:w="675"/>
              <w:gridCol w:w="676"/>
              <w:gridCol w:w="940"/>
              <w:gridCol w:w="2001"/>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w:t>
                  </w:r>
                  <w:r>
                    <w:br/>
                  </w:r>
                  <w:r>
                    <w:rPr>
                      <w:rFonts w:ascii="Times New Roman"/>
                      <w:b w:val="false"/>
                      <w:i w:val="false"/>
                      <w:color w:val="000000"/>
                      <w:sz w:val="20"/>
                    </w:rPr>
                    <w:t>
</w:t>
                  </w:r>
                  <w:r>
                    <w:rPr>
                      <w:rFonts w:ascii="Times New Roman"/>
                      <w:b/>
                      <w:i w:val="false"/>
                      <w:color w:val="000000"/>
                      <w:sz w:val="20"/>
                    </w:rPr>
                    <w:t xml:space="preserve">(қажеттісін </w:t>
                  </w:r>
                  <w:r>
                    <w:rPr>
                      <w:rFonts w:ascii="Times New Roman"/>
                      <w:b/>
                      <w:i w:val="false"/>
                      <w:color w:val="000000"/>
                      <w:sz w:val="20"/>
                    </w:rPr>
                    <w:t>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w:t>
                  </w:r>
                  <w:r>
                    <w:br/>
                  </w:r>
                  <w:r>
                    <w:rPr>
                      <w:rFonts w:ascii="Times New Roman"/>
                      <w:b w:val="false"/>
                      <w:i w:val="false"/>
                      <w:color w:val="000000"/>
                      <w:sz w:val="20"/>
                    </w:rPr>
                    <w:t>
</w:t>
                  </w:r>
                  <w:r>
                    <w:rPr>
                      <w:rFonts w:ascii="Times New Roman"/>
                      <w:b w:val="false"/>
                      <w:i w:val="false"/>
                      <w:color w:val="000000"/>
                      <w:sz w:val="20"/>
                    </w:rPr>
                    <w:t xml:space="preserve">(нужное </w:t>
                  </w:r>
                  <w:r>
                    <w:rPr>
                      <w:rFonts w:ascii="Times New Roman"/>
                      <w:b w:val="false"/>
                      <w:i w:val="false"/>
                      <w:color w:val="000000"/>
                      <w:sz w:val="20"/>
                    </w:rPr>
                    <w:t>обвести)</w:t>
                  </w:r>
                </w:p>
              </w:tc>
            </w:tr>
            <w:tr>
              <w:trPr>
                <w:trHeight w:val="39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са</w:t>
                  </w:r>
                  <w:r>
                    <w:rPr>
                      <w:rFonts w:ascii="Times New Roman"/>
                      <w:b/>
                      <w:i w:val="false"/>
                      <w:color w:val="000000"/>
                      <w:sz w:val="20"/>
                    </w:rPr>
                    <w:t>ғ</w:t>
                  </w:r>
                  <w:r>
                    <w:rPr>
                      <w:rFonts w:ascii="Times New Roman"/>
                      <w:b/>
                      <w:i w:val="false"/>
                      <w:color w:val="000000"/>
                      <w:sz w:val="20"/>
                    </w:rPr>
                    <w:t>ат</w:t>
                  </w:r>
                  <w:r>
                    <w:rPr>
                      <w:rFonts w:ascii="Times New Roman"/>
                      <w:b/>
                      <w:i w:val="false"/>
                      <w:color w:val="000000"/>
                      <w:sz w:val="20"/>
                    </w:rPr>
                    <w:t>қ</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дейiн</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r>
                    <w:br/>
                  </w:r>
                  <w:r>
                    <w:rPr>
                      <w:rFonts w:ascii="Times New Roman"/>
                      <w:b w:val="false"/>
                      <w:i w:val="false"/>
                      <w:color w:val="000000"/>
                      <w:sz w:val="20"/>
                    </w:rPr>
                    <w:t>
</w:t>
                  </w:r>
                  <w:r>
                    <w:rPr>
                      <w:rFonts w:ascii="Times New Roman"/>
                      <w:b/>
                      <w:i w:val="false"/>
                      <w:color w:val="000000"/>
                      <w:sz w:val="20"/>
                    </w:rPr>
                    <w:t>сағ</w:t>
                  </w:r>
                  <w:r>
                    <w:rPr>
                      <w:rFonts w:ascii="Times New Roman"/>
                      <w:b/>
                      <w:i w:val="false"/>
                      <w:color w:val="000000"/>
                      <w:sz w:val="20"/>
                    </w:rPr>
                    <w:t>аттан</w:t>
                  </w:r>
                  <w:r>
                    <w:br/>
                  </w:r>
                  <w:r>
                    <w:rPr>
                      <w:rFonts w:ascii="Times New Roman"/>
                      <w:b w:val="false"/>
                      <w:i w:val="false"/>
                      <w:color w:val="000000"/>
                      <w:sz w:val="20"/>
                    </w:rPr>
                    <w:t>
</w:t>
                  </w:r>
                  <w:r>
                    <w:rPr>
                      <w:rFonts w:ascii="Times New Roman"/>
                      <w:b/>
                      <w:i w:val="false"/>
                      <w:color w:val="000000"/>
                      <w:sz w:val="20"/>
                    </w:rPr>
                    <w:t>арты</w:t>
                  </w:r>
                  <w:r>
                    <w:rPr>
                      <w:rFonts w:ascii="Times New Roman"/>
                      <w:b/>
                      <w:i w:val="false"/>
                      <w:color w:val="000000"/>
                      <w:sz w:val="20"/>
                    </w:rPr>
                    <w:t>қ</w:t>
                  </w:r>
                </w:p>
              </w:tc>
            </w:tr>
            <w:tr>
              <w:trPr>
                <w:trHeight w:val="39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r>
                    <w:br/>
                  </w:r>
                  <w:r>
                    <w:rPr>
                      <w:rFonts w:ascii="Times New Roman"/>
                      <w:b w:val="false"/>
                      <w:i w:val="false"/>
                      <w:color w:val="000000"/>
                      <w:sz w:val="20"/>
                    </w:rPr>
                    <w:t>
</w:t>
                  </w:r>
                  <w:r>
                    <w:rPr>
                      <w:rFonts w:ascii="Times New Roman"/>
                      <w:b w:val="false"/>
                      <w:i w:val="false"/>
                      <w:color w:val="000000"/>
                      <w:sz w:val="20"/>
                    </w:rPr>
                    <w:t>часов</w:t>
                  </w:r>
                </w:p>
              </w:tc>
            </w:tr>
          </w:tbl>
          <w:p/>
        </w:tc>
      </w:tr>
      <w:tr>
        <w:trPr>
          <w:trHeight w:val="14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 нысанды</w:t>
            </w:r>
            <w:r>
              <w:br/>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w:t>
            </w:r>
            <w:r>
              <w:rPr>
                <w:rFonts w:ascii="Times New Roman"/>
                <w:b/>
                <w:i w:val="false"/>
                <w:color w:val="000000"/>
                <w:sz w:val="20"/>
              </w:rPr>
              <w:t>ғ</w:t>
            </w:r>
            <w:r>
              <w:rPr>
                <w:rFonts w:ascii="Times New Roman"/>
                <w:b/>
                <w:i w:val="false"/>
                <w:color w:val="000000"/>
                <w:sz w:val="20"/>
              </w:rPr>
              <w:t>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w:t>
            </w:r>
            <w:r>
              <w:br/>
            </w:r>
            <w:r>
              <w:rPr>
                <w:rFonts w:ascii="Times New Roman"/>
                <w:b w:val="false"/>
                <w:i w:val="false"/>
                <w:color w:val="000000"/>
                <w:sz w:val="20"/>
              </w:rPr>
              <w:t>
</w:t>
            </w:r>
            <w:r>
              <w:rPr>
                <w:rFonts w:ascii="Times New Roman"/>
                <w:b w:val="false"/>
                <w:i w:val="false"/>
                <w:color w:val="000000"/>
                <w:sz w:val="20"/>
              </w:rPr>
              <w:t xml:space="preserve">сайте </w:t>
            </w:r>
            <w:r>
              <w:rPr>
                <w:rFonts w:ascii="Times New Roman"/>
                <w:b/>
                <w:i w:val="false"/>
                <w:color w:val="000000"/>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17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00"/>
            </w:tblGrid>
            <w:tr>
              <w:trPr>
                <w:trHeight w:val="1710" w:hRule="atLeast"/>
              </w:trPr>
              <w:tc>
                <w:tcPr>
                  <w:tcW w:w="1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w:t>
                  </w:r>
                  <w:r>
                    <w:rPr>
                      <w:rFonts w:ascii="Times New Roman"/>
                      <w:b/>
                      <w:i w:val="false"/>
                      <w:color w:val="000000"/>
                      <w:sz w:val="20"/>
                    </w:rPr>
                    <w:t>ң</w:t>
                  </w:r>
                  <w:r>
                    <w:rPr>
                      <w:rFonts w:ascii="Times New Roman"/>
                      <w:b/>
                      <w:i w:val="false"/>
                      <w:color w:val="000000"/>
                      <w:sz w:val="20"/>
                    </w:rPr>
                    <w:t xml:space="preserve"> тиісті органдарына ал</w:t>
                  </w:r>
                  <w:r>
                    <w:rPr>
                      <w:rFonts w:ascii="Times New Roman"/>
                      <w:b/>
                      <w:i w:val="false"/>
                      <w:color w:val="000000"/>
                      <w:sz w:val="20"/>
                    </w:rPr>
                    <w:t>ғ</w:t>
                  </w:r>
                  <w:r>
                    <w:rPr>
                      <w:rFonts w:ascii="Times New Roman"/>
                      <w:b/>
                      <w:i w:val="false"/>
                      <w:color w:val="000000"/>
                      <w:sz w:val="20"/>
                    </w:rPr>
                    <w:t>аш</w:t>
                  </w:r>
                  <w:r>
                    <w:rPr>
                      <w:rFonts w:ascii="Times New Roman"/>
                      <w:b/>
                      <w:i w:val="false"/>
                      <w:color w:val="000000"/>
                      <w:sz w:val="20"/>
                    </w:rPr>
                    <w:t>қ</w:t>
                  </w:r>
                  <w:r>
                    <w:rPr>
                      <w:rFonts w:ascii="Times New Roman"/>
                      <w:b/>
                      <w:i w:val="false"/>
                      <w:color w:val="000000"/>
                      <w:sz w:val="20"/>
                    </w:rPr>
                    <w:t>ы статистикалы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деректерді тапсырмау, уа</w:t>
                  </w:r>
                  <w:r>
                    <w:rPr>
                      <w:rFonts w:ascii="Times New Roman"/>
                      <w:b/>
                      <w:i w:val="false"/>
                      <w:color w:val="000000"/>
                      <w:sz w:val="20"/>
                    </w:rPr>
                    <w:t>қ</w:t>
                  </w:r>
                  <w:r>
                    <w:rPr>
                      <w:rFonts w:ascii="Times New Roman"/>
                      <w:b/>
                      <w:i w:val="false"/>
                      <w:color w:val="000000"/>
                      <w:sz w:val="20"/>
                    </w:rPr>
                    <w:t>тылы тапсырмау ж</w:t>
                  </w:r>
                  <w:r>
                    <w:rPr>
                      <w:rFonts w:ascii="Times New Roman"/>
                      <w:b/>
                      <w:i w:val="false"/>
                      <w:color w:val="000000"/>
                      <w:sz w:val="20"/>
                    </w:rPr>
                    <w:t>ә</w:t>
                  </w:r>
                  <w:r>
                    <w:rPr>
                      <w:rFonts w:ascii="Times New Roman"/>
                      <w:b/>
                      <w:i w:val="false"/>
                      <w:color w:val="000000"/>
                      <w:sz w:val="20"/>
                    </w:rPr>
                    <w:t>не д</w:t>
                  </w:r>
                  <w:r>
                    <w:rPr>
                      <w:rFonts w:ascii="Times New Roman"/>
                      <w:b/>
                      <w:i w:val="false"/>
                      <w:color w:val="000000"/>
                      <w:sz w:val="20"/>
                    </w:rPr>
                    <w:t>ә</w:t>
                  </w:r>
                  <w:r>
                    <w:rPr>
                      <w:rFonts w:ascii="Times New Roman"/>
                      <w:b/>
                      <w:i w:val="false"/>
                      <w:color w:val="000000"/>
                      <w:sz w:val="20"/>
                    </w:rPr>
                    <w:t>йексіз деректерді беру</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Ә</w:t>
                  </w:r>
                  <w:r>
                    <w:rPr>
                      <w:rFonts w:ascii="Times New Roman"/>
                      <w:b/>
                      <w:i w:val="false"/>
                      <w:color w:val="000000"/>
                      <w:sz w:val="20"/>
                    </w:rPr>
                    <w:t xml:space="preserve">кімшілік </w:t>
                  </w: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қ</w:t>
                  </w:r>
                  <w:r>
                    <w:rPr>
                      <w:rFonts w:ascii="Times New Roman"/>
                      <w:b/>
                      <w:i w:val="false"/>
                      <w:color w:val="000000"/>
                      <w:sz w:val="20"/>
                    </w:rPr>
                    <w:t xml:space="preserve"> б</w:t>
                  </w:r>
                  <w:r>
                    <w:rPr>
                      <w:rFonts w:ascii="Times New Roman"/>
                      <w:b/>
                      <w:i w:val="false"/>
                      <w:color w:val="000000"/>
                      <w:sz w:val="20"/>
                    </w:rPr>
                    <w:t>ұ</w:t>
                  </w:r>
                  <w:r>
                    <w:rPr>
                      <w:rFonts w:ascii="Times New Roman"/>
                      <w:b/>
                      <w:i w:val="false"/>
                      <w:color w:val="000000"/>
                      <w:sz w:val="20"/>
                    </w:rPr>
                    <w:t>зушылы</w:t>
                  </w:r>
                  <w:r>
                    <w:rPr>
                      <w:rFonts w:ascii="Times New Roman"/>
                      <w:b/>
                      <w:i w:val="false"/>
                      <w:color w:val="000000"/>
                      <w:sz w:val="20"/>
                    </w:rPr>
                    <w:t>қ</w:t>
                  </w:r>
                  <w:r>
                    <w:rPr>
                      <w:rFonts w:ascii="Times New Roman"/>
                      <w:b/>
                      <w:i w:val="false"/>
                      <w:color w:val="000000"/>
                      <w:sz w:val="20"/>
                    </w:rPr>
                    <w:t xml:space="preserve"> туралы» </w:t>
                  </w: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Кодексіні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381-бабында к</w:t>
                  </w:r>
                  <w:r>
                    <w:rPr>
                      <w:rFonts w:ascii="Times New Roman"/>
                      <w:b/>
                      <w:i w:val="false"/>
                      <w:color w:val="000000"/>
                      <w:sz w:val="20"/>
                    </w:rPr>
                    <w:t>ө</w:t>
                  </w:r>
                  <w:r>
                    <w:rPr>
                      <w:rFonts w:ascii="Times New Roman"/>
                      <w:b/>
                      <w:i w:val="false"/>
                      <w:color w:val="000000"/>
                      <w:sz w:val="20"/>
                    </w:rPr>
                    <w:t xml:space="preserve">зделген </w:t>
                  </w:r>
                  <w:r>
                    <w:rPr>
                      <w:rFonts w:ascii="Times New Roman"/>
                      <w:b/>
                      <w:i w:val="false"/>
                      <w:color w:val="000000"/>
                      <w:sz w:val="20"/>
                    </w:rPr>
                    <w:t>ә</w:t>
                  </w:r>
                  <w:r>
                    <w:rPr>
                      <w:rFonts w:ascii="Times New Roman"/>
                      <w:b/>
                      <w:i w:val="false"/>
                      <w:color w:val="000000"/>
                      <w:sz w:val="20"/>
                    </w:rPr>
                    <w:t xml:space="preserve">кімшілік </w:t>
                  </w: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қ</w:t>
                  </w:r>
                  <w:r>
                    <w:rPr>
                      <w:rFonts w:ascii="Times New Roman"/>
                      <w:b/>
                      <w:i w:val="false"/>
                      <w:color w:val="000000"/>
                      <w:sz w:val="20"/>
                    </w:rPr>
                    <w:t xml:space="preserve"> б</w:t>
                  </w:r>
                  <w:r>
                    <w:rPr>
                      <w:rFonts w:ascii="Times New Roman"/>
                      <w:b/>
                      <w:i w:val="false"/>
                      <w:color w:val="000000"/>
                      <w:sz w:val="20"/>
                    </w:rPr>
                    <w:t>ұ</w:t>
                  </w:r>
                  <w:r>
                    <w:rPr>
                      <w:rFonts w:ascii="Times New Roman"/>
                      <w:b/>
                      <w:i w:val="false"/>
                      <w:color w:val="000000"/>
                      <w:sz w:val="20"/>
                    </w:rPr>
                    <w:t>зушылы</w:t>
                  </w:r>
                  <w:r>
                    <w:rPr>
                      <w:rFonts w:ascii="Times New Roman"/>
                      <w:b/>
                      <w:i w:val="false"/>
                      <w:color w:val="000000"/>
                      <w:sz w:val="20"/>
                    </w:rPr>
                    <w:t>қ</w:t>
                  </w:r>
                  <w:r>
                    <w:rPr>
                      <w:rFonts w:ascii="Times New Roman"/>
                      <w:b/>
                      <w:i w:val="false"/>
                      <w:color w:val="000000"/>
                      <w:sz w:val="20"/>
                    </w:rPr>
                    <w:t xml:space="preserve">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w:t>
                  </w:r>
                  <w:r>
                    <w:br/>
                  </w:r>
                  <w:r>
                    <w:rPr>
                      <w:rFonts w:ascii="Times New Roman"/>
                      <w:b w:val="false"/>
                      <w:i w:val="false"/>
                      <w:color w:val="000000"/>
                      <w:sz w:val="20"/>
                    </w:rPr>
                    <w:t>
</w:t>
                  </w:r>
                  <w:r>
                    <w:rPr>
                      <w:rFonts w:ascii="Times New Roman"/>
                      <w:b w:val="false"/>
                      <w:i w:val="false"/>
                      <w:color w:val="000000"/>
                      <w:sz w:val="20"/>
                    </w:rPr>
                    <w:t>первичных статистических данных в соответствующие органы государственной</w:t>
                  </w:r>
                  <w:r>
                    <w:br/>
                  </w:r>
                  <w:r>
                    <w:rPr>
                      <w:rFonts w:ascii="Times New Roman"/>
                      <w:b w:val="false"/>
                      <w:i w:val="false"/>
                      <w:color w:val="000000"/>
                      <w:sz w:val="20"/>
                    </w:rPr>
                    <w:t>
</w:t>
                  </w:r>
                  <w:r>
                    <w:rPr>
                      <w:rFonts w:ascii="Times New Roman"/>
                      <w:b w:val="false"/>
                      <w:i w:val="false"/>
                      <w:color w:val="000000"/>
                      <w:sz w:val="20"/>
                    </w:rPr>
                    <w:t xml:space="preserve">статистики является административным правонарушением, предусмотренным </w:t>
                  </w:r>
                  <w:r>
                    <w:rPr>
                      <w:rFonts w:ascii="Times New Roman"/>
                      <w:b w:val="false"/>
                      <w:i w:val="false"/>
                      <w:color w:val="000000"/>
                      <w:sz w:val="20"/>
                    </w:rPr>
                    <w:t>статьей 381</w:t>
                  </w:r>
                  <w:r>
                    <w:br/>
                  </w:r>
                  <w:r>
                    <w:rPr>
                      <w:rFonts w:ascii="Times New Roman"/>
                      <w:b w:val="false"/>
                      <w:i w:val="false"/>
                      <w:color w:val="000000"/>
                      <w:sz w:val="20"/>
                    </w:rPr>
                    <w:t>
</w:t>
                  </w:r>
                  <w:r>
                    <w:rPr>
                      <w:rFonts w:ascii="Times New Roman"/>
                      <w:b w:val="false"/>
                      <w:i w:val="false"/>
                      <w:color w:val="000000"/>
                      <w:sz w:val="20"/>
                    </w:rPr>
                    <w:t>Кодекса Республики Казахстан «Об административных правонарушениях».</w:t>
                  </w:r>
                </w:p>
              </w:tc>
            </w:tr>
          </w:tbl>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rPr>
                <w:rFonts w:ascii="Times New Roman"/>
                <w:b/>
                <w:i w:val="false"/>
                <w:color w:val="000000"/>
                <w:sz w:val="20"/>
              </w:rPr>
              <w:t xml:space="preserve"> нысан коды</w:t>
            </w:r>
            <w:r>
              <w:br/>
            </w:r>
            <w:r>
              <w:rPr>
                <w:rFonts w:ascii="Times New Roman"/>
                <w:b w:val="false"/>
                <w:i w:val="false"/>
                <w:color w:val="000000"/>
                <w:sz w:val="20"/>
              </w:rPr>
              <w:t>
</w:t>
            </w:r>
            <w:r>
              <w:rPr>
                <w:rFonts w:ascii="Times New Roman"/>
                <w:b/>
                <w:i w:val="false"/>
                <w:color w:val="000000"/>
                <w:sz w:val="20"/>
              </w:rPr>
              <w:t>1071101</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1071101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Автомобиль көлігі кәсіпорындарының</w:t>
            </w:r>
            <w:r>
              <w:br/>
            </w:r>
            <w:r>
              <w:rPr>
                <w:rFonts w:ascii="Times New Roman"/>
                <w:b/>
                <w:i w:val="false"/>
                <w:color w:val="000000"/>
                <w:sz w:val="20"/>
              </w:rPr>
              <w:t>
жүк тасымалдау тарифтері туралы есеп
</w:t>
            </w:r>
          </w:p>
        </w:tc>
      </w:tr>
      <w:tr>
        <w:trPr>
          <w:trHeight w:val="10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1-тариф (авток</w:t>
            </w:r>
            <w:r>
              <w:rPr>
                <w:rFonts w:ascii="Times New Roman"/>
                <w:b/>
                <w:i w:val="false"/>
                <w:color w:val="000000"/>
                <w:sz w:val="20"/>
              </w:rPr>
              <w:t>ө</w:t>
            </w:r>
            <w:r>
              <w:rPr>
                <w:rFonts w:ascii="Times New Roman"/>
                <w:b/>
                <w:i w:val="false"/>
                <w:color w:val="000000"/>
                <w:sz w:val="20"/>
              </w:rPr>
              <w:t>лік)</w:t>
            </w:r>
            <w:r>
              <w:br/>
            </w:r>
            <w:r>
              <w:rPr>
                <w:rFonts w:ascii="Times New Roman"/>
                <w:b w:val="false"/>
                <w:i w:val="false"/>
                <w:color w:val="000000"/>
                <w:sz w:val="20"/>
              </w:rPr>
              <w:t>
</w:t>
            </w:r>
            <w:r>
              <w:rPr>
                <w:rFonts w:ascii="Times New Roman"/>
                <w:b w:val="false"/>
                <w:i w:val="false"/>
                <w:color w:val="000000"/>
                <w:sz w:val="20"/>
              </w:rPr>
              <w:t>1-тариф (автотранспорт)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тарифах на перевозку грузов</w:t>
            </w:r>
            <w:r>
              <w:br/>
            </w:r>
            <w:r>
              <w:rPr>
                <w:rFonts w:ascii="Times New Roman"/>
                <w:b w:val="false"/>
                <w:i w:val="false"/>
                <w:color w:val="000000"/>
                <w:sz w:val="20"/>
              </w:rPr>
              <w:t>
предприятиями автомобильного транспорта</w:t>
            </w:r>
          </w:p>
        </w:tc>
      </w:tr>
      <w:tr>
        <w:trPr>
          <w:trHeight w:val="5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w:t>
            </w:r>
            <w:r>
              <w:rPr>
                <w:rFonts w:ascii="Times New Roman"/>
                <w:b/>
                <w:i w:val="false"/>
                <w:color w:val="000000"/>
                <w:sz w:val="20"/>
              </w:rPr>
              <w:t>ң</w:t>
            </w:r>
            <w:r>
              <w:br/>
            </w:r>
            <w:r>
              <w:rPr>
                <w:rFonts w:ascii="Times New Roman"/>
                <w:b w:val="false"/>
                <w:i w:val="false"/>
                <w:color w:val="000000"/>
                <w:sz w:val="20"/>
              </w:rPr>
              <w:t>
</w:t>
            </w:r>
            <w:r>
              <w:rPr>
                <w:rFonts w:ascii="Times New Roman"/>
                <w:b w:val="false"/>
                <w:i w:val="false"/>
                <w:color w:val="000000"/>
                <w:sz w:val="20"/>
              </w:rPr>
              <w:t xml:space="preserve">Отчетный период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9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33"/>
              <w:gridCol w:w="573"/>
              <w:gridCol w:w="6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8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w:t>
            </w:r>
            <w:r>
              <w:rPr>
                <w:rFonts w:ascii="Times New Roman"/>
                <w:b/>
                <w:i w:val="false"/>
                <w:color w:val="000000"/>
                <w:sz w:val="20"/>
              </w:rPr>
              <w:t>ө</w:t>
            </w:r>
            <w:r>
              <w:rPr>
                <w:rFonts w:ascii="Times New Roman"/>
                <w:b/>
                <w:i w:val="false"/>
                <w:color w:val="000000"/>
                <w:sz w:val="20"/>
              </w:rPr>
              <w:t>лігімен ж</w:t>
            </w:r>
            <w:r>
              <w:rPr>
                <w:rFonts w:ascii="Times New Roman"/>
                <w:b/>
                <w:i w:val="false"/>
                <w:color w:val="000000"/>
                <w:sz w:val="20"/>
              </w:rPr>
              <w:t>ү</w:t>
            </w:r>
            <w:r>
              <w:rPr>
                <w:rFonts w:ascii="Times New Roman"/>
                <w:b/>
                <w:i w:val="false"/>
                <w:color w:val="000000"/>
                <w:sz w:val="20"/>
              </w:rPr>
              <w:t>к тасымалдау» негізгі экономикалы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 т</w:t>
            </w:r>
            <w:r>
              <w:rPr>
                <w:rFonts w:ascii="Times New Roman"/>
                <w:b/>
                <w:i w:val="false"/>
                <w:color w:val="000000"/>
                <w:sz w:val="20"/>
              </w:rPr>
              <w:t>ү</w:t>
            </w:r>
            <w:r>
              <w:rPr>
                <w:rFonts w:ascii="Times New Roman"/>
                <w:b/>
                <w:i w:val="false"/>
                <w:color w:val="000000"/>
                <w:sz w:val="20"/>
              </w:rPr>
              <w:t>рі</w:t>
            </w:r>
            <w:r>
              <w:br/>
            </w:r>
            <w:r>
              <w:rPr>
                <w:rFonts w:ascii="Times New Roman"/>
                <w:b w:val="false"/>
                <w:i w:val="false"/>
                <w:color w:val="000000"/>
                <w:sz w:val="20"/>
              </w:rPr>
              <w:t>
</w:t>
            </w:r>
            <w:r>
              <w:rPr>
                <w:rFonts w:ascii="Times New Roman"/>
                <w:b/>
                <w:i w:val="false"/>
                <w:color w:val="000000"/>
                <w:sz w:val="20"/>
              </w:rPr>
              <w:t>бар за</w:t>
            </w:r>
            <w:r>
              <w:rPr>
                <w:rFonts w:ascii="Times New Roman"/>
                <w:b/>
                <w:i w:val="false"/>
                <w:color w:val="000000"/>
                <w:sz w:val="20"/>
              </w:rPr>
              <w:t>ң</w:t>
            </w:r>
            <w:r>
              <w:rPr>
                <w:rFonts w:ascii="Times New Roman"/>
                <w:b/>
                <w:i w:val="false"/>
                <w:color w:val="000000"/>
                <w:sz w:val="20"/>
              </w:rPr>
              <w:t>ды т</w:t>
            </w:r>
            <w:r>
              <w:rPr>
                <w:rFonts w:ascii="Times New Roman"/>
                <w:b/>
                <w:i w:val="false"/>
                <w:color w:val="000000"/>
                <w:sz w:val="20"/>
              </w:rPr>
              <w:t>ұ</w:t>
            </w:r>
            <w:r>
              <w:rPr>
                <w:rFonts w:ascii="Times New Roman"/>
                <w:b/>
                <w:i w:val="false"/>
                <w:color w:val="000000"/>
                <w:sz w:val="20"/>
              </w:rPr>
              <w:t>л</w:t>
            </w:r>
            <w:r>
              <w:rPr>
                <w:rFonts w:ascii="Times New Roman"/>
                <w:b/>
                <w:i w:val="false"/>
                <w:color w:val="000000"/>
                <w:sz w:val="20"/>
              </w:rPr>
              <w:t>ғ</w:t>
            </w:r>
            <w:r>
              <w:rPr>
                <w:rFonts w:ascii="Times New Roman"/>
                <w:b/>
                <w:i w:val="false"/>
                <w:color w:val="000000"/>
                <w:sz w:val="20"/>
              </w:rPr>
              <w:t>алар ж</w:t>
            </w:r>
            <w:r>
              <w:rPr>
                <w:rFonts w:ascii="Times New Roman"/>
                <w:b/>
                <w:i w:val="false"/>
                <w:color w:val="000000"/>
                <w:sz w:val="20"/>
              </w:rPr>
              <w:t>ә</w:t>
            </w:r>
            <w:r>
              <w:rPr>
                <w:rFonts w:ascii="Times New Roman"/>
                <w:b/>
                <w:i w:val="false"/>
                <w:color w:val="000000"/>
                <w:sz w:val="20"/>
              </w:rPr>
              <w:t>не (немесе) оларды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рылымды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не о</w:t>
            </w:r>
            <w:r>
              <w:rPr>
                <w:rFonts w:ascii="Times New Roman"/>
                <w:b/>
                <w:i w:val="false"/>
                <w:color w:val="000000"/>
                <w:sz w:val="20"/>
              </w:rPr>
              <w:t>қ</w:t>
            </w:r>
            <w:r>
              <w:rPr>
                <w:rFonts w:ascii="Times New Roman"/>
                <w:b/>
                <w:i w:val="false"/>
                <w:color w:val="000000"/>
                <w:sz w:val="20"/>
              </w:rPr>
              <w:t>шаулан</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ө</w:t>
            </w:r>
            <w:r>
              <w:rPr>
                <w:rFonts w:ascii="Times New Roman"/>
                <w:b/>
                <w:i w:val="false"/>
                <w:color w:val="000000"/>
                <w:sz w:val="20"/>
              </w:rPr>
              <w:t>лімшелері тапсырады (Экономикалы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 т</w:t>
            </w:r>
            <w:r>
              <w:rPr>
                <w:rFonts w:ascii="Times New Roman"/>
                <w:b/>
                <w:i w:val="false"/>
                <w:color w:val="000000"/>
                <w:sz w:val="20"/>
              </w:rPr>
              <w:t>ү</w:t>
            </w:r>
            <w:r>
              <w:rPr>
                <w:rFonts w:ascii="Times New Roman"/>
                <w:b/>
                <w:i w:val="false"/>
                <w:color w:val="000000"/>
                <w:sz w:val="20"/>
              </w:rPr>
              <w:t>рлеріні</w:t>
            </w:r>
            <w:r>
              <w:rPr>
                <w:rFonts w:ascii="Times New Roman"/>
                <w:b/>
                <w:i w:val="false"/>
                <w:color w:val="000000"/>
                <w:sz w:val="20"/>
              </w:rPr>
              <w:t>ң</w:t>
            </w:r>
            <w:r>
              <w:rPr>
                <w:rFonts w:ascii="Times New Roman"/>
                <w:b/>
                <w:i w:val="false"/>
                <w:color w:val="000000"/>
                <w:sz w:val="20"/>
              </w:rPr>
              <w:t xml:space="preserve"> жалпы жіктеуішіні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коды - 49.41).</w:t>
            </w:r>
          </w:p>
          <w:p>
            <w:pPr>
              <w:spacing w:after="20"/>
              <w:ind w:left="20"/>
              <w:jc w:val="both"/>
            </w:pPr>
            <w:r>
              <w:rPr>
                <w:rFonts w:ascii="Times New Roman"/>
                <w:b w:val="false"/>
                <w:i w:val="false"/>
                <w:color w:val="000000"/>
                <w:sz w:val="20"/>
              </w:rPr>
              <w:t>Представляют юридические лица и (или) их структурные и обособленные подразделения</w:t>
            </w:r>
            <w:r>
              <w:br/>
            </w:r>
            <w:r>
              <w:rPr>
                <w:rFonts w:ascii="Times New Roman"/>
                <w:b w:val="false"/>
                <w:i w:val="false"/>
                <w:color w:val="000000"/>
                <w:sz w:val="20"/>
              </w:rPr>
              <w:t>
</w:t>
            </w:r>
            <w:r>
              <w:rPr>
                <w:rFonts w:ascii="Times New Roman"/>
                <w:b w:val="false"/>
                <w:i w:val="false"/>
                <w:color w:val="000000"/>
                <w:sz w:val="20"/>
              </w:rPr>
              <w:t>с основным  видом экономической деятельности «Грузовые перевозки автомобильным</w:t>
            </w:r>
            <w:r>
              <w:br/>
            </w:r>
            <w:r>
              <w:rPr>
                <w:rFonts w:ascii="Times New Roman"/>
                <w:b w:val="false"/>
                <w:i w:val="false"/>
                <w:color w:val="000000"/>
                <w:sz w:val="20"/>
              </w:rPr>
              <w:t>
</w:t>
            </w:r>
            <w:r>
              <w:rPr>
                <w:rFonts w:ascii="Times New Roman"/>
                <w:b w:val="false"/>
                <w:i w:val="false"/>
                <w:color w:val="000000"/>
                <w:sz w:val="20"/>
              </w:rPr>
              <w:t>транспортом» (код Общего классификатора видов экономической деятельности - 49.41).</w:t>
            </w:r>
          </w:p>
        </w:tc>
      </w:tr>
      <w:tr>
        <w:trPr>
          <w:trHeight w:val="7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айды</w:t>
            </w:r>
            <w:r>
              <w:rPr>
                <w:rFonts w:ascii="Times New Roman"/>
                <w:b/>
                <w:i w:val="false"/>
                <w:color w:val="000000"/>
                <w:sz w:val="20"/>
              </w:rPr>
              <w:t>ң</w:t>
            </w:r>
            <w:r>
              <w:rPr>
                <w:rFonts w:ascii="Times New Roman"/>
                <w:b/>
                <w:i w:val="false"/>
                <w:color w:val="000000"/>
                <w:sz w:val="20"/>
              </w:rPr>
              <w:t xml:space="preserve"> 16-шы к</w:t>
            </w:r>
            <w:r>
              <w:rPr>
                <w:rFonts w:ascii="Times New Roman"/>
                <w:b/>
                <w:i w:val="false"/>
                <w:color w:val="000000"/>
                <w:sz w:val="20"/>
              </w:rPr>
              <w:t>ү</w:t>
            </w:r>
            <w:r>
              <w:rPr>
                <w:rFonts w:ascii="Times New Roman"/>
                <w:b/>
                <w:i w:val="false"/>
                <w:color w:val="000000"/>
                <w:sz w:val="20"/>
              </w:rPr>
              <w:t>ні.</w:t>
            </w:r>
            <w:r>
              <w:br/>
            </w:r>
            <w:r>
              <w:rPr>
                <w:rFonts w:ascii="Times New Roman"/>
                <w:b w:val="false"/>
                <w:i w:val="false"/>
                <w:color w:val="000000"/>
                <w:sz w:val="20"/>
              </w:rPr>
              <w:t>
</w:t>
            </w:r>
            <w:r>
              <w:rPr>
                <w:rFonts w:ascii="Times New Roman"/>
                <w:b w:val="false"/>
                <w:i w:val="false"/>
                <w:color w:val="000000"/>
                <w:sz w:val="20"/>
              </w:rPr>
              <w:t>Срок представления – 16 числа  отчетного месяца.</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Қ</w:t>
      </w:r>
      <w:r>
        <w:rPr>
          <w:rFonts w:ascii="Times New Roman"/>
          <w:b/>
          <w:i w:val="false"/>
          <w:color w:val="000000"/>
          <w:sz w:val="28"/>
        </w:rPr>
        <w:t>атынас т</w:t>
      </w:r>
      <w:r>
        <w:rPr>
          <w:rFonts w:ascii="Times New Roman"/>
          <w:b/>
          <w:i w:val="false"/>
          <w:color w:val="000000"/>
          <w:sz w:val="28"/>
        </w:rPr>
        <w:t>ү</w:t>
      </w:r>
      <w:r>
        <w:rPr>
          <w:rFonts w:ascii="Times New Roman"/>
          <w:b/>
          <w:i w:val="false"/>
          <w:color w:val="000000"/>
          <w:sz w:val="28"/>
        </w:rPr>
        <w:t>рлері бойынша бір тонна ж</w:t>
      </w:r>
      <w:r>
        <w:rPr>
          <w:rFonts w:ascii="Times New Roman"/>
          <w:b/>
          <w:i w:val="false"/>
          <w:color w:val="000000"/>
          <w:sz w:val="28"/>
        </w:rPr>
        <w:t>ү</w:t>
      </w:r>
      <w:r>
        <w:rPr>
          <w:rFonts w:ascii="Times New Roman"/>
          <w:b/>
          <w:i w:val="false"/>
          <w:color w:val="000000"/>
          <w:sz w:val="28"/>
        </w:rPr>
        <w:t xml:space="preserve">кті тасымалдау тарифін, </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осыл</w:t>
      </w:r>
      <w:r>
        <w:rPr>
          <w:rFonts w:ascii="Times New Roman"/>
          <w:b/>
          <w:i w:val="false"/>
          <w:color w:val="000000"/>
          <w:sz w:val="28"/>
        </w:rPr>
        <w:t>ғ</w:t>
      </w:r>
      <w:r>
        <w:rPr>
          <w:rFonts w:ascii="Times New Roman"/>
          <w:b/>
          <w:i w:val="false"/>
          <w:color w:val="000000"/>
          <w:sz w:val="28"/>
        </w:rPr>
        <w:t xml:space="preserve">ан </w:t>
      </w:r>
      <w:r>
        <w:rPr>
          <w:rFonts w:ascii="Times New Roman"/>
          <w:b/>
          <w:i w:val="false"/>
          <w:color w:val="000000"/>
          <w:sz w:val="28"/>
        </w:rPr>
        <w:t>құ</w:t>
      </w:r>
      <w:r>
        <w:rPr>
          <w:rFonts w:ascii="Times New Roman"/>
          <w:b/>
          <w:i w:val="false"/>
          <w:color w:val="000000"/>
          <w:sz w:val="28"/>
        </w:rPr>
        <w:t>н</w:t>
      </w:r>
      <w:r>
        <w:br/>
      </w:r>
      <w:r>
        <w:rPr>
          <w:rFonts w:ascii="Times New Roman"/>
          <w:b w:val="false"/>
          <w:i w:val="false"/>
          <w:color w:val="000000"/>
          <w:sz w:val="28"/>
        </w:rPr>
        <w:t>
</w:t>
      </w:r>
      <w:r>
        <w:rPr>
          <w:rFonts w:ascii="Times New Roman"/>
          <w:b/>
          <w:i w:val="false"/>
          <w:color w:val="000000"/>
          <w:sz w:val="28"/>
        </w:rPr>
        <w:t>салы</w:t>
      </w:r>
      <w:r>
        <w:rPr>
          <w:rFonts w:ascii="Times New Roman"/>
          <w:b/>
          <w:i w:val="false"/>
          <w:color w:val="000000"/>
          <w:sz w:val="28"/>
        </w:rPr>
        <w:t>ғ</w:t>
      </w:r>
      <w:r>
        <w:rPr>
          <w:rFonts w:ascii="Times New Roman"/>
          <w:b/>
          <w:i w:val="false"/>
          <w:color w:val="000000"/>
          <w:sz w:val="28"/>
        </w:rPr>
        <w:t>ынсыз, айды</w:t>
      </w:r>
      <w:r>
        <w:rPr>
          <w:rFonts w:ascii="Times New Roman"/>
          <w:b/>
          <w:i w:val="false"/>
          <w:color w:val="000000"/>
          <w:sz w:val="28"/>
        </w:rPr>
        <w:t>ң</w:t>
      </w:r>
      <w:r>
        <w:rPr>
          <w:rFonts w:ascii="Times New Roman"/>
          <w:b/>
          <w:i w:val="false"/>
          <w:color w:val="000000"/>
          <w:sz w:val="28"/>
        </w:rPr>
        <w:t xml:space="preserve"> 15-к</w:t>
      </w:r>
      <w:r>
        <w:rPr>
          <w:rFonts w:ascii="Times New Roman"/>
          <w:b/>
          <w:i w:val="false"/>
          <w:color w:val="000000"/>
          <w:sz w:val="28"/>
        </w:rPr>
        <w:t>ү</w:t>
      </w:r>
      <w:r>
        <w:rPr>
          <w:rFonts w:ascii="Times New Roman"/>
          <w:b/>
          <w:i w:val="false"/>
          <w:color w:val="000000"/>
          <w:sz w:val="28"/>
        </w:rPr>
        <w:t>ніндегі жа</w:t>
      </w:r>
      <w:r>
        <w:rPr>
          <w:rFonts w:ascii="Times New Roman"/>
          <w:b/>
          <w:i w:val="false"/>
          <w:color w:val="000000"/>
          <w:sz w:val="28"/>
        </w:rPr>
        <w:t>ғ</w:t>
      </w:r>
      <w:r>
        <w:rPr>
          <w:rFonts w:ascii="Times New Roman"/>
          <w:b/>
          <w:i w:val="false"/>
          <w:color w:val="000000"/>
          <w:sz w:val="28"/>
        </w:rPr>
        <w:t>дай бойынша, те</w:t>
      </w:r>
      <w:r>
        <w:rPr>
          <w:rFonts w:ascii="Times New Roman"/>
          <w:b/>
          <w:i w:val="false"/>
          <w:color w:val="000000"/>
          <w:sz w:val="28"/>
        </w:rPr>
        <w:t>ң</w:t>
      </w:r>
      <w:r>
        <w:rPr>
          <w:rFonts w:ascii="Times New Roman"/>
          <w:b/>
          <w:i w:val="false"/>
          <w:color w:val="000000"/>
          <w:sz w:val="28"/>
        </w:rPr>
        <w:t>гемен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тариф за перевозку тонны груза по видам сообщения, по состоянию на 15 число</w:t>
      </w:r>
      <w:r>
        <w:br/>
      </w:r>
      <w:r>
        <w:rPr>
          <w:rFonts w:ascii="Times New Roman"/>
          <w:b w:val="false"/>
          <w:i w:val="false"/>
          <w:color w:val="000000"/>
          <w:sz w:val="28"/>
        </w:rPr>
        <w:t>
</w:t>
      </w:r>
      <w:r>
        <w:rPr>
          <w:rFonts w:ascii="Times New Roman"/>
          <w:b w:val="false"/>
          <w:i w:val="false"/>
          <w:color w:val="000000"/>
          <w:sz w:val="28"/>
        </w:rPr>
        <w:t xml:space="preserve">месяца, в тенге, без налога на добавленную стоимость.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9"/>
        <w:gridCol w:w="1166"/>
        <w:gridCol w:w="1513"/>
        <w:gridCol w:w="1685"/>
        <w:gridCol w:w="1880"/>
        <w:gridCol w:w="1688"/>
        <w:gridCol w:w="1688"/>
      </w:tblGrid>
      <w:tr>
        <w:trPr>
          <w:trHeight w:val="465" w:hRule="atLeast"/>
        </w:trPr>
        <w:tc>
          <w:tcPr>
            <w:tcW w:w="3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кіл-ж</w:t>
            </w:r>
            <w:r>
              <w:rPr>
                <w:rFonts w:ascii="Times New Roman"/>
                <w:b/>
                <w:i w:val="false"/>
                <w:color w:val="000000"/>
                <w:sz w:val="20"/>
              </w:rPr>
              <w:t>ү</w:t>
            </w:r>
            <w:r>
              <w:rPr>
                <w:rFonts w:ascii="Times New Roman"/>
                <w:b/>
                <w:i w:val="false"/>
                <w:color w:val="000000"/>
                <w:sz w:val="20"/>
              </w:rPr>
              <w:t>кті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груза-представителя</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кті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груза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w:t>
            </w:r>
            <w:r>
              <w:rPr>
                <w:rFonts w:ascii="Times New Roman"/>
                <w:b/>
                <w:i w:val="false"/>
                <w:color w:val="000000"/>
                <w:sz w:val="20"/>
              </w:rPr>
              <w:t>қ</w:t>
            </w:r>
            <w:r>
              <w:rPr>
                <w:rFonts w:ascii="Times New Roman"/>
                <w:b/>
                <w:i w:val="false"/>
                <w:color w:val="000000"/>
                <w:sz w:val="20"/>
              </w:rPr>
              <w:t>аралы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атынас</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ә</w:t>
            </w:r>
            <w:r>
              <w:rPr>
                <w:rFonts w:ascii="Times New Roman"/>
                <w:b/>
                <w:i w:val="false"/>
                <w:color w:val="000000"/>
                <w:sz w:val="20"/>
              </w:rPr>
              <w:t xml:space="preserve">уелсіз Мемлекеттер </w:t>
            </w:r>
            <w:r>
              <w:rPr>
                <w:rFonts w:ascii="Times New Roman"/>
                <w:b/>
                <w:i w:val="false"/>
                <w:color w:val="000000"/>
                <w:sz w:val="20"/>
              </w:rPr>
              <w:t>Достасты</w:t>
            </w:r>
            <w:r>
              <w:rPr>
                <w:rFonts w:ascii="Times New Roman"/>
                <w:b/>
                <w:i w:val="false"/>
                <w:color w:val="000000"/>
                <w:sz w:val="20"/>
              </w:rPr>
              <w:t>ғ</w:t>
            </w:r>
            <w:r>
              <w:rPr>
                <w:rFonts w:ascii="Times New Roman"/>
                <w:b/>
                <w:i w:val="false"/>
                <w:color w:val="000000"/>
                <w:sz w:val="20"/>
              </w:rPr>
              <w:t>ы елдеріне)</w:t>
            </w:r>
            <w:r>
              <w:br/>
            </w:r>
            <w:r>
              <w:rPr>
                <w:rFonts w:ascii="Times New Roman"/>
                <w:b w:val="false"/>
                <w:i w:val="false"/>
                <w:color w:val="000000"/>
                <w:sz w:val="20"/>
              </w:rPr>
              <w:t>
</w:t>
            </w:r>
            <w:r>
              <w:rPr>
                <w:rFonts w:ascii="Times New Roman"/>
                <w:b w:val="false"/>
                <w:i w:val="false"/>
                <w:color w:val="000000"/>
                <w:sz w:val="20"/>
              </w:rPr>
              <w:t>Международное сообщение</w:t>
            </w:r>
            <w:r>
              <w:br/>
            </w:r>
            <w:r>
              <w:rPr>
                <w:rFonts w:ascii="Times New Roman"/>
                <w:b w:val="false"/>
                <w:i w:val="false"/>
                <w:color w:val="000000"/>
                <w:sz w:val="20"/>
              </w:rPr>
              <w:t>
</w:t>
            </w:r>
            <w:r>
              <w:rPr>
                <w:rFonts w:ascii="Times New Roman"/>
                <w:b w:val="false"/>
                <w:i w:val="false"/>
                <w:color w:val="000000"/>
                <w:sz w:val="20"/>
              </w:rPr>
              <w:t xml:space="preserve">(страны Содружества Независимых </w:t>
            </w:r>
            <w:r>
              <w:rPr>
                <w:rFonts w:ascii="Times New Roman"/>
                <w:b w:val="false"/>
                <w:i w:val="false"/>
                <w:color w:val="000000"/>
                <w:sz w:val="20"/>
              </w:rPr>
              <w:t>Государств)</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ыт</w:t>
            </w:r>
            <w:r>
              <w:br/>
            </w:r>
            <w:r>
              <w:rPr>
                <w:rFonts w:ascii="Times New Roman"/>
                <w:b w:val="false"/>
                <w:i w:val="false"/>
                <w:color w:val="000000"/>
                <w:sz w:val="20"/>
              </w:rPr>
              <w:t>
</w:t>
            </w:r>
            <w:r>
              <w:rPr>
                <w:rFonts w:ascii="Times New Roman"/>
                <w:b w:val="false"/>
                <w:i w:val="false"/>
                <w:color w:val="000000"/>
                <w:sz w:val="20"/>
              </w:rPr>
              <w:t>направ-</w:t>
            </w:r>
            <w:r>
              <w:br/>
            </w:r>
            <w:r>
              <w:rPr>
                <w:rFonts w:ascii="Times New Roman"/>
                <w:b w:val="false"/>
                <w:i w:val="false"/>
                <w:color w:val="000000"/>
                <w:sz w:val="20"/>
              </w:rPr>
              <w:t>
</w:t>
            </w:r>
            <w:r>
              <w:rPr>
                <w:rFonts w:ascii="Times New Roman"/>
                <w:b w:val="false"/>
                <w:i w:val="false"/>
                <w:color w:val="000000"/>
                <w:sz w:val="20"/>
              </w:rPr>
              <w:t>ление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лікті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рі</w:t>
            </w:r>
            <w:r>
              <w:br/>
            </w:r>
            <w:r>
              <w:rPr>
                <w:rFonts w:ascii="Times New Roman"/>
                <w:b w:val="false"/>
                <w:i w:val="false"/>
                <w:color w:val="000000"/>
                <w:sz w:val="20"/>
              </w:rPr>
              <w:t>
</w:t>
            </w: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автомобиля</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 т</w:t>
            </w:r>
            <w:r>
              <w:rPr>
                <w:rFonts w:ascii="Times New Roman"/>
                <w:b/>
                <w:i w:val="false"/>
                <w:color w:val="000000"/>
                <w:sz w:val="20"/>
              </w:rPr>
              <w:t>ү</w:t>
            </w:r>
            <w:r>
              <w:rPr>
                <w:rFonts w:ascii="Times New Roman"/>
                <w:b/>
                <w:i w:val="false"/>
                <w:color w:val="000000"/>
                <w:sz w:val="20"/>
              </w:rPr>
              <w:t>рі</w:t>
            </w:r>
            <w:r>
              <w:br/>
            </w:r>
            <w:r>
              <w:rPr>
                <w:rFonts w:ascii="Times New Roman"/>
                <w:b w:val="false"/>
                <w:i w:val="false"/>
                <w:color w:val="000000"/>
                <w:sz w:val="20"/>
              </w:rPr>
              <w:t>
</w:t>
            </w:r>
            <w:r>
              <w:rPr>
                <w:rFonts w:ascii="Times New Roman"/>
                <w:b/>
                <w:i w:val="false"/>
                <w:color w:val="000000"/>
                <w:sz w:val="20"/>
              </w:rPr>
              <w:t>(кесімді,</w:t>
            </w:r>
            <w:r>
              <w:br/>
            </w:r>
            <w:r>
              <w:rPr>
                <w:rFonts w:ascii="Times New Roman"/>
                <w:b w:val="false"/>
                <w:i w:val="false"/>
                <w:color w:val="000000"/>
                <w:sz w:val="20"/>
              </w:rPr>
              <w:t>
</w:t>
            </w:r>
            <w:r>
              <w:rPr>
                <w:rFonts w:ascii="Times New Roman"/>
                <w:b/>
                <w:i w:val="false"/>
                <w:color w:val="000000"/>
                <w:sz w:val="20"/>
              </w:rPr>
              <w:t>уа</w:t>
            </w:r>
            <w:r>
              <w:rPr>
                <w:rFonts w:ascii="Times New Roman"/>
                <w:b/>
                <w:i w:val="false"/>
                <w:color w:val="000000"/>
                <w:sz w:val="20"/>
              </w:rPr>
              <w:t>қ</w:t>
            </w:r>
            <w:r>
              <w:rPr>
                <w:rFonts w:ascii="Times New Roman"/>
                <w:b/>
                <w:i w:val="false"/>
                <w:color w:val="000000"/>
                <w:sz w:val="20"/>
              </w:rPr>
              <w:t>ытты</w:t>
            </w:r>
            <w:r>
              <w:rPr>
                <w:rFonts w:ascii="Times New Roman"/>
                <w:b/>
                <w:i w:val="false"/>
                <w:color w:val="000000"/>
                <w:sz w:val="20"/>
              </w:rPr>
              <w:t>қ</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вид тарифа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айды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тарифі</w:t>
            </w:r>
            <w:r>
              <w:br/>
            </w:r>
            <w:r>
              <w:rPr>
                <w:rFonts w:ascii="Times New Roman"/>
                <w:b w:val="false"/>
                <w:i w:val="false"/>
                <w:color w:val="000000"/>
                <w:sz w:val="20"/>
              </w:rPr>
              <w:t>
</w:t>
            </w:r>
            <w:r>
              <w:rPr>
                <w:rFonts w:ascii="Times New Roman"/>
                <w:b w:val="false"/>
                <w:i w:val="false"/>
                <w:color w:val="000000"/>
                <w:sz w:val="20"/>
              </w:rPr>
              <w:t>тариф</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месяца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ткен</w:t>
            </w:r>
            <w:r>
              <w:br/>
            </w:r>
            <w:r>
              <w:rPr>
                <w:rFonts w:ascii="Times New Roman"/>
                <w:b w:val="false"/>
                <w:i w:val="false"/>
                <w:color w:val="000000"/>
                <w:sz w:val="20"/>
              </w:rPr>
              <w:t>
</w:t>
            </w:r>
            <w:r>
              <w:rPr>
                <w:rFonts w:ascii="Times New Roman"/>
                <w:b/>
                <w:i w:val="false"/>
                <w:color w:val="000000"/>
                <w:sz w:val="20"/>
              </w:rPr>
              <w:t>айды</w:t>
            </w:r>
            <w:r>
              <w:br/>
            </w:r>
            <w:r>
              <w:rPr>
                <w:rFonts w:ascii="Times New Roman"/>
                <w:b w:val="false"/>
                <w:i w:val="false"/>
                <w:color w:val="000000"/>
                <w:sz w:val="20"/>
              </w:rPr>
              <w:t>
</w:t>
            </w:r>
            <w:r>
              <w:rPr>
                <w:rFonts w:ascii="Times New Roman"/>
                <w:b/>
                <w:i w:val="false"/>
                <w:color w:val="000000"/>
                <w:sz w:val="20"/>
              </w:rPr>
              <w:t>тарифі</w:t>
            </w:r>
            <w:r>
              <w:br/>
            </w:r>
            <w:r>
              <w:rPr>
                <w:rFonts w:ascii="Times New Roman"/>
                <w:b w:val="false"/>
                <w:i w:val="false"/>
                <w:color w:val="000000"/>
                <w:sz w:val="20"/>
              </w:rPr>
              <w:t>
</w:t>
            </w:r>
            <w:r>
              <w:rPr>
                <w:rFonts w:ascii="Times New Roman"/>
                <w:b w:val="false"/>
                <w:i w:val="false"/>
                <w:color w:val="000000"/>
                <w:sz w:val="20"/>
              </w:rPr>
              <w:t>тариф</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месяца</w:t>
            </w:r>
          </w:p>
        </w:tc>
      </w:tr>
      <w:tr>
        <w:trPr>
          <w:trHeight w:val="255"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65"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ұ</w:t>
            </w:r>
            <w:r>
              <w:rPr>
                <w:rFonts w:ascii="Times New Roman"/>
                <w:b/>
                <w:i w:val="false"/>
                <w:color w:val="000000"/>
                <w:sz w:val="20"/>
              </w:rPr>
              <w:t xml:space="preserve">най </w:t>
            </w:r>
            <w:r>
              <w:rPr>
                <w:rFonts w:ascii="Times New Roman"/>
                <w:b/>
                <w:i w:val="false"/>
                <w:color w:val="000000"/>
                <w:sz w:val="20"/>
              </w:rPr>
              <w:t>ө</w:t>
            </w:r>
            <w:r>
              <w:rPr>
                <w:rFonts w:ascii="Times New Roman"/>
                <w:b/>
                <w:i w:val="false"/>
                <w:color w:val="000000"/>
                <w:sz w:val="20"/>
              </w:rPr>
              <w:t>німдері</w:t>
            </w:r>
            <w:r>
              <w:br/>
            </w:r>
            <w:r>
              <w:rPr>
                <w:rFonts w:ascii="Times New Roman"/>
                <w:b w:val="false"/>
                <w:i w:val="false"/>
                <w:color w:val="000000"/>
                <w:sz w:val="20"/>
              </w:rPr>
              <w:t>
</w:t>
            </w:r>
            <w:r>
              <w:rPr>
                <w:rFonts w:ascii="Times New Roman"/>
                <w:b w:val="false"/>
                <w:i w:val="false"/>
                <w:color w:val="000000"/>
                <w:sz w:val="20"/>
              </w:rPr>
              <w:t>Нефтепродукты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зге де салма</w:t>
            </w:r>
            <w:r>
              <w:rPr>
                <w:rFonts w:ascii="Times New Roman"/>
                <w:b/>
                <w:i w:val="false"/>
                <w:color w:val="000000"/>
                <w:sz w:val="20"/>
              </w:rPr>
              <w:t>қ</w:t>
            </w:r>
            <w:r>
              <w:rPr>
                <w:rFonts w:ascii="Times New Roman"/>
                <w:b/>
                <w:i w:val="false"/>
                <w:color w:val="000000"/>
                <w:sz w:val="20"/>
              </w:rPr>
              <w:t>та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ұ</w:t>
            </w:r>
            <w:r>
              <w:rPr>
                <w:rFonts w:ascii="Times New Roman"/>
                <w:b/>
                <w:i w:val="false"/>
                <w:color w:val="000000"/>
                <w:sz w:val="20"/>
              </w:rPr>
              <w:t>йы</w:t>
            </w:r>
            <w:r>
              <w:rPr>
                <w:rFonts w:ascii="Times New Roman"/>
                <w:b/>
                <w:i w:val="false"/>
                <w:color w:val="000000"/>
                <w:sz w:val="20"/>
              </w:rPr>
              <w:t>қ</w:t>
            </w:r>
            <w:r>
              <w:rPr>
                <w:rFonts w:ascii="Times New Roman"/>
                <w:b/>
                <w:i w:val="false"/>
                <w:color w:val="000000"/>
                <w:sz w:val="20"/>
              </w:rPr>
              <w:t xml:space="preserve"> немесе газ</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ә</w:t>
            </w:r>
            <w:r>
              <w:rPr>
                <w:rFonts w:ascii="Times New Roman"/>
                <w:b/>
                <w:i w:val="false"/>
                <w:color w:val="000000"/>
                <w:sz w:val="20"/>
              </w:rPr>
              <w:t>різдес ж</w:t>
            </w:r>
            <w:r>
              <w:rPr>
                <w:rFonts w:ascii="Times New Roman"/>
                <w:b/>
                <w:i w:val="false"/>
                <w:color w:val="000000"/>
                <w:sz w:val="20"/>
              </w:rPr>
              <w:t>ү</w:t>
            </w:r>
            <w:r>
              <w:rPr>
                <w:rFonts w:ascii="Times New Roman"/>
                <w:b/>
                <w:i w:val="false"/>
                <w:color w:val="000000"/>
                <w:sz w:val="20"/>
              </w:rPr>
              <w:t>ктер</w:t>
            </w:r>
            <w:r>
              <w:br/>
            </w:r>
            <w:r>
              <w:rPr>
                <w:rFonts w:ascii="Times New Roman"/>
                <w:b w:val="false"/>
                <w:i w:val="false"/>
                <w:color w:val="000000"/>
                <w:sz w:val="20"/>
              </w:rPr>
              <w:t>
</w:t>
            </w:r>
            <w:r>
              <w:rPr>
                <w:rFonts w:ascii="Times New Roman"/>
                <w:b w:val="false"/>
                <w:i w:val="false"/>
                <w:color w:val="000000"/>
                <w:sz w:val="20"/>
              </w:rPr>
              <w:t>Прочие жидкие или</w:t>
            </w:r>
            <w:r>
              <w:br/>
            </w:r>
            <w:r>
              <w:rPr>
                <w:rFonts w:ascii="Times New Roman"/>
                <w:b w:val="false"/>
                <w:i w:val="false"/>
                <w:color w:val="000000"/>
                <w:sz w:val="20"/>
              </w:rPr>
              <w:t>
</w:t>
            </w:r>
            <w:r>
              <w:rPr>
                <w:rFonts w:ascii="Times New Roman"/>
                <w:b w:val="false"/>
                <w:i w:val="false"/>
                <w:color w:val="000000"/>
                <w:sz w:val="20"/>
              </w:rPr>
              <w:t>газообразные грузы в</w:t>
            </w:r>
            <w:r>
              <w:br/>
            </w:r>
            <w:r>
              <w:rPr>
                <w:rFonts w:ascii="Times New Roman"/>
                <w:b w:val="false"/>
                <w:i w:val="false"/>
                <w:color w:val="000000"/>
                <w:sz w:val="20"/>
              </w:rPr>
              <w:t>
</w:t>
            </w:r>
            <w:r>
              <w:rPr>
                <w:rFonts w:ascii="Times New Roman"/>
                <w:b w:val="false"/>
                <w:i w:val="false"/>
                <w:color w:val="000000"/>
                <w:sz w:val="20"/>
              </w:rPr>
              <w:t>массе</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Таск</w:t>
            </w:r>
            <w:r>
              <w:rPr>
                <w:rFonts w:ascii="Times New Roman"/>
                <w:b/>
                <w:i w:val="false"/>
                <w:color w:val="000000"/>
                <w:sz w:val="20"/>
              </w:rPr>
              <w:t>ө</w:t>
            </w:r>
            <w:r>
              <w:rPr>
                <w:rFonts w:ascii="Times New Roman"/>
                <w:b/>
                <w:i w:val="false"/>
                <w:color w:val="000000"/>
                <w:sz w:val="20"/>
              </w:rPr>
              <w:t>мір</w:t>
            </w:r>
            <w:r>
              <w:br/>
            </w:r>
            <w:r>
              <w:rPr>
                <w:rFonts w:ascii="Times New Roman"/>
                <w:b w:val="false"/>
                <w:i w:val="false"/>
                <w:color w:val="000000"/>
                <w:sz w:val="20"/>
              </w:rPr>
              <w:t>
</w:t>
            </w:r>
            <w:r>
              <w:rPr>
                <w:rFonts w:ascii="Times New Roman"/>
                <w:b w:val="false"/>
                <w:i w:val="false"/>
                <w:color w:val="000000"/>
                <w:sz w:val="20"/>
              </w:rPr>
              <w:t>Каменный уголь</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кені</w:t>
            </w:r>
            <w:r>
              <w:br/>
            </w:r>
            <w:r>
              <w:rPr>
                <w:rFonts w:ascii="Times New Roman"/>
                <w:b w:val="false"/>
                <w:i w:val="false"/>
                <w:color w:val="000000"/>
                <w:sz w:val="20"/>
              </w:rPr>
              <w:t>
</w:t>
            </w:r>
            <w:r>
              <w:rPr>
                <w:rFonts w:ascii="Times New Roman"/>
                <w:b w:val="false"/>
                <w:i w:val="false"/>
                <w:color w:val="000000"/>
                <w:sz w:val="20"/>
              </w:rPr>
              <w:t>Железная руда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сті металдар</w:t>
            </w:r>
            <w:r>
              <w:br/>
            </w:r>
            <w:r>
              <w:rPr>
                <w:rFonts w:ascii="Times New Roman"/>
                <w:b w:val="false"/>
                <w:i w:val="false"/>
                <w:color w:val="000000"/>
                <w:sz w:val="20"/>
              </w:rPr>
              <w:t>
</w:t>
            </w:r>
            <w:r>
              <w:rPr>
                <w:rFonts w:ascii="Times New Roman"/>
                <w:b/>
                <w:i w:val="false"/>
                <w:color w:val="000000"/>
                <w:sz w:val="20"/>
              </w:rPr>
              <w:t>кендері</w:t>
            </w:r>
            <w:r>
              <w:br/>
            </w:r>
            <w:r>
              <w:rPr>
                <w:rFonts w:ascii="Times New Roman"/>
                <w:b w:val="false"/>
                <w:i w:val="false"/>
                <w:color w:val="000000"/>
                <w:sz w:val="20"/>
              </w:rPr>
              <w:t>
</w:t>
            </w:r>
            <w:r>
              <w:rPr>
                <w:rFonts w:ascii="Times New Roman"/>
                <w:b w:val="false"/>
                <w:i w:val="false"/>
                <w:color w:val="000000"/>
                <w:sz w:val="20"/>
              </w:rPr>
              <w:t>Руды цветных металлов</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 металдар</w:t>
            </w:r>
            <w:r>
              <w:br/>
            </w:r>
            <w:r>
              <w:rPr>
                <w:rFonts w:ascii="Times New Roman"/>
                <w:b w:val="false"/>
                <w:i w:val="false"/>
                <w:color w:val="000000"/>
                <w:sz w:val="20"/>
              </w:rPr>
              <w:t>
</w:t>
            </w:r>
            <w:r>
              <w:rPr>
                <w:rFonts w:ascii="Times New Roman"/>
                <w:b w:val="false"/>
                <w:i w:val="false"/>
                <w:color w:val="000000"/>
                <w:sz w:val="20"/>
              </w:rPr>
              <w:t>Черные металлы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 металл сыны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Лом черных металлов</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ж</w:t>
            </w:r>
            <w:r>
              <w:rPr>
                <w:rFonts w:ascii="Times New Roman"/>
                <w:b/>
                <w:i w:val="false"/>
                <w:color w:val="000000"/>
                <w:sz w:val="20"/>
              </w:rPr>
              <w:t>ү</w:t>
            </w:r>
            <w:r>
              <w:rPr>
                <w:rFonts w:ascii="Times New Roman"/>
                <w:b/>
                <w:i w:val="false"/>
                <w:color w:val="000000"/>
                <w:sz w:val="20"/>
              </w:rPr>
              <w:t>ктері</w:t>
            </w:r>
            <w:r>
              <w:br/>
            </w:r>
            <w:r>
              <w:rPr>
                <w:rFonts w:ascii="Times New Roman"/>
                <w:b w:val="false"/>
                <w:i w:val="false"/>
                <w:color w:val="000000"/>
                <w:sz w:val="20"/>
              </w:rPr>
              <w:t>
</w:t>
            </w:r>
            <w:r>
              <w:rPr>
                <w:rFonts w:ascii="Times New Roman"/>
                <w:b w:val="false"/>
                <w:i w:val="false"/>
                <w:color w:val="000000"/>
                <w:sz w:val="20"/>
              </w:rPr>
              <w:t>Лесные грузы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w:t>
            </w:r>
            <w:r>
              <w:rPr>
                <w:rFonts w:ascii="Times New Roman"/>
                <w:b/>
                <w:i w:val="false"/>
                <w:color w:val="000000"/>
                <w:sz w:val="20"/>
              </w:rPr>
              <w:t>рылыс ж</w:t>
            </w:r>
            <w:r>
              <w:rPr>
                <w:rFonts w:ascii="Times New Roman"/>
                <w:b/>
                <w:i w:val="false"/>
                <w:color w:val="000000"/>
                <w:sz w:val="20"/>
              </w:rPr>
              <w:t>ү</w:t>
            </w:r>
            <w:r>
              <w:rPr>
                <w:rFonts w:ascii="Times New Roman"/>
                <w:b/>
                <w:i w:val="false"/>
                <w:color w:val="000000"/>
                <w:sz w:val="20"/>
              </w:rPr>
              <w:t>ктері</w:t>
            </w:r>
            <w:r>
              <w:br/>
            </w:r>
            <w:r>
              <w:rPr>
                <w:rFonts w:ascii="Times New Roman"/>
                <w:b w:val="false"/>
                <w:i w:val="false"/>
                <w:color w:val="000000"/>
                <w:sz w:val="20"/>
              </w:rPr>
              <w:t>
</w:t>
            </w:r>
            <w:r>
              <w:rPr>
                <w:rFonts w:ascii="Times New Roman"/>
                <w:b w:val="false"/>
                <w:i w:val="false"/>
                <w:color w:val="000000"/>
                <w:sz w:val="20"/>
              </w:rPr>
              <w:t>Строительные грузы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және</w:t>
            </w:r>
            <w:r>
              <w:br/>
            </w:r>
            <w:r>
              <w:rPr>
                <w:rFonts w:ascii="Times New Roman"/>
                <w:b w:val="false"/>
                <w:i w:val="false"/>
                <w:color w:val="000000"/>
                <w:sz w:val="20"/>
              </w:rPr>
              <w:t>
</w:t>
            </w:r>
            <w:r>
              <w:rPr>
                <w:rFonts w:ascii="Times New Roman"/>
                <w:b/>
                <w:i w:val="false"/>
                <w:color w:val="000000"/>
                <w:sz w:val="20"/>
              </w:rPr>
              <w:t>минералдық</w:t>
            </w:r>
            <w:r>
              <w:br/>
            </w:r>
            <w:r>
              <w:rPr>
                <w:rFonts w:ascii="Times New Roman"/>
                <w:b w:val="false"/>
                <w:i w:val="false"/>
                <w:color w:val="000000"/>
                <w:sz w:val="20"/>
              </w:rPr>
              <w:t>
</w:t>
            </w:r>
            <w:r>
              <w:rPr>
                <w:rFonts w:ascii="Times New Roman"/>
                <w:b/>
                <w:i w:val="false"/>
                <w:color w:val="000000"/>
                <w:sz w:val="20"/>
              </w:rPr>
              <w:t>тыңайтқыштар</w:t>
            </w:r>
            <w:r>
              <w:br/>
            </w:r>
            <w:r>
              <w:rPr>
                <w:rFonts w:ascii="Times New Roman"/>
                <w:b w:val="false"/>
                <w:i w:val="false"/>
                <w:color w:val="000000"/>
                <w:sz w:val="20"/>
              </w:rPr>
              <w:t>
</w:t>
            </w:r>
            <w:r>
              <w:rPr>
                <w:rFonts w:ascii="Times New Roman"/>
                <w:b w:val="false"/>
                <w:i w:val="false"/>
                <w:color w:val="000000"/>
                <w:sz w:val="20"/>
              </w:rPr>
              <w:t>Химические и</w:t>
            </w:r>
            <w:r>
              <w:br/>
            </w:r>
            <w:r>
              <w:rPr>
                <w:rFonts w:ascii="Times New Roman"/>
                <w:b w:val="false"/>
                <w:i w:val="false"/>
                <w:color w:val="000000"/>
                <w:sz w:val="20"/>
              </w:rPr>
              <w:t>
</w:t>
            </w:r>
            <w:r>
              <w:rPr>
                <w:rFonts w:ascii="Times New Roman"/>
                <w:b w:val="false"/>
                <w:i w:val="false"/>
                <w:color w:val="000000"/>
                <w:sz w:val="20"/>
              </w:rPr>
              <w:t>минеральные удобрения</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Зерно</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w:t>
            </w:r>
            <w:r>
              <w:rPr>
                <w:rFonts w:ascii="Times New Roman"/>
                <w:b/>
                <w:i w:val="false"/>
                <w:color w:val="000000"/>
                <w:sz w:val="20"/>
              </w:rPr>
              <w:t>ң</w:t>
            </w:r>
            <w:r>
              <w:rPr>
                <w:rFonts w:ascii="Times New Roman"/>
                <w:b/>
                <w:i w:val="false"/>
                <w:color w:val="000000"/>
                <w:sz w:val="20"/>
              </w:rPr>
              <w:t>азытыл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немесе</w:t>
            </w:r>
            <w:r>
              <w:br/>
            </w:r>
            <w:r>
              <w:rPr>
                <w:rFonts w:ascii="Times New Roman"/>
                <w:b w:val="false"/>
                <w:i w:val="false"/>
                <w:color w:val="000000"/>
                <w:sz w:val="20"/>
              </w:rPr>
              <w:t>
</w:t>
            </w:r>
            <w:r>
              <w:rPr>
                <w:rFonts w:ascii="Times New Roman"/>
                <w:b/>
                <w:i w:val="false"/>
                <w:color w:val="000000"/>
                <w:sz w:val="20"/>
              </w:rPr>
              <w:t>сал</w:t>
            </w:r>
            <w:r>
              <w:rPr>
                <w:rFonts w:ascii="Times New Roman"/>
                <w:b/>
                <w:i w:val="false"/>
                <w:color w:val="000000"/>
                <w:sz w:val="20"/>
              </w:rPr>
              <w:t>қ</w:t>
            </w:r>
            <w:r>
              <w:rPr>
                <w:rFonts w:ascii="Times New Roman"/>
                <w:b/>
                <w:i w:val="false"/>
                <w:color w:val="000000"/>
                <w:sz w:val="20"/>
              </w:rPr>
              <w:t>ыдатыл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німдер</w:t>
            </w:r>
            <w:r>
              <w:br/>
            </w:r>
            <w:r>
              <w:rPr>
                <w:rFonts w:ascii="Times New Roman"/>
                <w:b w:val="false"/>
                <w:i w:val="false"/>
                <w:color w:val="000000"/>
                <w:sz w:val="20"/>
              </w:rPr>
              <w:t>
</w:t>
            </w:r>
            <w:r>
              <w:rPr>
                <w:rFonts w:ascii="Times New Roman"/>
                <w:b w:val="false"/>
                <w:i w:val="false"/>
                <w:color w:val="000000"/>
                <w:sz w:val="20"/>
              </w:rPr>
              <w:t>Замороженные или</w:t>
            </w:r>
            <w:r>
              <w:br/>
            </w:r>
            <w:r>
              <w:rPr>
                <w:rFonts w:ascii="Times New Roman"/>
                <w:b w:val="false"/>
                <w:i w:val="false"/>
                <w:color w:val="000000"/>
                <w:sz w:val="20"/>
              </w:rPr>
              <w:t>
</w:t>
            </w:r>
            <w:r>
              <w:rPr>
                <w:rFonts w:ascii="Times New Roman"/>
                <w:b w:val="false"/>
                <w:i w:val="false"/>
                <w:color w:val="000000"/>
                <w:sz w:val="20"/>
              </w:rPr>
              <w:t>охлажденные продукты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Нан ж</w:t>
            </w:r>
            <w:r>
              <w:rPr>
                <w:rFonts w:ascii="Times New Roman"/>
                <w:b/>
                <w:i w:val="false"/>
                <w:color w:val="000000"/>
                <w:sz w:val="20"/>
              </w:rPr>
              <w:t>ү</w:t>
            </w:r>
            <w:r>
              <w:rPr>
                <w:rFonts w:ascii="Times New Roman"/>
                <w:b/>
                <w:i w:val="false"/>
                <w:color w:val="000000"/>
                <w:sz w:val="20"/>
              </w:rPr>
              <w:t>ктері</w:t>
            </w:r>
            <w:r>
              <w:br/>
            </w:r>
            <w:r>
              <w:rPr>
                <w:rFonts w:ascii="Times New Roman"/>
                <w:b w:val="false"/>
                <w:i w:val="false"/>
                <w:color w:val="000000"/>
                <w:sz w:val="20"/>
              </w:rPr>
              <w:t>
</w:t>
            </w:r>
            <w:r>
              <w:rPr>
                <w:rFonts w:ascii="Times New Roman"/>
                <w:b w:val="false"/>
                <w:i w:val="false"/>
                <w:color w:val="000000"/>
                <w:sz w:val="20"/>
              </w:rPr>
              <w:t>Хлебные грузы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Жабды</w:t>
            </w:r>
            <w:r>
              <w:rPr>
                <w:rFonts w:ascii="Times New Roman"/>
                <w:b/>
                <w:i w:val="false"/>
                <w:color w:val="000000"/>
                <w:sz w:val="20"/>
              </w:rPr>
              <w:t>қ</w:t>
            </w:r>
            <w:r>
              <w:rPr>
                <w:rFonts w:ascii="Times New Roman"/>
                <w:b/>
                <w:i w:val="false"/>
                <w:color w:val="000000"/>
                <w:sz w:val="20"/>
              </w:rPr>
              <w:t>тар</w:t>
            </w:r>
            <w:r>
              <w:br/>
            </w:r>
            <w:r>
              <w:rPr>
                <w:rFonts w:ascii="Times New Roman"/>
                <w:b w:val="false"/>
                <w:i w:val="false"/>
                <w:color w:val="000000"/>
                <w:sz w:val="20"/>
              </w:rPr>
              <w:t>
</w:t>
            </w:r>
            <w:r>
              <w:rPr>
                <w:rFonts w:ascii="Times New Roman"/>
                <w:b w:val="false"/>
                <w:i w:val="false"/>
                <w:color w:val="000000"/>
                <w:sz w:val="20"/>
              </w:rPr>
              <w:t>Оборудование</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Автомобильдер</w:t>
            </w:r>
            <w:r>
              <w:br/>
            </w:r>
            <w:r>
              <w:rPr>
                <w:rFonts w:ascii="Times New Roman"/>
                <w:b w:val="false"/>
                <w:i w:val="false"/>
                <w:color w:val="000000"/>
                <w:sz w:val="20"/>
              </w:rPr>
              <w:t>
</w:t>
            </w:r>
            <w:r>
              <w:rPr>
                <w:rFonts w:ascii="Times New Roman"/>
                <w:b w:val="false"/>
                <w:i w:val="false"/>
                <w:color w:val="000000"/>
                <w:sz w:val="20"/>
              </w:rPr>
              <w:t>Автомобили</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 т</w:t>
            </w:r>
            <w:r>
              <w:rPr>
                <w:rFonts w:ascii="Times New Roman"/>
                <w:b/>
                <w:i w:val="false"/>
                <w:color w:val="000000"/>
                <w:sz w:val="20"/>
              </w:rPr>
              <w:t>ө</w:t>
            </w:r>
            <w:r>
              <w:rPr>
                <w:rFonts w:ascii="Times New Roman"/>
                <w:b/>
                <w:i w:val="false"/>
                <w:color w:val="000000"/>
                <w:sz w:val="20"/>
              </w:rPr>
              <w:t>птамалар</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енгізілмеген</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тыну тауарлары</w:t>
            </w:r>
            <w:r>
              <w:br/>
            </w:r>
            <w:r>
              <w:rPr>
                <w:rFonts w:ascii="Times New Roman"/>
                <w:b w:val="false"/>
                <w:i w:val="false"/>
                <w:color w:val="000000"/>
                <w:sz w:val="20"/>
              </w:rPr>
              <w:t>
</w:t>
            </w:r>
            <w:r>
              <w:rPr>
                <w:rFonts w:ascii="Times New Roman"/>
                <w:b w:val="false"/>
                <w:i w:val="false"/>
                <w:color w:val="000000"/>
                <w:sz w:val="20"/>
              </w:rPr>
              <w:t>Потребительские</w:t>
            </w:r>
            <w:r>
              <w:br/>
            </w:r>
            <w:r>
              <w:rPr>
                <w:rFonts w:ascii="Times New Roman"/>
                <w:b w:val="false"/>
                <w:i w:val="false"/>
                <w:color w:val="000000"/>
                <w:sz w:val="20"/>
              </w:rPr>
              <w:t>
</w:t>
            </w:r>
            <w:r>
              <w:rPr>
                <w:rFonts w:ascii="Times New Roman"/>
                <w:b w:val="false"/>
                <w:i w:val="false"/>
                <w:color w:val="000000"/>
                <w:sz w:val="20"/>
              </w:rPr>
              <w:t>товары, не включенные</w:t>
            </w:r>
            <w:r>
              <w:br/>
            </w:r>
            <w:r>
              <w:rPr>
                <w:rFonts w:ascii="Times New Roman"/>
                <w:b w:val="false"/>
                <w:i w:val="false"/>
                <w:color w:val="000000"/>
                <w:sz w:val="20"/>
              </w:rPr>
              <w:t>
</w:t>
            </w:r>
            <w:r>
              <w:rPr>
                <w:rFonts w:ascii="Times New Roman"/>
                <w:b w:val="false"/>
                <w:i w:val="false"/>
                <w:color w:val="000000"/>
                <w:sz w:val="20"/>
              </w:rPr>
              <w:t>в другие группировки</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r>
              <w:br/>
            </w:r>
            <w:r>
              <w:rPr>
                <w:rFonts w:ascii="Times New Roman"/>
                <w:b w:val="false"/>
                <w:i w:val="false"/>
                <w:color w:val="000000"/>
                <w:sz w:val="20"/>
              </w:rPr>
              <w:t>
</w:t>
            </w:r>
            <w:r>
              <w:rPr>
                <w:rFonts w:ascii="Times New Roman"/>
                <w:b w:val="false"/>
                <w:i w:val="false"/>
                <w:color w:val="000000"/>
                <w:sz w:val="20"/>
              </w:rPr>
              <w:t>Другие</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5"/>
        <w:gridCol w:w="1148"/>
        <w:gridCol w:w="1762"/>
        <w:gridCol w:w="1658"/>
        <w:gridCol w:w="1904"/>
        <w:gridCol w:w="1661"/>
        <w:gridCol w:w="1772"/>
      </w:tblGrid>
      <w:tr>
        <w:trPr>
          <w:trHeight w:val="465" w:hRule="atLeast"/>
        </w:trPr>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кіл-ж</w:t>
            </w:r>
            <w:r>
              <w:rPr>
                <w:rFonts w:ascii="Times New Roman"/>
                <w:b/>
                <w:i w:val="false"/>
                <w:color w:val="000000"/>
                <w:sz w:val="20"/>
              </w:rPr>
              <w:t>ү</w:t>
            </w:r>
            <w:r>
              <w:rPr>
                <w:rFonts w:ascii="Times New Roman"/>
                <w:b/>
                <w:i w:val="false"/>
                <w:color w:val="000000"/>
                <w:sz w:val="20"/>
              </w:rPr>
              <w:t>кті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груза-представителя</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кті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груза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w:t>
            </w:r>
            <w:r>
              <w:rPr>
                <w:rFonts w:ascii="Times New Roman"/>
                <w:b/>
                <w:i w:val="false"/>
                <w:color w:val="000000"/>
                <w:sz w:val="20"/>
              </w:rPr>
              <w:t>қ</w:t>
            </w:r>
            <w:r>
              <w:rPr>
                <w:rFonts w:ascii="Times New Roman"/>
                <w:b/>
                <w:i w:val="false"/>
                <w:color w:val="000000"/>
                <w:sz w:val="20"/>
              </w:rPr>
              <w:t>аралы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атынас</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ә</w:t>
            </w:r>
            <w:r>
              <w:rPr>
                <w:rFonts w:ascii="Times New Roman"/>
                <w:b/>
                <w:i w:val="false"/>
                <w:color w:val="000000"/>
                <w:sz w:val="20"/>
              </w:rPr>
              <w:t xml:space="preserve">уелсіз Мемлекеттер </w:t>
            </w:r>
            <w:r>
              <w:rPr>
                <w:rFonts w:ascii="Times New Roman"/>
                <w:b/>
                <w:i w:val="false"/>
                <w:color w:val="000000"/>
                <w:sz w:val="20"/>
              </w:rPr>
              <w:t>Достасты</w:t>
            </w:r>
            <w:r>
              <w:rPr>
                <w:rFonts w:ascii="Times New Roman"/>
                <w:b/>
                <w:i w:val="false"/>
                <w:color w:val="000000"/>
                <w:sz w:val="20"/>
              </w:rPr>
              <w:t>ғ</w:t>
            </w:r>
            <w:r>
              <w:rPr>
                <w:rFonts w:ascii="Times New Roman"/>
                <w:b/>
                <w:i w:val="false"/>
                <w:color w:val="000000"/>
                <w:sz w:val="20"/>
              </w:rPr>
              <w:t>ынан тыс елдерге)</w:t>
            </w:r>
            <w:r>
              <w:br/>
            </w:r>
            <w:r>
              <w:rPr>
                <w:rFonts w:ascii="Times New Roman"/>
                <w:b w:val="false"/>
                <w:i w:val="false"/>
                <w:color w:val="000000"/>
                <w:sz w:val="20"/>
              </w:rPr>
              <w:t>
</w:t>
            </w:r>
            <w:r>
              <w:rPr>
                <w:rFonts w:ascii="Times New Roman"/>
                <w:b w:val="false"/>
                <w:i w:val="false"/>
                <w:color w:val="000000"/>
                <w:sz w:val="20"/>
              </w:rPr>
              <w:t>Международное сообщение</w:t>
            </w:r>
            <w:r>
              <w:br/>
            </w:r>
            <w:r>
              <w:rPr>
                <w:rFonts w:ascii="Times New Roman"/>
                <w:b w:val="false"/>
                <w:i w:val="false"/>
                <w:color w:val="000000"/>
                <w:sz w:val="20"/>
              </w:rPr>
              <w:t>
</w:t>
            </w:r>
            <w:r>
              <w:rPr>
                <w:rFonts w:ascii="Times New Roman"/>
                <w:b w:val="false"/>
                <w:i w:val="false"/>
                <w:color w:val="000000"/>
                <w:sz w:val="20"/>
              </w:rPr>
              <w:t xml:space="preserve">(страны вне Содружества </w:t>
            </w:r>
            <w:r>
              <w:rPr>
                <w:rFonts w:ascii="Times New Roman"/>
                <w:b w:val="false"/>
                <w:i w:val="false"/>
                <w:color w:val="000000"/>
                <w:sz w:val="20"/>
              </w:rPr>
              <w:t>Независимых Государств)</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ыт</w:t>
            </w:r>
            <w:r>
              <w:br/>
            </w:r>
            <w:r>
              <w:rPr>
                <w:rFonts w:ascii="Times New Roman"/>
                <w:b w:val="false"/>
                <w:i w:val="false"/>
                <w:color w:val="000000"/>
                <w:sz w:val="20"/>
              </w:rPr>
              <w:t>
</w:t>
            </w:r>
            <w:r>
              <w:rPr>
                <w:rFonts w:ascii="Times New Roman"/>
                <w:b w:val="false"/>
                <w:i w:val="false"/>
                <w:color w:val="000000"/>
                <w:sz w:val="20"/>
              </w:rPr>
              <w:t>направление</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лікті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рі</w:t>
            </w:r>
            <w:r>
              <w:br/>
            </w:r>
            <w:r>
              <w:rPr>
                <w:rFonts w:ascii="Times New Roman"/>
                <w:b w:val="false"/>
                <w:i w:val="false"/>
                <w:color w:val="000000"/>
                <w:sz w:val="20"/>
              </w:rPr>
              <w:t>
</w:t>
            </w: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автомобиля</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 т</w:t>
            </w:r>
            <w:r>
              <w:rPr>
                <w:rFonts w:ascii="Times New Roman"/>
                <w:b/>
                <w:i w:val="false"/>
                <w:color w:val="000000"/>
                <w:sz w:val="20"/>
              </w:rPr>
              <w:t>ү</w:t>
            </w:r>
            <w:r>
              <w:rPr>
                <w:rFonts w:ascii="Times New Roman"/>
                <w:b/>
                <w:i w:val="false"/>
                <w:color w:val="000000"/>
                <w:sz w:val="20"/>
              </w:rPr>
              <w:t>рі</w:t>
            </w:r>
            <w:r>
              <w:br/>
            </w:r>
            <w:r>
              <w:rPr>
                <w:rFonts w:ascii="Times New Roman"/>
                <w:b w:val="false"/>
                <w:i w:val="false"/>
                <w:color w:val="000000"/>
                <w:sz w:val="20"/>
              </w:rPr>
              <w:t>
</w:t>
            </w:r>
            <w:r>
              <w:rPr>
                <w:rFonts w:ascii="Times New Roman"/>
                <w:b/>
                <w:i w:val="false"/>
                <w:color w:val="000000"/>
                <w:sz w:val="20"/>
              </w:rPr>
              <w:t>(кесімді,</w:t>
            </w:r>
            <w:r>
              <w:br/>
            </w:r>
            <w:r>
              <w:rPr>
                <w:rFonts w:ascii="Times New Roman"/>
                <w:b w:val="false"/>
                <w:i w:val="false"/>
                <w:color w:val="000000"/>
                <w:sz w:val="20"/>
              </w:rPr>
              <w:t>
</w:t>
            </w:r>
            <w:r>
              <w:rPr>
                <w:rFonts w:ascii="Times New Roman"/>
                <w:b/>
                <w:i w:val="false"/>
                <w:color w:val="000000"/>
                <w:sz w:val="20"/>
              </w:rPr>
              <w:t>уа</w:t>
            </w:r>
            <w:r>
              <w:rPr>
                <w:rFonts w:ascii="Times New Roman"/>
                <w:b/>
                <w:i w:val="false"/>
                <w:color w:val="000000"/>
                <w:sz w:val="20"/>
              </w:rPr>
              <w:t>қ</w:t>
            </w:r>
            <w:r>
              <w:rPr>
                <w:rFonts w:ascii="Times New Roman"/>
                <w:b/>
                <w:i w:val="false"/>
                <w:color w:val="000000"/>
                <w:sz w:val="20"/>
              </w:rPr>
              <w:t>ытты</w:t>
            </w:r>
            <w:r>
              <w:rPr>
                <w:rFonts w:ascii="Times New Roman"/>
                <w:b/>
                <w:i w:val="false"/>
                <w:color w:val="000000"/>
                <w:sz w:val="20"/>
              </w:rPr>
              <w:t>қ</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вид тарифа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айды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тарифі</w:t>
            </w:r>
            <w:r>
              <w:br/>
            </w:r>
            <w:r>
              <w:rPr>
                <w:rFonts w:ascii="Times New Roman"/>
                <w:b w:val="false"/>
                <w:i w:val="false"/>
                <w:color w:val="000000"/>
                <w:sz w:val="20"/>
              </w:rPr>
              <w:t>
</w:t>
            </w:r>
            <w:r>
              <w:rPr>
                <w:rFonts w:ascii="Times New Roman"/>
                <w:b w:val="false"/>
                <w:i w:val="false"/>
                <w:color w:val="000000"/>
                <w:sz w:val="20"/>
              </w:rPr>
              <w:t>тариф</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месяца</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ткен</w:t>
            </w:r>
            <w:r>
              <w:br/>
            </w:r>
            <w:r>
              <w:rPr>
                <w:rFonts w:ascii="Times New Roman"/>
                <w:b w:val="false"/>
                <w:i w:val="false"/>
                <w:color w:val="000000"/>
                <w:sz w:val="20"/>
              </w:rPr>
              <w:t>
</w:t>
            </w:r>
            <w:r>
              <w:rPr>
                <w:rFonts w:ascii="Times New Roman"/>
                <w:b/>
                <w:i w:val="false"/>
                <w:color w:val="000000"/>
                <w:sz w:val="20"/>
              </w:rPr>
              <w:t>айды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тарифі</w:t>
            </w:r>
            <w:r>
              <w:br/>
            </w:r>
            <w:r>
              <w:rPr>
                <w:rFonts w:ascii="Times New Roman"/>
                <w:b w:val="false"/>
                <w:i w:val="false"/>
                <w:color w:val="000000"/>
                <w:sz w:val="20"/>
              </w:rPr>
              <w:t>
</w:t>
            </w:r>
            <w:r>
              <w:rPr>
                <w:rFonts w:ascii="Times New Roman"/>
                <w:b w:val="false"/>
                <w:i w:val="false"/>
                <w:color w:val="000000"/>
                <w:sz w:val="20"/>
              </w:rPr>
              <w:t>тариф</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месяца</w:t>
            </w:r>
          </w:p>
        </w:tc>
      </w:tr>
      <w:tr>
        <w:trPr>
          <w:trHeight w:val="255"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ұ</w:t>
            </w:r>
            <w:r>
              <w:rPr>
                <w:rFonts w:ascii="Times New Roman"/>
                <w:b/>
                <w:i w:val="false"/>
                <w:color w:val="000000"/>
                <w:sz w:val="20"/>
              </w:rPr>
              <w:t xml:space="preserve">най </w:t>
            </w:r>
            <w:r>
              <w:rPr>
                <w:rFonts w:ascii="Times New Roman"/>
                <w:b/>
                <w:i w:val="false"/>
                <w:color w:val="000000"/>
                <w:sz w:val="20"/>
              </w:rPr>
              <w:t>ө</w:t>
            </w:r>
            <w:r>
              <w:rPr>
                <w:rFonts w:ascii="Times New Roman"/>
                <w:b/>
                <w:i w:val="false"/>
                <w:color w:val="000000"/>
                <w:sz w:val="20"/>
              </w:rPr>
              <w:t>німдері</w:t>
            </w:r>
            <w:r>
              <w:br/>
            </w:r>
            <w:r>
              <w:rPr>
                <w:rFonts w:ascii="Times New Roman"/>
                <w:b w:val="false"/>
                <w:i w:val="false"/>
                <w:color w:val="000000"/>
                <w:sz w:val="20"/>
              </w:rPr>
              <w:t>
</w:t>
            </w:r>
            <w:r>
              <w:rPr>
                <w:rFonts w:ascii="Times New Roman"/>
                <w:b w:val="false"/>
                <w:i w:val="false"/>
                <w:color w:val="000000"/>
                <w:sz w:val="20"/>
              </w:rPr>
              <w:t>Нефтепродукты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зге де салма</w:t>
            </w:r>
            <w:r>
              <w:rPr>
                <w:rFonts w:ascii="Times New Roman"/>
                <w:b/>
                <w:i w:val="false"/>
                <w:color w:val="000000"/>
                <w:sz w:val="20"/>
              </w:rPr>
              <w:t>қ</w:t>
            </w:r>
            <w:r>
              <w:rPr>
                <w:rFonts w:ascii="Times New Roman"/>
                <w:b/>
                <w:i w:val="false"/>
                <w:color w:val="000000"/>
                <w:sz w:val="20"/>
              </w:rPr>
              <w:t>та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ұ</w:t>
            </w:r>
            <w:r>
              <w:rPr>
                <w:rFonts w:ascii="Times New Roman"/>
                <w:b/>
                <w:i w:val="false"/>
                <w:color w:val="000000"/>
                <w:sz w:val="20"/>
              </w:rPr>
              <w:t>йы</w:t>
            </w:r>
            <w:r>
              <w:rPr>
                <w:rFonts w:ascii="Times New Roman"/>
                <w:b/>
                <w:i w:val="false"/>
                <w:color w:val="000000"/>
                <w:sz w:val="20"/>
              </w:rPr>
              <w:t>қ</w:t>
            </w:r>
            <w:r>
              <w:rPr>
                <w:rFonts w:ascii="Times New Roman"/>
                <w:b/>
                <w:i w:val="false"/>
                <w:color w:val="000000"/>
                <w:sz w:val="20"/>
              </w:rPr>
              <w:t xml:space="preserve"> немесе газ</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ә</w:t>
            </w:r>
            <w:r>
              <w:rPr>
                <w:rFonts w:ascii="Times New Roman"/>
                <w:b/>
                <w:i w:val="false"/>
                <w:color w:val="000000"/>
                <w:sz w:val="20"/>
              </w:rPr>
              <w:t>різдес ж</w:t>
            </w:r>
            <w:r>
              <w:rPr>
                <w:rFonts w:ascii="Times New Roman"/>
                <w:b/>
                <w:i w:val="false"/>
                <w:color w:val="000000"/>
                <w:sz w:val="20"/>
              </w:rPr>
              <w:t>ү</w:t>
            </w:r>
            <w:r>
              <w:rPr>
                <w:rFonts w:ascii="Times New Roman"/>
                <w:b/>
                <w:i w:val="false"/>
                <w:color w:val="000000"/>
                <w:sz w:val="20"/>
              </w:rPr>
              <w:t>ктер</w:t>
            </w:r>
            <w:r>
              <w:br/>
            </w:r>
            <w:r>
              <w:rPr>
                <w:rFonts w:ascii="Times New Roman"/>
                <w:b w:val="false"/>
                <w:i w:val="false"/>
                <w:color w:val="000000"/>
                <w:sz w:val="20"/>
              </w:rPr>
              <w:t>
</w:t>
            </w:r>
            <w:r>
              <w:rPr>
                <w:rFonts w:ascii="Times New Roman"/>
                <w:b w:val="false"/>
                <w:i w:val="false"/>
                <w:color w:val="000000"/>
                <w:sz w:val="20"/>
              </w:rPr>
              <w:t>Прочие жидкие или</w:t>
            </w:r>
            <w:r>
              <w:br/>
            </w:r>
            <w:r>
              <w:rPr>
                <w:rFonts w:ascii="Times New Roman"/>
                <w:b w:val="false"/>
                <w:i w:val="false"/>
                <w:color w:val="000000"/>
                <w:sz w:val="20"/>
              </w:rPr>
              <w:t>
</w:t>
            </w:r>
            <w:r>
              <w:rPr>
                <w:rFonts w:ascii="Times New Roman"/>
                <w:b w:val="false"/>
                <w:i w:val="false"/>
                <w:color w:val="000000"/>
                <w:sz w:val="20"/>
              </w:rPr>
              <w:t>газообразные грузы в</w:t>
            </w:r>
            <w:r>
              <w:br/>
            </w:r>
            <w:r>
              <w:rPr>
                <w:rFonts w:ascii="Times New Roman"/>
                <w:b w:val="false"/>
                <w:i w:val="false"/>
                <w:color w:val="000000"/>
                <w:sz w:val="20"/>
              </w:rPr>
              <w:t>
</w:t>
            </w:r>
            <w:r>
              <w:rPr>
                <w:rFonts w:ascii="Times New Roman"/>
                <w:b w:val="false"/>
                <w:i w:val="false"/>
                <w:color w:val="000000"/>
                <w:sz w:val="20"/>
              </w:rPr>
              <w:t>массе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Таск</w:t>
            </w:r>
            <w:r>
              <w:rPr>
                <w:rFonts w:ascii="Times New Roman"/>
                <w:b/>
                <w:i w:val="false"/>
                <w:color w:val="000000"/>
                <w:sz w:val="20"/>
              </w:rPr>
              <w:t>ө</w:t>
            </w:r>
            <w:r>
              <w:rPr>
                <w:rFonts w:ascii="Times New Roman"/>
                <w:b/>
                <w:i w:val="false"/>
                <w:color w:val="000000"/>
                <w:sz w:val="20"/>
              </w:rPr>
              <w:t>мір</w:t>
            </w:r>
            <w:r>
              <w:br/>
            </w:r>
            <w:r>
              <w:rPr>
                <w:rFonts w:ascii="Times New Roman"/>
                <w:b w:val="false"/>
                <w:i w:val="false"/>
                <w:color w:val="000000"/>
                <w:sz w:val="20"/>
              </w:rPr>
              <w:t>
</w:t>
            </w:r>
            <w:r>
              <w:rPr>
                <w:rFonts w:ascii="Times New Roman"/>
                <w:b w:val="false"/>
                <w:i w:val="false"/>
                <w:color w:val="000000"/>
                <w:sz w:val="20"/>
              </w:rPr>
              <w:t>Каменный уголь</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кені</w:t>
            </w:r>
            <w:r>
              <w:br/>
            </w:r>
            <w:r>
              <w:rPr>
                <w:rFonts w:ascii="Times New Roman"/>
                <w:b w:val="false"/>
                <w:i w:val="false"/>
                <w:color w:val="000000"/>
                <w:sz w:val="20"/>
              </w:rPr>
              <w:t>
</w:t>
            </w:r>
            <w:r>
              <w:rPr>
                <w:rFonts w:ascii="Times New Roman"/>
                <w:b w:val="false"/>
                <w:i w:val="false"/>
                <w:color w:val="000000"/>
                <w:sz w:val="20"/>
              </w:rPr>
              <w:t>Железная руда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сті металдар</w:t>
            </w:r>
            <w:r>
              <w:br/>
            </w:r>
            <w:r>
              <w:rPr>
                <w:rFonts w:ascii="Times New Roman"/>
                <w:b w:val="false"/>
                <w:i w:val="false"/>
                <w:color w:val="000000"/>
                <w:sz w:val="20"/>
              </w:rPr>
              <w:t>
</w:t>
            </w:r>
            <w:r>
              <w:rPr>
                <w:rFonts w:ascii="Times New Roman"/>
                <w:b/>
                <w:i w:val="false"/>
                <w:color w:val="000000"/>
                <w:sz w:val="20"/>
              </w:rPr>
              <w:t>кендері</w:t>
            </w:r>
            <w:r>
              <w:br/>
            </w:r>
            <w:r>
              <w:rPr>
                <w:rFonts w:ascii="Times New Roman"/>
                <w:b w:val="false"/>
                <w:i w:val="false"/>
                <w:color w:val="000000"/>
                <w:sz w:val="20"/>
              </w:rPr>
              <w:t>
</w:t>
            </w:r>
            <w:r>
              <w:rPr>
                <w:rFonts w:ascii="Times New Roman"/>
                <w:b w:val="false"/>
                <w:i w:val="false"/>
                <w:color w:val="000000"/>
                <w:sz w:val="20"/>
              </w:rPr>
              <w:t>Руды цветных металлов</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 металдар</w:t>
            </w:r>
            <w:r>
              <w:br/>
            </w:r>
            <w:r>
              <w:rPr>
                <w:rFonts w:ascii="Times New Roman"/>
                <w:b w:val="false"/>
                <w:i w:val="false"/>
                <w:color w:val="000000"/>
                <w:sz w:val="20"/>
              </w:rPr>
              <w:t>
</w:t>
            </w:r>
            <w:r>
              <w:rPr>
                <w:rFonts w:ascii="Times New Roman"/>
                <w:b w:val="false"/>
                <w:i w:val="false"/>
                <w:color w:val="000000"/>
                <w:sz w:val="20"/>
              </w:rPr>
              <w:t>Черные металлы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 металл сыны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Лом черных металлов</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ж</w:t>
            </w:r>
            <w:r>
              <w:rPr>
                <w:rFonts w:ascii="Times New Roman"/>
                <w:b/>
                <w:i w:val="false"/>
                <w:color w:val="000000"/>
                <w:sz w:val="20"/>
              </w:rPr>
              <w:t>ү</w:t>
            </w:r>
            <w:r>
              <w:rPr>
                <w:rFonts w:ascii="Times New Roman"/>
                <w:b/>
                <w:i w:val="false"/>
                <w:color w:val="000000"/>
                <w:sz w:val="20"/>
              </w:rPr>
              <w:t>ктері</w:t>
            </w:r>
            <w:r>
              <w:br/>
            </w:r>
            <w:r>
              <w:rPr>
                <w:rFonts w:ascii="Times New Roman"/>
                <w:b w:val="false"/>
                <w:i w:val="false"/>
                <w:color w:val="000000"/>
                <w:sz w:val="20"/>
              </w:rPr>
              <w:t>
</w:t>
            </w:r>
            <w:r>
              <w:rPr>
                <w:rFonts w:ascii="Times New Roman"/>
                <w:b w:val="false"/>
                <w:i w:val="false"/>
                <w:color w:val="000000"/>
                <w:sz w:val="20"/>
              </w:rPr>
              <w:t>Лесные грузы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w:t>
            </w:r>
            <w:r>
              <w:rPr>
                <w:rFonts w:ascii="Times New Roman"/>
                <w:b/>
                <w:i w:val="false"/>
                <w:color w:val="000000"/>
                <w:sz w:val="20"/>
              </w:rPr>
              <w:t>рылыс ж</w:t>
            </w:r>
            <w:r>
              <w:rPr>
                <w:rFonts w:ascii="Times New Roman"/>
                <w:b/>
                <w:i w:val="false"/>
                <w:color w:val="000000"/>
                <w:sz w:val="20"/>
              </w:rPr>
              <w:t>ү</w:t>
            </w:r>
            <w:r>
              <w:rPr>
                <w:rFonts w:ascii="Times New Roman"/>
                <w:b/>
                <w:i w:val="false"/>
                <w:color w:val="000000"/>
                <w:sz w:val="20"/>
              </w:rPr>
              <w:t>ктері</w:t>
            </w:r>
            <w:r>
              <w:br/>
            </w:r>
            <w:r>
              <w:rPr>
                <w:rFonts w:ascii="Times New Roman"/>
                <w:b w:val="false"/>
                <w:i w:val="false"/>
                <w:color w:val="000000"/>
                <w:sz w:val="20"/>
              </w:rPr>
              <w:t>
</w:t>
            </w:r>
            <w:r>
              <w:rPr>
                <w:rFonts w:ascii="Times New Roman"/>
                <w:b w:val="false"/>
                <w:i w:val="false"/>
                <w:color w:val="000000"/>
                <w:sz w:val="20"/>
              </w:rPr>
              <w:t>Строительные грузы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және</w:t>
            </w:r>
            <w:r>
              <w:br/>
            </w:r>
            <w:r>
              <w:rPr>
                <w:rFonts w:ascii="Times New Roman"/>
                <w:b w:val="false"/>
                <w:i w:val="false"/>
                <w:color w:val="000000"/>
                <w:sz w:val="20"/>
              </w:rPr>
              <w:t>
</w:t>
            </w:r>
            <w:r>
              <w:rPr>
                <w:rFonts w:ascii="Times New Roman"/>
                <w:b/>
                <w:i w:val="false"/>
                <w:color w:val="000000"/>
                <w:sz w:val="20"/>
              </w:rPr>
              <w:t>минералдық</w:t>
            </w:r>
            <w:r>
              <w:br/>
            </w:r>
            <w:r>
              <w:rPr>
                <w:rFonts w:ascii="Times New Roman"/>
                <w:b w:val="false"/>
                <w:i w:val="false"/>
                <w:color w:val="000000"/>
                <w:sz w:val="20"/>
              </w:rPr>
              <w:t>
</w:t>
            </w:r>
            <w:r>
              <w:rPr>
                <w:rFonts w:ascii="Times New Roman"/>
                <w:b/>
                <w:i w:val="false"/>
                <w:color w:val="000000"/>
                <w:sz w:val="20"/>
              </w:rPr>
              <w:t>тыңайтқыштар</w:t>
            </w:r>
            <w:r>
              <w:br/>
            </w:r>
            <w:r>
              <w:rPr>
                <w:rFonts w:ascii="Times New Roman"/>
                <w:b w:val="false"/>
                <w:i w:val="false"/>
                <w:color w:val="000000"/>
                <w:sz w:val="20"/>
              </w:rPr>
              <w:t>
</w:t>
            </w:r>
            <w:r>
              <w:rPr>
                <w:rFonts w:ascii="Times New Roman"/>
                <w:b w:val="false"/>
                <w:i w:val="false"/>
                <w:color w:val="000000"/>
                <w:sz w:val="20"/>
              </w:rPr>
              <w:t>Химические и</w:t>
            </w:r>
            <w:r>
              <w:br/>
            </w:r>
            <w:r>
              <w:rPr>
                <w:rFonts w:ascii="Times New Roman"/>
                <w:b w:val="false"/>
                <w:i w:val="false"/>
                <w:color w:val="000000"/>
                <w:sz w:val="20"/>
              </w:rPr>
              <w:t>
</w:t>
            </w:r>
            <w:r>
              <w:rPr>
                <w:rFonts w:ascii="Times New Roman"/>
                <w:b w:val="false"/>
                <w:i w:val="false"/>
                <w:color w:val="000000"/>
                <w:sz w:val="20"/>
              </w:rPr>
              <w:t>минеральные удобрения</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Зерно</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w:t>
            </w:r>
            <w:r>
              <w:rPr>
                <w:rFonts w:ascii="Times New Roman"/>
                <w:b/>
                <w:i w:val="false"/>
                <w:color w:val="000000"/>
                <w:sz w:val="20"/>
              </w:rPr>
              <w:t>ң</w:t>
            </w:r>
            <w:r>
              <w:rPr>
                <w:rFonts w:ascii="Times New Roman"/>
                <w:b/>
                <w:i w:val="false"/>
                <w:color w:val="000000"/>
                <w:sz w:val="20"/>
              </w:rPr>
              <w:t>азытыл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немесе</w:t>
            </w:r>
            <w:r>
              <w:br/>
            </w:r>
            <w:r>
              <w:rPr>
                <w:rFonts w:ascii="Times New Roman"/>
                <w:b w:val="false"/>
                <w:i w:val="false"/>
                <w:color w:val="000000"/>
                <w:sz w:val="20"/>
              </w:rPr>
              <w:t>
</w:t>
            </w:r>
            <w:r>
              <w:rPr>
                <w:rFonts w:ascii="Times New Roman"/>
                <w:b/>
                <w:i w:val="false"/>
                <w:color w:val="000000"/>
                <w:sz w:val="20"/>
              </w:rPr>
              <w:t>сал</w:t>
            </w:r>
            <w:r>
              <w:rPr>
                <w:rFonts w:ascii="Times New Roman"/>
                <w:b/>
                <w:i w:val="false"/>
                <w:color w:val="000000"/>
                <w:sz w:val="20"/>
              </w:rPr>
              <w:t>қ</w:t>
            </w:r>
            <w:r>
              <w:rPr>
                <w:rFonts w:ascii="Times New Roman"/>
                <w:b/>
                <w:i w:val="false"/>
                <w:color w:val="000000"/>
                <w:sz w:val="20"/>
              </w:rPr>
              <w:t>ыдатыл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німдер</w:t>
            </w:r>
            <w:r>
              <w:br/>
            </w:r>
            <w:r>
              <w:rPr>
                <w:rFonts w:ascii="Times New Roman"/>
                <w:b w:val="false"/>
                <w:i w:val="false"/>
                <w:color w:val="000000"/>
                <w:sz w:val="20"/>
              </w:rPr>
              <w:t>
</w:t>
            </w:r>
            <w:r>
              <w:rPr>
                <w:rFonts w:ascii="Times New Roman"/>
                <w:b w:val="false"/>
                <w:i w:val="false"/>
                <w:color w:val="000000"/>
                <w:sz w:val="20"/>
              </w:rPr>
              <w:t>Замороженные или</w:t>
            </w:r>
            <w:r>
              <w:br/>
            </w:r>
            <w:r>
              <w:rPr>
                <w:rFonts w:ascii="Times New Roman"/>
                <w:b w:val="false"/>
                <w:i w:val="false"/>
                <w:color w:val="000000"/>
                <w:sz w:val="20"/>
              </w:rPr>
              <w:t>
</w:t>
            </w:r>
            <w:r>
              <w:rPr>
                <w:rFonts w:ascii="Times New Roman"/>
                <w:b w:val="false"/>
                <w:i w:val="false"/>
                <w:color w:val="000000"/>
                <w:sz w:val="20"/>
              </w:rPr>
              <w:t>охлажденные продукты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Нан ж</w:t>
            </w:r>
            <w:r>
              <w:rPr>
                <w:rFonts w:ascii="Times New Roman"/>
                <w:b/>
                <w:i w:val="false"/>
                <w:color w:val="000000"/>
                <w:sz w:val="20"/>
              </w:rPr>
              <w:t>ү</w:t>
            </w:r>
            <w:r>
              <w:rPr>
                <w:rFonts w:ascii="Times New Roman"/>
                <w:b/>
                <w:i w:val="false"/>
                <w:color w:val="000000"/>
                <w:sz w:val="20"/>
              </w:rPr>
              <w:t>ктері</w:t>
            </w:r>
            <w:r>
              <w:br/>
            </w:r>
            <w:r>
              <w:rPr>
                <w:rFonts w:ascii="Times New Roman"/>
                <w:b w:val="false"/>
                <w:i w:val="false"/>
                <w:color w:val="000000"/>
                <w:sz w:val="20"/>
              </w:rPr>
              <w:t>
</w:t>
            </w:r>
            <w:r>
              <w:rPr>
                <w:rFonts w:ascii="Times New Roman"/>
                <w:b w:val="false"/>
                <w:i w:val="false"/>
                <w:color w:val="000000"/>
                <w:sz w:val="20"/>
              </w:rPr>
              <w:t>Хлебные грузы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Жабды</w:t>
            </w:r>
            <w:r>
              <w:rPr>
                <w:rFonts w:ascii="Times New Roman"/>
                <w:b/>
                <w:i w:val="false"/>
                <w:color w:val="000000"/>
                <w:sz w:val="20"/>
              </w:rPr>
              <w:t>қ</w:t>
            </w:r>
            <w:r>
              <w:rPr>
                <w:rFonts w:ascii="Times New Roman"/>
                <w:b/>
                <w:i w:val="false"/>
                <w:color w:val="000000"/>
                <w:sz w:val="20"/>
              </w:rPr>
              <w:t>тар</w:t>
            </w:r>
            <w:r>
              <w:br/>
            </w:r>
            <w:r>
              <w:rPr>
                <w:rFonts w:ascii="Times New Roman"/>
                <w:b w:val="false"/>
                <w:i w:val="false"/>
                <w:color w:val="000000"/>
                <w:sz w:val="20"/>
              </w:rPr>
              <w:t>
</w:t>
            </w:r>
            <w:r>
              <w:rPr>
                <w:rFonts w:ascii="Times New Roman"/>
                <w:b w:val="false"/>
                <w:i w:val="false"/>
                <w:color w:val="000000"/>
                <w:sz w:val="20"/>
              </w:rPr>
              <w:t>Оборудование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Автомобильдер</w:t>
            </w:r>
            <w:r>
              <w:br/>
            </w:r>
            <w:r>
              <w:rPr>
                <w:rFonts w:ascii="Times New Roman"/>
                <w:b w:val="false"/>
                <w:i w:val="false"/>
                <w:color w:val="000000"/>
                <w:sz w:val="20"/>
              </w:rPr>
              <w:t>
</w:t>
            </w:r>
            <w:r>
              <w:rPr>
                <w:rFonts w:ascii="Times New Roman"/>
                <w:b w:val="false"/>
                <w:i w:val="false"/>
                <w:color w:val="000000"/>
                <w:sz w:val="20"/>
              </w:rPr>
              <w:t>Автомобили</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 т</w:t>
            </w:r>
            <w:r>
              <w:rPr>
                <w:rFonts w:ascii="Times New Roman"/>
                <w:b/>
                <w:i w:val="false"/>
                <w:color w:val="000000"/>
                <w:sz w:val="20"/>
              </w:rPr>
              <w:t>ө</w:t>
            </w:r>
            <w:r>
              <w:rPr>
                <w:rFonts w:ascii="Times New Roman"/>
                <w:b/>
                <w:i w:val="false"/>
                <w:color w:val="000000"/>
                <w:sz w:val="20"/>
              </w:rPr>
              <w:t>птамалар</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енгізілмеген</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тыну тауарлары</w:t>
            </w:r>
            <w:r>
              <w:br/>
            </w:r>
            <w:r>
              <w:rPr>
                <w:rFonts w:ascii="Times New Roman"/>
                <w:b w:val="false"/>
                <w:i w:val="false"/>
                <w:color w:val="000000"/>
                <w:sz w:val="20"/>
              </w:rPr>
              <w:t>
</w:t>
            </w:r>
            <w:r>
              <w:rPr>
                <w:rFonts w:ascii="Times New Roman"/>
                <w:b w:val="false"/>
                <w:i w:val="false"/>
                <w:color w:val="000000"/>
                <w:sz w:val="20"/>
              </w:rPr>
              <w:t>Потребительские</w:t>
            </w:r>
            <w:r>
              <w:br/>
            </w:r>
            <w:r>
              <w:rPr>
                <w:rFonts w:ascii="Times New Roman"/>
                <w:b w:val="false"/>
                <w:i w:val="false"/>
                <w:color w:val="000000"/>
                <w:sz w:val="20"/>
              </w:rPr>
              <w:t>
</w:t>
            </w:r>
            <w:r>
              <w:rPr>
                <w:rFonts w:ascii="Times New Roman"/>
                <w:b w:val="false"/>
                <w:i w:val="false"/>
                <w:color w:val="000000"/>
                <w:sz w:val="20"/>
              </w:rPr>
              <w:t>товары, не включенные</w:t>
            </w:r>
            <w:r>
              <w:br/>
            </w:r>
            <w:r>
              <w:rPr>
                <w:rFonts w:ascii="Times New Roman"/>
                <w:b w:val="false"/>
                <w:i w:val="false"/>
                <w:color w:val="000000"/>
                <w:sz w:val="20"/>
              </w:rPr>
              <w:t>
</w:t>
            </w:r>
            <w:r>
              <w:rPr>
                <w:rFonts w:ascii="Times New Roman"/>
                <w:b w:val="false"/>
                <w:i w:val="false"/>
                <w:color w:val="000000"/>
                <w:sz w:val="20"/>
              </w:rPr>
              <w:t>в другие группировки</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r>
              <w:br/>
            </w:r>
            <w:r>
              <w:rPr>
                <w:rFonts w:ascii="Times New Roman"/>
                <w:b w:val="false"/>
                <w:i w:val="false"/>
                <w:color w:val="000000"/>
                <w:sz w:val="20"/>
              </w:rPr>
              <w:t>
</w:t>
            </w:r>
            <w:r>
              <w:rPr>
                <w:rFonts w:ascii="Times New Roman"/>
                <w:b w:val="false"/>
                <w:i w:val="false"/>
                <w:color w:val="000000"/>
                <w:sz w:val="20"/>
              </w:rPr>
              <w:t>Другие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6"/>
        <w:gridCol w:w="1172"/>
        <w:gridCol w:w="1704"/>
        <w:gridCol w:w="1728"/>
        <w:gridCol w:w="2051"/>
        <w:gridCol w:w="1919"/>
        <w:gridCol w:w="1320"/>
      </w:tblGrid>
      <w:tr>
        <w:trPr>
          <w:trHeight w:val="465" w:hRule="atLeast"/>
        </w:trPr>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кіл-ж</w:t>
            </w:r>
            <w:r>
              <w:rPr>
                <w:rFonts w:ascii="Times New Roman"/>
                <w:b/>
                <w:i w:val="false"/>
                <w:color w:val="000000"/>
                <w:sz w:val="20"/>
              </w:rPr>
              <w:t>ү</w:t>
            </w:r>
            <w:r>
              <w:rPr>
                <w:rFonts w:ascii="Times New Roman"/>
                <w:b/>
                <w:i w:val="false"/>
                <w:color w:val="000000"/>
                <w:sz w:val="20"/>
              </w:rPr>
              <w:t>кті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груза-представителя</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кті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груза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алааралы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атынас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сообщение (внутри республики)</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ыт</w:t>
            </w:r>
            <w:r>
              <w:br/>
            </w:r>
            <w:r>
              <w:rPr>
                <w:rFonts w:ascii="Times New Roman"/>
                <w:b w:val="false"/>
                <w:i w:val="false"/>
                <w:color w:val="000000"/>
                <w:sz w:val="20"/>
              </w:rPr>
              <w:t>
</w:t>
            </w:r>
            <w:r>
              <w:rPr>
                <w:rFonts w:ascii="Times New Roman"/>
                <w:b w:val="false"/>
                <w:i w:val="false"/>
                <w:color w:val="000000"/>
                <w:sz w:val="20"/>
              </w:rPr>
              <w:t>направление</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лікті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рі</w:t>
            </w:r>
            <w:r>
              <w:br/>
            </w:r>
            <w:r>
              <w:rPr>
                <w:rFonts w:ascii="Times New Roman"/>
                <w:b w:val="false"/>
                <w:i w:val="false"/>
                <w:color w:val="000000"/>
                <w:sz w:val="20"/>
              </w:rPr>
              <w:t>
</w:t>
            </w: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автомобиля</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 т</w:t>
            </w:r>
            <w:r>
              <w:rPr>
                <w:rFonts w:ascii="Times New Roman"/>
                <w:b/>
                <w:i w:val="false"/>
                <w:color w:val="000000"/>
                <w:sz w:val="20"/>
              </w:rPr>
              <w:t>ү</w:t>
            </w:r>
            <w:r>
              <w:rPr>
                <w:rFonts w:ascii="Times New Roman"/>
                <w:b/>
                <w:i w:val="false"/>
                <w:color w:val="000000"/>
                <w:sz w:val="20"/>
              </w:rPr>
              <w:t>рі</w:t>
            </w:r>
            <w:r>
              <w:br/>
            </w:r>
            <w:r>
              <w:rPr>
                <w:rFonts w:ascii="Times New Roman"/>
                <w:b w:val="false"/>
                <w:i w:val="false"/>
                <w:color w:val="000000"/>
                <w:sz w:val="20"/>
              </w:rPr>
              <w:t>
</w:t>
            </w:r>
            <w:r>
              <w:rPr>
                <w:rFonts w:ascii="Times New Roman"/>
                <w:b/>
                <w:i w:val="false"/>
                <w:color w:val="000000"/>
                <w:sz w:val="20"/>
              </w:rPr>
              <w:t>(кесімді,</w:t>
            </w:r>
            <w:r>
              <w:br/>
            </w:r>
            <w:r>
              <w:rPr>
                <w:rFonts w:ascii="Times New Roman"/>
                <w:b w:val="false"/>
                <w:i w:val="false"/>
                <w:color w:val="000000"/>
                <w:sz w:val="20"/>
              </w:rPr>
              <w:t>
</w:t>
            </w:r>
            <w:r>
              <w:rPr>
                <w:rFonts w:ascii="Times New Roman"/>
                <w:b/>
                <w:i w:val="false"/>
                <w:color w:val="000000"/>
                <w:sz w:val="20"/>
              </w:rPr>
              <w:t>уа</w:t>
            </w:r>
            <w:r>
              <w:rPr>
                <w:rFonts w:ascii="Times New Roman"/>
                <w:b/>
                <w:i w:val="false"/>
                <w:color w:val="000000"/>
                <w:sz w:val="20"/>
              </w:rPr>
              <w:t>қ</w:t>
            </w:r>
            <w:r>
              <w:rPr>
                <w:rFonts w:ascii="Times New Roman"/>
                <w:b/>
                <w:i w:val="false"/>
                <w:color w:val="000000"/>
                <w:sz w:val="20"/>
              </w:rPr>
              <w:t>ытты</w:t>
            </w:r>
            <w:r>
              <w:rPr>
                <w:rFonts w:ascii="Times New Roman"/>
                <w:b/>
                <w:i w:val="false"/>
                <w:color w:val="000000"/>
                <w:sz w:val="20"/>
              </w:rPr>
              <w:t>қ</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вид тарифа</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айды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тарифі</w:t>
            </w:r>
            <w:r>
              <w:br/>
            </w:r>
            <w:r>
              <w:rPr>
                <w:rFonts w:ascii="Times New Roman"/>
                <w:b w:val="false"/>
                <w:i w:val="false"/>
                <w:color w:val="000000"/>
                <w:sz w:val="20"/>
              </w:rPr>
              <w:t>
</w:t>
            </w:r>
            <w:r>
              <w:rPr>
                <w:rFonts w:ascii="Times New Roman"/>
                <w:b w:val="false"/>
                <w:i w:val="false"/>
                <w:color w:val="000000"/>
                <w:sz w:val="20"/>
              </w:rPr>
              <w:t>тариф</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месяца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ткен</w:t>
            </w:r>
            <w:r>
              <w:br/>
            </w:r>
            <w:r>
              <w:rPr>
                <w:rFonts w:ascii="Times New Roman"/>
                <w:b w:val="false"/>
                <w:i w:val="false"/>
                <w:color w:val="000000"/>
                <w:sz w:val="20"/>
              </w:rPr>
              <w:t>
</w:t>
            </w:r>
            <w:r>
              <w:rPr>
                <w:rFonts w:ascii="Times New Roman"/>
                <w:b/>
                <w:i w:val="false"/>
                <w:color w:val="000000"/>
                <w:sz w:val="20"/>
              </w:rPr>
              <w:t>айды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тарифі</w:t>
            </w:r>
            <w:r>
              <w:br/>
            </w:r>
            <w:r>
              <w:rPr>
                <w:rFonts w:ascii="Times New Roman"/>
                <w:b w:val="false"/>
                <w:i w:val="false"/>
                <w:color w:val="000000"/>
                <w:sz w:val="20"/>
              </w:rPr>
              <w:t>
</w:t>
            </w:r>
            <w:r>
              <w:rPr>
                <w:rFonts w:ascii="Times New Roman"/>
                <w:b w:val="false"/>
                <w:i w:val="false"/>
                <w:color w:val="000000"/>
                <w:sz w:val="20"/>
              </w:rPr>
              <w:t>тариф</w:t>
            </w:r>
            <w:r>
              <w:br/>
            </w:r>
            <w:r>
              <w:rPr>
                <w:rFonts w:ascii="Times New Roman"/>
                <w:b w:val="false"/>
                <w:i w:val="false"/>
                <w:color w:val="000000"/>
                <w:sz w:val="20"/>
              </w:rPr>
              <w:t>
</w:t>
            </w:r>
            <w:r>
              <w:rPr>
                <w:rFonts w:ascii="Times New Roman"/>
                <w:b w:val="false"/>
                <w:i w:val="false"/>
                <w:color w:val="000000"/>
                <w:sz w:val="20"/>
              </w:rPr>
              <w:t>преды-</w:t>
            </w:r>
            <w:r>
              <w:br/>
            </w:r>
            <w:r>
              <w:rPr>
                <w:rFonts w:ascii="Times New Roman"/>
                <w:b w:val="false"/>
                <w:i w:val="false"/>
                <w:color w:val="000000"/>
                <w:sz w:val="20"/>
              </w:rPr>
              <w:t>
</w:t>
            </w:r>
            <w:r>
              <w:rPr>
                <w:rFonts w:ascii="Times New Roman"/>
                <w:b w:val="false"/>
                <w:i w:val="false"/>
                <w:color w:val="000000"/>
                <w:sz w:val="20"/>
              </w:rPr>
              <w:t>дущего</w:t>
            </w:r>
            <w:r>
              <w:br/>
            </w:r>
            <w:r>
              <w:rPr>
                <w:rFonts w:ascii="Times New Roman"/>
                <w:b w:val="false"/>
                <w:i w:val="false"/>
                <w:color w:val="000000"/>
                <w:sz w:val="20"/>
              </w:rPr>
              <w:t>
</w:t>
            </w:r>
            <w:r>
              <w:rPr>
                <w:rFonts w:ascii="Times New Roman"/>
                <w:b w:val="false"/>
                <w:i w:val="false"/>
                <w:color w:val="000000"/>
                <w:sz w:val="20"/>
              </w:rPr>
              <w:t>месяца</w:t>
            </w:r>
          </w:p>
        </w:tc>
      </w:tr>
      <w:tr>
        <w:trPr>
          <w:trHeight w:val="255"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95"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ұ</w:t>
            </w:r>
            <w:r>
              <w:rPr>
                <w:rFonts w:ascii="Times New Roman"/>
                <w:b/>
                <w:i w:val="false"/>
                <w:color w:val="000000"/>
                <w:sz w:val="20"/>
              </w:rPr>
              <w:t xml:space="preserve">най </w:t>
            </w:r>
            <w:r>
              <w:rPr>
                <w:rFonts w:ascii="Times New Roman"/>
                <w:b/>
                <w:i w:val="false"/>
                <w:color w:val="000000"/>
                <w:sz w:val="20"/>
              </w:rPr>
              <w:t>ө</w:t>
            </w:r>
            <w:r>
              <w:rPr>
                <w:rFonts w:ascii="Times New Roman"/>
                <w:b/>
                <w:i w:val="false"/>
                <w:color w:val="000000"/>
                <w:sz w:val="20"/>
              </w:rPr>
              <w:t>німдері</w:t>
            </w:r>
            <w:r>
              <w:br/>
            </w:r>
            <w:r>
              <w:rPr>
                <w:rFonts w:ascii="Times New Roman"/>
                <w:b w:val="false"/>
                <w:i w:val="false"/>
                <w:color w:val="000000"/>
                <w:sz w:val="20"/>
              </w:rPr>
              <w:t>
</w:t>
            </w:r>
            <w:r>
              <w:rPr>
                <w:rFonts w:ascii="Times New Roman"/>
                <w:b w:val="false"/>
                <w:i w:val="false"/>
                <w:color w:val="000000"/>
                <w:sz w:val="20"/>
              </w:rPr>
              <w:t>Нефтепродукты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зге де салма</w:t>
            </w:r>
            <w:r>
              <w:rPr>
                <w:rFonts w:ascii="Times New Roman"/>
                <w:b/>
                <w:i w:val="false"/>
                <w:color w:val="000000"/>
                <w:sz w:val="20"/>
              </w:rPr>
              <w:t>қ</w:t>
            </w:r>
            <w:r>
              <w:rPr>
                <w:rFonts w:ascii="Times New Roman"/>
                <w:b/>
                <w:i w:val="false"/>
                <w:color w:val="000000"/>
                <w:sz w:val="20"/>
              </w:rPr>
              <w:t>та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ұ</w:t>
            </w:r>
            <w:r>
              <w:rPr>
                <w:rFonts w:ascii="Times New Roman"/>
                <w:b/>
                <w:i w:val="false"/>
                <w:color w:val="000000"/>
                <w:sz w:val="20"/>
              </w:rPr>
              <w:t>йы</w:t>
            </w:r>
            <w:r>
              <w:rPr>
                <w:rFonts w:ascii="Times New Roman"/>
                <w:b/>
                <w:i w:val="false"/>
                <w:color w:val="000000"/>
                <w:sz w:val="20"/>
              </w:rPr>
              <w:t>қ</w:t>
            </w:r>
            <w:r>
              <w:rPr>
                <w:rFonts w:ascii="Times New Roman"/>
                <w:b/>
                <w:i w:val="false"/>
                <w:color w:val="000000"/>
                <w:sz w:val="20"/>
              </w:rPr>
              <w:t xml:space="preserve"> немесе газ</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ә</w:t>
            </w:r>
            <w:r>
              <w:rPr>
                <w:rFonts w:ascii="Times New Roman"/>
                <w:b/>
                <w:i w:val="false"/>
                <w:color w:val="000000"/>
                <w:sz w:val="20"/>
              </w:rPr>
              <w:t>різдес ж</w:t>
            </w:r>
            <w:r>
              <w:rPr>
                <w:rFonts w:ascii="Times New Roman"/>
                <w:b/>
                <w:i w:val="false"/>
                <w:color w:val="000000"/>
                <w:sz w:val="20"/>
              </w:rPr>
              <w:t>ү</w:t>
            </w:r>
            <w:r>
              <w:rPr>
                <w:rFonts w:ascii="Times New Roman"/>
                <w:b/>
                <w:i w:val="false"/>
                <w:color w:val="000000"/>
                <w:sz w:val="20"/>
              </w:rPr>
              <w:t>ктер</w:t>
            </w:r>
            <w:r>
              <w:br/>
            </w:r>
            <w:r>
              <w:rPr>
                <w:rFonts w:ascii="Times New Roman"/>
                <w:b w:val="false"/>
                <w:i w:val="false"/>
                <w:color w:val="000000"/>
                <w:sz w:val="20"/>
              </w:rPr>
              <w:t>
</w:t>
            </w:r>
            <w:r>
              <w:rPr>
                <w:rFonts w:ascii="Times New Roman"/>
                <w:b w:val="false"/>
                <w:i w:val="false"/>
                <w:color w:val="000000"/>
                <w:sz w:val="20"/>
              </w:rPr>
              <w:t>Прочие жидкие или</w:t>
            </w:r>
            <w:r>
              <w:br/>
            </w:r>
            <w:r>
              <w:rPr>
                <w:rFonts w:ascii="Times New Roman"/>
                <w:b w:val="false"/>
                <w:i w:val="false"/>
                <w:color w:val="000000"/>
                <w:sz w:val="20"/>
              </w:rPr>
              <w:t>
</w:t>
            </w:r>
            <w:r>
              <w:rPr>
                <w:rFonts w:ascii="Times New Roman"/>
                <w:b w:val="false"/>
                <w:i w:val="false"/>
                <w:color w:val="000000"/>
                <w:sz w:val="20"/>
              </w:rPr>
              <w:t>газообразные грузы в</w:t>
            </w:r>
            <w:r>
              <w:br/>
            </w:r>
            <w:r>
              <w:rPr>
                <w:rFonts w:ascii="Times New Roman"/>
                <w:b w:val="false"/>
                <w:i w:val="false"/>
                <w:color w:val="000000"/>
                <w:sz w:val="20"/>
              </w:rPr>
              <w:t>
</w:t>
            </w:r>
            <w:r>
              <w:rPr>
                <w:rFonts w:ascii="Times New Roman"/>
                <w:b w:val="false"/>
                <w:i w:val="false"/>
                <w:color w:val="000000"/>
                <w:sz w:val="20"/>
              </w:rPr>
              <w:t>массе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Таск</w:t>
            </w:r>
            <w:r>
              <w:rPr>
                <w:rFonts w:ascii="Times New Roman"/>
                <w:b/>
                <w:i w:val="false"/>
                <w:color w:val="000000"/>
                <w:sz w:val="20"/>
              </w:rPr>
              <w:t>ө</w:t>
            </w:r>
            <w:r>
              <w:rPr>
                <w:rFonts w:ascii="Times New Roman"/>
                <w:b/>
                <w:i w:val="false"/>
                <w:color w:val="000000"/>
                <w:sz w:val="20"/>
              </w:rPr>
              <w:t>мір</w:t>
            </w:r>
            <w:r>
              <w:br/>
            </w:r>
            <w:r>
              <w:rPr>
                <w:rFonts w:ascii="Times New Roman"/>
                <w:b w:val="false"/>
                <w:i w:val="false"/>
                <w:color w:val="000000"/>
                <w:sz w:val="20"/>
              </w:rPr>
              <w:t>
</w:t>
            </w:r>
            <w:r>
              <w:rPr>
                <w:rFonts w:ascii="Times New Roman"/>
                <w:b w:val="false"/>
                <w:i w:val="false"/>
                <w:color w:val="000000"/>
                <w:sz w:val="20"/>
              </w:rPr>
              <w:t>Каменный уголь</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кені</w:t>
            </w:r>
            <w:r>
              <w:br/>
            </w:r>
            <w:r>
              <w:rPr>
                <w:rFonts w:ascii="Times New Roman"/>
                <w:b w:val="false"/>
                <w:i w:val="false"/>
                <w:color w:val="000000"/>
                <w:sz w:val="20"/>
              </w:rPr>
              <w:t>
</w:t>
            </w:r>
            <w:r>
              <w:rPr>
                <w:rFonts w:ascii="Times New Roman"/>
                <w:b w:val="false"/>
                <w:i w:val="false"/>
                <w:color w:val="000000"/>
                <w:sz w:val="20"/>
              </w:rPr>
              <w:t>Железная руда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сті металдар</w:t>
            </w:r>
            <w:r>
              <w:br/>
            </w:r>
            <w:r>
              <w:rPr>
                <w:rFonts w:ascii="Times New Roman"/>
                <w:b w:val="false"/>
                <w:i w:val="false"/>
                <w:color w:val="000000"/>
                <w:sz w:val="20"/>
              </w:rPr>
              <w:t>
</w:t>
            </w:r>
            <w:r>
              <w:rPr>
                <w:rFonts w:ascii="Times New Roman"/>
                <w:b/>
                <w:i w:val="false"/>
                <w:color w:val="000000"/>
                <w:sz w:val="20"/>
              </w:rPr>
              <w:t>кендері</w:t>
            </w:r>
            <w:r>
              <w:br/>
            </w:r>
            <w:r>
              <w:rPr>
                <w:rFonts w:ascii="Times New Roman"/>
                <w:b w:val="false"/>
                <w:i w:val="false"/>
                <w:color w:val="000000"/>
                <w:sz w:val="20"/>
              </w:rPr>
              <w:t>
</w:t>
            </w:r>
            <w:r>
              <w:rPr>
                <w:rFonts w:ascii="Times New Roman"/>
                <w:b w:val="false"/>
                <w:i w:val="false"/>
                <w:color w:val="000000"/>
                <w:sz w:val="20"/>
              </w:rPr>
              <w:t>Руды цветных металлов</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 металдар</w:t>
            </w:r>
            <w:r>
              <w:br/>
            </w:r>
            <w:r>
              <w:rPr>
                <w:rFonts w:ascii="Times New Roman"/>
                <w:b w:val="false"/>
                <w:i w:val="false"/>
                <w:color w:val="000000"/>
                <w:sz w:val="20"/>
              </w:rPr>
              <w:t>
</w:t>
            </w:r>
            <w:r>
              <w:rPr>
                <w:rFonts w:ascii="Times New Roman"/>
                <w:b w:val="false"/>
                <w:i w:val="false"/>
                <w:color w:val="000000"/>
                <w:sz w:val="20"/>
              </w:rPr>
              <w:t>Черные металлы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 металл сыны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Лом черных металлов</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ж</w:t>
            </w:r>
            <w:r>
              <w:rPr>
                <w:rFonts w:ascii="Times New Roman"/>
                <w:b/>
                <w:i w:val="false"/>
                <w:color w:val="000000"/>
                <w:sz w:val="20"/>
              </w:rPr>
              <w:t>ү</w:t>
            </w:r>
            <w:r>
              <w:rPr>
                <w:rFonts w:ascii="Times New Roman"/>
                <w:b/>
                <w:i w:val="false"/>
                <w:color w:val="000000"/>
                <w:sz w:val="20"/>
              </w:rPr>
              <w:t>ктері</w:t>
            </w:r>
            <w:r>
              <w:br/>
            </w:r>
            <w:r>
              <w:rPr>
                <w:rFonts w:ascii="Times New Roman"/>
                <w:b w:val="false"/>
                <w:i w:val="false"/>
                <w:color w:val="000000"/>
                <w:sz w:val="20"/>
              </w:rPr>
              <w:t>
</w:t>
            </w:r>
            <w:r>
              <w:rPr>
                <w:rFonts w:ascii="Times New Roman"/>
                <w:b w:val="false"/>
                <w:i w:val="false"/>
                <w:color w:val="000000"/>
                <w:sz w:val="20"/>
              </w:rPr>
              <w:t>Лесные грузы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w:t>
            </w:r>
            <w:r>
              <w:rPr>
                <w:rFonts w:ascii="Times New Roman"/>
                <w:b/>
                <w:i w:val="false"/>
                <w:color w:val="000000"/>
                <w:sz w:val="20"/>
              </w:rPr>
              <w:t>рылыс ж</w:t>
            </w:r>
            <w:r>
              <w:rPr>
                <w:rFonts w:ascii="Times New Roman"/>
                <w:b/>
                <w:i w:val="false"/>
                <w:color w:val="000000"/>
                <w:sz w:val="20"/>
              </w:rPr>
              <w:t>ү</w:t>
            </w:r>
            <w:r>
              <w:rPr>
                <w:rFonts w:ascii="Times New Roman"/>
                <w:b/>
                <w:i w:val="false"/>
                <w:color w:val="000000"/>
                <w:sz w:val="20"/>
              </w:rPr>
              <w:t>ктері</w:t>
            </w:r>
            <w:r>
              <w:br/>
            </w:r>
            <w:r>
              <w:rPr>
                <w:rFonts w:ascii="Times New Roman"/>
                <w:b w:val="false"/>
                <w:i w:val="false"/>
                <w:color w:val="000000"/>
                <w:sz w:val="20"/>
              </w:rPr>
              <w:t>
</w:t>
            </w:r>
            <w:r>
              <w:rPr>
                <w:rFonts w:ascii="Times New Roman"/>
                <w:b w:val="false"/>
                <w:i w:val="false"/>
                <w:color w:val="000000"/>
                <w:sz w:val="20"/>
              </w:rPr>
              <w:t>Строительные грузы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және</w:t>
            </w:r>
            <w:r>
              <w:br/>
            </w:r>
            <w:r>
              <w:rPr>
                <w:rFonts w:ascii="Times New Roman"/>
                <w:b w:val="false"/>
                <w:i w:val="false"/>
                <w:color w:val="000000"/>
                <w:sz w:val="20"/>
              </w:rPr>
              <w:t>
</w:t>
            </w:r>
            <w:r>
              <w:rPr>
                <w:rFonts w:ascii="Times New Roman"/>
                <w:b/>
                <w:i w:val="false"/>
                <w:color w:val="000000"/>
                <w:sz w:val="20"/>
              </w:rPr>
              <w:t>минералдық</w:t>
            </w:r>
            <w:r>
              <w:br/>
            </w:r>
            <w:r>
              <w:rPr>
                <w:rFonts w:ascii="Times New Roman"/>
                <w:b w:val="false"/>
                <w:i w:val="false"/>
                <w:color w:val="000000"/>
                <w:sz w:val="20"/>
              </w:rPr>
              <w:t>
</w:t>
            </w:r>
            <w:r>
              <w:rPr>
                <w:rFonts w:ascii="Times New Roman"/>
                <w:b/>
                <w:i w:val="false"/>
                <w:color w:val="000000"/>
                <w:sz w:val="20"/>
              </w:rPr>
              <w:t>тыңайтқыштар</w:t>
            </w:r>
            <w:r>
              <w:br/>
            </w:r>
            <w:r>
              <w:rPr>
                <w:rFonts w:ascii="Times New Roman"/>
                <w:b w:val="false"/>
                <w:i w:val="false"/>
                <w:color w:val="000000"/>
                <w:sz w:val="20"/>
              </w:rPr>
              <w:t>
</w:t>
            </w:r>
            <w:r>
              <w:rPr>
                <w:rFonts w:ascii="Times New Roman"/>
                <w:b w:val="false"/>
                <w:i w:val="false"/>
                <w:color w:val="000000"/>
                <w:sz w:val="20"/>
              </w:rPr>
              <w:t>Химические и</w:t>
            </w:r>
            <w:r>
              <w:br/>
            </w:r>
            <w:r>
              <w:rPr>
                <w:rFonts w:ascii="Times New Roman"/>
                <w:b w:val="false"/>
                <w:i w:val="false"/>
                <w:color w:val="000000"/>
                <w:sz w:val="20"/>
              </w:rPr>
              <w:t>
</w:t>
            </w:r>
            <w:r>
              <w:rPr>
                <w:rFonts w:ascii="Times New Roman"/>
                <w:b w:val="false"/>
                <w:i w:val="false"/>
                <w:color w:val="000000"/>
                <w:sz w:val="20"/>
              </w:rPr>
              <w:t>минеральные удобрения</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Зерно</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w:t>
            </w:r>
            <w:r>
              <w:rPr>
                <w:rFonts w:ascii="Times New Roman"/>
                <w:b/>
                <w:i w:val="false"/>
                <w:color w:val="000000"/>
                <w:sz w:val="20"/>
              </w:rPr>
              <w:t>ң</w:t>
            </w:r>
            <w:r>
              <w:rPr>
                <w:rFonts w:ascii="Times New Roman"/>
                <w:b/>
                <w:i w:val="false"/>
                <w:color w:val="000000"/>
                <w:sz w:val="20"/>
              </w:rPr>
              <w:t>азытыл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немесе</w:t>
            </w:r>
            <w:r>
              <w:br/>
            </w:r>
            <w:r>
              <w:rPr>
                <w:rFonts w:ascii="Times New Roman"/>
                <w:b w:val="false"/>
                <w:i w:val="false"/>
                <w:color w:val="000000"/>
                <w:sz w:val="20"/>
              </w:rPr>
              <w:t>
</w:t>
            </w:r>
            <w:r>
              <w:rPr>
                <w:rFonts w:ascii="Times New Roman"/>
                <w:b/>
                <w:i w:val="false"/>
                <w:color w:val="000000"/>
                <w:sz w:val="20"/>
              </w:rPr>
              <w:t>сал</w:t>
            </w:r>
            <w:r>
              <w:rPr>
                <w:rFonts w:ascii="Times New Roman"/>
                <w:b/>
                <w:i w:val="false"/>
                <w:color w:val="000000"/>
                <w:sz w:val="20"/>
              </w:rPr>
              <w:t>қ</w:t>
            </w:r>
            <w:r>
              <w:rPr>
                <w:rFonts w:ascii="Times New Roman"/>
                <w:b/>
                <w:i w:val="false"/>
                <w:color w:val="000000"/>
                <w:sz w:val="20"/>
              </w:rPr>
              <w:t>ыдатыл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німдер</w:t>
            </w:r>
            <w:r>
              <w:br/>
            </w:r>
            <w:r>
              <w:rPr>
                <w:rFonts w:ascii="Times New Roman"/>
                <w:b w:val="false"/>
                <w:i w:val="false"/>
                <w:color w:val="000000"/>
                <w:sz w:val="20"/>
              </w:rPr>
              <w:t>
</w:t>
            </w:r>
            <w:r>
              <w:rPr>
                <w:rFonts w:ascii="Times New Roman"/>
                <w:b w:val="false"/>
                <w:i w:val="false"/>
                <w:color w:val="000000"/>
                <w:sz w:val="20"/>
              </w:rPr>
              <w:t>Замороженные или</w:t>
            </w:r>
            <w:r>
              <w:br/>
            </w:r>
            <w:r>
              <w:rPr>
                <w:rFonts w:ascii="Times New Roman"/>
                <w:b w:val="false"/>
                <w:i w:val="false"/>
                <w:color w:val="000000"/>
                <w:sz w:val="20"/>
              </w:rPr>
              <w:t>
</w:t>
            </w:r>
            <w:r>
              <w:rPr>
                <w:rFonts w:ascii="Times New Roman"/>
                <w:b w:val="false"/>
                <w:i w:val="false"/>
                <w:color w:val="000000"/>
                <w:sz w:val="20"/>
              </w:rPr>
              <w:t>охлажденные продукты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Нан ж</w:t>
            </w:r>
            <w:r>
              <w:rPr>
                <w:rFonts w:ascii="Times New Roman"/>
                <w:b/>
                <w:i w:val="false"/>
                <w:color w:val="000000"/>
                <w:sz w:val="20"/>
              </w:rPr>
              <w:t>ү</w:t>
            </w:r>
            <w:r>
              <w:rPr>
                <w:rFonts w:ascii="Times New Roman"/>
                <w:b/>
                <w:i w:val="false"/>
                <w:color w:val="000000"/>
                <w:sz w:val="20"/>
              </w:rPr>
              <w:t>ктері</w:t>
            </w:r>
            <w:r>
              <w:br/>
            </w:r>
            <w:r>
              <w:rPr>
                <w:rFonts w:ascii="Times New Roman"/>
                <w:b w:val="false"/>
                <w:i w:val="false"/>
                <w:color w:val="000000"/>
                <w:sz w:val="20"/>
              </w:rPr>
              <w:t>
</w:t>
            </w:r>
            <w:r>
              <w:rPr>
                <w:rFonts w:ascii="Times New Roman"/>
                <w:b w:val="false"/>
                <w:i w:val="false"/>
                <w:color w:val="000000"/>
                <w:sz w:val="20"/>
              </w:rPr>
              <w:t>Хлебные грузы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Жабды</w:t>
            </w:r>
            <w:r>
              <w:rPr>
                <w:rFonts w:ascii="Times New Roman"/>
                <w:b/>
                <w:i w:val="false"/>
                <w:color w:val="000000"/>
                <w:sz w:val="20"/>
              </w:rPr>
              <w:t>қ</w:t>
            </w:r>
            <w:r>
              <w:rPr>
                <w:rFonts w:ascii="Times New Roman"/>
                <w:b/>
                <w:i w:val="false"/>
                <w:color w:val="000000"/>
                <w:sz w:val="20"/>
              </w:rPr>
              <w:t>тар</w:t>
            </w:r>
            <w:r>
              <w:br/>
            </w:r>
            <w:r>
              <w:rPr>
                <w:rFonts w:ascii="Times New Roman"/>
                <w:b w:val="false"/>
                <w:i w:val="false"/>
                <w:color w:val="000000"/>
                <w:sz w:val="20"/>
              </w:rPr>
              <w:t>
</w:t>
            </w:r>
            <w:r>
              <w:rPr>
                <w:rFonts w:ascii="Times New Roman"/>
                <w:b w:val="false"/>
                <w:i w:val="false"/>
                <w:color w:val="000000"/>
                <w:sz w:val="20"/>
              </w:rPr>
              <w:t>Оборудование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Автомобильдер</w:t>
            </w:r>
            <w:r>
              <w:br/>
            </w:r>
            <w:r>
              <w:rPr>
                <w:rFonts w:ascii="Times New Roman"/>
                <w:b w:val="false"/>
                <w:i w:val="false"/>
                <w:color w:val="000000"/>
                <w:sz w:val="20"/>
              </w:rPr>
              <w:t>
</w:t>
            </w:r>
            <w:r>
              <w:rPr>
                <w:rFonts w:ascii="Times New Roman"/>
                <w:b w:val="false"/>
                <w:i w:val="false"/>
                <w:color w:val="000000"/>
                <w:sz w:val="20"/>
              </w:rPr>
              <w:t>Автомобили</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 т</w:t>
            </w:r>
            <w:r>
              <w:rPr>
                <w:rFonts w:ascii="Times New Roman"/>
                <w:b/>
                <w:i w:val="false"/>
                <w:color w:val="000000"/>
                <w:sz w:val="20"/>
              </w:rPr>
              <w:t>ө</w:t>
            </w:r>
            <w:r>
              <w:rPr>
                <w:rFonts w:ascii="Times New Roman"/>
                <w:b/>
                <w:i w:val="false"/>
                <w:color w:val="000000"/>
                <w:sz w:val="20"/>
              </w:rPr>
              <w:t>птамалар</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енгізілмеген</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тыну тауарлары</w:t>
            </w:r>
            <w:r>
              <w:br/>
            </w:r>
            <w:r>
              <w:rPr>
                <w:rFonts w:ascii="Times New Roman"/>
                <w:b w:val="false"/>
                <w:i w:val="false"/>
                <w:color w:val="000000"/>
                <w:sz w:val="20"/>
              </w:rPr>
              <w:t>
</w:t>
            </w:r>
            <w:r>
              <w:rPr>
                <w:rFonts w:ascii="Times New Roman"/>
                <w:b w:val="false"/>
                <w:i w:val="false"/>
                <w:color w:val="000000"/>
                <w:sz w:val="20"/>
              </w:rPr>
              <w:t>Потребительские</w:t>
            </w:r>
            <w:r>
              <w:br/>
            </w:r>
            <w:r>
              <w:rPr>
                <w:rFonts w:ascii="Times New Roman"/>
                <w:b w:val="false"/>
                <w:i w:val="false"/>
                <w:color w:val="000000"/>
                <w:sz w:val="20"/>
              </w:rPr>
              <w:t>
</w:t>
            </w:r>
            <w:r>
              <w:rPr>
                <w:rFonts w:ascii="Times New Roman"/>
                <w:b w:val="false"/>
                <w:i w:val="false"/>
                <w:color w:val="000000"/>
                <w:sz w:val="20"/>
              </w:rPr>
              <w:t>товары, не включенные</w:t>
            </w:r>
            <w:r>
              <w:br/>
            </w:r>
            <w:r>
              <w:rPr>
                <w:rFonts w:ascii="Times New Roman"/>
                <w:b w:val="false"/>
                <w:i w:val="false"/>
                <w:color w:val="000000"/>
                <w:sz w:val="20"/>
              </w:rPr>
              <w:t>
</w:t>
            </w:r>
            <w:r>
              <w:rPr>
                <w:rFonts w:ascii="Times New Roman"/>
                <w:b w:val="false"/>
                <w:i w:val="false"/>
                <w:color w:val="000000"/>
                <w:sz w:val="20"/>
              </w:rPr>
              <w:t>в другие группировки</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r>
              <w:br/>
            </w:r>
            <w:r>
              <w:rPr>
                <w:rFonts w:ascii="Times New Roman"/>
                <w:b w:val="false"/>
                <w:i w:val="false"/>
                <w:color w:val="000000"/>
                <w:sz w:val="20"/>
              </w:rPr>
              <w:t>
</w:t>
            </w:r>
            <w:r>
              <w:rPr>
                <w:rFonts w:ascii="Times New Roman"/>
                <w:b w:val="false"/>
                <w:i w:val="false"/>
                <w:color w:val="000000"/>
                <w:sz w:val="20"/>
              </w:rPr>
              <w:t>Другие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1233"/>
        <w:gridCol w:w="1833"/>
        <w:gridCol w:w="1653"/>
        <w:gridCol w:w="2193"/>
        <w:gridCol w:w="645"/>
        <w:gridCol w:w="955"/>
        <w:gridCol w:w="2"/>
        <w:gridCol w:w="1413"/>
      </w:tblGrid>
      <w:tr>
        <w:trPr>
          <w:trHeight w:val="465"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кіл-ж</w:t>
            </w:r>
            <w:r>
              <w:rPr>
                <w:rFonts w:ascii="Times New Roman"/>
                <w:b/>
                <w:i w:val="false"/>
                <w:color w:val="000000"/>
                <w:sz w:val="20"/>
              </w:rPr>
              <w:t>ү</w:t>
            </w:r>
            <w:r>
              <w:rPr>
                <w:rFonts w:ascii="Times New Roman"/>
                <w:b/>
                <w:i w:val="false"/>
                <w:color w:val="000000"/>
                <w:sz w:val="20"/>
              </w:rPr>
              <w:t>кті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груза-представителя</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кті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груза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 ма</w:t>
            </w:r>
            <w:r>
              <w:rPr>
                <w:rFonts w:ascii="Times New Roman"/>
                <w:b/>
                <w:i w:val="false"/>
                <w:color w:val="000000"/>
                <w:sz w:val="20"/>
              </w:rPr>
              <w:t>ң</w:t>
            </w:r>
            <w:r>
              <w:rPr>
                <w:rFonts w:ascii="Times New Roman"/>
                <w:b/>
                <w:i w:val="false"/>
                <w:color w:val="000000"/>
                <w:sz w:val="20"/>
              </w:rPr>
              <w:t>ында</w:t>
            </w:r>
            <w:r>
              <w:rPr>
                <w:rFonts w:ascii="Times New Roman"/>
                <w:b/>
                <w:i w:val="false"/>
                <w:color w:val="000000"/>
                <w:sz w:val="20"/>
              </w:rPr>
              <w:t>ғ</w:t>
            </w:r>
            <w:r>
              <w:rPr>
                <w:rFonts w:ascii="Times New Roman"/>
                <w:b/>
                <w:i w:val="false"/>
                <w:color w:val="000000"/>
                <w:sz w:val="20"/>
              </w:rPr>
              <w:t xml:space="preserve">ы </w:t>
            </w:r>
            <w:r>
              <w:rPr>
                <w:rFonts w:ascii="Times New Roman"/>
                <w:b/>
                <w:i w:val="false"/>
                <w:color w:val="000000"/>
                <w:sz w:val="20"/>
              </w:rPr>
              <w:t>қ</w:t>
            </w:r>
            <w:r>
              <w:rPr>
                <w:rFonts w:ascii="Times New Roman"/>
                <w:b/>
                <w:i w:val="false"/>
                <w:color w:val="000000"/>
                <w:sz w:val="20"/>
              </w:rPr>
              <w:t>атынас</w:t>
            </w:r>
            <w:r>
              <w:br/>
            </w:r>
            <w:r>
              <w:rPr>
                <w:rFonts w:ascii="Times New Roman"/>
                <w:b w:val="false"/>
                <w:i w:val="false"/>
                <w:color w:val="000000"/>
                <w:sz w:val="20"/>
              </w:rPr>
              <w:t>
</w:t>
            </w:r>
            <w:r>
              <w:rPr>
                <w:rFonts w:ascii="Times New Roman"/>
                <w:b w:val="false"/>
                <w:i w:val="false"/>
                <w:color w:val="000000"/>
                <w:sz w:val="20"/>
              </w:rPr>
              <w:t>Пригородное сообщение</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ыт</w:t>
            </w:r>
            <w:r>
              <w:br/>
            </w:r>
            <w:r>
              <w:rPr>
                <w:rFonts w:ascii="Times New Roman"/>
                <w:b w:val="false"/>
                <w:i w:val="false"/>
                <w:color w:val="000000"/>
                <w:sz w:val="20"/>
              </w:rPr>
              <w:t>
</w:t>
            </w:r>
            <w:r>
              <w:rPr>
                <w:rFonts w:ascii="Times New Roman"/>
                <w:b w:val="false"/>
                <w:i w:val="false"/>
                <w:color w:val="000000"/>
                <w:sz w:val="20"/>
              </w:rPr>
              <w:t>направление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лікті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рі</w:t>
            </w:r>
            <w:r>
              <w:br/>
            </w:r>
            <w:r>
              <w:rPr>
                <w:rFonts w:ascii="Times New Roman"/>
                <w:b w:val="false"/>
                <w:i w:val="false"/>
                <w:color w:val="000000"/>
                <w:sz w:val="20"/>
              </w:rPr>
              <w:t>
</w:t>
            </w: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автомобиля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 т</w:t>
            </w:r>
            <w:r>
              <w:rPr>
                <w:rFonts w:ascii="Times New Roman"/>
                <w:b/>
                <w:i w:val="false"/>
                <w:color w:val="000000"/>
                <w:sz w:val="20"/>
              </w:rPr>
              <w:t>ү</w:t>
            </w:r>
            <w:r>
              <w:rPr>
                <w:rFonts w:ascii="Times New Roman"/>
                <w:b/>
                <w:i w:val="false"/>
                <w:color w:val="000000"/>
                <w:sz w:val="20"/>
              </w:rPr>
              <w:t>рі</w:t>
            </w:r>
            <w:r>
              <w:br/>
            </w:r>
            <w:r>
              <w:rPr>
                <w:rFonts w:ascii="Times New Roman"/>
                <w:b w:val="false"/>
                <w:i w:val="false"/>
                <w:color w:val="000000"/>
                <w:sz w:val="20"/>
              </w:rPr>
              <w:t>
</w:t>
            </w:r>
            <w:r>
              <w:rPr>
                <w:rFonts w:ascii="Times New Roman"/>
                <w:b/>
                <w:i w:val="false"/>
                <w:color w:val="000000"/>
                <w:sz w:val="20"/>
              </w:rPr>
              <w:t>(кесімді,</w:t>
            </w:r>
            <w:r>
              <w:br/>
            </w:r>
            <w:r>
              <w:rPr>
                <w:rFonts w:ascii="Times New Roman"/>
                <w:b w:val="false"/>
                <w:i w:val="false"/>
                <w:color w:val="000000"/>
                <w:sz w:val="20"/>
              </w:rPr>
              <w:t>
</w:t>
            </w:r>
            <w:r>
              <w:rPr>
                <w:rFonts w:ascii="Times New Roman"/>
                <w:b/>
                <w:i w:val="false"/>
                <w:color w:val="000000"/>
                <w:sz w:val="20"/>
              </w:rPr>
              <w:t>уа</w:t>
            </w:r>
            <w:r>
              <w:rPr>
                <w:rFonts w:ascii="Times New Roman"/>
                <w:b/>
                <w:i w:val="false"/>
                <w:color w:val="000000"/>
                <w:sz w:val="20"/>
              </w:rPr>
              <w:t>қ</w:t>
            </w:r>
            <w:r>
              <w:rPr>
                <w:rFonts w:ascii="Times New Roman"/>
                <w:b/>
                <w:i w:val="false"/>
                <w:color w:val="000000"/>
                <w:sz w:val="20"/>
              </w:rPr>
              <w:t>ытты</w:t>
            </w:r>
            <w:r>
              <w:rPr>
                <w:rFonts w:ascii="Times New Roman"/>
                <w:b/>
                <w:i w:val="false"/>
                <w:color w:val="000000"/>
                <w:sz w:val="20"/>
              </w:rPr>
              <w:t>қ</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вид тарифа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айды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тарифі</w:t>
            </w:r>
            <w:r>
              <w:br/>
            </w:r>
            <w:r>
              <w:rPr>
                <w:rFonts w:ascii="Times New Roman"/>
                <w:b w:val="false"/>
                <w:i w:val="false"/>
                <w:color w:val="000000"/>
                <w:sz w:val="20"/>
              </w:rPr>
              <w:t>
</w:t>
            </w:r>
            <w:r>
              <w:rPr>
                <w:rFonts w:ascii="Times New Roman"/>
                <w:b w:val="false"/>
                <w:i w:val="false"/>
                <w:color w:val="000000"/>
                <w:sz w:val="20"/>
              </w:rPr>
              <w:t>тариф</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месяца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ткен</w:t>
            </w:r>
            <w:r>
              <w:br/>
            </w:r>
            <w:r>
              <w:rPr>
                <w:rFonts w:ascii="Times New Roman"/>
                <w:b w:val="false"/>
                <w:i w:val="false"/>
                <w:color w:val="000000"/>
                <w:sz w:val="20"/>
              </w:rPr>
              <w:t>
</w:t>
            </w:r>
            <w:r>
              <w:rPr>
                <w:rFonts w:ascii="Times New Roman"/>
                <w:b/>
                <w:i w:val="false"/>
                <w:color w:val="000000"/>
                <w:sz w:val="20"/>
              </w:rPr>
              <w:t>айды</w:t>
            </w:r>
            <w:r>
              <w:br/>
            </w:r>
            <w:r>
              <w:rPr>
                <w:rFonts w:ascii="Times New Roman"/>
                <w:b w:val="false"/>
                <w:i w:val="false"/>
                <w:color w:val="000000"/>
                <w:sz w:val="20"/>
              </w:rPr>
              <w:t>
</w:t>
            </w:r>
            <w:r>
              <w:rPr>
                <w:rFonts w:ascii="Times New Roman"/>
                <w:b/>
                <w:i w:val="false"/>
                <w:color w:val="000000"/>
                <w:sz w:val="20"/>
              </w:rPr>
              <w:t>тарифі</w:t>
            </w:r>
            <w:r>
              <w:br/>
            </w:r>
            <w:r>
              <w:rPr>
                <w:rFonts w:ascii="Times New Roman"/>
                <w:b w:val="false"/>
                <w:i w:val="false"/>
                <w:color w:val="000000"/>
                <w:sz w:val="20"/>
              </w:rPr>
              <w:t>
</w:t>
            </w:r>
            <w:r>
              <w:rPr>
                <w:rFonts w:ascii="Times New Roman"/>
                <w:b w:val="false"/>
                <w:i w:val="false"/>
                <w:color w:val="000000"/>
                <w:sz w:val="20"/>
              </w:rPr>
              <w:t>тариф</w:t>
            </w:r>
            <w:r>
              <w:br/>
            </w:r>
            <w:r>
              <w:rPr>
                <w:rFonts w:ascii="Times New Roman"/>
                <w:b w:val="false"/>
                <w:i w:val="false"/>
                <w:color w:val="000000"/>
                <w:sz w:val="20"/>
              </w:rPr>
              <w:t>
</w:t>
            </w:r>
            <w:r>
              <w:rPr>
                <w:rFonts w:ascii="Times New Roman"/>
                <w:b w:val="false"/>
                <w:i w:val="false"/>
                <w:color w:val="000000"/>
                <w:sz w:val="20"/>
              </w:rPr>
              <w:t>преды-</w:t>
            </w:r>
            <w:r>
              <w:br/>
            </w:r>
            <w:r>
              <w:rPr>
                <w:rFonts w:ascii="Times New Roman"/>
                <w:b w:val="false"/>
                <w:i w:val="false"/>
                <w:color w:val="000000"/>
                <w:sz w:val="20"/>
              </w:rPr>
              <w:t>
</w:t>
            </w:r>
            <w:r>
              <w:rPr>
                <w:rFonts w:ascii="Times New Roman"/>
                <w:b w:val="false"/>
                <w:i w:val="false"/>
                <w:color w:val="000000"/>
                <w:sz w:val="20"/>
              </w:rPr>
              <w:t>дущего</w:t>
            </w:r>
            <w:r>
              <w:br/>
            </w:r>
            <w:r>
              <w:rPr>
                <w:rFonts w:ascii="Times New Roman"/>
                <w:b w:val="false"/>
                <w:i w:val="false"/>
                <w:color w:val="000000"/>
                <w:sz w:val="20"/>
              </w:rPr>
              <w:t>
</w:t>
            </w:r>
            <w:r>
              <w:rPr>
                <w:rFonts w:ascii="Times New Roman"/>
                <w:b w:val="false"/>
                <w:i w:val="false"/>
                <w:color w:val="000000"/>
                <w:sz w:val="20"/>
              </w:rPr>
              <w:t>месяца</w:t>
            </w:r>
          </w:p>
        </w:tc>
      </w:tr>
      <w:tr>
        <w:trPr>
          <w:trHeight w:val="255"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ұ</w:t>
            </w:r>
            <w:r>
              <w:rPr>
                <w:rFonts w:ascii="Times New Roman"/>
                <w:b/>
                <w:i w:val="false"/>
                <w:color w:val="000000"/>
                <w:sz w:val="20"/>
              </w:rPr>
              <w:t xml:space="preserve">най </w:t>
            </w:r>
            <w:r>
              <w:rPr>
                <w:rFonts w:ascii="Times New Roman"/>
                <w:b/>
                <w:i w:val="false"/>
                <w:color w:val="000000"/>
                <w:sz w:val="20"/>
              </w:rPr>
              <w:t>ө</w:t>
            </w:r>
            <w:r>
              <w:rPr>
                <w:rFonts w:ascii="Times New Roman"/>
                <w:b/>
                <w:i w:val="false"/>
                <w:color w:val="000000"/>
                <w:sz w:val="20"/>
              </w:rPr>
              <w:t>німдері</w:t>
            </w:r>
            <w:r>
              <w:br/>
            </w:r>
            <w:r>
              <w:rPr>
                <w:rFonts w:ascii="Times New Roman"/>
                <w:b w:val="false"/>
                <w:i w:val="false"/>
                <w:color w:val="000000"/>
                <w:sz w:val="20"/>
              </w:rPr>
              <w:t>
</w:t>
            </w:r>
            <w:r>
              <w:rPr>
                <w:rFonts w:ascii="Times New Roman"/>
                <w:b w:val="false"/>
                <w:i w:val="false"/>
                <w:color w:val="000000"/>
                <w:sz w:val="20"/>
              </w:rPr>
              <w:t>Нефтепродукты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зге де</w:t>
            </w:r>
            <w:r>
              <w:br/>
            </w:r>
            <w:r>
              <w:rPr>
                <w:rFonts w:ascii="Times New Roman"/>
                <w:b w:val="false"/>
                <w:i w:val="false"/>
                <w:color w:val="000000"/>
                <w:sz w:val="20"/>
              </w:rPr>
              <w:t>
</w:t>
            </w:r>
            <w:r>
              <w:rPr>
                <w:rFonts w:ascii="Times New Roman"/>
                <w:b/>
                <w:i w:val="false"/>
                <w:color w:val="000000"/>
                <w:sz w:val="20"/>
              </w:rPr>
              <w:t>салма</w:t>
            </w:r>
            <w:r>
              <w:rPr>
                <w:rFonts w:ascii="Times New Roman"/>
                <w:b/>
                <w:i w:val="false"/>
                <w:color w:val="000000"/>
                <w:sz w:val="20"/>
              </w:rPr>
              <w:t>қ</w:t>
            </w:r>
            <w:r>
              <w:rPr>
                <w:rFonts w:ascii="Times New Roman"/>
                <w:b/>
                <w:i w:val="false"/>
                <w:color w:val="000000"/>
                <w:sz w:val="20"/>
              </w:rPr>
              <w:t>та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ұ</w:t>
            </w:r>
            <w:r>
              <w:rPr>
                <w:rFonts w:ascii="Times New Roman"/>
                <w:b/>
                <w:i w:val="false"/>
                <w:color w:val="000000"/>
                <w:sz w:val="20"/>
              </w:rPr>
              <w:t>йы</w:t>
            </w:r>
            <w:r>
              <w:rPr>
                <w:rFonts w:ascii="Times New Roman"/>
                <w:b/>
                <w:i w:val="false"/>
                <w:color w:val="000000"/>
                <w:sz w:val="20"/>
              </w:rPr>
              <w:t>қ</w:t>
            </w:r>
            <w:r>
              <w:rPr>
                <w:rFonts w:ascii="Times New Roman"/>
                <w:b/>
                <w:i w:val="false"/>
                <w:color w:val="000000"/>
                <w:sz w:val="20"/>
              </w:rPr>
              <w:t xml:space="preserve"> немесе газ</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ә</w:t>
            </w:r>
            <w:r>
              <w:rPr>
                <w:rFonts w:ascii="Times New Roman"/>
                <w:b/>
                <w:i w:val="false"/>
                <w:color w:val="000000"/>
                <w:sz w:val="20"/>
              </w:rPr>
              <w:t>різдес ж</w:t>
            </w:r>
            <w:r>
              <w:rPr>
                <w:rFonts w:ascii="Times New Roman"/>
                <w:b/>
                <w:i w:val="false"/>
                <w:color w:val="000000"/>
                <w:sz w:val="20"/>
              </w:rPr>
              <w:t>ү</w:t>
            </w:r>
            <w:r>
              <w:rPr>
                <w:rFonts w:ascii="Times New Roman"/>
                <w:b/>
                <w:i w:val="false"/>
                <w:color w:val="000000"/>
                <w:sz w:val="20"/>
              </w:rPr>
              <w:t>ктер</w:t>
            </w:r>
            <w:r>
              <w:br/>
            </w:r>
            <w:r>
              <w:rPr>
                <w:rFonts w:ascii="Times New Roman"/>
                <w:b w:val="false"/>
                <w:i w:val="false"/>
                <w:color w:val="000000"/>
                <w:sz w:val="20"/>
              </w:rPr>
              <w:t>
</w:t>
            </w:r>
            <w:r>
              <w:rPr>
                <w:rFonts w:ascii="Times New Roman"/>
                <w:b w:val="false"/>
                <w:i w:val="false"/>
                <w:color w:val="000000"/>
                <w:sz w:val="20"/>
              </w:rPr>
              <w:t>Прочие жидкие или</w:t>
            </w:r>
            <w:r>
              <w:br/>
            </w:r>
            <w:r>
              <w:rPr>
                <w:rFonts w:ascii="Times New Roman"/>
                <w:b w:val="false"/>
                <w:i w:val="false"/>
                <w:color w:val="000000"/>
                <w:sz w:val="20"/>
              </w:rPr>
              <w:t>
</w:t>
            </w:r>
            <w:r>
              <w:rPr>
                <w:rFonts w:ascii="Times New Roman"/>
                <w:b w:val="false"/>
                <w:i w:val="false"/>
                <w:color w:val="000000"/>
                <w:sz w:val="20"/>
              </w:rPr>
              <w:t>газообразные грузы</w:t>
            </w:r>
            <w:r>
              <w:br/>
            </w:r>
            <w:r>
              <w:rPr>
                <w:rFonts w:ascii="Times New Roman"/>
                <w:b w:val="false"/>
                <w:i w:val="false"/>
                <w:color w:val="000000"/>
                <w:sz w:val="20"/>
              </w:rPr>
              <w:t>
</w:t>
            </w:r>
            <w:r>
              <w:rPr>
                <w:rFonts w:ascii="Times New Roman"/>
                <w:b w:val="false"/>
                <w:i w:val="false"/>
                <w:color w:val="000000"/>
                <w:sz w:val="20"/>
              </w:rPr>
              <w:t>в массе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Таск</w:t>
            </w:r>
            <w:r>
              <w:rPr>
                <w:rFonts w:ascii="Times New Roman"/>
                <w:b/>
                <w:i w:val="false"/>
                <w:color w:val="000000"/>
                <w:sz w:val="20"/>
              </w:rPr>
              <w:t>ө</w:t>
            </w:r>
            <w:r>
              <w:rPr>
                <w:rFonts w:ascii="Times New Roman"/>
                <w:b/>
                <w:i w:val="false"/>
                <w:color w:val="000000"/>
                <w:sz w:val="20"/>
              </w:rPr>
              <w:t>мір</w:t>
            </w:r>
            <w:r>
              <w:br/>
            </w:r>
            <w:r>
              <w:rPr>
                <w:rFonts w:ascii="Times New Roman"/>
                <w:b w:val="false"/>
                <w:i w:val="false"/>
                <w:color w:val="000000"/>
                <w:sz w:val="20"/>
              </w:rPr>
              <w:t>
</w:t>
            </w:r>
            <w:r>
              <w:rPr>
                <w:rFonts w:ascii="Times New Roman"/>
                <w:b w:val="false"/>
                <w:i w:val="false"/>
                <w:color w:val="000000"/>
                <w:sz w:val="20"/>
              </w:rPr>
              <w:t>Каменный уголь</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кені</w:t>
            </w:r>
            <w:r>
              <w:br/>
            </w:r>
            <w:r>
              <w:rPr>
                <w:rFonts w:ascii="Times New Roman"/>
                <w:b w:val="false"/>
                <w:i w:val="false"/>
                <w:color w:val="000000"/>
                <w:sz w:val="20"/>
              </w:rPr>
              <w:t>
</w:t>
            </w:r>
            <w:r>
              <w:rPr>
                <w:rFonts w:ascii="Times New Roman"/>
                <w:b w:val="false"/>
                <w:i w:val="false"/>
                <w:color w:val="000000"/>
                <w:sz w:val="20"/>
              </w:rPr>
              <w:t>Железная руда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сті металдар</w:t>
            </w:r>
            <w:r>
              <w:br/>
            </w:r>
            <w:r>
              <w:rPr>
                <w:rFonts w:ascii="Times New Roman"/>
                <w:b w:val="false"/>
                <w:i w:val="false"/>
                <w:color w:val="000000"/>
                <w:sz w:val="20"/>
              </w:rPr>
              <w:t>
</w:t>
            </w:r>
            <w:r>
              <w:rPr>
                <w:rFonts w:ascii="Times New Roman"/>
                <w:b/>
                <w:i w:val="false"/>
                <w:color w:val="000000"/>
                <w:sz w:val="20"/>
              </w:rPr>
              <w:t>кендері</w:t>
            </w:r>
            <w:r>
              <w:br/>
            </w:r>
            <w:r>
              <w:rPr>
                <w:rFonts w:ascii="Times New Roman"/>
                <w:b w:val="false"/>
                <w:i w:val="false"/>
                <w:color w:val="000000"/>
                <w:sz w:val="20"/>
              </w:rPr>
              <w:t>
</w:t>
            </w:r>
            <w:r>
              <w:rPr>
                <w:rFonts w:ascii="Times New Roman"/>
                <w:b w:val="false"/>
                <w:i w:val="false"/>
                <w:color w:val="000000"/>
                <w:sz w:val="20"/>
              </w:rPr>
              <w:t>Руды цветных</w:t>
            </w:r>
            <w:r>
              <w:br/>
            </w:r>
            <w:r>
              <w:rPr>
                <w:rFonts w:ascii="Times New Roman"/>
                <w:b w:val="false"/>
                <w:i w:val="false"/>
                <w:color w:val="000000"/>
                <w:sz w:val="20"/>
              </w:rPr>
              <w:t>
</w:t>
            </w:r>
            <w:r>
              <w:rPr>
                <w:rFonts w:ascii="Times New Roman"/>
                <w:b w:val="false"/>
                <w:i w:val="false"/>
                <w:color w:val="000000"/>
                <w:sz w:val="20"/>
              </w:rPr>
              <w:t>металлов</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 металдар</w:t>
            </w:r>
            <w:r>
              <w:br/>
            </w:r>
            <w:r>
              <w:rPr>
                <w:rFonts w:ascii="Times New Roman"/>
                <w:b w:val="false"/>
                <w:i w:val="false"/>
                <w:color w:val="000000"/>
                <w:sz w:val="20"/>
              </w:rPr>
              <w:t>
</w:t>
            </w:r>
            <w:r>
              <w:rPr>
                <w:rFonts w:ascii="Times New Roman"/>
                <w:b w:val="false"/>
                <w:i w:val="false"/>
                <w:color w:val="000000"/>
                <w:sz w:val="20"/>
              </w:rPr>
              <w:t>Черные металлы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 металл</w:t>
            </w:r>
            <w:r>
              <w:br/>
            </w:r>
            <w:r>
              <w:rPr>
                <w:rFonts w:ascii="Times New Roman"/>
                <w:b w:val="false"/>
                <w:i w:val="false"/>
                <w:color w:val="000000"/>
                <w:sz w:val="20"/>
              </w:rPr>
              <w:t>
</w:t>
            </w:r>
            <w:r>
              <w:rPr>
                <w:rFonts w:ascii="Times New Roman"/>
                <w:b/>
                <w:i w:val="false"/>
                <w:color w:val="000000"/>
                <w:sz w:val="20"/>
              </w:rPr>
              <w:t>сыны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Лом черных металлов</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ж</w:t>
            </w:r>
            <w:r>
              <w:rPr>
                <w:rFonts w:ascii="Times New Roman"/>
                <w:b/>
                <w:i w:val="false"/>
                <w:color w:val="000000"/>
                <w:sz w:val="20"/>
              </w:rPr>
              <w:t>ү</w:t>
            </w:r>
            <w:r>
              <w:rPr>
                <w:rFonts w:ascii="Times New Roman"/>
                <w:b/>
                <w:i w:val="false"/>
                <w:color w:val="000000"/>
                <w:sz w:val="20"/>
              </w:rPr>
              <w:t>ктері</w:t>
            </w:r>
            <w:r>
              <w:br/>
            </w:r>
            <w:r>
              <w:rPr>
                <w:rFonts w:ascii="Times New Roman"/>
                <w:b w:val="false"/>
                <w:i w:val="false"/>
                <w:color w:val="000000"/>
                <w:sz w:val="20"/>
              </w:rPr>
              <w:t>
</w:t>
            </w:r>
            <w:r>
              <w:rPr>
                <w:rFonts w:ascii="Times New Roman"/>
                <w:b w:val="false"/>
                <w:i w:val="false"/>
                <w:color w:val="000000"/>
                <w:sz w:val="20"/>
              </w:rPr>
              <w:t>Лесные грузы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w:t>
            </w:r>
            <w:r>
              <w:rPr>
                <w:rFonts w:ascii="Times New Roman"/>
                <w:b/>
                <w:i w:val="false"/>
                <w:color w:val="000000"/>
                <w:sz w:val="20"/>
              </w:rPr>
              <w:t>рылыс ж</w:t>
            </w:r>
            <w:r>
              <w:rPr>
                <w:rFonts w:ascii="Times New Roman"/>
                <w:b/>
                <w:i w:val="false"/>
                <w:color w:val="000000"/>
                <w:sz w:val="20"/>
              </w:rPr>
              <w:t>ү</w:t>
            </w:r>
            <w:r>
              <w:rPr>
                <w:rFonts w:ascii="Times New Roman"/>
                <w:b/>
                <w:i w:val="false"/>
                <w:color w:val="000000"/>
                <w:sz w:val="20"/>
              </w:rPr>
              <w:t>ктері</w:t>
            </w:r>
            <w:r>
              <w:br/>
            </w:r>
            <w:r>
              <w:rPr>
                <w:rFonts w:ascii="Times New Roman"/>
                <w:b w:val="false"/>
                <w:i w:val="false"/>
                <w:color w:val="000000"/>
                <w:sz w:val="20"/>
              </w:rPr>
              <w:t>
</w:t>
            </w:r>
            <w:r>
              <w:rPr>
                <w:rFonts w:ascii="Times New Roman"/>
                <w:b w:val="false"/>
                <w:i w:val="false"/>
                <w:color w:val="000000"/>
                <w:sz w:val="20"/>
              </w:rPr>
              <w:t>Строительные грузы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және</w:t>
            </w:r>
            <w:r>
              <w:br/>
            </w:r>
            <w:r>
              <w:rPr>
                <w:rFonts w:ascii="Times New Roman"/>
                <w:b w:val="false"/>
                <w:i w:val="false"/>
                <w:color w:val="000000"/>
                <w:sz w:val="20"/>
              </w:rPr>
              <w:t>
</w:t>
            </w:r>
            <w:r>
              <w:rPr>
                <w:rFonts w:ascii="Times New Roman"/>
                <w:b/>
                <w:i w:val="false"/>
                <w:color w:val="000000"/>
                <w:sz w:val="20"/>
              </w:rPr>
              <w:t>минералдық</w:t>
            </w:r>
            <w:r>
              <w:br/>
            </w:r>
            <w:r>
              <w:rPr>
                <w:rFonts w:ascii="Times New Roman"/>
                <w:b w:val="false"/>
                <w:i w:val="false"/>
                <w:color w:val="000000"/>
                <w:sz w:val="20"/>
              </w:rPr>
              <w:t>
</w:t>
            </w:r>
            <w:r>
              <w:rPr>
                <w:rFonts w:ascii="Times New Roman"/>
                <w:b/>
                <w:i w:val="false"/>
                <w:color w:val="000000"/>
                <w:sz w:val="20"/>
              </w:rPr>
              <w:t>тыңайтқыштар</w:t>
            </w:r>
            <w:r>
              <w:br/>
            </w:r>
            <w:r>
              <w:rPr>
                <w:rFonts w:ascii="Times New Roman"/>
                <w:b w:val="false"/>
                <w:i w:val="false"/>
                <w:color w:val="000000"/>
                <w:sz w:val="20"/>
              </w:rPr>
              <w:t>
</w:t>
            </w:r>
            <w:r>
              <w:rPr>
                <w:rFonts w:ascii="Times New Roman"/>
                <w:b w:val="false"/>
                <w:i w:val="false"/>
                <w:color w:val="000000"/>
                <w:sz w:val="20"/>
              </w:rPr>
              <w:t>Химические и</w:t>
            </w:r>
            <w:r>
              <w:br/>
            </w:r>
            <w:r>
              <w:rPr>
                <w:rFonts w:ascii="Times New Roman"/>
                <w:b w:val="false"/>
                <w:i w:val="false"/>
                <w:color w:val="000000"/>
                <w:sz w:val="20"/>
              </w:rPr>
              <w:t>
</w:t>
            </w:r>
            <w:r>
              <w:rPr>
                <w:rFonts w:ascii="Times New Roman"/>
                <w:b w:val="false"/>
                <w:i w:val="false"/>
                <w:color w:val="000000"/>
                <w:sz w:val="20"/>
              </w:rPr>
              <w:t>минеральные</w:t>
            </w:r>
            <w:r>
              <w:br/>
            </w:r>
            <w:r>
              <w:rPr>
                <w:rFonts w:ascii="Times New Roman"/>
                <w:b w:val="false"/>
                <w:i w:val="false"/>
                <w:color w:val="000000"/>
                <w:sz w:val="20"/>
              </w:rPr>
              <w:t>
</w:t>
            </w:r>
            <w:r>
              <w:rPr>
                <w:rFonts w:ascii="Times New Roman"/>
                <w:b w:val="false"/>
                <w:i w:val="false"/>
                <w:color w:val="000000"/>
                <w:sz w:val="20"/>
              </w:rPr>
              <w:t>удобрения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Зерно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w:t>
            </w:r>
            <w:r>
              <w:rPr>
                <w:rFonts w:ascii="Times New Roman"/>
                <w:b/>
                <w:i w:val="false"/>
                <w:color w:val="000000"/>
                <w:sz w:val="20"/>
              </w:rPr>
              <w:t>ңазытылған</w:t>
            </w:r>
            <w:r>
              <w:br/>
            </w:r>
            <w:r>
              <w:rPr>
                <w:rFonts w:ascii="Times New Roman"/>
                <w:b w:val="false"/>
                <w:i w:val="false"/>
                <w:color w:val="000000"/>
                <w:sz w:val="20"/>
              </w:rPr>
              <w:t>
</w:t>
            </w:r>
            <w:r>
              <w:rPr>
                <w:rFonts w:ascii="Times New Roman"/>
                <w:b/>
                <w:i w:val="false"/>
                <w:color w:val="000000"/>
                <w:sz w:val="20"/>
              </w:rPr>
              <w:t>немесе</w:t>
            </w:r>
            <w:r>
              <w:br/>
            </w:r>
            <w:r>
              <w:rPr>
                <w:rFonts w:ascii="Times New Roman"/>
                <w:b w:val="false"/>
                <w:i w:val="false"/>
                <w:color w:val="000000"/>
                <w:sz w:val="20"/>
              </w:rPr>
              <w:t>
</w:t>
            </w:r>
            <w:r>
              <w:rPr>
                <w:rFonts w:ascii="Times New Roman"/>
                <w:b/>
                <w:i w:val="false"/>
                <w:color w:val="000000"/>
                <w:sz w:val="20"/>
              </w:rPr>
              <w:t>салқыдатылған</w:t>
            </w:r>
            <w:r>
              <w:br/>
            </w:r>
            <w:r>
              <w:rPr>
                <w:rFonts w:ascii="Times New Roman"/>
                <w:b w:val="false"/>
                <w:i w:val="false"/>
                <w:color w:val="000000"/>
                <w:sz w:val="20"/>
              </w:rPr>
              <w:t>
</w:t>
            </w:r>
            <w:r>
              <w:rPr>
                <w:rFonts w:ascii="Times New Roman"/>
                <w:b/>
                <w:i w:val="false"/>
                <w:color w:val="000000"/>
                <w:sz w:val="20"/>
              </w:rPr>
              <w:t>өнімдер</w:t>
            </w:r>
            <w:r>
              <w:br/>
            </w:r>
            <w:r>
              <w:rPr>
                <w:rFonts w:ascii="Times New Roman"/>
                <w:b w:val="false"/>
                <w:i w:val="false"/>
                <w:color w:val="000000"/>
                <w:sz w:val="20"/>
              </w:rPr>
              <w:t>
</w:t>
            </w:r>
            <w:r>
              <w:rPr>
                <w:rFonts w:ascii="Times New Roman"/>
                <w:b w:val="false"/>
                <w:i w:val="false"/>
                <w:color w:val="000000"/>
                <w:sz w:val="20"/>
              </w:rPr>
              <w:t>Замороженные или</w:t>
            </w:r>
            <w:r>
              <w:br/>
            </w:r>
            <w:r>
              <w:rPr>
                <w:rFonts w:ascii="Times New Roman"/>
                <w:b w:val="false"/>
                <w:i w:val="false"/>
                <w:color w:val="000000"/>
                <w:sz w:val="20"/>
              </w:rPr>
              <w:t>
</w:t>
            </w:r>
            <w:r>
              <w:rPr>
                <w:rFonts w:ascii="Times New Roman"/>
                <w:b w:val="false"/>
                <w:i w:val="false"/>
                <w:color w:val="000000"/>
                <w:sz w:val="20"/>
              </w:rPr>
              <w:t>охлажденные</w:t>
            </w:r>
            <w:r>
              <w:br/>
            </w:r>
            <w:r>
              <w:rPr>
                <w:rFonts w:ascii="Times New Roman"/>
                <w:b w:val="false"/>
                <w:i w:val="false"/>
                <w:color w:val="000000"/>
                <w:sz w:val="20"/>
              </w:rPr>
              <w:t>
</w:t>
            </w:r>
            <w:r>
              <w:rPr>
                <w:rFonts w:ascii="Times New Roman"/>
                <w:b w:val="false"/>
                <w:i w:val="false"/>
                <w:color w:val="000000"/>
                <w:sz w:val="20"/>
              </w:rPr>
              <w:t>продукты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Нан ж</w:t>
            </w:r>
            <w:r>
              <w:rPr>
                <w:rFonts w:ascii="Times New Roman"/>
                <w:b/>
                <w:i w:val="false"/>
                <w:color w:val="000000"/>
                <w:sz w:val="20"/>
              </w:rPr>
              <w:t>ү</w:t>
            </w:r>
            <w:r>
              <w:rPr>
                <w:rFonts w:ascii="Times New Roman"/>
                <w:b/>
                <w:i w:val="false"/>
                <w:color w:val="000000"/>
                <w:sz w:val="20"/>
              </w:rPr>
              <w:t>ктері</w:t>
            </w:r>
            <w:r>
              <w:br/>
            </w:r>
            <w:r>
              <w:rPr>
                <w:rFonts w:ascii="Times New Roman"/>
                <w:b w:val="false"/>
                <w:i w:val="false"/>
                <w:color w:val="000000"/>
                <w:sz w:val="20"/>
              </w:rPr>
              <w:t>
</w:t>
            </w:r>
            <w:r>
              <w:rPr>
                <w:rFonts w:ascii="Times New Roman"/>
                <w:b w:val="false"/>
                <w:i w:val="false"/>
                <w:color w:val="000000"/>
                <w:sz w:val="20"/>
              </w:rPr>
              <w:t>Хлебные грузы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Жабды</w:t>
            </w:r>
            <w:r>
              <w:rPr>
                <w:rFonts w:ascii="Times New Roman"/>
                <w:b/>
                <w:i w:val="false"/>
                <w:color w:val="000000"/>
                <w:sz w:val="20"/>
              </w:rPr>
              <w:t>қ</w:t>
            </w:r>
            <w:r>
              <w:rPr>
                <w:rFonts w:ascii="Times New Roman"/>
                <w:b/>
                <w:i w:val="false"/>
                <w:color w:val="000000"/>
                <w:sz w:val="20"/>
              </w:rPr>
              <w:t>тар</w:t>
            </w:r>
            <w:r>
              <w:br/>
            </w:r>
            <w:r>
              <w:rPr>
                <w:rFonts w:ascii="Times New Roman"/>
                <w:b w:val="false"/>
                <w:i w:val="false"/>
                <w:color w:val="000000"/>
                <w:sz w:val="20"/>
              </w:rPr>
              <w:t>
</w:t>
            </w:r>
            <w:r>
              <w:rPr>
                <w:rFonts w:ascii="Times New Roman"/>
                <w:b w:val="false"/>
                <w:i w:val="false"/>
                <w:color w:val="000000"/>
                <w:sz w:val="20"/>
              </w:rPr>
              <w:t>Оборудование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Автомобильдер</w:t>
            </w:r>
            <w:r>
              <w:br/>
            </w:r>
            <w:r>
              <w:rPr>
                <w:rFonts w:ascii="Times New Roman"/>
                <w:b w:val="false"/>
                <w:i w:val="false"/>
                <w:color w:val="000000"/>
                <w:sz w:val="20"/>
              </w:rPr>
              <w:t>
</w:t>
            </w:r>
            <w:r>
              <w:rPr>
                <w:rFonts w:ascii="Times New Roman"/>
                <w:b w:val="false"/>
                <w:i w:val="false"/>
                <w:color w:val="000000"/>
                <w:sz w:val="20"/>
              </w:rPr>
              <w:t>Автомобили</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ө</w:t>
            </w:r>
            <w:r>
              <w:rPr>
                <w:rFonts w:ascii="Times New Roman"/>
                <w:b/>
                <w:i w:val="false"/>
                <w:color w:val="000000"/>
                <w:sz w:val="20"/>
              </w:rPr>
              <w:t>птамалар</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енгізілмеген</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тыну тауарлары</w:t>
            </w:r>
            <w:r>
              <w:br/>
            </w:r>
            <w:r>
              <w:rPr>
                <w:rFonts w:ascii="Times New Roman"/>
                <w:b w:val="false"/>
                <w:i w:val="false"/>
                <w:color w:val="000000"/>
                <w:sz w:val="20"/>
              </w:rPr>
              <w:t>
</w:t>
            </w:r>
            <w:r>
              <w:rPr>
                <w:rFonts w:ascii="Times New Roman"/>
                <w:b w:val="false"/>
                <w:i w:val="false"/>
                <w:color w:val="000000"/>
                <w:sz w:val="20"/>
              </w:rPr>
              <w:t>Потребительские</w:t>
            </w:r>
            <w:r>
              <w:br/>
            </w:r>
            <w:r>
              <w:rPr>
                <w:rFonts w:ascii="Times New Roman"/>
                <w:b w:val="false"/>
                <w:i w:val="false"/>
                <w:color w:val="000000"/>
                <w:sz w:val="20"/>
              </w:rPr>
              <w:t>
</w:t>
            </w:r>
            <w:r>
              <w:rPr>
                <w:rFonts w:ascii="Times New Roman"/>
                <w:b w:val="false"/>
                <w:i w:val="false"/>
                <w:color w:val="000000"/>
                <w:sz w:val="20"/>
              </w:rPr>
              <w:t>товары, не</w:t>
            </w:r>
            <w:r>
              <w:br/>
            </w:r>
            <w:r>
              <w:rPr>
                <w:rFonts w:ascii="Times New Roman"/>
                <w:b w:val="false"/>
                <w:i w:val="false"/>
                <w:color w:val="000000"/>
                <w:sz w:val="20"/>
              </w:rPr>
              <w:t>
</w:t>
            </w:r>
            <w:r>
              <w:rPr>
                <w:rFonts w:ascii="Times New Roman"/>
                <w:b w:val="false"/>
                <w:i w:val="false"/>
                <w:color w:val="000000"/>
                <w:sz w:val="20"/>
              </w:rPr>
              <w:t>включенные в другие</w:t>
            </w:r>
            <w:r>
              <w:br/>
            </w:r>
            <w:r>
              <w:rPr>
                <w:rFonts w:ascii="Times New Roman"/>
                <w:b w:val="false"/>
                <w:i w:val="false"/>
                <w:color w:val="000000"/>
                <w:sz w:val="20"/>
              </w:rPr>
              <w:t>
</w:t>
            </w:r>
            <w:r>
              <w:rPr>
                <w:rFonts w:ascii="Times New Roman"/>
                <w:b w:val="false"/>
                <w:i w:val="false"/>
                <w:color w:val="000000"/>
                <w:sz w:val="20"/>
              </w:rPr>
              <w:t>группировки</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r>
              <w:br/>
            </w:r>
            <w:r>
              <w:rPr>
                <w:rFonts w:ascii="Times New Roman"/>
                <w:b w:val="false"/>
                <w:i w:val="false"/>
                <w:color w:val="000000"/>
                <w:sz w:val="20"/>
              </w:rPr>
              <w:t>
</w:t>
            </w:r>
            <w:r>
              <w:rPr>
                <w:rFonts w:ascii="Times New Roman"/>
                <w:b w:val="false"/>
                <w:i w:val="false"/>
                <w:color w:val="000000"/>
                <w:sz w:val="20"/>
              </w:rPr>
              <w:t>Другие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кіл-ж</w:t>
            </w:r>
            <w:r>
              <w:rPr>
                <w:rFonts w:ascii="Times New Roman"/>
                <w:b/>
                <w:i w:val="false"/>
                <w:color w:val="000000"/>
                <w:sz w:val="20"/>
              </w:rPr>
              <w:t>ү</w:t>
            </w:r>
            <w:r>
              <w:rPr>
                <w:rFonts w:ascii="Times New Roman"/>
                <w:b/>
                <w:i w:val="false"/>
                <w:color w:val="000000"/>
                <w:sz w:val="20"/>
              </w:rPr>
              <w:t>кті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груза-</w:t>
            </w:r>
            <w:r>
              <w:br/>
            </w:r>
            <w:r>
              <w:rPr>
                <w:rFonts w:ascii="Times New Roman"/>
                <w:b w:val="false"/>
                <w:i w:val="false"/>
                <w:color w:val="000000"/>
                <w:sz w:val="20"/>
              </w:rPr>
              <w:t>
</w:t>
            </w:r>
            <w:r>
              <w:rPr>
                <w:rFonts w:ascii="Times New Roman"/>
                <w:b w:val="false"/>
                <w:i w:val="false"/>
                <w:color w:val="000000"/>
                <w:sz w:val="20"/>
              </w:rPr>
              <w:t>представителя</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кті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груза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атынас</w:t>
            </w:r>
            <w:r>
              <w:br/>
            </w:r>
            <w:r>
              <w:rPr>
                <w:rFonts w:ascii="Times New Roman"/>
                <w:b w:val="false"/>
                <w:i w:val="false"/>
                <w:color w:val="000000"/>
                <w:sz w:val="20"/>
              </w:rPr>
              <w:t>
</w:t>
            </w:r>
            <w:r>
              <w:rPr>
                <w:rFonts w:ascii="Times New Roman"/>
                <w:b w:val="false"/>
                <w:i w:val="false"/>
                <w:color w:val="000000"/>
                <w:sz w:val="20"/>
              </w:rPr>
              <w:t>Городское сообщение</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ыт</w:t>
            </w:r>
            <w:r>
              <w:br/>
            </w:r>
            <w:r>
              <w:rPr>
                <w:rFonts w:ascii="Times New Roman"/>
                <w:b w:val="false"/>
                <w:i w:val="false"/>
                <w:color w:val="000000"/>
                <w:sz w:val="20"/>
              </w:rPr>
              <w:t>
</w:t>
            </w:r>
            <w:r>
              <w:rPr>
                <w:rFonts w:ascii="Times New Roman"/>
                <w:b w:val="false"/>
                <w:i w:val="false"/>
                <w:color w:val="000000"/>
                <w:sz w:val="20"/>
              </w:rPr>
              <w:t>направление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лікті</w:t>
            </w:r>
            <w:r>
              <w:rPr>
                <w:rFonts w:ascii="Times New Roman"/>
                <w:b/>
                <w:i w:val="false"/>
                <w:color w:val="000000"/>
                <w:sz w:val="20"/>
              </w:rPr>
              <w:t>ң</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рі</w:t>
            </w:r>
            <w:r>
              <w:br/>
            </w:r>
            <w:r>
              <w:rPr>
                <w:rFonts w:ascii="Times New Roman"/>
                <w:b w:val="false"/>
                <w:i w:val="false"/>
                <w:color w:val="000000"/>
                <w:sz w:val="20"/>
              </w:rPr>
              <w:t>
</w:t>
            </w: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автомобиля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 т</w:t>
            </w:r>
            <w:r>
              <w:rPr>
                <w:rFonts w:ascii="Times New Roman"/>
                <w:b/>
                <w:i w:val="false"/>
                <w:color w:val="000000"/>
                <w:sz w:val="20"/>
              </w:rPr>
              <w:t>ү</w:t>
            </w:r>
            <w:r>
              <w:rPr>
                <w:rFonts w:ascii="Times New Roman"/>
                <w:b/>
                <w:i w:val="false"/>
                <w:color w:val="000000"/>
                <w:sz w:val="20"/>
              </w:rPr>
              <w:t>рі</w:t>
            </w:r>
            <w:r>
              <w:br/>
            </w:r>
            <w:r>
              <w:rPr>
                <w:rFonts w:ascii="Times New Roman"/>
                <w:b w:val="false"/>
                <w:i w:val="false"/>
                <w:color w:val="000000"/>
                <w:sz w:val="20"/>
              </w:rPr>
              <w:t>
</w:t>
            </w:r>
            <w:r>
              <w:rPr>
                <w:rFonts w:ascii="Times New Roman"/>
                <w:b/>
                <w:i w:val="false"/>
                <w:color w:val="000000"/>
                <w:sz w:val="20"/>
              </w:rPr>
              <w:t>(кесімді,</w:t>
            </w:r>
            <w:r>
              <w:br/>
            </w:r>
            <w:r>
              <w:rPr>
                <w:rFonts w:ascii="Times New Roman"/>
                <w:b w:val="false"/>
                <w:i w:val="false"/>
                <w:color w:val="000000"/>
                <w:sz w:val="20"/>
              </w:rPr>
              <w:t>
</w:t>
            </w:r>
            <w:r>
              <w:rPr>
                <w:rFonts w:ascii="Times New Roman"/>
                <w:b/>
                <w:i w:val="false"/>
                <w:color w:val="000000"/>
                <w:sz w:val="20"/>
              </w:rPr>
              <w:t>уа</w:t>
            </w:r>
            <w:r>
              <w:rPr>
                <w:rFonts w:ascii="Times New Roman"/>
                <w:b/>
                <w:i w:val="false"/>
                <w:color w:val="000000"/>
                <w:sz w:val="20"/>
              </w:rPr>
              <w:t>қ</w:t>
            </w:r>
            <w:r>
              <w:rPr>
                <w:rFonts w:ascii="Times New Roman"/>
                <w:b/>
                <w:i w:val="false"/>
                <w:color w:val="000000"/>
                <w:sz w:val="20"/>
              </w:rPr>
              <w:t>ытты</w:t>
            </w:r>
            <w:r>
              <w:rPr>
                <w:rFonts w:ascii="Times New Roman"/>
                <w:b/>
                <w:i w:val="false"/>
                <w:color w:val="000000"/>
                <w:sz w:val="20"/>
              </w:rPr>
              <w:t>қ</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вид тарифа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айды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тарифі</w:t>
            </w:r>
            <w:r>
              <w:br/>
            </w:r>
            <w:r>
              <w:rPr>
                <w:rFonts w:ascii="Times New Roman"/>
                <w:b w:val="false"/>
                <w:i w:val="false"/>
                <w:color w:val="000000"/>
                <w:sz w:val="20"/>
              </w:rPr>
              <w:t>
</w:t>
            </w:r>
            <w:r>
              <w:rPr>
                <w:rFonts w:ascii="Times New Roman"/>
                <w:b w:val="false"/>
                <w:i w:val="false"/>
                <w:color w:val="000000"/>
                <w:sz w:val="20"/>
              </w:rPr>
              <w:t>тариф</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ткен айды</w:t>
            </w:r>
            <w:r>
              <w:br/>
            </w:r>
            <w:r>
              <w:rPr>
                <w:rFonts w:ascii="Times New Roman"/>
                <w:b w:val="false"/>
                <w:i w:val="false"/>
                <w:color w:val="000000"/>
                <w:sz w:val="20"/>
              </w:rPr>
              <w:t>
</w:t>
            </w:r>
            <w:r>
              <w:rPr>
                <w:rFonts w:ascii="Times New Roman"/>
                <w:b/>
                <w:i w:val="false"/>
                <w:color w:val="000000"/>
                <w:sz w:val="20"/>
              </w:rPr>
              <w:t>тарифі</w:t>
            </w:r>
            <w:r>
              <w:br/>
            </w:r>
            <w:r>
              <w:rPr>
                <w:rFonts w:ascii="Times New Roman"/>
                <w:b w:val="false"/>
                <w:i w:val="false"/>
                <w:color w:val="000000"/>
                <w:sz w:val="20"/>
              </w:rPr>
              <w:t>
</w:t>
            </w:r>
            <w:r>
              <w:rPr>
                <w:rFonts w:ascii="Times New Roman"/>
                <w:b w:val="false"/>
                <w:i w:val="false"/>
                <w:color w:val="000000"/>
                <w:sz w:val="20"/>
              </w:rPr>
              <w:t>тариф</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месяца</w:t>
            </w:r>
          </w:p>
        </w:tc>
      </w:tr>
      <w:tr>
        <w:trPr>
          <w:trHeight w:val="255"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ұ</w:t>
            </w:r>
            <w:r>
              <w:rPr>
                <w:rFonts w:ascii="Times New Roman"/>
                <w:b/>
                <w:i w:val="false"/>
                <w:color w:val="000000"/>
                <w:sz w:val="20"/>
              </w:rPr>
              <w:t xml:space="preserve">най </w:t>
            </w:r>
            <w:r>
              <w:rPr>
                <w:rFonts w:ascii="Times New Roman"/>
                <w:b/>
                <w:i w:val="false"/>
                <w:color w:val="000000"/>
                <w:sz w:val="20"/>
              </w:rPr>
              <w:t>ө</w:t>
            </w:r>
            <w:r>
              <w:rPr>
                <w:rFonts w:ascii="Times New Roman"/>
                <w:b/>
                <w:i w:val="false"/>
                <w:color w:val="000000"/>
                <w:sz w:val="20"/>
              </w:rPr>
              <w:t>німдері</w:t>
            </w:r>
            <w:r>
              <w:br/>
            </w:r>
            <w:r>
              <w:rPr>
                <w:rFonts w:ascii="Times New Roman"/>
                <w:b w:val="false"/>
                <w:i w:val="false"/>
                <w:color w:val="000000"/>
                <w:sz w:val="20"/>
              </w:rPr>
              <w:t>
</w:t>
            </w:r>
            <w:r>
              <w:rPr>
                <w:rFonts w:ascii="Times New Roman"/>
                <w:b w:val="false"/>
                <w:i w:val="false"/>
                <w:color w:val="000000"/>
                <w:sz w:val="20"/>
              </w:rPr>
              <w:t>Нефтепродукты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i w:val="false"/>
                <w:color w:val="000000"/>
                <w:sz w:val="20"/>
              </w:rPr>
              <w:t>салмақтағы сұйық</w:t>
            </w:r>
            <w:r>
              <w:br/>
            </w:r>
            <w:r>
              <w:rPr>
                <w:rFonts w:ascii="Times New Roman"/>
                <w:b w:val="false"/>
                <w:i w:val="false"/>
                <w:color w:val="000000"/>
                <w:sz w:val="20"/>
              </w:rPr>
              <w:t>
</w:t>
            </w:r>
            <w:r>
              <w:rPr>
                <w:rFonts w:ascii="Times New Roman"/>
                <w:b/>
                <w:i w:val="false"/>
                <w:color w:val="000000"/>
                <w:sz w:val="20"/>
              </w:rPr>
              <w:t>немесе газ</w:t>
            </w:r>
            <w:r>
              <w:br/>
            </w:r>
            <w:r>
              <w:rPr>
                <w:rFonts w:ascii="Times New Roman"/>
                <w:b w:val="false"/>
                <w:i w:val="false"/>
                <w:color w:val="000000"/>
                <w:sz w:val="20"/>
              </w:rPr>
              <w:t>
</w:t>
            </w:r>
            <w:r>
              <w:rPr>
                <w:rFonts w:ascii="Times New Roman"/>
                <w:b/>
                <w:i w:val="false"/>
                <w:color w:val="000000"/>
                <w:sz w:val="20"/>
              </w:rPr>
              <w:t>тәріздес жүктер</w:t>
            </w:r>
            <w:r>
              <w:br/>
            </w:r>
            <w:r>
              <w:rPr>
                <w:rFonts w:ascii="Times New Roman"/>
                <w:b w:val="false"/>
                <w:i w:val="false"/>
                <w:color w:val="000000"/>
                <w:sz w:val="20"/>
              </w:rPr>
              <w:t>
</w:t>
            </w:r>
            <w:r>
              <w:rPr>
                <w:rFonts w:ascii="Times New Roman"/>
                <w:b w:val="false"/>
                <w:i w:val="false"/>
                <w:color w:val="000000"/>
                <w:sz w:val="20"/>
              </w:rPr>
              <w:t>Прочие жидкие или</w:t>
            </w:r>
            <w:r>
              <w:br/>
            </w:r>
            <w:r>
              <w:rPr>
                <w:rFonts w:ascii="Times New Roman"/>
                <w:b w:val="false"/>
                <w:i w:val="false"/>
                <w:color w:val="000000"/>
                <w:sz w:val="20"/>
              </w:rPr>
              <w:t>
</w:t>
            </w:r>
            <w:r>
              <w:rPr>
                <w:rFonts w:ascii="Times New Roman"/>
                <w:b w:val="false"/>
                <w:i w:val="false"/>
                <w:color w:val="000000"/>
                <w:sz w:val="20"/>
              </w:rPr>
              <w:t>газообразные грузы</w:t>
            </w:r>
            <w:r>
              <w:br/>
            </w:r>
            <w:r>
              <w:rPr>
                <w:rFonts w:ascii="Times New Roman"/>
                <w:b w:val="false"/>
                <w:i w:val="false"/>
                <w:color w:val="000000"/>
                <w:sz w:val="20"/>
              </w:rPr>
              <w:t>
</w:t>
            </w:r>
            <w:r>
              <w:rPr>
                <w:rFonts w:ascii="Times New Roman"/>
                <w:b w:val="false"/>
                <w:i w:val="false"/>
                <w:color w:val="000000"/>
                <w:sz w:val="20"/>
              </w:rPr>
              <w:t>в массе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Таск</w:t>
            </w:r>
            <w:r>
              <w:rPr>
                <w:rFonts w:ascii="Times New Roman"/>
                <w:b/>
                <w:i w:val="false"/>
                <w:color w:val="000000"/>
                <w:sz w:val="20"/>
              </w:rPr>
              <w:t>ө</w:t>
            </w:r>
            <w:r>
              <w:rPr>
                <w:rFonts w:ascii="Times New Roman"/>
                <w:b/>
                <w:i w:val="false"/>
                <w:color w:val="000000"/>
                <w:sz w:val="20"/>
              </w:rPr>
              <w:t>мір</w:t>
            </w:r>
            <w:r>
              <w:br/>
            </w:r>
            <w:r>
              <w:rPr>
                <w:rFonts w:ascii="Times New Roman"/>
                <w:b w:val="false"/>
                <w:i w:val="false"/>
                <w:color w:val="000000"/>
                <w:sz w:val="20"/>
              </w:rPr>
              <w:t>
</w:t>
            </w:r>
            <w:r>
              <w:rPr>
                <w:rFonts w:ascii="Times New Roman"/>
                <w:b w:val="false"/>
                <w:i w:val="false"/>
                <w:color w:val="000000"/>
                <w:sz w:val="20"/>
              </w:rPr>
              <w:t>Каменный уголь</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кені</w:t>
            </w:r>
            <w:r>
              <w:br/>
            </w:r>
            <w:r>
              <w:rPr>
                <w:rFonts w:ascii="Times New Roman"/>
                <w:b w:val="false"/>
                <w:i w:val="false"/>
                <w:color w:val="000000"/>
                <w:sz w:val="20"/>
              </w:rPr>
              <w:t>
</w:t>
            </w:r>
            <w:r>
              <w:rPr>
                <w:rFonts w:ascii="Times New Roman"/>
                <w:b w:val="false"/>
                <w:i w:val="false"/>
                <w:color w:val="000000"/>
                <w:sz w:val="20"/>
              </w:rPr>
              <w:t>Железная руда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сті металдар</w:t>
            </w:r>
            <w:r>
              <w:br/>
            </w:r>
            <w:r>
              <w:rPr>
                <w:rFonts w:ascii="Times New Roman"/>
                <w:b w:val="false"/>
                <w:i w:val="false"/>
                <w:color w:val="000000"/>
                <w:sz w:val="20"/>
              </w:rPr>
              <w:t>
</w:t>
            </w:r>
            <w:r>
              <w:rPr>
                <w:rFonts w:ascii="Times New Roman"/>
                <w:b/>
                <w:i w:val="false"/>
                <w:color w:val="000000"/>
                <w:sz w:val="20"/>
              </w:rPr>
              <w:t>кендері</w:t>
            </w:r>
            <w:r>
              <w:br/>
            </w:r>
            <w:r>
              <w:rPr>
                <w:rFonts w:ascii="Times New Roman"/>
                <w:b w:val="false"/>
                <w:i w:val="false"/>
                <w:color w:val="000000"/>
                <w:sz w:val="20"/>
              </w:rPr>
              <w:t>
</w:t>
            </w:r>
            <w:r>
              <w:rPr>
                <w:rFonts w:ascii="Times New Roman"/>
                <w:b w:val="false"/>
                <w:i w:val="false"/>
                <w:color w:val="000000"/>
                <w:sz w:val="20"/>
              </w:rPr>
              <w:t>Руды цветных</w:t>
            </w:r>
            <w:r>
              <w:br/>
            </w:r>
            <w:r>
              <w:rPr>
                <w:rFonts w:ascii="Times New Roman"/>
                <w:b w:val="false"/>
                <w:i w:val="false"/>
                <w:color w:val="000000"/>
                <w:sz w:val="20"/>
              </w:rPr>
              <w:t>
</w:t>
            </w:r>
            <w:r>
              <w:rPr>
                <w:rFonts w:ascii="Times New Roman"/>
                <w:b w:val="false"/>
                <w:i w:val="false"/>
                <w:color w:val="000000"/>
                <w:sz w:val="20"/>
              </w:rPr>
              <w:t>металлов</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 металдар</w:t>
            </w:r>
            <w:r>
              <w:br/>
            </w:r>
            <w:r>
              <w:rPr>
                <w:rFonts w:ascii="Times New Roman"/>
                <w:b w:val="false"/>
                <w:i w:val="false"/>
                <w:color w:val="000000"/>
                <w:sz w:val="20"/>
              </w:rPr>
              <w:t>
</w:t>
            </w:r>
            <w:r>
              <w:rPr>
                <w:rFonts w:ascii="Times New Roman"/>
                <w:b w:val="false"/>
                <w:i w:val="false"/>
                <w:color w:val="000000"/>
                <w:sz w:val="20"/>
              </w:rPr>
              <w:t>Черные металлы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 металл</w:t>
            </w:r>
            <w:r>
              <w:br/>
            </w:r>
            <w:r>
              <w:rPr>
                <w:rFonts w:ascii="Times New Roman"/>
                <w:b w:val="false"/>
                <w:i w:val="false"/>
                <w:color w:val="000000"/>
                <w:sz w:val="20"/>
              </w:rPr>
              <w:t>
</w:t>
            </w:r>
            <w:r>
              <w:rPr>
                <w:rFonts w:ascii="Times New Roman"/>
                <w:b/>
                <w:i w:val="false"/>
                <w:color w:val="000000"/>
                <w:sz w:val="20"/>
              </w:rPr>
              <w:t>сыны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Лом черных металлов</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ж</w:t>
            </w:r>
            <w:r>
              <w:rPr>
                <w:rFonts w:ascii="Times New Roman"/>
                <w:b/>
                <w:i w:val="false"/>
                <w:color w:val="000000"/>
                <w:sz w:val="20"/>
              </w:rPr>
              <w:t>ү</w:t>
            </w:r>
            <w:r>
              <w:rPr>
                <w:rFonts w:ascii="Times New Roman"/>
                <w:b/>
                <w:i w:val="false"/>
                <w:color w:val="000000"/>
                <w:sz w:val="20"/>
              </w:rPr>
              <w:t>ктері</w:t>
            </w:r>
            <w:r>
              <w:br/>
            </w:r>
            <w:r>
              <w:rPr>
                <w:rFonts w:ascii="Times New Roman"/>
                <w:b w:val="false"/>
                <w:i w:val="false"/>
                <w:color w:val="000000"/>
                <w:sz w:val="20"/>
              </w:rPr>
              <w:t>
</w:t>
            </w:r>
            <w:r>
              <w:rPr>
                <w:rFonts w:ascii="Times New Roman"/>
                <w:b w:val="false"/>
                <w:i w:val="false"/>
                <w:color w:val="000000"/>
                <w:sz w:val="20"/>
              </w:rPr>
              <w:t>Лесные грузы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w:t>
            </w:r>
            <w:r>
              <w:rPr>
                <w:rFonts w:ascii="Times New Roman"/>
                <w:b/>
                <w:i w:val="false"/>
                <w:color w:val="000000"/>
                <w:sz w:val="20"/>
              </w:rPr>
              <w:t>рылыс ж</w:t>
            </w:r>
            <w:r>
              <w:rPr>
                <w:rFonts w:ascii="Times New Roman"/>
                <w:b/>
                <w:i w:val="false"/>
                <w:color w:val="000000"/>
                <w:sz w:val="20"/>
              </w:rPr>
              <w:t>ү</w:t>
            </w:r>
            <w:r>
              <w:rPr>
                <w:rFonts w:ascii="Times New Roman"/>
                <w:b/>
                <w:i w:val="false"/>
                <w:color w:val="000000"/>
                <w:sz w:val="20"/>
              </w:rPr>
              <w:t>ктері</w:t>
            </w:r>
            <w:r>
              <w:br/>
            </w:r>
            <w:r>
              <w:rPr>
                <w:rFonts w:ascii="Times New Roman"/>
                <w:b w:val="false"/>
                <w:i w:val="false"/>
                <w:color w:val="000000"/>
                <w:sz w:val="20"/>
              </w:rPr>
              <w:t>
</w:t>
            </w:r>
            <w:r>
              <w:rPr>
                <w:rFonts w:ascii="Times New Roman"/>
                <w:b w:val="false"/>
                <w:i w:val="false"/>
                <w:color w:val="000000"/>
                <w:sz w:val="20"/>
              </w:rPr>
              <w:t>Строительные грузы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және</w:t>
            </w:r>
            <w:r>
              <w:br/>
            </w:r>
            <w:r>
              <w:rPr>
                <w:rFonts w:ascii="Times New Roman"/>
                <w:b w:val="false"/>
                <w:i w:val="false"/>
                <w:color w:val="000000"/>
                <w:sz w:val="20"/>
              </w:rPr>
              <w:t>
</w:t>
            </w:r>
            <w:r>
              <w:rPr>
                <w:rFonts w:ascii="Times New Roman"/>
                <w:b/>
                <w:i w:val="false"/>
                <w:color w:val="000000"/>
                <w:sz w:val="20"/>
              </w:rPr>
              <w:t>минералдық</w:t>
            </w:r>
            <w:r>
              <w:br/>
            </w:r>
            <w:r>
              <w:rPr>
                <w:rFonts w:ascii="Times New Roman"/>
                <w:b w:val="false"/>
                <w:i w:val="false"/>
                <w:color w:val="000000"/>
                <w:sz w:val="20"/>
              </w:rPr>
              <w:t>
</w:t>
            </w:r>
            <w:r>
              <w:rPr>
                <w:rFonts w:ascii="Times New Roman"/>
                <w:b/>
                <w:i w:val="false"/>
                <w:color w:val="000000"/>
                <w:sz w:val="20"/>
              </w:rPr>
              <w:t>тыңайтқыштар</w:t>
            </w:r>
            <w:r>
              <w:br/>
            </w:r>
            <w:r>
              <w:rPr>
                <w:rFonts w:ascii="Times New Roman"/>
                <w:b w:val="false"/>
                <w:i w:val="false"/>
                <w:color w:val="000000"/>
                <w:sz w:val="20"/>
              </w:rPr>
              <w:t>
</w:t>
            </w:r>
            <w:r>
              <w:rPr>
                <w:rFonts w:ascii="Times New Roman"/>
                <w:b w:val="false"/>
                <w:i w:val="false"/>
                <w:color w:val="000000"/>
                <w:sz w:val="20"/>
              </w:rPr>
              <w:t>Химические и</w:t>
            </w:r>
            <w:r>
              <w:br/>
            </w:r>
            <w:r>
              <w:rPr>
                <w:rFonts w:ascii="Times New Roman"/>
                <w:b w:val="false"/>
                <w:i w:val="false"/>
                <w:color w:val="000000"/>
                <w:sz w:val="20"/>
              </w:rPr>
              <w:t>
</w:t>
            </w:r>
            <w:r>
              <w:rPr>
                <w:rFonts w:ascii="Times New Roman"/>
                <w:b w:val="false"/>
                <w:i w:val="false"/>
                <w:color w:val="000000"/>
                <w:sz w:val="20"/>
              </w:rPr>
              <w:t>минеральные</w:t>
            </w:r>
            <w:r>
              <w:br/>
            </w:r>
            <w:r>
              <w:rPr>
                <w:rFonts w:ascii="Times New Roman"/>
                <w:b w:val="false"/>
                <w:i w:val="false"/>
                <w:color w:val="000000"/>
                <w:sz w:val="20"/>
              </w:rPr>
              <w:t>
</w:t>
            </w:r>
            <w:r>
              <w:rPr>
                <w:rFonts w:ascii="Times New Roman"/>
                <w:b w:val="false"/>
                <w:i w:val="false"/>
                <w:color w:val="000000"/>
                <w:sz w:val="20"/>
              </w:rPr>
              <w:t>удобрения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Зерно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w:t>
            </w:r>
            <w:r>
              <w:rPr>
                <w:rFonts w:ascii="Times New Roman"/>
                <w:b/>
                <w:i w:val="false"/>
                <w:color w:val="000000"/>
                <w:sz w:val="20"/>
              </w:rPr>
              <w:t>ң</w:t>
            </w:r>
            <w:r>
              <w:rPr>
                <w:rFonts w:ascii="Times New Roman"/>
                <w:b/>
                <w:i w:val="false"/>
                <w:color w:val="000000"/>
                <w:sz w:val="20"/>
              </w:rPr>
              <w:t>азытыл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немесе</w:t>
            </w:r>
            <w:r>
              <w:br/>
            </w:r>
            <w:r>
              <w:rPr>
                <w:rFonts w:ascii="Times New Roman"/>
                <w:b w:val="false"/>
                <w:i w:val="false"/>
                <w:color w:val="000000"/>
                <w:sz w:val="20"/>
              </w:rPr>
              <w:t>
</w:t>
            </w:r>
            <w:r>
              <w:rPr>
                <w:rFonts w:ascii="Times New Roman"/>
                <w:b/>
                <w:i w:val="false"/>
                <w:color w:val="000000"/>
                <w:sz w:val="20"/>
              </w:rPr>
              <w:t>сал</w:t>
            </w:r>
            <w:r>
              <w:rPr>
                <w:rFonts w:ascii="Times New Roman"/>
                <w:b/>
                <w:i w:val="false"/>
                <w:color w:val="000000"/>
                <w:sz w:val="20"/>
              </w:rPr>
              <w:t>қ</w:t>
            </w:r>
            <w:r>
              <w:rPr>
                <w:rFonts w:ascii="Times New Roman"/>
                <w:b/>
                <w:i w:val="false"/>
                <w:color w:val="000000"/>
                <w:sz w:val="20"/>
              </w:rPr>
              <w:t>ыдатыл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німдер</w:t>
            </w:r>
            <w:r>
              <w:br/>
            </w:r>
            <w:r>
              <w:rPr>
                <w:rFonts w:ascii="Times New Roman"/>
                <w:b w:val="false"/>
                <w:i w:val="false"/>
                <w:color w:val="000000"/>
                <w:sz w:val="20"/>
              </w:rPr>
              <w:t>
</w:t>
            </w:r>
            <w:r>
              <w:rPr>
                <w:rFonts w:ascii="Times New Roman"/>
                <w:b w:val="false"/>
                <w:i w:val="false"/>
                <w:color w:val="000000"/>
                <w:sz w:val="20"/>
              </w:rPr>
              <w:t>Замороженные или</w:t>
            </w:r>
            <w:r>
              <w:br/>
            </w:r>
            <w:r>
              <w:rPr>
                <w:rFonts w:ascii="Times New Roman"/>
                <w:b w:val="false"/>
                <w:i w:val="false"/>
                <w:color w:val="000000"/>
                <w:sz w:val="20"/>
              </w:rPr>
              <w:t>
</w:t>
            </w:r>
            <w:r>
              <w:rPr>
                <w:rFonts w:ascii="Times New Roman"/>
                <w:b w:val="false"/>
                <w:i w:val="false"/>
                <w:color w:val="000000"/>
                <w:sz w:val="20"/>
              </w:rPr>
              <w:t>охлажденные</w:t>
            </w:r>
            <w:r>
              <w:br/>
            </w:r>
            <w:r>
              <w:rPr>
                <w:rFonts w:ascii="Times New Roman"/>
                <w:b w:val="false"/>
                <w:i w:val="false"/>
                <w:color w:val="000000"/>
                <w:sz w:val="20"/>
              </w:rPr>
              <w:t>
</w:t>
            </w:r>
            <w:r>
              <w:rPr>
                <w:rFonts w:ascii="Times New Roman"/>
                <w:b w:val="false"/>
                <w:i w:val="false"/>
                <w:color w:val="000000"/>
                <w:sz w:val="20"/>
              </w:rPr>
              <w:t>продукты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Нан ж</w:t>
            </w:r>
            <w:r>
              <w:rPr>
                <w:rFonts w:ascii="Times New Roman"/>
                <w:b/>
                <w:i w:val="false"/>
                <w:color w:val="000000"/>
                <w:sz w:val="20"/>
              </w:rPr>
              <w:t>ү</w:t>
            </w:r>
            <w:r>
              <w:rPr>
                <w:rFonts w:ascii="Times New Roman"/>
                <w:b/>
                <w:i w:val="false"/>
                <w:color w:val="000000"/>
                <w:sz w:val="20"/>
              </w:rPr>
              <w:t>ктері</w:t>
            </w:r>
            <w:r>
              <w:br/>
            </w:r>
            <w:r>
              <w:rPr>
                <w:rFonts w:ascii="Times New Roman"/>
                <w:b w:val="false"/>
                <w:i w:val="false"/>
                <w:color w:val="000000"/>
                <w:sz w:val="20"/>
              </w:rPr>
              <w:t>
</w:t>
            </w:r>
            <w:r>
              <w:rPr>
                <w:rFonts w:ascii="Times New Roman"/>
                <w:b w:val="false"/>
                <w:i w:val="false"/>
                <w:color w:val="000000"/>
                <w:sz w:val="20"/>
              </w:rPr>
              <w:t>Хлебные грузы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Жабды</w:t>
            </w:r>
            <w:r>
              <w:rPr>
                <w:rFonts w:ascii="Times New Roman"/>
                <w:b/>
                <w:i w:val="false"/>
                <w:color w:val="000000"/>
                <w:sz w:val="20"/>
              </w:rPr>
              <w:t>қ</w:t>
            </w:r>
            <w:r>
              <w:rPr>
                <w:rFonts w:ascii="Times New Roman"/>
                <w:b/>
                <w:i w:val="false"/>
                <w:color w:val="000000"/>
                <w:sz w:val="20"/>
              </w:rPr>
              <w:t>тар</w:t>
            </w:r>
            <w:r>
              <w:br/>
            </w:r>
            <w:r>
              <w:rPr>
                <w:rFonts w:ascii="Times New Roman"/>
                <w:b w:val="false"/>
                <w:i w:val="false"/>
                <w:color w:val="000000"/>
                <w:sz w:val="20"/>
              </w:rPr>
              <w:t>
</w:t>
            </w:r>
            <w:r>
              <w:rPr>
                <w:rFonts w:ascii="Times New Roman"/>
                <w:b w:val="false"/>
                <w:i w:val="false"/>
                <w:color w:val="000000"/>
                <w:sz w:val="20"/>
              </w:rPr>
              <w:t>Оборудование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Автомобильдер</w:t>
            </w:r>
            <w:r>
              <w:br/>
            </w:r>
            <w:r>
              <w:rPr>
                <w:rFonts w:ascii="Times New Roman"/>
                <w:b w:val="false"/>
                <w:i w:val="false"/>
                <w:color w:val="000000"/>
                <w:sz w:val="20"/>
              </w:rPr>
              <w:t>
</w:t>
            </w:r>
            <w:r>
              <w:rPr>
                <w:rFonts w:ascii="Times New Roman"/>
                <w:b w:val="false"/>
                <w:i w:val="false"/>
                <w:color w:val="000000"/>
                <w:sz w:val="20"/>
              </w:rPr>
              <w:t>Автомобили</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w:t>
            </w:r>
            <w:r>
              <w:br/>
            </w:r>
            <w:r>
              <w:rPr>
                <w:rFonts w:ascii="Times New Roman"/>
                <w:b w:val="false"/>
                <w:i w:val="false"/>
                <w:color w:val="000000"/>
                <w:sz w:val="20"/>
              </w:rPr>
              <w:t>
</w:t>
            </w:r>
            <w:r>
              <w:rPr>
                <w:rFonts w:ascii="Times New Roman"/>
                <w:b/>
                <w:i w:val="false"/>
                <w:color w:val="000000"/>
                <w:sz w:val="20"/>
              </w:rPr>
              <w:t>төптамаларға</w:t>
            </w:r>
            <w:r>
              <w:br/>
            </w:r>
            <w:r>
              <w:rPr>
                <w:rFonts w:ascii="Times New Roman"/>
                <w:b w:val="false"/>
                <w:i w:val="false"/>
                <w:color w:val="000000"/>
                <w:sz w:val="20"/>
              </w:rPr>
              <w:t>
</w:t>
            </w:r>
            <w:r>
              <w:rPr>
                <w:rFonts w:ascii="Times New Roman"/>
                <w:b/>
                <w:i w:val="false"/>
                <w:color w:val="000000"/>
                <w:sz w:val="20"/>
              </w:rPr>
              <w:t>енгізілмеген</w:t>
            </w:r>
            <w:r>
              <w:br/>
            </w:r>
            <w:r>
              <w:rPr>
                <w:rFonts w:ascii="Times New Roman"/>
                <w:b w:val="false"/>
                <w:i w:val="false"/>
                <w:color w:val="000000"/>
                <w:sz w:val="20"/>
              </w:rPr>
              <w:t>
</w:t>
            </w:r>
            <w:r>
              <w:rPr>
                <w:rFonts w:ascii="Times New Roman"/>
                <w:b/>
                <w:i w:val="false"/>
                <w:color w:val="000000"/>
                <w:sz w:val="20"/>
              </w:rPr>
              <w:t>тұтыну тауарлары</w:t>
            </w:r>
            <w:r>
              <w:br/>
            </w:r>
            <w:r>
              <w:rPr>
                <w:rFonts w:ascii="Times New Roman"/>
                <w:b w:val="false"/>
                <w:i w:val="false"/>
                <w:color w:val="000000"/>
                <w:sz w:val="20"/>
              </w:rPr>
              <w:t>
</w:t>
            </w:r>
            <w:r>
              <w:rPr>
                <w:rFonts w:ascii="Times New Roman"/>
                <w:b w:val="false"/>
                <w:i w:val="false"/>
                <w:color w:val="000000"/>
                <w:sz w:val="20"/>
              </w:rPr>
              <w:t>Потребительские</w:t>
            </w:r>
            <w:r>
              <w:br/>
            </w:r>
            <w:r>
              <w:rPr>
                <w:rFonts w:ascii="Times New Roman"/>
                <w:b w:val="false"/>
                <w:i w:val="false"/>
                <w:color w:val="000000"/>
                <w:sz w:val="20"/>
              </w:rPr>
              <w:t>
</w:t>
            </w:r>
            <w:r>
              <w:rPr>
                <w:rFonts w:ascii="Times New Roman"/>
                <w:b w:val="false"/>
                <w:i w:val="false"/>
                <w:color w:val="000000"/>
                <w:sz w:val="20"/>
              </w:rPr>
              <w:t>товары, не</w:t>
            </w:r>
            <w:r>
              <w:br/>
            </w:r>
            <w:r>
              <w:rPr>
                <w:rFonts w:ascii="Times New Roman"/>
                <w:b w:val="false"/>
                <w:i w:val="false"/>
                <w:color w:val="000000"/>
                <w:sz w:val="20"/>
              </w:rPr>
              <w:t>
</w:t>
            </w:r>
            <w:r>
              <w:rPr>
                <w:rFonts w:ascii="Times New Roman"/>
                <w:b w:val="false"/>
                <w:i w:val="false"/>
                <w:color w:val="000000"/>
                <w:sz w:val="20"/>
              </w:rPr>
              <w:t>включенные в другие</w:t>
            </w:r>
            <w:r>
              <w:br/>
            </w:r>
            <w:r>
              <w:rPr>
                <w:rFonts w:ascii="Times New Roman"/>
                <w:b w:val="false"/>
                <w:i w:val="false"/>
                <w:color w:val="000000"/>
                <w:sz w:val="20"/>
              </w:rPr>
              <w:t>
</w:t>
            </w:r>
            <w:r>
              <w:rPr>
                <w:rFonts w:ascii="Times New Roman"/>
                <w:b w:val="false"/>
                <w:i w:val="false"/>
                <w:color w:val="000000"/>
                <w:sz w:val="20"/>
              </w:rPr>
              <w:t>группировки</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r>
              <w:br/>
            </w:r>
            <w:r>
              <w:rPr>
                <w:rFonts w:ascii="Times New Roman"/>
                <w:b w:val="false"/>
                <w:i w:val="false"/>
                <w:color w:val="000000"/>
                <w:sz w:val="20"/>
              </w:rPr>
              <w:t>
</w:t>
            </w:r>
            <w:r>
              <w:rPr>
                <w:rFonts w:ascii="Times New Roman"/>
                <w:b w:val="false"/>
                <w:i w:val="false"/>
                <w:color w:val="000000"/>
                <w:sz w:val="20"/>
              </w:rPr>
              <w:t>Другие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__________________________       Адрес 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       Телефон: ____________________________</w:t>
      </w:r>
      <w:r>
        <w:br/>
      </w:r>
      <w:r>
        <w:rPr>
          <w:rFonts w:ascii="Times New Roman"/>
          <w:b w:val="false"/>
          <w:i w:val="false"/>
          <w:color w:val="000000"/>
          <w:sz w:val="28"/>
        </w:rPr>
        <w:t>
</w:t>
      </w:r>
      <w:r>
        <w:rPr>
          <w:rFonts w:ascii="Times New Roman"/>
          <w:b w:val="false"/>
          <w:i w:val="false"/>
          <w:color w:val="000000"/>
          <w:sz w:val="28"/>
        </w:rPr>
        <w:t>              __________________________</w:t>
      </w:r>
    </w:p>
    <w:p>
      <w:pPr>
        <w:spacing w:after="0"/>
        <w:ind w:left="0"/>
        <w:jc w:val="both"/>
      </w:pPr>
      <w:r>
        <w:rPr>
          <w:rFonts w:ascii="Times New Roman"/>
          <w:b/>
          <w:i w:val="false"/>
          <w:color w:val="000000"/>
          <w:sz w:val="28"/>
        </w:rPr>
        <w:t>Электронды</w:t>
      </w:r>
      <w:r>
        <w:rPr>
          <w:rFonts w:ascii="Times New Roman"/>
          <w:b/>
          <w:i w:val="false"/>
          <w:color w:val="000000"/>
          <w:sz w:val="28"/>
        </w:rPr>
        <w:t>қ</w:t>
      </w:r>
      <w:r>
        <w:rPr>
          <w:rFonts w:ascii="Times New Roman"/>
          <w:b/>
          <w:i w:val="false"/>
          <w:color w:val="000000"/>
          <w:sz w:val="28"/>
        </w:rPr>
        <w:t xml:space="preserve"> мекенжайы</w:t>
      </w:r>
      <w:r>
        <w:br/>
      </w:r>
      <w:r>
        <w:rPr>
          <w:rFonts w:ascii="Times New Roman"/>
          <w:b w:val="false"/>
          <w:i w:val="false"/>
          <w:color w:val="000000"/>
          <w:sz w:val="28"/>
        </w:rPr>
        <w:t>
</w:t>
      </w:r>
      <w:r>
        <w:rPr>
          <w:rFonts w:ascii="Times New Roman"/>
          <w:b w:val="false"/>
          <w:i w:val="false"/>
          <w:color w:val="000000"/>
          <w:sz w:val="28"/>
        </w:rPr>
        <w:t>Электронный адрес __________________________________________________________________</w:t>
      </w:r>
    </w:p>
    <w:p>
      <w:pPr>
        <w:spacing w:after="0"/>
        <w:ind w:left="0"/>
        <w:jc w:val="both"/>
      </w:pPr>
      <w:r>
        <w:rPr>
          <w:rFonts w:ascii="Times New Roman"/>
          <w:b/>
          <w:i w:val="false"/>
          <w:color w:val="000000"/>
          <w:sz w:val="28"/>
        </w:rPr>
        <w:t>Орындаушыны</w:t>
      </w:r>
      <w:r>
        <w:rPr>
          <w:rFonts w:ascii="Times New Roman"/>
          <w:b/>
          <w:i w:val="false"/>
          <w:color w:val="000000"/>
          <w:sz w:val="28"/>
        </w:rPr>
        <w:t>ң</w:t>
      </w:r>
      <w:r>
        <w:rPr>
          <w:rFonts w:ascii="Times New Roman"/>
          <w:b/>
          <w:i w:val="false"/>
          <w:color w:val="000000"/>
          <w:sz w:val="28"/>
        </w:rPr>
        <w:t xml:space="preserve"> аты-ж</w:t>
      </w:r>
      <w:r>
        <w:rPr>
          <w:rFonts w:ascii="Times New Roman"/>
          <w:b/>
          <w:i w:val="false"/>
          <w:color w:val="000000"/>
          <w:sz w:val="28"/>
        </w:rPr>
        <w:t>ө</w:t>
      </w:r>
      <w:r>
        <w:rPr>
          <w:rFonts w:ascii="Times New Roman"/>
          <w:b/>
          <w:i w:val="false"/>
          <w:color w:val="000000"/>
          <w:sz w:val="28"/>
        </w:rPr>
        <w:t>ні ж</w:t>
      </w:r>
      <w:r>
        <w:rPr>
          <w:rFonts w:ascii="Times New Roman"/>
          <w:b/>
          <w:i w:val="false"/>
          <w:color w:val="000000"/>
          <w:sz w:val="28"/>
        </w:rPr>
        <w:t>ә</w:t>
      </w:r>
      <w:r>
        <w:rPr>
          <w:rFonts w:ascii="Times New Roman"/>
          <w:b/>
          <w:i w:val="false"/>
          <w:color w:val="000000"/>
          <w:sz w:val="28"/>
        </w:rPr>
        <w:t>не телефоны</w:t>
      </w:r>
      <w:r>
        <w:br/>
      </w:r>
      <w:r>
        <w:rPr>
          <w:rFonts w:ascii="Times New Roman"/>
          <w:b w:val="false"/>
          <w:i w:val="false"/>
          <w:color w:val="000000"/>
          <w:sz w:val="28"/>
        </w:rPr>
        <w:t>
</w:t>
      </w:r>
      <w:r>
        <w:rPr>
          <w:rFonts w:ascii="Times New Roman"/>
          <w:b w:val="false"/>
          <w:i w:val="false"/>
          <w:color w:val="000000"/>
          <w:sz w:val="28"/>
        </w:rPr>
        <w:t>Фамилия и телефон исполнителя     _____________ Телефон: ___________________________</w:t>
      </w:r>
    </w:p>
    <w:p>
      <w:pPr>
        <w:spacing w:after="0"/>
        <w:ind w:left="0"/>
        <w:jc w:val="both"/>
      </w:pPr>
      <w:r>
        <w:rPr>
          <w:rFonts w:ascii="Times New Roman"/>
          <w:b/>
          <w:i w:val="false"/>
          <w:color w:val="000000"/>
          <w:sz w:val="28"/>
        </w:rPr>
        <w:t>Басшы                                  (Т.А.</w:t>
      </w:r>
      <w:r>
        <w:rPr>
          <w:rFonts w:ascii="Times New Roman"/>
          <w:b/>
          <w:i w:val="false"/>
          <w:color w:val="000000"/>
          <w:sz w:val="28"/>
        </w:rPr>
        <w:t>Ә</w:t>
      </w:r>
      <w:r>
        <w:rPr>
          <w:rFonts w:ascii="Times New Roman"/>
          <w:b/>
          <w:i w:val="false"/>
          <w:color w:val="000000"/>
          <w:sz w:val="28"/>
        </w:rPr>
        <w:t xml:space="preserve">.,  </w:t>
      </w:r>
      <w:r>
        <w:rPr>
          <w:rFonts w:ascii="Times New Roman"/>
          <w:b/>
          <w:i w:val="false"/>
          <w:color w:val="000000"/>
          <w:sz w:val="28"/>
        </w:rPr>
        <w:t>қ</w:t>
      </w:r>
      <w:r>
        <w:rPr>
          <w:rFonts w:ascii="Times New Roman"/>
          <w:b/>
          <w:i w:val="false"/>
          <w:color w:val="000000"/>
          <w:sz w:val="28"/>
        </w:rPr>
        <w:t>олы)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      (Ф.И.О., подпись)  ________________</w:t>
      </w:r>
    </w:p>
    <w:p>
      <w:pPr>
        <w:spacing w:after="0"/>
        <w:ind w:left="0"/>
        <w:jc w:val="both"/>
      </w:pPr>
      <w:r>
        <w:rPr>
          <w:rFonts w:ascii="Times New Roman"/>
          <w:b/>
          <w:i w:val="false"/>
          <w:color w:val="000000"/>
          <w:sz w:val="28"/>
        </w:rPr>
        <w:t>Бас бухгалтер                          (Т.А.</w:t>
      </w:r>
      <w:r>
        <w:rPr>
          <w:rFonts w:ascii="Times New Roman"/>
          <w:b/>
          <w:i w:val="false"/>
          <w:color w:val="000000"/>
          <w:sz w:val="28"/>
        </w:rPr>
        <w:t>Ә</w:t>
      </w:r>
      <w:r>
        <w:rPr>
          <w:rFonts w:ascii="Times New Roman"/>
          <w:b/>
          <w:i w:val="false"/>
          <w:color w:val="000000"/>
          <w:sz w:val="28"/>
        </w:rPr>
        <w:t xml:space="preserve">.,  </w:t>
      </w:r>
      <w:r>
        <w:rPr>
          <w:rFonts w:ascii="Times New Roman"/>
          <w:b/>
          <w:i w:val="false"/>
          <w:color w:val="000000"/>
          <w:sz w:val="28"/>
        </w:rPr>
        <w:t>қ</w:t>
      </w:r>
      <w:r>
        <w:rPr>
          <w:rFonts w:ascii="Times New Roman"/>
          <w:b/>
          <w:i w:val="false"/>
          <w:color w:val="000000"/>
          <w:sz w:val="28"/>
        </w:rPr>
        <w:t>олы)</w:t>
      </w:r>
      <w:r>
        <w:br/>
      </w:r>
      <w:r>
        <w:rPr>
          <w:rFonts w:ascii="Times New Roman"/>
          <w:b w:val="false"/>
          <w:i w:val="false"/>
          <w:color w:val="000000"/>
          <w:sz w:val="28"/>
        </w:rPr>
        <w:t>
</w:t>
      </w:r>
      <w:r>
        <w:rPr>
          <w:rFonts w:ascii="Times New Roman"/>
          <w:b w:val="false"/>
          <w:i w:val="false"/>
          <w:color w:val="000000"/>
          <w:sz w:val="28"/>
        </w:rPr>
        <w:t>Главный бухгалтер _________________________      (Ф.И.О., подпись) _________________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М.П.</w:t>
      </w:r>
    </w:p>
    <w:bookmarkStart w:name="z54"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5 ноября 2012 года № 309 </w:t>
      </w:r>
    </w:p>
    <w:bookmarkEnd w:id="2"/>
    <w:bookmarkStart w:name="z55" w:id="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 о</w:t>
      </w:r>
      <w:r>
        <w:br/>
      </w:r>
      <w:r>
        <w:rPr>
          <w:rFonts w:ascii="Times New Roman"/>
          <w:b/>
          <w:i w:val="false"/>
          <w:color w:val="000000"/>
        </w:rPr>
        <w:t>
тарифах на перевозку грузов предприятиями автомобильного</w:t>
      </w:r>
      <w:r>
        <w:br/>
      </w:r>
      <w:r>
        <w:rPr>
          <w:rFonts w:ascii="Times New Roman"/>
          <w:b/>
          <w:i w:val="false"/>
          <w:color w:val="000000"/>
        </w:rPr>
        <w:t>
транспорта» (код 1071101, индекс 1-тариф (автотранспорт),</w:t>
      </w:r>
      <w:r>
        <w:br/>
      </w:r>
      <w:r>
        <w:rPr>
          <w:rFonts w:ascii="Times New Roman"/>
          <w:b/>
          <w:i w:val="false"/>
          <w:color w:val="000000"/>
        </w:rPr>
        <w:t>
периодичность месячная)</w:t>
      </w:r>
    </w:p>
    <w:bookmarkEnd w:id="3"/>
    <w:bookmarkStart w:name="z56" w:id="4"/>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тарифах на перевозку грузов предприятиями автомобильного транспорта» (код 1071101, индекс 1-тариф (автотранспорт), периодичность месячная)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тарифах на перевозку грузов предприятиями автомобильного транспорта» (код 1071101, индекс 1-тариф (автотранспорт),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виды сообщений - направления перевозки грузов между пунктами отправления и назначения, включающие:</w:t>
      </w:r>
      <w:r>
        <w:br/>
      </w:r>
      <w:r>
        <w:rPr>
          <w:rFonts w:ascii="Times New Roman"/>
          <w:b w:val="false"/>
          <w:i w:val="false"/>
          <w:color w:val="000000"/>
          <w:sz w:val="28"/>
        </w:rPr>
        <w:t>
</w:t>
      </w:r>
      <w:r>
        <w:rPr>
          <w:rFonts w:ascii="Times New Roman"/>
          <w:b w:val="false"/>
          <w:i w:val="false"/>
          <w:color w:val="000000"/>
          <w:sz w:val="28"/>
        </w:rPr>
        <w:t>
      международное - перевозка между Республикой Казахстан и иностранными государствами и (или) транзитом через Республику Казахстан;</w:t>
      </w:r>
      <w:r>
        <w:br/>
      </w:r>
      <w:r>
        <w:rPr>
          <w:rFonts w:ascii="Times New Roman"/>
          <w:b w:val="false"/>
          <w:i w:val="false"/>
          <w:color w:val="000000"/>
          <w:sz w:val="28"/>
        </w:rPr>
        <w:t>
</w:t>
      </w:r>
      <w:r>
        <w:rPr>
          <w:rFonts w:ascii="Times New Roman"/>
          <w:b w:val="false"/>
          <w:i w:val="false"/>
          <w:color w:val="000000"/>
          <w:sz w:val="28"/>
        </w:rPr>
        <w:t>
      междугородное (внутри республики) - перевозка между пунктами отправления и назначения в пределах республики;</w:t>
      </w:r>
      <w:r>
        <w:br/>
      </w:r>
      <w:r>
        <w:rPr>
          <w:rFonts w:ascii="Times New Roman"/>
          <w:b w:val="false"/>
          <w:i w:val="false"/>
          <w:color w:val="000000"/>
          <w:sz w:val="28"/>
        </w:rPr>
        <w:t>
</w:t>
      </w:r>
      <w:r>
        <w:rPr>
          <w:rFonts w:ascii="Times New Roman"/>
          <w:b w:val="false"/>
          <w:i w:val="false"/>
          <w:color w:val="000000"/>
          <w:sz w:val="28"/>
        </w:rPr>
        <w:t>
      пригородное - перевозка в пригородной зоне;</w:t>
      </w:r>
      <w:r>
        <w:br/>
      </w:r>
      <w:r>
        <w:rPr>
          <w:rFonts w:ascii="Times New Roman"/>
          <w:b w:val="false"/>
          <w:i w:val="false"/>
          <w:color w:val="000000"/>
          <w:sz w:val="28"/>
        </w:rPr>
        <w:t>
</w:t>
      </w:r>
      <w:r>
        <w:rPr>
          <w:rFonts w:ascii="Times New Roman"/>
          <w:b w:val="false"/>
          <w:i w:val="false"/>
          <w:color w:val="000000"/>
          <w:sz w:val="28"/>
        </w:rPr>
        <w:t>
      городское - перевозка в пределах установленных границ города;</w:t>
      </w:r>
      <w:r>
        <w:br/>
      </w:r>
      <w:r>
        <w:rPr>
          <w:rFonts w:ascii="Times New Roman"/>
          <w:b w:val="false"/>
          <w:i w:val="false"/>
          <w:color w:val="000000"/>
          <w:sz w:val="28"/>
        </w:rPr>
        <w:t>
</w:t>
      </w:r>
      <w:r>
        <w:rPr>
          <w:rFonts w:ascii="Times New Roman"/>
          <w:b w:val="false"/>
          <w:i w:val="false"/>
          <w:color w:val="000000"/>
          <w:sz w:val="28"/>
        </w:rPr>
        <w:t>
      2) тариф - система ставок (провозных плат) и сборов за перевозку грузов.</w:t>
      </w:r>
      <w:r>
        <w:br/>
      </w:r>
      <w:r>
        <w:rPr>
          <w:rFonts w:ascii="Times New Roman"/>
          <w:b w:val="false"/>
          <w:i w:val="false"/>
          <w:color w:val="000000"/>
          <w:sz w:val="28"/>
        </w:rPr>
        <w:t>
</w:t>
      </w:r>
      <w:r>
        <w:rPr>
          <w:rFonts w:ascii="Times New Roman"/>
          <w:b w:val="false"/>
          <w:i w:val="false"/>
          <w:color w:val="000000"/>
          <w:sz w:val="28"/>
        </w:rPr>
        <w:t>
      3. Тариф на перевозку грузов указывается без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4. В графе В по каждому виду груза указывается направление, которое остается неизменным в течение отчетного года.</w:t>
      </w:r>
      <w:r>
        <w:br/>
      </w:r>
      <w:r>
        <w:rPr>
          <w:rFonts w:ascii="Times New Roman"/>
          <w:b w:val="false"/>
          <w:i w:val="false"/>
          <w:color w:val="000000"/>
          <w:sz w:val="28"/>
        </w:rPr>
        <w:t>
</w:t>
      </w:r>
      <w:r>
        <w:rPr>
          <w:rFonts w:ascii="Times New Roman"/>
          <w:b w:val="false"/>
          <w:i w:val="false"/>
          <w:color w:val="000000"/>
          <w:sz w:val="28"/>
        </w:rPr>
        <w:t>
      5. В графе Г по каждому вида груза указывается тип автомобиля, который остается неизменным в течение отчетного года.</w:t>
      </w:r>
      <w:r>
        <w:br/>
      </w:r>
      <w:r>
        <w:rPr>
          <w:rFonts w:ascii="Times New Roman"/>
          <w:b w:val="false"/>
          <w:i w:val="false"/>
          <w:color w:val="000000"/>
          <w:sz w:val="28"/>
        </w:rPr>
        <w:t>
</w:t>
      </w:r>
      <w:r>
        <w:rPr>
          <w:rFonts w:ascii="Times New Roman"/>
          <w:b w:val="false"/>
          <w:i w:val="false"/>
          <w:color w:val="000000"/>
          <w:sz w:val="28"/>
        </w:rPr>
        <w:t>
      6. В графе Д указывается вид тарифа: 01 – сдельный, 02 - повременный. При сдельном тарифе показывается стоимость перевозки 1 тонны груза на расстояние 1 км. При необходимости общая стоимость перевозки делится на количество перевезенного груза.</w:t>
      </w:r>
      <w:r>
        <w:br/>
      </w:r>
      <w:r>
        <w:rPr>
          <w:rFonts w:ascii="Times New Roman"/>
          <w:b w:val="false"/>
          <w:i w:val="false"/>
          <w:color w:val="000000"/>
          <w:sz w:val="28"/>
        </w:rPr>
        <w:t>
</w:t>
      </w:r>
      <w:r>
        <w:rPr>
          <w:rFonts w:ascii="Times New Roman"/>
          <w:b w:val="false"/>
          <w:i w:val="false"/>
          <w:color w:val="000000"/>
          <w:sz w:val="28"/>
        </w:rPr>
        <w:t>
      7. Если перевезенный груз не соответствует ни одному из указанных в статистической форме, его показывают по строке «Другие». В данной строке наблюдается один, но регулярно перевозимый груз, не изменяемый в течение года.</w:t>
      </w:r>
      <w:r>
        <w:br/>
      </w:r>
      <w:r>
        <w:rPr>
          <w:rFonts w:ascii="Times New Roman"/>
          <w:b w:val="false"/>
          <w:i w:val="false"/>
          <w:color w:val="000000"/>
          <w:sz w:val="28"/>
        </w:rPr>
        <w:t>
</w:t>
      </w:r>
      <w:r>
        <w:rPr>
          <w:rFonts w:ascii="Times New Roman"/>
          <w:b w:val="false"/>
          <w:i w:val="false"/>
          <w:color w:val="000000"/>
          <w:sz w:val="28"/>
        </w:rPr>
        <w:t>
      8. Если тарифы установлены в долларах Соединенных Штатов Америки и других твердых валютах, их пересчет производится по официальному курсу валют, установленному Национальным банком Республики Казахстан на дату совершения перевозки.</w:t>
      </w:r>
      <w:r>
        <w:br/>
      </w:r>
      <w:r>
        <w:rPr>
          <w:rFonts w:ascii="Times New Roman"/>
          <w:b w:val="false"/>
          <w:i w:val="false"/>
          <w:color w:val="000000"/>
          <w:sz w:val="28"/>
        </w:rPr>
        <w:t>
</w:t>
      </w:r>
      <w:r>
        <w:rPr>
          <w:rFonts w:ascii="Times New Roman"/>
          <w:b w:val="false"/>
          <w:i w:val="false"/>
          <w:color w:val="000000"/>
          <w:sz w:val="28"/>
        </w:rPr>
        <w:t>
      9.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если заполнены графы 1 или 2, заполнение граф В, Г и Д – обязательно.</w:t>
      </w:r>
      <w:r>
        <w:br/>
      </w:r>
      <w:r>
        <w:rPr>
          <w:rFonts w:ascii="Times New Roman"/>
          <w:b w:val="false"/>
          <w:i w:val="false"/>
          <w:color w:val="000000"/>
          <w:sz w:val="28"/>
        </w:rPr>
        <w:t>
</w:t>
      </w:r>
      <w:r>
        <w:rPr>
          <w:rFonts w:ascii="Times New Roman"/>
          <w:b w:val="false"/>
          <w:i w:val="false"/>
          <w:color w:val="000000"/>
          <w:sz w:val="28"/>
        </w:rPr>
        <w:t>
      2) графа 2 отчетного месяца равна графе 1 данной статистической формы в предыдущем месяце по каждой заполненной строке.</w:t>
      </w:r>
    </w:p>
    <w:bookmarkEnd w:id="4"/>
    <w:bookmarkStart w:name="z73" w:id="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от 5 ноября 2012 года № 309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7"/>
        <w:gridCol w:w="36"/>
        <w:gridCol w:w="19"/>
        <w:gridCol w:w="3471"/>
        <w:gridCol w:w="2194"/>
        <w:gridCol w:w="5093"/>
      </w:tblGrid>
      <w:tr>
        <w:trPr>
          <w:trHeight w:val="885"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319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31900" cy="9398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w:t>
            </w:r>
            <w:r>
              <w:rPr>
                <w:rFonts w:ascii="Times New Roman"/>
                <w:b/>
                <w:i w:val="false"/>
                <w:color w:val="000000"/>
                <w:sz w:val="20"/>
              </w:rPr>
              <w:t>статистика</w:t>
            </w:r>
            <w:r>
              <w:br/>
            </w:r>
            <w:r>
              <w:rPr>
                <w:rFonts w:ascii="Times New Roman"/>
                <w:b w:val="false"/>
                <w:i w:val="false"/>
                <w:color w:val="000000"/>
                <w:sz w:val="20"/>
              </w:rPr>
              <w:t>
</w:t>
            </w:r>
            <w:r>
              <w:rPr>
                <w:rFonts w:ascii="Times New Roman"/>
                <w:b/>
                <w:i w:val="false"/>
                <w:color w:val="000000"/>
                <w:sz w:val="20"/>
              </w:rPr>
              <w:t xml:space="preserve">органдары </w:t>
            </w:r>
            <w:r>
              <w:rPr>
                <w:rFonts w:ascii="Times New Roman"/>
                <w:b/>
                <w:i w:val="false"/>
                <w:color w:val="000000"/>
                <w:sz w:val="20"/>
              </w:rPr>
              <w:t>кұпиялылығына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 xml:space="preserve">Конфиденциальность </w:t>
            </w:r>
            <w:r>
              <w:rPr>
                <w:rFonts w:ascii="Times New Roman"/>
                <w:b w:val="false"/>
                <w:i w:val="false"/>
                <w:color w:val="000000"/>
                <w:sz w:val="20"/>
              </w:rPr>
              <w:t>гарантируется</w:t>
            </w:r>
            <w:r>
              <w:br/>
            </w:r>
            <w:r>
              <w:rPr>
                <w:rFonts w:ascii="Times New Roman"/>
                <w:b w:val="false"/>
                <w:i w:val="false"/>
                <w:color w:val="000000"/>
                <w:sz w:val="20"/>
              </w:rPr>
              <w:t>
</w:t>
            </w:r>
            <w:r>
              <w:rPr>
                <w:rFonts w:ascii="Times New Roman"/>
                <w:b w:val="false"/>
                <w:i w:val="false"/>
                <w:color w:val="000000"/>
                <w:sz w:val="20"/>
              </w:rPr>
              <w:t xml:space="preserve">органами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w:t>
            </w:r>
            <w:r>
              <w:br/>
            </w:r>
            <w:r>
              <w:rPr>
                <w:rFonts w:ascii="Times New Roman"/>
                <w:b w:val="false"/>
                <w:i w:val="false"/>
                <w:color w:val="000000"/>
                <w:sz w:val="20"/>
              </w:rPr>
              <w:t>
</w:t>
            </w:r>
            <w:r>
              <w:rPr>
                <w:rFonts w:ascii="Times New Roman"/>
                <w:b/>
                <w:i w:val="false"/>
                <w:color w:val="000000"/>
                <w:sz w:val="20"/>
              </w:rPr>
              <w:t>2012 жылғы 5 қарашадағы</w:t>
            </w:r>
            <w:r>
              <w:br/>
            </w:r>
            <w:r>
              <w:rPr>
                <w:rFonts w:ascii="Times New Roman"/>
                <w:b w:val="false"/>
                <w:i w:val="false"/>
                <w:color w:val="000000"/>
                <w:sz w:val="20"/>
              </w:rPr>
              <w:t>
</w:t>
            </w:r>
            <w:r>
              <w:rPr>
                <w:rFonts w:ascii="Times New Roman"/>
                <w:b/>
                <w:i w:val="false"/>
                <w:color w:val="000000"/>
                <w:sz w:val="20"/>
              </w:rPr>
              <w:t>№ 309 бұйрығына 3-қосымша</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Жалпымемлекеттік </w:t>
            </w:r>
            <w:r>
              <w:rPr>
                <w:rFonts w:ascii="Times New Roman"/>
                <w:b/>
                <w:i w:val="false"/>
                <w:color w:val="000000"/>
                <w:sz w:val="20"/>
              </w:rPr>
              <w:t xml:space="preserve">статистикалық байқау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 xml:space="preserve">статистикалық </w:t>
            </w:r>
            <w:r>
              <w:rPr>
                <w:rFonts w:ascii="Times New Roman"/>
                <w:b/>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 xml:space="preserve">Статистическая форма по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 xml:space="preserve">статистическому </w:t>
            </w:r>
            <w:r>
              <w:rPr>
                <w:rFonts w:ascii="Times New Roman"/>
                <w:b w:val="false"/>
                <w:i w:val="false"/>
                <w:color w:val="000000"/>
                <w:sz w:val="20"/>
              </w:rPr>
              <w:t>наблюдению</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орган</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w:t>
            </w:r>
            <w:r>
              <w:br/>
            </w:r>
            <w:r>
              <w:rPr>
                <w:rFonts w:ascii="Times New Roman"/>
                <w:b w:val="false"/>
                <w:i w:val="false"/>
                <w:color w:val="000000"/>
                <w:sz w:val="20"/>
              </w:rPr>
              <w:t>
</w:t>
            </w:r>
            <w:r>
              <w:rPr>
                <w:rFonts w:ascii="Times New Roman"/>
                <w:b w:val="false"/>
                <w:i w:val="false"/>
                <w:color w:val="000000"/>
                <w:sz w:val="20"/>
              </w:rPr>
              <w:t>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156"/>
              <w:gridCol w:w="936"/>
              <w:gridCol w:w="673"/>
              <w:gridCol w:w="959"/>
              <w:gridCol w:w="1883"/>
            </w:tblGrid>
            <w:tr>
              <w:trPr>
                <w:trHeight w:val="5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w:t>
                  </w:r>
                  <w:r>
                    <w:br/>
                  </w:r>
                  <w:r>
                    <w:rPr>
                      <w:rFonts w:ascii="Times New Roman"/>
                      <w:b w:val="false"/>
                      <w:i w:val="false"/>
                      <w:color w:val="000000"/>
                      <w:sz w:val="20"/>
                    </w:rPr>
                    <w:t>
</w:t>
                  </w:r>
                  <w:r>
                    <w:rPr>
                      <w:rFonts w:ascii="Times New Roman"/>
                      <w:b/>
                      <w:i w:val="false"/>
                      <w:color w:val="000000"/>
                      <w:sz w:val="20"/>
                    </w:rPr>
                    <w:t>уақыт, сағат (қажеттісін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 (нужное обвести)</w:t>
                  </w:r>
                </w:p>
              </w:tc>
            </w:tr>
            <w:tr>
              <w:trPr>
                <w:trHeight w:val="40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w:t>
                  </w:r>
                  <w:r>
                    <w:rPr>
                      <w:rFonts w:ascii="Times New Roman"/>
                      <w:b/>
                      <w:i w:val="false"/>
                      <w:color w:val="000000"/>
                      <w:sz w:val="20"/>
                    </w:rPr>
                    <w:t>ғ</w:t>
                  </w:r>
                  <w:r>
                    <w:rPr>
                      <w:rFonts w:ascii="Times New Roman"/>
                      <w:b/>
                      <w:i w:val="false"/>
                      <w:color w:val="000000"/>
                      <w:sz w:val="20"/>
                    </w:rPr>
                    <w:t>ат</w:t>
                  </w:r>
                  <w:r>
                    <w:rPr>
                      <w:rFonts w:ascii="Times New Roman"/>
                      <w:b/>
                      <w:i w:val="false"/>
                      <w:color w:val="000000"/>
                      <w:sz w:val="20"/>
                    </w:rPr>
                    <w:t>қ</w:t>
                  </w:r>
                  <w:r>
                    <w:rPr>
                      <w:rFonts w:ascii="Times New Roman"/>
                      <w:b/>
                      <w:i w:val="false"/>
                      <w:color w:val="000000"/>
                      <w:sz w:val="20"/>
                    </w:rPr>
                    <w:t>а</w:t>
                  </w:r>
                </w:p>
                <w:p>
                  <w:pPr>
                    <w:spacing w:after="20"/>
                    <w:ind w:left="20"/>
                    <w:jc w:val="both"/>
                  </w:pPr>
                  <w:r>
                    <w:rPr>
                      <w:rFonts w:ascii="Times New Roman"/>
                      <w:b/>
                      <w:i w:val="false"/>
                      <w:color w:val="000000"/>
                      <w:sz w:val="20"/>
                    </w:rPr>
                    <w:t>дейiн</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w:t>
                  </w:r>
                  <w:r>
                    <w:rPr>
                      <w:rFonts w:ascii="Times New Roman"/>
                      <w:b/>
                      <w:i w:val="false"/>
                      <w:color w:val="000000"/>
                      <w:sz w:val="20"/>
                    </w:rPr>
                    <w:t>ғ</w:t>
                  </w:r>
                  <w:r>
                    <w:rPr>
                      <w:rFonts w:ascii="Times New Roman"/>
                      <w:b/>
                      <w:i w:val="false"/>
                      <w:color w:val="000000"/>
                      <w:sz w:val="20"/>
                    </w:rPr>
                    <w:t>аттан</w:t>
                  </w:r>
                </w:p>
                <w:p>
                  <w:pPr>
                    <w:spacing w:after="20"/>
                    <w:ind w:left="20"/>
                    <w:jc w:val="both"/>
                  </w:pPr>
                  <w:r>
                    <w:rPr>
                      <w:rFonts w:ascii="Times New Roman"/>
                      <w:b/>
                      <w:i w:val="false"/>
                      <w:color w:val="000000"/>
                      <w:sz w:val="20"/>
                    </w:rPr>
                    <w:t>арты</w:t>
                  </w:r>
                  <w:r>
                    <w:rPr>
                      <w:rFonts w:ascii="Times New Roman"/>
                      <w:b/>
                      <w:i w:val="false"/>
                      <w:color w:val="000000"/>
                      <w:sz w:val="20"/>
                    </w:rPr>
                    <w:t>қ</w:t>
                  </w:r>
                </w:p>
              </w:tc>
            </w:tr>
            <w:tr>
              <w:trPr>
                <w:trHeight w:val="40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3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нысанды</w:t>
            </w:r>
            <w:r>
              <w:br/>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болады</w:t>
            </w:r>
            <w:r>
              <w:br/>
            </w:r>
            <w:r>
              <w:rPr>
                <w:rFonts w:ascii="Times New Roman"/>
                <w:b w:val="false"/>
                <w:i w:val="false"/>
                <w:color w:val="000000"/>
                <w:sz w:val="20"/>
              </w:rPr>
              <w:t>
</w:t>
            </w:r>
            <w:r>
              <w:rPr>
                <w:rFonts w:ascii="Times New Roman"/>
                <w:b w:val="false"/>
                <w:i w:val="false"/>
                <w:color w:val="000000"/>
                <w:sz w:val="20"/>
              </w:rPr>
              <w:t>Статистическую</w:t>
            </w:r>
            <w:r>
              <w:br/>
            </w:r>
            <w:r>
              <w:rPr>
                <w:rFonts w:ascii="Times New Roman"/>
                <w:b w:val="false"/>
                <w:i w:val="false"/>
                <w:color w:val="000000"/>
                <w:sz w:val="20"/>
              </w:rPr>
              <w:t>
</w:t>
            </w:r>
            <w:r>
              <w:rPr>
                <w:rFonts w:ascii="Times New Roman"/>
                <w:b w:val="false"/>
                <w:i w:val="false"/>
                <w:color w:val="000000"/>
                <w:sz w:val="20"/>
              </w:rPr>
              <w:t>форму можно</w:t>
            </w:r>
            <w:r>
              <w:br/>
            </w:r>
            <w:r>
              <w:rPr>
                <w:rFonts w:ascii="Times New Roman"/>
                <w:b w:val="false"/>
                <w:i w:val="false"/>
                <w:color w:val="000000"/>
                <w:sz w:val="20"/>
              </w:rPr>
              <w:t>
</w:t>
            </w:r>
            <w:r>
              <w:rPr>
                <w:rFonts w:ascii="Times New Roman"/>
                <w:b w:val="false"/>
                <w:i w:val="false"/>
                <w:color w:val="000000"/>
                <w:sz w:val="20"/>
              </w:rPr>
              <w:t>получить на сайте</w:t>
            </w:r>
            <w:r>
              <w:br/>
            </w:r>
            <w:r>
              <w:rPr>
                <w:rFonts w:ascii="Times New Roman"/>
                <w:b w:val="false"/>
                <w:i w:val="false"/>
                <w:color w:val="000000"/>
                <w:sz w:val="20"/>
              </w:rPr>
              <w:t>
</w:t>
            </w:r>
            <w:r>
              <w:rPr>
                <w:rFonts w:ascii="Times New Roman"/>
                <w:b/>
                <w:i w:val="false"/>
                <w:color w:val="000000"/>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20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тапсырмау, уақтылы тапсырмау және дәйексіз деректерді беру</w:t>
            </w:r>
            <w:r>
              <w:br/>
            </w:r>
            <w:r>
              <w:rPr>
                <w:rFonts w:ascii="Times New Roman"/>
                <w:b w:val="false"/>
                <w:i w:val="false"/>
                <w:color w:val="000000"/>
                <w:sz w:val="20"/>
              </w:rPr>
              <w:t>
</w:t>
            </w:r>
            <w:r>
              <w:rPr>
                <w:rFonts w:ascii="Times New Roman"/>
                <w:b/>
                <w:i w:val="false"/>
                <w:color w:val="000000"/>
                <w:sz w:val="20"/>
              </w:rPr>
              <w:t>«Әкімшілік құқық бұзушылық туралы» Қазақстан Республикасы Кодексінің</w:t>
            </w:r>
            <w:r>
              <w:br/>
            </w:r>
            <w:r>
              <w:rPr>
                <w:rFonts w:ascii="Times New Roman"/>
                <w:b w:val="false"/>
                <w:i w:val="false"/>
                <w:color w:val="000000"/>
                <w:sz w:val="20"/>
              </w:rPr>
              <w:t>
</w:t>
            </w:r>
            <w:r>
              <w:rPr>
                <w:rFonts w:ascii="Times New Roman"/>
                <w:b/>
                <w:i w:val="false"/>
                <w:color w:val="000000"/>
                <w:sz w:val="20"/>
              </w:rPr>
              <w:t>381-бабында көзделген әкімшілік құқық бұзушылық болып табылады.</w:t>
            </w:r>
          </w:p>
          <w:p>
            <w:pPr>
              <w:spacing w:after="20"/>
              <w:ind w:left="20"/>
              <w:jc w:val="both"/>
            </w:pPr>
            <w:r>
              <w:rPr>
                <w:rFonts w:ascii="Times New Roman"/>
                <w:b w:val="false"/>
                <w:i w:val="false"/>
                <w:color w:val="000000"/>
                <w:sz w:val="20"/>
              </w:rPr>
              <w:t>Непредставление, несвоевременное представление и предоставление недостоверных</w:t>
            </w:r>
            <w:r>
              <w:br/>
            </w:r>
            <w:r>
              <w:rPr>
                <w:rFonts w:ascii="Times New Roman"/>
                <w:b w:val="false"/>
                <w:i w:val="false"/>
                <w:color w:val="000000"/>
                <w:sz w:val="20"/>
              </w:rPr>
              <w:t>
</w:t>
            </w:r>
            <w:r>
              <w:rPr>
                <w:rFonts w:ascii="Times New Roman"/>
                <w:b w:val="false"/>
                <w:i w:val="false"/>
                <w:color w:val="000000"/>
                <w:sz w:val="20"/>
              </w:rPr>
              <w:t>первичных статистических данных в соответствующие органы государственной</w:t>
            </w:r>
            <w:r>
              <w:br/>
            </w:r>
            <w:r>
              <w:rPr>
                <w:rFonts w:ascii="Times New Roman"/>
                <w:b w:val="false"/>
                <w:i w:val="false"/>
                <w:color w:val="000000"/>
                <w:sz w:val="20"/>
              </w:rPr>
              <w:t>
</w:t>
            </w:r>
            <w:r>
              <w:rPr>
                <w:rFonts w:ascii="Times New Roman"/>
                <w:b w:val="false"/>
                <w:i w:val="false"/>
                <w:color w:val="000000"/>
                <w:sz w:val="20"/>
              </w:rPr>
              <w:t xml:space="preserve">статистики является административным правонарушением, предусмотренным </w:t>
            </w:r>
            <w:r>
              <w:rPr>
                <w:rFonts w:ascii="Times New Roman"/>
                <w:b w:val="false"/>
                <w:i w:val="false"/>
                <w:color w:val="000000"/>
                <w:sz w:val="20"/>
                <w:u w:val="single"/>
              </w:rPr>
              <w:t>статьей</w:t>
            </w:r>
          </w:p>
          <w:p>
            <w:pPr>
              <w:spacing w:after="20"/>
              <w:ind w:left="20"/>
              <w:jc w:val="both"/>
            </w:pPr>
            <w:r>
              <w:rPr>
                <w:rFonts w:ascii="Times New Roman"/>
                <w:b w:val="false"/>
                <w:i w:val="false"/>
                <w:color w:val="000000"/>
                <w:sz w:val="20"/>
              </w:rPr>
              <w:t>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нысан коды</w:t>
            </w:r>
            <w:r>
              <w:br/>
            </w:r>
            <w:r>
              <w:rPr>
                <w:rFonts w:ascii="Times New Roman"/>
                <w:b w:val="false"/>
                <w:i w:val="false"/>
                <w:color w:val="000000"/>
                <w:sz w:val="20"/>
              </w:rPr>
              <w:t>
</w:t>
            </w:r>
            <w:r>
              <w:rPr>
                <w:rFonts w:ascii="Times New Roman"/>
                <w:b/>
                <w:i w:val="false"/>
                <w:color w:val="000000"/>
                <w:sz w:val="20"/>
              </w:rPr>
              <w:t>1091101</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статистической</w:t>
            </w:r>
            <w:r>
              <w:br/>
            </w:r>
            <w:r>
              <w:rPr>
                <w:rFonts w:ascii="Times New Roman"/>
                <w:b w:val="false"/>
                <w:i w:val="false"/>
                <w:color w:val="000000"/>
                <w:sz w:val="20"/>
              </w:rPr>
              <w:t>
</w:t>
            </w:r>
            <w:r>
              <w:rPr>
                <w:rFonts w:ascii="Times New Roman"/>
                <w:b w:val="false"/>
                <w:i w:val="false"/>
                <w:color w:val="000000"/>
                <w:sz w:val="20"/>
              </w:rPr>
              <w:t>формы</w:t>
            </w:r>
            <w:r>
              <w:br/>
            </w:r>
            <w:r>
              <w:rPr>
                <w:rFonts w:ascii="Times New Roman"/>
                <w:b w:val="false"/>
                <w:i w:val="false"/>
                <w:color w:val="000000"/>
                <w:sz w:val="20"/>
              </w:rPr>
              <w:t>
</w:t>
            </w:r>
            <w:r>
              <w:rPr>
                <w:rFonts w:ascii="Times New Roman"/>
                <w:b w:val="false"/>
                <w:i w:val="false"/>
                <w:color w:val="000000"/>
                <w:sz w:val="20"/>
              </w:rPr>
              <w:t>1091101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су көлігі кәсіпорындарының жүк</w:t>
            </w:r>
            <w:r>
              <w:br/>
            </w:r>
            <w:r>
              <w:rPr>
                <w:rFonts w:ascii="Times New Roman"/>
                <w:b/>
                <w:i w:val="false"/>
                <w:color w:val="000000"/>
                <w:sz w:val="20"/>
              </w:rPr>
              <w:t>
тасымалдау тарифтері туралы есеп
</w:t>
            </w:r>
          </w:p>
        </w:tc>
      </w:tr>
      <w:tr>
        <w:trPr>
          <w:trHeight w:val="10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1-тариф</w:t>
            </w:r>
            <w:r>
              <w:br/>
            </w:r>
            <w:r>
              <w:rPr>
                <w:rFonts w:ascii="Times New Roman"/>
                <w:b w:val="false"/>
                <w:i w:val="false"/>
                <w:color w:val="000000"/>
                <w:sz w:val="20"/>
              </w:rPr>
              <w:t>
</w:t>
            </w:r>
            <w:r>
              <w:rPr>
                <w:rFonts w:ascii="Times New Roman"/>
                <w:b/>
                <w:i w:val="false"/>
                <w:color w:val="000000"/>
                <w:sz w:val="20"/>
              </w:rPr>
              <w:t>(ішкі су)</w:t>
            </w:r>
            <w:r>
              <w:br/>
            </w:r>
            <w:r>
              <w:rPr>
                <w:rFonts w:ascii="Times New Roman"/>
                <w:b w:val="false"/>
                <w:i w:val="false"/>
                <w:color w:val="000000"/>
                <w:sz w:val="20"/>
              </w:rPr>
              <w:t>
</w:t>
            </w:r>
            <w:r>
              <w:rPr>
                <w:rFonts w:ascii="Times New Roman"/>
                <w:b w:val="false"/>
                <w:i w:val="false"/>
                <w:color w:val="000000"/>
                <w:sz w:val="20"/>
              </w:rPr>
              <w:t>1-тариф</w:t>
            </w:r>
            <w:r>
              <w:br/>
            </w:r>
            <w:r>
              <w:rPr>
                <w:rFonts w:ascii="Times New Roman"/>
                <w:b w:val="false"/>
                <w:i w:val="false"/>
                <w:color w:val="000000"/>
                <w:sz w:val="20"/>
              </w:rPr>
              <w:t>
</w:t>
            </w:r>
            <w:r>
              <w:rPr>
                <w:rFonts w:ascii="Times New Roman"/>
                <w:b w:val="false"/>
                <w:i w:val="false"/>
                <w:color w:val="000000"/>
                <w:sz w:val="20"/>
              </w:rPr>
              <w:t>(внутр.вод)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тарифах на перевозку грузов предприятиями</w:t>
            </w:r>
            <w:r>
              <w:br/>
            </w:r>
            <w:r>
              <w:rPr>
                <w:rFonts w:ascii="Times New Roman"/>
                <w:b w:val="false"/>
                <w:i w:val="false"/>
                <w:color w:val="000000"/>
                <w:sz w:val="20"/>
              </w:rPr>
              <w:t>
внутреннего водного  транспорта</w:t>
            </w:r>
          </w:p>
        </w:tc>
      </w:tr>
      <w:tr>
        <w:trPr>
          <w:trHeight w:val="5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 xml:space="preserve">Отчетный период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9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33"/>
              <w:gridCol w:w="573"/>
              <w:gridCol w:w="6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7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«Өзендегі жүк көлігі» негізгі экономикалық қызмет түрі бар заңды</w:t>
            </w:r>
            <w:r>
              <w:br/>
            </w:r>
            <w:r>
              <w:rPr>
                <w:rFonts w:ascii="Times New Roman"/>
                <w:b w:val="false"/>
                <w:i w:val="false"/>
                <w:color w:val="000000"/>
                <w:sz w:val="20"/>
              </w:rPr>
              <w:t>
</w:t>
            </w:r>
            <w:r>
              <w:rPr>
                <w:rFonts w:ascii="Times New Roman"/>
                <w:b/>
                <w:i w:val="false"/>
                <w:color w:val="000000"/>
                <w:sz w:val="20"/>
              </w:rPr>
              <w:t>тұлғалар және (немесе) олардың құрылымдық және оқшауланған бөлімшелері</w:t>
            </w:r>
            <w:r>
              <w:br/>
            </w:r>
            <w:r>
              <w:rPr>
                <w:rFonts w:ascii="Times New Roman"/>
                <w:b w:val="false"/>
                <w:i w:val="false"/>
                <w:color w:val="000000"/>
                <w:sz w:val="20"/>
              </w:rPr>
              <w:t>
</w:t>
            </w:r>
            <w:r>
              <w:rPr>
                <w:rFonts w:ascii="Times New Roman"/>
                <w:b/>
                <w:i w:val="false"/>
                <w:color w:val="000000"/>
                <w:sz w:val="20"/>
              </w:rPr>
              <w:t>тапсырады (Экономикалық қызмет түрлерінің жалпы жіктеуішінің коды -</w:t>
            </w:r>
            <w:r>
              <w:br/>
            </w:r>
            <w:r>
              <w:rPr>
                <w:rFonts w:ascii="Times New Roman"/>
                <w:b w:val="false"/>
                <w:i w:val="false"/>
                <w:color w:val="000000"/>
                <w:sz w:val="20"/>
              </w:rPr>
              <w:t>
</w:t>
            </w:r>
            <w:r>
              <w:rPr>
                <w:rFonts w:ascii="Times New Roman"/>
                <w:b/>
                <w:i w:val="false"/>
                <w:color w:val="000000"/>
                <w:sz w:val="20"/>
              </w:rPr>
              <w:t>50.40)</w:t>
            </w:r>
          </w:p>
          <w:p>
            <w:pPr>
              <w:spacing w:after="20"/>
              <w:ind w:left="20"/>
              <w:jc w:val="both"/>
            </w:pPr>
            <w:r>
              <w:rPr>
                <w:rFonts w:ascii="Times New Roman"/>
                <w:b w:val="false"/>
                <w:i w:val="false"/>
                <w:color w:val="000000"/>
                <w:sz w:val="20"/>
              </w:rPr>
              <w:t>Представляют юридические лица и  (или) их структурные и обособленные</w:t>
            </w:r>
            <w:r>
              <w:br/>
            </w:r>
            <w:r>
              <w:rPr>
                <w:rFonts w:ascii="Times New Roman"/>
                <w:b w:val="false"/>
                <w:i w:val="false"/>
                <w:color w:val="000000"/>
                <w:sz w:val="20"/>
              </w:rPr>
              <w:t>
</w:t>
            </w:r>
            <w:r>
              <w:rPr>
                <w:rFonts w:ascii="Times New Roman"/>
                <w:b w:val="false"/>
                <w:i w:val="false"/>
                <w:color w:val="000000"/>
                <w:sz w:val="20"/>
              </w:rPr>
              <w:t>подразделения с основным  видом экономической деятельности «Речной грузовой</w:t>
            </w:r>
            <w:r>
              <w:br/>
            </w:r>
            <w:r>
              <w:rPr>
                <w:rFonts w:ascii="Times New Roman"/>
                <w:b w:val="false"/>
                <w:i w:val="false"/>
                <w:color w:val="000000"/>
                <w:sz w:val="20"/>
              </w:rPr>
              <w:t>
</w:t>
            </w:r>
            <w:r>
              <w:rPr>
                <w:rFonts w:ascii="Times New Roman"/>
                <w:b w:val="false"/>
                <w:i w:val="false"/>
                <w:color w:val="000000"/>
                <w:sz w:val="20"/>
              </w:rPr>
              <w:t>транспорт» (код Общего классификатора видов экономической деятельности - 50.40)</w:t>
            </w:r>
          </w:p>
        </w:tc>
      </w:tr>
      <w:tr>
        <w:trPr>
          <w:trHeight w:val="5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айды</w:t>
            </w:r>
            <w:r>
              <w:rPr>
                <w:rFonts w:ascii="Times New Roman"/>
                <w:b/>
                <w:i w:val="false"/>
                <w:color w:val="000000"/>
                <w:sz w:val="20"/>
              </w:rPr>
              <w:t>ң</w:t>
            </w:r>
            <w:r>
              <w:rPr>
                <w:rFonts w:ascii="Times New Roman"/>
                <w:b/>
                <w:i w:val="false"/>
                <w:color w:val="000000"/>
                <w:sz w:val="20"/>
              </w:rPr>
              <w:t xml:space="preserve"> 15-ші к</w:t>
            </w:r>
            <w:r>
              <w:rPr>
                <w:rFonts w:ascii="Times New Roman"/>
                <w:b/>
                <w:i w:val="false"/>
                <w:color w:val="000000"/>
                <w:sz w:val="20"/>
              </w:rPr>
              <w:t>ү</w:t>
            </w:r>
            <w:r>
              <w:rPr>
                <w:rFonts w:ascii="Times New Roman"/>
                <w:b/>
                <w:i w:val="false"/>
                <w:color w:val="000000"/>
                <w:sz w:val="20"/>
              </w:rPr>
              <w:t>ні.</w:t>
            </w:r>
            <w:r>
              <w:br/>
            </w:r>
            <w:r>
              <w:rPr>
                <w:rFonts w:ascii="Times New Roman"/>
                <w:b w:val="false"/>
                <w:i w:val="false"/>
                <w:color w:val="000000"/>
                <w:sz w:val="20"/>
              </w:rPr>
              <w:t>
</w:t>
            </w:r>
            <w:r>
              <w:rPr>
                <w:rFonts w:ascii="Times New Roman"/>
                <w:b w:val="false"/>
                <w:i w:val="false"/>
                <w:color w:val="000000"/>
                <w:sz w:val="20"/>
              </w:rPr>
              <w:t>Срок представления – 15 числа  отчетного месяца.</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Қатынас түрлері бойынша бір тонна жүктің тасымал тарифін қосылған құн</w:t>
      </w:r>
      <w:r>
        <w:br/>
      </w:r>
      <w:r>
        <w:rPr>
          <w:rFonts w:ascii="Times New Roman"/>
          <w:b w:val="false"/>
          <w:i w:val="false"/>
          <w:color w:val="000000"/>
          <w:sz w:val="28"/>
        </w:rPr>
        <w:t>
</w:t>
      </w:r>
      <w:r>
        <w:rPr>
          <w:rFonts w:ascii="Times New Roman"/>
          <w:b/>
          <w:i w:val="false"/>
          <w:color w:val="000000"/>
          <w:sz w:val="28"/>
        </w:rPr>
        <w:t>салығынсыз, теңгемен көрсетіңіз</w:t>
      </w:r>
      <w:r>
        <w:br/>
      </w:r>
      <w:r>
        <w:rPr>
          <w:rFonts w:ascii="Times New Roman"/>
          <w:b w:val="false"/>
          <w:i w:val="false"/>
          <w:color w:val="000000"/>
          <w:sz w:val="28"/>
        </w:rPr>
        <w:t>
</w:t>
      </w:r>
      <w:r>
        <w:rPr>
          <w:rFonts w:ascii="Times New Roman"/>
          <w:b w:val="false"/>
          <w:i w:val="false"/>
          <w:color w:val="000000"/>
          <w:sz w:val="28"/>
        </w:rPr>
        <w:t>Укажите тариф на перевозку тонны груза по видам сообщений, в тенге, без налога на</w:t>
      </w:r>
      <w:r>
        <w:br/>
      </w:r>
      <w:r>
        <w:rPr>
          <w:rFonts w:ascii="Times New Roman"/>
          <w:b w:val="false"/>
          <w:i w:val="false"/>
          <w:color w:val="000000"/>
          <w:sz w:val="28"/>
        </w:rPr>
        <w:t>
</w:t>
      </w:r>
      <w:r>
        <w:rPr>
          <w:rFonts w:ascii="Times New Roman"/>
          <w:b w:val="false"/>
          <w:i w:val="false"/>
          <w:color w:val="000000"/>
          <w:sz w:val="28"/>
        </w:rPr>
        <w:t>добавленную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7"/>
        <w:gridCol w:w="1783"/>
        <w:gridCol w:w="2962"/>
        <w:gridCol w:w="1785"/>
        <w:gridCol w:w="1786"/>
        <w:gridCol w:w="1786"/>
      </w:tblGrid>
      <w:tr>
        <w:trPr>
          <w:trHeight w:val="12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атынас</w:t>
            </w:r>
            <w:r>
              <w:br/>
            </w:r>
            <w:r>
              <w:rPr>
                <w:rFonts w:ascii="Times New Roman"/>
                <w:b w:val="false"/>
                <w:i w:val="false"/>
                <w:color w:val="000000"/>
                <w:sz w:val="20"/>
              </w:rPr>
              <w:t>
</w:t>
            </w:r>
            <w:r>
              <w:rPr>
                <w:rFonts w:ascii="Times New Roman"/>
                <w:b w:val="false"/>
                <w:i w:val="false"/>
                <w:color w:val="000000"/>
                <w:sz w:val="20"/>
              </w:rPr>
              <w:t>Сообщения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кті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груза</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ыт</w:t>
            </w:r>
            <w:r>
              <w:br/>
            </w:r>
            <w:r>
              <w:rPr>
                <w:rFonts w:ascii="Times New Roman"/>
                <w:b w:val="false"/>
                <w:i w:val="false"/>
                <w:color w:val="000000"/>
                <w:sz w:val="20"/>
              </w:rPr>
              <w:t>
</w:t>
            </w:r>
            <w:r>
              <w:rPr>
                <w:rFonts w:ascii="Times New Roman"/>
                <w:b w:val="false"/>
                <w:i w:val="false"/>
                <w:color w:val="000000"/>
                <w:sz w:val="20"/>
              </w:rPr>
              <w:t>Направление</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ашы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километр</w:t>
            </w:r>
            <w:r>
              <w:br/>
            </w:r>
            <w:r>
              <w:rPr>
                <w:rFonts w:ascii="Times New Roman"/>
                <w:b w:val="false"/>
                <w:i w:val="false"/>
                <w:color w:val="000000"/>
                <w:sz w:val="20"/>
              </w:rPr>
              <w:t>
</w:t>
            </w:r>
            <w:r>
              <w:rPr>
                <w:rFonts w:ascii="Times New Roman"/>
                <w:b w:val="false"/>
                <w:i w:val="false"/>
                <w:color w:val="000000"/>
                <w:sz w:val="20"/>
              </w:rPr>
              <w:t>Расстояние,</w:t>
            </w:r>
            <w:r>
              <w:br/>
            </w:r>
            <w:r>
              <w:rPr>
                <w:rFonts w:ascii="Times New Roman"/>
                <w:b w:val="false"/>
                <w:i w:val="false"/>
                <w:color w:val="000000"/>
                <w:sz w:val="20"/>
              </w:rPr>
              <w:t>
</w:t>
            </w:r>
            <w:r>
              <w:rPr>
                <w:rFonts w:ascii="Times New Roman"/>
                <w:b w:val="false"/>
                <w:i w:val="false"/>
                <w:color w:val="000000"/>
                <w:sz w:val="20"/>
              </w:rPr>
              <w:t>километров</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айды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тарифі</w:t>
            </w:r>
            <w:r>
              <w:br/>
            </w:r>
            <w:r>
              <w:rPr>
                <w:rFonts w:ascii="Times New Roman"/>
                <w:b w:val="false"/>
                <w:i w:val="false"/>
                <w:color w:val="000000"/>
                <w:sz w:val="20"/>
              </w:rPr>
              <w:t>
</w:t>
            </w:r>
            <w:r>
              <w:rPr>
                <w:rFonts w:ascii="Times New Roman"/>
                <w:b w:val="false"/>
                <w:i w:val="false"/>
                <w:color w:val="000000"/>
                <w:sz w:val="20"/>
              </w:rPr>
              <w:t>Тариф</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месяца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ткен</w:t>
            </w:r>
            <w:r>
              <w:br/>
            </w:r>
            <w:r>
              <w:rPr>
                <w:rFonts w:ascii="Times New Roman"/>
                <w:b w:val="false"/>
                <w:i w:val="false"/>
                <w:color w:val="000000"/>
                <w:sz w:val="20"/>
              </w:rPr>
              <w:t>
</w:t>
            </w:r>
            <w:r>
              <w:rPr>
                <w:rFonts w:ascii="Times New Roman"/>
                <w:b/>
                <w:i w:val="false"/>
                <w:color w:val="000000"/>
                <w:sz w:val="20"/>
              </w:rPr>
              <w:t>айды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тарифі</w:t>
            </w:r>
            <w:r>
              <w:br/>
            </w:r>
            <w:r>
              <w:rPr>
                <w:rFonts w:ascii="Times New Roman"/>
                <w:b w:val="false"/>
                <w:i w:val="false"/>
                <w:color w:val="000000"/>
                <w:sz w:val="20"/>
              </w:rPr>
              <w:t>
</w:t>
            </w:r>
            <w:r>
              <w:rPr>
                <w:rFonts w:ascii="Times New Roman"/>
                <w:b w:val="false"/>
                <w:i w:val="false"/>
                <w:color w:val="000000"/>
                <w:sz w:val="20"/>
              </w:rPr>
              <w:t>Тариф</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месяца</w:t>
            </w:r>
          </w:p>
        </w:tc>
      </w:tr>
      <w:tr>
        <w:trPr>
          <w:trHeight w:val="24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r>
              <w:br/>
            </w:r>
            <w:r>
              <w:rPr>
                <w:rFonts w:ascii="Times New Roman"/>
                <w:b w:val="false"/>
                <w:i w:val="false"/>
                <w:color w:val="000000"/>
                <w:sz w:val="20"/>
              </w:rPr>
              <w:t>
</w:t>
            </w: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Международное</w:t>
            </w:r>
            <w:r>
              <w:br/>
            </w:r>
            <w:r>
              <w:rPr>
                <w:rFonts w:ascii="Times New Roman"/>
                <w:b w:val="false"/>
                <w:i w:val="false"/>
                <w:color w:val="000000"/>
                <w:sz w:val="20"/>
              </w:rPr>
              <w:t>
</w:t>
            </w:r>
            <w:r>
              <w:rPr>
                <w:rFonts w:ascii="Times New Roman"/>
                <w:b w:val="false"/>
                <w:i w:val="false"/>
                <w:color w:val="000000"/>
                <w:sz w:val="20"/>
              </w:rPr>
              <w:t>(страны СНГ*)</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w:t>
            </w:r>
            <w:r>
              <w:br/>
            </w:r>
            <w:r>
              <w:rPr>
                <w:rFonts w:ascii="Times New Roman"/>
                <w:b w:val="false"/>
                <w:i w:val="false"/>
                <w:color w:val="000000"/>
                <w:sz w:val="20"/>
              </w:rPr>
              <w:t>
</w:t>
            </w:r>
            <w:r>
              <w:rPr>
                <w:rFonts w:ascii="Times New Roman"/>
                <w:b/>
                <w:i w:val="false"/>
                <w:color w:val="000000"/>
                <w:sz w:val="20"/>
              </w:rPr>
              <w:t>(республика</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Междугородное</w:t>
            </w:r>
            <w:r>
              <w:br/>
            </w:r>
            <w:r>
              <w:rPr>
                <w:rFonts w:ascii="Times New Roman"/>
                <w:b w:val="false"/>
                <w:i w:val="false"/>
                <w:color w:val="000000"/>
                <w:sz w:val="20"/>
              </w:rPr>
              <w:t>
</w:t>
            </w:r>
            <w:r>
              <w:rPr>
                <w:rFonts w:ascii="Times New Roman"/>
                <w:b w:val="false"/>
                <w:i w:val="false"/>
                <w:color w:val="000000"/>
                <w:sz w:val="20"/>
              </w:rPr>
              <w:t>(внутри</w:t>
            </w:r>
            <w:r>
              <w:br/>
            </w:r>
            <w:r>
              <w:rPr>
                <w:rFonts w:ascii="Times New Roman"/>
                <w:b w:val="false"/>
                <w:i w:val="false"/>
                <w:color w:val="000000"/>
                <w:sz w:val="20"/>
              </w:rPr>
              <w:t>
</w:t>
            </w:r>
            <w:r>
              <w:rPr>
                <w:rFonts w:ascii="Times New Roman"/>
                <w:b w:val="false"/>
                <w:i w:val="false"/>
                <w:color w:val="000000"/>
                <w:sz w:val="20"/>
              </w:rPr>
              <w:t>республики)</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________________________________</w:t>
      </w:r>
      <w:r>
        <w:br/>
      </w:r>
      <w:r>
        <w:rPr>
          <w:rFonts w:ascii="Times New Roman"/>
          <w:b w:val="false"/>
          <w:i w:val="false"/>
          <w:color w:val="000000"/>
          <w:sz w:val="28"/>
        </w:rPr>
        <w:t>
</w:t>
      </w:r>
      <w:r>
        <w:rPr>
          <w:rFonts w:ascii="Times New Roman"/>
          <w:b/>
          <w:i w:val="false"/>
          <w:color w:val="000000"/>
          <w:sz w:val="28"/>
        </w:rPr>
        <w:t>*ТМД – Т</w:t>
      </w:r>
      <w:r>
        <w:rPr>
          <w:rFonts w:ascii="Times New Roman"/>
          <w:b/>
          <w:i w:val="false"/>
          <w:color w:val="000000"/>
          <w:sz w:val="28"/>
        </w:rPr>
        <w:t>ә</w:t>
      </w:r>
      <w:r>
        <w:rPr>
          <w:rFonts w:ascii="Times New Roman"/>
          <w:b/>
          <w:i w:val="false"/>
          <w:color w:val="000000"/>
          <w:sz w:val="28"/>
        </w:rPr>
        <w:t>уелсіз Мемлекеттер Достасты</w:t>
      </w:r>
      <w:r>
        <w:rPr>
          <w:rFonts w:ascii="Times New Roman"/>
          <w:b/>
          <w:i w:val="false"/>
          <w:color w:val="000000"/>
          <w:sz w:val="28"/>
        </w:rPr>
        <w:t>ғ</w:t>
      </w:r>
      <w:r>
        <w:rPr>
          <w:rFonts w:ascii="Times New Roman"/>
          <w:b/>
          <w:i w:val="false"/>
          <w:color w:val="000000"/>
          <w:sz w:val="28"/>
        </w:rPr>
        <w:t>ы</w:t>
      </w:r>
      <w:r>
        <w:br/>
      </w:r>
      <w:r>
        <w:rPr>
          <w:rFonts w:ascii="Times New Roman"/>
          <w:b w:val="false"/>
          <w:i w:val="false"/>
          <w:color w:val="000000"/>
          <w:sz w:val="28"/>
        </w:rPr>
        <w:t>
</w:t>
      </w:r>
      <w:r>
        <w:rPr>
          <w:rFonts w:ascii="Times New Roman"/>
          <w:b w:val="false"/>
          <w:i w:val="false"/>
          <w:color w:val="000000"/>
          <w:sz w:val="28"/>
        </w:rPr>
        <w:t>СНГ – Содружество Независимых Государств</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9"/>
        <w:gridCol w:w="6331"/>
      </w:tblGrid>
      <w:tr>
        <w:trPr>
          <w:trHeight w:val="1800" w:hRule="atLeast"/>
        </w:trPr>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Адрес __________________________</w:t>
            </w:r>
            <w:r>
              <w:br/>
            </w:r>
            <w:r>
              <w:rPr>
                <w:rFonts w:ascii="Times New Roman"/>
                <w:b w:val="false"/>
                <w:i w:val="false"/>
                <w:color w:val="000000"/>
                <w:sz w:val="20"/>
              </w:rPr>
              <w:t>
</w:t>
            </w:r>
            <w:r>
              <w:rPr>
                <w:rFonts w:ascii="Times New Roman"/>
                <w:b w:val="false"/>
                <w:i w:val="false"/>
                <w:color w:val="000000"/>
                <w:sz w:val="20"/>
              </w:rPr>
              <w:t>Телефон ________________________</w:t>
            </w:r>
          </w:p>
          <w:p>
            <w:pPr>
              <w:spacing w:after="20"/>
              <w:ind w:left="20"/>
              <w:jc w:val="both"/>
            </w:pPr>
            <w:r>
              <w:rPr>
                <w:rFonts w:ascii="Times New Roman"/>
                <w:b/>
                <w:i w:val="false"/>
                <w:color w:val="000000"/>
                <w:sz w:val="20"/>
              </w:rPr>
              <w:t>Электронды</w:t>
            </w:r>
            <w:r>
              <w:rPr>
                <w:rFonts w:ascii="Times New Roman"/>
                <w:b/>
                <w:i w:val="false"/>
                <w:color w:val="000000"/>
                <w:sz w:val="20"/>
              </w:rPr>
              <w:t>қ</w:t>
            </w:r>
            <w:r>
              <w:rPr>
                <w:rFonts w:ascii="Times New Roman"/>
                <w:b/>
                <w:i w:val="false"/>
                <w:color w:val="000000"/>
                <w:sz w:val="20"/>
              </w:rPr>
              <w:t xml:space="preserve"> мекенжайы</w:t>
            </w:r>
            <w:r>
              <w:br/>
            </w:r>
            <w:r>
              <w:rPr>
                <w:rFonts w:ascii="Times New Roman"/>
                <w:b w:val="false"/>
                <w:i w:val="false"/>
                <w:color w:val="000000"/>
                <w:sz w:val="20"/>
              </w:rPr>
              <w:t>
</w:t>
            </w:r>
            <w:r>
              <w:rPr>
                <w:rFonts w:ascii="Times New Roman"/>
                <w:b w:val="false"/>
                <w:i w:val="false"/>
                <w:color w:val="000000"/>
                <w:sz w:val="20"/>
              </w:rPr>
              <w:t>Электронный адрес __________________</w:t>
            </w:r>
          </w:p>
        </w:tc>
      </w:tr>
    </w:tbl>
    <w:p>
      <w:pPr>
        <w:spacing w:after="0"/>
        <w:ind w:left="0"/>
        <w:jc w:val="both"/>
      </w:pPr>
      <w:r>
        <w:rPr>
          <w:rFonts w:ascii="Times New Roman"/>
          <w:b/>
          <w:i w:val="false"/>
          <w:color w:val="000000"/>
          <w:sz w:val="28"/>
        </w:rPr>
        <w:t>Орындаушыны</w:t>
      </w:r>
      <w:r>
        <w:rPr>
          <w:rFonts w:ascii="Times New Roman"/>
          <w:b/>
          <w:i w:val="false"/>
          <w:color w:val="000000"/>
          <w:sz w:val="28"/>
        </w:rPr>
        <w:t>ң</w:t>
      </w:r>
      <w:r>
        <w:rPr>
          <w:rFonts w:ascii="Times New Roman"/>
          <w:b/>
          <w:i w:val="false"/>
          <w:color w:val="000000"/>
          <w:sz w:val="28"/>
        </w:rPr>
        <w:t xml:space="preserve"> аты-ж</w:t>
      </w:r>
      <w:r>
        <w:rPr>
          <w:rFonts w:ascii="Times New Roman"/>
          <w:b/>
          <w:i w:val="false"/>
          <w:color w:val="000000"/>
          <w:sz w:val="28"/>
        </w:rPr>
        <w:t>ө</w:t>
      </w:r>
      <w:r>
        <w:rPr>
          <w:rFonts w:ascii="Times New Roman"/>
          <w:b/>
          <w:i w:val="false"/>
          <w:color w:val="000000"/>
          <w:sz w:val="28"/>
        </w:rPr>
        <w:t>ні ж</w:t>
      </w:r>
      <w:r>
        <w:rPr>
          <w:rFonts w:ascii="Times New Roman"/>
          <w:b/>
          <w:i w:val="false"/>
          <w:color w:val="000000"/>
          <w:sz w:val="28"/>
        </w:rPr>
        <w:t>ә</w:t>
      </w:r>
      <w:r>
        <w:rPr>
          <w:rFonts w:ascii="Times New Roman"/>
          <w:b/>
          <w:i w:val="false"/>
          <w:color w:val="000000"/>
          <w:sz w:val="28"/>
        </w:rPr>
        <w:t>не телефоны</w:t>
      </w:r>
      <w:r>
        <w:br/>
      </w:r>
      <w:r>
        <w:rPr>
          <w:rFonts w:ascii="Times New Roman"/>
          <w:b w:val="false"/>
          <w:i w:val="false"/>
          <w:color w:val="000000"/>
          <w:sz w:val="28"/>
        </w:rPr>
        <w:t>
</w:t>
      </w:r>
      <w:r>
        <w:rPr>
          <w:rFonts w:ascii="Times New Roman"/>
          <w:b w:val="false"/>
          <w:i w:val="false"/>
          <w:color w:val="000000"/>
          <w:sz w:val="28"/>
        </w:rPr>
        <w:t>Фамилия и телефон исполнителя _______________________ Телефон ________________________</w:t>
      </w:r>
    </w:p>
    <w:p>
      <w:pPr>
        <w:spacing w:after="0"/>
        <w:ind w:left="0"/>
        <w:jc w:val="both"/>
      </w:pPr>
      <w:r>
        <w:rPr>
          <w:rFonts w:ascii="Times New Roman"/>
          <w:b/>
          <w:i w:val="false"/>
          <w:color w:val="000000"/>
          <w:sz w:val="28"/>
        </w:rPr>
        <w:t>Басшы                           (Т.А.</w:t>
      </w:r>
      <w:r>
        <w:rPr>
          <w:rFonts w:ascii="Times New Roman"/>
          <w:b/>
          <w:i w:val="false"/>
          <w:color w:val="000000"/>
          <w:sz w:val="28"/>
        </w:rPr>
        <w:t>Ә</w:t>
      </w:r>
      <w:r>
        <w:rPr>
          <w:rFonts w:ascii="Times New Roman"/>
          <w:b/>
          <w:i w:val="false"/>
          <w:color w:val="000000"/>
          <w:sz w:val="28"/>
        </w:rPr>
        <w:t xml:space="preserve">.,  </w:t>
      </w:r>
      <w:r>
        <w:rPr>
          <w:rFonts w:ascii="Times New Roman"/>
          <w:b/>
          <w:i w:val="false"/>
          <w:color w:val="000000"/>
          <w:sz w:val="28"/>
        </w:rPr>
        <w:t>қ</w:t>
      </w:r>
      <w:r>
        <w:rPr>
          <w:rFonts w:ascii="Times New Roman"/>
          <w:b/>
          <w:i w:val="false"/>
          <w:color w:val="000000"/>
          <w:sz w:val="28"/>
        </w:rPr>
        <w:t>олы)</w:t>
      </w:r>
      <w:r>
        <w:br/>
      </w:r>
      <w:r>
        <w:rPr>
          <w:rFonts w:ascii="Times New Roman"/>
          <w:b w:val="false"/>
          <w:i w:val="false"/>
          <w:color w:val="000000"/>
          <w:sz w:val="28"/>
        </w:rPr>
        <w:t>
</w:t>
      </w:r>
      <w:r>
        <w:rPr>
          <w:rFonts w:ascii="Times New Roman"/>
          <w:b w:val="false"/>
          <w:i w:val="false"/>
          <w:color w:val="000000"/>
          <w:sz w:val="28"/>
        </w:rPr>
        <w:t>Руководитель ____________________    (Ф.И.О., подпись _____________________________</w:t>
      </w:r>
    </w:p>
    <w:p>
      <w:pPr>
        <w:spacing w:after="0"/>
        <w:ind w:left="0"/>
        <w:jc w:val="both"/>
      </w:pPr>
      <w:r>
        <w:rPr>
          <w:rFonts w:ascii="Times New Roman"/>
          <w:b/>
          <w:i w:val="false"/>
          <w:color w:val="000000"/>
          <w:sz w:val="28"/>
        </w:rPr>
        <w:t>Бас бухгалтер                   (Т.А.</w:t>
      </w:r>
      <w:r>
        <w:rPr>
          <w:rFonts w:ascii="Times New Roman"/>
          <w:b/>
          <w:i w:val="false"/>
          <w:color w:val="000000"/>
          <w:sz w:val="28"/>
        </w:rPr>
        <w:t>Ә</w:t>
      </w:r>
      <w:r>
        <w:rPr>
          <w:rFonts w:ascii="Times New Roman"/>
          <w:b/>
          <w:i w:val="false"/>
          <w:color w:val="000000"/>
          <w:sz w:val="28"/>
        </w:rPr>
        <w:t xml:space="preserve">.,  </w:t>
      </w:r>
      <w:r>
        <w:rPr>
          <w:rFonts w:ascii="Times New Roman"/>
          <w:b/>
          <w:i w:val="false"/>
          <w:color w:val="000000"/>
          <w:sz w:val="28"/>
        </w:rPr>
        <w:t>қ</w:t>
      </w:r>
      <w:r>
        <w:rPr>
          <w:rFonts w:ascii="Times New Roman"/>
          <w:b/>
          <w:i w:val="false"/>
          <w:color w:val="000000"/>
          <w:sz w:val="28"/>
        </w:rPr>
        <w:t>олы)</w:t>
      </w:r>
      <w:r>
        <w:br/>
      </w:r>
      <w:r>
        <w:rPr>
          <w:rFonts w:ascii="Times New Roman"/>
          <w:b w:val="false"/>
          <w:i w:val="false"/>
          <w:color w:val="000000"/>
          <w:sz w:val="28"/>
        </w:rPr>
        <w:t>
</w:t>
      </w:r>
      <w:r>
        <w:rPr>
          <w:rFonts w:ascii="Times New Roman"/>
          <w:b w:val="false"/>
          <w:i w:val="false"/>
          <w:color w:val="000000"/>
          <w:sz w:val="28"/>
        </w:rPr>
        <w:t>Главный бухгалтер _______________    (Ф.И.О., подпись) _____________________________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М.П.</w:t>
      </w:r>
    </w:p>
    <w:bookmarkStart w:name="z74" w:id="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5 ноября 2012 года № 309  </w:t>
      </w:r>
    </w:p>
    <w:bookmarkEnd w:id="6"/>
    <w:bookmarkStart w:name="z75" w:id="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 о</w:t>
      </w:r>
      <w:r>
        <w:br/>
      </w:r>
      <w:r>
        <w:rPr>
          <w:rFonts w:ascii="Times New Roman"/>
          <w:b/>
          <w:i w:val="false"/>
          <w:color w:val="000000"/>
        </w:rPr>
        <w:t>
тарифах на перевозку грузов предприятиями внутреннего водного</w:t>
      </w:r>
      <w:r>
        <w:br/>
      </w:r>
      <w:r>
        <w:rPr>
          <w:rFonts w:ascii="Times New Roman"/>
          <w:b/>
          <w:i w:val="false"/>
          <w:color w:val="000000"/>
        </w:rPr>
        <w:t>
транспорта» (код 1091101, индекс 1-тариф (внутр. вод.),</w:t>
      </w:r>
      <w:r>
        <w:br/>
      </w:r>
      <w:r>
        <w:rPr>
          <w:rFonts w:ascii="Times New Roman"/>
          <w:b/>
          <w:i w:val="false"/>
          <w:color w:val="000000"/>
        </w:rPr>
        <w:t>
периодичность месячная)</w:t>
      </w:r>
    </w:p>
    <w:bookmarkEnd w:id="7"/>
    <w:bookmarkStart w:name="z76" w:id="8"/>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тарифах на перевозку грузов предприятиями внутреннего водного транспорта» (код 1091101, индекс 1-тариф (внутр.вод.), периодичность месячная) (далее - Инструкция) разработана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тарифах на перевозку грузов предприятиями внутреннего водного транспорта» (код 1091101, индекс 1-тариф (внутр. вод.),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виды сообщений - направления перевозки грузов между пунктами отправления и назначения, включающие:</w:t>
      </w:r>
      <w:r>
        <w:br/>
      </w:r>
      <w:r>
        <w:rPr>
          <w:rFonts w:ascii="Times New Roman"/>
          <w:b w:val="false"/>
          <w:i w:val="false"/>
          <w:color w:val="000000"/>
          <w:sz w:val="28"/>
        </w:rPr>
        <w:t>
</w:t>
      </w:r>
      <w:r>
        <w:rPr>
          <w:rFonts w:ascii="Times New Roman"/>
          <w:b w:val="false"/>
          <w:i w:val="false"/>
          <w:color w:val="000000"/>
          <w:sz w:val="28"/>
        </w:rPr>
        <w:t>
      международное - перевозка между Республикой Казахстан и иностранными государствами и (или) транзитом через Республику Казахстан;</w:t>
      </w:r>
      <w:r>
        <w:br/>
      </w:r>
      <w:r>
        <w:rPr>
          <w:rFonts w:ascii="Times New Roman"/>
          <w:b w:val="false"/>
          <w:i w:val="false"/>
          <w:color w:val="000000"/>
          <w:sz w:val="28"/>
        </w:rPr>
        <w:t>
</w:t>
      </w:r>
      <w:r>
        <w:rPr>
          <w:rFonts w:ascii="Times New Roman"/>
          <w:b w:val="false"/>
          <w:i w:val="false"/>
          <w:color w:val="000000"/>
          <w:sz w:val="28"/>
        </w:rPr>
        <w:t>
      междугородное (внутри республики) - перевозка между пунктами отправления и назначения в пределах республики;</w:t>
      </w:r>
      <w:r>
        <w:br/>
      </w:r>
      <w:r>
        <w:rPr>
          <w:rFonts w:ascii="Times New Roman"/>
          <w:b w:val="false"/>
          <w:i w:val="false"/>
          <w:color w:val="000000"/>
          <w:sz w:val="28"/>
        </w:rPr>
        <w:t>
</w:t>
      </w:r>
      <w:r>
        <w:rPr>
          <w:rFonts w:ascii="Times New Roman"/>
          <w:b w:val="false"/>
          <w:i w:val="false"/>
          <w:color w:val="000000"/>
          <w:sz w:val="28"/>
        </w:rPr>
        <w:t>
      2) груз-представитель - наиболее распространенный вид груза, занимающий наибольший удельный вес в грузоперевозках;</w:t>
      </w:r>
      <w:r>
        <w:br/>
      </w:r>
      <w:r>
        <w:rPr>
          <w:rFonts w:ascii="Times New Roman"/>
          <w:b w:val="false"/>
          <w:i w:val="false"/>
          <w:color w:val="000000"/>
          <w:sz w:val="28"/>
        </w:rPr>
        <w:t>
</w:t>
      </w:r>
      <w:r>
        <w:rPr>
          <w:rFonts w:ascii="Times New Roman"/>
          <w:b w:val="false"/>
          <w:i w:val="false"/>
          <w:color w:val="000000"/>
          <w:sz w:val="28"/>
        </w:rPr>
        <w:t>
      3) тариф - система ставок (провозных плат) и сборов за перевозку грузов.</w:t>
      </w:r>
      <w:r>
        <w:br/>
      </w:r>
      <w:r>
        <w:rPr>
          <w:rFonts w:ascii="Times New Roman"/>
          <w:b w:val="false"/>
          <w:i w:val="false"/>
          <w:color w:val="000000"/>
          <w:sz w:val="28"/>
        </w:rPr>
        <w:t>
</w:t>
      </w:r>
      <w:r>
        <w:rPr>
          <w:rFonts w:ascii="Times New Roman"/>
          <w:b w:val="false"/>
          <w:i w:val="false"/>
          <w:color w:val="000000"/>
          <w:sz w:val="28"/>
        </w:rPr>
        <w:t>
      3. Тариф на перевозку грузов водным транспортом указывается без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4. В графе Б «Код груза» указывается код груза согласно приложению к инструкции (Справочник видов груза (СВГ)).</w:t>
      </w:r>
      <w:r>
        <w:br/>
      </w:r>
      <w:r>
        <w:rPr>
          <w:rFonts w:ascii="Times New Roman"/>
          <w:b w:val="false"/>
          <w:i w:val="false"/>
          <w:color w:val="000000"/>
          <w:sz w:val="28"/>
        </w:rPr>
        <w:t>
</w:t>
      </w:r>
      <w:r>
        <w:rPr>
          <w:rFonts w:ascii="Times New Roman"/>
          <w:b w:val="false"/>
          <w:i w:val="false"/>
          <w:color w:val="000000"/>
          <w:sz w:val="28"/>
        </w:rPr>
        <w:t>
      5. Отбираются наиболее представительные виды грузов и в графах В и Г указывается направление и (или) расстояние перевозки, которые остаются неизменными в течение отчетного года.</w:t>
      </w:r>
      <w:r>
        <w:br/>
      </w:r>
      <w:r>
        <w:rPr>
          <w:rFonts w:ascii="Times New Roman"/>
          <w:b w:val="false"/>
          <w:i w:val="false"/>
          <w:color w:val="000000"/>
          <w:sz w:val="28"/>
        </w:rPr>
        <w:t>
</w:t>
      </w:r>
      <w:r>
        <w:rPr>
          <w:rFonts w:ascii="Times New Roman"/>
          <w:b w:val="false"/>
          <w:i w:val="false"/>
          <w:color w:val="000000"/>
          <w:sz w:val="28"/>
        </w:rPr>
        <w:t>
      6.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если заполнена одна из граф 1 и 2 заполнение графы Б, В и (или) Г – обязательно;</w:t>
      </w:r>
      <w:r>
        <w:br/>
      </w:r>
      <w:r>
        <w:rPr>
          <w:rFonts w:ascii="Times New Roman"/>
          <w:b w:val="false"/>
          <w:i w:val="false"/>
          <w:color w:val="000000"/>
          <w:sz w:val="28"/>
        </w:rPr>
        <w:t>
</w:t>
      </w:r>
      <w:r>
        <w:rPr>
          <w:rFonts w:ascii="Times New Roman"/>
          <w:b w:val="false"/>
          <w:i w:val="false"/>
          <w:color w:val="000000"/>
          <w:sz w:val="28"/>
        </w:rPr>
        <w:t>
      2) графа 2 отчетного месяца равна графе 1 данной формы в предыдущем месяце по каждой заполненной строке.</w:t>
      </w:r>
    </w:p>
    <w:bookmarkEnd w:id="8"/>
    <w:bookmarkStart w:name="z89" w:id="9"/>
    <w:p>
      <w:pPr>
        <w:spacing w:after="0"/>
        <w:ind w:left="0"/>
        <w:jc w:val="both"/>
      </w:pPr>
      <w:r>
        <w:rPr>
          <w:rFonts w:ascii="Times New Roman"/>
          <w:b w:val="false"/>
          <w:i w:val="false"/>
          <w:color w:val="000000"/>
          <w:sz w:val="28"/>
        </w:rPr>
        <w:t xml:space="preserve">
Приложение к Инструкции       </w:t>
      </w:r>
      <w:r>
        <w:br/>
      </w:r>
      <w:r>
        <w:rPr>
          <w:rFonts w:ascii="Times New Roman"/>
          <w:b w:val="false"/>
          <w:i w:val="false"/>
          <w:color w:val="000000"/>
          <w:sz w:val="28"/>
        </w:rPr>
        <w:t xml:space="preserve">
по заполнению статистической формы  </w:t>
      </w:r>
      <w:r>
        <w:br/>
      </w:r>
      <w:r>
        <w:rPr>
          <w:rFonts w:ascii="Times New Roman"/>
          <w:b w:val="false"/>
          <w:i w:val="false"/>
          <w:color w:val="000000"/>
          <w:sz w:val="28"/>
        </w:rPr>
        <w:t xml:space="preserve">
общегосударственного статистического </w:t>
      </w:r>
      <w:r>
        <w:br/>
      </w:r>
      <w:r>
        <w:rPr>
          <w:rFonts w:ascii="Times New Roman"/>
          <w:b w:val="false"/>
          <w:i w:val="false"/>
          <w:color w:val="000000"/>
          <w:sz w:val="28"/>
        </w:rPr>
        <w:t xml:space="preserve">
наблюдения «Отчет о тарифах на    </w:t>
      </w:r>
      <w:r>
        <w:br/>
      </w:r>
      <w:r>
        <w:rPr>
          <w:rFonts w:ascii="Times New Roman"/>
          <w:b w:val="false"/>
          <w:i w:val="false"/>
          <w:color w:val="000000"/>
          <w:sz w:val="28"/>
        </w:rPr>
        <w:t xml:space="preserve">
перевозку грузов предприятиями    </w:t>
      </w:r>
      <w:r>
        <w:br/>
      </w:r>
      <w:r>
        <w:rPr>
          <w:rFonts w:ascii="Times New Roman"/>
          <w:b w:val="false"/>
          <w:i w:val="false"/>
          <w:color w:val="000000"/>
          <w:sz w:val="28"/>
        </w:rPr>
        <w:t>
внутреннего водного транспорта» (код</w:t>
      </w:r>
      <w:r>
        <w:br/>
      </w:r>
      <w:r>
        <w:rPr>
          <w:rFonts w:ascii="Times New Roman"/>
          <w:b w:val="false"/>
          <w:i w:val="false"/>
          <w:color w:val="000000"/>
          <w:sz w:val="28"/>
        </w:rPr>
        <w:t>
1091101, индекс 1-тариф (внутр.вод.),</w:t>
      </w:r>
      <w:r>
        <w:br/>
      </w:r>
      <w:r>
        <w:rPr>
          <w:rFonts w:ascii="Times New Roman"/>
          <w:b w:val="false"/>
          <w:i w:val="false"/>
          <w:color w:val="000000"/>
          <w:sz w:val="28"/>
        </w:rPr>
        <w:t xml:space="preserve">
периодичность месячная)       </w:t>
      </w:r>
    </w:p>
    <w:bookmarkEnd w:id="9"/>
    <w:bookmarkStart w:name="z90" w:id="10"/>
    <w:p>
      <w:pPr>
        <w:spacing w:after="0"/>
        <w:ind w:left="0"/>
        <w:jc w:val="left"/>
      </w:pPr>
      <w:r>
        <w:rPr>
          <w:rFonts w:ascii="Times New Roman"/>
          <w:b/>
          <w:i w:val="false"/>
          <w:color w:val="000000"/>
        </w:rPr>
        <w:t xml:space="preserve"> 
Справочник видов грузов</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2"/>
        <w:gridCol w:w="10078"/>
      </w:tblGrid>
      <w:tr>
        <w:trPr>
          <w:trHeight w:val="60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p>
        </w:tc>
      </w:tr>
      <w:tr>
        <w:trPr>
          <w:trHeight w:val="3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сырая нефть</w:t>
            </w:r>
          </w:p>
        </w:tc>
      </w:tr>
      <w:tr>
        <w:trPr>
          <w:trHeight w:val="3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нефтепродукты</w:t>
            </w:r>
          </w:p>
        </w:tc>
      </w:tr>
      <w:tr>
        <w:trPr>
          <w:trHeight w:val="3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природный газ</w:t>
            </w:r>
          </w:p>
        </w:tc>
      </w:tr>
      <w:tr>
        <w:trPr>
          <w:trHeight w:val="36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жидкие или газообразные грузы в массе</w:t>
            </w:r>
          </w:p>
        </w:tc>
      </w:tr>
      <w:tr>
        <w:trPr>
          <w:trHeight w:val="42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жидкие или газообразные грузы в массе</w:t>
            </w:r>
          </w:p>
        </w:tc>
      </w:tr>
      <w:tr>
        <w:trPr>
          <w:trHeight w:val="3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каменный уголь</w:t>
            </w:r>
          </w:p>
        </w:tc>
      </w:tr>
      <w:tr>
        <w:trPr>
          <w:trHeight w:val="3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w:t>
            </w:r>
          </w:p>
        </w:tc>
      </w:tr>
      <w:tr>
        <w:trPr>
          <w:trHeight w:val="3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железная руда</w:t>
            </w:r>
          </w:p>
        </w:tc>
      </w:tr>
      <w:tr>
        <w:trPr>
          <w:trHeight w:val="3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марганцевая руда</w:t>
            </w:r>
          </w:p>
        </w:tc>
      </w:tr>
      <w:tr>
        <w:trPr>
          <w:trHeight w:val="3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цветных металлов</w:t>
            </w:r>
          </w:p>
        </w:tc>
      </w:tr>
      <w:tr>
        <w:trPr>
          <w:trHeight w:val="3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серное сырье</w:t>
            </w:r>
          </w:p>
        </w:tc>
      </w:tr>
      <w:tr>
        <w:trPr>
          <w:trHeight w:val="3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черные металлы</w:t>
            </w:r>
          </w:p>
        </w:tc>
      </w:tr>
      <w:tr>
        <w:trPr>
          <w:trHeight w:val="3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 черных металлов</w:t>
            </w:r>
          </w:p>
        </w:tc>
      </w:tr>
      <w:tr>
        <w:trPr>
          <w:trHeight w:val="3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флюсы</w:t>
            </w:r>
          </w:p>
        </w:tc>
      </w:tr>
      <w:tr>
        <w:trPr>
          <w:trHeight w:val="3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лесные грузы</w:t>
            </w:r>
          </w:p>
        </w:tc>
      </w:tr>
      <w:tr>
        <w:trPr>
          <w:trHeight w:val="3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строительные грузы</w:t>
            </w:r>
          </w:p>
        </w:tc>
      </w:tr>
      <w:tr>
        <w:trPr>
          <w:trHeight w:val="36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химические и минеральные удобрения</w:t>
            </w:r>
          </w:p>
        </w:tc>
      </w:tr>
      <w:tr>
        <w:trPr>
          <w:trHeight w:val="42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w:t>
            </w:r>
          </w:p>
        </w:tc>
      </w:tr>
      <w:tr>
        <w:trPr>
          <w:trHeight w:val="405"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замороженные или охлажденные продукты</w:t>
            </w:r>
          </w:p>
        </w:tc>
      </w:tr>
      <w:tr>
        <w:trPr>
          <w:trHeight w:val="3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w:t>
            </w:r>
          </w:p>
        </w:tc>
      </w:tr>
      <w:tr>
        <w:trPr>
          <w:trHeight w:val="3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w:t>
            </w:r>
          </w:p>
        </w:tc>
      </w:tr>
      <w:tr>
        <w:trPr>
          <w:trHeight w:val="3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плодоовощная продукция</w:t>
            </w:r>
          </w:p>
        </w:tc>
      </w:tr>
      <w:tr>
        <w:trPr>
          <w:trHeight w:val="3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живые животные</w:t>
            </w:r>
          </w:p>
        </w:tc>
      </w:tr>
      <w:tr>
        <w:trPr>
          <w:trHeight w:val="3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w:t>
            </w:r>
          </w:p>
        </w:tc>
      </w:tr>
      <w:tr>
        <w:trPr>
          <w:trHeight w:val="3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хлебные грузы</w:t>
            </w:r>
          </w:p>
        </w:tc>
      </w:tr>
      <w:tr>
        <w:trPr>
          <w:trHeight w:val="3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грузы (остальные грузы)</w:t>
            </w:r>
          </w:p>
        </w:tc>
      </w:tr>
      <w:tr>
        <w:trPr>
          <w:trHeight w:val="3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p>
        </w:tc>
      </w:tr>
      <w:tr>
        <w:trPr>
          <w:trHeight w:val="3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w:t>
            </w:r>
          </w:p>
        </w:tc>
      </w:tr>
      <w:tr>
        <w:trPr>
          <w:trHeight w:val="66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потребительские товары, не включенные в другие</w:t>
            </w:r>
            <w:r>
              <w:br/>
            </w:r>
            <w:r>
              <w:rPr>
                <w:rFonts w:ascii="Times New Roman"/>
                <w:b w:val="false"/>
                <w:i w:val="false"/>
                <w:color w:val="000000"/>
                <w:sz w:val="20"/>
              </w:rPr>
              <w:t>
группировки</w:t>
            </w:r>
          </w:p>
        </w:tc>
      </w:tr>
      <w:tr>
        <w:trPr>
          <w:trHeight w:val="3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p>
        </w:tc>
      </w:tr>
    </w:tbl>
    <w:bookmarkStart w:name="z91" w:id="11"/>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от 5 ноября 2012 года № 309</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7"/>
        <w:gridCol w:w="22"/>
        <w:gridCol w:w="16"/>
        <w:gridCol w:w="3008"/>
        <w:gridCol w:w="2714"/>
        <w:gridCol w:w="4833"/>
      </w:tblGrid>
      <w:tr>
        <w:trPr>
          <w:trHeight w:val="915" w:hRule="atLeast"/>
        </w:trPr>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716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71600" cy="9144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кұпиялылығына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w:t>
            </w:r>
            <w:r>
              <w:br/>
            </w:r>
            <w:r>
              <w:rPr>
                <w:rFonts w:ascii="Times New Roman"/>
                <w:b w:val="false"/>
                <w:i w:val="false"/>
                <w:color w:val="000000"/>
                <w:sz w:val="20"/>
              </w:rPr>
              <w:t>
</w:t>
            </w:r>
            <w:r>
              <w:rPr>
                <w:rFonts w:ascii="Times New Roman"/>
                <w:b/>
                <w:i w:val="false"/>
                <w:color w:val="000000"/>
                <w:sz w:val="20"/>
              </w:rPr>
              <w:t xml:space="preserve">2012 жылғы </w:t>
            </w:r>
            <w:r>
              <w:rPr>
                <w:rFonts w:ascii="Times New Roman"/>
                <w:b/>
                <w:i w:val="false"/>
                <w:color w:val="000000"/>
                <w:sz w:val="20"/>
              </w:rPr>
              <w:t>5 қарашадағы</w:t>
            </w:r>
            <w:r>
              <w:br/>
            </w:r>
            <w:r>
              <w:rPr>
                <w:rFonts w:ascii="Times New Roman"/>
                <w:b w:val="false"/>
                <w:i w:val="false"/>
                <w:color w:val="000000"/>
                <w:sz w:val="20"/>
              </w:rPr>
              <w:t>
</w:t>
            </w:r>
            <w:r>
              <w:rPr>
                <w:rFonts w:ascii="Times New Roman"/>
                <w:b/>
                <w:i w:val="false"/>
                <w:color w:val="000000"/>
                <w:sz w:val="20"/>
              </w:rPr>
              <w:t xml:space="preserve">№ 309 бұйрығына </w:t>
            </w:r>
            <w:r>
              <w:rPr>
                <w:rFonts w:ascii="Times New Roman"/>
                <w:b/>
                <w:i w:val="false"/>
                <w:color w:val="000000"/>
                <w:sz w:val="20"/>
              </w:rPr>
              <w:t>5-қосымша</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Жалпымемлекеттік </w:t>
            </w:r>
            <w:r>
              <w:rPr>
                <w:rFonts w:ascii="Times New Roman"/>
                <w:b/>
                <w:i w:val="false"/>
                <w:color w:val="000000"/>
                <w:sz w:val="20"/>
              </w:rPr>
              <w:t xml:space="preserve">статистикалық байқау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 xml:space="preserve">статистикалық </w:t>
            </w:r>
            <w:r>
              <w:rPr>
                <w:rFonts w:ascii="Times New Roman"/>
                <w:b/>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 xml:space="preserve">Статистическая форма по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орган</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w:t>
            </w:r>
            <w:r>
              <w:br/>
            </w:r>
            <w:r>
              <w:rPr>
                <w:rFonts w:ascii="Times New Roman"/>
                <w:b w:val="false"/>
                <w:i w:val="false"/>
                <w:color w:val="000000"/>
                <w:sz w:val="20"/>
              </w:rPr>
              <w:t>
</w:t>
            </w:r>
            <w:r>
              <w:rPr>
                <w:rFonts w:ascii="Times New Roman"/>
                <w:b w:val="false"/>
                <w:i w:val="false"/>
                <w:color w:val="000000"/>
                <w:sz w:val="20"/>
              </w:rPr>
              <w:t>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5"/>
              <w:gridCol w:w="667"/>
              <w:gridCol w:w="667"/>
              <w:gridCol w:w="688"/>
              <w:gridCol w:w="884"/>
              <w:gridCol w:w="2279"/>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rPr>
                      <w:rFonts w:ascii="Times New Roman"/>
                      <w:b/>
                      <w:i w:val="false"/>
                      <w:color w:val="000000"/>
                      <w:sz w:val="20"/>
                    </w:rPr>
                    <w:t xml:space="preserve"> нысанды толтыру</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ұ</w:t>
                  </w:r>
                  <w:r>
                    <w:rPr>
                      <w:rFonts w:ascii="Times New Roman"/>
                      <w:b/>
                      <w:i w:val="false"/>
                      <w:color w:val="000000"/>
                      <w:sz w:val="20"/>
                    </w:rPr>
                    <w:t>мсал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уа</w:t>
                  </w:r>
                  <w:r>
                    <w:rPr>
                      <w:rFonts w:ascii="Times New Roman"/>
                      <w:b/>
                      <w:i w:val="false"/>
                      <w:color w:val="000000"/>
                      <w:sz w:val="20"/>
                    </w:rPr>
                    <w:t>қ</w:t>
                  </w:r>
                  <w:r>
                    <w:rPr>
                      <w:rFonts w:ascii="Times New Roman"/>
                      <w:b/>
                      <w:i w:val="false"/>
                      <w:color w:val="000000"/>
                      <w:sz w:val="20"/>
                    </w:rPr>
                    <w:t>ыт, са</w:t>
                  </w:r>
                  <w:r>
                    <w:rPr>
                      <w:rFonts w:ascii="Times New Roman"/>
                      <w:b/>
                      <w:i w:val="false"/>
                      <w:color w:val="000000"/>
                      <w:sz w:val="20"/>
                    </w:rPr>
                    <w:t>ғ</w:t>
                  </w:r>
                  <w:r>
                    <w:rPr>
                      <w:rFonts w:ascii="Times New Roman"/>
                      <w:b/>
                      <w:i w:val="false"/>
                      <w:color w:val="000000"/>
                      <w:sz w:val="20"/>
                    </w:rPr>
                    <w:t>ат (</w:t>
                  </w:r>
                  <w:r>
                    <w:rPr>
                      <w:rFonts w:ascii="Times New Roman"/>
                      <w:b/>
                      <w:i w:val="false"/>
                      <w:color w:val="000000"/>
                      <w:sz w:val="20"/>
                    </w:rPr>
                    <w:t>қ</w:t>
                  </w:r>
                  <w:r>
                    <w:rPr>
                      <w:rFonts w:ascii="Times New Roman"/>
                      <w:b/>
                      <w:i w:val="false"/>
                      <w:color w:val="000000"/>
                      <w:sz w:val="20"/>
                    </w:rPr>
                    <w:t xml:space="preserve">ажеттісін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ң</w:t>
                  </w:r>
                  <w:r>
                    <w:rPr>
                      <w:rFonts w:ascii="Times New Roman"/>
                      <w:b/>
                      <w:i w:val="false"/>
                      <w:color w:val="000000"/>
                      <w:sz w:val="20"/>
                    </w:rPr>
                    <w:t>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 (нужное обвести)</w:t>
                  </w:r>
                </w:p>
              </w:tc>
            </w:tr>
            <w:tr>
              <w:trPr>
                <w:trHeight w:val="405"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w:t>
                  </w:r>
                  <w:r>
                    <w:rPr>
                      <w:rFonts w:ascii="Times New Roman"/>
                      <w:b/>
                      <w:i w:val="false"/>
                      <w:color w:val="000000"/>
                      <w:sz w:val="20"/>
                    </w:rPr>
                    <w:t>ғ</w:t>
                  </w:r>
                  <w:r>
                    <w:rPr>
                      <w:rFonts w:ascii="Times New Roman"/>
                      <w:b/>
                      <w:i w:val="false"/>
                      <w:color w:val="000000"/>
                      <w:sz w:val="20"/>
                    </w:rPr>
                    <w:t>ат</w:t>
                  </w:r>
                  <w:r>
                    <w:rPr>
                      <w:rFonts w:ascii="Times New Roman"/>
                      <w:b/>
                      <w:i w:val="false"/>
                      <w:color w:val="000000"/>
                      <w:sz w:val="20"/>
                    </w:rPr>
                    <w:t>қ</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дейiн</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w:t>
                  </w:r>
                  <w:r>
                    <w:rPr>
                      <w:rFonts w:ascii="Times New Roman"/>
                      <w:b/>
                      <w:i w:val="false"/>
                      <w:color w:val="000000"/>
                      <w:sz w:val="20"/>
                    </w:rPr>
                    <w:t>ғ</w:t>
                  </w:r>
                  <w:r>
                    <w:rPr>
                      <w:rFonts w:ascii="Times New Roman"/>
                      <w:b/>
                      <w:i w:val="false"/>
                      <w:color w:val="000000"/>
                      <w:sz w:val="20"/>
                    </w:rPr>
                    <w:t>аттан</w:t>
                  </w:r>
                  <w:r>
                    <w:br/>
                  </w:r>
                  <w:r>
                    <w:rPr>
                      <w:rFonts w:ascii="Times New Roman"/>
                      <w:b w:val="false"/>
                      <w:i w:val="false"/>
                      <w:color w:val="000000"/>
                      <w:sz w:val="20"/>
                    </w:rPr>
                    <w:t>
</w:t>
                  </w:r>
                  <w:r>
                    <w:rPr>
                      <w:rFonts w:ascii="Times New Roman"/>
                      <w:b/>
                      <w:i w:val="false"/>
                      <w:color w:val="000000"/>
                      <w:sz w:val="20"/>
                    </w:rPr>
                    <w:t>арты</w:t>
                  </w:r>
                  <w:r>
                    <w:rPr>
                      <w:rFonts w:ascii="Times New Roman"/>
                      <w:b/>
                      <w:i w:val="false"/>
                      <w:color w:val="000000"/>
                      <w:sz w:val="20"/>
                    </w:rPr>
                    <w:t>қ</w:t>
                  </w:r>
                </w:p>
              </w:tc>
            </w:tr>
            <w:tr>
              <w:trPr>
                <w:trHeight w:val="405"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r>
                    <w:br/>
                  </w:r>
                  <w:r>
                    <w:rPr>
                      <w:rFonts w:ascii="Times New Roman"/>
                      <w:b w:val="false"/>
                      <w:i w:val="false"/>
                      <w:color w:val="000000"/>
                      <w:sz w:val="20"/>
                    </w:rPr>
                    <w:t>
</w:t>
                  </w:r>
                  <w:r>
                    <w:rPr>
                      <w:rFonts w:ascii="Times New Roman"/>
                      <w:b w:val="false"/>
                      <w:i w:val="false"/>
                      <w:color w:val="000000"/>
                      <w:sz w:val="20"/>
                    </w:rPr>
                    <w:t>часов</w:t>
                  </w:r>
                </w:p>
              </w:tc>
            </w:tr>
          </w:tbl>
          <w:p/>
        </w:tc>
      </w:tr>
      <w:tr>
        <w:trPr>
          <w:trHeight w:val="11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нысанды</w:t>
            </w:r>
            <w:r>
              <w:br/>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болады</w:t>
            </w:r>
            <w:r>
              <w:br/>
            </w:r>
            <w:r>
              <w:rPr>
                <w:rFonts w:ascii="Times New Roman"/>
                <w:b w:val="false"/>
                <w:i w:val="false"/>
                <w:color w:val="000000"/>
                <w:sz w:val="20"/>
              </w:rPr>
              <w:t>
</w:t>
            </w:r>
            <w:r>
              <w:rPr>
                <w:rFonts w:ascii="Times New Roman"/>
                <w:b w:val="false"/>
                <w:i w:val="false"/>
                <w:color w:val="000000"/>
                <w:sz w:val="20"/>
              </w:rPr>
              <w:t>Статистическую</w:t>
            </w:r>
            <w:r>
              <w:br/>
            </w:r>
            <w:r>
              <w:rPr>
                <w:rFonts w:ascii="Times New Roman"/>
                <w:b w:val="false"/>
                <w:i w:val="false"/>
                <w:color w:val="000000"/>
                <w:sz w:val="20"/>
              </w:rPr>
              <w:t>
</w:t>
            </w:r>
            <w:r>
              <w:rPr>
                <w:rFonts w:ascii="Times New Roman"/>
                <w:b w:val="false"/>
                <w:i w:val="false"/>
                <w:color w:val="000000"/>
                <w:sz w:val="20"/>
              </w:rPr>
              <w:t>форму можно</w:t>
            </w:r>
            <w:r>
              <w:br/>
            </w:r>
            <w:r>
              <w:rPr>
                <w:rFonts w:ascii="Times New Roman"/>
                <w:b w:val="false"/>
                <w:i w:val="false"/>
                <w:color w:val="000000"/>
                <w:sz w:val="20"/>
              </w:rPr>
              <w:t>
</w:t>
            </w:r>
            <w:r>
              <w:rPr>
                <w:rFonts w:ascii="Times New Roman"/>
                <w:b w:val="false"/>
                <w:i w:val="false"/>
                <w:color w:val="000000"/>
                <w:sz w:val="20"/>
              </w:rPr>
              <w:t>получить</w:t>
            </w:r>
            <w:r>
              <w:br/>
            </w:r>
            <w:r>
              <w:rPr>
                <w:rFonts w:ascii="Times New Roman"/>
                <w:b w:val="false"/>
                <w:i w:val="false"/>
                <w:color w:val="000000"/>
                <w:sz w:val="20"/>
              </w:rPr>
              <w:t>
</w:t>
            </w:r>
            <w:r>
              <w:rPr>
                <w:rFonts w:ascii="Times New Roman"/>
                <w:b w:val="false"/>
                <w:i w:val="false"/>
                <w:color w:val="000000"/>
                <w:sz w:val="20"/>
              </w:rPr>
              <w:t>на сайте</w:t>
            </w:r>
            <w:r>
              <w:br/>
            </w:r>
            <w:r>
              <w:rPr>
                <w:rFonts w:ascii="Times New Roman"/>
                <w:b w:val="false"/>
                <w:i w:val="false"/>
                <w:color w:val="000000"/>
                <w:sz w:val="20"/>
              </w:rPr>
              <w:t>
</w:t>
            </w:r>
            <w:r>
              <w:rPr>
                <w:rFonts w:ascii="Times New Roman"/>
                <w:b/>
                <w:i w:val="false"/>
                <w:color w:val="000000"/>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18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тапсырмау, уақтылы тапсырмау және дәйексіз деректерді беру</w:t>
            </w:r>
            <w:r>
              <w:br/>
            </w:r>
            <w:r>
              <w:rPr>
                <w:rFonts w:ascii="Times New Roman"/>
                <w:b w:val="false"/>
                <w:i w:val="false"/>
                <w:color w:val="000000"/>
                <w:sz w:val="20"/>
              </w:rPr>
              <w:t>
</w:t>
            </w:r>
            <w:r>
              <w:rPr>
                <w:rFonts w:ascii="Times New Roman"/>
                <w:b/>
                <w:i w:val="false"/>
                <w:color w:val="000000"/>
                <w:sz w:val="20"/>
              </w:rPr>
              <w:t>«Әкімшілік құқық бұзушылық туралы» Қазақстан Республикасы Кодексінің</w:t>
            </w:r>
            <w:r>
              <w:br/>
            </w:r>
            <w:r>
              <w:rPr>
                <w:rFonts w:ascii="Times New Roman"/>
                <w:b w:val="false"/>
                <w:i w:val="false"/>
                <w:color w:val="000000"/>
                <w:sz w:val="20"/>
              </w:rPr>
              <w:t>
</w:t>
            </w:r>
            <w:r>
              <w:rPr>
                <w:rFonts w:ascii="Times New Roman"/>
                <w:b/>
                <w:i w:val="false"/>
                <w:color w:val="000000"/>
                <w:sz w:val="20"/>
              </w:rPr>
              <w:t>381-бабында көзделген әкімшілік құқық бұзушылық болып табылады.</w:t>
            </w:r>
          </w:p>
          <w:p>
            <w:pPr>
              <w:spacing w:after="20"/>
              <w:ind w:left="20"/>
              <w:jc w:val="both"/>
            </w:pPr>
            <w:r>
              <w:rPr>
                <w:rFonts w:ascii="Times New Roman"/>
                <w:b w:val="false"/>
                <w:i w:val="false"/>
                <w:color w:val="000000"/>
                <w:sz w:val="20"/>
              </w:rPr>
              <w:t>Непредставление, несвоевременное представление и предоставление недостоверных</w:t>
            </w:r>
            <w:r>
              <w:br/>
            </w:r>
            <w:r>
              <w:rPr>
                <w:rFonts w:ascii="Times New Roman"/>
                <w:b w:val="false"/>
                <w:i w:val="false"/>
                <w:color w:val="000000"/>
                <w:sz w:val="20"/>
              </w:rPr>
              <w:t>
</w:t>
            </w:r>
            <w:r>
              <w:rPr>
                <w:rFonts w:ascii="Times New Roman"/>
                <w:b w:val="false"/>
                <w:i w:val="false"/>
                <w:color w:val="000000"/>
                <w:sz w:val="20"/>
              </w:rPr>
              <w:t>первичных статистических данных в соответствующие органы государственной</w:t>
            </w:r>
            <w:r>
              <w:br/>
            </w:r>
            <w:r>
              <w:rPr>
                <w:rFonts w:ascii="Times New Roman"/>
                <w:b w:val="false"/>
                <w:i w:val="false"/>
                <w:color w:val="000000"/>
                <w:sz w:val="20"/>
              </w:rPr>
              <w:t>
</w:t>
            </w:r>
            <w:r>
              <w:rPr>
                <w:rFonts w:ascii="Times New Roman"/>
                <w:b w:val="false"/>
                <w:i w:val="false"/>
                <w:color w:val="000000"/>
                <w:sz w:val="20"/>
              </w:rPr>
              <w:t xml:space="preserve">статистики является административным правонарушением, предусмотренным </w:t>
            </w:r>
            <w:r>
              <w:rPr>
                <w:rFonts w:ascii="Times New Roman"/>
                <w:b w:val="false"/>
                <w:i w:val="false"/>
                <w:color w:val="000000"/>
                <w:sz w:val="20"/>
                <w:u w:val="single"/>
              </w:rPr>
              <w:t>статьей</w:t>
            </w:r>
          </w:p>
          <w:p>
            <w:pPr>
              <w:spacing w:after="20"/>
              <w:ind w:left="20"/>
              <w:jc w:val="both"/>
            </w:pPr>
            <w:r>
              <w:rPr>
                <w:rFonts w:ascii="Times New Roman"/>
                <w:b w:val="false"/>
                <w:i w:val="false"/>
                <w:color w:val="000000"/>
                <w:sz w:val="20"/>
              </w:rPr>
              <w:t>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7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нысан коды</w:t>
            </w:r>
            <w:r>
              <w:br/>
            </w:r>
            <w:r>
              <w:rPr>
                <w:rFonts w:ascii="Times New Roman"/>
                <w:b w:val="false"/>
                <w:i w:val="false"/>
                <w:color w:val="000000"/>
                <w:sz w:val="20"/>
              </w:rPr>
              <w:t>
</w:t>
            </w:r>
            <w:r>
              <w:rPr>
                <w:rFonts w:ascii="Times New Roman"/>
                <w:b/>
                <w:i w:val="false"/>
                <w:color w:val="000000"/>
                <w:sz w:val="20"/>
              </w:rPr>
              <w:t>1061101</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статистической</w:t>
            </w:r>
            <w:r>
              <w:br/>
            </w:r>
            <w:r>
              <w:rPr>
                <w:rFonts w:ascii="Times New Roman"/>
                <w:b w:val="false"/>
                <w:i w:val="false"/>
                <w:color w:val="000000"/>
                <w:sz w:val="20"/>
              </w:rPr>
              <w:t>
</w:t>
            </w:r>
            <w:r>
              <w:rPr>
                <w:rFonts w:ascii="Times New Roman"/>
                <w:b w:val="false"/>
                <w:i w:val="false"/>
                <w:color w:val="000000"/>
                <w:sz w:val="20"/>
              </w:rPr>
              <w:t>формы</w:t>
            </w:r>
            <w:r>
              <w:br/>
            </w:r>
            <w:r>
              <w:rPr>
                <w:rFonts w:ascii="Times New Roman"/>
                <w:b w:val="false"/>
                <w:i w:val="false"/>
                <w:color w:val="000000"/>
                <w:sz w:val="20"/>
              </w:rPr>
              <w:t>
</w:t>
            </w:r>
            <w:r>
              <w:rPr>
                <w:rFonts w:ascii="Times New Roman"/>
                <w:b w:val="false"/>
                <w:i w:val="false"/>
                <w:color w:val="000000"/>
                <w:sz w:val="20"/>
              </w:rPr>
              <w:t>1061101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Әуе көлігі кәсіпорындарының жүк тасымалдау</w:t>
            </w:r>
            <w:r>
              <w:br/>
            </w:r>
            <w:r>
              <w:rPr>
                <w:rFonts w:ascii="Times New Roman"/>
                <w:b/>
                <w:i w:val="false"/>
                <w:color w:val="000000"/>
                <w:sz w:val="20"/>
              </w:rPr>
              <w:t>
тарифтері туралы есеп
</w:t>
            </w:r>
          </w:p>
        </w:tc>
      </w:tr>
      <w:tr>
        <w:trPr>
          <w:trHeight w:val="8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1-тариф (</w:t>
            </w:r>
            <w:r>
              <w:rPr>
                <w:rFonts w:ascii="Times New Roman"/>
                <w:b/>
                <w:i w:val="false"/>
                <w:color w:val="000000"/>
                <w:sz w:val="20"/>
              </w:rPr>
              <w:t>ә</w:t>
            </w:r>
            <w:r>
              <w:rPr>
                <w:rFonts w:ascii="Times New Roman"/>
                <w:b/>
                <w:i w:val="false"/>
                <w:color w:val="000000"/>
                <w:sz w:val="20"/>
              </w:rPr>
              <w:t>уе</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лігі)</w:t>
            </w:r>
            <w:r>
              <w:br/>
            </w:r>
            <w:r>
              <w:rPr>
                <w:rFonts w:ascii="Times New Roman"/>
                <w:b w:val="false"/>
                <w:i w:val="false"/>
                <w:color w:val="000000"/>
                <w:sz w:val="20"/>
              </w:rPr>
              <w:t>
</w:t>
            </w:r>
            <w:r>
              <w:rPr>
                <w:rFonts w:ascii="Times New Roman"/>
                <w:b w:val="false"/>
                <w:i w:val="false"/>
                <w:color w:val="000000"/>
                <w:sz w:val="20"/>
              </w:rPr>
              <w:t>1-тариф</w:t>
            </w:r>
            <w:r>
              <w:br/>
            </w:r>
            <w:r>
              <w:rPr>
                <w:rFonts w:ascii="Times New Roman"/>
                <w:b w:val="false"/>
                <w:i w:val="false"/>
                <w:color w:val="000000"/>
                <w:sz w:val="20"/>
              </w:rPr>
              <w:t>
</w:t>
            </w:r>
            <w:r>
              <w:rPr>
                <w:rFonts w:ascii="Times New Roman"/>
                <w:b w:val="false"/>
                <w:i w:val="false"/>
                <w:color w:val="000000"/>
                <w:sz w:val="20"/>
              </w:rPr>
              <w:t>(воздушный</w:t>
            </w:r>
            <w:r>
              <w:br/>
            </w:r>
            <w:r>
              <w:rPr>
                <w:rFonts w:ascii="Times New Roman"/>
                <w:b w:val="false"/>
                <w:i w:val="false"/>
                <w:color w:val="000000"/>
                <w:sz w:val="20"/>
              </w:rPr>
              <w:t>
</w:t>
            </w:r>
            <w:r>
              <w:rPr>
                <w:rFonts w:ascii="Times New Roman"/>
                <w:b w:val="false"/>
                <w:i w:val="false"/>
                <w:color w:val="000000"/>
                <w:sz w:val="20"/>
              </w:rPr>
              <w:t>транспорт)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тарифах на перевозку грузов</w:t>
            </w:r>
            <w:r>
              <w:br/>
            </w:r>
            <w:r>
              <w:rPr>
                <w:rFonts w:ascii="Times New Roman"/>
                <w:b w:val="false"/>
                <w:i w:val="false"/>
                <w:color w:val="000000"/>
                <w:sz w:val="20"/>
              </w:rPr>
              <w:t>
предприятиями воздушного транспорта</w:t>
            </w:r>
          </w:p>
        </w:tc>
      </w:tr>
      <w:tr>
        <w:trPr>
          <w:trHeight w:val="5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 xml:space="preserve">Отчетный период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9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33"/>
              <w:gridCol w:w="573"/>
              <w:gridCol w:w="6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5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әуе көлігі» негізгі экономикалық қызмет түрі бар заңды тұлғалар</w:t>
            </w:r>
            <w:r>
              <w:br/>
            </w:r>
            <w:r>
              <w:rPr>
                <w:rFonts w:ascii="Times New Roman"/>
                <w:b w:val="false"/>
                <w:i w:val="false"/>
                <w:color w:val="000000"/>
                <w:sz w:val="20"/>
              </w:rPr>
              <w:t>
</w:t>
            </w:r>
            <w:r>
              <w:rPr>
                <w:rFonts w:ascii="Times New Roman"/>
                <w:b/>
                <w:i w:val="false"/>
                <w:color w:val="000000"/>
                <w:sz w:val="20"/>
              </w:rPr>
              <w:t>және (немесе) олардың құрылымдық және оқшауланған бөлімшелері</w:t>
            </w:r>
            <w:r>
              <w:br/>
            </w:r>
            <w:r>
              <w:rPr>
                <w:rFonts w:ascii="Times New Roman"/>
                <w:b w:val="false"/>
                <w:i w:val="false"/>
                <w:color w:val="000000"/>
                <w:sz w:val="20"/>
              </w:rPr>
              <w:t>
</w:t>
            </w:r>
            <w:r>
              <w:rPr>
                <w:rFonts w:ascii="Times New Roman"/>
                <w:b/>
                <w:i w:val="false"/>
                <w:color w:val="000000"/>
                <w:sz w:val="20"/>
              </w:rPr>
              <w:t>тапсырады (Экономикалық қызмет түрлерінің жалпы жіктеуішінің коды -</w:t>
            </w:r>
            <w:r>
              <w:br/>
            </w:r>
            <w:r>
              <w:rPr>
                <w:rFonts w:ascii="Times New Roman"/>
                <w:b w:val="false"/>
                <w:i w:val="false"/>
                <w:color w:val="000000"/>
                <w:sz w:val="20"/>
              </w:rPr>
              <w:t>
</w:t>
            </w:r>
            <w:r>
              <w:rPr>
                <w:rFonts w:ascii="Times New Roman"/>
                <w:b/>
                <w:i w:val="false"/>
                <w:color w:val="000000"/>
                <w:sz w:val="20"/>
              </w:rPr>
              <w:t>51.21)</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w:t>
            </w:r>
            <w:r>
              <w:br/>
            </w:r>
            <w:r>
              <w:rPr>
                <w:rFonts w:ascii="Times New Roman"/>
                <w:b w:val="false"/>
                <w:i w:val="false"/>
                <w:color w:val="000000"/>
                <w:sz w:val="20"/>
              </w:rPr>
              <w:t>
</w:t>
            </w:r>
            <w:r>
              <w:rPr>
                <w:rFonts w:ascii="Times New Roman"/>
                <w:b w:val="false"/>
                <w:i w:val="false"/>
                <w:color w:val="000000"/>
                <w:sz w:val="20"/>
              </w:rPr>
              <w:t>подразделения с основным  видом экономической деятельности «Грузовой воздушный</w:t>
            </w:r>
            <w:r>
              <w:br/>
            </w:r>
            <w:r>
              <w:rPr>
                <w:rFonts w:ascii="Times New Roman"/>
                <w:b w:val="false"/>
                <w:i w:val="false"/>
                <w:color w:val="000000"/>
                <w:sz w:val="20"/>
              </w:rPr>
              <w:t>
</w:t>
            </w:r>
            <w:r>
              <w:rPr>
                <w:rFonts w:ascii="Times New Roman"/>
                <w:b w:val="false"/>
                <w:i w:val="false"/>
                <w:color w:val="000000"/>
                <w:sz w:val="20"/>
              </w:rPr>
              <w:t>транспорт» (код Общего классификатора видов экономической деятельности - 51.21)</w:t>
            </w:r>
          </w:p>
        </w:tc>
      </w:tr>
      <w:tr>
        <w:trPr>
          <w:trHeight w:val="6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айды</w:t>
            </w:r>
            <w:r>
              <w:rPr>
                <w:rFonts w:ascii="Times New Roman"/>
                <w:b/>
                <w:i w:val="false"/>
                <w:color w:val="000000"/>
                <w:sz w:val="20"/>
              </w:rPr>
              <w:t>ң</w:t>
            </w:r>
            <w:r>
              <w:rPr>
                <w:rFonts w:ascii="Times New Roman"/>
                <w:b/>
                <w:i w:val="false"/>
                <w:color w:val="000000"/>
                <w:sz w:val="20"/>
              </w:rPr>
              <w:t xml:space="preserve"> 15-ші к</w:t>
            </w:r>
            <w:r>
              <w:rPr>
                <w:rFonts w:ascii="Times New Roman"/>
                <w:b/>
                <w:i w:val="false"/>
                <w:color w:val="000000"/>
                <w:sz w:val="20"/>
              </w:rPr>
              <w:t>ү</w:t>
            </w:r>
            <w:r>
              <w:rPr>
                <w:rFonts w:ascii="Times New Roman"/>
                <w:b/>
                <w:i w:val="false"/>
                <w:color w:val="000000"/>
                <w:sz w:val="20"/>
              </w:rPr>
              <w:t>ні.</w:t>
            </w:r>
            <w:r>
              <w:br/>
            </w:r>
            <w:r>
              <w:rPr>
                <w:rFonts w:ascii="Times New Roman"/>
                <w:b w:val="false"/>
                <w:i w:val="false"/>
                <w:color w:val="000000"/>
                <w:sz w:val="20"/>
              </w:rPr>
              <w:t>
</w:t>
            </w:r>
            <w:r>
              <w:rPr>
                <w:rFonts w:ascii="Times New Roman"/>
                <w:b w:val="false"/>
                <w:i w:val="false"/>
                <w:color w:val="000000"/>
                <w:sz w:val="20"/>
              </w:rPr>
              <w:t>Срок представления – 15 числа  отчетного месяца.</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Қатынас түрлері бойынша бір тонна жүктің тасымал тарифін қосылған құн</w:t>
      </w:r>
      <w:r>
        <w:br/>
      </w:r>
      <w:r>
        <w:rPr>
          <w:rFonts w:ascii="Times New Roman"/>
          <w:b w:val="false"/>
          <w:i w:val="false"/>
          <w:color w:val="000000"/>
          <w:sz w:val="28"/>
        </w:rPr>
        <w:t>
</w:t>
      </w:r>
      <w:r>
        <w:rPr>
          <w:rFonts w:ascii="Times New Roman"/>
          <w:b/>
          <w:i w:val="false"/>
          <w:color w:val="000000"/>
          <w:sz w:val="28"/>
        </w:rPr>
        <w:t>салығынсыз, теңгемен көрсетіңіз</w:t>
      </w:r>
      <w:r>
        <w:br/>
      </w:r>
      <w:r>
        <w:rPr>
          <w:rFonts w:ascii="Times New Roman"/>
          <w:b w:val="false"/>
          <w:i w:val="false"/>
          <w:color w:val="000000"/>
          <w:sz w:val="28"/>
        </w:rPr>
        <w:t>
</w:t>
      </w:r>
      <w:r>
        <w:rPr>
          <w:rFonts w:ascii="Times New Roman"/>
          <w:b w:val="false"/>
          <w:i w:val="false"/>
          <w:color w:val="000000"/>
          <w:sz w:val="28"/>
        </w:rPr>
        <w:t>Укажите тариф на перевозку тонны груза по видам сообщений, в тенге, без налога на</w:t>
      </w:r>
      <w:r>
        <w:br/>
      </w:r>
      <w:r>
        <w:rPr>
          <w:rFonts w:ascii="Times New Roman"/>
          <w:b w:val="false"/>
          <w:i w:val="false"/>
          <w:color w:val="000000"/>
          <w:sz w:val="28"/>
        </w:rPr>
        <w:t>
</w:t>
      </w:r>
      <w:r>
        <w:rPr>
          <w:rFonts w:ascii="Times New Roman"/>
          <w:b w:val="false"/>
          <w:i w:val="false"/>
          <w:color w:val="000000"/>
          <w:sz w:val="28"/>
        </w:rPr>
        <w:t>добавленную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2"/>
        <w:gridCol w:w="3857"/>
        <w:gridCol w:w="2046"/>
        <w:gridCol w:w="2047"/>
        <w:gridCol w:w="2047"/>
      </w:tblGrid>
      <w:tr>
        <w:trPr>
          <w:trHeight w:val="12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атынас</w:t>
            </w:r>
            <w:r>
              <w:br/>
            </w:r>
            <w:r>
              <w:rPr>
                <w:rFonts w:ascii="Times New Roman"/>
                <w:b w:val="false"/>
                <w:i w:val="false"/>
                <w:color w:val="000000"/>
                <w:sz w:val="20"/>
              </w:rPr>
              <w:t>
</w:t>
            </w:r>
            <w:r>
              <w:rPr>
                <w:rFonts w:ascii="Times New Roman"/>
                <w:b w:val="false"/>
                <w:i w:val="false"/>
                <w:color w:val="000000"/>
                <w:sz w:val="20"/>
              </w:rPr>
              <w:t>Сообщения</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ыт</w:t>
            </w:r>
            <w:r>
              <w:br/>
            </w:r>
            <w:r>
              <w:rPr>
                <w:rFonts w:ascii="Times New Roman"/>
                <w:b w:val="false"/>
                <w:i w:val="false"/>
                <w:color w:val="000000"/>
                <w:sz w:val="20"/>
              </w:rPr>
              <w:t>
</w:t>
            </w:r>
            <w:r>
              <w:rPr>
                <w:rFonts w:ascii="Times New Roman"/>
                <w:b w:val="false"/>
                <w:i w:val="false"/>
                <w:color w:val="000000"/>
                <w:sz w:val="20"/>
              </w:rPr>
              <w:t>Направление</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ашы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километр</w:t>
            </w:r>
            <w:r>
              <w:br/>
            </w:r>
            <w:r>
              <w:rPr>
                <w:rFonts w:ascii="Times New Roman"/>
                <w:b w:val="false"/>
                <w:i w:val="false"/>
                <w:color w:val="000000"/>
                <w:sz w:val="20"/>
              </w:rPr>
              <w:t>
</w:t>
            </w:r>
            <w:r>
              <w:rPr>
                <w:rFonts w:ascii="Times New Roman"/>
                <w:b w:val="false"/>
                <w:i w:val="false"/>
                <w:color w:val="000000"/>
                <w:sz w:val="20"/>
              </w:rPr>
              <w:t>Расстояние,</w:t>
            </w:r>
            <w:r>
              <w:br/>
            </w:r>
            <w:r>
              <w:rPr>
                <w:rFonts w:ascii="Times New Roman"/>
                <w:b w:val="false"/>
                <w:i w:val="false"/>
                <w:color w:val="000000"/>
                <w:sz w:val="20"/>
              </w:rPr>
              <w:t>
</w:t>
            </w:r>
            <w:r>
              <w:rPr>
                <w:rFonts w:ascii="Times New Roman"/>
                <w:b w:val="false"/>
                <w:i w:val="false"/>
                <w:color w:val="000000"/>
                <w:sz w:val="20"/>
              </w:rPr>
              <w:t>километров</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тарифі</w:t>
            </w:r>
            <w:r>
              <w:br/>
            </w:r>
            <w:r>
              <w:rPr>
                <w:rFonts w:ascii="Times New Roman"/>
                <w:b w:val="false"/>
                <w:i w:val="false"/>
                <w:color w:val="000000"/>
                <w:sz w:val="20"/>
              </w:rPr>
              <w:t>
</w:t>
            </w:r>
            <w:r>
              <w:rPr>
                <w:rFonts w:ascii="Times New Roman"/>
                <w:b w:val="false"/>
                <w:i w:val="false"/>
                <w:color w:val="000000"/>
                <w:sz w:val="20"/>
              </w:rPr>
              <w:t>Тариф</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месяца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ткен айды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тарифі</w:t>
            </w:r>
            <w:r>
              <w:br/>
            </w:r>
            <w:r>
              <w:rPr>
                <w:rFonts w:ascii="Times New Roman"/>
                <w:b w:val="false"/>
                <w:i w:val="false"/>
                <w:color w:val="000000"/>
                <w:sz w:val="20"/>
              </w:rPr>
              <w:t>
</w:t>
            </w:r>
            <w:r>
              <w:rPr>
                <w:rFonts w:ascii="Times New Roman"/>
                <w:b w:val="false"/>
                <w:i w:val="false"/>
                <w:color w:val="000000"/>
                <w:sz w:val="20"/>
              </w:rPr>
              <w:t>Тариф</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месяца</w:t>
            </w:r>
          </w:p>
        </w:tc>
      </w:tr>
      <w:tr>
        <w:trPr>
          <w:trHeight w:val="24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2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Халықаралық</w:t>
            </w:r>
            <w:r>
              <w:br/>
            </w:r>
            <w:r>
              <w:rPr>
                <w:rFonts w:ascii="Times New Roman"/>
                <w:b w:val="false"/>
                <w:i w:val="false"/>
                <w:color w:val="000000"/>
                <w:sz w:val="20"/>
              </w:rPr>
              <w:t>
</w:t>
            </w:r>
            <w:r>
              <w:rPr>
                <w:rFonts w:ascii="Times New Roman"/>
                <w:b/>
                <w:i w:val="false"/>
                <w:color w:val="000000"/>
                <w:sz w:val="20"/>
              </w:rPr>
              <w:t>(ТМД</w:t>
            </w:r>
            <w:r>
              <w:rPr>
                <w:rFonts w:ascii="Times New Roman"/>
                <w:b w:val="false"/>
                <w:i w:val="false"/>
                <w:color w:val="000000"/>
                <w:vertAlign w:val="superscript"/>
              </w:rPr>
              <w:t>*</w:t>
            </w:r>
            <w:r>
              <w:rPr>
                <w:rFonts w:ascii="Times New Roman"/>
                <w:b/>
                <w:i w:val="false"/>
                <w:color w:val="000000"/>
                <w:sz w:val="20"/>
              </w:rPr>
              <w:t xml:space="preserve"> елдеріне)</w:t>
            </w:r>
            <w:r>
              <w:br/>
            </w:r>
            <w:r>
              <w:rPr>
                <w:rFonts w:ascii="Times New Roman"/>
                <w:b w:val="false"/>
                <w:i w:val="false"/>
                <w:color w:val="000000"/>
                <w:sz w:val="20"/>
              </w:rPr>
              <w:t>
</w:t>
            </w:r>
            <w:r>
              <w:rPr>
                <w:rFonts w:ascii="Times New Roman"/>
                <w:b w:val="false"/>
                <w:i w:val="false"/>
                <w:color w:val="000000"/>
                <w:sz w:val="20"/>
              </w:rPr>
              <w:t>Международное</w:t>
            </w:r>
            <w:r>
              <w:br/>
            </w:r>
            <w:r>
              <w:rPr>
                <w:rFonts w:ascii="Times New Roman"/>
                <w:b w:val="false"/>
                <w:i w:val="false"/>
                <w:color w:val="000000"/>
                <w:sz w:val="20"/>
              </w:rPr>
              <w:t>
</w:t>
            </w:r>
            <w:r>
              <w:rPr>
                <w:rFonts w:ascii="Times New Roman"/>
                <w:b w:val="false"/>
                <w:i w:val="false"/>
                <w:color w:val="000000"/>
                <w:sz w:val="20"/>
              </w:rPr>
              <w:t>(страны СНГ)</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r>
              <w:br/>
            </w:r>
            <w:r>
              <w:rPr>
                <w:rFonts w:ascii="Times New Roman"/>
                <w:b w:val="false"/>
                <w:i w:val="false"/>
                <w:color w:val="000000"/>
                <w:sz w:val="20"/>
              </w:rPr>
              <w:t>
</w:t>
            </w:r>
            <w:r>
              <w:rPr>
                <w:rFonts w:ascii="Times New Roman"/>
                <w:b/>
                <w:i w:val="false"/>
                <w:color w:val="000000"/>
                <w:sz w:val="20"/>
              </w:rPr>
              <w:t>(ТМД-дан тыс</w:t>
            </w:r>
            <w:r>
              <w:br/>
            </w:r>
            <w:r>
              <w:rPr>
                <w:rFonts w:ascii="Times New Roman"/>
                <w:b w:val="false"/>
                <w:i w:val="false"/>
                <w:color w:val="000000"/>
                <w:sz w:val="20"/>
              </w:rPr>
              <w:t>
</w:t>
            </w:r>
            <w:r>
              <w:rPr>
                <w:rFonts w:ascii="Times New Roman"/>
                <w:b/>
                <w:i w:val="false"/>
                <w:color w:val="000000"/>
                <w:sz w:val="20"/>
              </w:rPr>
              <w:t>елдерге)</w:t>
            </w:r>
            <w:r>
              <w:br/>
            </w:r>
            <w:r>
              <w:rPr>
                <w:rFonts w:ascii="Times New Roman"/>
                <w:b w:val="false"/>
                <w:i w:val="false"/>
                <w:color w:val="000000"/>
                <w:sz w:val="20"/>
              </w:rPr>
              <w:t>
</w:t>
            </w:r>
            <w:r>
              <w:rPr>
                <w:rFonts w:ascii="Times New Roman"/>
                <w:b w:val="false"/>
                <w:i w:val="false"/>
                <w:color w:val="000000"/>
                <w:sz w:val="20"/>
              </w:rPr>
              <w:t>Международное</w:t>
            </w:r>
            <w:r>
              <w:br/>
            </w:r>
            <w:r>
              <w:rPr>
                <w:rFonts w:ascii="Times New Roman"/>
                <w:b w:val="false"/>
                <w:i w:val="false"/>
                <w:color w:val="000000"/>
                <w:sz w:val="20"/>
              </w:rPr>
              <w:t>
</w:t>
            </w:r>
            <w:r>
              <w:rPr>
                <w:rFonts w:ascii="Times New Roman"/>
                <w:b w:val="false"/>
                <w:i w:val="false"/>
                <w:color w:val="000000"/>
                <w:sz w:val="20"/>
              </w:rPr>
              <w:t>(страны вне СНГ)</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w:t>
            </w:r>
            <w:r>
              <w:br/>
            </w:r>
            <w:r>
              <w:rPr>
                <w:rFonts w:ascii="Times New Roman"/>
                <w:b w:val="false"/>
                <w:i w:val="false"/>
                <w:color w:val="000000"/>
                <w:sz w:val="20"/>
              </w:rPr>
              <w:t>
</w:t>
            </w:r>
            <w:r>
              <w:rPr>
                <w:rFonts w:ascii="Times New Roman"/>
                <w:b/>
                <w:i w:val="false"/>
                <w:color w:val="000000"/>
                <w:sz w:val="20"/>
              </w:rPr>
              <w:t>(республика</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Междугородное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9"/>
        <w:gridCol w:w="6331"/>
      </w:tblGrid>
      <w:tr>
        <w:trPr>
          <w:trHeight w:val="1800" w:hRule="atLeast"/>
        </w:trPr>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Адрес _________________________________</w:t>
            </w:r>
            <w:r>
              <w:br/>
            </w:r>
            <w:r>
              <w:rPr>
                <w:rFonts w:ascii="Times New Roman"/>
                <w:b w:val="false"/>
                <w:i w:val="false"/>
                <w:color w:val="000000"/>
                <w:sz w:val="20"/>
              </w:rPr>
              <w:t>
</w:t>
            </w:r>
            <w:r>
              <w:rPr>
                <w:rFonts w:ascii="Times New Roman"/>
                <w:b w:val="false"/>
                <w:i w:val="false"/>
                <w:color w:val="000000"/>
                <w:sz w:val="20"/>
              </w:rPr>
              <w:t>Телефон: ______________________________</w:t>
            </w:r>
            <w:r>
              <w:br/>
            </w:r>
            <w:r>
              <w:rPr>
                <w:rFonts w:ascii="Times New Roman"/>
                <w:b w:val="false"/>
                <w:i w:val="false"/>
                <w:color w:val="000000"/>
                <w:sz w:val="20"/>
              </w:rPr>
              <w:t>
</w:t>
            </w:r>
            <w:r>
              <w:rPr>
                <w:rFonts w:ascii="Times New Roman"/>
                <w:b/>
                <w:i w:val="false"/>
                <w:color w:val="000000"/>
                <w:sz w:val="20"/>
              </w:rPr>
              <w:t>Электронды</w:t>
            </w:r>
            <w:r>
              <w:rPr>
                <w:rFonts w:ascii="Times New Roman"/>
                <w:b/>
                <w:i w:val="false"/>
                <w:color w:val="000000"/>
                <w:sz w:val="20"/>
              </w:rPr>
              <w:t>қ</w:t>
            </w:r>
            <w:r>
              <w:rPr>
                <w:rFonts w:ascii="Times New Roman"/>
                <w:b/>
                <w:i w:val="false"/>
                <w:color w:val="000000"/>
                <w:sz w:val="20"/>
              </w:rPr>
              <w:t xml:space="preserve"> мекенжайы</w:t>
            </w:r>
            <w:r>
              <w:br/>
            </w:r>
            <w:r>
              <w:rPr>
                <w:rFonts w:ascii="Times New Roman"/>
                <w:b w:val="false"/>
                <w:i w:val="false"/>
                <w:color w:val="000000"/>
                <w:sz w:val="20"/>
              </w:rPr>
              <w:t>
</w:t>
            </w:r>
            <w:r>
              <w:rPr>
                <w:rFonts w:ascii="Times New Roman"/>
                <w:b w:val="false"/>
                <w:i w:val="false"/>
                <w:color w:val="000000"/>
                <w:sz w:val="20"/>
              </w:rPr>
              <w:t>Электронный адрес _____________________</w:t>
            </w:r>
          </w:p>
        </w:tc>
      </w:tr>
    </w:tbl>
    <w:p>
      <w:pPr>
        <w:spacing w:after="0"/>
        <w:ind w:left="0"/>
        <w:jc w:val="both"/>
      </w:pPr>
      <w:r>
        <w:rPr>
          <w:rFonts w:ascii="Times New Roman"/>
          <w:b/>
          <w:i w:val="false"/>
          <w:color w:val="000000"/>
          <w:sz w:val="28"/>
        </w:rPr>
        <w:t>Орындаушыны</w:t>
      </w:r>
      <w:r>
        <w:rPr>
          <w:rFonts w:ascii="Times New Roman"/>
          <w:b/>
          <w:i w:val="false"/>
          <w:color w:val="000000"/>
          <w:sz w:val="28"/>
        </w:rPr>
        <w:t>ң</w:t>
      </w:r>
      <w:r>
        <w:rPr>
          <w:rFonts w:ascii="Times New Roman"/>
          <w:b/>
          <w:i w:val="false"/>
          <w:color w:val="000000"/>
          <w:sz w:val="28"/>
        </w:rPr>
        <w:t xml:space="preserve"> аты-ж</w:t>
      </w:r>
      <w:r>
        <w:rPr>
          <w:rFonts w:ascii="Times New Roman"/>
          <w:b/>
          <w:i w:val="false"/>
          <w:color w:val="000000"/>
          <w:sz w:val="28"/>
        </w:rPr>
        <w:t>ө</w:t>
      </w:r>
      <w:r>
        <w:rPr>
          <w:rFonts w:ascii="Times New Roman"/>
          <w:b/>
          <w:i w:val="false"/>
          <w:color w:val="000000"/>
          <w:sz w:val="28"/>
        </w:rPr>
        <w:t>ні ж</w:t>
      </w:r>
      <w:r>
        <w:rPr>
          <w:rFonts w:ascii="Times New Roman"/>
          <w:b/>
          <w:i w:val="false"/>
          <w:color w:val="000000"/>
          <w:sz w:val="28"/>
        </w:rPr>
        <w:t>ә</w:t>
      </w:r>
      <w:r>
        <w:rPr>
          <w:rFonts w:ascii="Times New Roman"/>
          <w:b/>
          <w:i w:val="false"/>
          <w:color w:val="000000"/>
          <w:sz w:val="28"/>
        </w:rPr>
        <w:t>не телефоны</w:t>
      </w:r>
      <w:r>
        <w:br/>
      </w:r>
      <w:r>
        <w:rPr>
          <w:rFonts w:ascii="Times New Roman"/>
          <w:b w:val="false"/>
          <w:i w:val="false"/>
          <w:color w:val="000000"/>
          <w:sz w:val="28"/>
        </w:rPr>
        <w:t>
</w:t>
      </w:r>
      <w:r>
        <w:rPr>
          <w:rFonts w:ascii="Times New Roman"/>
          <w:b w:val="false"/>
          <w:i w:val="false"/>
          <w:color w:val="000000"/>
          <w:sz w:val="28"/>
        </w:rPr>
        <w:t>Фамилия и телефон исполнителя ___________________________ Телефон ____________________</w:t>
      </w:r>
    </w:p>
    <w:p>
      <w:pPr>
        <w:spacing w:after="0"/>
        <w:ind w:left="0"/>
        <w:jc w:val="both"/>
      </w:pPr>
      <w:r>
        <w:rPr>
          <w:rFonts w:ascii="Times New Roman"/>
          <w:b/>
          <w:i w:val="false"/>
          <w:color w:val="000000"/>
          <w:sz w:val="28"/>
        </w:rPr>
        <w:t>Басшы                                     (Т.А.</w:t>
      </w:r>
      <w:r>
        <w:rPr>
          <w:rFonts w:ascii="Times New Roman"/>
          <w:b/>
          <w:i w:val="false"/>
          <w:color w:val="000000"/>
          <w:sz w:val="28"/>
        </w:rPr>
        <w:t>Ә</w:t>
      </w:r>
      <w:r>
        <w:rPr>
          <w:rFonts w:ascii="Times New Roman"/>
          <w:b/>
          <w:i w:val="false"/>
          <w:color w:val="000000"/>
          <w:sz w:val="28"/>
        </w:rPr>
        <w:t xml:space="preserve">.,  </w:t>
      </w:r>
      <w:r>
        <w:rPr>
          <w:rFonts w:ascii="Times New Roman"/>
          <w:b/>
          <w:i w:val="false"/>
          <w:color w:val="000000"/>
          <w:sz w:val="28"/>
        </w:rPr>
        <w:t>қ</w:t>
      </w:r>
      <w:r>
        <w:rPr>
          <w:rFonts w:ascii="Times New Roman"/>
          <w:b/>
          <w:i w:val="false"/>
          <w:color w:val="000000"/>
          <w:sz w:val="28"/>
        </w:rPr>
        <w:t>олы)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__________________________________  (Ф.И.О., подпись ____________________</w:t>
      </w:r>
    </w:p>
    <w:p>
      <w:pPr>
        <w:spacing w:after="0"/>
        <w:ind w:left="0"/>
        <w:jc w:val="both"/>
      </w:pPr>
      <w:r>
        <w:rPr>
          <w:rFonts w:ascii="Times New Roman"/>
          <w:b/>
          <w:i w:val="false"/>
          <w:color w:val="000000"/>
          <w:sz w:val="28"/>
        </w:rPr>
        <w:t>Бас бухгалтер                             (Т.А.</w:t>
      </w:r>
      <w:r>
        <w:rPr>
          <w:rFonts w:ascii="Times New Roman"/>
          <w:b/>
          <w:i w:val="false"/>
          <w:color w:val="000000"/>
          <w:sz w:val="28"/>
        </w:rPr>
        <w:t>Ә</w:t>
      </w:r>
      <w:r>
        <w:rPr>
          <w:rFonts w:ascii="Times New Roman"/>
          <w:b/>
          <w:i w:val="false"/>
          <w:color w:val="000000"/>
          <w:sz w:val="28"/>
        </w:rPr>
        <w:t xml:space="preserve">.,  </w:t>
      </w:r>
      <w:r>
        <w:rPr>
          <w:rFonts w:ascii="Times New Roman"/>
          <w:b/>
          <w:i w:val="false"/>
          <w:color w:val="000000"/>
          <w:sz w:val="28"/>
        </w:rPr>
        <w:t>қ</w:t>
      </w:r>
      <w:r>
        <w:rPr>
          <w:rFonts w:ascii="Times New Roman"/>
          <w:b/>
          <w:i w:val="false"/>
          <w:color w:val="000000"/>
          <w:sz w:val="28"/>
        </w:rPr>
        <w:t>олы)</w:t>
      </w:r>
      <w:r>
        <w:br/>
      </w:r>
      <w:r>
        <w:rPr>
          <w:rFonts w:ascii="Times New Roman"/>
          <w:b w:val="false"/>
          <w:i w:val="false"/>
          <w:color w:val="000000"/>
          <w:sz w:val="28"/>
        </w:rPr>
        <w:t>
</w:t>
      </w:r>
      <w:r>
        <w:rPr>
          <w:rFonts w:ascii="Times New Roman"/>
          <w:b w:val="false"/>
          <w:i w:val="false"/>
          <w:color w:val="000000"/>
          <w:sz w:val="28"/>
        </w:rPr>
        <w:t>Главный бухгалтер _____________________________  (Ф.И.О., подпись)____________________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М.П.</w:t>
      </w:r>
    </w:p>
    <w:p>
      <w:pPr>
        <w:spacing w:after="0"/>
        <w:ind w:left="0"/>
        <w:jc w:val="both"/>
      </w:pPr>
      <w:r>
        <w:rPr>
          <w:rFonts w:ascii="Times New Roman"/>
          <w:b w:val="false"/>
          <w:i w:val="false"/>
          <w:color w:val="000000"/>
          <w:sz w:val="28"/>
        </w:rPr>
        <w:t>___________________________________________</w:t>
      </w:r>
      <w:r>
        <w:br/>
      </w:r>
      <w:r>
        <w:rPr>
          <w:rFonts w:ascii="Times New Roman"/>
          <w:b w:val="false"/>
          <w:i w:val="false"/>
          <w:color w:val="000000"/>
          <w:sz w:val="28"/>
        </w:rPr>
        <w:t>
</w:t>
      </w:r>
      <w:r>
        <w:rPr>
          <w:rFonts w:ascii="Times New Roman"/>
          <w:b/>
          <w:i w:val="false"/>
          <w:color w:val="000000"/>
          <w:sz w:val="28"/>
        </w:rPr>
        <w:t>*ТМД – Т</w:t>
      </w:r>
      <w:r>
        <w:rPr>
          <w:rFonts w:ascii="Times New Roman"/>
          <w:b/>
          <w:i w:val="false"/>
          <w:color w:val="000000"/>
          <w:sz w:val="28"/>
        </w:rPr>
        <w:t>ә</w:t>
      </w:r>
      <w:r>
        <w:rPr>
          <w:rFonts w:ascii="Times New Roman"/>
          <w:b/>
          <w:i w:val="false"/>
          <w:color w:val="000000"/>
          <w:sz w:val="28"/>
        </w:rPr>
        <w:t>уелсіз Мемлекеттер Достасты</w:t>
      </w:r>
      <w:r>
        <w:rPr>
          <w:rFonts w:ascii="Times New Roman"/>
          <w:b/>
          <w:i w:val="false"/>
          <w:color w:val="000000"/>
          <w:sz w:val="28"/>
        </w:rPr>
        <w:t>ғ</w:t>
      </w:r>
      <w:r>
        <w:rPr>
          <w:rFonts w:ascii="Times New Roman"/>
          <w:b/>
          <w:i w:val="false"/>
          <w:color w:val="000000"/>
          <w:sz w:val="28"/>
        </w:rPr>
        <w:t>ы</w:t>
      </w:r>
      <w:r>
        <w:br/>
      </w:r>
      <w:r>
        <w:rPr>
          <w:rFonts w:ascii="Times New Roman"/>
          <w:b w:val="false"/>
          <w:i w:val="false"/>
          <w:color w:val="000000"/>
          <w:sz w:val="28"/>
        </w:rPr>
        <w:t>
</w:t>
      </w:r>
      <w:r>
        <w:rPr>
          <w:rFonts w:ascii="Times New Roman"/>
          <w:b w:val="false"/>
          <w:i w:val="false"/>
          <w:color w:val="000000"/>
          <w:sz w:val="28"/>
        </w:rPr>
        <w:t>СНГ – Содружество Независимых Государств</w:t>
      </w:r>
    </w:p>
    <w:bookmarkStart w:name="z92" w:id="12"/>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5 ноября 2012 года № 309   </w:t>
      </w:r>
    </w:p>
    <w:bookmarkEnd w:id="12"/>
    <w:bookmarkStart w:name="z93" w:id="1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 о</w:t>
      </w:r>
      <w:r>
        <w:br/>
      </w:r>
      <w:r>
        <w:rPr>
          <w:rFonts w:ascii="Times New Roman"/>
          <w:b/>
          <w:i w:val="false"/>
          <w:color w:val="000000"/>
        </w:rPr>
        <w:t>
тарифах на перевозку грузов предприятиями воздушного</w:t>
      </w:r>
      <w:r>
        <w:br/>
      </w:r>
      <w:r>
        <w:rPr>
          <w:rFonts w:ascii="Times New Roman"/>
          <w:b/>
          <w:i w:val="false"/>
          <w:color w:val="000000"/>
        </w:rPr>
        <w:t>
транспорта»</w:t>
      </w:r>
      <w:r>
        <w:br/>
      </w:r>
      <w:r>
        <w:rPr>
          <w:rFonts w:ascii="Times New Roman"/>
          <w:b/>
          <w:i w:val="false"/>
          <w:color w:val="000000"/>
        </w:rPr>
        <w:t>
(код 1061101, индекс 1-тариф (воздушный транспорт),</w:t>
      </w:r>
      <w:r>
        <w:br/>
      </w:r>
      <w:r>
        <w:rPr>
          <w:rFonts w:ascii="Times New Roman"/>
          <w:b/>
          <w:i w:val="false"/>
          <w:color w:val="000000"/>
        </w:rPr>
        <w:t>
периодичность месячная)</w:t>
      </w:r>
    </w:p>
    <w:bookmarkEnd w:id="13"/>
    <w:bookmarkStart w:name="z94" w:id="14"/>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тарифах на перевозку грузов предприятиями воздушного транспорта» (код 1061101, индекс 1-тариф (воздушный транспорт), периодичность месячная) (далее - Инструкция) разработана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тарифах на перевозку грузов предприятиями воздушного транспорта» (код 1061101, индекс 1-тариф (воздушный транспорт),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виды сообщений - направления перевозки грузов между пунктами отправления и назначения, включающие:</w:t>
      </w:r>
      <w:r>
        <w:br/>
      </w:r>
      <w:r>
        <w:rPr>
          <w:rFonts w:ascii="Times New Roman"/>
          <w:b w:val="false"/>
          <w:i w:val="false"/>
          <w:color w:val="000000"/>
          <w:sz w:val="28"/>
        </w:rPr>
        <w:t>
</w:t>
      </w:r>
      <w:r>
        <w:rPr>
          <w:rFonts w:ascii="Times New Roman"/>
          <w:b w:val="false"/>
          <w:i w:val="false"/>
          <w:color w:val="000000"/>
          <w:sz w:val="28"/>
        </w:rPr>
        <w:t>
      международное - перевозка между Республикой Казахстан и иностранными государствами и (или) транзитом через Республику Казахстан;</w:t>
      </w:r>
      <w:r>
        <w:br/>
      </w:r>
      <w:r>
        <w:rPr>
          <w:rFonts w:ascii="Times New Roman"/>
          <w:b w:val="false"/>
          <w:i w:val="false"/>
          <w:color w:val="000000"/>
          <w:sz w:val="28"/>
        </w:rPr>
        <w:t>
</w:t>
      </w:r>
      <w:r>
        <w:rPr>
          <w:rFonts w:ascii="Times New Roman"/>
          <w:b w:val="false"/>
          <w:i w:val="false"/>
          <w:color w:val="000000"/>
          <w:sz w:val="28"/>
        </w:rPr>
        <w:t>
      междугородное (внутри республики) - перевозка между пунктами отправления и назначения в пределах республики;</w:t>
      </w:r>
      <w:r>
        <w:br/>
      </w:r>
      <w:r>
        <w:rPr>
          <w:rFonts w:ascii="Times New Roman"/>
          <w:b w:val="false"/>
          <w:i w:val="false"/>
          <w:color w:val="000000"/>
          <w:sz w:val="28"/>
        </w:rPr>
        <w:t>
</w:t>
      </w:r>
      <w:r>
        <w:rPr>
          <w:rFonts w:ascii="Times New Roman"/>
          <w:b w:val="false"/>
          <w:i w:val="false"/>
          <w:color w:val="000000"/>
          <w:sz w:val="28"/>
        </w:rPr>
        <w:t>
      2) груз-представитель - наиболее распространенный вид груза, занимающий наибольший удельный вес в грузоперевозках;</w:t>
      </w:r>
      <w:r>
        <w:br/>
      </w:r>
      <w:r>
        <w:rPr>
          <w:rFonts w:ascii="Times New Roman"/>
          <w:b w:val="false"/>
          <w:i w:val="false"/>
          <w:color w:val="000000"/>
          <w:sz w:val="28"/>
        </w:rPr>
        <w:t>
</w:t>
      </w:r>
      <w:r>
        <w:rPr>
          <w:rFonts w:ascii="Times New Roman"/>
          <w:b w:val="false"/>
          <w:i w:val="false"/>
          <w:color w:val="000000"/>
          <w:sz w:val="28"/>
        </w:rPr>
        <w:t>
      3) тариф - система ставок (провозных плат) и сборов за перевозку грузов.</w:t>
      </w:r>
      <w:r>
        <w:br/>
      </w:r>
      <w:r>
        <w:rPr>
          <w:rFonts w:ascii="Times New Roman"/>
          <w:b w:val="false"/>
          <w:i w:val="false"/>
          <w:color w:val="000000"/>
          <w:sz w:val="28"/>
        </w:rPr>
        <w:t>
</w:t>
      </w:r>
      <w:r>
        <w:rPr>
          <w:rFonts w:ascii="Times New Roman"/>
          <w:b w:val="false"/>
          <w:i w:val="false"/>
          <w:color w:val="000000"/>
          <w:sz w:val="28"/>
        </w:rPr>
        <w:t>
      3. Тариф на перевозку грузов воздушным транспортом указывается без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4. Отбираются наиболее представительные виды грузов и указывается направление и (или) расстояние перевозки, которые остаются неизменными в течение отчетного года.</w:t>
      </w:r>
      <w:r>
        <w:br/>
      </w:r>
      <w:r>
        <w:rPr>
          <w:rFonts w:ascii="Times New Roman"/>
          <w:b w:val="false"/>
          <w:i w:val="false"/>
          <w:color w:val="000000"/>
          <w:sz w:val="28"/>
        </w:rPr>
        <w:t>
</w:t>
      </w:r>
      <w:r>
        <w:rPr>
          <w:rFonts w:ascii="Times New Roman"/>
          <w:b w:val="false"/>
          <w:i w:val="false"/>
          <w:color w:val="000000"/>
          <w:sz w:val="28"/>
        </w:rPr>
        <w:t>
      5.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если заполнена одна из граф 1 и 2, заполнение графы Б и (или) В – обязательно;</w:t>
      </w:r>
      <w:r>
        <w:br/>
      </w:r>
      <w:r>
        <w:rPr>
          <w:rFonts w:ascii="Times New Roman"/>
          <w:b w:val="false"/>
          <w:i w:val="false"/>
          <w:color w:val="000000"/>
          <w:sz w:val="28"/>
        </w:rPr>
        <w:t>
</w:t>
      </w:r>
      <w:r>
        <w:rPr>
          <w:rFonts w:ascii="Times New Roman"/>
          <w:b w:val="false"/>
          <w:i w:val="false"/>
          <w:color w:val="000000"/>
          <w:sz w:val="28"/>
        </w:rPr>
        <w:t>
      2) графа 2 отчетного месяца равна графе 1 данной формы в предыдущем месяце по каждой заполненной строке.</w:t>
      </w:r>
    </w:p>
    <w:bookmarkEnd w:id="14"/>
    <w:bookmarkStart w:name="z106" w:id="15"/>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от 5 ноября 2012 года № 309</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214"/>
        <w:gridCol w:w="34"/>
        <w:gridCol w:w="6672"/>
        <w:gridCol w:w="1932"/>
        <w:gridCol w:w="1813"/>
        <w:gridCol w:w="129"/>
        <w:gridCol w:w="6633"/>
      </w:tblGrid>
      <w:tr>
        <w:trPr>
          <w:trHeight w:val="5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58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58900" cy="9017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 органдары </w:t>
            </w:r>
            <w:r>
              <w:rPr>
                <w:rFonts w:ascii="Times New Roman"/>
                <w:b/>
                <w:i w:val="false"/>
                <w:color w:val="000000"/>
                <w:sz w:val="20"/>
              </w:rPr>
              <w:t>құ</w:t>
            </w:r>
            <w:r>
              <w:rPr>
                <w:rFonts w:ascii="Times New Roman"/>
                <w:b/>
                <w:i w:val="false"/>
                <w:color w:val="000000"/>
                <w:sz w:val="20"/>
              </w:rPr>
              <w:t>пиялылы</w:t>
            </w:r>
            <w:r>
              <w:rPr>
                <w:rFonts w:ascii="Times New Roman"/>
                <w:b/>
                <w:i w:val="false"/>
                <w:color w:val="000000"/>
                <w:sz w:val="20"/>
              </w:rPr>
              <w:t>ғ</w:t>
            </w:r>
            <w:r>
              <w:rPr>
                <w:rFonts w:ascii="Times New Roman"/>
                <w:b/>
                <w:i w:val="false"/>
                <w:color w:val="000000"/>
                <w:sz w:val="20"/>
              </w:rPr>
              <w:t>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w:t>
            </w:r>
            <w:r>
              <w:br/>
            </w:r>
            <w:r>
              <w:rPr>
                <w:rFonts w:ascii="Times New Roman"/>
                <w:b w:val="false"/>
                <w:i w:val="false"/>
                <w:color w:val="000000"/>
                <w:sz w:val="20"/>
              </w:rPr>
              <w:t>
</w:t>
            </w:r>
            <w:r>
              <w:rPr>
                <w:rFonts w:ascii="Times New Roman"/>
                <w:b/>
                <w:i w:val="false"/>
                <w:color w:val="000000"/>
                <w:sz w:val="20"/>
              </w:rPr>
              <w:t xml:space="preserve">2012 жылғы </w:t>
            </w:r>
            <w:r>
              <w:rPr>
                <w:rFonts w:ascii="Times New Roman"/>
                <w:b/>
                <w:i w:val="false"/>
                <w:color w:val="000000"/>
                <w:sz w:val="20"/>
              </w:rPr>
              <w:t>5 қарашадағы</w:t>
            </w:r>
            <w:r>
              <w:br/>
            </w:r>
            <w:r>
              <w:rPr>
                <w:rFonts w:ascii="Times New Roman"/>
                <w:b w:val="false"/>
                <w:i w:val="false"/>
                <w:color w:val="000000"/>
                <w:sz w:val="20"/>
              </w:rPr>
              <w:t>
</w:t>
            </w:r>
            <w:r>
              <w:rPr>
                <w:rFonts w:ascii="Times New Roman"/>
                <w:b/>
                <w:i w:val="false"/>
                <w:color w:val="000000"/>
                <w:sz w:val="20"/>
              </w:rPr>
              <w:t xml:space="preserve">№ 309 бұйрығына </w:t>
            </w:r>
            <w:r>
              <w:rPr>
                <w:rFonts w:ascii="Times New Roman"/>
                <w:b/>
                <w:i w:val="false"/>
                <w:color w:val="000000"/>
                <w:sz w:val="20"/>
              </w:rPr>
              <w:t>7-қосымша</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w:t>
            </w:r>
            <w:r>
              <w:rPr>
                <w:rFonts w:ascii="Times New Roman"/>
                <w:b/>
                <w:i w:val="false"/>
                <w:color w:val="000000"/>
                <w:sz w:val="20"/>
              </w:rPr>
              <w:t>қ</w:t>
            </w:r>
            <w:r>
              <w:rPr>
                <w:rFonts w:ascii="Times New Roman"/>
                <w:b/>
                <w:i w:val="false"/>
                <w:color w:val="000000"/>
                <w:sz w:val="20"/>
              </w:rPr>
              <w:t xml:space="preserve"> бай</w:t>
            </w:r>
            <w:r>
              <w:rPr>
                <w:rFonts w:ascii="Times New Roman"/>
                <w:b/>
                <w:i w:val="false"/>
                <w:color w:val="000000"/>
                <w:sz w:val="20"/>
              </w:rPr>
              <w:t>қ</w:t>
            </w:r>
            <w:r>
              <w:rPr>
                <w:rFonts w:ascii="Times New Roman"/>
                <w:b/>
                <w:i w:val="false"/>
                <w:color w:val="000000"/>
                <w:sz w:val="20"/>
              </w:rPr>
              <w:t>ау бойынша</w:t>
            </w:r>
            <w:r>
              <w:br/>
            </w:r>
            <w:r>
              <w:rPr>
                <w:rFonts w:ascii="Times New Roman"/>
                <w:b w:val="false"/>
                <w:i w:val="false"/>
                <w:color w:val="000000"/>
                <w:sz w:val="20"/>
              </w:rPr>
              <w:t>
</w:t>
            </w:r>
            <w:r>
              <w:rPr>
                <w:rFonts w:ascii="Times New Roman"/>
                <w:b/>
                <w:i w:val="false"/>
                <w:color w:val="000000"/>
                <w:sz w:val="20"/>
              </w:rPr>
              <w:t>статистикалы</w:t>
            </w:r>
            <w:r>
              <w:rPr>
                <w:rFonts w:ascii="Times New Roman"/>
                <w:b/>
                <w:i w:val="false"/>
                <w:color w:val="000000"/>
                <w:sz w:val="20"/>
              </w:rPr>
              <w:t>қ</w:t>
            </w:r>
            <w:r>
              <w:rPr>
                <w:rFonts w:ascii="Times New Roman"/>
                <w:b/>
                <w:i w:val="false"/>
                <w:color w:val="000000"/>
                <w:sz w:val="20"/>
              </w:rPr>
              <w:t xml:space="preserve">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орган</w:t>
            </w:r>
            <w:r>
              <w:rPr>
                <w:rFonts w:ascii="Times New Roman"/>
                <w:b/>
                <w:i w:val="false"/>
                <w:color w:val="000000"/>
                <w:sz w:val="20"/>
              </w:rPr>
              <w:t>ғ</w:t>
            </w:r>
            <w:r>
              <w:rPr>
                <w:rFonts w:ascii="Times New Roman"/>
                <w:b/>
                <w:i w:val="false"/>
                <w:color w:val="000000"/>
                <w:sz w:val="20"/>
              </w:rPr>
              <w:t>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9"/>
              <w:gridCol w:w="1396"/>
              <w:gridCol w:w="1396"/>
              <w:gridCol w:w="1397"/>
              <w:gridCol w:w="1397"/>
              <w:gridCol w:w="2525"/>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rPr>
                      <w:rFonts w:ascii="Times New Roman"/>
                      <w:b/>
                      <w:i w:val="false"/>
                      <w:color w:val="000000"/>
                      <w:sz w:val="20"/>
                    </w:rPr>
                    <w:t xml:space="preserve"> нысанды толтыру</w:t>
                  </w:r>
                  <w:r>
                    <w:rPr>
                      <w:rFonts w:ascii="Times New Roman"/>
                      <w:b/>
                      <w:i w:val="false"/>
                      <w:color w:val="000000"/>
                      <w:sz w:val="20"/>
                    </w:rPr>
                    <w:t>ғ</w:t>
                  </w:r>
                  <w:r>
                    <w:rPr>
                      <w:rFonts w:ascii="Times New Roman"/>
                      <w:b/>
                      <w:i w:val="false"/>
                      <w:color w:val="000000"/>
                      <w:sz w:val="20"/>
                    </w:rPr>
                    <w:t>а ж</w:t>
                  </w:r>
                  <w:r>
                    <w:rPr>
                      <w:rFonts w:ascii="Times New Roman"/>
                      <w:b/>
                      <w:i w:val="false"/>
                      <w:color w:val="000000"/>
                      <w:sz w:val="20"/>
                    </w:rPr>
                    <w:t>ұ</w:t>
                  </w:r>
                  <w:r>
                    <w:rPr>
                      <w:rFonts w:ascii="Times New Roman"/>
                      <w:b/>
                      <w:i w:val="false"/>
                      <w:color w:val="000000"/>
                      <w:sz w:val="20"/>
                    </w:rPr>
                    <w:t>мсал</w:t>
                  </w:r>
                  <w:r>
                    <w:rPr>
                      <w:rFonts w:ascii="Times New Roman"/>
                      <w:b/>
                      <w:i w:val="false"/>
                      <w:color w:val="000000"/>
                      <w:sz w:val="20"/>
                    </w:rPr>
                    <w:t>ғ</w:t>
                  </w:r>
                  <w:r>
                    <w:rPr>
                      <w:rFonts w:ascii="Times New Roman"/>
                      <w:b/>
                      <w:i w:val="false"/>
                      <w:color w:val="000000"/>
                      <w:sz w:val="20"/>
                    </w:rPr>
                    <w:t>ан  уа</w:t>
                  </w:r>
                  <w:r>
                    <w:rPr>
                      <w:rFonts w:ascii="Times New Roman"/>
                      <w:b/>
                      <w:i w:val="false"/>
                      <w:color w:val="000000"/>
                      <w:sz w:val="20"/>
                    </w:rPr>
                    <w:t>қ</w:t>
                  </w:r>
                  <w:r>
                    <w:rPr>
                      <w:rFonts w:ascii="Times New Roman"/>
                      <w:b/>
                      <w:i w:val="false"/>
                      <w:color w:val="000000"/>
                      <w:sz w:val="20"/>
                    </w:rPr>
                    <w:t>ыт, са</w:t>
                  </w:r>
                  <w:r>
                    <w:rPr>
                      <w:rFonts w:ascii="Times New Roman"/>
                      <w:b/>
                      <w:i w:val="false"/>
                      <w:color w:val="000000"/>
                      <w:sz w:val="20"/>
                    </w:rPr>
                    <w:t>ғ</w:t>
                  </w:r>
                  <w:r>
                    <w:rPr>
                      <w:rFonts w:ascii="Times New Roman"/>
                      <w:b/>
                      <w:i w:val="false"/>
                      <w:color w:val="000000"/>
                      <w:sz w:val="20"/>
                    </w:rPr>
                    <w:t>ат</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қ</w:t>
                  </w:r>
                  <w:r>
                    <w:rPr>
                      <w:rFonts w:ascii="Times New Roman"/>
                      <w:b/>
                      <w:i w:val="false"/>
                      <w:color w:val="000000"/>
                      <w:sz w:val="20"/>
                    </w:rPr>
                    <w:t xml:space="preserve">ажеттісін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ң</w:t>
                  </w:r>
                  <w:r>
                    <w:rPr>
                      <w:rFonts w:ascii="Times New Roman"/>
                      <w:b/>
                      <w:i w:val="false"/>
                      <w:color w:val="000000"/>
                      <w:sz w:val="20"/>
                    </w:rPr>
                    <w:t>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w:t>
                  </w:r>
                  <w:r>
                    <w:rPr>
                      <w:rFonts w:ascii="Times New Roman"/>
                      <w:b/>
                      <w:i w:val="false"/>
                      <w:color w:val="000000"/>
                      <w:sz w:val="20"/>
                    </w:rPr>
                    <w:t>ғ</w:t>
                  </w:r>
                  <w:r>
                    <w:rPr>
                      <w:rFonts w:ascii="Times New Roman"/>
                      <w:b/>
                      <w:i w:val="false"/>
                      <w:color w:val="000000"/>
                      <w:sz w:val="20"/>
                    </w:rPr>
                    <w:t>ат</w:t>
                  </w:r>
                  <w:r>
                    <w:rPr>
                      <w:rFonts w:ascii="Times New Roman"/>
                      <w:b/>
                      <w:i w:val="false"/>
                      <w:color w:val="000000"/>
                      <w:sz w:val="20"/>
                    </w:rPr>
                    <w:t>қ</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дейiн</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w:t>
                  </w:r>
                  <w:r>
                    <w:rPr>
                      <w:rFonts w:ascii="Times New Roman"/>
                      <w:b/>
                      <w:i w:val="false"/>
                      <w:color w:val="000000"/>
                      <w:sz w:val="20"/>
                    </w:rPr>
                    <w:t>ғ</w:t>
                  </w:r>
                  <w:r>
                    <w:rPr>
                      <w:rFonts w:ascii="Times New Roman"/>
                      <w:b/>
                      <w:i w:val="false"/>
                      <w:color w:val="000000"/>
                      <w:sz w:val="20"/>
                    </w:rPr>
                    <w:t>аттан</w:t>
                  </w:r>
                  <w:r>
                    <w:br/>
                  </w:r>
                  <w:r>
                    <w:rPr>
                      <w:rFonts w:ascii="Times New Roman"/>
                      <w:b w:val="false"/>
                      <w:i w:val="false"/>
                      <w:color w:val="000000"/>
                      <w:sz w:val="20"/>
                    </w:rPr>
                    <w:t>
</w:t>
                  </w:r>
                  <w:r>
                    <w:rPr>
                      <w:rFonts w:ascii="Times New Roman"/>
                      <w:b/>
                      <w:i w:val="false"/>
                      <w:color w:val="000000"/>
                      <w:sz w:val="20"/>
                    </w:rPr>
                    <w:t>арты</w:t>
                  </w:r>
                  <w:r>
                    <w:rPr>
                      <w:rFonts w:ascii="Times New Roman"/>
                      <w:b/>
                      <w:i w:val="false"/>
                      <w:color w:val="000000"/>
                      <w:sz w:val="20"/>
                    </w:rPr>
                    <w:t>қ</w:t>
                  </w:r>
                </w:p>
              </w:tc>
            </w:tr>
            <w:tr>
              <w:trPr>
                <w:trHeight w:val="39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 нысанды www.stat.gov.kz</w:t>
            </w:r>
            <w:r>
              <w:br/>
            </w:r>
            <w:r>
              <w:rPr>
                <w:rFonts w:ascii="Times New Roman"/>
                <w:b w:val="false"/>
                <w:i w:val="false"/>
                <w:color w:val="000000"/>
                <w:sz w:val="20"/>
              </w:rPr>
              <w:t>
</w:t>
            </w:r>
            <w:r>
              <w:rPr>
                <w:rFonts w:ascii="Times New Roman"/>
                <w:b/>
                <w:i w:val="false"/>
                <w:color w:val="000000"/>
                <w:sz w:val="20"/>
              </w:rPr>
              <w:t>сайтынан алу</w:t>
            </w:r>
            <w:r>
              <w:rPr>
                <w:rFonts w:ascii="Times New Roman"/>
                <w:b/>
                <w:i w:val="false"/>
                <w:color w:val="000000"/>
                <w:sz w:val="20"/>
              </w:rPr>
              <w:t>ғ</w:t>
            </w:r>
            <w:r>
              <w:rPr>
                <w:rFonts w:ascii="Times New Roman"/>
                <w:b/>
                <w:i w:val="false"/>
                <w:color w:val="000000"/>
                <w:sz w:val="20"/>
              </w:rPr>
              <w:t>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w:t>
            </w:r>
            <w:r>
              <w:br/>
            </w:r>
            <w:r>
              <w:rPr>
                <w:rFonts w:ascii="Times New Roman"/>
                <w:b w:val="false"/>
                <w:i w:val="false"/>
                <w:color w:val="000000"/>
                <w:sz w:val="20"/>
              </w:rPr>
              <w:t>
</w:t>
            </w:r>
            <w:r>
              <w:rPr>
                <w:rFonts w:ascii="Times New Roman"/>
                <w:b w:val="false"/>
                <w:i w:val="false"/>
                <w:color w:val="000000"/>
                <w:sz w:val="20"/>
              </w:rPr>
              <w:t>сайте www.stat.gov.kz</w:t>
            </w:r>
          </w:p>
        </w:tc>
        <w:tc>
          <w:tcPr>
            <w:tcW w:w="0" w:type="auto"/>
            <w:gridSpan w:val="4"/>
            <w:vMerge/>
            <w:tcBorders>
              <w:top w:val="nil"/>
              <w:left w:val="single" w:color="cfcfcf" w:sz="5"/>
              <w:bottom w:val="single" w:color="cfcfcf" w:sz="5"/>
              <w:right w:val="single" w:color="cfcfcf" w:sz="5"/>
            </w:tcBorders>
          </w:tcPr>
          <w:p/>
        </w:tc>
      </w:tr>
      <w:tr>
        <w:trPr>
          <w:trHeight w:val="10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w:t>
            </w:r>
            <w:r>
              <w:br/>
            </w:r>
            <w:r>
              <w:rPr>
                <w:rFonts w:ascii="Times New Roman"/>
                <w:b w:val="false"/>
                <w:i w:val="false"/>
                <w:color w:val="000000"/>
                <w:sz w:val="20"/>
              </w:rPr>
              <w:t>
</w:t>
            </w:r>
            <w:r>
              <w:rPr>
                <w:rFonts w:ascii="Times New Roman"/>
                <w:b/>
                <w:i w:val="false"/>
                <w:color w:val="000000"/>
                <w:sz w:val="20"/>
              </w:rPr>
              <w:t>және дәйексіз деректерді беру «Әкімшілік құқық бұзушылық туралы» Қазақстан Республикасы Кодексінің</w:t>
            </w:r>
            <w:r>
              <w:br/>
            </w:r>
            <w:r>
              <w:rPr>
                <w:rFonts w:ascii="Times New Roman"/>
                <w:b w:val="false"/>
                <w:i w:val="false"/>
                <w:color w:val="000000"/>
                <w:sz w:val="20"/>
              </w:rPr>
              <w:t>
</w:t>
            </w:r>
            <w:r>
              <w:rPr>
                <w:rFonts w:ascii="Times New Roman"/>
                <w:b/>
                <w:i w:val="false"/>
                <w:color w:val="000000"/>
                <w:sz w:val="20"/>
              </w:rPr>
              <w:t>381-бабында көзделген әкімшілік құқық бұзушылық болып табылады.</w:t>
            </w:r>
          </w:p>
          <w:p>
            <w:pPr>
              <w:spacing w:after="20"/>
              <w:ind w:left="20"/>
              <w:jc w:val="both"/>
            </w:pP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w:t>
            </w:r>
            <w:r>
              <w:br/>
            </w:r>
            <w:r>
              <w:rPr>
                <w:rFonts w:ascii="Times New Roman"/>
                <w:b w:val="false"/>
                <w:i w:val="false"/>
                <w:color w:val="000000"/>
                <w:sz w:val="20"/>
              </w:rPr>
              <w:t>
</w:t>
            </w:r>
            <w:r>
              <w:rPr>
                <w:rFonts w:ascii="Times New Roman"/>
                <w:b w:val="false"/>
                <w:i w:val="false"/>
                <w:color w:val="000000"/>
                <w:sz w:val="20"/>
              </w:rPr>
              <w:t>соответствующие органы государственной статистики является административным правонарушением, предусмотренным статьей 381</w:t>
            </w:r>
            <w:r>
              <w:br/>
            </w:r>
            <w:r>
              <w:rPr>
                <w:rFonts w:ascii="Times New Roman"/>
                <w:b w:val="false"/>
                <w:i w:val="false"/>
                <w:color w:val="000000"/>
                <w:sz w:val="20"/>
              </w:rPr>
              <w:t>
</w:t>
            </w:r>
            <w:r>
              <w:rPr>
                <w:rFonts w:ascii="Times New Roman"/>
                <w:b w:val="false"/>
                <w:i w:val="false"/>
                <w:color w:val="000000"/>
                <w:sz w:val="20"/>
              </w:rPr>
              <w:t>Кодекса Республики Казахстан «Об административных правонарушениях».</w:t>
            </w:r>
          </w:p>
        </w:tc>
      </w:tr>
      <w:tr>
        <w:trPr>
          <w:trHeight w:val="8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rPr>
                <w:rFonts w:ascii="Times New Roman"/>
                <w:b/>
                <w:i w:val="false"/>
                <w:color w:val="000000"/>
                <w:sz w:val="20"/>
              </w:rPr>
              <w:t xml:space="preserve"> нысан коды</w:t>
            </w:r>
            <w:r>
              <w:br/>
            </w:r>
            <w:r>
              <w:rPr>
                <w:rFonts w:ascii="Times New Roman"/>
                <w:b w:val="false"/>
                <w:i w:val="false"/>
                <w:color w:val="000000"/>
                <w:sz w:val="20"/>
              </w:rPr>
              <w:t>
</w:t>
            </w:r>
            <w:r>
              <w:rPr>
                <w:rFonts w:ascii="Times New Roman"/>
                <w:b/>
                <w:i w:val="false"/>
                <w:color w:val="000000"/>
                <w:sz w:val="20"/>
              </w:rPr>
              <w:t>1081101</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1081101</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Теміржол көлігі кәсіпорындарының жүк тасымалдау тарифтері туралы</w:t>
            </w:r>
            <w:r>
              <w:br/>
            </w:r>
            <w:r>
              <w:rPr>
                <w:rFonts w:ascii="Times New Roman"/>
                <w:b/>
                <w:i w:val="false"/>
                <w:color w:val="000000"/>
                <w:sz w:val="20"/>
              </w:rPr>
              <w:t>
есеп
</w:t>
            </w: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1-тариф (теміржол)</w:t>
            </w:r>
            <w:r>
              <w:br/>
            </w:r>
            <w:r>
              <w:rPr>
                <w:rFonts w:ascii="Times New Roman"/>
                <w:b w:val="false"/>
                <w:i w:val="false"/>
                <w:color w:val="000000"/>
                <w:sz w:val="20"/>
              </w:rPr>
              <w:t>
</w:t>
            </w:r>
            <w:r>
              <w:rPr>
                <w:rFonts w:ascii="Times New Roman"/>
                <w:b w:val="false"/>
                <w:i w:val="false"/>
                <w:color w:val="000000"/>
                <w:sz w:val="20"/>
              </w:rPr>
              <w:t>1-тариф (ж.д.)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тарифах на перевозку грузов предприятиями железнодорожного</w:t>
            </w:r>
            <w:r>
              <w:br/>
            </w:r>
            <w:r>
              <w:rPr>
                <w:rFonts w:ascii="Times New Roman"/>
                <w:b w:val="false"/>
                <w:i w:val="false"/>
                <w:color w:val="000000"/>
                <w:sz w:val="20"/>
              </w:rPr>
              <w:t>
транспорта</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 xml:space="preserve">Отчетный период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9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33"/>
              <w:gridCol w:w="573"/>
              <w:gridCol w:w="6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02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 темір жол к</w:t>
            </w:r>
            <w:r>
              <w:rPr>
                <w:rFonts w:ascii="Times New Roman"/>
                <w:b/>
                <w:i w:val="false"/>
                <w:color w:val="000000"/>
                <w:sz w:val="20"/>
              </w:rPr>
              <w:t>ө</w:t>
            </w:r>
            <w:r>
              <w:rPr>
                <w:rFonts w:ascii="Times New Roman"/>
                <w:b/>
                <w:i w:val="false"/>
                <w:color w:val="000000"/>
                <w:sz w:val="20"/>
              </w:rPr>
              <w:t>лігі» негізгі экономикалы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 т</w:t>
            </w:r>
            <w:r>
              <w:rPr>
                <w:rFonts w:ascii="Times New Roman"/>
                <w:b/>
                <w:i w:val="false"/>
                <w:color w:val="000000"/>
                <w:sz w:val="20"/>
              </w:rPr>
              <w:t>ү</w:t>
            </w:r>
            <w:r>
              <w:rPr>
                <w:rFonts w:ascii="Times New Roman"/>
                <w:b/>
                <w:i w:val="false"/>
                <w:color w:val="000000"/>
                <w:sz w:val="20"/>
              </w:rPr>
              <w:t>рі бар за</w:t>
            </w:r>
            <w:r>
              <w:rPr>
                <w:rFonts w:ascii="Times New Roman"/>
                <w:b/>
                <w:i w:val="false"/>
                <w:color w:val="000000"/>
                <w:sz w:val="20"/>
              </w:rPr>
              <w:t>ң</w:t>
            </w:r>
            <w:r>
              <w:rPr>
                <w:rFonts w:ascii="Times New Roman"/>
                <w:b/>
                <w:i w:val="false"/>
                <w:color w:val="000000"/>
                <w:sz w:val="20"/>
              </w:rPr>
              <w:t>ды т</w:t>
            </w:r>
            <w:r>
              <w:rPr>
                <w:rFonts w:ascii="Times New Roman"/>
                <w:b/>
                <w:i w:val="false"/>
                <w:color w:val="000000"/>
                <w:sz w:val="20"/>
              </w:rPr>
              <w:t>ұ</w:t>
            </w:r>
            <w:r>
              <w:rPr>
                <w:rFonts w:ascii="Times New Roman"/>
                <w:b/>
                <w:i w:val="false"/>
                <w:color w:val="000000"/>
                <w:sz w:val="20"/>
              </w:rPr>
              <w:t>л</w:t>
            </w:r>
            <w:r>
              <w:rPr>
                <w:rFonts w:ascii="Times New Roman"/>
                <w:b/>
                <w:i w:val="false"/>
                <w:color w:val="000000"/>
                <w:sz w:val="20"/>
              </w:rPr>
              <w:t>ғ</w:t>
            </w:r>
            <w:r>
              <w:rPr>
                <w:rFonts w:ascii="Times New Roman"/>
                <w:b/>
                <w:i w:val="false"/>
                <w:color w:val="000000"/>
                <w:sz w:val="20"/>
              </w:rPr>
              <w:t>алар ж</w:t>
            </w:r>
            <w:r>
              <w:rPr>
                <w:rFonts w:ascii="Times New Roman"/>
                <w:b/>
                <w:i w:val="false"/>
                <w:color w:val="000000"/>
                <w:sz w:val="20"/>
              </w:rPr>
              <w:t>ә</w:t>
            </w:r>
            <w:r>
              <w:rPr>
                <w:rFonts w:ascii="Times New Roman"/>
                <w:b/>
                <w:i w:val="false"/>
                <w:color w:val="000000"/>
                <w:sz w:val="20"/>
              </w:rPr>
              <w:t>не (немесе) оларды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рылымды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 о</w:t>
            </w:r>
            <w:r>
              <w:rPr>
                <w:rFonts w:ascii="Times New Roman"/>
                <w:b/>
                <w:i w:val="false"/>
                <w:color w:val="000000"/>
                <w:sz w:val="20"/>
              </w:rPr>
              <w:t>қ</w:t>
            </w:r>
            <w:r>
              <w:rPr>
                <w:rFonts w:ascii="Times New Roman"/>
                <w:b/>
                <w:i w:val="false"/>
                <w:color w:val="000000"/>
                <w:sz w:val="20"/>
              </w:rPr>
              <w:t>шаулан</w:t>
            </w:r>
            <w:r>
              <w:rPr>
                <w:rFonts w:ascii="Times New Roman"/>
                <w:b/>
                <w:i w:val="false"/>
                <w:color w:val="000000"/>
                <w:sz w:val="20"/>
              </w:rPr>
              <w:t>ғ</w:t>
            </w:r>
            <w:r>
              <w:rPr>
                <w:rFonts w:ascii="Times New Roman"/>
                <w:b/>
                <w:i w:val="false"/>
                <w:color w:val="000000"/>
                <w:sz w:val="20"/>
              </w:rPr>
              <w:t>ан б</w:t>
            </w:r>
            <w:r>
              <w:rPr>
                <w:rFonts w:ascii="Times New Roman"/>
                <w:b/>
                <w:i w:val="false"/>
                <w:color w:val="000000"/>
                <w:sz w:val="20"/>
              </w:rPr>
              <w:t>ө</w:t>
            </w:r>
            <w:r>
              <w:rPr>
                <w:rFonts w:ascii="Times New Roman"/>
                <w:b/>
                <w:i w:val="false"/>
                <w:color w:val="000000"/>
                <w:sz w:val="20"/>
              </w:rPr>
              <w:t>лімшелері тапсырады (Экономикалы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 т</w:t>
            </w:r>
            <w:r>
              <w:rPr>
                <w:rFonts w:ascii="Times New Roman"/>
                <w:b/>
                <w:i w:val="false"/>
                <w:color w:val="000000"/>
                <w:sz w:val="20"/>
              </w:rPr>
              <w:t>ү</w:t>
            </w:r>
            <w:r>
              <w:rPr>
                <w:rFonts w:ascii="Times New Roman"/>
                <w:b/>
                <w:i w:val="false"/>
                <w:color w:val="000000"/>
                <w:sz w:val="20"/>
              </w:rPr>
              <w:t>рлеріні</w:t>
            </w:r>
            <w:r>
              <w:rPr>
                <w:rFonts w:ascii="Times New Roman"/>
                <w:b/>
                <w:i w:val="false"/>
                <w:color w:val="000000"/>
                <w:sz w:val="20"/>
              </w:rPr>
              <w:t>ң</w:t>
            </w:r>
            <w:r>
              <w:rPr>
                <w:rFonts w:ascii="Times New Roman"/>
                <w:b/>
                <w:i w:val="false"/>
                <w:color w:val="000000"/>
                <w:sz w:val="20"/>
              </w:rPr>
              <w:t xml:space="preserve"> жалпы жіктеушіні</w:t>
            </w:r>
            <w:r>
              <w:rPr>
                <w:rFonts w:ascii="Times New Roman"/>
                <w:b/>
                <w:i w:val="false"/>
                <w:color w:val="000000"/>
                <w:sz w:val="20"/>
              </w:rPr>
              <w:t>ң</w:t>
            </w:r>
            <w:r>
              <w:rPr>
                <w:rFonts w:ascii="Times New Roman"/>
                <w:b/>
                <w:i w:val="false"/>
                <w:color w:val="000000"/>
                <w:sz w:val="20"/>
              </w:rPr>
              <w:t xml:space="preserve"> коды - 49.20)</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видом экономической</w:t>
            </w:r>
            <w:r>
              <w:br/>
            </w:r>
            <w:r>
              <w:rPr>
                <w:rFonts w:ascii="Times New Roman"/>
                <w:b w:val="false"/>
                <w:i w:val="false"/>
                <w:color w:val="000000"/>
                <w:sz w:val="20"/>
              </w:rPr>
              <w:t>
</w:t>
            </w:r>
            <w:r>
              <w:rPr>
                <w:rFonts w:ascii="Times New Roman"/>
                <w:b w:val="false"/>
                <w:i w:val="false"/>
                <w:color w:val="000000"/>
                <w:sz w:val="20"/>
              </w:rPr>
              <w:t>деятельности «Грузовой железнодорожный  транспорт»  (код Общего классификатора видов экономической деятельности - 49.20)</w:t>
            </w:r>
          </w:p>
        </w:tc>
      </w:tr>
      <w:tr>
        <w:trPr>
          <w:trHeight w:val="57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айды</w:t>
            </w:r>
            <w:r>
              <w:rPr>
                <w:rFonts w:ascii="Times New Roman"/>
                <w:b/>
                <w:i w:val="false"/>
                <w:color w:val="000000"/>
                <w:sz w:val="20"/>
              </w:rPr>
              <w:t>ң</w:t>
            </w:r>
            <w:r>
              <w:rPr>
                <w:rFonts w:ascii="Times New Roman"/>
                <w:b/>
                <w:i w:val="false"/>
                <w:color w:val="000000"/>
                <w:sz w:val="20"/>
              </w:rPr>
              <w:t xml:space="preserve"> 15-ші к</w:t>
            </w:r>
            <w:r>
              <w:rPr>
                <w:rFonts w:ascii="Times New Roman"/>
                <w:b/>
                <w:i w:val="false"/>
                <w:color w:val="000000"/>
                <w:sz w:val="20"/>
              </w:rPr>
              <w:t>ү</w:t>
            </w:r>
            <w:r>
              <w:rPr>
                <w:rFonts w:ascii="Times New Roman"/>
                <w:b/>
                <w:i w:val="false"/>
                <w:color w:val="000000"/>
                <w:sz w:val="20"/>
              </w:rPr>
              <w:t>ні.</w:t>
            </w:r>
            <w:r>
              <w:br/>
            </w:r>
            <w:r>
              <w:rPr>
                <w:rFonts w:ascii="Times New Roman"/>
                <w:b w:val="false"/>
                <w:i w:val="false"/>
                <w:color w:val="000000"/>
                <w:sz w:val="20"/>
              </w:rPr>
              <w:t>
</w:t>
            </w:r>
            <w:r>
              <w:rPr>
                <w:rFonts w:ascii="Times New Roman"/>
                <w:b w:val="false"/>
                <w:i w:val="false"/>
                <w:color w:val="000000"/>
                <w:sz w:val="20"/>
              </w:rPr>
              <w:t>Срок представления</w:t>
            </w:r>
            <w:r>
              <w:rPr>
                <w:rFonts w:ascii="Times New Roman"/>
                <w:b/>
                <w:i w:val="false"/>
                <w:color w:val="000000"/>
                <w:sz w:val="20"/>
              </w:rPr>
              <w:t xml:space="preserve"> – </w:t>
            </w:r>
            <w:r>
              <w:rPr>
                <w:rFonts w:ascii="Times New Roman"/>
                <w:b w:val="false"/>
                <w:i w:val="false"/>
                <w:color w:val="000000"/>
                <w:sz w:val="20"/>
              </w:rPr>
              <w:t>15-го числа отчетного месяца</w:t>
            </w:r>
            <w:r>
              <w:rPr>
                <w:rFonts w:ascii="Times New Roman"/>
                <w:b w:val="false"/>
                <w:i/>
                <w:color w:val="000000"/>
                <w:sz w:val="20"/>
              </w:rPr>
              <w:t>.</w:t>
            </w:r>
          </w:p>
        </w:tc>
      </w:tr>
      <w:tr>
        <w:trPr>
          <w:trHeight w:val="28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Қатынастардың түрлері бойынша бір тонна жүкті 1000 км-ге тасымалдау тарифін</w:t>
      </w:r>
      <w:r>
        <w:br/>
      </w:r>
      <w:r>
        <w:rPr>
          <w:rFonts w:ascii="Times New Roman"/>
          <w:b w:val="false"/>
          <w:i w:val="false"/>
          <w:color w:val="000000"/>
          <w:sz w:val="28"/>
        </w:rPr>
        <w:t>
</w:t>
      </w:r>
      <w:r>
        <w:rPr>
          <w:rFonts w:ascii="Times New Roman"/>
          <w:b/>
          <w:i w:val="false"/>
          <w:color w:val="000000"/>
          <w:sz w:val="28"/>
        </w:rPr>
        <w:t>қосылған құн салығынсыз, теңгемен көрсетіңіз</w:t>
      </w:r>
      <w:r>
        <w:br/>
      </w:r>
      <w:r>
        <w:rPr>
          <w:rFonts w:ascii="Times New Roman"/>
          <w:b w:val="false"/>
          <w:i w:val="false"/>
          <w:color w:val="000000"/>
          <w:sz w:val="28"/>
        </w:rPr>
        <w:t>
</w:t>
      </w:r>
      <w:r>
        <w:rPr>
          <w:rFonts w:ascii="Times New Roman"/>
          <w:b w:val="false"/>
          <w:i w:val="false"/>
          <w:color w:val="000000"/>
          <w:sz w:val="28"/>
        </w:rPr>
        <w:t>Укажите тариф на перевозку тонны груза на 1000 км по видам сообщений, в тенге, без</w:t>
      </w:r>
      <w:r>
        <w:br/>
      </w:r>
      <w:r>
        <w:rPr>
          <w:rFonts w:ascii="Times New Roman"/>
          <w:b w:val="false"/>
          <w:i w:val="false"/>
          <w:color w:val="000000"/>
          <w:sz w:val="28"/>
        </w:rPr>
        <w:t>
</w:t>
      </w:r>
      <w:r>
        <w:rPr>
          <w:rFonts w:ascii="Times New Roman"/>
          <w:b w:val="false"/>
          <w:i w:val="false"/>
          <w:color w:val="000000"/>
          <w:sz w:val="28"/>
        </w:rPr>
        <w:t>налога на добавленную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1"/>
        <w:gridCol w:w="1487"/>
        <w:gridCol w:w="1730"/>
        <w:gridCol w:w="2034"/>
        <w:gridCol w:w="1894"/>
        <w:gridCol w:w="2034"/>
      </w:tblGrid>
      <w:tr>
        <w:trPr>
          <w:trHeight w:val="255" w:hRule="atLeast"/>
        </w:trPr>
        <w:tc>
          <w:tcPr>
            <w:tcW w:w="3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кіл-ж</w:t>
            </w:r>
            <w:r>
              <w:rPr>
                <w:rFonts w:ascii="Times New Roman"/>
                <w:b/>
                <w:i w:val="false"/>
                <w:color w:val="000000"/>
                <w:sz w:val="20"/>
              </w:rPr>
              <w:t>ү</w:t>
            </w:r>
            <w:r>
              <w:rPr>
                <w:rFonts w:ascii="Times New Roman"/>
                <w:b/>
                <w:i w:val="false"/>
                <w:color w:val="000000"/>
                <w:sz w:val="20"/>
              </w:rPr>
              <w:t>кті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груза-представителя</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кті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оды</w:t>
            </w:r>
            <w:r>
              <w:br/>
            </w:r>
            <w:r>
              <w:rPr>
                <w:rFonts w:ascii="Times New Roman"/>
                <w:b w:val="false"/>
                <w:i w:val="false"/>
                <w:color w:val="000000"/>
                <w:sz w:val="20"/>
              </w:rPr>
              <w:t>
</w:t>
            </w:r>
            <w:r>
              <w:rPr>
                <w:rFonts w:ascii="Times New Roman"/>
                <w:b w:val="false"/>
                <w:i w:val="false"/>
                <w:color w:val="000000"/>
                <w:sz w:val="20"/>
              </w:rPr>
              <w:t>Код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қатынас</w:t>
            </w:r>
            <w:r>
              <w:br/>
            </w:r>
            <w:r>
              <w:rPr>
                <w:rFonts w:ascii="Times New Roman"/>
                <w:b w:val="false"/>
                <w:i w:val="false"/>
                <w:color w:val="000000"/>
                <w:sz w:val="20"/>
              </w:rPr>
              <w:t>
</w:t>
            </w:r>
            <w:r>
              <w:rPr>
                <w:rFonts w:ascii="Times New Roman"/>
                <w:b/>
                <w:i w:val="false"/>
                <w:color w:val="000000"/>
                <w:sz w:val="20"/>
              </w:rPr>
              <w:t>(Тәуелсіз Мемлекеттер</w:t>
            </w:r>
            <w:r>
              <w:br/>
            </w:r>
            <w:r>
              <w:rPr>
                <w:rFonts w:ascii="Times New Roman"/>
                <w:b w:val="false"/>
                <w:i w:val="false"/>
                <w:color w:val="000000"/>
                <w:sz w:val="20"/>
              </w:rPr>
              <w:t>
</w:t>
            </w:r>
            <w:r>
              <w:rPr>
                <w:rFonts w:ascii="Times New Roman"/>
                <w:b/>
                <w:i w:val="false"/>
                <w:color w:val="000000"/>
                <w:sz w:val="20"/>
              </w:rPr>
              <w:t>Достастығы елдеріне)</w:t>
            </w:r>
            <w:r>
              <w:br/>
            </w:r>
            <w:r>
              <w:rPr>
                <w:rFonts w:ascii="Times New Roman"/>
                <w:b w:val="false"/>
                <w:i w:val="false"/>
                <w:color w:val="000000"/>
                <w:sz w:val="20"/>
              </w:rPr>
              <w:t>
</w:t>
            </w:r>
            <w:r>
              <w:rPr>
                <w:rFonts w:ascii="Times New Roman"/>
                <w:b w:val="false"/>
                <w:i w:val="false"/>
                <w:color w:val="000000"/>
                <w:sz w:val="20"/>
              </w:rPr>
              <w:t>Международное сообщение</w:t>
            </w:r>
            <w:r>
              <w:br/>
            </w:r>
            <w:r>
              <w:rPr>
                <w:rFonts w:ascii="Times New Roman"/>
                <w:b w:val="false"/>
                <w:i w:val="false"/>
                <w:color w:val="000000"/>
                <w:sz w:val="20"/>
              </w:rPr>
              <w:t>
</w:t>
            </w:r>
            <w:r>
              <w:rPr>
                <w:rFonts w:ascii="Times New Roman"/>
                <w:b w:val="false"/>
                <w:i w:val="false"/>
                <w:color w:val="000000"/>
                <w:sz w:val="20"/>
              </w:rPr>
              <w:t>(страны Содружества</w:t>
            </w:r>
            <w:r>
              <w:br/>
            </w:r>
            <w:r>
              <w:rPr>
                <w:rFonts w:ascii="Times New Roman"/>
                <w:b w:val="false"/>
                <w:i w:val="false"/>
                <w:color w:val="000000"/>
                <w:sz w:val="20"/>
              </w:rPr>
              <w:t>
</w:t>
            </w:r>
            <w:r>
              <w:rPr>
                <w:rFonts w:ascii="Times New Roman"/>
                <w:b w:val="false"/>
                <w:i w:val="false"/>
                <w:color w:val="000000"/>
                <w:sz w:val="20"/>
              </w:rPr>
              <w:t>Независимых Государств)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алааралы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атынас</w:t>
            </w:r>
            <w:r>
              <w:br/>
            </w:r>
            <w:r>
              <w:rPr>
                <w:rFonts w:ascii="Times New Roman"/>
                <w:b w:val="false"/>
                <w:i w:val="false"/>
                <w:color w:val="000000"/>
                <w:sz w:val="20"/>
              </w:rPr>
              <w:t>
</w:t>
            </w: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сообщение</w:t>
            </w:r>
            <w:r>
              <w:br/>
            </w:r>
            <w:r>
              <w:rPr>
                <w:rFonts w:ascii="Times New Roman"/>
                <w:b w:val="false"/>
                <w:i w:val="false"/>
                <w:color w:val="000000"/>
                <w:sz w:val="20"/>
              </w:rPr>
              <w:t>
</w:t>
            </w:r>
            <w:r>
              <w:rPr>
                <w:rFonts w:ascii="Times New Roman"/>
                <w:b w:val="false"/>
                <w:i w:val="false"/>
                <w:color w:val="000000"/>
                <w:sz w:val="20"/>
              </w:rPr>
              <w:t>(внутри республики)</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айды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тарифі</w:t>
            </w:r>
            <w:r>
              <w:br/>
            </w:r>
            <w:r>
              <w:rPr>
                <w:rFonts w:ascii="Times New Roman"/>
                <w:b w:val="false"/>
                <w:i w:val="false"/>
                <w:color w:val="000000"/>
                <w:sz w:val="20"/>
              </w:rPr>
              <w:t>
</w:t>
            </w:r>
            <w:r>
              <w:rPr>
                <w:rFonts w:ascii="Times New Roman"/>
                <w:b w:val="false"/>
                <w:i w:val="false"/>
                <w:color w:val="000000"/>
                <w:sz w:val="20"/>
              </w:rPr>
              <w:t>тариф</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месяца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ткен айды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тарифі</w:t>
            </w:r>
            <w:r>
              <w:br/>
            </w:r>
            <w:r>
              <w:rPr>
                <w:rFonts w:ascii="Times New Roman"/>
                <w:b w:val="false"/>
                <w:i w:val="false"/>
                <w:color w:val="000000"/>
                <w:sz w:val="20"/>
              </w:rPr>
              <w:t>
</w:t>
            </w:r>
            <w:r>
              <w:rPr>
                <w:rFonts w:ascii="Times New Roman"/>
                <w:b w:val="false"/>
                <w:i w:val="false"/>
                <w:color w:val="000000"/>
                <w:sz w:val="20"/>
              </w:rPr>
              <w:t>тариф</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месяца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айды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тарифі</w:t>
            </w:r>
            <w:r>
              <w:br/>
            </w:r>
            <w:r>
              <w:rPr>
                <w:rFonts w:ascii="Times New Roman"/>
                <w:b w:val="false"/>
                <w:i w:val="false"/>
                <w:color w:val="000000"/>
                <w:sz w:val="20"/>
              </w:rPr>
              <w:t>
</w:t>
            </w:r>
            <w:r>
              <w:rPr>
                <w:rFonts w:ascii="Times New Roman"/>
                <w:b w:val="false"/>
                <w:i w:val="false"/>
                <w:color w:val="000000"/>
                <w:sz w:val="20"/>
              </w:rPr>
              <w:t>тариф</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месяца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ткен айды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тарифі</w:t>
            </w:r>
            <w:r>
              <w:br/>
            </w:r>
            <w:r>
              <w:rPr>
                <w:rFonts w:ascii="Times New Roman"/>
                <w:b w:val="false"/>
                <w:i w:val="false"/>
                <w:color w:val="000000"/>
                <w:sz w:val="20"/>
              </w:rPr>
              <w:t>
</w:t>
            </w:r>
            <w:r>
              <w:rPr>
                <w:rFonts w:ascii="Times New Roman"/>
                <w:b w:val="false"/>
                <w:i w:val="false"/>
                <w:color w:val="000000"/>
                <w:sz w:val="20"/>
              </w:rPr>
              <w:t>тариф</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месяца</w:t>
            </w:r>
          </w:p>
        </w:tc>
      </w:tr>
      <w:tr>
        <w:trPr>
          <w:trHeight w:val="255"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0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w:t>
            </w:r>
            <w:r>
              <w:rPr>
                <w:rFonts w:ascii="Times New Roman"/>
                <w:b/>
                <w:i w:val="false"/>
                <w:color w:val="000000"/>
                <w:sz w:val="20"/>
              </w:rPr>
              <w:t>ұ</w:t>
            </w:r>
            <w:r>
              <w:rPr>
                <w:rFonts w:ascii="Times New Roman"/>
                <w:b/>
                <w:i w:val="false"/>
                <w:color w:val="000000"/>
                <w:sz w:val="20"/>
              </w:rPr>
              <w:t>най</w:t>
            </w:r>
            <w:r>
              <w:br/>
            </w:r>
            <w:r>
              <w:rPr>
                <w:rFonts w:ascii="Times New Roman"/>
                <w:b w:val="false"/>
                <w:i w:val="false"/>
                <w:color w:val="000000"/>
                <w:sz w:val="20"/>
              </w:rPr>
              <w:t>
</w:t>
            </w:r>
            <w:r>
              <w:rPr>
                <w:rFonts w:ascii="Times New Roman"/>
                <w:b w:val="false"/>
                <w:i w:val="false"/>
                <w:color w:val="000000"/>
                <w:sz w:val="20"/>
              </w:rPr>
              <w:t>Сырая нефть</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ұ</w:t>
            </w:r>
            <w:r>
              <w:rPr>
                <w:rFonts w:ascii="Times New Roman"/>
                <w:b/>
                <w:i w:val="false"/>
                <w:color w:val="000000"/>
                <w:sz w:val="20"/>
              </w:rPr>
              <w:t xml:space="preserve">най </w:t>
            </w:r>
            <w:r>
              <w:rPr>
                <w:rFonts w:ascii="Times New Roman"/>
                <w:b/>
                <w:i w:val="false"/>
                <w:color w:val="000000"/>
                <w:sz w:val="20"/>
              </w:rPr>
              <w:t>ө</w:t>
            </w:r>
            <w:r>
              <w:rPr>
                <w:rFonts w:ascii="Times New Roman"/>
                <w:b/>
                <w:i w:val="false"/>
                <w:color w:val="000000"/>
                <w:sz w:val="20"/>
              </w:rPr>
              <w:t>німдері</w:t>
            </w:r>
            <w:r>
              <w:br/>
            </w:r>
            <w:r>
              <w:rPr>
                <w:rFonts w:ascii="Times New Roman"/>
                <w:b w:val="false"/>
                <w:i w:val="false"/>
                <w:color w:val="000000"/>
                <w:sz w:val="20"/>
              </w:rPr>
              <w:t>
</w:t>
            </w:r>
            <w:r>
              <w:rPr>
                <w:rFonts w:ascii="Times New Roman"/>
                <w:b w:val="false"/>
                <w:i w:val="false"/>
                <w:color w:val="000000"/>
                <w:sz w:val="20"/>
              </w:rPr>
              <w:t>Нефтепродукты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Таск</w:t>
            </w:r>
            <w:r>
              <w:rPr>
                <w:rFonts w:ascii="Times New Roman"/>
                <w:b/>
                <w:i w:val="false"/>
                <w:color w:val="000000"/>
                <w:sz w:val="20"/>
              </w:rPr>
              <w:t>ө</w:t>
            </w:r>
            <w:r>
              <w:rPr>
                <w:rFonts w:ascii="Times New Roman"/>
                <w:b/>
                <w:i w:val="false"/>
                <w:color w:val="000000"/>
                <w:sz w:val="20"/>
              </w:rPr>
              <w:t>мір</w:t>
            </w:r>
            <w:r>
              <w:br/>
            </w:r>
            <w:r>
              <w:rPr>
                <w:rFonts w:ascii="Times New Roman"/>
                <w:b w:val="false"/>
                <w:i w:val="false"/>
                <w:color w:val="000000"/>
                <w:sz w:val="20"/>
              </w:rPr>
              <w:t>
</w:t>
            </w:r>
            <w:r>
              <w:rPr>
                <w:rFonts w:ascii="Times New Roman"/>
                <w:b w:val="false"/>
                <w:i w:val="false"/>
                <w:color w:val="000000"/>
                <w:sz w:val="20"/>
              </w:rPr>
              <w:t>Каменный уголь</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w:t>
            </w:r>
            <w:r>
              <w:br/>
            </w:r>
            <w:r>
              <w:rPr>
                <w:rFonts w:ascii="Times New Roman"/>
                <w:b w:val="false"/>
                <w:i w:val="false"/>
                <w:color w:val="000000"/>
                <w:sz w:val="20"/>
              </w:rPr>
              <w:t>
</w:t>
            </w:r>
            <w:r>
              <w:rPr>
                <w:rFonts w:ascii="Times New Roman"/>
                <w:b w:val="false"/>
                <w:i w:val="false"/>
                <w:color w:val="000000"/>
                <w:sz w:val="20"/>
              </w:rPr>
              <w:t>Кокс</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кені</w:t>
            </w:r>
            <w:r>
              <w:br/>
            </w:r>
            <w:r>
              <w:rPr>
                <w:rFonts w:ascii="Times New Roman"/>
                <w:b w:val="false"/>
                <w:i w:val="false"/>
                <w:color w:val="000000"/>
                <w:sz w:val="20"/>
              </w:rPr>
              <w:t>
</w:t>
            </w:r>
            <w:r>
              <w:rPr>
                <w:rFonts w:ascii="Times New Roman"/>
                <w:b w:val="false"/>
                <w:i w:val="false"/>
                <w:color w:val="000000"/>
                <w:sz w:val="20"/>
              </w:rPr>
              <w:t>Железная руда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Марганец кені</w:t>
            </w:r>
            <w:r>
              <w:br/>
            </w:r>
            <w:r>
              <w:rPr>
                <w:rFonts w:ascii="Times New Roman"/>
                <w:b w:val="false"/>
                <w:i w:val="false"/>
                <w:color w:val="000000"/>
                <w:sz w:val="20"/>
              </w:rPr>
              <w:t>
</w:t>
            </w:r>
            <w:r>
              <w:rPr>
                <w:rFonts w:ascii="Times New Roman"/>
                <w:b w:val="false"/>
                <w:i w:val="false"/>
                <w:color w:val="000000"/>
                <w:sz w:val="20"/>
              </w:rPr>
              <w:t>Марганцевая руда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сті металл кендері</w:t>
            </w:r>
            <w:r>
              <w:br/>
            </w:r>
            <w:r>
              <w:rPr>
                <w:rFonts w:ascii="Times New Roman"/>
                <w:b w:val="false"/>
                <w:i w:val="false"/>
                <w:color w:val="000000"/>
                <w:sz w:val="20"/>
              </w:rPr>
              <w:t>
</w:t>
            </w:r>
            <w:r>
              <w:rPr>
                <w:rFonts w:ascii="Times New Roman"/>
                <w:b w:val="false"/>
                <w:i w:val="false"/>
                <w:color w:val="000000"/>
                <w:sz w:val="20"/>
              </w:rPr>
              <w:t>Руды цветных металлов</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 металдар</w:t>
            </w:r>
            <w:r>
              <w:br/>
            </w:r>
            <w:r>
              <w:rPr>
                <w:rFonts w:ascii="Times New Roman"/>
                <w:b w:val="false"/>
                <w:i w:val="false"/>
                <w:color w:val="000000"/>
                <w:sz w:val="20"/>
              </w:rPr>
              <w:t>
</w:t>
            </w:r>
            <w:r>
              <w:rPr>
                <w:rFonts w:ascii="Times New Roman"/>
                <w:b w:val="false"/>
                <w:i w:val="false"/>
                <w:color w:val="000000"/>
                <w:sz w:val="20"/>
              </w:rPr>
              <w:t>Черные металлы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 металл сыны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Лом черных металлов</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Флюстер</w:t>
            </w:r>
            <w:r>
              <w:br/>
            </w:r>
            <w:r>
              <w:rPr>
                <w:rFonts w:ascii="Times New Roman"/>
                <w:b w:val="false"/>
                <w:i w:val="false"/>
                <w:color w:val="000000"/>
                <w:sz w:val="20"/>
              </w:rPr>
              <w:t>
</w:t>
            </w:r>
            <w:r>
              <w:rPr>
                <w:rFonts w:ascii="Times New Roman"/>
                <w:b w:val="false"/>
                <w:i w:val="false"/>
                <w:color w:val="000000"/>
                <w:sz w:val="20"/>
              </w:rPr>
              <w:t>Флюсы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ж</w:t>
            </w:r>
            <w:r>
              <w:rPr>
                <w:rFonts w:ascii="Times New Roman"/>
                <w:b/>
                <w:i w:val="false"/>
                <w:color w:val="000000"/>
                <w:sz w:val="20"/>
              </w:rPr>
              <w:t>ү</w:t>
            </w:r>
            <w:r>
              <w:rPr>
                <w:rFonts w:ascii="Times New Roman"/>
                <w:b/>
                <w:i w:val="false"/>
                <w:color w:val="000000"/>
                <w:sz w:val="20"/>
              </w:rPr>
              <w:t>гтері</w:t>
            </w:r>
            <w:r>
              <w:br/>
            </w:r>
            <w:r>
              <w:rPr>
                <w:rFonts w:ascii="Times New Roman"/>
                <w:b w:val="false"/>
                <w:i w:val="false"/>
                <w:color w:val="000000"/>
                <w:sz w:val="20"/>
              </w:rPr>
              <w:t>
</w:t>
            </w:r>
            <w:r>
              <w:rPr>
                <w:rFonts w:ascii="Times New Roman"/>
                <w:b w:val="false"/>
                <w:i w:val="false"/>
                <w:color w:val="000000"/>
                <w:sz w:val="20"/>
              </w:rPr>
              <w:t>Лесные грузы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w:t>
            </w:r>
            <w:r>
              <w:rPr>
                <w:rFonts w:ascii="Times New Roman"/>
                <w:b/>
                <w:i w:val="false"/>
                <w:color w:val="000000"/>
                <w:sz w:val="20"/>
              </w:rPr>
              <w:t>рылыс ж</w:t>
            </w:r>
            <w:r>
              <w:rPr>
                <w:rFonts w:ascii="Times New Roman"/>
                <w:b/>
                <w:i w:val="false"/>
                <w:color w:val="000000"/>
                <w:sz w:val="20"/>
              </w:rPr>
              <w:t>ү</w:t>
            </w:r>
            <w:r>
              <w:rPr>
                <w:rFonts w:ascii="Times New Roman"/>
                <w:b/>
                <w:i w:val="false"/>
                <w:color w:val="000000"/>
                <w:sz w:val="20"/>
              </w:rPr>
              <w:t>гтері</w:t>
            </w:r>
            <w:r>
              <w:br/>
            </w:r>
            <w:r>
              <w:rPr>
                <w:rFonts w:ascii="Times New Roman"/>
                <w:b w:val="false"/>
                <w:i w:val="false"/>
                <w:color w:val="000000"/>
                <w:sz w:val="20"/>
              </w:rPr>
              <w:t>
</w:t>
            </w:r>
            <w:r>
              <w:rPr>
                <w:rFonts w:ascii="Times New Roman"/>
                <w:b w:val="false"/>
                <w:i w:val="false"/>
                <w:color w:val="000000"/>
                <w:sz w:val="20"/>
              </w:rPr>
              <w:t>Строительные грузы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және</w:t>
            </w:r>
            <w:r>
              <w:br/>
            </w:r>
            <w:r>
              <w:rPr>
                <w:rFonts w:ascii="Times New Roman"/>
                <w:b w:val="false"/>
                <w:i w:val="false"/>
                <w:color w:val="000000"/>
                <w:sz w:val="20"/>
              </w:rPr>
              <w:t>
</w:t>
            </w:r>
            <w:r>
              <w:rPr>
                <w:rFonts w:ascii="Times New Roman"/>
                <w:b/>
                <w:i w:val="false"/>
                <w:color w:val="000000"/>
                <w:sz w:val="20"/>
              </w:rPr>
              <w:t>минералдық тыңайтқыштар</w:t>
            </w:r>
            <w:r>
              <w:br/>
            </w:r>
            <w:r>
              <w:rPr>
                <w:rFonts w:ascii="Times New Roman"/>
                <w:b w:val="false"/>
                <w:i w:val="false"/>
                <w:color w:val="000000"/>
                <w:sz w:val="20"/>
              </w:rPr>
              <w:t>
</w:t>
            </w:r>
            <w:r>
              <w:rPr>
                <w:rFonts w:ascii="Times New Roman"/>
                <w:b w:val="false"/>
                <w:i w:val="false"/>
                <w:color w:val="000000"/>
                <w:sz w:val="20"/>
              </w:rPr>
              <w:t>Химические и минеральные</w:t>
            </w:r>
            <w:r>
              <w:br/>
            </w:r>
            <w:r>
              <w:rPr>
                <w:rFonts w:ascii="Times New Roman"/>
                <w:b w:val="false"/>
                <w:i w:val="false"/>
                <w:color w:val="000000"/>
                <w:sz w:val="20"/>
              </w:rPr>
              <w:t>
</w:t>
            </w:r>
            <w:r>
              <w:rPr>
                <w:rFonts w:ascii="Times New Roman"/>
                <w:b w:val="false"/>
                <w:i w:val="false"/>
                <w:color w:val="000000"/>
                <w:sz w:val="20"/>
              </w:rPr>
              <w:t>удобрения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Зерно</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Цемент</w:t>
            </w:r>
            <w:r>
              <w:br/>
            </w:r>
            <w:r>
              <w:rPr>
                <w:rFonts w:ascii="Times New Roman"/>
                <w:b w:val="false"/>
                <w:i w:val="false"/>
                <w:color w:val="000000"/>
                <w:sz w:val="20"/>
              </w:rPr>
              <w:t>
</w:t>
            </w:r>
            <w:r>
              <w:rPr>
                <w:rFonts w:ascii="Times New Roman"/>
                <w:b w:val="false"/>
                <w:i w:val="false"/>
                <w:color w:val="000000"/>
                <w:sz w:val="20"/>
              </w:rPr>
              <w:t>Цемент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Нан ж</w:t>
            </w:r>
            <w:r>
              <w:rPr>
                <w:rFonts w:ascii="Times New Roman"/>
                <w:b/>
                <w:i w:val="false"/>
                <w:color w:val="000000"/>
                <w:sz w:val="20"/>
              </w:rPr>
              <w:t>ү</w:t>
            </w:r>
            <w:r>
              <w:rPr>
                <w:rFonts w:ascii="Times New Roman"/>
                <w:b/>
                <w:i w:val="false"/>
                <w:color w:val="000000"/>
                <w:sz w:val="20"/>
              </w:rPr>
              <w:t>ктері</w:t>
            </w:r>
            <w:r>
              <w:br/>
            </w:r>
            <w:r>
              <w:rPr>
                <w:rFonts w:ascii="Times New Roman"/>
                <w:b w:val="false"/>
                <w:i w:val="false"/>
                <w:color w:val="000000"/>
                <w:sz w:val="20"/>
              </w:rPr>
              <w:t>
</w:t>
            </w:r>
            <w:r>
              <w:rPr>
                <w:rFonts w:ascii="Times New Roman"/>
                <w:b w:val="false"/>
                <w:i w:val="false"/>
                <w:color w:val="000000"/>
                <w:sz w:val="20"/>
              </w:rPr>
              <w:t>Хлебные грузы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зге де ж</w:t>
            </w:r>
            <w:r>
              <w:rPr>
                <w:rFonts w:ascii="Times New Roman"/>
                <w:b/>
                <w:i w:val="false"/>
                <w:color w:val="000000"/>
                <w:sz w:val="20"/>
              </w:rPr>
              <w:t>ү</w:t>
            </w:r>
            <w:r>
              <w:rPr>
                <w:rFonts w:ascii="Times New Roman"/>
                <w:b/>
                <w:i w:val="false"/>
                <w:color w:val="000000"/>
                <w:sz w:val="20"/>
              </w:rPr>
              <w:t>ктер (</w:t>
            </w:r>
            <w:r>
              <w:rPr>
                <w:rFonts w:ascii="Times New Roman"/>
                <w:b/>
                <w:i w:val="false"/>
                <w:color w:val="000000"/>
                <w:sz w:val="20"/>
              </w:rPr>
              <w:t>қ</w:t>
            </w:r>
            <w:r>
              <w:rPr>
                <w:rFonts w:ascii="Times New Roman"/>
                <w:b/>
                <w:i w:val="false"/>
                <w:color w:val="000000"/>
                <w:sz w:val="20"/>
              </w:rPr>
              <w:t>ал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ктер)</w:t>
            </w:r>
            <w:r>
              <w:br/>
            </w:r>
            <w:r>
              <w:rPr>
                <w:rFonts w:ascii="Times New Roman"/>
                <w:b w:val="false"/>
                <w:i w:val="false"/>
                <w:color w:val="000000"/>
                <w:sz w:val="20"/>
              </w:rPr>
              <w:t>
</w:t>
            </w:r>
            <w:r>
              <w:rPr>
                <w:rFonts w:ascii="Times New Roman"/>
                <w:b w:val="false"/>
                <w:i w:val="false"/>
                <w:color w:val="000000"/>
                <w:sz w:val="20"/>
              </w:rPr>
              <w:t>Прочие грузы (остальные</w:t>
            </w:r>
            <w:r>
              <w:br/>
            </w:r>
            <w:r>
              <w:rPr>
                <w:rFonts w:ascii="Times New Roman"/>
                <w:b w:val="false"/>
                <w:i w:val="false"/>
                <w:color w:val="000000"/>
                <w:sz w:val="20"/>
              </w:rPr>
              <w:t>
</w:t>
            </w:r>
            <w:r>
              <w:rPr>
                <w:rFonts w:ascii="Times New Roman"/>
                <w:b w:val="false"/>
                <w:i w:val="false"/>
                <w:color w:val="000000"/>
                <w:sz w:val="20"/>
              </w:rPr>
              <w:t>грузы)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            Адрес 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            Телефон ____________________________</w:t>
      </w:r>
      <w:r>
        <w:br/>
      </w:r>
      <w:r>
        <w:rPr>
          <w:rFonts w:ascii="Times New Roman"/>
          <w:b w:val="false"/>
          <w:i w:val="false"/>
          <w:color w:val="000000"/>
          <w:sz w:val="28"/>
        </w:rPr>
        <w:t>
</w:t>
      </w:r>
      <w:r>
        <w:rPr>
          <w:rFonts w:ascii="Times New Roman"/>
          <w:b w:val="false"/>
          <w:i w:val="false"/>
          <w:color w:val="000000"/>
          <w:sz w:val="28"/>
        </w:rPr>
        <w:t xml:space="preserve">___________________________________            </w:t>
      </w:r>
      <w:r>
        <w:rPr>
          <w:rFonts w:ascii="Times New Roman"/>
          <w:b/>
          <w:i w:val="false"/>
          <w:color w:val="000000"/>
          <w:sz w:val="28"/>
        </w:rPr>
        <w:t>Электронды</w:t>
      </w:r>
      <w:r>
        <w:rPr>
          <w:rFonts w:ascii="Times New Roman"/>
          <w:b/>
          <w:i w:val="false"/>
          <w:color w:val="000000"/>
          <w:sz w:val="28"/>
        </w:rPr>
        <w:t>қ</w:t>
      </w:r>
      <w:r>
        <w:rPr>
          <w:rFonts w:ascii="Times New Roman"/>
          <w:b/>
          <w:i w:val="false"/>
          <w:color w:val="000000"/>
          <w:sz w:val="28"/>
        </w:rPr>
        <w:t xml:space="preserve"> мекенжайы</w:t>
      </w:r>
      <w:r>
        <w:br/>
      </w:r>
      <w:r>
        <w:rPr>
          <w:rFonts w:ascii="Times New Roman"/>
          <w:b w:val="false"/>
          <w:i w:val="false"/>
          <w:color w:val="000000"/>
          <w:sz w:val="28"/>
        </w:rPr>
        <w:t>
</w:t>
      </w:r>
      <w:r>
        <w:rPr>
          <w:rFonts w:ascii="Times New Roman"/>
          <w:b w:val="false"/>
          <w:i w:val="false"/>
          <w:color w:val="000000"/>
          <w:sz w:val="28"/>
        </w:rPr>
        <w:t>                                               Электронный адрес __________________</w:t>
      </w:r>
    </w:p>
    <w:p>
      <w:pPr>
        <w:spacing w:after="0"/>
        <w:ind w:left="0"/>
        <w:jc w:val="both"/>
      </w:pPr>
      <w:r>
        <w:rPr>
          <w:rFonts w:ascii="Times New Roman"/>
          <w:b/>
          <w:i w:val="false"/>
          <w:color w:val="000000"/>
          <w:sz w:val="28"/>
        </w:rPr>
        <w:t>Орындаушыны</w:t>
      </w:r>
      <w:r>
        <w:rPr>
          <w:rFonts w:ascii="Times New Roman"/>
          <w:b/>
          <w:i w:val="false"/>
          <w:color w:val="000000"/>
          <w:sz w:val="28"/>
        </w:rPr>
        <w:t>ң</w:t>
      </w:r>
      <w:r>
        <w:rPr>
          <w:rFonts w:ascii="Times New Roman"/>
          <w:b/>
          <w:i w:val="false"/>
          <w:color w:val="000000"/>
          <w:sz w:val="28"/>
        </w:rPr>
        <w:t xml:space="preserve"> аты-ж</w:t>
      </w:r>
      <w:r>
        <w:rPr>
          <w:rFonts w:ascii="Times New Roman"/>
          <w:b/>
          <w:i w:val="false"/>
          <w:color w:val="000000"/>
          <w:sz w:val="28"/>
        </w:rPr>
        <w:t>ө</w:t>
      </w:r>
      <w:r>
        <w:rPr>
          <w:rFonts w:ascii="Times New Roman"/>
          <w:b/>
          <w:i w:val="false"/>
          <w:color w:val="000000"/>
          <w:sz w:val="28"/>
        </w:rPr>
        <w:t>ні ж</w:t>
      </w:r>
      <w:r>
        <w:rPr>
          <w:rFonts w:ascii="Times New Roman"/>
          <w:b/>
          <w:i w:val="false"/>
          <w:color w:val="000000"/>
          <w:sz w:val="28"/>
        </w:rPr>
        <w:t>ә</w:t>
      </w:r>
      <w:r>
        <w:rPr>
          <w:rFonts w:ascii="Times New Roman"/>
          <w:b/>
          <w:i w:val="false"/>
          <w:color w:val="000000"/>
          <w:sz w:val="28"/>
        </w:rPr>
        <w:t>не телефоны</w:t>
      </w:r>
      <w:r>
        <w:br/>
      </w:r>
      <w:r>
        <w:rPr>
          <w:rFonts w:ascii="Times New Roman"/>
          <w:b w:val="false"/>
          <w:i w:val="false"/>
          <w:color w:val="000000"/>
          <w:sz w:val="28"/>
        </w:rPr>
        <w:t>
</w:t>
      </w:r>
      <w:r>
        <w:rPr>
          <w:rFonts w:ascii="Times New Roman"/>
          <w:b w:val="false"/>
          <w:i w:val="false"/>
          <w:color w:val="000000"/>
          <w:sz w:val="28"/>
        </w:rPr>
        <w:t>Фамилия и телефон исполнителя ___________________ Телефон: _________________________</w:t>
      </w:r>
    </w:p>
    <w:p>
      <w:pPr>
        <w:spacing w:after="0"/>
        <w:ind w:left="0"/>
        <w:jc w:val="both"/>
      </w:pPr>
      <w:r>
        <w:rPr>
          <w:rFonts w:ascii="Times New Roman"/>
          <w:b/>
          <w:i w:val="false"/>
          <w:color w:val="000000"/>
          <w:sz w:val="28"/>
        </w:rPr>
        <w:t>Басшы                                    (Т.А.</w:t>
      </w:r>
      <w:r>
        <w:rPr>
          <w:rFonts w:ascii="Times New Roman"/>
          <w:b/>
          <w:i w:val="false"/>
          <w:color w:val="000000"/>
          <w:sz w:val="28"/>
        </w:rPr>
        <w:t>Ә</w:t>
      </w:r>
      <w:r>
        <w:rPr>
          <w:rFonts w:ascii="Times New Roman"/>
          <w:b/>
          <w:i w:val="false"/>
          <w:color w:val="000000"/>
          <w:sz w:val="28"/>
        </w:rPr>
        <w:t xml:space="preserve">.,тегі, </w:t>
      </w:r>
      <w:r>
        <w:rPr>
          <w:rFonts w:ascii="Times New Roman"/>
          <w:b/>
          <w:i w:val="false"/>
          <w:color w:val="000000"/>
          <w:sz w:val="28"/>
        </w:rPr>
        <w:t>қ</w:t>
      </w:r>
      <w:r>
        <w:rPr>
          <w:rFonts w:ascii="Times New Roman"/>
          <w:b/>
          <w:i w:val="false"/>
          <w:color w:val="000000"/>
          <w:sz w:val="28"/>
        </w:rPr>
        <w:t>олы)</w:t>
      </w:r>
      <w:r>
        <w:br/>
      </w:r>
      <w:r>
        <w:rPr>
          <w:rFonts w:ascii="Times New Roman"/>
          <w:b w:val="false"/>
          <w:i w:val="false"/>
          <w:color w:val="000000"/>
          <w:sz w:val="28"/>
        </w:rPr>
        <w:t>
</w:t>
      </w:r>
      <w:r>
        <w:rPr>
          <w:rFonts w:ascii="Times New Roman"/>
          <w:b w:val="false"/>
          <w:i w:val="false"/>
          <w:color w:val="000000"/>
          <w:sz w:val="28"/>
        </w:rPr>
        <w:t>Руководитель ______________________            (Ф.И.О., подпись) __________________</w:t>
      </w:r>
    </w:p>
    <w:p>
      <w:pPr>
        <w:spacing w:after="0"/>
        <w:ind w:left="0"/>
        <w:jc w:val="both"/>
      </w:pPr>
      <w:r>
        <w:rPr>
          <w:rFonts w:ascii="Times New Roman"/>
          <w:b/>
          <w:i w:val="false"/>
          <w:color w:val="000000"/>
          <w:sz w:val="28"/>
        </w:rPr>
        <w:t>Бас бухгалтер                            (Т.А.</w:t>
      </w:r>
      <w:r>
        <w:rPr>
          <w:rFonts w:ascii="Times New Roman"/>
          <w:b/>
          <w:i w:val="false"/>
          <w:color w:val="000000"/>
          <w:sz w:val="28"/>
        </w:rPr>
        <w:t>Ә</w:t>
      </w:r>
      <w:r>
        <w:rPr>
          <w:rFonts w:ascii="Times New Roman"/>
          <w:b/>
          <w:i w:val="false"/>
          <w:color w:val="000000"/>
          <w:sz w:val="28"/>
        </w:rPr>
        <w:t xml:space="preserve">.,тегі, </w:t>
      </w:r>
      <w:r>
        <w:rPr>
          <w:rFonts w:ascii="Times New Roman"/>
          <w:b/>
          <w:i w:val="false"/>
          <w:color w:val="000000"/>
          <w:sz w:val="28"/>
        </w:rPr>
        <w:t>қ</w:t>
      </w:r>
      <w:r>
        <w:rPr>
          <w:rFonts w:ascii="Times New Roman"/>
          <w:b/>
          <w:i w:val="false"/>
          <w:color w:val="000000"/>
          <w:sz w:val="28"/>
        </w:rPr>
        <w:t>олы)</w:t>
      </w:r>
      <w:r>
        <w:br/>
      </w:r>
      <w:r>
        <w:rPr>
          <w:rFonts w:ascii="Times New Roman"/>
          <w:b w:val="false"/>
          <w:i w:val="false"/>
          <w:color w:val="000000"/>
          <w:sz w:val="28"/>
        </w:rPr>
        <w:t>
</w:t>
      </w:r>
      <w:r>
        <w:rPr>
          <w:rFonts w:ascii="Times New Roman"/>
          <w:b w:val="false"/>
          <w:i w:val="false"/>
          <w:color w:val="000000"/>
          <w:sz w:val="28"/>
        </w:rPr>
        <w:t>Главный бухгалтер _________________            (Ф.И.О., подпись) __________________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М.П.</w:t>
      </w:r>
    </w:p>
    <w:bookmarkStart w:name="z107" w:id="16"/>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от 5 ноября 2012 года № 309</w:t>
      </w:r>
    </w:p>
    <w:bookmarkEnd w:id="16"/>
    <w:bookmarkStart w:name="z108" w:id="1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 о</w:t>
      </w:r>
      <w:r>
        <w:br/>
      </w:r>
      <w:r>
        <w:rPr>
          <w:rFonts w:ascii="Times New Roman"/>
          <w:b/>
          <w:i w:val="false"/>
          <w:color w:val="000000"/>
        </w:rPr>
        <w:t>
тарифах на перевозку грузов предприятиями железнодорожного</w:t>
      </w:r>
      <w:r>
        <w:br/>
      </w:r>
      <w:r>
        <w:rPr>
          <w:rFonts w:ascii="Times New Roman"/>
          <w:b/>
          <w:i w:val="false"/>
          <w:color w:val="000000"/>
        </w:rPr>
        <w:t>
транспорта»</w:t>
      </w:r>
      <w:r>
        <w:br/>
      </w:r>
      <w:r>
        <w:rPr>
          <w:rFonts w:ascii="Times New Roman"/>
          <w:b/>
          <w:i w:val="false"/>
          <w:color w:val="000000"/>
        </w:rPr>
        <w:t>
(код 1081101, индекс 1-тариф (ж.д.), периодичность месячная)</w:t>
      </w:r>
    </w:p>
    <w:bookmarkEnd w:id="17"/>
    <w:bookmarkStart w:name="z109" w:id="18"/>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тарифах на перевозку грузов предприятиями железнодорожного транспорта» (код 1081101, индекс 1-тариф (ж.д.), периодичность месячная)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тарифах на перевозку грузов предприятиями железнодорожного транспорта» (код 1081101, индекс 1-тариф (ж.д.),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тариф - система ставок (провозных плат) и сборов за перевозку грузов;</w:t>
      </w:r>
      <w:r>
        <w:br/>
      </w:r>
      <w:r>
        <w:rPr>
          <w:rFonts w:ascii="Times New Roman"/>
          <w:b w:val="false"/>
          <w:i w:val="false"/>
          <w:color w:val="000000"/>
          <w:sz w:val="28"/>
        </w:rPr>
        <w:t>
</w:t>
      </w:r>
      <w:r>
        <w:rPr>
          <w:rFonts w:ascii="Times New Roman"/>
          <w:b w:val="false"/>
          <w:i w:val="false"/>
          <w:color w:val="000000"/>
          <w:sz w:val="28"/>
        </w:rPr>
        <w:t>
      2) виды сообщений - направления перевозки грузов между пунктами отправления и назначения, включающие:</w:t>
      </w:r>
      <w:r>
        <w:br/>
      </w:r>
      <w:r>
        <w:rPr>
          <w:rFonts w:ascii="Times New Roman"/>
          <w:b w:val="false"/>
          <w:i w:val="false"/>
          <w:color w:val="000000"/>
          <w:sz w:val="28"/>
        </w:rPr>
        <w:t>
</w:t>
      </w:r>
      <w:r>
        <w:rPr>
          <w:rFonts w:ascii="Times New Roman"/>
          <w:b w:val="false"/>
          <w:i w:val="false"/>
          <w:color w:val="000000"/>
          <w:sz w:val="28"/>
        </w:rPr>
        <w:t>
      международное - перевозка между Республикой Казахстан и иностранными государствами и (или) транзитом через Республику Казахстан;</w:t>
      </w:r>
      <w:r>
        <w:br/>
      </w:r>
      <w:r>
        <w:rPr>
          <w:rFonts w:ascii="Times New Roman"/>
          <w:b w:val="false"/>
          <w:i w:val="false"/>
          <w:color w:val="000000"/>
          <w:sz w:val="28"/>
        </w:rPr>
        <w:t>
</w:t>
      </w:r>
      <w:r>
        <w:rPr>
          <w:rFonts w:ascii="Times New Roman"/>
          <w:b w:val="false"/>
          <w:i w:val="false"/>
          <w:color w:val="000000"/>
          <w:sz w:val="28"/>
        </w:rPr>
        <w:t>
      междугородное (внутри республики) - перевозка между пунктами отправления и назначения в пределах республики;</w:t>
      </w:r>
      <w:r>
        <w:br/>
      </w:r>
      <w:r>
        <w:rPr>
          <w:rFonts w:ascii="Times New Roman"/>
          <w:b w:val="false"/>
          <w:i w:val="false"/>
          <w:color w:val="000000"/>
          <w:sz w:val="28"/>
        </w:rPr>
        <w:t>
</w:t>
      </w:r>
      <w:r>
        <w:rPr>
          <w:rFonts w:ascii="Times New Roman"/>
          <w:b w:val="false"/>
          <w:i w:val="false"/>
          <w:color w:val="000000"/>
          <w:sz w:val="28"/>
        </w:rPr>
        <w:t>
      3) груз-представитель - наиболее распространенный вид груза, занимающий наибольший удельный вес в грузоперевозках.</w:t>
      </w:r>
      <w:r>
        <w:br/>
      </w:r>
      <w:r>
        <w:rPr>
          <w:rFonts w:ascii="Times New Roman"/>
          <w:b w:val="false"/>
          <w:i w:val="false"/>
          <w:color w:val="000000"/>
          <w:sz w:val="28"/>
        </w:rPr>
        <w:t>
</w:t>
      </w:r>
      <w:r>
        <w:rPr>
          <w:rFonts w:ascii="Times New Roman"/>
          <w:b w:val="false"/>
          <w:i w:val="false"/>
          <w:color w:val="000000"/>
          <w:sz w:val="28"/>
        </w:rPr>
        <w:t>
      3. Тариф на перевозку грузов железнодорожным транспортом указывается без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4. Если перевезенный груз не соответствует ни одному из указанных в статистической форме, его показывают по строке «Другие». В данной строке наблюдается один, но регулярно перевозимый груз, не изменяемый в течение года.</w:t>
      </w:r>
      <w:r>
        <w:br/>
      </w:r>
      <w:r>
        <w:rPr>
          <w:rFonts w:ascii="Times New Roman"/>
          <w:b w:val="false"/>
          <w:i w:val="false"/>
          <w:color w:val="000000"/>
          <w:sz w:val="28"/>
        </w:rPr>
        <w:t>
</w:t>
      </w:r>
      <w:r>
        <w:rPr>
          <w:rFonts w:ascii="Times New Roman"/>
          <w:b w:val="false"/>
          <w:i w:val="false"/>
          <w:color w:val="000000"/>
          <w:sz w:val="28"/>
        </w:rPr>
        <w:t>
      5.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в отчетном месяце данные граф 2 и 4 соответственно равны данным граф 1 и 3 отчета по данной статистической форме за предыдущий месяц по каждой заполненной строке.</w:t>
      </w:r>
    </w:p>
    <w:bookmarkEnd w:id="18"/>
    <w:bookmarkStart w:name="z120" w:id="19"/>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5 ноября 2012 года № 309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714"/>
        <w:gridCol w:w="25"/>
        <w:gridCol w:w="3261"/>
        <w:gridCol w:w="2814"/>
        <w:gridCol w:w="4473"/>
      </w:tblGrid>
      <w:tr>
        <w:trPr>
          <w:trHeight w:val="8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716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71600" cy="965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 xml:space="preserve">органдары </w:t>
            </w:r>
            <w:r>
              <w:rPr>
                <w:rFonts w:ascii="Times New Roman"/>
                <w:b/>
                <w:i w:val="false"/>
                <w:color w:val="000000"/>
                <w:sz w:val="20"/>
              </w:rPr>
              <w:t>құ</w:t>
            </w:r>
            <w:r>
              <w:rPr>
                <w:rFonts w:ascii="Times New Roman"/>
                <w:b/>
                <w:i w:val="false"/>
                <w:color w:val="000000"/>
                <w:sz w:val="20"/>
              </w:rPr>
              <w:t>пиялылы</w:t>
            </w:r>
            <w:r>
              <w:rPr>
                <w:rFonts w:ascii="Times New Roman"/>
                <w:b/>
                <w:i w:val="false"/>
                <w:color w:val="000000"/>
                <w:sz w:val="20"/>
              </w:rPr>
              <w:t>ғ</w:t>
            </w:r>
            <w:r>
              <w:rPr>
                <w:rFonts w:ascii="Times New Roman"/>
                <w:b/>
                <w:i w:val="false"/>
                <w:color w:val="000000"/>
                <w:sz w:val="20"/>
              </w:rPr>
              <w:t>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w:t>
            </w:r>
            <w:r>
              <w:br/>
            </w:r>
            <w:r>
              <w:rPr>
                <w:rFonts w:ascii="Times New Roman"/>
                <w:b w:val="false"/>
                <w:i w:val="false"/>
                <w:color w:val="000000"/>
                <w:sz w:val="20"/>
              </w:rPr>
              <w:t>
</w:t>
            </w:r>
            <w:r>
              <w:rPr>
                <w:rFonts w:ascii="Times New Roman"/>
                <w:b/>
                <w:i w:val="false"/>
                <w:color w:val="000000"/>
                <w:sz w:val="20"/>
              </w:rPr>
              <w:t xml:space="preserve">2012 жылғы </w:t>
            </w:r>
            <w:r>
              <w:rPr>
                <w:rFonts w:ascii="Times New Roman"/>
                <w:b/>
                <w:i w:val="false"/>
                <w:color w:val="000000"/>
                <w:sz w:val="20"/>
              </w:rPr>
              <w:t>5 қарашадағы</w:t>
            </w:r>
            <w:r>
              <w:br/>
            </w:r>
            <w:r>
              <w:rPr>
                <w:rFonts w:ascii="Times New Roman"/>
                <w:b w:val="false"/>
                <w:i w:val="false"/>
                <w:color w:val="000000"/>
                <w:sz w:val="20"/>
              </w:rPr>
              <w:t>
</w:t>
            </w:r>
            <w:r>
              <w:rPr>
                <w:rFonts w:ascii="Times New Roman"/>
                <w:b/>
                <w:i w:val="false"/>
                <w:color w:val="000000"/>
                <w:sz w:val="20"/>
              </w:rPr>
              <w:t>№ 309 бұйрығына</w:t>
            </w:r>
            <w:r>
              <w:br/>
            </w:r>
            <w:r>
              <w:rPr>
                <w:rFonts w:ascii="Times New Roman"/>
                <w:b w:val="false"/>
                <w:i w:val="false"/>
                <w:color w:val="000000"/>
                <w:sz w:val="20"/>
              </w:rPr>
              <w:t>
</w:t>
            </w:r>
            <w:r>
              <w:rPr>
                <w:rFonts w:ascii="Times New Roman"/>
                <w:b/>
                <w:i w:val="false"/>
                <w:color w:val="000000"/>
                <w:sz w:val="20"/>
              </w:rPr>
              <w:t>9-қосымша</w:t>
            </w:r>
          </w:p>
        </w:tc>
      </w:tr>
      <w:tr>
        <w:trPr>
          <w:trHeight w:val="88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w:t>
            </w:r>
            <w:r>
              <w:rPr>
                <w:rFonts w:ascii="Times New Roman"/>
                <w:b/>
                <w:i w:val="false"/>
                <w:color w:val="000000"/>
                <w:sz w:val="20"/>
              </w:rPr>
              <w:t>қ</w:t>
            </w:r>
            <w:r>
              <w:rPr>
                <w:rFonts w:ascii="Times New Roman"/>
                <w:b/>
                <w:i w:val="false"/>
                <w:color w:val="000000"/>
                <w:sz w:val="20"/>
              </w:rPr>
              <w:t xml:space="preserve"> бай</w:t>
            </w:r>
            <w:r>
              <w:rPr>
                <w:rFonts w:ascii="Times New Roman"/>
                <w:b/>
                <w:i w:val="false"/>
                <w:color w:val="000000"/>
                <w:sz w:val="20"/>
              </w:rPr>
              <w:t>қ</w:t>
            </w:r>
            <w:r>
              <w:rPr>
                <w:rFonts w:ascii="Times New Roman"/>
                <w:b/>
                <w:i w:val="false"/>
                <w:color w:val="000000"/>
                <w:sz w:val="20"/>
              </w:rPr>
              <w:t>ау бойынша</w:t>
            </w:r>
            <w:r>
              <w:br/>
            </w:r>
            <w:r>
              <w:rPr>
                <w:rFonts w:ascii="Times New Roman"/>
                <w:b w:val="false"/>
                <w:i w:val="false"/>
                <w:color w:val="000000"/>
                <w:sz w:val="20"/>
              </w:rPr>
              <w:t>
</w:t>
            </w:r>
            <w:r>
              <w:rPr>
                <w:rFonts w:ascii="Times New Roman"/>
                <w:b/>
                <w:i w:val="false"/>
                <w:color w:val="000000"/>
                <w:sz w:val="20"/>
              </w:rPr>
              <w:t>статистикалы</w:t>
            </w:r>
            <w:r>
              <w:rPr>
                <w:rFonts w:ascii="Times New Roman"/>
                <w:b/>
                <w:i w:val="false"/>
                <w:color w:val="000000"/>
                <w:sz w:val="20"/>
              </w:rPr>
              <w:t>қ</w:t>
            </w:r>
            <w:r>
              <w:rPr>
                <w:rFonts w:ascii="Times New Roman"/>
                <w:b/>
                <w:i w:val="false"/>
                <w:color w:val="000000"/>
                <w:sz w:val="20"/>
              </w:rPr>
              <w:t xml:space="preserve"> 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орган</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w:t>
            </w:r>
            <w:r>
              <w:br/>
            </w:r>
            <w:r>
              <w:rPr>
                <w:rFonts w:ascii="Times New Roman"/>
                <w:b w:val="false"/>
                <w:i w:val="false"/>
                <w:color w:val="000000"/>
                <w:sz w:val="20"/>
              </w:rPr>
              <w:t>
</w:t>
            </w:r>
            <w:r>
              <w:rPr>
                <w:rFonts w:ascii="Times New Roman"/>
                <w:b w:val="false"/>
                <w:i w:val="false"/>
                <w:color w:val="000000"/>
                <w:sz w:val="20"/>
              </w:rPr>
              <w:t>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8"/>
              <w:gridCol w:w="710"/>
              <w:gridCol w:w="957"/>
              <w:gridCol w:w="957"/>
              <w:gridCol w:w="957"/>
              <w:gridCol w:w="2081"/>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w:t>
                  </w:r>
                  <w:r>
                    <w:br/>
                  </w:r>
                  <w:r>
                    <w:rPr>
                      <w:rFonts w:ascii="Times New Roman"/>
                      <w:b w:val="false"/>
                      <w:i w:val="false"/>
                      <w:color w:val="000000"/>
                      <w:sz w:val="20"/>
                    </w:rPr>
                    <w:t>
</w:t>
                  </w:r>
                  <w:r>
                    <w:rPr>
                      <w:rFonts w:ascii="Times New Roman"/>
                      <w:b/>
                      <w:i w:val="false"/>
                      <w:color w:val="000000"/>
                      <w:sz w:val="20"/>
                    </w:rPr>
                    <w:t xml:space="preserve">(қажеттiсiн </w:t>
                  </w:r>
                  <w:r>
                    <w:rPr>
                      <w:rFonts w:ascii="Times New Roman"/>
                      <w:b/>
                      <w:i w:val="false"/>
                      <w:color w:val="000000"/>
                      <w:sz w:val="20"/>
                    </w:rPr>
                    <w:t>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 (нужное обвести)</w:t>
                  </w:r>
                </w:p>
              </w:tc>
            </w:tr>
            <w:tr>
              <w:trPr>
                <w:trHeight w:val="39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са</w:t>
                  </w:r>
                  <w:r>
                    <w:rPr>
                      <w:rFonts w:ascii="Times New Roman"/>
                      <w:b/>
                      <w:i w:val="false"/>
                      <w:color w:val="000000"/>
                      <w:sz w:val="20"/>
                    </w:rPr>
                    <w:t>ғ</w:t>
                  </w:r>
                  <w:r>
                    <w:rPr>
                      <w:rFonts w:ascii="Times New Roman"/>
                      <w:b/>
                      <w:i w:val="false"/>
                      <w:color w:val="000000"/>
                      <w:sz w:val="20"/>
                    </w:rPr>
                    <w:t>ат</w:t>
                  </w:r>
                  <w:r>
                    <w:rPr>
                      <w:rFonts w:ascii="Times New Roman"/>
                      <w:b/>
                      <w:i w:val="false"/>
                      <w:color w:val="000000"/>
                      <w:sz w:val="20"/>
                    </w:rPr>
                    <w:t>қ</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дейiн</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r>
                    <w:br/>
                  </w:r>
                  <w:r>
                    <w:rPr>
                      <w:rFonts w:ascii="Times New Roman"/>
                      <w:b w:val="false"/>
                      <w:i w:val="false"/>
                      <w:color w:val="000000"/>
                      <w:sz w:val="20"/>
                    </w:rPr>
                    <w:t>
</w:t>
                  </w:r>
                  <w:r>
                    <w:rPr>
                      <w:rFonts w:ascii="Times New Roman"/>
                      <w:b/>
                      <w:i w:val="false"/>
                      <w:color w:val="000000"/>
                      <w:sz w:val="20"/>
                    </w:rPr>
                    <w:t>са</w:t>
                  </w:r>
                  <w:r>
                    <w:rPr>
                      <w:rFonts w:ascii="Times New Roman"/>
                      <w:b/>
                      <w:i w:val="false"/>
                      <w:color w:val="000000"/>
                      <w:sz w:val="20"/>
                    </w:rPr>
                    <w:t>ғ</w:t>
                  </w:r>
                  <w:r>
                    <w:rPr>
                      <w:rFonts w:ascii="Times New Roman"/>
                      <w:b/>
                      <w:i w:val="false"/>
                      <w:color w:val="000000"/>
                      <w:sz w:val="20"/>
                    </w:rPr>
                    <w:t>аттан</w:t>
                  </w:r>
                  <w:r>
                    <w:br/>
                  </w:r>
                  <w:r>
                    <w:rPr>
                      <w:rFonts w:ascii="Times New Roman"/>
                      <w:b w:val="false"/>
                      <w:i w:val="false"/>
                      <w:color w:val="000000"/>
                      <w:sz w:val="20"/>
                    </w:rPr>
                    <w:t>
</w:t>
                  </w:r>
                  <w:r>
                    <w:rPr>
                      <w:rFonts w:ascii="Times New Roman"/>
                      <w:b/>
                      <w:i w:val="false"/>
                      <w:color w:val="000000"/>
                      <w:sz w:val="20"/>
                    </w:rPr>
                    <w:t>арты</w:t>
                  </w:r>
                  <w:r>
                    <w:rPr>
                      <w:rFonts w:ascii="Times New Roman"/>
                      <w:b/>
                      <w:i w:val="false"/>
                      <w:color w:val="000000"/>
                      <w:sz w:val="20"/>
                    </w:rPr>
                    <w:t>қ</w:t>
                  </w:r>
                </w:p>
              </w:tc>
            </w:tr>
            <w:tr>
              <w:trPr>
                <w:trHeight w:val="39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r>
                    <w:br/>
                  </w:r>
                  <w:r>
                    <w:rPr>
                      <w:rFonts w:ascii="Times New Roman"/>
                      <w:b w:val="false"/>
                      <w:i w:val="false"/>
                      <w:color w:val="000000"/>
                      <w:sz w:val="20"/>
                    </w:rPr>
                    <w:t>
</w:t>
                  </w:r>
                  <w:r>
                    <w:rPr>
                      <w:rFonts w:ascii="Times New Roman"/>
                      <w:b w:val="false"/>
                      <w:i w:val="false"/>
                      <w:color w:val="000000"/>
                      <w:sz w:val="20"/>
                    </w:rPr>
                    <w:t>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r>
                    <w:br/>
                  </w:r>
                  <w:r>
                    <w:rPr>
                      <w:rFonts w:ascii="Times New Roman"/>
                      <w:b w:val="false"/>
                      <w:i w:val="false"/>
                      <w:color w:val="000000"/>
                      <w:sz w:val="20"/>
                    </w:rPr>
                    <w:t>
</w:t>
                  </w:r>
                  <w:r>
                    <w:rPr>
                      <w:rFonts w:ascii="Times New Roman"/>
                      <w:b w:val="false"/>
                      <w:i w:val="false"/>
                      <w:color w:val="000000"/>
                      <w:sz w:val="20"/>
                    </w:rPr>
                    <w:t>часов</w:t>
                  </w:r>
                </w:p>
              </w:tc>
            </w:tr>
          </w:tbl>
          <w:p/>
        </w:tc>
      </w:tr>
      <w:tr>
        <w:trPr>
          <w:trHeight w:val="10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нысанды</w:t>
            </w:r>
            <w:r>
              <w:br/>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w:t>
            </w:r>
            <w:r>
              <w:br/>
            </w:r>
            <w:r>
              <w:rPr>
                <w:rFonts w:ascii="Times New Roman"/>
                <w:b w:val="false"/>
                <w:i w:val="false"/>
                <w:color w:val="000000"/>
                <w:sz w:val="20"/>
              </w:rPr>
              <w:t>
</w:t>
            </w:r>
            <w:r>
              <w:rPr>
                <w:rFonts w:ascii="Times New Roman"/>
                <w:b/>
                <w:i w:val="false"/>
                <w:color w:val="000000"/>
                <w:sz w:val="20"/>
              </w:rPr>
              <w:t>болады</w:t>
            </w:r>
            <w:r>
              <w:br/>
            </w:r>
            <w:r>
              <w:rPr>
                <w:rFonts w:ascii="Times New Roman"/>
                <w:b w:val="false"/>
                <w:i w:val="false"/>
                <w:color w:val="000000"/>
                <w:sz w:val="20"/>
              </w:rPr>
              <w:t>
</w:t>
            </w:r>
            <w:r>
              <w:rPr>
                <w:rFonts w:ascii="Times New Roman"/>
                <w:b w:val="false"/>
                <w:i w:val="false"/>
                <w:color w:val="000000"/>
                <w:sz w:val="20"/>
              </w:rPr>
              <w:t>Статистическую форму</w:t>
            </w:r>
            <w:r>
              <w:br/>
            </w:r>
            <w:r>
              <w:rPr>
                <w:rFonts w:ascii="Times New Roman"/>
                <w:b w:val="false"/>
                <w:i w:val="false"/>
                <w:color w:val="000000"/>
                <w:sz w:val="20"/>
              </w:rPr>
              <w:t>
</w:t>
            </w:r>
            <w:r>
              <w:rPr>
                <w:rFonts w:ascii="Times New Roman"/>
                <w:b w:val="false"/>
                <w:i w:val="false"/>
                <w:color w:val="000000"/>
                <w:sz w:val="20"/>
              </w:rPr>
              <w:t>можно получить на</w:t>
            </w:r>
            <w:r>
              <w:br/>
            </w:r>
            <w:r>
              <w:rPr>
                <w:rFonts w:ascii="Times New Roman"/>
                <w:b w:val="false"/>
                <w:i w:val="false"/>
                <w:color w:val="000000"/>
                <w:sz w:val="20"/>
              </w:rPr>
              <w:t>
</w:t>
            </w:r>
            <w:r>
              <w:rPr>
                <w:rFonts w:ascii="Times New Roman"/>
                <w:b w:val="false"/>
                <w:i w:val="false"/>
                <w:color w:val="000000"/>
                <w:sz w:val="20"/>
              </w:rPr>
              <w:t>сайте</w:t>
            </w:r>
            <w:r>
              <w:br/>
            </w:r>
            <w:r>
              <w:rPr>
                <w:rFonts w:ascii="Times New Roman"/>
                <w:b w:val="false"/>
                <w:i w:val="false"/>
                <w:color w:val="000000"/>
                <w:sz w:val="20"/>
              </w:rPr>
              <w:t>
</w:t>
            </w:r>
            <w:r>
              <w:rPr>
                <w:rFonts w:ascii="Times New Roman"/>
                <w:b/>
                <w:i w:val="false"/>
                <w:color w:val="000000"/>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тапсырмау, уақтылы тапсырмау және дәйексіз деректерді беру</w:t>
            </w:r>
            <w:r>
              <w:br/>
            </w:r>
            <w:r>
              <w:rPr>
                <w:rFonts w:ascii="Times New Roman"/>
                <w:b w:val="false"/>
                <w:i w:val="false"/>
                <w:color w:val="000000"/>
                <w:sz w:val="20"/>
              </w:rPr>
              <w:t>
</w:t>
            </w:r>
            <w:r>
              <w:rPr>
                <w:rFonts w:ascii="Times New Roman"/>
                <w:b/>
                <w:i w:val="false"/>
                <w:color w:val="000000"/>
                <w:sz w:val="20"/>
              </w:rPr>
              <w:t>«Әкімшілік құқық бұзушылық туралы» Қазақстан Республикасы Кодексінің</w:t>
            </w:r>
            <w:r>
              <w:br/>
            </w:r>
            <w:r>
              <w:rPr>
                <w:rFonts w:ascii="Times New Roman"/>
                <w:b w:val="false"/>
                <w:i w:val="false"/>
                <w:color w:val="000000"/>
                <w:sz w:val="20"/>
              </w:rPr>
              <w:t>
</w:t>
            </w:r>
            <w:r>
              <w:rPr>
                <w:rFonts w:ascii="Times New Roman"/>
                <w:b/>
                <w:i w:val="false"/>
                <w:color w:val="000000"/>
                <w:sz w:val="20"/>
              </w:rPr>
              <w:t>381-бабында көзделген әкімшілік құқық бұзушылық болып табылады.</w:t>
            </w:r>
          </w:p>
          <w:p>
            <w:pPr>
              <w:spacing w:after="20"/>
              <w:ind w:left="20"/>
              <w:jc w:val="both"/>
            </w:pPr>
            <w:r>
              <w:rPr>
                <w:rFonts w:ascii="Times New Roman"/>
                <w:b w:val="false"/>
                <w:i w:val="false"/>
                <w:color w:val="000000"/>
                <w:sz w:val="20"/>
              </w:rPr>
              <w:t>Непредставление, несвоевременное представление и предоставление недостоверных</w:t>
            </w:r>
            <w:r>
              <w:br/>
            </w:r>
            <w:r>
              <w:rPr>
                <w:rFonts w:ascii="Times New Roman"/>
                <w:b w:val="false"/>
                <w:i w:val="false"/>
                <w:color w:val="000000"/>
                <w:sz w:val="20"/>
              </w:rPr>
              <w:t>
</w:t>
            </w:r>
            <w:r>
              <w:rPr>
                <w:rFonts w:ascii="Times New Roman"/>
                <w:b w:val="false"/>
                <w:i w:val="false"/>
                <w:color w:val="000000"/>
                <w:sz w:val="20"/>
              </w:rPr>
              <w:t>первичных статистических данных в соответствующие органы государственной</w:t>
            </w:r>
            <w:r>
              <w:br/>
            </w:r>
            <w:r>
              <w:rPr>
                <w:rFonts w:ascii="Times New Roman"/>
                <w:b w:val="false"/>
                <w:i w:val="false"/>
                <w:color w:val="000000"/>
                <w:sz w:val="20"/>
              </w:rPr>
              <w:t>
</w:t>
            </w:r>
            <w:r>
              <w:rPr>
                <w:rFonts w:ascii="Times New Roman"/>
                <w:b w:val="false"/>
                <w:i w:val="false"/>
                <w:color w:val="000000"/>
                <w:sz w:val="20"/>
              </w:rPr>
              <w:t xml:space="preserve">статистики является административным правонарушением, предусмотренным </w:t>
            </w:r>
            <w:r>
              <w:rPr>
                <w:rFonts w:ascii="Times New Roman"/>
                <w:b w:val="false"/>
                <w:i w:val="false"/>
                <w:color w:val="000000"/>
                <w:sz w:val="20"/>
                <w:u w:val="single"/>
              </w:rPr>
              <w:t>статьей</w:t>
            </w:r>
          </w:p>
          <w:p>
            <w:pPr>
              <w:spacing w:after="20"/>
              <w:ind w:left="20"/>
              <w:jc w:val="both"/>
            </w:pPr>
            <w:r>
              <w:rPr>
                <w:rFonts w:ascii="Times New Roman"/>
                <w:b w:val="false"/>
                <w:i w:val="false"/>
                <w:color w:val="000000"/>
                <w:sz w:val="20"/>
              </w:rPr>
              <w:t>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нысан коды</w:t>
            </w:r>
            <w:r>
              <w:br/>
            </w:r>
            <w:r>
              <w:rPr>
                <w:rFonts w:ascii="Times New Roman"/>
                <w:b w:val="false"/>
                <w:i w:val="false"/>
                <w:color w:val="000000"/>
                <w:sz w:val="20"/>
              </w:rPr>
              <w:t>
</w:t>
            </w:r>
            <w:r>
              <w:rPr>
                <w:rFonts w:ascii="Times New Roman"/>
                <w:b/>
                <w:i w:val="false"/>
                <w:color w:val="000000"/>
                <w:sz w:val="20"/>
              </w:rPr>
              <w:t>1621101</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1621101</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тұлғаларға көрсетілген почталық</w:t>
            </w:r>
            <w:r>
              <w:br/>
            </w:r>
            <w:r>
              <w:rPr>
                <w:rFonts w:ascii="Times New Roman"/>
                <w:b/>
                <w:i w:val="false"/>
                <w:color w:val="000000"/>
                <w:sz w:val="20"/>
              </w:rPr>
              <w:t>
қызметтердің тарифтері туралы есеп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1-тариф (почта)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тарифах на почтовые услуги</w:t>
            </w:r>
            <w:r>
              <w:br/>
            </w:r>
            <w:r>
              <w:rPr>
                <w:rFonts w:ascii="Times New Roman"/>
                <w:b w:val="false"/>
                <w:i w:val="false"/>
                <w:color w:val="000000"/>
                <w:sz w:val="20"/>
              </w:rPr>
              <w:t>
для юридических лиц</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 xml:space="preserve">Отчетный период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9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33"/>
              <w:gridCol w:w="573"/>
              <w:gridCol w:w="6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6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істейтін қызметкерлерінің санына қарамастан, Экономикалық қызмет</w:t>
            </w:r>
            <w:r>
              <w:br/>
            </w:r>
            <w:r>
              <w:rPr>
                <w:rFonts w:ascii="Times New Roman"/>
                <w:b w:val="false"/>
                <w:i w:val="false"/>
                <w:color w:val="000000"/>
                <w:sz w:val="20"/>
              </w:rPr>
              <w:t>
</w:t>
            </w:r>
            <w:r>
              <w:rPr>
                <w:rFonts w:ascii="Times New Roman"/>
                <w:b/>
                <w:i w:val="false"/>
                <w:color w:val="000000"/>
                <w:sz w:val="20"/>
              </w:rPr>
              <w:t>түрлерінің жалпы жіктеуішінің кодына сәйкес қызметінің негізгі түрі</w:t>
            </w:r>
            <w:r>
              <w:br/>
            </w:r>
            <w:r>
              <w:rPr>
                <w:rFonts w:ascii="Times New Roman"/>
                <w:b w:val="false"/>
                <w:i w:val="false"/>
                <w:color w:val="000000"/>
                <w:sz w:val="20"/>
              </w:rPr>
              <w:t>
</w:t>
            </w:r>
            <w:r>
              <w:rPr>
                <w:rFonts w:ascii="Times New Roman"/>
                <w:b/>
                <w:i w:val="false"/>
                <w:color w:val="000000"/>
                <w:sz w:val="20"/>
              </w:rPr>
              <w:t>53.1 – Жалпыға бірдей қамту аймағында қызметтерді ұсыну</w:t>
            </w:r>
            <w:r>
              <w:br/>
            </w:r>
            <w:r>
              <w:rPr>
                <w:rFonts w:ascii="Times New Roman"/>
                <w:b w:val="false"/>
                <w:i w:val="false"/>
                <w:color w:val="000000"/>
                <w:sz w:val="20"/>
              </w:rPr>
              <w:t>
</w:t>
            </w:r>
            <w:r>
              <w:rPr>
                <w:rFonts w:ascii="Times New Roman"/>
                <w:b/>
                <w:i w:val="false"/>
                <w:color w:val="000000"/>
                <w:sz w:val="20"/>
              </w:rPr>
              <w:t>міндеттемелеріне сәйкес почталық қызметтер болып табылатын заңды</w:t>
            </w:r>
            <w:r>
              <w:br/>
            </w:r>
            <w:r>
              <w:rPr>
                <w:rFonts w:ascii="Times New Roman"/>
                <w:b w:val="false"/>
                <w:i w:val="false"/>
                <w:color w:val="000000"/>
                <w:sz w:val="20"/>
              </w:rPr>
              <w:t>
</w:t>
            </w:r>
            <w:r>
              <w:rPr>
                <w:rFonts w:ascii="Times New Roman"/>
                <w:b/>
                <w:i w:val="false"/>
                <w:color w:val="000000"/>
                <w:sz w:val="20"/>
              </w:rPr>
              <w:t>тұлғалар және (немесе) олардың құрылымдық бөлімшелері тапсырады.</w:t>
            </w:r>
          </w:p>
          <w:p>
            <w:pPr>
              <w:spacing w:after="20"/>
              <w:ind w:left="20"/>
              <w:jc w:val="both"/>
            </w:pPr>
            <w:r>
              <w:rPr>
                <w:rFonts w:ascii="Times New Roman"/>
                <w:b w:val="false"/>
                <w:i w:val="false"/>
                <w:color w:val="000000"/>
                <w:sz w:val="20"/>
              </w:rPr>
              <w:t xml:space="preserve">Представляют юридические лица и (или) их структурные подразделения, </w:t>
            </w:r>
            <w:r>
              <w:rPr>
                <w:rFonts w:ascii="Times New Roman"/>
                <w:b w:val="false"/>
                <w:i w:val="false"/>
                <w:color w:val="000000"/>
                <w:sz w:val="20"/>
              </w:rPr>
              <w:t>независимо</w:t>
            </w:r>
            <w:r>
              <w:br/>
            </w:r>
            <w:r>
              <w:rPr>
                <w:rFonts w:ascii="Times New Roman"/>
                <w:b w:val="false"/>
                <w:i w:val="false"/>
                <w:color w:val="000000"/>
                <w:sz w:val="20"/>
              </w:rPr>
              <w:t>
</w:t>
            </w:r>
            <w:r>
              <w:rPr>
                <w:rFonts w:ascii="Times New Roman"/>
                <w:b w:val="false"/>
                <w:i w:val="false"/>
                <w:color w:val="000000"/>
                <w:sz w:val="20"/>
              </w:rPr>
              <w:t>от численности работающих, с основным видом деятельности согласно коду Общего</w:t>
            </w:r>
            <w:r>
              <w:br/>
            </w:r>
            <w:r>
              <w:rPr>
                <w:rFonts w:ascii="Times New Roman"/>
                <w:b w:val="false"/>
                <w:i w:val="false"/>
                <w:color w:val="000000"/>
                <w:sz w:val="20"/>
              </w:rPr>
              <w:t>
</w:t>
            </w:r>
            <w:r>
              <w:rPr>
                <w:rFonts w:ascii="Times New Roman"/>
                <w:b w:val="false"/>
                <w:i w:val="false"/>
                <w:color w:val="000000"/>
                <w:sz w:val="20"/>
              </w:rPr>
              <w:t>классификатора видов экономической деятельности: 53.1 – Почтовые услуги в</w:t>
            </w:r>
            <w:r>
              <w:br/>
            </w:r>
            <w:r>
              <w:rPr>
                <w:rFonts w:ascii="Times New Roman"/>
                <w:b w:val="false"/>
                <w:i w:val="false"/>
                <w:color w:val="000000"/>
                <w:sz w:val="20"/>
              </w:rPr>
              <w:t>
</w:t>
            </w:r>
            <w:r>
              <w:rPr>
                <w:rFonts w:ascii="Times New Roman"/>
                <w:b w:val="false"/>
                <w:i w:val="false"/>
                <w:color w:val="000000"/>
                <w:sz w:val="20"/>
              </w:rPr>
              <w:t>соответствии с обязательствами по предоставлению услуг в зоне всеобщего охвата.</w:t>
            </w:r>
          </w:p>
        </w:tc>
      </w:tr>
      <w:tr>
        <w:trPr>
          <w:trHeight w:val="9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айды</w:t>
            </w:r>
            <w:r>
              <w:rPr>
                <w:rFonts w:ascii="Times New Roman"/>
                <w:b/>
                <w:i w:val="false"/>
                <w:color w:val="000000"/>
                <w:sz w:val="20"/>
              </w:rPr>
              <w:t>ң</w:t>
            </w:r>
            <w:r>
              <w:rPr>
                <w:rFonts w:ascii="Times New Roman"/>
                <w:b/>
                <w:i w:val="false"/>
                <w:color w:val="000000"/>
                <w:sz w:val="20"/>
              </w:rPr>
              <w:t xml:space="preserve"> 21-ші к</w:t>
            </w:r>
            <w:r>
              <w:rPr>
                <w:rFonts w:ascii="Times New Roman"/>
                <w:b/>
                <w:i w:val="false"/>
                <w:color w:val="000000"/>
                <w:sz w:val="20"/>
              </w:rPr>
              <w:t>ү</w:t>
            </w:r>
            <w:r>
              <w:rPr>
                <w:rFonts w:ascii="Times New Roman"/>
                <w:b/>
                <w:i w:val="false"/>
                <w:color w:val="000000"/>
                <w:sz w:val="20"/>
              </w:rPr>
              <w:t>ні.</w:t>
            </w:r>
            <w:r>
              <w:br/>
            </w:r>
            <w:r>
              <w:rPr>
                <w:rFonts w:ascii="Times New Roman"/>
                <w:b w:val="false"/>
                <w:i w:val="false"/>
                <w:color w:val="000000"/>
                <w:sz w:val="20"/>
              </w:rPr>
              <w:t>
</w:t>
            </w:r>
            <w:r>
              <w:rPr>
                <w:rFonts w:ascii="Times New Roman"/>
                <w:b w:val="false"/>
                <w:i w:val="false"/>
                <w:color w:val="000000"/>
                <w:sz w:val="20"/>
              </w:rPr>
              <w:t>Срок представления – 21-го числа отчетного месяца.</w:t>
            </w:r>
          </w:p>
        </w:tc>
      </w:tr>
      <w:tr>
        <w:trPr>
          <w:trHeight w:val="57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Почталы</w:t>
      </w:r>
      <w:r>
        <w:rPr>
          <w:rFonts w:ascii="Times New Roman"/>
          <w:b/>
          <w:i w:val="false"/>
          <w:color w:val="000000"/>
          <w:sz w:val="28"/>
        </w:rPr>
        <w:t>қ</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ызмет т</w:t>
      </w:r>
      <w:r>
        <w:rPr>
          <w:rFonts w:ascii="Times New Roman"/>
          <w:b/>
          <w:i w:val="false"/>
          <w:color w:val="000000"/>
          <w:sz w:val="28"/>
        </w:rPr>
        <w:t>ү</w:t>
      </w:r>
      <w:r>
        <w:rPr>
          <w:rFonts w:ascii="Times New Roman"/>
          <w:b/>
          <w:i w:val="false"/>
          <w:color w:val="000000"/>
          <w:sz w:val="28"/>
        </w:rPr>
        <w:t>рлеріні</w:t>
      </w:r>
      <w:r>
        <w:rPr>
          <w:rFonts w:ascii="Times New Roman"/>
          <w:b/>
          <w:i w:val="false"/>
          <w:color w:val="000000"/>
          <w:sz w:val="28"/>
        </w:rPr>
        <w:t>ң</w:t>
      </w:r>
      <w:r>
        <w:rPr>
          <w:rFonts w:ascii="Times New Roman"/>
          <w:b/>
          <w:i w:val="false"/>
          <w:color w:val="000000"/>
          <w:sz w:val="28"/>
        </w:rPr>
        <w:t xml:space="preserve"> ба</w:t>
      </w:r>
      <w:r>
        <w:rPr>
          <w:rFonts w:ascii="Times New Roman"/>
          <w:b/>
          <w:i w:val="false"/>
          <w:color w:val="000000"/>
          <w:sz w:val="28"/>
        </w:rPr>
        <w:t>ғ</w:t>
      </w:r>
      <w:r>
        <w:rPr>
          <w:rFonts w:ascii="Times New Roman"/>
          <w:b/>
          <w:i w:val="false"/>
          <w:color w:val="000000"/>
          <w:sz w:val="28"/>
        </w:rPr>
        <w:t>ытын ж</w:t>
      </w:r>
      <w:r>
        <w:rPr>
          <w:rFonts w:ascii="Times New Roman"/>
          <w:b/>
          <w:i w:val="false"/>
          <w:color w:val="000000"/>
          <w:sz w:val="28"/>
        </w:rPr>
        <w:t>ә</w:t>
      </w:r>
      <w:r>
        <w:rPr>
          <w:rFonts w:ascii="Times New Roman"/>
          <w:b/>
          <w:i w:val="false"/>
          <w:color w:val="000000"/>
          <w:sz w:val="28"/>
        </w:rPr>
        <w:t>не тарифін айды</w:t>
      </w:r>
      <w:r>
        <w:rPr>
          <w:rFonts w:ascii="Times New Roman"/>
          <w:b/>
          <w:i w:val="false"/>
          <w:color w:val="000000"/>
          <w:sz w:val="28"/>
        </w:rPr>
        <w:t>ң</w:t>
      </w:r>
      <w:r>
        <w:rPr>
          <w:rFonts w:ascii="Times New Roman"/>
          <w:b/>
          <w:i w:val="false"/>
          <w:color w:val="000000"/>
          <w:sz w:val="28"/>
        </w:rPr>
        <w:t xml:space="preserve"> 20-к</w:t>
      </w:r>
      <w:r>
        <w:rPr>
          <w:rFonts w:ascii="Times New Roman"/>
          <w:b/>
          <w:i w:val="false"/>
          <w:color w:val="000000"/>
          <w:sz w:val="28"/>
        </w:rPr>
        <w:t>ү</w:t>
      </w:r>
      <w:r>
        <w:rPr>
          <w:rFonts w:ascii="Times New Roman"/>
          <w:b/>
          <w:i w:val="false"/>
          <w:color w:val="000000"/>
          <w:sz w:val="28"/>
        </w:rPr>
        <w:t xml:space="preserve">ніне, </w:t>
      </w:r>
      <w:r>
        <w:rPr>
          <w:rFonts w:ascii="Times New Roman"/>
          <w:b/>
          <w:i w:val="false"/>
          <w:color w:val="000000"/>
          <w:sz w:val="28"/>
        </w:rPr>
        <w:t>қ</w:t>
      </w:r>
      <w:r>
        <w:rPr>
          <w:rFonts w:ascii="Times New Roman"/>
          <w:b/>
          <w:i w:val="false"/>
          <w:color w:val="000000"/>
          <w:sz w:val="28"/>
        </w:rPr>
        <w:t>осыл</w:t>
      </w:r>
      <w:r>
        <w:rPr>
          <w:rFonts w:ascii="Times New Roman"/>
          <w:b/>
          <w:i w:val="false"/>
          <w:color w:val="000000"/>
          <w:sz w:val="28"/>
        </w:rPr>
        <w:t>ғ</w:t>
      </w:r>
      <w:r>
        <w:rPr>
          <w:rFonts w:ascii="Times New Roman"/>
          <w:b/>
          <w:i w:val="false"/>
          <w:color w:val="000000"/>
          <w:sz w:val="28"/>
        </w:rPr>
        <w:t xml:space="preserve">ан </w:t>
      </w:r>
      <w:r>
        <w:rPr>
          <w:rFonts w:ascii="Times New Roman"/>
          <w:b/>
          <w:i w:val="false"/>
          <w:color w:val="000000"/>
          <w:sz w:val="28"/>
        </w:rPr>
        <w:t>құ</w:t>
      </w:r>
      <w:r>
        <w:rPr>
          <w:rFonts w:ascii="Times New Roman"/>
          <w:b/>
          <w:i w:val="false"/>
          <w:color w:val="000000"/>
          <w:sz w:val="28"/>
        </w:rPr>
        <w:t>н</w:t>
      </w:r>
      <w:r>
        <w:br/>
      </w:r>
      <w:r>
        <w:rPr>
          <w:rFonts w:ascii="Times New Roman"/>
          <w:b w:val="false"/>
          <w:i w:val="false"/>
          <w:color w:val="000000"/>
          <w:sz w:val="28"/>
        </w:rPr>
        <w:t>
</w:t>
      </w:r>
      <w:r>
        <w:rPr>
          <w:rFonts w:ascii="Times New Roman"/>
          <w:b/>
          <w:i w:val="false"/>
          <w:color w:val="000000"/>
          <w:sz w:val="28"/>
        </w:rPr>
        <w:t>салы</w:t>
      </w:r>
      <w:r>
        <w:rPr>
          <w:rFonts w:ascii="Times New Roman"/>
          <w:b/>
          <w:i w:val="false"/>
          <w:color w:val="000000"/>
          <w:sz w:val="28"/>
        </w:rPr>
        <w:t>ғ</w:t>
      </w:r>
      <w:r>
        <w:rPr>
          <w:rFonts w:ascii="Times New Roman"/>
          <w:b/>
          <w:i w:val="false"/>
          <w:color w:val="000000"/>
          <w:sz w:val="28"/>
        </w:rPr>
        <w:t>ынсыз те</w:t>
      </w:r>
      <w:r>
        <w:rPr>
          <w:rFonts w:ascii="Times New Roman"/>
          <w:b/>
          <w:i w:val="false"/>
          <w:color w:val="000000"/>
          <w:sz w:val="28"/>
        </w:rPr>
        <w:t>ң</w:t>
      </w:r>
      <w:r>
        <w:rPr>
          <w:rFonts w:ascii="Times New Roman"/>
          <w:b/>
          <w:i w:val="false"/>
          <w:color w:val="000000"/>
          <w:sz w:val="28"/>
        </w:rPr>
        <w:t>гемен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направление и тариф на виды почтовых услуг на 20 число месяца, в тенге без</w:t>
      </w:r>
      <w:r>
        <w:br/>
      </w:r>
      <w:r>
        <w:rPr>
          <w:rFonts w:ascii="Times New Roman"/>
          <w:b w:val="false"/>
          <w:i w:val="false"/>
          <w:color w:val="000000"/>
          <w:sz w:val="28"/>
        </w:rPr>
        <w:t>
</w:t>
      </w:r>
      <w:r>
        <w:rPr>
          <w:rFonts w:ascii="Times New Roman"/>
          <w:b w:val="false"/>
          <w:i w:val="false"/>
          <w:color w:val="000000"/>
          <w:sz w:val="28"/>
        </w:rPr>
        <w:t>налога на добавленную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3"/>
        <w:gridCol w:w="1706"/>
        <w:gridCol w:w="1880"/>
        <w:gridCol w:w="1860"/>
        <w:gridCol w:w="1661"/>
      </w:tblGrid>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ызметтер атауы</w:t>
            </w:r>
            <w:r>
              <w:br/>
            </w:r>
            <w:r>
              <w:rPr>
                <w:rFonts w:ascii="Times New Roman"/>
                <w:b w:val="false"/>
                <w:i w:val="false"/>
                <w:color w:val="000000"/>
                <w:sz w:val="20"/>
              </w:rPr>
              <w:t>
</w:t>
            </w:r>
            <w:r>
              <w:rPr>
                <w:rFonts w:ascii="Times New Roman"/>
                <w:b w:val="false"/>
                <w:i w:val="false"/>
                <w:color w:val="000000"/>
                <w:sz w:val="20"/>
              </w:rPr>
              <w:t>Наименование услуг</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ызмет</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атынас</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услуги</w:t>
            </w:r>
            <w:r>
              <w:br/>
            </w:r>
            <w:r>
              <w:rPr>
                <w:rFonts w:ascii="Times New Roman"/>
                <w:b w:val="false"/>
                <w:i w:val="false"/>
                <w:color w:val="000000"/>
                <w:sz w:val="20"/>
              </w:rPr>
              <w:t>
</w:t>
            </w:r>
            <w:r>
              <w:rPr>
                <w:rFonts w:ascii="Times New Roman"/>
                <w:b w:val="false"/>
                <w:i w:val="false"/>
                <w:color w:val="000000"/>
                <w:sz w:val="20"/>
              </w:rPr>
              <w:t>и вида</w:t>
            </w:r>
            <w:r>
              <w:br/>
            </w:r>
            <w:r>
              <w:rPr>
                <w:rFonts w:ascii="Times New Roman"/>
                <w:b w:val="false"/>
                <w:i w:val="false"/>
                <w:color w:val="000000"/>
                <w:sz w:val="20"/>
              </w:rPr>
              <w:t>
</w:t>
            </w:r>
            <w:r>
              <w:rPr>
                <w:rFonts w:ascii="Times New Roman"/>
                <w:b w:val="false"/>
                <w:i w:val="false"/>
                <w:color w:val="000000"/>
                <w:sz w:val="20"/>
              </w:rPr>
              <w:t>сообщений</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ыт</w:t>
            </w:r>
            <w:r>
              <w:br/>
            </w:r>
            <w:r>
              <w:rPr>
                <w:rFonts w:ascii="Times New Roman"/>
                <w:b w:val="false"/>
                <w:i w:val="false"/>
                <w:color w:val="000000"/>
                <w:sz w:val="20"/>
              </w:rPr>
              <w:t>
</w:t>
            </w:r>
            <w:r>
              <w:rPr>
                <w:rFonts w:ascii="Times New Roman"/>
                <w:b w:val="false"/>
                <w:i w:val="false"/>
                <w:color w:val="000000"/>
                <w:sz w:val="20"/>
              </w:rPr>
              <w:t>Направление</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айды</w:t>
            </w:r>
            <w:r>
              <w:br/>
            </w:r>
            <w:r>
              <w:rPr>
                <w:rFonts w:ascii="Times New Roman"/>
                <w:b w:val="false"/>
                <w:i w:val="false"/>
                <w:color w:val="000000"/>
                <w:sz w:val="20"/>
              </w:rPr>
              <w:t>
</w:t>
            </w:r>
            <w:r>
              <w:rPr>
                <w:rFonts w:ascii="Times New Roman"/>
                <w:b/>
                <w:i w:val="false"/>
                <w:color w:val="000000"/>
                <w:sz w:val="20"/>
              </w:rPr>
              <w:t>тарифі</w:t>
            </w:r>
            <w:r>
              <w:br/>
            </w:r>
            <w:r>
              <w:rPr>
                <w:rFonts w:ascii="Times New Roman"/>
                <w:b w:val="false"/>
                <w:i w:val="false"/>
                <w:color w:val="000000"/>
                <w:sz w:val="20"/>
              </w:rPr>
              <w:t>
</w:t>
            </w:r>
            <w:r>
              <w:rPr>
                <w:rFonts w:ascii="Times New Roman"/>
                <w:b w:val="false"/>
                <w:i w:val="false"/>
                <w:color w:val="000000"/>
                <w:sz w:val="20"/>
              </w:rPr>
              <w:t>Тариф</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месяца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ткен</w:t>
            </w:r>
            <w:r>
              <w:br/>
            </w:r>
            <w:r>
              <w:rPr>
                <w:rFonts w:ascii="Times New Roman"/>
                <w:b w:val="false"/>
                <w:i w:val="false"/>
                <w:color w:val="000000"/>
                <w:sz w:val="20"/>
              </w:rPr>
              <w:t>
</w:t>
            </w:r>
            <w:r>
              <w:rPr>
                <w:rFonts w:ascii="Times New Roman"/>
                <w:b/>
                <w:i w:val="false"/>
                <w:color w:val="000000"/>
                <w:sz w:val="20"/>
              </w:rPr>
              <w:t>айды</w:t>
            </w:r>
            <w:r>
              <w:br/>
            </w:r>
            <w:r>
              <w:rPr>
                <w:rFonts w:ascii="Times New Roman"/>
                <w:b w:val="false"/>
                <w:i w:val="false"/>
                <w:color w:val="000000"/>
                <w:sz w:val="20"/>
              </w:rPr>
              <w:t>
</w:t>
            </w:r>
            <w:r>
              <w:rPr>
                <w:rFonts w:ascii="Times New Roman"/>
                <w:b/>
                <w:i w:val="false"/>
                <w:color w:val="000000"/>
                <w:sz w:val="20"/>
              </w:rPr>
              <w:t>тарифі</w:t>
            </w:r>
            <w:r>
              <w:br/>
            </w:r>
            <w:r>
              <w:rPr>
                <w:rFonts w:ascii="Times New Roman"/>
                <w:b w:val="false"/>
                <w:i w:val="false"/>
                <w:color w:val="000000"/>
                <w:sz w:val="20"/>
              </w:rPr>
              <w:t>
</w:t>
            </w:r>
            <w:r>
              <w:rPr>
                <w:rFonts w:ascii="Times New Roman"/>
                <w:b w:val="false"/>
                <w:i w:val="false"/>
                <w:color w:val="000000"/>
                <w:sz w:val="20"/>
              </w:rPr>
              <w:t>Тариф</w:t>
            </w:r>
            <w:r>
              <w:br/>
            </w:r>
            <w:r>
              <w:rPr>
                <w:rFonts w:ascii="Times New Roman"/>
                <w:b w:val="false"/>
                <w:i w:val="false"/>
                <w:color w:val="000000"/>
                <w:sz w:val="20"/>
              </w:rPr>
              <w:t>
</w:t>
            </w:r>
            <w:r>
              <w:rPr>
                <w:rFonts w:ascii="Times New Roman"/>
                <w:b w:val="false"/>
                <w:i w:val="false"/>
                <w:color w:val="000000"/>
                <w:sz w:val="20"/>
              </w:rPr>
              <w:t>преды-</w:t>
            </w:r>
            <w:r>
              <w:br/>
            </w:r>
            <w:r>
              <w:rPr>
                <w:rFonts w:ascii="Times New Roman"/>
                <w:b w:val="false"/>
                <w:i w:val="false"/>
                <w:color w:val="000000"/>
                <w:sz w:val="20"/>
              </w:rPr>
              <w:t>
</w:t>
            </w:r>
            <w:r>
              <w:rPr>
                <w:rFonts w:ascii="Times New Roman"/>
                <w:b w:val="false"/>
                <w:i w:val="false"/>
                <w:color w:val="000000"/>
                <w:sz w:val="20"/>
              </w:rPr>
              <w:t>дущего</w:t>
            </w:r>
            <w:r>
              <w:br/>
            </w:r>
            <w:r>
              <w:rPr>
                <w:rFonts w:ascii="Times New Roman"/>
                <w:b w:val="false"/>
                <w:i w:val="false"/>
                <w:color w:val="000000"/>
                <w:sz w:val="20"/>
              </w:rPr>
              <w:t>
</w:t>
            </w:r>
            <w:r>
              <w:rPr>
                <w:rFonts w:ascii="Times New Roman"/>
                <w:b w:val="false"/>
                <w:i w:val="false"/>
                <w:color w:val="000000"/>
                <w:sz w:val="20"/>
              </w:rPr>
              <w:t>месяца</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Газеттерді жеткізу, 1 данасы</w:t>
            </w:r>
            <w:r>
              <w:br/>
            </w:r>
            <w:r>
              <w:rPr>
                <w:rFonts w:ascii="Times New Roman"/>
                <w:b w:val="false"/>
                <w:i w:val="false"/>
                <w:color w:val="000000"/>
                <w:sz w:val="20"/>
              </w:rPr>
              <w:t>
</w:t>
            </w:r>
            <w:r>
              <w:rPr>
                <w:rFonts w:ascii="Times New Roman"/>
                <w:b/>
                <w:i w:val="false"/>
                <w:color w:val="000000"/>
                <w:sz w:val="20"/>
              </w:rPr>
              <w:t>үшін</w:t>
            </w:r>
            <w:r>
              <w:br/>
            </w:r>
            <w:r>
              <w:rPr>
                <w:rFonts w:ascii="Times New Roman"/>
                <w:b w:val="false"/>
                <w:i w:val="false"/>
                <w:color w:val="000000"/>
                <w:sz w:val="20"/>
              </w:rPr>
              <w:t>
</w:t>
            </w:r>
            <w:r>
              <w:rPr>
                <w:rFonts w:ascii="Times New Roman"/>
                <w:b w:val="false"/>
                <w:i w:val="false"/>
                <w:color w:val="000000"/>
                <w:sz w:val="20"/>
              </w:rPr>
              <w:t>Доставка газет, за 1 экземпляр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Журналдарды жеткізу, 1 данасы</w:t>
            </w:r>
            <w:r>
              <w:br/>
            </w:r>
            <w:r>
              <w:rPr>
                <w:rFonts w:ascii="Times New Roman"/>
                <w:b w:val="false"/>
                <w:i w:val="false"/>
                <w:color w:val="000000"/>
                <w:sz w:val="20"/>
              </w:rPr>
              <w:t>
</w:t>
            </w:r>
            <w:r>
              <w:rPr>
                <w:rFonts w:ascii="Times New Roman"/>
                <w:b/>
                <w:i w:val="false"/>
                <w:color w:val="000000"/>
                <w:sz w:val="20"/>
              </w:rPr>
              <w:t>үшін</w:t>
            </w:r>
            <w:r>
              <w:br/>
            </w:r>
            <w:r>
              <w:rPr>
                <w:rFonts w:ascii="Times New Roman"/>
                <w:b w:val="false"/>
                <w:i w:val="false"/>
                <w:color w:val="000000"/>
                <w:sz w:val="20"/>
              </w:rPr>
              <w:t>
</w:t>
            </w:r>
            <w:r>
              <w:rPr>
                <w:rFonts w:ascii="Times New Roman"/>
                <w:b w:val="false"/>
                <w:i w:val="false"/>
                <w:color w:val="000000"/>
                <w:sz w:val="20"/>
              </w:rPr>
              <w:t>Доставка журналов, за 1 экземпляр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w:t>
            </w:r>
            <w:r>
              <w:rPr>
                <w:rFonts w:ascii="Times New Roman"/>
                <w:b/>
                <w:i w:val="false"/>
                <w:color w:val="000000"/>
                <w:sz w:val="20"/>
              </w:rPr>
              <w:t>ғы 20 грамға дейін</w:t>
            </w:r>
            <w:r>
              <w:br/>
            </w:r>
            <w:r>
              <w:rPr>
                <w:rFonts w:ascii="Times New Roman"/>
                <w:b w:val="false"/>
                <w:i w:val="false"/>
                <w:color w:val="000000"/>
                <w:sz w:val="20"/>
              </w:rPr>
              <w:t>
</w:t>
            </w:r>
            <w:r>
              <w:rPr>
                <w:rFonts w:ascii="Times New Roman"/>
                <w:b/>
                <w:i w:val="false"/>
                <w:color w:val="000000"/>
                <w:sz w:val="20"/>
              </w:rPr>
              <w:t>қарапайым хаттарды жер үсті</w:t>
            </w:r>
            <w:r>
              <w:br/>
            </w:r>
            <w:r>
              <w:rPr>
                <w:rFonts w:ascii="Times New Roman"/>
                <w:b w:val="false"/>
                <w:i w:val="false"/>
                <w:color w:val="000000"/>
                <w:sz w:val="20"/>
              </w:rPr>
              <w:t>
</w:t>
            </w:r>
            <w:r>
              <w:rPr>
                <w:rFonts w:ascii="Times New Roman"/>
                <w:b/>
                <w:i w:val="false"/>
                <w:color w:val="000000"/>
                <w:sz w:val="20"/>
              </w:rPr>
              <w:t>көлігімен салып жіберу</w:t>
            </w:r>
            <w:r>
              <w:br/>
            </w:r>
            <w:r>
              <w:rPr>
                <w:rFonts w:ascii="Times New Roman"/>
                <w:b w:val="false"/>
                <w:i w:val="false"/>
                <w:color w:val="000000"/>
                <w:sz w:val="20"/>
              </w:rPr>
              <w:t>
</w:t>
            </w:r>
            <w:r>
              <w:rPr>
                <w:rFonts w:ascii="Times New Roman"/>
                <w:b w:val="false"/>
                <w:i w:val="false"/>
                <w:color w:val="000000"/>
                <w:sz w:val="20"/>
              </w:rPr>
              <w:t>Пересылка простого письма наземным</w:t>
            </w:r>
            <w:r>
              <w:br/>
            </w:r>
            <w:r>
              <w:rPr>
                <w:rFonts w:ascii="Times New Roman"/>
                <w:b w:val="false"/>
                <w:i w:val="false"/>
                <w:color w:val="000000"/>
                <w:sz w:val="20"/>
              </w:rPr>
              <w:t>
</w:t>
            </w:r>
            <w:r>
              <w:rPr>
                <w:rFonts w:ascii="Times New Roman"/>
                <w:b w:val="false"/>
                <w:i w:val="false"/>
                <w:color w:val="000000"/>
                <w:sz w:val="20"/>
              </w:rPr>
              <w:t>транспортом, массой до 20 грамм</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алааралы</w:t>
            </w:r>
            <w:r>
              <w:rPr>
                <w:rFonts w:ascii="Times New Roman"/>
                <w:b/>
                <w:i w:val="false"/>
                <w:color w:val="000000"/>
                <w:sz w:val="20"/>
              </w:rPr>
              <w:t>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w:t>
            </w:r>
            <w:r>
              <w:rPr>
                <w:rFonts w:ascii="Times New Roman"/>
                <w:b w:val="false"/>
                <w:i w:val="false"/>
                <w:color w:val="000000"/>
                <w:vertAlign w:val="superscript"/>
              </w:rPr>
              <w:t>1</w:t>
            </w:r>
            <w:r>
              <w:rPr>
                <w:rFonts w:ascii="Times New Roman"/>
                <w:b/>
                <w:i w:val="false"/>
                <w:color w:val="000000"/>
                <w:sz w:val="20"/>
              </w:rPr>
              <w:t xml:space="preserve"> елдеріне</w:t>
            </w:r>
            <w:r>
              <w:br/>
            </w:r>
            <w:r>
              <w:rPr>
                <w:rFonts w:ascii="Times New Roman"/>
                <w:b w:val="false"/>
                <w:i w:val="false"/>
                <w:color w:val="000000"/>
                <w:sz w:val="20"/>
              </w:rPr>
              <w:t>
</w:t>
            </w:r>
            <w:r>
              <w:rPr>
                <w:rFonts w:ascii="Times New Roman"/>
                <w:b w:val="false"/>
                <w:i w:val="false"/>
                <w:color w:val="000000"/>
                <w:sz w:val="20"/>
              </w:rPr>
              <w:t>страны СНГ</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w:t>
            </w:r>
            <w:r>
              <w:rPr>
                <w:rFonts w:ascii="Times New Roman"/>
                <w:b/>
                <w:i w:val="false"/>
                <w:color w:val="000000"/>
                <w:sz w:val="20"/>
              </w:rPr>
              <w:t>ғы 20 грамға дейін</w:t>
            </w:r>
            <w:r>
              <w:br/>
            </w:r>
            <w:r>
              <w:rPr>
                <w:rFonts w:ascii="Times New Roman"/>
                <w:b w:val="false"/>
                <w:i w:val="false"/>
                <w:color w:val="000000"/>
                <w:sz w:val="20"/>
              </w:rPr>
              <w:t>
</w:t>
            </w:r>
            <w:r>
              <w:rPr>
                <w:rFonts w:ascii="Times New Roman"/>
                <w:b/>
                <w:i w:val="false"/>
                <w:color w:val="000000"/>
                <w:sz w:val="20"/>
              </w:rPr>
              <w:t>қарапайым хаттарды әуе көлігімен</w:t>
            </w:r>
            <w:r>
              <w:br/>
            </w:r>
            <w:r>
              <w:rPr>
                <w:rFonts w:ascii="Times New Roman"/>
                <w:b w:val="false"/>
                <w:i w:val="false"/>
                <w:color w:val="000000"/>
                <w:sz w:val="20"/>
              </w:rPr>
              <w:t>
</w:t>
            </w:r>
            <w:r>
              <w:rPr>
                <w:rFonts w:ascii="Times New Roman"/>
                <w:b/>
                <w:i w:val="false"/>
                <w:color w:val="000000"/>
                <w:sz w:val="20"/>
              </w:rPr>
              <w:t>салып жіберу</w:t>
            </w:r>
            <w:r>
              <w:br/>
            </w:r>
            <w:r>
              <w:rPr>
                <w:rFonts w:ascii="Times New Roman"/>
                <w:b w:val="false"/>
                <w:i w:val="false"/>
                <w:color w:val="000000"/>
                <w:sz w:val="20"/>
              </w:rPr>
              <w:t>
</w:t>
            </w:r>
            <w:r>
              <w:rPr>
                <w:rFonts w:ascii="Times New Roman"/>
                <w:b w:val="false"/>
                <w:i w:val="false"/>
                <w:color w:val="000000"/>
                <w:sz w:val="20"/>
              </w:rPr>
              <w:t>Пересылка простого письма воздушным</w:t>
            </w:r>
            <w:r>
              <w:br/>
            </w:r>
            <w:r>
              <w:rPr>
                <w:rFonts w:ascii="Times New Roman"/>
                <w:b w:val="false"/>
                <w:i w:val="false"/>
                <w:color w:val="000000"/>
                <w:sz w:val="20"/>
              </w:rPr>
              <w:t>
</w:t>
            </w:r>
            <w:r>
              <w:rPr>
                <w:rFonts w:ascii="Times New Roman"/>
                <w:b w:val="false"/>
                <w:i w:val="false"/>
                <w:color w:val="000000"/>
                <w:sz w:val="20"/>
              </w:rPr>
              <w:t>транспортом, массой до 20 грамм</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алааралы</w:t>
            </w:r>
            <w:r>
              <w:rPr>
                <w:rFonts w:ascii="Times New Roman"/>
                <w:b/>
                <w:i w:val="false"/>
                <w:color w:val="000000"/>
                <w:sz w:val="20"/>
              </w:rPr>
              <w:t>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страны СНГ</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20 грамға дейін тапсырыс</w:t>
            </w:r>
            <w:r>
              <w:br/>
            </w:r>
            <w:r>
              <w:rPr>
                <w:rFonts w:ascii="Times New Roman"/>
                <w:b w:val="false"/>
                <w:i w:val="false"/>
                <w:color w:val="000000"/>
                <w:sz w:val="20"/>
              </w:rPr>
              <w:t>
</w:t>
            </w:r>
            <w:r>
              <w:rPr>
                <w:rFonts w:ascii="Times New Roman"/>
                <w:b/>
                <w:i w:val="false"/>
                <w:color w:val="000000"/>
                <w:sz w:val="20"/>
              </w:rPr>
              <w:t>хаттарды жер үсті көлігімен</w:t>
            </w:r>
            <w:r>
              <w:br/>
            </w:r>
            <w:r>
              <w:rPr>
                <w:rFonts w:ascii="Times New Roman"/>
                <w:b w:val="false"/>
                <w:i w:val="false"/>
                <w:color w:val="000000"/>
                <w:sz w:val="20"/>
              </w:rPr>
              <w:t>
</w:t>
            </w:r>
            <w:r>
              <w:rPr>
                <w:rFonts w:ascii="Times New Roman"/>
                <w:b/>
                <w:i w:val="false"/>
                <w:color w:val="000000"/>
                <w:sz w:val="20"/>
              </w:rPr>
              <w:t>салып жіберу бойынша почталық</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Пересылка заказного письма наземным</w:t>
            </w:r>
            <w:r>
              <w:br/>
            </w:r>
            <w:r>
              <w:rPr>
                <w:rFonts w:ascii="Times New Roman"/>
                <w:b w:val="false"/>
                <w:i w:val="false"/>
                <w:color w:val="000000"/>
                <w:sz w:val="20"/>
              </w:rPr>
              <w:t>
</w:t>
            </w:r>
            <w:r>
              <w:rPr>
                <w:rFonts w:ascii="Times New Roman"/>
                <w:b w:val="false"/>
                <w:i w:val="false"/>
                <w:color w:val="000000"/>
                <w:sz w:val="20"/>
              </w:rPr>
              <w:t>транспортом, массой до 20 грамм</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алааралы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страны СНГ</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20 грамға дейін тапсырыс</w:t>
            </w:r>
            <w:r>
              <w:br/>
            </w:r>
            <w:r>
              <w:rPr>
                <w:rFonts w:ascii="Times New Roman"/>
                <w:b w:val="false"/>
                <w:i w:val="false"/>
                <w:color w:val="000000"/>
                <w:sz w:val="20"/>
              </w:rPr>
              <w:t>
</w:t>
            </w:r>
            <w:r>
              <w:rPr>
                <w:rFonts w:ascii="Times New Roman"/>
                <w:b/>
                <w:i w:val="false"/>
                <w:color w:val="000000"/>
                <w:sz w:val="20"/>
              </w:rPr>
              <w:t>хаттарды әуе көлігімен салып</w:t>
            </w:r>
            <w:r>
              <w:br/>
            </w:r>
            <w:r>
              <w:rPr>
                <w:rFonts w:ascii="Times New Roman"/>
                <w:b w:val="false"/>
                <w:i w:val="false"/>
                <w:color w:val="000000"/>
                <w:sz w:val="20"/>
              </w:rPr>
              <w:t>
</w:t>
            </w:r>
            <w:r>
              <w:rPr>
                <w:rFonts w:ascii="Times New Roman"/>
                <w:b/>
                <w:i w:val="false"/>
                <w:color w:val="000000"/>
                <w:sz w:val="20"/>
              </w:rPr>
              <w:t>жіберу</w:t>
            </w:r>
            <w:r>
              <w:br/>
            </w:r>
            <w:r>
              <w:rPr>
                <w:rFonts w:ascii="Times New Roman"/>
                <w:b w:val="false"/>
                <w:i w:val="false"/>
                <w:color w:val="000000"/>
                <w:sz w:val="20"/>
              </w:rPr>
              <w:t>
</w:t>
            </w:r>
            <w:r>
              <w:rPr>
                <w:rFonts w:ascii="Times New Roman"/>
                <w:b w:val="false"/>
                <w:i w:val="false"/>
                <w:color w:val="000000"/>
                <w:sz w:val="20"/>
              </w:rPr>
              <w:t>Пересылка заказного письма воздушным</w:t>
            </w:r>
            <w:r>
              <w:br/>
            </w:r>
            <w:r>
              <w:rPr>
                <w:rFonts w:ascii="Times New Roman"/>
                <w:b w:val="false"/>
                <w:i w:val="false"/>
                <w:color w:val="000000"/>
                <w:sz w:val="20"/>
              </w:rPr>
              <w:t>
</w:t>
            </w:r>
            <w:r>
              <w:rPr>
                <w:rFonts w:ascii="Times New Roman"/>
                <w:b w:val="false"/>
                <w:i w:val="false"/>
                <w:color w:val="000000"/>
                <w:sz w:val="20"/>
              </w:rPr>
              <w:t>транспортом, массой до 20 грамм</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vertAlign w:val="superscript"/>
              </w:rPr>
              <w:t>1</w:t>
            </w:r>
            <w:r>
              <w:rPr>
                <w:rFonts w:ascii="Times New Roman"/>
                <w:b/>
                <w:i w:val="false"/>
                <w:color w:val="000000"/>
                <w:sz w:val="20"/>
              </w:rPr>
              <w:t xml:space="preserve"> ТМД – Т</w:t>
            </w:r>
            <w:r>
              <w:rPr>
                <w:rFonts w:ascii="Times New Roman"/>
                <w:b/>
                <w:i w:val="false"/>
                <w:color w:val="000000"/>
                <w:sz w:val="20"/>
              </w:rPr>
              <w:t>ә</w:t>
            </w:r>
            <w:r>
              <w:rPr>
                <w:rFonts w:ascii="Times New Roman"/>
                <w:b/>
                <w:i w:val="false"/>
                <w:color w:val="000000"/>
                <w:sz w:val="20"/>
              </w:rPr>
              <w:t>уелсіз Мемлекеттер Достасты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  СНГ – Содружество Независимых Государств</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алааралы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страны СНГ</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w:t>
            </w:r>
            <w:r>
              <w:rPr>
                <w:rFonts w:ascii="Times New Roman"/>
                <w:b/>
                <w:i w:val="false"/>
                <w:color w:val="000000"/>
                <w:sz w:val="20"/>
              </w:rPr>
              <w:t>ғы 1 килограмға дейін</w:t>
            </w:r>
            <w:r>
              <w:br/>
            </w:r>
            <w:r>
              <w:rPr>
                <w:rFonts w:ascii="Times New Roman"/>
                <w:b w:val="false"/>
                <w:i w:val="false"/>
                <w:color w:val="000000"/>
                <w:sz w:val="20"/>
              </w:rPr>
              <w:t>
</w:t>
            </w:r>
            <w:r>
              <w:rPr>
                <w:rFonts w:ascii="Times New Roman"/>
                <w:b/>
                <w:i w:val="false"/>
                <w:color w:val="000000"/>
                <w:sz w:val="20"/>
              </w:rPr>
              <w:t>сәлемдемелерді жер үсті</w:t>
            </w:r>
            <w:r>
              <w:br/>
            </w:r>
            <w:r>
              <w:rPr>
                <w:rFonts w:ascii="Times New Roman"/>
                <w:b w:val="false"/>
                <w:i w:val="false"/>
                <w:color w:val="000000"/>
                <w:sz w:val="20"/>
              </w:rPr>
              <w:t>
</w:t>
            </w:r>
            <w:r>
              <w:rPr>
                <w:rFonts w:ascii="Times New Roman"/>
                <w:b/>
                <w:i w:val="false"/>
                <w:color w:val="000000"/>
                <w:sz w:val="20"/>
              </w:rPr>
              <w:t>көлігімен салып жіберу</w:t>
            </w:r>
            <w:r>
              <w:br/>
            </w:r>
            <w:r>
              <w:rPr>
                <w:rFonts w:ascii="Times New Roman"/>
                <w:b w:val="false"/>
                <w:i w:val="false"/>
                <w:color w:val="000000"/>
                <w:sz w:val="20"/>
              </w:rPr>
              <w:t>
</w:t>
            </w:r>
            <w:r>
              <w:rPr>
                <w:rFonts w:ascii="Times New Roman"/>
                <w:b w:val="false"/>
                <w:i w:val="false"/>
                <w:color w:val="000000"/>
                <w:sz w:val="20"/>
              </w:rPr>
              <w:t>Пересылка посылки наземным</w:t>
            </w:r>
            <w:r>
              <w:br/>
            </w:r>
            <w:r>
              <w:rPr>
                <w:rFonts w:ascii="Times New Roman"/>
                <w:b w:val="false"/>
                <w:i w:val="false"/>
                <w:color w:val="000000"/>
                <w:sz w:val="20"/>
              </w:rPr>
              <w:t>
</w:t>
            </w:r>
            <w:r>
              <w:rPr>
                <w:rFonts w:ascii="Times New Roman"/>
                <w:b w:val="false"/>
                <w:i w:val="false"/>
                <w:color w:val="000000"/>
                <w:sz w:val="20"/>
              </w:rPr>
              <w:t>транспортом, массой до 1 килограмм</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алааралы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страны СНГ</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1 килограмға дейін</w:t>
            </w:r>
            <w:r>
              <w:br/>
            </w:r>
            <w:r>
              <w:rPr>
                <w:rFonts w:ascii="Times New Roman"/>
                <w:b w:val="false"/>
                <w:i w:val="false"/>
                <w:color w:val="000000"/>
                <w:sz w:val="20"/>
              </w:rPr>
              <w:t>
</w:t>
            </w:r>
            <w:r>
              <w:rPr>
                <w:rFonts w:ascii="Times New Roman"/>
                <w:b/>
                <w:i w:val="false"/>
                <w:color w:val="000000"/>
                <w:sz w:val="20"/>
              </w:rPr>
              <w:t>сәлемдемелерді әуе көлігімен</w:t>
            </w:r>
            <w:r>
              <w:br/>
            </w:r>
            <w:r>
              <w:rPr>
                <w:rFonts w:ascii="Times New Roman"/>
                <w:b w:val="false"/>
                <w:i w:val="false"/>
                <w:color w:val="000000"/>
                <w:sz w:val="20"/>
              </w:rPr>
              <w:t>
</w:t>
            </w:r>
            <w:r>
              <w:rPr>
                <w:rFonts w:ascii="Times New Roman"/>
                <w:b/>
                <w:i w:val="false"/>
                <w:color w:val="000000"/>
                <w:sz w:val="20"/>
              </w:rPr>
              <w:t>салып жіберу</w:t>
            </w:r>
            <w:r>
              <w:br/>
            </w:r>
            <w:r>
              <w:rPr>
                <w:rFonts w:ascii="Times New Roman"/>
                <w:b w:val="false"/>
                <w:i w:val="false"/>
                <w:color w:val="000000"/>
                <w:sz w:val="20"/>
              </w:rPr>
              <w:t>
</w:t>
            </w:r>
            <w:r>
              <w:rPr>
                <w:rFonts w:ascii="Times New Roman"/>
                <w:b w:val="false"/>
                <w:i w:val="false"/>
                <w:color w:val="000000"/>
                <w:sz w:val="20"/>
              </w:rPr>
              <w:t>Пересылка посылки воздушным</w:t>
            </w:r>
            <w:r>
              <w:br/>
            </w:r>
            <w:r>
              <w:rPr>
                <w:rFonts w:ascii="Times New Roman"/>
                <w:b w:val="false"/>
                <w:i w:val="false"/>
                <w:color w:val="000000"/>
                <w:sz w:val="20"/>
              </w:rPr>
              <w:t>
</w:t>
            </w:r>
            <w:r>
              <w:rPr>
                <w:rFonts w:ascii="Times New Roman"/>
                <w:b w:val="false"/>
                <w:i w:val="false"/>
                <w:color w:val="000000"/>
                <w:sz w:val="20"/>
              </w:rPr>
              <w:t>транспортом, массой до 1 килограмм</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алааралы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страны СНГ</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w:t>
            </w:r>
            <w:r>
              <w:rPr>
                <w:rFonts w:ascii="Times New Roman"/>
                <w:b/>
                <w:i w:val="false"/>
                <w:color w:val="000000"/>
                <w:sz w:val="20"/>
              </w:rPr>
              <w:t>ғ</w:t>
            </w:r>
            <w:r>
              <w:rPr>
                <w:rFonts w:ascii="Times New Roman"/>
                <w:b/>
                <w:i w:val="false"/>
                <w:color w:val="000000"/>
                <w:sz w:val="20"/>
              </w:rPr>
              <w:t>ы 50 грамға дейін</w:t>
            </w:r>
            <w:r>
              <w:br/>
            </w:r>
            <w:r>
              <w:rPr>
                <w:rFonts w:ascii="Times New Roman"/>
                <w:b w:val="false"/>
                <w:i w:val="false"/>
                <w:color w:val="000000"/>
                <w:sz w:val="20"/>
              </w:rPr>
              <w:t>
</w:t>
            </w:r>
            <w:r>
              <w:rPr>
                <w:rFonts w:ascii="Times New Roman"/>
                <w:b/>
                <w:i w:val="false"/>
                <w:color w:val="000000"/>
                <w:sz w:val="20"/>
              </w:rPr>
              <w:t>қарапайым бандерольдарды жер</w:t>
            </w:r>
            <w:r>
              <w:br/>
            </w:r>
            <w:r>
              <w:rPr>
                <w:rFonts w:ascii="Times New Roman"/>
                <w:b w:val="false"/>
                <w:i w:val="false"/>
                <w:color w:val="000000"/>
                <w:sz w:val="20"/>
              </w:rPr>
              <w:t>
</w:t>
            </w:r>
            <w:r>
              <w:rPr>
                <w:rFonts w:ascii="Times New Roman"/>
                <w:b/>
                <w:i w:val="false"/>
                <w:color w:val="000000"/>
                <w:sz w:val="20"/>
              </w:rPr>
              <w:t>үсті көлігімен салып жіберу</w:t>
            </w:r>
            <w:r>
              <w:br/>
            </w:r>
            <w:r>
              <w:rPr>
                <w:rFonts w:ascii="Times New Roman"/>
                <w:b w:val="false"/>
                <w:i w:val="false"/>
                <w:color w:val="000000"/>
                <w:sz w:val="20"/>
              </w:rPr>
              <w:t>
</w:t>
            </w:r>
            <w:r>
              <w:rPr>
                <w:rFonts w:ascii="Times New Roman"/>
                <w:b w:val="false"/>
                <w:i w:val="false"/>
                <w:color w:val="000000"/>
                <w:sz w:val="20"/>
              </w:rPr>
              <w:t>Пересылка простой бандероли наземным</w:t>
            </w:r>
            <w:r>
              <w:br/>
            </w:r>
            <w:r>
              <w:rPr>
                <w:rFonts w:ascii="Times New Roman"/>
                <w:b w:val="false"/>
                <w:i w:val="false"/>
                <w:color w:val="000000"/>
                <w:sz w:val="20"/>
              </w:rPr>
              <w:t>
</w:t>
            </w:r>
            <w:r>
              <w:rPr>
                <w:rFonts w:ascii="Times New Roman"/>
                <w:b w:val="false"/>
                <w:i w:val="false"/>
                <w:color w:val="000000"/>
                <w:sz w:val="20"/>
              </w:rPr>
              <w:t>транспортом, массой до 50 грамм</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алааралы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страны СНГ</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50 грамға дейін</w:t>
            </w:r>
            <w:r>
              <w:br/>
            </w:r>
            <w:r>
              <w:rPr>
                <w:rFonts w:ascii="Times New Roman"/>
                <w:b w:val="false"/>
                <w:i w:val="false"/>
                <w:color w:val="000000"/>
                <w:sz w:val="20"/>
              </w:rPr>
              <w:t>
</w:t>
            </w:r>
            <w:r>
              <w:rPr>
                <w:rFonts w:ascii="Times New Roman"/>
                <w:b/>
                <w:i w:val="false"/>
                <w:color w:val="000000"/>
                <w:sz w:val="20"/>
              </w:rPr>
              <w:t>қарапайым бандерольдарды әуе</w:t>
            </w:r>
            <w:r>
              <w:br/>
            </w:r>
            <w:r>
              <w:rPr>
                <w:rFonts w:ascii="Times New Roman"/>
                <w:b w:val="false"/>
                <w:i w:val="false"/>
                <w:color w:val="000000"/>
                <w:sz w:val="20"/>
              </w:rPr>
              <w:t>
</w:t>
            </w:r>
            <w:r>
              <w:rPr>
                <w:rFonts w:ascii="Times New Roman"/>
                <w:b/>
                <w:i w:val="false"/>
                <w:color w:val="000000"/>
                <w:sz w:val="20"/>
              </w:rPr>
              <w:t>көлігімен салып жіберу</w:t>
            </w:r>
            <w:r>
              <w:br/>
            </w:r>
            <w:r>
              <w:rPr>
                <w:rFonts w:ascii="Times New Roman"/>
                <w:b w:val="false"/>
                <w:i w:val="false"/>
                <w:color w:val="000000"/>
                <w:sz w:val="20"/>
              </w:rPr>
              <w:t>
</w:t>
            </w:r>
            <w:r>
              <w:rPr>
                <w:rFonts w:ascii="Times New Roman"/>
                <w:b w:val="false"/>
                <w:i w:val="false"/>
                <w:color w:val="000000"/>
                <w:sz w:val="20"/>
              </w:rPr>
              <w:t>Пересылка простой бандероли</w:t>
            </w:r>
            <w:r>
              <w:br/>
            </w:r>
            <w:r>
              <w:rPr>
                <w:rFonts w:ascii="Times New Roman"/>
                <w:b w:val="false"/>
                <w:i w:val="false"/>
                <w:color w:val="000000"/>
                <w:sz w:val="20"/>
              </w:rPr>
              <w:t>
</w:t>
            </w:r>
            <w:r>
              <w:rPr>
                <w:rFonts w:ascii="Times New Roman"/>
                <w:b w:val="false"/>
                <w:i w:val="false"/>
                <w:color w:val="000000"/>
                <w:sz w:val="20"/>
              </w:rPr>
              <w:t>воздушным транспортом, массой до 50</w:t>
            </w:r>
            <w:r>
              <w:br/>
            </w:r>
            <w:r>
              <w:rPr>
                <w:rFonts w:ascii="Times New Roman"/>
                <w:b w:val="false"/>
                <w:i w:val="false"/>
                <w:color w:val="000000"/>
                <w:sz w:val="20"/>
              </w:rPr>
              <w:t>
</w:t>
            </w:r>
            <w:r>
              <w:rPr>
                <w:rFonts w:ascii="Times New Roman"/>
                <w:b w:val="false"/>
                <w:i w:val="false"/>
                <w:color w:val="000000"/>
                <w:sz w:val="20"/>
              </w:rPr>
              <w:t>грамм</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w:t>
            </w:r>
            <w:r>
              <w:br/>
            </w:r>
            <w:r>
              <w:rPr>
                <w:rFonts w:ascii="Times New Roman"/>
                <w:b w:val="false"/>
                <w:i w:val="false"/>
                <w:color w:val="000000"/>
                <w:sz w:val="20"/>
              </w:rPr>
              <w:t>
</w:t>
            </w: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 xml:space="preserve">Междугородное </w:t>
            </w:r>
            <w:r>
              <w:rPr>
                <w:rFonts w:ascii="Times New Roman"/>
                <w:b w:val="false"/>
                <w:i w:val="false"/>
                <w:color w:val="000000"/>
                <w:sz w:val="20"/>
              </w:rPr>
              <w:t>(внутри республики)</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страны СНГ</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51-100 грамм қарапайым</w:t>
            </w:r>
            <w:r>
              <w:br/>
            </w:r>
            <w:r>
              <w:rPr>
                <w:rFonts w:ascii="Times New Roman"/>
                <w:b w:val="false"/>
                <w:i w:val="false"/>
                <w:color w:val="000000"/>
                <w:sz w:val="20"/>
              </w:rPr>
              <w:t>
</w:t>
            </w:r>
            <w:r>
              <w:rPr>
                <w:rFonts w:ascii="Times New Roman"/>
                <w:b/>
                <w:i w:val="false"/>
                <w:color w:val="000000"/>
                <w:sz w:val="20"/>
              </w:rPr>
              <w:t>бандерольдарды жер үсті</w:t>
            </w:r>
            <w:r>
              <w:br/>
            </w:r>
            <w:r>
              <w:rPr>
                <w:rFonts w:ascii="Times New Roman"/>
                <w:b w:val="false"/>
                <w:i w:val="false"/>
                <w:color w:val="000000"/>
                <w:sz w:val="20"/>
              </w:rPr>
              <w:t>
</w:t>
            </w:r>
            <w:r>
              <w:rPr>
                <w:rFonts w:ascii="Times New Roman"/>
                <w:b/>
                <w:i w:val="false"/>
                <w:color w:val="000000"/>
                <w:sz w:val="20"/>
              </w:rPr>
              <w:t>көлігімен салып жіберу</w:t>
            </w:r>
            <w:r>
              <w:br/>
            </w:r>
            <w:r>
              <w:rPr>
                <w:rFonts w:ascii="Times New Roman"/>
                <w:b w:val="false"/>
                <w:i w:val="false"/>
                <w:color w:val="000000"/>
                <w:sz w:val="20"/>
              </w:rPr>
              <w:t>
</w:t>
            </w:r>
            <w:r>
              <w:rPr>
                <w:rFonts w:ascii="Times New Roman"/>
                <w:b w:val="false"/>
                <w:i w:val="false"/>
                <w:color w:val="000000"/>
                <w:sz w:val="20"/>
              </w:rPr>
              <w:t>Пересылка простой бандероли наземным</w:t>
            </w:r>
            <w:r>
              <w:br/>
            </w:r>
            <w:r>
              <w:rPr>
                <w:rFonts w:ascii="Times New Roman"/>
                <w:b w:val="false"/>
                <w:i w:val="false"/>
                <w:color w:val="000000"/>
                <w:sz w:val="20"/>
              </w:rPr>
              <w:t>
</w:t>
            </w:r>
            <w:r>
              <w:rPr>
                <w:rFonts w:ascii="Times New Roman"/>
                <w:b w:val="false"/>
                <w:i w:val="false"/>
                <w:color w:val="000000"/>
                <w:sz w:val="20"/>
              </w:rPr>
              <w:t>транспортом, массой 51-100 грамм</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алааралы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 xml:space="preserve">Междугородное </w:t>
            </w:r>
            <w:r>
              <w:rPr>
                <w:rFonts w:ascii="Times New Roman"/>
                <w:b w:val="false"/>
                <w:i w:val="false"/>
                <w:color w:val="000000"/>
                <w:sz w:val="20"/>
              </w:rPr>
              <w:t>(внутри республики)</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страны СНГ</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w:t>
            </w:r>
            <w:r>
              <w:rPr>
                <w:rFonts w:ascii="Times New Roman"/>
                <w:b/>
                <w:i w:val="false"/>
                <w:color w:val="000000"/>
                <w:sz w:val="20"/>
              </w:rPr>
              <w:t>ғ</w:t>
            </w:r>
            <w:r>
              <w:rPr>
                <w:rFonts w:ascii="Times New Roman"/>
                <w:b/>
                <w:i w:val="false"/>
                <w:color w:val="000000"/>
                <w:sz w:val="20"/>
              </w:rPr>
              <w:t>ы 51-100 грамм қарапайым</w:t>
            </w:r>
            <w:r>
              <w:br/>
            </w:r>
            <w:r>
              <w:rPr>
                <w:rFonts w:ascii="Times New Roman"/>
                <w:b w:val="false"/>
                <w:i w:val="false"/>
                <w:color w:val="000000"/>
                <w:sz w:val="20"/>
              </w:rPr>
              <w:t>
</w:t>
            </w:r>
            <w:r>
              <w:rPr>
                <w:rFonts w:ascii="Times New Roman"/>
                <w:b/>
                <w:i w:val="false"/>
                <w:color w:val="000000"/>
                <w:sz w:val="20"/>
              </w:rPr>
              <w:t>бандерольдарды әуе көлігімен</w:t>
            </w:r>
            <w:r>
              <w:br/>
            </w:r>
            <w:r>
              <w:rPr>
                <w:rFonts w:ascii="Times New Roman"/>
                <w:b w:val="false"/>
                <w:i w:val="false"/>
                <w:color w:val="000000"/>
                <w:sz w:val="20"/>
              </w:rPr>
              <w:t>
</w:t>
            </w:r>
            <w:r>
              <w:rPr>
                <w:rFonts w:ascii="Times New Roman"/>
                <w:b/>
                <w:i w:val="false"/>
                <w:color w:val="000000"/>
                <w:sz w:val="20"/>
              </w:rPr>
              <w:t>салып жіберу</w:t>
            </w:r>
            <w:r>
              <w:br/>
            </w:r>
            <w:r>
              <w:rPr>
                <w:rFonts w:ascii="Times New Roman"/>
                <w:b w:val="false"/>
                <w:i w:val="false"/>
                <w:color w:val="000000"/>
                <w:sz w:val="20"/>
              </w:rPr>
              <w:t>
</w:t>
            </w:r>
            <w:r>
              <w:rPr>
                <w:rFonts w:ascii="Times New Roman"/>
                <w:b w:val="false"/>
                <w:i w:val="false"/>
                <w:color w:val="000000"/>
                <w:sz w:val="20"/>
              </w:rPr>
              <w:t>Пересылка простой бандероли</w:t>
            </w:r>
            <w:r>
              <w:br/>
            </w:r>
            <w:r>
              <w:rPr>
                <w:rFonts w:ascii="Times New Roman"/>
                <w:b w:val="false"/>
                <w:i w:val="false"/>
                <w:color w:val="000000"/>
                <w:sz w:val="20"/>
              </w:rPr>
              <w:t>
</w:t>
            </w:r>
            <w:r>
              <w:rPr>
                <w:rFonts w:ascii="Times New Roman"/>
                <w:b w:val="false"/>
                <w:i w:val="false"/>
                <w:color w:val="000000"/>
                <w:sz w:val="20"/>
              </w:rPr>
              <w:t>воздушным транспортом, массой 51-100</w:t>
            </w:r>
            <w:r>
              <w:br/>
            </w:r>
            <w:r>
              <w:rPr>
                <w:rFonts w:ascii="Times New Roman"/>
                <w:b w:val="false"/>
                <w:i w:val="false"/>
                <w:color w:val="000000"/>
                <w:sz w:val="20"/>
              </w:rPr>
              <w:t>
</w:t>
            </w:r>
            <w:r>
              <w:rPr>
                <w:rFonts w:ascii="Times New Roman"/>
                <w:b w:val="false"/>
                <w:i w:val="false"/>
                <w:color w:val="000000"/>
                <w:sz w:val="20"/>
              </w:rPr>
              <w:t>грамм</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w:t>
            </w:r>
            <w:r>
              <w:br/>
            </w:r>
            <w:r>
              <w:rPr>
                <w:rFonts w:ascii="Times New Roman"/>
                <w:b w:val="false"/>
                <w:i w:val="false"/>
                <w:color w:val="000000"/>
                <w:sz w:val="20"/>
              </w:rPr>
              <w:t>
</w:t>
            </w: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страны СНГ</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50 грамға дейін</w:t>
            </w:r>
            <w:r>
              <w:br/>
            </w:r>
            <w:r>
              <w:rPr>
                <w:rFonts w:ascii="Times New Roman"/>
                <w:b w:val="false"/>
                <w:i w:val="false"/>
                <w:color w:val="000000"/>
                <w:sz w:val="20"/>
              </w:rPr>
              <w:t>
</w:t>
            </w:r>
            <w:r>
              <w:rPr>
                <w:rFonts w:ascii="Times New Roman"/>
                <w:b/>
                <w:i w:val="false"/>
                <w:color w:val="000000"/>
                <w:sz w:val="20"/>
              </w:rPr>
              <w:t>тапсырысты бандерольдарды жер</w:t>
            </w:r>
            <w:r>
              <w:br/>
            </w:r>
            <w:r>
              <w:rPr>
                <w:rFonts w:ascii="Times New Roman"/>
                <w:b w:val="false"/>
                <w:i w:val="false"/>
                <w:color w:val="000000"/>
                <w:sz w:val="20"/>
              </w:rPr>
              <w:t>
</w:t>
            </w:r>
            <w:r>
              <w:rPr>
                <w:rFonts w:ascii="Times New Roman"/>
                <w:b/>
                <w:i w:val="false"/>
                <w:color w:val="000000"/>
                <w:sz w:val="20"/>
              </w:rPr>
              <w:t>үсті көлігімен салып жіберу</w:t>
            </w:r>
            <w:r>
              <w:br/>
            </w:r>
            <w:r>
              <w:rPr>
                <w:rFonts w:ascii="Times New Roman"/>
                <w:b w:val="false"/>
                <w:i w:val="false"/>
                <w:color w:val="000000"/>
                <w:sz w:val="20"/>
              </w:rPr>
              <w:t>
</w:t>
            </w:r>
            <w:r>
              <w:rPr>
                <w:rFonts w:ascii="Times New Roman"/>
                <w:b w:val="false"/>
                <w:i w:val="false"/>
                <w:color w:val="000000"/>
                <w:sz w:val="20"/>
              </w:rPr>
              <w:t>Пересылка заказной бандероли</w:t>
            </w:r>
            <w:r>
              <w:br/>
            </w:r>
            <w:r>
              <w:rPr>
                <w:rFonts w:ascii="Times New Roman"/>
                <w:b w:val="false"/>
                <w:i w:val="false"/>
                <w:color w:val="000000"/>
                <w:sz w:val="20"/>
              </w:rPr>
              <w:t>
</w:t>
            </w:r>
            <w:r>
              <w:rPr>
                <w:rFonts w:ascii="Times New Roman"/>
                <w:b w:val="false"/>
                <w:i w:val="false"/>
                <w:color w:val="000000"/>
                <w:sz w:val="20"/>
              </w:rPr>
              <w:t>наземным транспортом, массой до 50</w:t>
            </w:r>
            <w:r>
              <w:br/>
            </w:r>
            <w:r>
              <w:rPr>
                <w:rFonts w:ascii="Times New Roman"/>
                <w:b w:val="false"/>
                <w:i w:val="false"/>
                <w:color w:val="000000"/>
                <w:sz w:val="20"/>
              </w:rPr>
              <w:t>
</w:t>
            </w:r>
            <w:r>
              <w:rPr>
                <w:rFonts w:ascii="Times New Roman"/>
                <w:b w:val="false"/>
                <w:i w:val="false"/>
                <w:color w:val="000000"/>
                <w:sz w:val="20"/>
              </w:rPr>
              <w:t>грамм</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алааралы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страны СНГ</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50 грамға дейін</w:t>
            </w:r>
            <w:r>
              <w:br/>
            </w:r>
            <w:r>
              <w:rPr>
                <w:rFonts w:ascii="Times New Roman"/>
                <w:b w:val="false"/>
                <w:i w:val="false"/>
                <w:color w:val="000000"/>
                <w:sz w:val="20"/>
              </w:rPr>
              <w:t>
</w:t>
            </w:r>
            <w:r>
              <w:rPr>
                <w:rFonts w:ascii="Times New Roman"/>
                <w:b/>
                <w:i w:val="false"/>
                <w:color w:val="000000"/>
                <w:sz w:val="20"/>
              </w:rPr>
              <w:t>тапсырысты бандерольдарды әуе</w:t>
            </w:r>
            <w:r>
              <w:br/>
            </w:r>
            <w:r>
              <w:rPr>
                <w:rFonts w:ascii="Times New Roman"/>
                <w:b w:val="false"/>
                <w:i w:val="false"/>
                <w:color w:val="000000"/>
                <w:sz w:val="20"/>
              </w:rPr>
              <w:t>
</w:t>
            </w:r>
            <w:r>
              <w:rPr>
                <w:rFonts w:ascii="Times New Roman"/>
                <w:b/>
                <w:i w:val="false"/>
                <w:color w:val="000000"/>
                <w:sz w:val="20"/>
              </w:rPr>
              <w:t>көлігімен салып жіберу</w:t>
            </w:r>
            <w:r>
              <w:br/>
            </w:r>
            <w:r>
              <w:rPr>
                <w:rFonts w:ascii="Times New Roman"/>
                <w:b w:val="false"/>
                <w:i w:val="false"/>
                <w:color w:val="000000"/>
                <w:sz w:val="20"/>
              </w:rPr>
              <w:t>
</w:t>
            </w:r>
            <w:r>
              <w:rPr>
                <w:rFonts w:ascii="Times New Roman"/>
                <w:b w:val="false"/>
                <w:i w:val="false"/>
                <w:color w:val="000000"/>
                <w:sz w:val="20"/>
              </w:rPr>
              <w:t>Пересылка заказной бандероли</w:t>
            </w:r>
            <w:r>
              <w:br/>
            </w:r>
            <w:r>
              <w:rPr>
                <w:rFonts w:ascii="Times New Roman"/>
                <w:b w:val="false"/>
                <w:i w:val="false"/>
                <w:color w:val="000000"/>
                <w:sz w:val="20"/>
              </w:rPr>
              <w:t>
</w:t>
            </w:r>
            <w:r>
              <w:rPr>
                <w:rFonts w:ascii="Times New Roman"/>
                <w:b w:val="false"/>
                <w:i w:val="false"/>
                <w:color w:val="000000"/>
                <w:sz w:val="20"/>
              </w:rPr>
              <w:t>воздушным транспортом, массой до 50</w:t>
            </w:r>
            <w:r>
              <w:br/>
            </w:r>
            <w:r>
              <w:rPr>
                <w:rFonts w:ascii="Times New Roman"/>
                <w:b w:val="false"/>
                <w:i w:val="false"/>
                <w:color w:val="000000"/>
                <w:sz w:val="20"/>
              </w:rPr>
              <w:t>
</w:t>
            </w:r>
            <w:r>
              <w:rPr>
                <w:rFonts w:ascii="Times New Roman"/>
                <w:b w:val="false"/>
                <w:i w:val="false"/>
                <w:color w:val="000000"/>
                <w:sz w:val="20"/>
              </w:rPr>
              <w:t>грамм</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алааралық</w:t>
            </w:r>
            <w:r>
              <w:br/>
            </w:r>
            <w:r>
              <w:rPr>
                <w:rFonts w:ascii="Times New Roman"/>
                <w:b w:val="false"/>
                <w:i w:val="false"/>
                <w:color w:val="000000"/>
                <w:sz w:val="20"/>
              </w:rPr>
              <w:t>
</w:t>
            </w: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страны СНГ</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w:t>
            </w:r>
            <w:r>
              <w:rPr>
                <w:rFonts w:ascii="Times New Roman"/>
                <w:b/>
                <w:i w:val="false"/>
                <w:color w:val="000000"/>
                <w:sz w:val="20"/>
              </w:rPr>
              <w:t>ғ</w:t>
            </w:r>
            <w:r>
              <w:rPr>
                <w:rFonts w:ascii="Times New Roman"/>
                <w:b/>
                <w:i w:val="false"/>
                <w:color w:val="000000"/>
                <w:sz w:val="20"/>
              </w:rPr>
              <w:t>ы 51-100 грамм тапсырысты</w:t>
            </w:r>
            <w:r>
              <w:br/>
            </w:r>
            <w:r>
              <w:rPr>
                <w:rFonts w:ascii="Times New Roman"/>
                <w:b w:val="false"/>
                <w:i w:val="false"/>
                <w:color w:val="000000"/>
                <w:sz w:val="20"/>
              </w:rPr>
              <w:t>
</w:t>
            </w:r>
            <w:r>
              <w:rPr>
                <w:rFonts w:ascii="Times New Roman"/>
                <w:b/>
                <w:i w:val="false"/>
                <w:color w:val="000000"/>
                <w:sz w:val="20"/>
              </w:rPr>
              <w:t>бандерольдарды жер үсті</w:t>
            </w:r>
            <w:r>
              <w:br/>
            </w:r>
            <w:r>
              <w:rPr>
                <w:rFonts w:ascii="Times New Roman"/>
                <w:b w:val="false"/>
                <w:i w:val="false"/>
                <w:color w:val="000000"/>
                <w:sz w:val="20"/>
              </w:rPr>
              <w:t>
</w:t>
            </w:r>
            <w:r>
              <w:rPr>
                <w:rFonts w:ascii="Times New Roman"/>
                <w:b/>
                <w:i w:val="false"/>
                <w:color w:val="000000"/>
                <w:sz w:val="20"/>
              </w:rPr>
              <w:t>көлігімен салып жіберу</w:t>
            </w:r>
            <w:r>
              <w:br/>
            </w:r>
            <w:r>
              <w:rPr>
                <w:rFonts w:ascii="Times New Roman"/>
                <w:b w:val="false"/>
                <w:i w:val="false"/>
                <w:color w:val="000000"/>
                <w:sz w:val="20"/>
              </w:rPr>
              <w:t>
</w:t>
            </w:r>
            <w:r>
              <w:rPr>
                <w:rFonts w:ascii="Times New Roman"/>
                <w:b w:val="false"/>
                <w:i w:val="false"/>
                <w:color w:val="000000"/>
                <w:sz w:val="20"/>
              </w:rPr>
              <w:t>Пересылка заказной бандероли</w:t>
            </w:r>
            <w:r>
              <w:br/>
            </w:r>
            <w:r>
              <w:rPr>
                <w:rFonts w:ascii="Times New Roman"/>
                <w:b w:val="false"/>
                <w:i w:val="false"/>
                <w:color w:val="000000"/>
                <w:sz w:val="20"/>
              </w:rPr>
              <w:t>
</w:t>
            </w:r>
            <w:r>
              <w:rPr>
                <w:rFonts w:ascii="Times New Roman"/>
                <w:b w:val="false"/>
                <w:i w:val="false"/>
                <w:color w:val="000000"/>
                <w:sz w:val="20"/>
              </w:rPr>
              <w:t>наземным транспортом, массой 51-100</w:t>
            </w:r>
            <w:r>
              <w:br/>
            </w:r>
            <w:r>
              <w:rPr>
                <w:rFonts w:ascii="Times New Roman"/>
                <w:b w:val="false"/>
                <w:i w:val="false"/>
                <w:color w:val="000000"/>
                <w:sz w:val="20"/>
              </w:rPr>
              <w:t>
</w:t>
            </w:r>
            <w:r>
              <w:rPr>
                <w:rFonts w:ascii="Times New Roman"/>
                <w:b w:val="false"/>
                <w:i w:val="false"/>
                <w:color w:val="000000"/>
                <w:sz w:val="20"/>
              </w:rPr>
              <w:t>грамм</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w:t>
            </w:r>
            <w:r>
              <w:br/>
            </w:r>
            <w:r>
              <w:rPr>
                <w:rFonts w:ascii="Times New Roman"/>
                <w:b w:val="false"/>
                <w:i w:val="false"/>
                <w:color w:val="000000"/>
                <w:sz w:val="20"/>
              </w:rPr>
              <w:t>
</w:t>
            </w: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страны СНГ</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w:t>
            </w:r>
            <w:r>
              <w:rPr>
                <w:rFonts w:ascii="Times New Roman"/>
                <w:b/>
                <w:i w:val="false"/>
                <w:color w:val="000000"/>
                <w:sz w:val="20"/>
              </w:rPr>
              <w:t>ғ</w:t>
            </w:r>
            <w:r>
              <w:rPr>
                <w:rFonts w:ascii="Times New Roman"/>
                <w:b/>
                <w:i w:val="false"/>
                <w:color w:val="000000"/>
                <w:sz w:val="20"/>
              </w:rPr>
              <w:t>ы 51-100 грамм тапсырысты</w:t>
            </w:r>
            <w:r>
              <w:br/>
            </w:r>
            <w:r>
              <w:rPr>
                <w:rFonts w:ascii="Times New Roman"/>
                <w:b w:val="false"/>
                <w:i w:val="false"/>
                <w:color w:val="000000"/>
                <w:sz w:val="20"/>
              </w:rPr>
              <w:t>
</w:t>
            </w:r>
            <w:r>
              <w:rPr>
                <w:rFonts w:ascii="Times New Roman"/>
                <w:b/>
                <w:i w:val="false"/>
                <w:color w:val="000000"/>
                <w:sz w:val="20"/>
              </w:rPr>
              <w:t>бандерольдарды әуе көлігімен</w:t>
            </w:r>
            <w:r>
              <w:br/>
            </w:r>
            <w:r>
              <w:rPr>
                <w:rFonts w:ascii="Times New Roman"/>
                <w:b w:val="false"/>
                <w:i w:val="false"/>
                <w:color w:val="000000"/>
                <w:sz w:val="20"/>
              </w:rPr>
              <w:t>
</w:t>
            </w:r>
            <w:r>
              <w:rPr>
                <w:rFonts w:ascii="Times New Roman"/>
                <w:b/>
                <w:i w:val="false"/>
                <w:color w:val="000000"/>
                <w:sz w:val="20"/>
              </w:rPr>
              <w:t>салып жіберу</w:t>
            </w:r>
            <w:r>
              <w:br/>
            </w:r>
            <w:r>
              <w:rPr>
                <w:rFonts w:ascii="Times New Roman"/>
                <w:b w:val="false"/>
                <w:i w:val="false"/>
                <w:color w:val="000000"/>
                <w:sz w:val="20"/>
              </w:rPr>
              <w:t>
</w:t>
            </w:r>
            <w:r>
              <w:rPr>
                <w:rFonts w:ascii="Times New Roman"/>
                <w:b w:val="false"/>
                <w:i w:val="false"/>
                <w:color w:val="000000"/>
                <w:sz w:val="20"/>
              </w:rPr>
              <w:t>Пересылка заказной бандероли</w:t>
            </w:r>
            <w:r>
              <w:br/>
            </w:r>
            <w:r>
              <w:rPr>
                <w:rFonts w:ascii="Times New Roman"/>
                <w:b w:val="false"/>
                <w:i w:val="false"/>
                <w:color w:val="000000"/>
                <w:sz w:val="20"/>
              </w:rPr>
              <w:t>
</w:t>
            </w:r>
            <w:r>
              <w:rPr>
                <w:rFonts w:ascii="Times New Roman"/>
                <w:b w:val="false"/>
                <w:i w:val="false"/>
                <w:color w:val="000000"/>
                <w:sz w:val="20"/>
              </w:rPr>
              <w:t>воздушным транспортом, массой 51-100</w:t>
            </w:r>
            <w:r>
              <w:br/>
            </w:r>
            <w:r>
              <w:rPr>
                <w:rFonts w:ascii="Times New Roman"/>
                <w:b w:val="false"/>
                <w:i w:val="false"/>
                <w:color w:val="000000"/>
                <w:sz w:val="20"/>
              </w:rPr>
              <w:t>
</w:t>
            </w:r>
            <w:r>
              <w:rPr>
                <w:rFonts w:ascii="Times New Roman"/>
                <w:b w:val="false"/>
                <w:i w:val="false"/>
                <w:color w:val="000000"/>
                <w:sz w:val="20"/>
              </w:rPr>
              <w:t>грамм</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страны СНГ</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300 грамға дейінгі</w:t>
            </w:r>
            <w:r>
              <w:br/>
            </w:r>
            <w:r>
              <w:rPr>
                <w:rFonts w:ascii="Times New Roman"/>
                <w:b w:val="false"/>
                <w:i w:val="false"/>
                <w:color w:val="000000"/>
                <w:sz w:val="20"/>
              </w:rPr>
              <w:t>
</w:t>
            </w:r>
            <w:r>
              <w:rPr>
                <w:rFonts w:ascii="Times New Roman"/>
                <w:b/>
                <w:i w:val="false"/>
                <w:color w:val="000000"/>
                <w:sz w:val="20"/>
              </w:rPr>
              <w:t>пакеттерді жер үсті көлігімен</w:t>
            </w:r>
            <w:r>
              <w:br/>
            </w:r>
            <w:r>
              <w:rPr>
                <w:rFonts w:ascii="Times New Roman"/>
                <w:b w:val="false"/>
                <w:i w:val="false"/>
                <w:color w:val="000000"/>
                <w:sz w:val="20"/>
              </w:rPr>
              <w:t>
</w:t>
            </w:r>
            <w:r>
              <w:rPr>
                <w:rFonts w:ascii="Times New Roman"/>
                <w:b/>
                <w:i w:val="false"/>
                <w:color w:val="000000"/>
                <w:sz w:val="20"/>
              </w:rPr>
              <w:t>жіберу бойынша почталық</w:t>
            </w:r>
            <w:r>
              <w:br/>
            </w:r>
            <w:r>
              <w:rPr>
                <w:rFonts w:ascii="Times New Roman"/>
                <w:b w:val="false"/>
                <w:i w:val="false"/>
                <w:color w:val="000000"/>
                <w:sz w:val="20"/>
              </w:rPr>
              <w:t>
</w:t>
            </w:r>
            <w:r>
              <w:rPr>
                <w:rFonts w:ascii="Times New Roman"/>
                <w:b/>
                <w:i w:val="false"/>
                <w:color w:val="000000"/>
                <w:sz w:val="20"/>
              </w:rPr>
              <w:t>EMS</w:t>
            </w:r>
            <w:r>
              <w:rPr>
                <w:rFonts w:ascii="Times New Roman"/>
                <w:b w:val="false"/>
                <w:i w:val="false"/>
                <w:color w:val="000000"/>
                <w:vertAlign w:val="superscript"/>
              </w:rPr>
              <w:t>2</w:t>
            </w:r>
            <w:r>
              <w:rPr>
                <w:rFonts w:ascii="Times New Roman"/>
                <w:b/>
                <w:i w:val="false"/>
                <w:color w:val="000000"/>
                <w:sz w:val="20"/>
              </w:rPr>
              <w:t xml:space="preserve"> қызметтері</w:t>
            </w:r>
            <w:r>
              <w:br/>
            </w:r>
            <w:r>
              <w:rPr>
                <w:rFonts w:ascii="Times New Roman"/>
                <w:b w:val="false"/>
                <w:i w:val="false"/>
                <w:color w:val="000000"/>
                <w:sz w:val="20"/>
              </w:rPr>
              <w:t>
</w:t>
            </w:r>
            <w:r>
              <w:rPr>
                <w:rFonts w:ascii="Times New Roman"/>
                <w:b w:val="false"/>
                <w:i w:val="false"/>
                <w:color w:val="000000"/>
                <w:sz w:val="20"/>
              </w:rPr>
              <w:t>Услуги почтовые EMS пересылке</w:t>
            </w:r>
            <w:r>
              <w:br/>
            </w:r>
            <w:r>
              <w:rPr>
                <w:rFonts w:ascii="Times New Roman"/>
                <w:b w:val="false"/>
                <w:i w:val="false"/>
                <w:color w:val="000000"/>
                <w:sz w:val="20"/>
              </w:rPr>
              <w:t>
</w:t>
            </w:r>
            <w:r>
              <w:rPr>
                <w:rFonts w:ascii="Times New Roman"/>
                <w:b w:val="false"/>
                <w:i w:val="false"/>
                <w:color w:val="000000"/>
                <w:sz w:val="20"/>
              </w:rPr>
              <w:t>пакетов наземным транспортом, массой</w:t>
            </w:r>
            <w:r>
              <w:br/>
            </w:r>
            <w:r>
              <w:rPr>
                <w:rFonts w:ascii="Times New Roman"/>
                <w:b w:val="false"/>
                <w:i w:val="false"/>
                <w:color w:val="000000"/>
                <w:sz w:val="20"/>
              </w:rPr>
              <w:t>
</w:t>
            </w:r>
            <w:r>
              <w:rPr>
                <w:rFonts w:ascii="Times New Roman"/>
                <w:b w:val="false"/>
                <w:i w:val="false"/>
                <w:color w:val="000000"/>
                <w:sz w:val="20"/>
              </w:rPr>
              <w:t>до 300 грамм</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w:t>
            </w:r>
            <w:r>
              <w:br/>
            </w:r>
            <w:r>
              <w:rPr>
                <w:rFonts w:ascii="Times New Roman"/>
                <w:b w:val="false"/>
                <w:i w:val="false"/>
                <w:color w:val="000000"/>
                <w:sz w:val="20"/>
              </w:rPr>
              <w:t>
</w:t>
            </w: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страны СНГ</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w:t>
            </w:r>
            <w:r>
              <w:rPr>
                <w:rFonts w:ascii="Times New Roman"/>
                <w:b/>
                <w:i w:val="false"/>
                <w:color w:val="000000"/>
                <w:sz w:val="20"/>
              </w:rPr>
              <w:t>ғ</w:t>
            </w:r>
            <w:r>
              <w:rPr>
                <w:rFonts w:ascii="Times New Roman"/>
                <w:b/>
                <w:i w:val="false"/>
                <w:color w:val="000000"/>
                <w:sz w:val="20"/>
              </w:rPr>
              <w:t>ы 300 грам</w:t>
            </w:r>
            <w:r>
              <w:rPr>
                <w:rFonts w:ascii="Times New Roman"/>
                <w:b/>
                <w:i w:val="false"/>
                <w:color w:val="000000"/>
                <w:sz w:val="20"/>
              </w:rPr>
              <w:t>ғ</w:t>
            </w:r>
            <w:r>
              <w:rPr>
                <w:rFonts w:ascii="Times New Roman"/>
                <w:b/>
                <w:i w:val="false"/>
                <w:color w:val="000000"/>
                <w:sz w:val="20"/>
              </w:rPr>
              <w:t>а дейінгі</w:t>
            </w:r>
            <w:r>
              <w:br/>
            </w:r>
            <w:r>
              <w:rPr>
                <w:rFonts w:ascii="Times New Roman"/>
                <w:b w:val="false"/>
                <w:i w:val="false"/>
                <w:color w:val="000000"/>
                <w:sz w:val="20"/>
              </w:rPr>
              <w:t>
</w:t>
            </w:r>
            <w:r>
              <w:rPr>
                <w:rFonts w:ascii="Times New Roman"/>
                <w:b/>
                <w:i w:val="false"/>
                <w:color w:val="000000"/>
                <w:sz w:val="20"/>
              </w:rPr>
              <w:t xml:space="preserve">пакеттерді </w:t>
            </w:r>
            <w:r>
              <w:rPr>
                <w:rFonts w:ascii="Times New Roman"/>
                <w:b/>
                <w:i w:val="false"/>
                <w:color w:val="000000"/>
                <w:sz w:val="20"/>
              </w:rPr>
              <w:t>ә</w:t>
            </w:r>
            <w:r>
              <w:rPr>
                <w:rFonts w:ascii="Times New Roman"/>
                <w:b/>
                <w:i w:val="false"/>
                <w:color w:val="000000"/>
                <w:sz w:val="20"/>
              </w:rPr>
              <w:t>уе к</w:t>
            </w:r>
            <w:r>
              <w:rPr>
                <w:rFonts w:ascii="Times New Roman"/>
                <w:b/>
                <w:i w:val="false"/>
                <w:color w:val="000000"/>
                <w:sz w:val="20"/>
              </w:rPr>
              <w:t>ө</w:t>
            </w:r>
            <w:r>
              <w:rPr>
                <w:rFonts w:ascii="Times New Roman"/>
                <w:b/>
                <w:i w:val="false"/>
                <w:color w:val="000000"/>
                <w:sz w:val="20"/>
              </w:rPr>
              <w:t>лігімен жіберу</w:t>
            </w:r>
            <w:r>
              <w:br/>
            </w:r>
            <w:r>
              <w:rPr>
                <w:rFonts w:ascii="Times New Roman"/>
                <w:b w:val="false"/>
                <w:i w:val="false"/>
                <w:color w:val="000000"/>
                <w:sz w:val="20"/>
              </w:rPr>
              <w:t>
</w:t>
            </w:r>
            <w:r>
              <w:rPr>
                <w:rFonts w:ascii="Times New Roman"/>
                <w:b/>
                <w:i w:val="false"/>
                <w:color w:val="000000"/>
                <w:sz w:val="20"/>
              </w:rPr>
              <w:t>бойынша почталы</w:t>
            </w:r>
            <w:r>
              <w:rPr>
                <w:rFonts w:ascii="Times New Roman"/>
                <w:b/>
                <w:i w:val="false"/>
                <w:color w:val="000000"/>
                <w:sz w:val="20"/>
              </w:rPr>
              <w:t>қ</w:t>
            </w:r>
            <w:r>
              <w:rPr>
                <w:rFonts w:ascii="Times New Roman"/>
                <w:b/>
                <w:i w:val="false"/>
                <w:color w:val="000000"/>
                <w:sz w:val="20"/>
              </w:rPr>
              <w:t xml:space="preserve"> ЕМS </w:t>
            </w:r>
            <w:r>
              <w:rPr>
                <w:rFonts w:ascii="Times New Roman"/>
                <w:b/>
                <w:i w:val="false"/>
                <w:color w:val="000000"/>
                <w:sz w:val="20"/>
              </w:rPr>
              <w:t>қ</w:t>
            </w:r>
            <w:r>
              <w:rPr>
                <w:rFonts w:ascii="Times New Roman"/>
                <w:b/>
                <w:i w:val="false"/>
                <w:color w:val="000000"/>
                <w:sz w:val="20"/>
              </w:rPr>
              <w:t>ызметтері</w:t>
            </w:r>
            <w:r>
              <w:br/>
            </w:r>
            <w:r>
              <w:rPr>
                <w:rFonts w:ascii="Times New Roman"/>
                <w:b w:val="false"/>
                <w:i w:val="false"/>
                <w:color w:val="000000"/>
                <w:sz w:val="20"/>
              </w:rPr>
              <w:t>
</w:t>
            </w:r>
            <w:r>
              <w:rPr>
                <w:rFonts w:ascii="Times New Roman"/>
                <w:b w:val="false"/>
                <w:i w:val="false"/>
                <w:color w:val="000000"/>
                <w:sz w:val="20"/>
              </w:rPr>
              <w:t>Услуги почтовые EMS по пересылке</w:t>
            </w:r>
            <w:r>
              <w:br/>
            </w:r>
            <w:r>
              <w:rPr>
                <w:rFonts w:ascii="Times New Roman"/>
                <w:b w:val="false"/>
                <w:i w:val="false"/>
                <w:color w:val="000000"/>
                <w:sz w:val="20"/>
              </w:rPr>
              <w:t>
</w:t>
            </w:r>
            <w:r>
              <w:rPr>
                <w:rFonts w:ascii="Times New Roman"/>
                <w:b w:val="false"/>
                <w:i w:val="false"/>
                <w:color w:val="000000"/>
                <w:sz w:val="20"/>
              </w:rPr>
              <w:t>пакетов воздушным транспортом,</w:t>
            </w:r>
            <w:r>
              <w:br/>
            </w:r>
            <w:r>
              <w:rPr>
                <w:rFonts w:ascii="Times New Roman"/>
                <w:b w:val="false"/>
                <w:i w:val="false"/>
                <w:color w:val="000000"/>
                <w:sz w:val="20"/>
              </w:rPr>
              <w:t>
</w:t>
            </w:r>
            <w:r>
              <w:rPr>
                <w:rFonts w:ascii="Times New Roman"/>
                <w:b w:val="false"/>
                <w:i w:val="false"/>
                <w:color w:val="000000"/>
                <w:sz w:val="20"/>
              </w:rPr>
              <w:t>массой до 300 грамм</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алааралық</w:t>
            </w:r>
            <w:r>
              <w:br/>
            </w:r>
            <w:r>
              <w:rPr>
                <w:rFonts w:ascii="Times New Roman"/>
                <w:b w:val="false"/>
                <w:i w:val="false"/>
                <w:color w:val="000000"/>
                <w:sz w:val="20"/>
              </w:rPr>
              <w:t>
</w:t>
            </w: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 xml:space="preserve">Междугородное </w:t>
            </w:r>
            <w:r>
              <w:rPr>
                <w:rFonts w:ascii="Times New Roman"/>
                <w:b w:val="false"/>
                <w:i w:val="false"/>
                <w:color w:val="000000"/>
                <w:sz w:val="20"/>
              </w:rPr>
              <w:t>(внутри республики)</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страны СНГ</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w:t>
            </w:r>
            <w:r>
              <w:rPr>
                <w:rFonts w:ascii="Times New Roman"/>
                <w:b/>
                <w:i w:val="false"/>
                <w:color w:val="000000"/>
                <w:sz w:val="20"/>
              </w:rPr>
              <w:t>ғы 301-500 грамм пакеттерді</w:t>
            </w:r>
            <w:r>
              <w:br/>
            </w:r>
            <w:r>
              <w:rPr>
                <w:rFonts w:ascii="Times New Roman"/>
                <w:b w:val="false"/>
                <w:i w:val="false"/>
                <w:color w:val="000000"/>
                <w:sz w:val="20"/>
              </w:rPr>
              <w:t>
</w:t>
            </w:r>
            <w:r>
              <w:rPr>
                <w:rFonts w:ascii="Times New Roman"/>
                <w:b/>
                <w:i w:val="false"/>
                <w:color w:val="000000"/>
                <w:sz w:val="20"/>
              </w:rPr>
              <w:t>жер үсті көлігімен жіберу</w:t>
            </w:r>
            <w:r>
              <w:br/>
            </w:r>
            <w:r>
              <w:rPr>
                <w:rFonts w:ascii="Times New Roman"/>
                <w:b w:val="false"/>
                <w:i w:val="false"/>
                <w:color w:val="000000"/>
                <w:sz w:val="20"/>
              </w:rPr>
              <w:t>
</w:t>
            </w:r>
            <w:r>
              <w:rPr>
                <w:rFonts w:ascii="Times New Roman"/>
                <w:b/>
                <w:i w:val="false"/>
                <w:color w:val="000000"/>
                <w:sz w:val="20"/>
              </w:rPr>
              <w:t>бойынша почталық ЕМS қызметтері</w:t>
            </w:r>
            <w:r>
              <w:br/>
            </w:r>
            <w:r>
              <w:rPr>
                <w:rFonts w:ascii="Times New Roman"/>
                <w:b w:val="false"/>
                <w:i w:val="false"/>
                <w:color w:val="000000"/>
                <w:sz w:val="20"/>
              </w:rPr>
              <w:t>
</w:t>
            </w:r>
            <w:r>
              <w:rPr>
                <w:rFonts w:ascii="Times New Roman"/>
                <w:b w:val="false"/>
                <w:i w:val="false"/>
                <w:color w:val="000000"/>
                <w:sz w:val="20"/>
              </w:rPr>
              <w:t>Услуги почтовые EMS по пересылке</w:t>
            </w:r>
            <w:r>
              <w:br/>
            </w:r>
            <w:r>
              <w:rPr>
                <w:rFonts w:ascii="Times New Roman"/>
                <w:b w:val="false"/>
                <w:i w:val="false"/>
                <w:color w:val="000000"/>
                <w:sz w:val="20"/>
              </w:rPr>
              <w:t>
</w:t>
            </w:r>
            <w:r>
              <w:rPr>
                <w:rFonts w:ascii="Times New Roman"/>
                <w:b w:val="false"/>
                <w:i w:val="false"/>
                <w:color w:val="000000"/>
                <w:sz w:val="20"/>
              </w:rPr>
              <w:t>пакетов наземным транспортом, массой</w:t>
            </w:r>
            <w:r>
              <w:br/>
            </w:r>
            <w:r>
              <w:rPr>
                <w:rFonts w:ascii="Times New Roman"/>
                <w:b w:val="false"/>
                <w:i w:val="false"/>
                <w:color w:val="000000"/>
                <w:sz w:val="20"/>
              </w:rPr>
              <w:t>
</w:t>
            </w:r>
            <w:r>
              <w:rPr>
                <w:rFonts w:ascii="Times New Roman"/>
                <w:b w:val="false"/>
                <w:i w:val="false"/>
                <w:color w:val="000000"/>
                <w:sz w:val="20"/>
              </w:rPr>
              <w:t>301-500 грамм</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11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алааралы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 xml:space="preserve">Междугородное </w:t>
            </w:r>
            <w:r>
              <w:rPr>
                <w:rFonts w:ascii="Times New Roman"/>
                <w:b w:val="false"/>
                <w:i w:val="false"/>
                <w:color w:val="000000"/>
                <w:sz w:val="20"/>
              </w:rPr>
              <w:t>(внутри республики)</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i w:val="false"/>
                <w:color w:val="000000"/>
                <w:sz w:val="20"/>
              </w:rPr>
              <w:t>EMS почталық қызметтері – бұл сақтауды және кепілдендірілген</w:t>
            </w:r>
            <w:r>
              <w:br/>
            </w:r>
            <w:r>
              <w:rPr>
                <w:rFonts w:ascii="Times New Roman"/>
                <w:b w:val="false"/>
                <w:i w:val="false"/>
                <w:color w:val="000000"/>
                <w:sz w:val="20"/>
              </w:rPr>
              <w:t>
</w:t>
            </w:r>
            <w:r>
              <w:rPr>
                <w:rFonts w:ascii="Times New Roman"/>
                <w:b/>
                <w:i w:val="false"/>
                <w:color w:val="000000"/>
                <w:sz w:val="20"/>
              </w:rPr>
              <w:t>жеткізуді қамтамасыз етумен барынша қысқа мерзімде «қолдан қолға»</w:t>
            </w:r>
            <w:r>
              <w:br/>
            </w:r>
            <w:r>
              <w:rPr>
                <w:rFonts w:ascii="Times New Roman"/>
                <w:b w:val="false"/>
                <w:i w:val="false"/>
                <w:color w:val="000000"/>
                <w:sz w:val="20"/>
              </w:rPr>
              <w:t>
</w:t>
            </w:r>
            <w:r>
              <w:rPr>
                <w:rFonts w:ascii="Times New Roman"/>
                <w:b/>
                <w:i w:val="false"/>
                <w:color w:val="000000"/>
                <w:sz w:val="20"/>
              </w:rPr>
              <w:t>принципі бойынша почта жөнелтімдерін жедел жеткізу.</w:t>
            </w:r>
            <w:r>
              <w:br/>
            </w:r>
            <w:r>
              <w:rPr>
                <w:rFonts w:ascii="Times New Roman"/>
                <w:b w:val="false"/>
                <w:i w:val="false"/>
                <w:color w:val="000000"/>
                <w:sz w:val="20"/>
              </w:rPr>
              <w:t>
</w:t>
            </w:r>
            <w:r>
              <w:rPr>
                <w:rFonts w:ascii="Times New Roman"/>
                <w:b w:val="false"/>
                <w:i w:val="false"/>
                <w:color w:val="000000"/>
                <w:sz w:val="20"/>
              </w:rPr>
              <w:t>Услуги почтовые EMS – ускоренная доставка почтовых отправлений по принципу «из</w:t>
            </w:r>
            <w:r>
              <w:br/>
            </w:r>
            <w:r>
              <w:rPr>
                <w:rFonts w:ascii="Times New Roman"/>
                <w:b w:val="false"/>
                <w:i w:val="false"/>
                <w:color w:val="000000"/>
                <w:sz w:val="20"/>
              </w:rPr>
              <w:t>
</w:t>
            </w:r>
            <w:r>
              <w:rPr>
                <w:rFonts w:ascii="Times New Roman"/>
                <w:b w:val="false"/>
                <w:i w:val="false"/>
                <w:color w:val="000000"/>
                <w:sz w:val="20"/>
              </w:rPr>
              <w:t>рук в руки» в максимально короткие сроки с обеспечением сохранности и</w:t>
            </w:r>
            <w:r>
              <w:br/>
            </w:r>
            <w:r>
              <w:rPr>
                <w:rFonts w:ascii="Times New Roman"/>
                <w:b w:val="false"/>
                <w:i w:val="false"/>
                <w:color w:val="000000"/>
                <w:sz w:val="20"/>
              </w:rPr>
              <w:t>
</w:t>
            </w:r>
            <w:r>
              <w:rPr>
                <w:rFonts w:ascii="Times New Roman"/>
                <w:b w:val="false"/>
                <w:i w:val="false"/>
                <w:color w:val="000000"/>
                <w:sz w:val="20"/>
              </w:rPr>
              <w:t>гарантированной доставки</w:t>
            </w:r>
            <w:r>
              <w:rPr>
                <w:rFonts w:ascii="Times New Roman"/>
                <w:b w:val="false"/>
                <w:i w:val="false"/>
                <w:color w:val="000000"/>
                <w:sz w:val="20"/>
              </w:rPr>
              <w:t>.</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страны СНГ</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w:t>
            </w:r>
            <w:r>
              <w:rPr>
                <w:rFonts w:ascii="Times New Roman"/>
                <w:b/>
                <w:i w:val="false"/>
                <w:color w:val="000000"/>
                <w:sz w:val="20"/>
              </w:rPr>
              <w:t>ғ</w:t>
            </w:r>
            <w:r>
              <w:rPr>
                <w:rFonts w:ascii="Times New Roman"/>
                <w:b/>
                <w:i w:val="false"/>
                <w:color w:val="000000"/>
                <w:sz w:val="20"/>
              </w:rPr>
              <w:t>ы 301-500 грамм пакеттерді</w:t>
            </w:r>
            <w:r>
              <w:br/>
            </w:r>
            <w:r>
              <w:rPr>
                <w:rFonts w:ascii="Times New Roman"/>
                <w:b w:val="false"/>
                <w:i w:val="false"/>
                <w:color w:val="000000"/>
                <w:sz w:val="20"/>
              </w:rPr>
              <w:t>
</w:t>
            </w:r>
            <w:r>
              <w:rPr>
                <w:rFonts w:ascii="Times New Roman"/>
                <w:b/>
                <w:i w:val="false"/>
                <w:color w:val="000000"/>
                <w:sz w:val="20"/>
              </w:rPr>
              <w:t>әуе көлігімен жіберу бойынша</w:t>
            </w:r>
            <w:r>
              <w:br/>
            </w:r>
            <w:r>
              <w:rPr>
                <w:rFonts w:ascii="Times New Roman"/>
                <w:b w:val="false"/>
                <w:i w:val="false"/>
                <w:color w:val="000000"/>
                <w:sz w:val="20"/>
              </w:rPr>
              <w:t>
</w:t>
            </w:r>
            <w:r>
              <w:rPr>
                <w:rFonts w:ascii="Times New Roman"/>
                <w:b/>
                <w:i w:val="false"/>
                <w:color w:val="000000"/>
                <w:sz w:val="20"/>
              </w:rPr>
              <w:t>почталық ЕМS қызметтері</w:t>
            </w:r>
            <w:r>
              <w:br/>
            </w:r>
            <w:r>
              <w:rPr>
                <w:rFonts w:ascii="Times New Roman"/>
                <w:b w:val="false"/>
                <w:i w:val="false"/>
                <w:color w:val="000000"/>
                <w:sz w:val="20"/>
              </w:rPr>
              <w:t>
</w:t>
            </w:r>
            <w:r>
              <w:rPr>
                <w:rFonts w:ascii="Times New Roman"/>
                <w:b w:val="false"/>
                <w:i w:val="false"/>
                <w:color w:val="000000"/>
                <w:sz w:val="20"/>
              </w:rPr>
              <w:t>Услуги почтовые EMS по пересылке</w:t>
            </w:r>
            <w:r>
              <w:br/>
            </w:r>
            <w:r>
              <w:rPr>
                <w:rFonts w:ascii="Times New Roman"/>
                <w:b w:val="false"/>
                <w:i w:val="false"/>
                <w:color w:val="000000"/>
                <w:sz w:val="20"/>
              </w:rPr>
              <w:t>
</w:t>
            </w:r>
            <w:r>
              <w:rPr>
                <w:rFonts w:ascii="Times New Roman"/>
                <w:b w:val="false"/>
                <w:i w:val="false"/>
                <w:color w:val="000000"/>
                <w:sz w:val="20"/>
              </w:rPr>
              <w:t>пакетов воздушным транспортом,</w:t>
            </w:r>
            <w:r>
              <w:br/>
            </w:r>
            <w:r>
              <w:rPr>
                <w:rFonts w:ascii="Times New Roman"/>
                <w:b w:val="false"/>
                <w:i w:val="false"/>
                <w:color w:val="000000"/>
                <w:sz w:val="20"/>
              </w:rPr>
              <w:t>
</w:t>
            </w:r>
            <w:r>
              <w:rPr>
                <w:rFonts w:ascii="Times New Roman"/>
                <w:b w:val="false"/>
                <w:i w:val="false"/>
                <w:color w:val="000000"/>
                <w:sz w:val="20"/>
              </w:rPr>
              <w:t>массой 301-500 грамм</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алааралы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страны СНГ</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w:t>
            </w:r>
            <w:r>
              <w:rPr>
                <w:rFonts w:ascii="Times New Roman"/>
                <w:b/>
                <w:i w:val="false"/>
                <w:color w:val="000000"/>
                <w:sz w:val="20"/>
              </w:rPr>
              <w:t>ғы 0,5 килограмм дейінгі</w:t>
            </w:r>
            <w:r>
              <w:br/>
            </w:r>
            <w:r>
              <w:rPr>
                <w:rFonts w:ascii="Times New Roman"/>
                <w:b w:val="false"/>
                <w:i w:val="false"/>
                <w:color w:val="000000"/>
                <w:sz w:val="20"/>
              </w:rPr>
              <w:t>
</w:t>
            </w:r>
            <w:r>
              <w:rPr>
                <w:rFonts w:ascii="Times New Roman"/>
                <w:b/>
                <w:i w:val="false"/>
                <w:color w:val="000000"/>
                <w:sz w:val="20"/>
              </w:rPr>
              <w:t>сәлемдемелерді жер үсті</w:t>
            </w:r>
            <w:r>
              <w:br/>
            </w:r>
            <w:r>
              <w:rPr>
                <w:rFonts w:ascii="Times New Roman"/>
                <w:b w:val="false"/>
                <w:i w:val="false"/>
                <w:color w:val="000000"/>
                <w:sz w:val="20"/>
              </w:rPr>
              <w:t>
</w:t>
            </w:r>
            <w:r>
              <w:rPr>
                <w:rFonts w:ascii="Times New Roman"/>
                <w:b/>
                <w:i w:val="false"/>
                <w:color w:val="000000"/>
                <w:sz w:val="20"/>
              </w:rPr>
              <w:t>көлігімен жіберу бойынша</w:t>
            </w:r>
            <w:r>
              <w:br/>
            </w:r>
            <w:r>
              <w:rPr>
                <w:rFonts w:ascii="Times New Roman"/>
                <w:b w:val="false"/>
                <w:i w:val="false"/>
                <w:color w:val="000000"/>
                <w:sz w:val="20"/>
              </w:rPr>
              <w:t>
</w:t>
            </w:r>
            <w:r>
              <w:rPr>
                <w:rFonts w:ascii="Times New Roman"/>
                <w:b/>
                <w:i w:val="false"/>
                <w:color w:val="000000"/>
                <w:sz w:val="20"/>
              </w:rPr>
              <w:t>почталық ЕМS қызметтері</w:t>
            </w:r>
            <w:r>
              <w:br/>
            </w:r>
            <w:r>
              <w:rPr>
                <w:rFonts w:ascii="Times New Roman"/>
                <w:b w:val="false"/>
                <w:i w:val="false"/>
                <w:color w:val="000000"/>
                <w:sz w:val="20"/>
              </w:rPr>
              <w:t>
</w:t>
            </w:r>
            <w:r>
              <w:rPr>
                <w:rFonts w:ascii="Times New Roman"/>
                <w:b w:val="false"/>
                <w:i w:val="false"/>
                <w:color w:val="000000"/>
                <w:sz w:val="20"/>
              </w:rPr>
              <w:t>Услуги почтовые EMS по пересылке</w:t>
            </w:r>
            <w:r>
              <w:br/>
            </w:r>
            <w:r>
              <w:rPr>
                <w:rFonts w:ascii="Times New Roman"/>
                <w:b w:val="false"/>
                <w:i w:val="false"/>
                <w:color w:val="000000"/>
                <w:sz w:val="20"/>
              </w:rPr>
              <w:t>
</w:t>
            </w:r>
            <w:r>
              <w:rPr>
                <w:rFonts w:ascii="Times New Roman"/>
                <w:b w:val="false"/>
                <w:i w:val="false"/>
                <w:color w:val="000000"/>
                <w:sz w:val="20"/>
              </w:rPr>
              <w:t>посылок наземным транспортом, массой</w:t>
            </w:r>
            <w:r>
              <w:br/>
            </w:r>
            <w:r>
              <w:rPr>
                <w:rFonts w:ascii="Times New Roman"/>
                <w:b w:val="false"/>
                <w:i w:val="false"/>
                <w:color w:val="000000"/>
                <w:sz w:val="20"/>
              </w:rPr>
              <w:t>
</w:t>
            </w:r>
            <w:r>
              <w:rPr>
                <w:rFonts w:ascii="Times New Roman"/>
                <w:b w:val="false"/>
                <w:i w:val="false"/>
                <w:color w:val="000000"/>
                <w:sz w:val="20"/>
              </w:rPr>
              <w:t>до 0,5 килограмм</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алааралы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страны СНГ</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w:t>
            </w:r>
            <w:r>
              <w:rPr>
                <w:rFonts w:ascii="Times New Roman"/>
                <w:b/>
                <w:i w:val="false"/>
                <w:color w:val="000000"/>
                <w:sz w:val="20"/>
              </w:rPr>
              <w:t>ғы 0,5 килограмм дейінгі</w:t>
            </w:r>
            <w:r>
              <w:br/>
            </w:r>
            <w:r>
              <w:rPr>
                <w:rFonts w:ascii="Times New Roman"/>
                <w:b w:val="false"/>
                <w:i w:val="false"/>
                <w:color w:val="000000"/>
                <w:sz w:val="20"/>
              </w:rPr>
              <w:t>
</w:t>
            </w:r>
            <w:r>
              <w:rPr>
                <w:rFonts w:ascii="Times New Roman"/>
                <w:b/>
                <w:i w:val="false"/>
                <w:color w:val="000000"/>
                <w:sz w:val="20"/>
              </w:rPr>
              <w:t>сәлемдемелерді әуе көлігімен</w:t>
            </w:r>
            <w:r>
              <w:br/>
            </w:r>
            <w:r>
              <w:rPr>
                <w:rFonts w:ascii="Times New Roman"/>
                <w:b w:val="false"/>
                <w:i w:val="false"/>
                <w:color w:val="000000"/>
                <w:sz w:val="20"/>
              </w:rPr>
              <w:t>
</w:t>
            </w:r>
            <w:r>
              <w:rPr>
                <w:rFonts w:ascii="Times New Roman"/>
                <w:b/>
                <w:i w:val="false"/>
                <w:color w:val="000000"/>
                <w:sz w:val="20"/>
              </w:rPr>
              <w:t>жіберу бойынша почталық ЕМS</w:t>
            </w:r>
            <w:r>
              <w:br/>
            </w:r>
            <w:r>
              <w:rPr>
                <w:rFonts w:ascii="Times New Roman"/>
                <w:b w:val="false"/>
                <w:i w:val="false"/>
                <w:color w:val="000000"/>
                <w:sz w:val="20"/>
              </w:rPr>
              <w:t>
</w:t>
            </w:r>
            <w:r>
              <w:rPr>
                <w:rFonts w:ascii="Times New Roman"/>
                <w:b/>
                <w:i w:val="false"/>
                <w:color w:val="000000"/>
                <w:sz w:val="20"/>
              </w:rPr>
              <w:t>қызметтері</w:t>
            </w:r>
            <w:r>
              <w:br/>
            </w:r>
            <w:r>
              <w:rPr>
                <w:rFonts w:ascii="Times New Roman"/>
                <w:b w:val="false"/>
                <w:i w:val="false"/>
                <w:color w:val="000000"/>
                <w:sz w:val="20"/>
              </w:rPr>
              <w:t>
</w:t>
            </w:r>
            <w:r>
              <w:rPr>
                <w:rFonts w:ascii="Times New Roman"/>
                <w:b w:val="false"/>
                <w:i w:val="false"/>
                <w:color w:val="000000"/>
                <w:sz w:val="20"/>
              </w:rPr>
              <w:t>Услуги почтовые EMS по пересылке</w:t>
            </w:r>
            <w:r>
              <w:br/>
            </w:r>
            <w:r>
              <w:rPr>
                <w:rFonts w:ascii="Times New Roman"/>
                <w:b w:val="false"/>
                <w:i w:val="false"/>
                <w:color w:val="000000"/>
                <w:sz w:val="20"/>
              </w:rPr>
              <w:t>
</w:t>
            </w:r>
            <w:r>
              <w:rPr>
                <w:rFonts w:ascii="Times New Roman"/>
                <w:b w:val="false"/>
                <w:i w:val="false"/>
                <w:color w:val="000000"/>
                <w:sz w:val="20"/>
              </w:rPr>
              <w:t>посылок воздушным транспортом,</w:t>
            </w:r>
            <w:r>
              <w:br/>
            </w:r>
            <w:r>
              <w:rPr>
                <w:rFonts w:ascii="Times New Roman"/>
                <w:b w:val="false"/>
                <w:i w:val="false"/>
                <w:color w:val="000000"/>
                <w:sz w:val="20"/>
              </w:rPr>
              <w:t>
</w:t>
            </w:r>
            <w:r>
              <w:rPr>
                <w:rFonts w:ascii="Times New Roman"/>
                <w:b w:val="false"/>
                <w:i w:val="false"/>
                <w:color w:val="000000"/>
                <w:sz w:val="20"/>
              </w:rPr>
              <w:t>массой до 0,5 килограмм</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алааралы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страны СНГ</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1-1,5 килограмм</w:t>
            </w:r>
            <w:r>
              <w:br/>
            </w:r>
            <w:r>
              <w:rPr>
                <w:rFonts w:ascii="Times New Roman"/>
                <w:b w:val="false"/>
                <w:i w:val="false"/>
                <w:color w:val="000000"/>
                <w:sz w:val="20"/>
              </w:rPr>
              <w:t>
</w:t>
            </w:r>
            <w:r>
              <w:rPr>
                <w:rFonts w:ascii="Times New Roman"/>
                <w:b/>
                <w:i w:val="false"/>
                <w:color w:val="000000"/>
                <w:sz w:val="20"/>
              </w:rPr>
              <w:t>сәлемдемелерді жер үсті</w:t>
            </w:r>
            <w:r>
              <w:br/>
            </w:r>
            <w:r>
              <w:rPr>
                <w:rFonts w:ascii="Times New Roman"/>
                <w:b w:val="false"/>
                <w:i w:val="false"/>
                <w:color w:val="000000"/>
                <w:sz w:val="20"/>
              </w:rPr>
              <w:t>
</w:t>
            </w:r>
            <w:r>
              <w:rPr>
                <w:rFonts w:ascii="Times New Roman"/>
                <w:b/>
                <w:i w:val="false"/>
                <w:color w:val="000000"/>
                <w:sz w:val="20"/>
              </w:rPr>
              <w:t>көлігімен жіберу бойынша</w:t>
            </w:r>
            <w:r>
              <w:br/>
            </w:r>
            <w:r>
              <w:rPr>
                <w:rFonts w:ascii="Times New Roman"/>
                <w:b w:val="false"/>
                <w:i w:val="false"/>
                <w:color w:val="000000"/>
                <w:sz w:val="20"/>
              </w:rPr>
              <w:t>
</w:t>
            </w:r>
            <w:r>
              <w:rPr>
                <w:rFonts w:ascii="Times New Roman"/>
                <w:b/>
                <w:i w:val="false"/>
                <w:color w:val="000000"/>
                <w:sz w:val="20"/>
              </w:rPr>
              <w:t>почталық ЕМS қызметтері</w:t>
            </w:r>
            <w:r>
              <w:br/>
            </w:r>
            <w:r>
              <w:rPr>
                <w:rFonts w:ascii="Times New Roman"/>
                <w:b w:val="false"/>
                <w:i w:val="false"/>
                <w:color w:val="000000"/>
                <w:sz w:val="20"/>
              </w:rPr>
              <w:t>
</w:t>
            </w:r>
            <w:r>
              <w:rPr>
                <w:rFonts w:ascii="Times New Roman"/>
                <w:b w:val="false"/>
                <w:i w:val="false"/>
                <w:color w:val="000000"/>
                <w:sz w:val="20"/>
              </w:rPr>
              <w:t>Услуги почтовые EMS по пересылке</w:t>
            </w:r>
            <w:r>
              <w:br/>
            </w:r>
            <w:r>
              <w:rPr>
                <w:rFonts w:ascii="Times New Roman"/>
                <w:b w:val="false"/>
                <w:i w:val="false"/>
                <w:color w:val="000000"/>
                <w:sz w:val="20"/>
              </w:rPr>
              <w:t>
</w:t>
            </w:r>
            <w:r>
              <w:rPr>
                <w:rFonts w:ascii="Times New Roman"/>
                <w:b w:val="false"/>
                <w:i w:val="false"/>
                <w:color w:val="000000"/>
                <w:sz w:val="20"/>
              </w:rPr>
              <w:t>посылок наземным транспортом, массой</w:t>
            </w:r>
            <w:r>
              <w:br/>
            </w:r>
            <w:r>
              <w:rPr>
                <w:rFonts w:ascii="Times New Roman"/>
                <w:b w:val="false"/>
                <w:i w:val="false"/>
                <w:color w:val="000000"/>
                <w:sz w:val="20"/>
              </w:rPr>
              <w:t>
</w:t>
            </w:r>
            <w:r>
              <w:rPr>
                <w:rFonts w:ascii="Times New Roman"/>
                <w:b w:val="false"/>
                <w:i w:val="false"/>
                <w:color w:val="000000"/>
                <w:sz w:val="20"/>
              </w:rPr>
              <w:t>1-1,5 килограмм</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7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w:t>
            </w:r>
            <w:r>
              <w:br/>
            </w:r>
            <w:r>
              <w:rPr>
                <w:rFonts w:ascii="Times New Roman"/>
                <w:b w:val="false"/>
                <w:i w:val="false"/>
                <w:color w:val="000000"/>
                <w:sz w:val="20"/>
              </w:rPr>
              <w:t>
</w:t>
            </w: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страны СНГ</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w:t>
            </w:r>
            <w:r>
              <w:rPr>
                <w:rFonts w:ascii="Times New Roman"/>
                <w:b/>
                <w:i w:val="false"/>
                <w:color w:val="000000"/>
                <w:sz w:val="20"/>
              </w:rPr>
              <w:t>ғ</w:t>
            </w:r>
            <w:r>
              <w:rPr>
                <w:rFonts w:ascii="Times New Roman"/>
                <w:b/>
                <w:i w:val="false"/>
                <w:color w:val="000000"/>
                <w:sz w:val="20"/>
              </w:rPr>
              <w:t>ы 1-1,5 килограмм</w:t>
            </w:r>
            <w:r>
              <w:br/>
            </w:r>
            <w:r>
              <w:rPr>
                <w:rFonts w:ascii="Times New Roman"/>
                <w:b w:val="false"/>
                <w:i w:val="false"/>
                <w:color w:val="000000"/>
                <w:sz w:val="20"/>
              </w:rPr>
              <w:t>
</w:t>
            </w:r>
            <w:r>
              <w:rPr>
                <w:rFonts w:ascii="Times New Roman"/>
                <w:b/>
                <w:i w:val="false"/>
                <w:color w:val="000000"/>
                <w:sz w:val="20"/>
              </w:rPr>
              <w:t>сәлемдемелерді әуе көлігімен</w:t>
            </w:r>
            <w:r>
              <w:br/>
            </w:r>
            <w:r>
              <w:rPr>
                <w:rFonts w:ascii="Times New Roman"/>
                <w:b w:val="false"/>
                <w:i w:val="false"/>
                <w:color w:val="000000"/>
                <w:sz w:val="20"/>
              </w:rPr>
              <w:t>
</w:t>
            </w:r>
            <w:r>
              <w:rPr>
                <w:rFonts w:ascii="Times New Roman"/>
                <w:b/>
                <w:i w:val="false"/>
                <w:color w:val="000000"/>
                <w:sz w:val="20"/>
              </w:rPr>
              <w:t>жіберу бойынша почталық ЕМS</w:t>
            </w:r>
            <w:r>
              <w:br/>
            </w:r>
            <w:r>
              <w:rPr>
                <w:rFonts w:ascii="Times New Roman"/>
                <w:b w:val="false"/>
                <w:i w:val="false"/>
                <w:color w:val="000000"/>
                <w:sz w:val="20"/>
              </w:rPr>
              <w:t>
</w:t>
            </w:r>
            <w:r>
              <w:rPr>
                <w:rFonts w:ascii="Times New Roman"/>
                <w:b/>
                <w:i w:val="false"/>
                <w:color w:val="000000"/>
                <w:sz w:val="20"/>
              </w:rPr>
              <w:t>қызметтері</w:t>
            </w:r>
            <w:r>
              <w:br/>
            </w:r>
            <w:r>
              <w:rPr>
                <w:rFonts w:ascii="Times New Roman"/>
                <w:b w:val="false"/>
                <w:i w:val="false"/>
                <w:color w:val="000000"/>
                <w:sz w:val="20"/>
              </w:rPr>
              <w:t>
</w:t>
            </w:r>
            <w:r>
              <w:rPr>
                <w:rFonts w:ascii="Times New Roman"/>
                <w:b w:val="false"/>
                <w:i w:val="false"/>
                <w:color w:val="000000"/>
                <w:sz w:val="20"/>
              </w:rPr>
              <w:t>Услуги почтовые EMS по пересылке</w:t>
            </w:r>
            <w:r>
              <w:br/>
            </w:r>
            <w:r>
              <w:rPr>
                <w:rFonts w:ascii="Times New Roman"/>
                <w:b w:val="false"/>
                <w:i w:val="false"/>
                <w:color w:val="000000"/>
                <w:sz w:val="20"/>
              </w:rPr>
              <w:t>
</w:t>
            </w:r>
            <w:r>
              <w:rPr>
                <w:rFonts w:ascii="Times New Roman"/>
                <w:b w:val="false"/>
                <w:i w:val="false"/>
                <w:color w:val="000000"/>
                <w:sz w:val="20"/>
              </w:rPr>
              <w:t>посылок воздушным транспортом,</w:t>
            </w:r>
            <w:r>
              <w:br/>
            </w:r>
            <w:r>
              <w:rPr>
                <w:rFonts w:ascii="Times New Roman"/>
                <w:b w:val="false"/>
                <w:i w:val="false"/>
                <w:color w:val="000000"/>
                <w:sz w:val="20"/>
              </w:rPr>
              <w:t>
</w:t>
            </w:r>
            <w:r>
              <w:rPr>
                <w:rFonts w:ascii="Times New Roman"/>
                <w:b w:val="false"/>
                <w:i w:val="false"/>
                <w:color w:val="000000"/>
                <w:sz w:val="20"/>
              </w:rPr>
              <w:t>массой 1-1,5 килограмм</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w:t>
            </w:r>
            <w:r>
              <w:br/>
            </w:r>
            <w:r>
              <w:rPr>
                <w:rFonts w:ascii="Times New Roman"/>
                <w:b w:val="false"/>
                <w:i w:val="false"/>
                <w:color w:val="000000"/>
                <w:sz w:val="20"/>
              </w:rPr>
              <w:t>
</w:t>
            </w: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страны СНГ</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    Адрес ___________________________</w:t>
      </w:r>
      <w:r>
        <w:br/>
      </w:r>
      <w:r>
        <w:rPr>
          <w:rFonts w:ascii="Times New Roman"/>
          <w:b w:val="false"/>
          <w:i w:val="false"/>
          <w:color w:val="000000"/>
          <w:sz w:val="28"/>
        </w:rPr>
        <w:t>
</w:t>
      </w:r>
      <w:r>
        <w:rPr>
          <w:rFonts w:ascii="Times New Roman"/>
          <w:b w:val="false"/>
          <w:i w:val="false"/>
          <w:color w:val="000000"/>
          <w:sz w:val="28"/>
        </w:rPr>
        <w:t>             _________________    Телефон _________________________</w:t>
      </w:r>
      <w:r>
        <w:br/>
      </w:r>
      <w:r>
        <w:rPr>
          <w:rFonts w:ascii="Times New Roman"/>
          <w:b w:val="false"/>
          <w:i w:val="false"/>
          <w:color w:val="000000"/>
          <w:sz w:val="28"/>
        </w:rPr>
        <w:t>
</w:t>
      </w:r>
      <w:r>
        <w:rPr>
          <w:rFonts w:ascii="Times New Roman"/>
          <w:b w:val="false"/>
          <w:i w:val="false"/>
          <w:color w:val="000000"/>
          <w:sz w:val="28"/>
        </w:rPr>
        <w:t>             _________________</w:t>
      </w:r>
    </w:p>
    <w:p>
      <w:pPr>
        <w:spacing w:after="0"/>
        <w:ind w:left="0"/>
        <w:jc w:val="both"/>
      </w:pPr>
      <w:r>
        <w:rPr>
          <w:rFonts w:ascii="Times New Roman"/>
          <w:b/>
          <w:i w:val="false"/>
          <w:color w:val="000000"/>
          <w:sz w:val="28"/>
        </w:rPr>
        <w:t>Электронды</w:t>
      </w:r>
      <w:r>
        <w:rPr>
          <w:rFonts w:ascii="Times New Roman"/>
          <w:b/>
          <w:i w:val="false"/>
          <w:color w:val="000000"/>
          <w:sz w:val="28"/>
        </w:rPr>
        <w:t>қ</w:t>
      </w:r>
      <w:r>
        <w:rPr>
          <w:rFonts w:ascii="Times New Roman"/>
          <w:b/>
          <w:i w:val="false"/>
          <w:color w:val="000000"/>
          <w:sz w:val="28"/>
        </w:rPr>
        <w:t xml:space="preserve"> пошта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i w:val="false"/>
          <w:color w:val="000000"/>
          <w:sz w:val="28"/>
        </w:rPr>
        <w:t>Орындаушыны</w:t>
      </w:r>
      <w:r>
        <w:rPr>
          <w:rFonts w:ascii="Times New Roman"/>
          <w:b/>
          <w:i w:val="false"/>
          <w:color w:val="000000"/>
          <w:sz w:val="28"/>
        </w:rPr>
        <w:t>ң</w:t>
      </w:r>
      <w:r>
        <w:rPr>
          <w:rFonts w:ascii="Times New Roman"/>
          <w:b/>
          <w:i w:val="false"/>
          <w:color w:val="000000"/>
          <w:sz w:val="28"/>
        </w:rPr>
        <w:t xml:space="preserve"> аты-ж</w:t>
      </w:r>
      <w:r>
        <w:rPr>
          <w:rFonts w:ascii="Times New Roman"/>
          <w:b/>
          <w:i w:val="false"/>
          <w:color w:val="000000"/>
          <w:sz w:val="28"/>
        </w:rPr>
        <w:t>ө</w:t>
      </w:r>
      <w:r>
        <w:rPr>
          <w:rFonts w:ascii="Times New Roman"/>
          <w:b/>
          <w:i w:val="false"/>
          <w:color w:val="000000"/>
          <w:sz w:val="28"/>
        </w:rPr>
        <w:t>ні ж</w:t>
      </w:r>
      <w:r>
        <w:rPr>
          <w:rFonts w:ascii="Times New Roman"/>
          <w:b/>
          <w:i w:val="false"/>
          <w:color w:val="000000"/>
          <w:sz w:val="28"/>
        </w:rPr>
        <w:t>ә</w:t>
      </w:r>
      <w:r>
        <w:rPr>
          <w:rFonts w:ascii="Times New Roman"/>
          <w:b/>
          <w:i w:val="false"/>
          <w:color w:val="000000"/>
          <w:sz w:val="28"/>
        </w:rPr>
        <w:t>не телефоны</w:t>
      </w:r>
      <w:r>
        <w:br/>
      </w:r>
      <w:r>
        <w:rPr>
          <w:rFonts w:ascii="Times New Roman"/>
          <w:b w:val="false"/>
          <w:i w:val="false"/>
          <w:color w:val="000000"/>
          <w:sz w:val="28"/>
        </w:rPr>
        <w:t>
</w:t>
      </w:r>
      <w:r>
        <w:rPr>
          <w:rFonts w:ascii="Times New Roman"/>
          <w:b w:val="false"/>
          <w:i w:val="false"/>
          <w:color w:val="000000"/>
          <w:sz w:val="28"/>
        </w:rPr>
        <w:t>Фамилия и телефон исполнителя __________________ Телефон _______________________</w:t>
      </w:r>
    </w:p>
    <w:p>
      <w:pPr>
        <w:spacing w:after="0"/>
        <w:ind w:left="0"/>
        <w:jc w:val="both"/>
      </w:pPr>
      <w:r>
        <w:rPr>
          <w:rFonts w:ascii="Times New Roman"/>
          <w:b/>
          <w:i w:val="false"/>
          <w:color w:val="000000"/>
          <w:sz w:val="28"/>
        </w:rPr>
        <w:t>Басшы                              (Т.А.</w:t>
      </w:r>
      <w:r>
        <w:rPr>
          <w:rFonts w:ascii="Times New Roman"/>
          <w:b/>
          <w:i w:val="false"/>
          <w:color w:val="000000"/>
          <w:sz w:val="28"/>
        </w:rPr>
        <w:t>Ә</w:t>
      </w:r>
      <w:r>
        <w:rPr>
          <w:rFonts w:ascii="Times New Roman"/>
          <w:b/>
          <w:i w:val="false"/>
          <w:color w:val="000000"/>
          <w:sz w:val="28"/>
        </w:rPr>
        <w:t xml:space="preserve">., </w:t>
      </w:r>
      <w:r>
        <w:rPr>
          <w:rFonts w:ascii="Times New Roman"/>
          <w:b/>
          <w:i w:val="false"/>
          <w:color w:val="000000"/>
          <w:sz w:val="28"/>
        </w:rPr>
        <w:t>қ</w:t>
      </w:r>
      <w:r>
        <w:rPr>
          <w:rFonts w:ascii="Times New Roman"/>
          <w:b/>
          <w:i w:val="false"/>
          <w:color w:val="000000"/>
          <w:sz w:val="28"/>
        </w:rPr>
        <w:t>олы)</w:t>
      </w:r>
      <w:r>
        <w:br/>
      </w:r>
      <w:r>
        <w:rPr>
          <w:rFonts w:ascii="Times New Roman"/>
          <w:b w:val="false"/>
          <w:i w:val="false"/>
          <w:color w:val="000000"/>
          <w:sz w:val="28"/>
        </w:rPr>
        <w:t>
</w:t>
      </w:r>
      <w:r>
        <w:rPr>
          <w:rFonts w:ascii="Times New Roman"/>
          <w:b w:val="false"/>
          <w:i w:val="false"/>
          <w:color w:val="000000"/>
          <w:sz w:val="28"/>
        </w:rPr>
        <w:t>Руководитель_____________________      (Ф.И.О., подпись) ______________________</w:t>
      </w:r>
    </w:p>
    <w:p>
      <w:pPr>
        <w:spacing w:after="0"/>
        <w:ind w:left="0"/>
        <w:jc w:val="both"/>
      </w:pPr>
      <w:r>
        <w:rPr>
          <w:rFonts w:ascii="Times New Roman"/>
          <w:b/>
          <w:i w:val="false"/>
          <w:color w:val="000000"/>
          <w:sz w:val="28"/>
        </w:rPr>
        <w:t>Бас бухгалтер                      (Т.А.</w:t>
      </w:r>
      <w:r>
        <w:rPr>
          <w:rFonts w:ascii="Times New Roman"/>
          <w:b/>
          <w:i w:val="false"/>
          <w:color w:val="000000"/>
          <w:sz w:val="28"/>
        </w:rPr>
        <w:t>Ә</w:t>
      </w:r>
      <w:r>
        <w:rPr>
          <w:rFonts w:ascii="Times New Roman"/>
          <w:b/>
          <w:i w:val="false"/>
          <w:color w:val="000000"/>
          <w:sz w:val="28"/>
        </w:rPr>
        <w:t xml:space="preserve">., </w:t>
      </w:r>
      <w:r>
        <w:rPr>
          <w:rFonts w:ascii="Times New Roman"/>
          <w:b/>
          <w:i w:val="false"/>
          <w:color w:val="000000"/>
          <w:sz w:val="28"/>
        </w:rPr>
        <w:t>қ</w:t>
      </w:r>
      <w:r>
        <w:rPr>
          <w:rFonts w:ascii="Times New Roman"/>
          <w:b/>
          <w:i w:val="false"/>
          <w:color w:val="000000"/>
          <w:sz w:val="28"/>
        </w:rPr>
        <w:t>олы)</w:t>
      </w:r>
      <w:r>
        <w:br/>
      </w:r>
      <w:r>
        <w:rPr>
          <w:rFonts w:ascii="Times New Roman"/>
          <w:b w:val="false"/>
          <w:i w:val="false"/>
          <w:color w:val="000000"/>
          <w:sz w:val="28"/>
        </w:rPr>
        <w:t>
</w:t>
      </w:r>
      <w:r>
        <w:rPr>
          <w:rFonts w:ascii="Times New Roman"/>
          <w:b w:val="false"/>
          <w:i w:val="false"/>
          <w:color w:val="000000"/>
          <w:sz w:val="28"/>
        </w:rPr>
        <w:t>Главный бухгалтер________________      (Ф.И.О., подпись) ______________________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М.П.</w:t>
      </w:r>
    </w:p>
    <w:bookmarkStart w:name="z121" w:id="20"/>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5 ноября 2012 года № 309  </w:t>
      </w:r>
    </w:p>
    <w:bookmarkEnd w:id="20"/>
    <w:bookmarkStart w:name="z122" w:id="21"/>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тарифах на почтовые услуги для юридических лиц»</w:t>
      </w:r>
      <w:r>
        <w:br/>
      </w:r>
      <w:r>
        <w:rPr>
          <w:rFonts w:ascii="Times New Roman"/>
          <w:b/>
          <w:i w:val="false"/>
          <w:color w:val="000000"/>
        </w:rPr>
        <w:t>
(код 1621101, индекс 1-тариф (почта), периодичность месячная)</w:t>
      </w:r>
    </w:p>
    <w:bookmarkEnd w:id="21"/>
    <w:bookmarkStart w:name="z123" w:id="22"/>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тарифах на почтовые услуги для юридических лиц» (код 1621101, индекс 1-тариф (почта), периодичность месячная)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тарифах на почтовые услуги для юридических лиц» (код 1621101, индекс 1-тариф (почта),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услуги почтовой связи – деятельность по пересылке почтовых отправлений и почтовых переводов денег;</w:t>
      </w:r>
      <w:r>
        <w:br/>
      </w:r>
      <w:r>
        <w:rPr>
          <w:rFonts w:ascii="Times New Roman"/>
          <w:b w:val="false"/>
          <w:i w:val="false"/>
          <w:color w:val="000000"/>
          <w:sz w:val="28"/>
        </w:rPr>
        <w:t>
</w:t>
      </w:r>
      <w:r>
        <w:rPr>
          <w:rFonts w:ascii="Times New Roman"/>
          <w:b w:val="false"/>
          <w:i w:val="false"/>
          <w:color w:val="000000"/>
          <w:sz w:val="28"/>
        </w:rPr>
        <w:t>
      2) тариф – установленный размер оплаты услуг оператора почты;</w:t>
      </w:r>
      <w:r>
        <w:br/>
      </w:r>
      <w:r>
        <w:rPr>
          <w:rFonts w:ascii="Times New Roman"/>
          <w:b w:val="false"/>
          <w:i w:val="false"/>
          <w:color w:val="000000"/>
          <w:sz w:val="28"/>
        </w:rPr>
        <w:t>
</w:t>
      </w:r>
      <w:r>
        <w:rPr>
          <w:rFonts w:ascii="Times New Roman"/>
          <w:b w:val="false"/>
          <w:i w:val="false"/>
          <w:color w:val="000000"/>
          <w:sz w:val="28"/>
        </w:rPr>
        <w:t>
      3) услуги почтовые EMS – ускоренная доставка почтовых отправлений по принципу «из рук в руки» в максимально короткие сроки с обеспечением сохранности и гарантированной доставки.</w:t>
      </w:r>
      <w:r>
        <w:br/>
      </w:r>
      <w:r>
        <w:rPr>
          <w:rFonts w:ascii="Times New Roman"/>
          <w:b w:val="false"/>
          <w:i w:val="false"/>
          <w:color w:val="000000"/>
          <w:sz w:val="28"/>
        </w:rPr>
        <w:t>
</w:t>
      </w:r>
      <w:r>
        <w:rPr>
          <w:rFonts w:ascii="Times New Roman"/>
          <w:b w:val="false"/>
          <w:i w:val="false"/>
          <w:color w:val="000000"/>
          <w:sz w:val="28"/>
        </w:rPr>
        <w:t>
      3. В статистической форме регистрируется тариф, установленный на 20 число месяца, без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4. В графе В указывается направление, по которому осуществляется наибольший объем предоставления услуг. Это определенная зона, среднее расстояние в километрах или пункты отправления и назначения, от которых зависит дифференциации тарифов. Отобранное направление остаются неизменным в течение отчетного года.</w:t>
      </w:r>
      <w:r>
        <w:br/>
      </w:r>
      <w:r>
        <w:rPr>
          <w:rFonts w:ascii="Times New Roman"/>
          <w:b w:val="false"/>
          <w:i w:val="false"/>
          <w:color w:val="000000"/>
          <w:sz w:val="28"/>
        </w:rPr>
        <w:t>
</w:t>
      </w:r>
      <w:r>
        <w:rPr>
          <w:rFonts w:ascii="Times New Roman"/>
          <w:b w:val="false"/>
          <w:i w:val="false"/>
          <w:color w:val="000000"/>
          <w:sz w:val="28"/>
        </w:rPr>
        <w:t>
      5. Если тарифы установлены в долларах Соединенных Штатов Америки и других твердых валютах, их пересчет осуществляется по официальному курсу валют, установленному Национальным банком Республики Казахстан на 20 число месяца.</w:t>
      </w:r>
      <w:r>
        <w:br/>
      </w:r>
      <w:r>
        <w:rPr>
          <w:rFonts w:ascii="Times New Roman"/>
          <w:b w:val="false"/>
          <w:i w:val="false"/>
          <w:color w:val="000000"/>
          <w:sz w:val="28"/>
        </w:rPr>
        <w:t>
</w:t>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6.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если заполнены графы 1 и 2, то заполнение графы В – обязательно;</w:t>
      </w:r>
      <w:r>
        <w:br/>
      </w:r>
      <w:r>
        <w:rPr>
          <w:rFonts w:ascii="Times New Roman"/>
          <w:b w:val="false"/>
          <w:i w:val="false"/>
          <w:color w:val="000000"/>
          <w:sz w:val="28"/>
        </w:rPr>
        <w:t>
</w:t>
      </w:r>
      <w:r>
        <w:rPr>
          <w:rFonts w:ascii="Times New Roman"/>
          <w:b w:val="false"/>
          <w:i w:val="false"/>
          <w:color w:val="000000"/>
          <w:sz w:val="28"/>
        </w:rPr>
        <w:t>
      2) в отчетном месяце графа 2 равна графе 1 данной статистической формы в предыдущем месяце по каждой заполненной строке.</w:t>
      </w:r>
    </w:p>
    <w:bookmarkEnd w:id="22"/>
    <w:bookmarkStart w:name="z135" w:id="23"/>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от 5 ноября 2012 года № 309</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894"/>
        <w:gridCol w:w="2204"/>
        <w:gridCol w:w="1102"/>
        <w:gridCol w:w="2614"/>
        <w:gridCol w:w="4473"/>
      </w:tblGrid>
      <w:tr>
        <w:trPr>
          <w:trHeight w:val="8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4859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485900" cy="10287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w:t>
            </w:r>
            <w:r>
              <w:br/>
            </w:r>
            <w:r>
              <w:rPr>
                <w:rFonts w:ascii="Times New Roman"/>
                <w:b w:val="false"/>
                <w:i w:val="false"/>
                <w:color w:val="000000"/>
                <w:sz w:val="20"/>
              </w:rPr>
              <w:t>
</w:t>
            </w:r>
            <w:r>
              <w:rPr>
                <w:rFonts w:ascii="Times New Roman"/>
                <w:b/>
                <w:i w:val="false"/>
                <w:color w:val="000000"/>
                <w:sz w:val="20"/>
              </w:rPr>
              <w:t xml:space="preserve">2012 жылғы </w:t>
            </w:r>
            <w:r>
              <w:rPr>
                <w:rFonts w:ascii="Times New Roman"/>
                <w:b/>
                <w:i w:val="false"/>
                <w:color w:val="000000"/>
                <w:sz w:val="20"/>
              </w:rPr>
              <w:t>5 қарашадағы</w:t>
            </w:r>
            <w:r>
              <w:br/>
            </w:r>
            <w:r>
              <w:rPr>
                <w:rFonts w:ascii="Times New Roman"/>
                <w:b w:val="false"/>
                <w:i w:val="false"/>
                <w:color w:val="000000"/>
                <w:sz w:val="20"/>
              </w:rPr>
              <w:t>
</w:t>
            </w:r>
            <w:r>
              <w:rPr>
                <w:rFonts w:ascii="Times New Roman"/>
                <w:b/>
                <w:i w:val="false"/>
                <w:color w:val="000000"/>
                <w:sz w:val="20"/>
              </w:rPr>
              <w:t>№ 309 бұйрығына</w:t>
            </w:r>
            <w:r>
              <w:br/>
            </w:r>
            <w:r>
              <w:rPr>
                <w:rFonts w:ascii="Times New Roman"/>
                <w:b w:val="false"/>
                <w:i w:val="false"/>
                <w:color w:val="000000"/>
                <w:sz w:val="20"/>
              </w:rPr>
              <w:t>
</w:t>
            </w:r>
            <w:r>
              <w:rPr>
                <w:rFonts w:ascii="Times New Roman"/>
                <w:b/>
                <w:i w:val="false"/>
                <w:color w:val="000000"/>
                <w:sz w:val="20"/>
              </w:rPr>
              <w:t>11-қосымша</w:t>
            </w:r>
          </w:p>
        </w:tc>
      </w:tr>
      <w:tr>
        <w:trPr>
          <w:trHeight w:val="88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 байқау бойынша</w:t>
            </w:r>
            <w:r>
              <w:br/>
            </w:r>
            <w:r>
              <w:rPr>
                <w:rFonts w:ascii="Times New Roman"/>
                <w:b w:val="false"/>
                <w:i w:val="false"/>
                <w:color w:val="000000"/>
                <w:sz w:val="20"/>
              </w:rPr>
              <w:t>
</w:t>
            </w: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w:t>
            </w:r>
            <w:r>
              <w:rPr>
                <w:rFonts w:ascii="Times New Roman"/>
                <w:b/>
                <w:i w:val="false"/>
                <w:color w:val="000000"/>
                <w:sz w:val="20"/>
              </w:rPr>
              <w:t>қтық 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w:t>
            </w:r>
            <w:r>
              <w:br/>
            </w:r>
            <w:r>
              <w:rPr>
                <w:rFonts w:ascii="Times New Roman"/>
                <w:b w:val="false"/>
                <w:i w:val="false"/>
                <w:color w:val="000000"/>
                <w:sz w:val="20"/>
              </w:rPr>
              <w:t>
</w:t>
            </w:r>
            <w:r>
              <w:rPr>
                <w:rFonts w:ascii="Times New Roman"/>
                <w:b w:val="false"/>
                <w:i w:val="false"/>
                <w:color w:val="000000"/>
                <w:sz w:val="20"/>
              </w:rPr>
              <w:t>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911"/>
              <w:gridCol w:w="911"/>
              <w:gridCol w:w="912"/>
              <w:gridCol w:w="912"/>
              <w:gridCol w:w="181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 (қажеттiсiн</w:t>
                  </w:r>
                  <w:r>
                    <w:br/>
                  </w:r>
                  <w:r>
                    <w:rPr>
                      <w:rFonts w:ascii="Times New Roman"/>
                      <w:b w:val="false"/>
                      <w:i w:val="false"/>
                      <w:color w:val="000000"/>
                      <w:sz w:val="20"/>
                    </w:rPr>
                    <w:t>
</w:t>
                  </w:r>
                  <w:r>
                    <w:rPr>
                      <w:rFonts w:ascii="Times New Roman"/>
                      <w:b/>
                      <w:i w:val="false"/>
                      <w:color w:val="000000"/>
                      <w:sz w:val="20"/>
                    </w:rPr>
                    <w:t>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 (нужное обвести)</w:t>
                  </w:r>
                </w:p>
              </w:tc>
            </w:tr>
            <w:tr>
              <w:trPr>
                <w:trHeight w:val="39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w:t>
                  </w:r>
                  <w:r>
                    <w:rPr>
                      <w:rFonts w:ascii="Times New Roman"/>
                      <w:b/>
                      <w:i w:val="false"/>
                      <w:color w:val="000000"/>
                      <w:sz w:val="20"/>
                    </w:rPr>
                    <w:t>ғ</w:t>
                  </w:r>
                  <w:r>
                    <w:rPr>
                      <w:rFonts w:ascii="Times New Roman"/>
                      <w:b/>
                      <w:i w:val="false"/>
                      <w:color w:val="000000"/>
                      <w:sz w:val="20"/>
                    </w:rPr>
                    <w:t>ат</w:t>
                  </w:r>
                  <w:r>
                    <w:rPr>
                      <w:rFonts w:ascii="Times New Roman"/>
                      <w:b/>
                      <w:i w:val="false"/>
                      <w:color w:val="000000"/>
                      <w:sz w:val="20"/>
                    </w:rPr>
                    <w:t>қ</w:t>
                  </w:r>
                  <w:r>
                    <w:rPr>
                      <w:rFonts w:ascii="Times New Roman"/>
                      <w:b/>
                      <w:i w:val="false"/>
                      <w:color w:val="000000"/>
                      <w:sz w:val="20"/>
                    </w:rPr>
                    <w:t>а дейiн</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w:t>
                  </w:r>
                  <w:r>
                    <w:rPr>
                      <w:rFonts w:ascii="Times New Roman"/>
                      <w:b/>
                      <w:i w:val="false"/>
                      <w:color w:val="000000"/>
                      <w:sz w:val="20"/>
                    </w:rPr>
                    <w:t>ғ</w:t>
                  </w:r>
                  <w:r>
                    <w:rPr>
                      <w:rFonts w:ascii="Times New Roman"/>
                      <w:b/>
                      <w:i w:val="false"/>
                      <w:color w:val="000000"/>
                      <w:sz w:val="20"/>
                    </w:rPr>
                    <w:t>аттан арты</w:t>
                  </w:r>
                  <w:r>
                    <w:rPr>
                      <w:rFonts w:ascii="Times New Roman"/>
                      <w:b/>
                      <w:i w:val="false"/>
                      <w:color w:val="000000"/>
                      <w:sz w:val="20"/>
                    </w:rPr>
                    <w:t>қ</w:t>
                  </w:r>
                </w:p>
              </w:tc>
            </w:tr>
            <w:tr>
              <w:trPr>
                <w:trHeight w:val="39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2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нысанды</w:t>
            </w:r>
            <w:r>
              <w:br/>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w:t>
            </w:r>
            <w:r>
              <w:br/>
            </w:r>
            <w:r>
              <w:rPr>
                <w:rFonts w:ascii="Times New Roman"/>
                <w:b w:val="false"/>
                <w:i w:val="false"/>
                <w:color w:val="000000"/>
                <w:sz w:val="20"/>
              </w:rPr>
              <w:t>
</w:t>
            </w:r>
            <w:r>
              <w:rPr>
                <w:rFonts w:ascii="Times New Roman"/>
                <w:b/>
                <w:i w:val="false"/>
                <w:color w:val="000000"/>
                <w:sz w:val="20"/>
              </w:rPr>
              <w:t>болады</w:t>
            </w:r>
            <w:r>
              <w:br/>
            </w:r>
            <w:r>
              <w:rPr>
                <w:rFonts w:ascii="Times New Roman"/>
                <w:b w:val="false"/>
                <w:i w:val="false"/>
                <w:color w:val="000000"/>
                <w:sz w:val="20"/>
              </w:rPr>
              <w:t>
</w:t>
            </w:r>
            <w:r>
              <w:rPr>
                <w:rFonts w:ascii="Times New Roman"/>
                <w:b w:val="false"/>
                <w:i w:val="false"/>
                <w:color w:val="000000"/>
                <w:sz w:val="20"/>
              </w:rPr>
              <w:t>Статистическую форму</w:t>
            </w:r>
            <w:r>
              <w:br/>
            </w:r>
            <w:r>
              <w:rPr>
                <w:rFonts w:ascii="Times New Roman"/>
                <w:b w:val="false"/>
                <w:i w:val="false"/>
                <w:color w:val="000000"/>
                <w:sz w:val="20"/>
              </w:rPr>
              <w:t>
</w:t>
            </w:r>
            <w:r>
              <w:rPr>
                <w:rFonts w:ascii="Times New Roman"/>
                <w:b w:val="false"/>
                <w:i w:val="false"/>
                <w:color w:val="000000"/>
                <w:sz w:val="20"/>
              </w:rPr>
              <w:t>можно получить на</w:t>
            </w:r>
            <w:r>
              <w:br/>
            </w:r>
            <w:r>
              <w:rPr>
                <w:rFonts w:ascii="Times New Roman"/>
                <w:b w:val="false"/>
                <w:i w:val="false"/>
                <w:color w:val="000000"/>
                <w:sz w:val="20"/>
              </w:rPr>
              <w:t>
</w:t>
            </w:r>
            <w:r>
              <w:rPr>
                <w:rFonts w:ascii="Times New Roman"/>
                <w:b w:val="false"/>
                <w:i w:val="false"/>
                <w:color w:val="000000"/>
                <w:sz w:val="20"/>
              </w:rPr>
              <w:t>сайте</w:t>
            </w:r>
            <w:r>
              <w:br/>
            </w:r>
            <w:r>
              <w:rPr>
                <w:rFonts w:ascii="Times New Roman"/>
                <w:b w:val="false"/>
                <w:i w:val="false"/>
                <w:color w:val="000000"/>
                <w:sz w:val="20"/>
              </w:rPr>
              <w:t>
</w:t>
            </w:r>
            <w:r>
              <w:rPr>
                <w:rFonts w:ascii="Times New Roman"/>
                <w:b/>
                <w:i w:val="false"/>
                <w:color w:val="000000"/>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тапсырмау, уақтылы тапсырмау және дәйексіз деректерді беру</w:t>
            </w:r>
            <w:r>
              <w:br/>
            </w:r>
            <w:r>
              <w:rPr>
                <w:rFonts w:ascii="Times New Roman"/>
                <w:b w:val="false"/>
                <w:i w:val="false"/>
                <w:color w:val="000000"/>
                <w:sz w:val="20"/>
              </w:rPr>
              <w:t>
</w:t>
            </w:r>
            <w:r>
              <w:rPr>
                <w:rFonts w:ascii="Times New Roman"/>
                <w:b/>
                <w:i w:val="false"/>
                <w:color w:val="000000"/>
                <w:sz w:val="20"/>
              </w:rPr>
              <w:t>«Әкімшілік құқық бұзушылық туралы» Қазақстан Республикасы Кодексінің</w:t>
            </w:r>
            <w:r>
              <w:br/>
            </w:r>
            <w:r>
              <w:rPr>
                <w:rFonts w:ascii="Times New Roman"/>
                <w:b w:val="false"/>
                <w:i w:val="false"/>
                <w:color w:val="000000"/>
                <w:sz w:val="20"/>
              </w:rPr>
              <w:t>
</w:t>
            </w:r>
            <w:r>
              <w:rPr>
                <w:rFonts w:ascii="Times New Roman"/>
                <w:b/>
                <w:i w:val="false"/>
                <w:color w:val="000000"/>
                <w:sz w:val="20"/>
              </w:rPr>
              <w:t>381-бабында көзделген әкімшілік құқық бұзушылық болып табылады.</w:t>
            </w:r>
          </w:p>
          <w:p>
            <w:pPr>
              <w:spacing w:after="20"/>
              <w:ind w:left="20"/>
              <w:jc w:val="both"/>
            </w:pPr>
            <w:r>
              <w:rPr>
                <w:rFonts w:ascii="Times New Roman"/>
                <w:b w:val="false"/>
                <w:i w:val="false"/>
                <w:color w:val="000000"/>
                <w:sz w:val="20"/>
              </w:rPr>
              <w:t>Непредставление, несвоевременное представление и предоставление недостоверных</w:t>
            </w:r>
            <w:r>
              <w:br/>
            </w:r>
            <w:r>
              <w:rPr>
                <w:rFonts w:ascii="Times New Roman"/>
                <w:b w:val="false"/>
                <w:i w:val="false"/>
                <w:color w:val="000000"/>
                <w:sz w:val="20"/>
              </w:rPr>
              <w:t>
</w:t>
            </w:r>
            <w:r>
              <w:rPr>
                <w:rFonts w:ascii="Times New Roman"/>
                <w:b w:val="false"/>
                <w:i w:val="false"/>
                <w:color w:val="000000"/>
                <w:sz w:val="20"/>
              </w:rPr>
              <w:t>первичных статистических данных в соответствующие органы государственной</w:t>
            </w:r>
            <w:r>
              <w:br/>
            </w:r>
            <w:r>
              <w:rPr>
                <w:rFonts w:ascii="Times New Roman"/>
                <w:b w:val="false"/>
                <w:i w:val="false"/>
                <w:color w:val="000000"/>
                <w:sz w:val="20"/>
              </w:rPr>
              <w:t>
</w:t>
            </w:r>
            <w:r>
              <w:rPr>
                <w:rFonts w:ascii="Times New Roman"/>
                <w:b w:val="false"/>
                <w:i w:val="false"/>
                <w:color w:val="000000"/>
                <w:sz w:val="20"/>
              </w:rPr>
              <w:t>статистики является административным правонарушением, предусмотренным статьей</w:t>
            </w:r>
            <w:r>
              <w:br/>
            </w:r>
            <w:r>
              <w:rPr>
                <w:rFonts w:ascii="Times New Roman"/>
                <w:b w:val="false"/>
                <w:i w:val="false"/>
                <w:color w:val="000000"/>
                <w:sz w:val="20"/>
              </w:rPr>
              <w:t>
</w:t>
            </w:r>
            <w:r>
              <w:rPr>
                <w:rFonts w:ascii="Times New Roman"/>
                <w:b w:val="false"/>
                <w:i w:val="false"/>
                <w:color w:val="000000"/>
                <w:sz w:val="20"/>
              </w:rPr>
              <w:t>381 Кодекса Республики Казахстан «Об административных правонарушениях».</w:t>
            </w: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 коды</w:t>
            </w:r>
            <w:r>
              <w:br/>
            </w:r>
            <w:r>
              <w:rPr>
                <w:rFonts w:ascii="Times New Roman"/>
                <w:b w:val="false"/>
                <w:i w:val="false"/>
                <w:color w:val="000000"/>
                <w:sz w:val="20"/>
              </w:rPr>
              <w:t>
</w:t>
            </w:r>
            <w:r>
              <w:rPr>
                <w:rFonts w:ascii="Times New Roman"/>
                <w:b/>
                <w:i w:val="false"/>
                <w:color w:val="000000"/>
                <w:sz w:val="20"/>
              </w:rPr>
              <w:t>1111101</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1111101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тұлғаларға көрсетілген байланыс</w:t>
            </w:r>
            <w:r>
              <w:br/>
            </w:r>
            <w:r>
              <w:rPr>
                <w:rFonts w:ascii="Times New Roman"/>
                <w:b w:val="false"/>
                <w:i w:val="false"/>
                <w:color w:val="000000"/>
                <w:sz w:val="20"/>
              </w:rPr>
              <w:t>
</w:t>
            </w:r>
            <w:r>
              <w:rPr>
                <w:rFonts w:ascii="Times New Roman"/>
                <w:b/>
                <w:i w:val="false"/>
                <w:color w:val="000000"/>
                <w:sz w:val="20"/>
              </w:rPr>
              <w:t>қызметтерінің тарифтері туралы есеп</w:t>
            </w:r>
          </w:p>
        </w:tc>
      </w:tr>
      <w:tr>
        <w:trPr>
          <w:trHeight w:val="7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rPr>
                <w:rFonts w:ascii="Times New Roman"/>
                <w:b/>
                <w:i w:val="false"/>
                <w:color w:val="000000"/>
                <w:sz w:val="20"/>
              </w:rPr>
              <w:t>-</w:t>
            </w:r>
            <w:r>
              <w:rPr>
                <w:rFonts w:ascii="Times New Roman"/>
                <w:b/>
                <w:i w:val="false"/>
                <w:color w:val="000000"/>
                <w:sz w:val="20"/>
              </w:rPr>
              <w:t>тариф</w:t>
            </w:r>
            <w:r>
              <w:br/>
            </w:r>
            <w:r>
              <w:rPr>
                <w:rFonts w:ascii="Times New Roman"/>
                <w:b w:val="false"/>
                <w:i w:val="false"/>
                <w:color w:val="000000"/>
                <w:sz w:val="20"/>
              </w:rPr>
              <w:t>
</w:t>
            </w:r>
            <w:r>
              <w:rPr>
                <w:rFonts w:ascii="Times New Roman"/>
                <w:b/>
                <w:i w:val="false"/>
                <w:color w:val="000000"/>
                <w:sz w:val="20"/>
              </w:rPr>
              <w:t>(байланыс)</w:t>
            </w:r>
            <w:r>
              <w:br/>
            </w:r>
            <w:r>
              <w:rPr>
                <w:rFonts w:ascii="Times New Roman"/>
                <w:b w:val="false"/>
                <w:i w:val="false"/>
                <w:color w:val="000000"/>
                <w:sz w:val="20"/>
              </w:rPr>
              <w:t>
</w:t>
            </w:r>
            <w:r>
              <w:rPr>
                <w:rFonts w:ascii="Times New Roman"/>
                <w:b w:val="false"/>
                <w:i w:val="false"/>
                <w:color w:val="000000"/>
                <w:sz w:val="20"/>
              </w:rPr>
              <w:t>1-тариф (связь)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тарифах на услуги связи</w:t>
            </w:r>
            <w:r>
              <w:br/>
            </w:r>
            <w:r>
              <w:rPr>
                <w:rFonts w:ascii="Times New Roman"/>
                <w:b w:val="false"/>
                <w:i w:val="false"/>
                <w:color w:val="000000"/>
                <w:sz w:val="20"/>
              </w:rPr>
              <w:t>
для юридических лиц</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 xml:space="preserve">Отчетный период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9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33"/>
              <w:gridCol w:w="573"/>
              <w:gridCol w:w="6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9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 санына қарамастан, негiзгi экономикалық қызмет түрі</w:t>
            </w:r>
            <w:r>
              <w:br/>
            </w:r>
            <w:r>
              <w:rPr>
                <w:rFonts w:ascii="Times New Roman"/>
                <w:b w:val="false"/>
                <w:i w:val="false"/>
                <w:color w:val="000000"/>
                <w:sz w:val="20"/>
              </w:rPr>
              <w:t>
</w:t>
            </w:r>
            <w:r>
              <w:rPr>
                <w:rFonts w:ascii="Times New Roman"/>
                <w:b/>
                <w:i w:val="false"/>
                <w:color w:val="000000"/>
                <w:sz w:val="20"/>
              </w:rPr>
              <w:t>«Байланыс» (Экономикалық қызмет түрлерінің жалпы жіктеуішінің коды –</w:t>
            </w:r>
            <w:r>
              <w:br/>
            </w:r>
            <w:r>
              <w:rPr>
                <w:rFonts w:ascii="Times New Roman"/>
                <w:b w:val="false"/>
                <w:i w:val="false"/>
                <w:color w:val="000000"/>
                <w:sz w:val="20"/>
              </w:rPr>
              <w:t>
</w:t>
            </w:r>
            <w:r>
              <w:rPr>
                <w:rFonts w:ascii="Times New Roman"/>
                <w:b/>
                <w:i w:val="false"/>
                <w:color w:val="000000"/>
                <w:sz w:val="20"/>
              </w:rPr>
              <w:t>61) болып табылатын заңды тұлғалар</w:t>
            </w:r>
            <w:r>
              <w:rPr>
                <w:rFonts w:ascii="Times New Roman"/>
                <w:b w:val="false"/>
                <w:i w:val="false"/>
                <w:color w:val="000000"/>
                <w:sz w:val="20"/>
              </w:rPr>
              <w:t> </w:t>
            </w:r>
            <w:r>
              <w:rPr>
                <w:rFonts w:ascii="Times New Roman"/>
                <w:b/>
                <w:i w:val="false"/>
                <w:color w:val="000000"/>
                <w:sz w:val="20"/>
              </w:rPr>
              <w:t>және (немесе) олардың құрылымдық</w:t>
            </w:r>
            <w:r>
              <w:br/>
            </w:r>
            <w:r>
              <w:rPr>
                <w:rFonts w:ascii="Times New Roman"/>
                <w:b w:val="false"/>
                <w:i w:val="false"/>
                <w:color w:val="000000"/>
                <w:sz w:val="20"/>
              </w:rPr>
              <w:t>
</w:t>
            </w:r>
            <w:r>
              <w:rPr>
                <w:rFonts w:ascii="Times New Roman"/>
                <w:b/>
                <w:i w:val="false"/>
                <w:color w:val="000000"/>
                <w:sz w:val="20"/>
              </w:rPr>
              <w:t>және оқшауланған бөлімшелері табыс етеді.</w:t>
            </w:r>
          </w:p>
          <w:p>
            <w:pPr>
              <w:spacing w:after="20"/>
              <w:ind w:left="20"/>
              <w:jc w:val="both"/>
            </w:pPr>
            <w:r>
              <w:rPr>
                <w:rFonts w:ascii="Times New Roman"/>
                <w:b w:val="false"/>
                <w:i w:val="false"/>
                <w:color w:val="000000"/>
                <w:sz w:val="20"/>
              </w:rPr>
              <w:t>Представляют юридические лица и (или) их структурные и обособленные</w:t>
            </w:r>
            <w:r>
              <w:br/>
            </w:r>
            <w:r>
              <w:rPr>
                <w:rFonts w:ascii="Times New Roman"/>
                <w:b w:val="false"/>
                <w:i w:val="false"/>
                <w:color w:val="000000"/>
                <w:sz w:val="20"/>
              </w:rPr>
              <w:t>
</w:t>
            </w:r>
            <w:r>
              <w:rPr>
                <w:rFonts w:ascii="Times New Roman"/>
                <w:b w:val="false"/>
                <w:i w:val="false"/>
                <w:color w:val="000000"/>
                <w:sz w:val="20"/>
              </w:rPr>
              <w:t>подразделения, независимо от численности работающих, с основным видом</w:t>
            </w:r>
            <w:r>
              <w:br/>
            </w:r>
            <w:r>
              <w:rPr>
                <w:rFonts w:ascii="Times New Roman"/>
                <w:b w:val="false"/>
                <w:i w:val="false"/>
                <w:color w:val="000000"/>
                <w:sz w:val="20"/>
              </w:rPr>
              <w:t>
</w:t>
            </w:r>
            <w:r>
              <w:rPr>
                <w:rFonts w:ascii="Times New Roman"/>
                <w:b w:val="false"/>
                <w:i w:val="false"/>
                <w:color w:val="000000"/>
                <w:sz w:val="20"/>
              </w:rPr>
              <w:t>экономической деятельности «Связь» (код Общего классификатора видов</w:t>
            </w:r>
            <w:r>
              <w:br/>
            </w:r>
            <w:r>
              <w:rPr>
                <w:rFonts w:ascii="Times New Roman"/>
                <w:b w:val="false"/>
                <w:i w:val="false"/>
                <w:color w:val="000000"/>
                <w:sz w:val="20"/>
              </w:rPr>
              <w:t>
</w:t>
            </w:r>
            <w:r>
              <w:rPr>
                <w:rFonts w:ascii="Times New Roman"/>
                <w:b w:val="false"/>
                <w:i w:val="false"/>
                <w:color w:val="000000"/>
                <w:sz w:val="20"/>
              </w:rPr>
              <w:t>экономической деятельности – 61).</w:t>
            </w:r>
          </w:p>
        </w:tc>
      </w:tr>
      <w:tr>
        <w:trPr>
          <w:trHeight w:val="10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айды</w:t>
            </w:r>
            <w:r>
              <w:rPr>
                <w:rFonts w:ascii="Times New Roman"/>
                <w:b/>
                <w:i w:val="false"/>
                <w:color w:val="000000"/>
                <w:sz w:val="20"/>
              </w:rPr>
              <w:t>ң</w:t>
            </w:r>
            <w:r>
              <w:rPr>
                <w:rFonts w:ascii="Times New Roman"/>
                <w:b/>
                <w:i w:val="false"/>
                <w:color w:val="000000"/>
                <w:sz w:val="20"/>
              </w:rPr>
              <w:t xml:space="preserve"> 21-ші к</w:t>
            </w:r>
            <w:r>
              <w:rPr>
                <w:rFonts w:ascii="Times New Roman"/>
                <w:b/>
                <w:i w:val="false"/>
                <w:color w:val="000000"/>
                <w:sz w:val="20"/>
              </w:rPr>
              <w:t>ү</w:t>
            </w:r>
            <w:r>
              <w:rPr>
                <w:rFonts w:ascii="Times New Roman"/>
                <w:b/>
                <w:i w:val="false"/>
                <w:color w:val="000000"/>
                <w:sz w:val="20"/>
              </w:rPr>
              <w:t>ні.</w:t>
            </w:r>
            <w:r>
              <w:br/>
            </w:r>
            <w:r>
              <w:rPr>
                <w:rFonts w:ascii="Times New Roman"/>
                <w:b w:val="false"/>
                <w:i w:val="false"/>
                <w:color w:val="000000"/>
                <w:sz w:val="20"/>
              </w:rPr>
              <w:t>
</w:t>
            </w:r>
            <w:r>
              <w:rPr>
                <w:rFonts w:ascii="Times New Roman"/>
                <w:b w:val="false"/>
                <w:i w:val="false"/>
                <w:color w:val="000000"/>
                <w:sz w:val="20"/>
              </w:rPr>
              <w:t>Срок представления – 21-го числа отчетного месяца.</w:t>
            </w:r>
          </w:p>
        </w:tc>
      </w:tr>
      <w:tr>
        <w:trPr>
          <w:trHeight w:val="61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 Байланыс қызметі түрлерінің тарифтерін айдың 20-күніне, қосылған құн</w:t>
      </w:r>
      <w:r>
        <w:br/>
      </w:r>
      <w:r>
        <w:rPr>
          <w:rFonts w:ascii="Times New Roman"/>
          <w:b w:val="false"/>
          <w:i w:val="false"/>
          <w:color w:val="000000"/>
          <w:sz w:val="28"/>
        </w:rPr>
        <w:t>
</w:t>
      </w:r>
      <w:r>
        <w:rPr>
          <w:rFonts w:ascii="Times New Roman"/>
          <w:b/>
          <w:i w:val="false"/>
          <w:color w:val="000000"/>
          <w:sz w:val="28"/>
        </w:rPr>
        <w:t>салығының есебінсіз теңгемен көрсетіңіз</w:t>
      </w:r>
      <w:r>
        <w:br/>
      </w:r>
      <w:r>
        <w:rPr>
          <w:rFonts w:ascii="Times New Roman"/>
          <w:b w:val="false"/>
          <w:i w:val="false"/>
          <w:color w:val="000000"/>
          <w:sz w:val="28"/>
        </w:rPr>
        <w:t>
</w:t>
      </w:r>
      <w:r>
        <w:rPr>
          <w:rFonts w:ascii="Times New Roman"/>
          <w:b w:val="false"/>
          <w:i w:val="false"/>
          <w:color w:val="000000"/>
          <w:sz w:val="28"/>
        </w:rPr>
        <w:t>Укажите тарифы на виды услуг связи на 20 число месяца, в тенге без учета налога на</w:t>
      </w:r>
      <w:r>
        <w:br/>
      </w:r>
      <w:r>
        <w:rPr>
          <w:rFonts w:ascii="Times New Roman"/>
          <w:b w:val="false"/>
          <w:i w:val="false"/>
          <w:color w:val="000000"/>
          <w:sz w:val="28"/>
        </w:rPr>
        <w:t>
</w:t>
      </w:r>
      <w:r>
        <w:rPr>
          <w:rFonts w:ascii="Times New Roman"/>
          <w:b w:val="false"/>
          <w:i w:val="false"/>
          <w:color w:val="000000"/>
          <w:sz w:val="28"/>
        </w:rPr>
        <w:t>добавленную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6"/>
        <w:gridCol w:w="1530"/>
        <w:gridCol w:w="1882"/>
        <w:gridCol w:w="1902"/>
      </w:tblGrid>
      <w:tr>
        <w:trPr>
          <w:trHeight w:val="1215" w:hRule="atLeast"/>
        </w:trPr>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ызметтер атауы</w:t>
            </w:r>
            <w:r>
              <w:br/>
            </w:r>
            <w:r>
              <w:rPr>
                <w:rFonts w:ascii="Times New Roman"/>
                <w:b w:val="false"/>
                <w:i w:val="false"/>
                <w:color w:val="000000"/>
                <w:sz w:val="20"/>
              </w:rPr>
              <w:t>
</w:t>
            </w:r>
            <w:r>
              <w:rPr>
                <w:rFonts w:ascii="Times New Roman"/>
                <w:b w:val="false"/>
                <w:i w:val="false"/>
                <w:color w:val="000000"/>
                <w:sz w:val="20"/>
              </w:rPr>
              <w:t>Наименование услуг</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ызмет</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услуги</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айды</w:t>
            </w:r>
            <w:r>
              <w:br/>
            </w:r>
            <w:r>
              <w:rPr>
                <w:rFonts w:ascii="Times New Roman"/>
                <w:b w:val="false"/>
                <w:i w:val="false"/>
                <w:color w:val="000000"/>
                <w:sz w:val="20"/>
              </w:rPr>
              <w:t>
</w:t>
            </w:r>
            <w:r>
              <w:rPr>
                <w:rFonts w:ascii="Times New Roman"/>
                <w:b/>
                <w:i w:val="false"/>
                <w:color w:val="000000"/>
                <w:sz w:val="20"/>
              </w:rPr>
              <w:t>тарифі</w:t>
            </w:r>
            <w:r>
              <w:br/>
            </w:r>
            <w:r>
              <w:rPr>
                <w:rFonts w:ascii="Times New Roman"/>
                <w:b w:val="false"/>
                <w:i w:val="false"/>
                <w:color w:val="000000"/>
                <w:sz w:val="20"/>
              </w:rPr>
              <w:t>
</w:t>
            </w:r>
            <w:r>
              <w:rPr>
                <w:rFonts w:ascii="Times New Roman"/>
                <w:b w:val="false"/>
                <w:i w:val="false"/>
                <w:color w:val="000000"/>
                <w:sz w:val="20"/>
              </w:rPr>
              <w:t>Тариф</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месяца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ткен</w:t>
            </w:r>
            <w:r>
              <w:br/>
            </w:r>
            <w:r>
              <w:rPr>
                <w:rFonts w:ascii="Times New Roman"/>
                <w:b w:val="false"/>
                <w:i w:val="false"/>
                <w:color w:val="000000"/>
                <w:sz w:val="20"/>
              </w:rPr>
              <w:t>
</w:t>
            </w:r>
            <w:r>
              <w:rPr>
                <w:rFonts w:ascii="Times New Roman"/>
                <w:b/>
                <w:i w:val="false"/>
                <w:color w:val="000000"/>
                <w:sz w:val="20"/>
              </w:rPr>
              <w:t>айды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тарифі</w:t>
            </w:r>
            <w:r>
              <w:br/>
            </w:r>
            <w:r>
              <w:rPr>
                <w:rFonts w:ascii="Times New Roman"/>
                <w:b w:val="false"/>
                <w:i w:val="false"/>
                <w:color w:val="000000"/>
                <w:sz w:val="20"/>
              </w:rPr>
              <w:t>
</w:t>
            </w:r>
            <w:r>
              <w:rPr>
                <w:rFonts w:ascii="Times New Roman"/>
                <w:b w:val="false"/>
                <w:i w:val="false"/>
                <w:color w:val="000000"/>
                <w:sz w:val="20"/>
              </w:rPr>
              <w:t>Тариф</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месяца</w:t>
            </w:r>
          </w:p>
        </w:tc>
      </w:tr>
      <w:tr>
        <w:trPr>
          <w:trHeight w:val="75" w:hRule="atLeast"/>
        </w:trPr>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пайдаланудағы байланыстың қалалық</w:t>
            </w:r>
            <w:r>
              <w:br/>
            </w:r>
            <w:r>
              <w:rPr>
                <w:rFonts w:ascii="Times New Roman"/>
                <w:b w:val="false"/>
                <w:i w:val="false"/>
                <w:color w:val="000000"/>
                <w:sz w:val="20"/>
              </w:rPr>
              <w:t>
</w:t>
            </w:r>
            <w:r>
              <w:rPr>
                <w:rFonts w:ascii="Times New Roman"/>
                <w:b/>
                <w:i w:val="false"/>
                <w:color w:val="000000"/>
                <w:sz w:val="20"/>
              </w:rPr>
              <w:t>телефон желісі қызметтері:</w:t>
            </w:r>
            <w:r>
              <w:br/>
            </w:r>
            <w:r>
              <w:rPr>
                <w:rFonts w:ascii="Times New Roman"/>
                <w:b w:val="false"/>
                <w:i w:val="false"/>
                <w:color w:val="000000"/>
                <w:sz w:val="20"/>
              </w:rPr>
              <w:t>
</w:t>
            </w:r>
            <w:r>
              <w:rPr>
                <w:rFonts w:ascii="Times New Roman"/>
                <w:b w:val="false"/>
                <w:i w:val="false"/>
                <w:color w:val="000000"/>
                <w:sz w:val="20"/>
              </w:rPr>
              <w:t>Услуги городской телефонной сети связи общего</w:t>
            </w:r>
            <w:r>
              <w:br/>
            </w:r>
            <w:r>
              <w:rPr>
                <w:rFonts w:ascii="Times New Roman"/>
                <w:b w:val="false"/>
                <w:i w:val="false"/>
                <w:color w:val="000000"/>
                <w:sz w:val="20"/>
              </w:rPr>
              <w:t>
</w:t>
            </w:r>
            <w:r>
              <w:rPr>
                <w:rFonts w:ascii="Times New Roman"/>
                <w:b w:val="false"/>
                <w:i w:val="false"/>
                <w:color w:val="000000"/>
                <w:sz w:val="20"/>
              </w:rPr>
              <w:t>пользования телефонами:</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110" w:hRule="atLeast"/>
        </w:trPr>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телефон сөйлесулерінің құнын</w:t>
            </w:r>
            <w:r>
              <w:br/>
            </w:r>
            <w:r>
              <w:rPr>
                <w:rFonts w:ascii="Times New Roman"/>
                <w:b w:val="false"/>
                <w:i w:val="false"/>
                <w:color w:val="000000"/>
                <w:sz w:val="20"/>
              </w:rPr>
              <w:t>
</w:t>
            </w:r>
            <w:r>
              <w:rPr>
                <w:rFonts w:ascii="Times New Roman"/>
                <w:b/>
                <w:i w:val="false"/>
                <w:color w:val="000000"/>
                <w:sz w:val="20"/>
              </w:rPr>
              <w:t>уақыттық есептеуге ауыстырылған (әрбір</w:t>
            </w:r>
            <w:r>
              <w:br/>
            </w:r>
            <w:r>
              <w:rPr>
                <w:rFonts w:ascii="Times New Roman"/>
                <w:b w:val="false"/>
                <w:i w:val="false"/>
                <w:color w:val="000000"/>
                <w:sz w:val="20"/>
              </w:rPr>
              <w:t>
</w:t>
            </w:r>
            <w:r>
              <w:rPr>
                <w:rFonts w:ascii="Times New Roman"/>
                <w:b/>
                <w:i w:val="false"/>
                <w:color w:val="000000"/>
                <w:sz w:val="20"/>
              </w:rPr>
              <w:t>толық немесе толық емес 10 секундқа)</w:t>
            </w:r>
            <w:r>
              <w:br/>
            </w:r>
            <w:r>
              <w:rPr>
                <w:rFonts w:ascii="Times New Roman"/>
                <w:b w:val="false"/>
                <w:i w:val="false"/>
                <w:color w:val="000000"/>
                <w:sz w:val="20"/>
              </w:rPr>
              <w:t>
</w:t>
            </w:r>
            <w:r>
              <w:rPr>
                <w:rFonts w:ascii="Times New Roman"/>
                <w:b w:val="false"/>
                <w:i w:val="false"/>
                <w:color w:val="000000"/>
                <w:sz w:val="20"/>
              </w:rPr>
              <w:t>переведенными на повременный учет (за каждые</w:t>
            </w:r>
            <w:r>
              <w:br/>
            </w:r>
            <w:r>
              <w:rPr>
                <w:rFonts w:ascii="Times New Roman"/>
                <w:b w:val="false"/>
                <w:i w:val="false"/>
                <w:color w:val="000000"/>
                <w:sz w:val="20"/>
              </w:rPr>
              <w:t>
</w:t>
            </w:r>
            <w:r>
              <w:rPr>
                <w:rFonts w:ascii="Times New Roman"/>
                <w:b w:val="false"/>
                <w:i w:val="false"/>
                <w:color w:val="000000"/>
                <w:sz w:val="20"/>
              </w:rPr>
              <w:t>полные или неполные 10 секунд)</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телефон сөйлесулерінің құны</w:t>
            </w:r>
            <w:r>
              <w:br/>
            </w:r>
            <w:r>
              <w:rPr>
                <w:rFonts w:ascii="Times New Roman"/>
                <w:b w:val="false"/>
                <w:i w:val="false"/>
                <w:color w:val="000000"/>
                <w:sz w:val="20"/>
              </w:rPr>
              <w:t>
</w:t>
            </w:r>
            <w:r>
              <w:rPr>
                <w:rFonts w:ascii="Times New Roman"/>
                <w:b/>
                <w:i w:val="false"/>
                <w:color w:val="000000"/>
                <w:sz w:val="20"/>
              </w:rPr>
              <w:t>уақыттық есептеуге ауыстырылмаған (айына</w:t>
            </w:r>
            <w:r>
              <w:br/>
            </w:r>
            <w:r>
              <w:rPr>
                <w:rFonts w:ascii="Times New Roman"/>
                <w:b w:val="false"/>
                <w:i w:val="false"/>
                <w:color w:val="000000"/>
                <w:sz w:val="20"/>
              </w:rPr>
              <w:t>
</w:t>
            </w:r>
            <w:r>
              <w:rPr>
                <w:rFonts w:ascii="Times New Roman"/>
                <w:b/>
                <w:i w:val="false"/>
                <w:color w:val="000000"/>
                <w:sz w:val="20"/>
              </w:rPr>
              <w:t>абоненттік төлем)</w:t>
            </w:r>
            <w:r>
              <w:br/>
            </w:r>
            <w:r>
              <w:rPr>
                <w:rFonts w:ascii="Times New Roman"/>
                <w:b w:val="false"/>
                <w:i w:val="false"/>
                <w:color w:val="000000"/>
                <w:sz w:val="20"/>
              </w:rPr>
              <w:t>
</w:t>
            </w:r>
            <w:r>
              <w:rPr>
                <w:rFonts w:ascii="Times New Roman"/>
                <w:b w:val="false"/>
                <w:i w:val="false"/>
                <w:color w:val="000000"/>
                <w:sz w:val="20"/>
              </w:rPr>
              <w:t>не переведенными на повременный учет</w:t>
            </w:r>
            <w:r>
              <w:br/>
            </w:r>
            <w:r>
              <w:rPr>
                <w:rFonts w:ascii="Times New Roman"/>
                <w:b w:val="false"/>
                <w:i w:val="false"/>
                <w:color w:val="000000"/>
                <w:sz w:val="20"/>
              </w:rPr>
              <w:t>
</w:t>
            </w:r>
            <w:r>
              <w:rPr>
                <w:rFonts w:ascii="Times New Roman"/>
                <w:b w:val="false"/>
                <w:i w:val="false"/>
                <w:color w:val="000000"/>
                <w:sz w:val="20"/>
              </w:rPr>
              <w:t>(абонентская плата в месяц)</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 желісіне қосу (цифрлық</w:t>
            </w:r>
            <w:r>
              <w:br/>
            </w:r>
            <w:r>
              <w:rPr>
                <w:rFonts w:ascii="Times New Roman"/>
                <w:b w:val="false"/>
                <w:i w:val="false"/>
                <w:color w:val="000000"/>
                <w:sz w:val="20"/>
              </w:rPr>
              <w:t>
</w:t>
            </w:r>
            <w:r>
              <w:rPr>
                <w:rFonts w:ascii="Times New Roman"/>
                <w:b/>
                <w:i w:val="false"/>
                <w:color w:val="000000"/>
                <w:sz w:val="20"/>
              </w:rPr>
              <w:t>станциялар)</w:t>
            </w:r>
            <w:r>
              <w:br/>
            </w:r>
            <w:r>
              <w:rPr>
                <w:rFonts w:ascii="Times New Roman"/>
                <w:b w:val="false"/>
                <w:i w:val="false"/>
                <w:color w:val="000000"/>
                <w:sz w:val="20"/>
              </w:rPr>
              <w:t>
</w:t>
            </w:r>
            <w:r>
              <w:rPr>
                <w:rFonts w:ascii="Times New Roman"/>
                <w:b w:val="false"/>
                <w:i w:val="false"/>
                <w:color w:val="000000"/>
                <w:sz w:val="20"/>
              </w:rPr>
              <w:t>Подключение к телефонной сети (цифровая</w:t>
            </w:r>
            <w:r>
              <w:br/>
            </w:r>
            <w:r>
              <w:rPr>
                <w:rFonts w:ascii="Times New Roman"/>
                <w:b w:val="false"/>
                <w:i w:val="false"/>
                <w:color w:val="000000"/>
                <w:sz w:val="20"/>
              </w:rPr>
              <w:t>
</w:t>
            </w:r>
            <w:r>
              <w:rPr>
                <w:rFonts w:ascii="Times New Roman"/>
                <w:b w:val="false"/>
                <w:i w:val="false"/>
                <w:color w:val="000000"/>
                <w:sz w:val="20"/>
              </w:rPr>
              <w:t>станция)</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алықаралық цифрлық арналарды жалға беру</w:t>
            </w:r>
            <w:r>
              <w:br/>
            </w:r>
            <w:r>
              <w:rPr>
                <w:rFonts w:ascii="Times New Roman"/>
                <w:b w:val="false"/>
                <w:i w:val="false"/>
                <w:color w:val="000000"/>
                <w:sz w:val="20"/>
              </w:rPr>
              <w:t>
</w:t>
            </w:r>
            <w:r>
              <w:rPr>
                <w:rFonts w:ascii="Times New Roman"/>
                <w:b/>
                <w:i w:val="false"/>
                <w:color w:val="000000"/>
                <w:sz w:val="20"/>
              </w:rPr>
              <w:t>(ұзындығы 101 километрден 300 километрге</w:t>
            </w:r>
            <w:r>
              <w:br/>
            </w:r>
            <w:r>
              <w:rPr>
                <w:rFonts w:ascii="Times New Roman"/>
                <w:b w:val="false"/>
                <w:i w:val="false"/>
                <w:color w:val="000000"/>
                <w:sz w:val="20"/>
              </w:rPr>
              <w:t>
</w:t>
            </w:r>
            <w:r>
              <w:rPr>
                <w:rFonts w:ascii="Times New Roman"/>
                <w:b/>
                <w:i w:val="false"/>
                <w:color w:val="000000"/>
                <w:sz w:val="20"/>
              </w:rPr>
              <w:t>дейін, айына), өткізу қабілеттілігі</w:t>
            </w:r>
            <w:r>
              <w:br/>
            </w:r>
            <w:r>
              <w:rPr>
                <w:rFonts w:ascii="Times New Roman"/>
                <w:b w:val="false"/>
                <w:i w:val="false"/>
                <w:color w:val="000000"/>
                <w:sz w:val="20"/>
              </w:rPr>
              <w:t>
</w:t>
            </w:r>
            <w:r>
              <w:rPr>
                <w:rFonts w:ascii="Times New Roman"/>
                <w:b/>
                <w:i w:val="false"/>
                <w:color w:val="000000"/>
                <w:sz w:val="20"/>
              </w:rPr>
              <w:t>(Килобит/секунд):</w:t>
            </w:r>
            <w:r>
              <w:br/>
            </w:r>
            <w:r>
              <w:rPr>
                <w:rFonts w:ascii="Times New Roman"/>
                <w:b w:val="false"/>
                <w:i w:val="false"/>
                <w:color w:val="000000"/>
                <w:sz w:val="20"/>
              </w:rPr>
              <w:t>
</w:t>
            </w:r>
            <w:r>
              <w:rPr>
                <w:rFonts w:ascii="Times New Roman"/>
                <w:b w:val="false"/>
                <w:i w:val="false"/>
                <w:color w:val="000000"/>
                <w:sz w:val="20"/>
              </w:rPr>
              <w:t>Аренда междугородних цифровых каналов</w:t>
            </w:r>
            <w:r>
              <w:br/>
            </w:r>
            <w:r>
              <w:rPr>
                <w:rFonts w:ascii="Times New Roman"/>
                <w:b w:val="false"/>
                <w:i w:val="false"/>
                <w:color w:val="000000"/>
                <w:sz w:val="20"/>
              </w:rPr>
              <w:t>
</w:t>
            </w:r>
            <w:r>
              <w:rPr>
                <w:rFonts w:ascii="Times New Roman"/>
                <w:b w:val="false"/>
                <w:i w:val="false"/>
                <w:color w:val="000000"/>
                <w:sz w:val="20"/>
              </w:rPr>
              <w:t>(протяженностью от 101 километр до 300</w:t>
            </w:r>
            <w:r>
              <w:br/>
            </w:r>
            <w:r>
              <w:rPr>
                <w:rFonts w:ascii="Times New Roman"/>
                <w:b w:val="false"/>
                <w:i w:val="false"/>
                <w:color w:val="000000"/>
                <w:sz w:val="20"/>
              </w:rPr>
              <w:t>
</w:t>
            </w:r>
            <w:r>
              <w:rPr>
                <w:rFonts w:ascii="Times New Roman"/>
                <w:b w:val="false"/>
                <w:i w:val="false"/>
                <w:color w:val="000000"/>
                <w:sz w:val="20"/>
              </w:rPr>
              <w:t>километр, в месяц) с пропускной способностью</w:t>
            </w:r>
            <w:r>
              <w:br/>
            </w:r>
            <w:r>
              <w:rPr>
                <w:rFonts w:ascii="Times New Roman"/>
                <w:b w:val="false"/>
                <w:i w:val="false"/>
                <w:color w:val="000000"/>
                <w:sz w:val="20"/>
              </w:rPr>
              <w:t>
</w:t>
            </w:r>
            <w:r>
              <w:rPr>
                <w:rFonts w:ascii="Times New Roman"/>
                <w:b w:val="false"/>
                <w:i w:val="false"/>
                <w:color w:val="000000"/>
                <w:sz w:val="20"/>
              </w:rPr>
              <w:t>(Килобит/секунд):</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 w:id="24"/>
    <w:p>
      <w:pPr>
        <w:spacing w:after="0"/>
        <w:ind w:left="0"/>
        <w:jc w:val="both"/>
      </w:pPr>
      <w:r>
        <w:rPr>
          <w:rFonts w:ascii="Times New Roman"/>
          <w:b w:val="false"/>
          <w:i w:val="false"/>
          <w:color w:val="000000"/>
          <w:sz w:val="28"/>
        </w:rPr>
        <w:t>
</w:t>
      </w:r>
      <w:r>
        <w:rPr>
          <w:rFonts w:ascii="Times New Roman"/>
          <w:b/>
          <w:i w:val="false"/>
          <w:color w:val="000000"/>
          <w:sz w:val="28"/>
        </w:rPr>
        <w:t>2. Телефон байланысының тарифтерін айдың 20-күніне, қосылған құн салығының</w:t>
      </w:r>
      <w:r>
        <w:br/>
      </w:r>
      <w:r>
        <w:rPr>
          <w:rFonts w:ascii="Times New Roman"/>
          <w:b w:val="false"/>
          <w:i w:val="false"/>
          <w:color w:val="000000"/>
          <w:sz w:val="28"/>
        </w:rPr>
        <w:t>
</w:t>
      </w:r>
      <w:r>
        <w:rPr>
          <w:rFonts w:ascii="Times New Roman"/>
          <w:b/>
          <w:i w:val="false"/>
          <w:color w:val="000000"/>
          <w:sz w:val="28"/>
        </w:rPr>
        <w:t>есебінсіз теңгемен көрсетіңіз</w:t>
      </w:r>
      <w:r>
        <w:br/>
      </w:r>
      <w:r>
        <w:rPr>
          <w:rFonts w:ascii="Times New Roman"/>
          <w:b w:val="false"/>
          <w:i w:val="false"/>
          <w:color w:val="000000"/>
          <w:sz w:val="28"/>
        </w:rPr>
        <w:t>
</w:t>
      </w:r>
      <w:r>
        <w:rPr>
          <w:rFonts w:ascii="Times New Roman"/>
          <w:b w:val="false"/>
          <w:i w:val="false"/>
          <w:color w:val="000000"/>
          <w:sz w:val="28"/>
        </w:rPr>
        <w:t>Укажите тарифы на телефонную связь на 20 число месяца, в тенге без учета налога на</w:t>
      </w:r>
      <w:r>
        <w:br/>
      </w:r>
      <w:r>
        <w:rPr>
          <w:rFonts w:ascii="Times New Roman"/>
          <w:b w:val="false"/>
          <w:i w:val="false"/>
          <w:color w:val="000000"/>
          <w:sz w:val="28"/>
        </w:rPr>
        <w:t>
</w:t>
      </w:r>
      <w:r>
        <w:rPr>
          <w:rFonts w:ascii="Times New Roman"/>
          <w:b w:val="false"/>
          <w:i w:val="false"/>
          <w:color w:val="000000"/>
          <w:sz w:val="28"/>
        </w:rPr>
        <w:t>добавленную стоимость</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7"/>
        <w:gridCol w:w="1720"/>
        <w:gridCol w:w="1861"/>
        <w:gridCol w:w="1600"/>
        <w:gridCol w:w="1942"/>
      </w:tblGrid>
      <w:tr>
        <w:trPr>
          <w:trHeight w:val="255"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ызметтер атауы</w:t>
            </w:r>
            <w:r>
              <w:br/>
            </w:r>
            <w:r>
              <w:rPr>
                <w:rFonts w:ascii="Times New Roman"/>
                <w:b w:val="false"/>
                <w:i w:val="false"/>
                <w:color w:val="000000"/>
                <w:sz w:val="20"/>
              </w:rPr>
              <w:t>
</w:t>
            </w:r>
            <w:r>
              <w:rPr>
                <w:rFonts w:ascii="Times New Roman"/>
                <w:b w:val="false"/>
                <w:i w:val="false"/>
                <w:color w:val="000000"/>
                <w:sz w:val="20"/>
              </w:rPr>
              <w:t>Наименование услуг</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ызмет</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атынас</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ріні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услуги</w:t>
            </w:r>
            <w:r>
              <w:br/>
            </w:r>
            <w:r>
              <w:rPr>
                <w:rFonts w:ascii="Times New Roman"/>
                <w:b w:val="false"/>
                <w:i w:val="false"/>
                <w:color w:val="000000"/>
                <w:sz w:val="20"/>
              </w:rPr>
              <w:t>
</w:t>
            </w:r>
            <w:r>
              <w:rPr>
                <w:rFonts w:ascii="Times New Roman"/>
                <w:b w:val="false"/>
                <w:i w:val="false"/>
                <w:color w:val="000000"/>
                <w:sz w:val="20"/>
              </w:rPr>
              <w:t>и вида</w:t>
            </w:r>
            <w:r>
              <w:br/>
            </w:r>
            <w:r>
              <w:rPr>
                <w:rFonts w:ascii="Times New Roman"/>
                <w:b w:val="false"/>
                <w:i w:val="false"/>
                <w:color w:val="000000"/>
                <w:sz w:val="20"/>
              </w:rPr>
              <w:t>
</w:t>
            </w:r>
            <w:r>
              <w:rPr>
                <w:rFonts w:ascii="Times New Roman"/>
                <w:b w:val="false"/>
                <w:i w:val="false"/>
                <w:color w:val="000000"/>
                <w:sz w:val="20"/>
              </w:rPr>
              <w:t>сообщений</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ыт</w:t>
            </w:r>
            <w:r>
              <w:br/>
            </w:r>
            <w:r>
              <w:rPr>
                <w:rFonts w:ascii="Times New Roman"/>
                <w:b w:val="false"/>
                <w:i w:val="false"/>
                <w:color w:val="000000"/>
                <w:sz w:val="20"/>
              </w:rPr>
              <w:t>
</w:t>
            </w:r>
            <w:r>
              <w:rPr>
                <w:rFonts w:ascii="Times New Roman"/>
                <w:b w:val="false"/>
                <w:i w:val="false"/>
                <w:color w:val="000000"/>
                <w:sz w:val="20"/>
              </w:rPr>
              <w:t>Направление</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айды</w:t>
            </w:r>
            <w:r>
              <w:br/>
            </w:r>
            <w:r>
              <w:rPr>
                <w:rFonts w:ascii="Times New Roman"/>
                <w:b w:val="false"/>
                <w:i w:val="false"/>
                <w:color w:val="000000"/>
                <w:sz w:val="20"/>
              </w:rPr>
              <w:t>
</w:t>
            </w:r>
            <w:r>
              <w:rPr>
                <w:rFonts w:ascii="Times New Roman"/>
                <w:b/>
                <w:i w:val="false"/>
                <w:color w:val="000000"/>
                <w:sz w:val="20"/>
              </w:rPr>
              <w:t>тарифі</w:t>
            </w:r>
            <w:r>
              <w:br/>
            </w:r>
            <w:r>
              <w:rPr>
                <w:rFonts w:ascii="Times New Roman"/>
                <w:b w:val="false"/>
                <w:i w:val="false"/>
                <w:color w:val="000000"/>
                <w:sz w:val="20"/>
              </w:rPr>
              <w:t>
</w:t>
            </w:r>
            <w:r>
              <w:rPr>
                <w:rFonts w:ascii="Times New Roman"/>
                <w:b w:val="false"/>
                <w:i w:val="false"/>
                <w:color w:val="000000"/>
                <w:sz w:val="20"/>
              </w:rPr>
              <w:t>Тариф</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месяца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ткен</w:t>
            </w:r>
            <w:r>
              <w:br/>
            </w:r>
            <w:r>
              <w:rPr>
                <w:rFonts w:ascii="Times New Roman"/>
                <w:b w:val="false"/>
                <w:i w:val="false"/>
                <w:color w:val="000000"/>
                <w:sz w:val="20"/>
              </w:rPr>
              <w:t>
</w:t>
            </w:r>
            <w:r>
              <w:rPr>
                <w:rFonts w:ascii="Times New Roman"/>
                <w:b/>
                <w:i w:val="false"/>
                <w:color w:val="000000"/>
                <w:sz w:val="20"/>
              </w:rPr>
              <w:t>айды</w:t>
            </w:r>
            <w:r>
              <w:br/>
            </w:r>
            <w:r>
              <w:rPr>
                <w:rFonts w:ascii="Times New Roman"/>
                <w:b w:val="false"/>
                <w:i w:val="false"/>
                <w:color w:val="000000"/>
                <w:sz w:val="20"/>
              </w:rPr>
              <w:t>
</w:t>
            </w:r>
            <w:r>
              <w:rPr>
                <w:rFonts w:ascii="Times New Roman"/>
                <w:b/>
                <w:i w:val="false"/>
                <w:color w:val="000000"/>
                <w:sz w:val="20"/>
              </w:rPr>
              <w:t>тарифі</w:t>
            </w:r>
            <w:r>
              <w:br/>
            </w:r>
            <w:r>
              <w:rPr>
                <w:rFonts w:ascii="Times New Roman"/>
                <w:b w:val="false"/>
                <w:i w:val="false"/>
                <w:color w:val="000000"/>
                <w:sz w:val="20"/>
              </w:rPr>
              <w:t>
</w:t>
            </w:r>
            <w:r>
              <w:rPr>
                <w:rFonts w:ascii="Times New Roman"/>
                <w:b w:val="false"/>
                <w:i w:val="false"/>
                <w:color w:val="000000"/>
                <w:sz w:val="20"/>
              </w:rPr>
              <w:t>Тариф</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месяца</w:t>
            </w:r>
          </w:p>
        </w:tc>
      </w:tr>
      <w:tr>
        <w:trPr>
          <w:trHeight w:val="255"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35"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Телефонмен с</w:t>
            </w:r>
            <w:r>
              <w:rPr>
                <w:rFonts w:ascii="Times New Roman"/>
                <w:b/>
                <w:i w:val="false"/>
                <w:color w:val="000000"/>
                <w:sz w:val="20"/>
              </w:rPr>
              <w:t>ө</w:t>
            </w:r>
            <w:r>
              <w:rPr>
                <w:rFonts w:ascii="Times New Roman"/>
                <w:b/>
                <w:i w:val="false"/>
                <w:color w:val="000000"/>
                <w:sz w:val="20"/>
              </w:rPr>
              <w:t>йлесу</w:t>
            </w:r>
            <w:r>
              <w:br/>
            </w:r>
            <w:r>
              <w:rPr>
                <w:rFonts w:ascii="Times New Roman"/>
                <w:b w:val="false"/>
                <w:i w:val="false"/>
                <w:color w:val="000000"/>
                <w:sz w:val="20"/>
              </w:rPr>
              <w:t>
</w:t>
            </w:r>
            <w:r>
              <w:rPr>
                <w:rFonts w:ascii="Times New Roman"/>
                <w:b w:val="false"/>
                <w:i w:val="false"/>
                <w:color w:val="000000"/>
                <w:sz w:val="20"/>
              </w:rPr>
              <w:t>Телефонный разговор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алааралы</w:t>
            </w:r>
            <w:r>
              <w:rPr>
                <w:rFonts w:ascii="Times New Roman"/>
                <w:b/>
                <w:i w:val="false"/>
                <w:color w:val="000000"/>
                <w:sz w:val="20"/>
              </w:rPr>
              <w:t>қ</w:t>
            </w:r>
            <w:r>
              <w:rPr>
                <w:rFonts w:ascii="Times New Roman"/>
                <w:b/>
                <w:i w:val="false"/>
                <w:color w:val="000000"/>
                <w:sz w:val="20"/>
              </w:rPr>
              <w:t xml:space="preserve"> (республика ішінде </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 xml:space="preserve">1 секунд </w:t>
            </w:r>
            <w:r>
              <w:rPr>
                <w:rFonts w:ascii="Times New Roman"/>
                <w:b/>
                <w:i w:val="false"/>
                <w:color w:val="000000"/>
                <w:sz w:val="20"/>
              </w:rPr>
              <w:t>ү</w:t>
            </w:r>
            <w:r>
              <w:rPr>
                <w:rFonts w:ascii="Times New Roman"/>
                <w:b/>
                <w:i w:val="false"/>
                <w:color w:val="000000"/>
                <w:sz w:val="20"/>
              </w:rPr>
              <w:t>шін)</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за 1 секунду)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әуелсіз Мемлекеттер Достастығы</w:t>
            </w:r>
            <w:r>
              <w:br/>
            </w:r>
            <w:r>
              <w:rPr>
                <w:rFonts w:ascii="Times New Roman"/>
                <w:b w:val="false"/>
                <w:i w:val="false"/>
                <w:color w:val="000000"/>
                <w:sz w:val="20"/>
              </w:rPr>
              <w:t>
</w:t>
            </w:r>
            <w:r>
              <w:rPr>
                <w:rFonts w:ascii="Times New Roman"/>
                <w:b/>
                <w:i w:val="false"/>
                <w:color w:val="000000"/>
                <w:sz w:val="20"/>
              </w:rPr>
              <w:t>елдері (10 секунд үшін)</w:t>
            </w:r>
            <w:r>
              <w:br/>
            </w:r>
            <w:r>
              <w:rPr>
                <w:rFonts w:ascii="Times New Roman"/>
                <w:b w:val="false"/>
                <w:i w:val="false"/>
                <w:color w:val="000000"/>
                <w:sz w:val="20"/>
              </w:rPr>
              <w:t>
</w:t>
            </w:r>
            <w:r>
              <w:rPr>
                <w:rFonts w:ascii="Times New Roman"/>
                <w:b w:val="false"/>
                <w:i w:val="false"/>
                <w:color w:val="000000"/>
                <w:sz w:val="20"/>
              </w:rPr>
              <w:t>страны Содружества Независимых</w:t>
            </w:r>
            <w:r>
              <w:br/>
            </w:r>
            <w:r>
              <w:rPr>
                <w:rFonts w:ascii="Times New Roman"/>
                <w:b w:val="false"/>
                <w:i w:val="false"/>
                <w:color w:val="000000"/>
                <w:sz w:val="20"/>
              </w:rPr>
              <w:t>
</w:t>
            </w:r>
            <w:r>
              <w:rPr>
                <w:rFonts w:ascii="Times New Roman"/>
                <w:b w:val="false"/>
                <w:i w:val="false"/>
                <w:color w:val="000000"/>
                <w:sz w:val="20"/>
              </w:rPr>
              <w:t>Государств (за 10 секунд)</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әуелсіз Мемлекеттер</w:t>
            </w:r>
            <w:r>
              <w:br/>
            </w:r>
            <w:r>
              <w:rPr>
                <w:rFonts w:ascii="Times New Roman"/>
                <w:b w:val="false"/>
                <w:i w:val="false"/>
                <w:color w:val="000000"/>
                <w:sz w:val="20"/>
              </w:rPr>
              <w:t>
</w:t>
            </w:r>
            <w:r>
              <w:rPr>
                <w:rFonts w:ascii="Times New Roman"/>
                <w:b/>
                <w:i w:val="false"/>
                <w:color w:val="000000"/>
                <w:sz w:val="20"/>
              </w:rPr>
              <w:t>Достастығынан тыс елдері (10</w:t>
            </w:r>
            <w:r>
              <w:br/>
            </w:r>
            <w:r>
              <w:rPr>
                <w:rFonts w:ascii="Times New Roman"/>
                <w:b w:val="false"/>
                <w:i w:val="false"/>
                <w:color w:val="000000"/>
                <w:sz w:val="20"/>
              </w:rPr>
              <w:t>
</w:t>
            </w:r>
            <w:r>
              <w:rPr>
                <w:rFonts w:ascii="Times New Roman"/>
                <w:b/>
                <w:i w:val="false"/>
                <w:color w:val="000000"/>
                <w:sz w:val="20"/>
              </w:rPr>
              <w:t>секунд үшін)</w:t>
            </w:r>
            <w:r>
              <w:br/>
            </w:r>
            <w:r>
              <w:rPr>
                <w:rFonts w:ascii="Times New Roman"/>
                <w:b w:val="false"/>
                <w:i w:val="false"/>
                <w:color w:val="000000"/>
                <w:sz w:val="20"/>
              </w:rPr>
              <w:t>
</w:t>
            </w:r>
            <w:r>
              <w:rPr>
                <w:rFonts w:ascii="Times New Roman"/>
                <w:b w:val="false"/>
                <w:i w:val="false"/>
                <w:color w:val="000000"/>
                <w:sz w:val="20"/>
              </w:rPr>
              <w:t>страны вне Содружества Независимых</w:t>
            </w:r>
            <w:r>
              <w:br/>
            </w:r>
            <w:r>
              <w:rPr>
                <w:rFonts w:ascii="Times New Roman"/>
                <w:b w:val="false"/>
                <w:i w:val="false"/>
                <w:color w:val="000000"/>
                <w:sz w:val="20"/>
              </w:rPr>
              <w:t>
</w:t>
            </w:r>
            <w:r>
              <w:rPr>
                <w:rFonts w:ascii="Times New Roman"/>
                <w:b w:val="false"/>
                <w:i w:val="false"/>
                <w:color w:val="000000"/>
                <w:sz w:val="20"/>
              </w:rPr>
              <w:t>Государств (за 10 секунд)</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 w:id="25"/>
    <w:p>
      <w:pPr>
        <w:spacing w:after="0"/>
        <w:ind w:left="0"/>
        <w:jc w:val="both"/>
      </w:pPr>
      <w:r>
        <w:rPr>
          <w:rFonts w:ascii="Times New Roman"/>
          <w:b w:val="false"/>
          <w:i w:val="false"/>
          <w:color w:val="000000"/>
          <w:sz w:val="28"/>
        </w:rPr>
        <w:t>
</w:t>
      </w:r>
      <w:r>
        <w:rPr>
          <w:rFonts w:ascii="Times New Roman"/>
          <w:b/>
          <w:i w:val="false"/>
          <w:color w:val="000000"/>
          <w:sz w:val="28"/>
        </w:rPr>
        <w:t>3. Интернет қызметі түрлерінің тарифін айдың 20-күніне, қосылған құн</w:t>
      </w:r>
      <w:r>
        <w:br/>
      </w:r>
      <w:r>
        <w:rPr>
          <w:rFonts w:ascii="Times New Roman"/>
          <w:b w:val="false"/>
          <w:i w:val="false"/>
          <w:color w:val="000000"/>
          <w:sz w:val="28"/>
        </w:rPr>
        <w:t>
</w:t>
      </w:r>
      <w:r>
        <w:rPr>
          <w:rFonts w:ascii="Times New Roman"/>
          <w:b/>
          <w:i w:val="false"/>
          <w:color w:val="000000"/>
          <w:sz w:val="28"/>
        </w:rPr>
        <w:t>салығының есебінсіз теңгемен көрсетіңіз</w:t>
      </w:r>
      <w:r>
        <w:br/>
      </w:r>
      <w:r>
        <w:rPr>
          <w:rFonts w:ascii="Times New Roman"/>
          <w:b w:val="false"/>
          <w:i w:val="false"/>
          <w:color w:val="000000"/>
          <w:sz w:val="28"/>
        </w:rPr>
        <w:t>
</w:t>
      </w:r>
      <w:r>
        <w:rPr>
          <w:rFonts w:ascii="Times New Roman"/>
          <w:b w:val="false"/>
          <w:i w:val="false"/>
          <w:color w:val="000000"/>
          <w:sz w:val="28"/>
        </w:rPr>
        <w:t>Укажите тарифы на виды услуг Интернет на 20 число месяца, в тенге без учета налога на</w:t>
      </w:r>
      <w:r>
        <w:br/>
      </w:r>
      <w:r>
        <w:rPr>
          <w:rFonts w:ascii="Times New Roman"/>
          <w:b w:val="false"/>
          <w:i w:val="false"/>
          <w:color w:val="000000"/>
          <w:sz w:val="28"/>
        </w:rPr>
        <w:t>
</w:t>
      </w:r>
      <w:r>
        <w:rPr>
          <w:rFonts w:ascii="Times New Roman"/>
          <w:b w:val="false"/>
          <w:i w:val="false"/>
          <w:color w:val="000000"/>
          <w:sz w:val="28"/>
        </w:rPr>
        <w:t>добавленную стоимость</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2"/>
        <w:gridCol w:w="1908"/>
        <w:gridCol w:w="1701"/>
        <w:gridCol w:w="1899"/>
      </w:tblGrid>
      <w:tr>
        <w:trPr>
          <w:trHeight w:val="690"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ызметтер атауы</w:t>
            </w:r>
            <w:r>
              <w:br/>
            </w:r>
            <w:r>
              <w:rPr>
                <w:rFonts w:ascii="Times New Roman"/>
                <w:b w:val="false"/>
                <w:i w:val="false"/>
                <w:color w:val="000000"/>
                <w:sz w:val="20"/>
              </w:rPr>
              <w:t>
</w:t>
            </w:r>
            <w:r>
              <w:rPr>
                <w:rFonts w:ascii="Times New Roman"/>
                <w:b w:val="false"/>
                <w:i w:val="false"/>
                <w:color w:val="000000"/>
                <w:sz w:val="20"/>
              </w:rPr>
              <w:t>Наименование услуг</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ызмет</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услуги</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айды</w:t>
            </w:r>
            <w:r>
              <w:br/>
            </w:r>
            <w:r>
              <w:rPr>
                <w:rFonts w:ascii="Times New Roman"/>
                <w:b w:val="false"/>
                <w:i w:val="false"/>
                <w:color w:val="000000"/>
                <w:sz w:val="20"/>
              </w:rPr>
              <w:t>
</w:t>
            </w:r>
            <w:r>
              <w:rPr>
                <w:rFonts w:ascii="Times New Roman"/>
                <w:b/>
                <w:i w:val="false"/>
                <w:color w:val="000000"/>
                <w:sz w:val="20"/>
              </w:rPr>
              <w:t>тарифі</w:t>
            </w:r>
            <w:r>
              <w:br/>
            </w:r>
            <w:r>
              <w:rPr>
                <w:rFonts w:ascii="Times New Roman"/>
                <w:b w:val="false"/>
                <w:i w:val="false"/>
                <w:color w:val="000000"/>
                <w:sz w:val="20"/>
              </w:rPr>
              <w:t>
</w:t>
            </w:r>
            <w:r>
              <w:rPr>
                <w:rFonts w:ascii="Times New Roman"/>
                <w:b w:val="false"/>
                <w:i w:val="false"/>
                <w:color w:val="000000"/>
                <w:sz w:val="20"/>
              </w:rPr>
              <w:t>Тариф</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месяца</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ткен</w:t>
            </w:r>
            <w:r>
              <w:br/>
            </w:r>
            <w:r>
              <w:rPr>
                <w:rFonts w:ascii="Times New Roman"/>
                <w:b w:val="false"/>
                <w:i w:val="false"/>
                <w:color w:val="000000"/>
                <w:sz w:val="20"/>
              </w:rPr>
              <w:t>
</w:t>
            </w:r>
            <w:r>
              <w:rPr>
                <w:rFonts w:ascii="Times New Roman"/>
                <w:b/>
                <w:i w:val="false"/>
                <w:color w:val="000000"/>
                <w:sz w:val="20"/>
              </w:rPr>
              <w:t>айды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тарифі</w:t>
            </w:r>
            <w:r>
              <w:br/>
            </w:r>
            <w:r>
              <w:rPr>
                <w:rFonts w:ascii="Times New Roman"/>
                <w:b w:val="false"/>
                <w:i w:val="false"/>
                <w:color w:val="000000"/>
                <w:sz w:val="20"/>
              </w:rPr>
              <w:t>
</w:t>
            </w:r>
            <w:r>
              <w:rPr>
                <w:rFonts w:ascii="Times New Roman"/>
                <w:b w:val="false"/>
                <w:i w:val="false"/>
                <w:color w:val="000000"/>
                <w:sz w:val="20"/>
              </w:rPr>
              <w:t>Тариф</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месяца</w:t>
            </w:r>
          </w:p>
        </w:tc>
      </w:tr>
      <w:tr>
        <w:trPr>
          <w:trHeight w:val="75"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20"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провайдерлеріне магистральді</w:t>
            </w:r>
            <w:r>
              <w:br/>
            </w:r>
            <w:r>
              <w:rPr>
                <w:rFonts w:ascii="Times New Roman"/>
                <w:b w:val="false"/>
                <w:i w:val="false"/>
                <w:color w:val="000000"/>
                <w:sz w:val="20"/>
              </w:rPr>
              <w:t>
</w:t>
            </w:r>
            <w:r>
              <w:rPr>
                <w:rFonts w:ascii="Times New Roman"/>
                <w:b/>
                <w:i w:val="false"/>
                <w:color w:val="000000"/>
                <w:sz w:val="20"/>
              </w:rPr>
              <w:t>желі арналарына қатынауды ұсыну бойынша</w:t>
            </w:r>
            <w:r>
              <w:br/>
            </w:r>
            <w:r>
              <w:rPr>
                <w:rFonts w:ascii="Times New Roman"/>
                <w:b w:val="false"/>
                <w:i w:val="false"/>
                <w:color w:val="000000"/>
                <w:sz w:val="20"/>
              </w:rPr>
              <w:t>
</w:t>
            </w:r>
            <w:r>
              <w:rPr>
                <w:rFonts w:ascii="Times New Roman"/>
                <w:b/>
                <w:i w:val="false"/>
                <w:color w:val="000000"/>
                <w:sz w:val="20"/>
              </w:rPr>
              <w:t>сымды қызметтер, өткізу қабілеттілігі</w:t>
            </w:r>
            <w:r>
              <w:br/>
            </w:r>
            <w:r>
              <w:rPr>
                <w:rFonts w:ascii="Times New Roman"/>
                <w:b w:val="false"/>
                <w:i w:val="false"/>
                <w:color w:val="000000"/>
                <w:sz w:val="20"/>
              </w:rPr>
              <w:t>
</w:t>
            </w:r>
            <w:r>
              <w:rPr>
                <w:rFonts w:ascii="Times New Roman"/>
                <w:b/>
                <w:i w:val="false"/>
                <w:color w:val="000000"/>
                <w:sz w:val="20"/>
              </w:rPr>
              <w:t>100 Мегабит/секунд</w:t>
            </w:r>
            <w:r>
              <w:br/>
            </w:r>
            <w:r>
              <w:rPr>
                <w:rFonts w:ascii="Times New Roman"/>
                <w:b w:val="false"/>
                <w:i w:val="false"/>
                <w:color w:val="000000"/>
                <w:sz w:val="20"/>
              </w:rPr>
              <w:t>
</w:t>
            </w:r>
            <w:r>
              <w:rPr>
                <w:rFonts w:ascii="Times New Roman"/>
                <w:b w:val="false"/>
                <w:i w:val="false"/>
                <w:color w:val="000000"/>
                <w:sz w:val="20"/>
              </w:rPr>
              <w:t>Услуги по предоставлению доступа к каналам</w:t>
            </w:r>
            <w:r>
              <w:br/>
            </w:r>
            <w:r>
              <w:rPr>
                <w:rFonts w:ascii="Times New Roman"/>
                <w:b w:val="false"/>
                <w:i w:val="false"/>
                <w:color w:val="000000"/>
                <w:sz w:val="20"/>
              </w:rPr>
              <w:t>
</w:t>
            </w:r>
            <w:r>
              <w:rPr>
                <w:rFonts w:ascii="Times New Roman"/>
                <w:b w:val="false"/>
                <w:i w:val="false"/>
                <w:color w:val="000000"/>
                <w:sz w:val="20"/>
              </w:rPr>
              <w:t>магистральной сети провайдерам Интернет</w:t>
            </w:r>
            <w:r>
              <w:br/>
            </w:r>
            <w:r>
              <w:rPr>
                <w:rFonts w:ascii="Times New Roman"/>
                <w:b w:val="false"/>
                <w:i w:val="false"/>
                <w:color w:val="000000"/>
                <w:sz w:val="20"/>
              </w:rPr>
              <w:t>
</w:t>
            </w:r>
            <w:r>
              <w:rPr>
                <w:rFonts w:ascii="Times New Roman"/>
                <w:b w:val="false"/>
                <w:i w:val="false"/>
                <w:color w:val="000000"/>
                <w:sz w:val="20"/>
              </w:rPr>
              <w:t>проводные, с пропускной способностью 100</w:t>
            </w:r>
            <w:r>
              <w:br/>
            </w:r>
            <w:r>
              <w:rPr>
                <w:rFonts w:ascii="Times New Roman"/>
                <w:b w:val="false"/>
                <w:i w:val="false"/>
                <w:color w:val="000000"/>
                <w:sz w:val="20"/>
              </w:rPr>
              <w:t>
</w:t>
            </w:r>
            <w:r>
              <w:rPr>
                <w:rFonts w:ascii="Times New Roman"/>
                <w:b w:val="false"/>
                <w:i w:val="false"/>
                <w:color w:val="000000"/>
                <w:sz w:val="20"/>
              </w:rPr>
              <w:t>Мегабит/секунд</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Гигабит Интернет трафигін өткізу</w:t>
            </w:r>
            <w:r>
              <w:br/>
            </w:r>
            <w:r>
              <w:rPr>
                <w:rFonts w:ascii="Times New Roman"/>
                <w:b w:val="false"/>
                <w:i w:val="false"/>
                <w:color w:val="000000"/>
                <w:sz w:val="20"/>
              </w:rPr>
              <w:t>
</w:t>
            </w:r>
            <w:r>
              <w:rPr>
                <w:rFonts w:ascii="Times New Roman"/>
                <w:b/>
                <w:i w:val="false"/>
                <w:color w:val="000000"/>
                <w:sz w:val="20"/>
              </w:rPr>
              <w:t>бойынша сымдық қызметтер</w:t>
            </w:r>
            <w:r>
              <w:br/>
            </w:r>
            <w:r>
              <w:rPr>
                <w:rFonts w:ascii="Times New Roman"/>
                <w:b w:val="false"/>
                <w:i w:val="false"/>
                <w:color w:val="000000"/>
                <w:sz w:val="20"/>
              </w:rPr>
              <w:t>
</w:t>
            </w:r>
            <w:r>
              <w:rPr>
                <w:rFonts w:ascii="Times New Roman"/>
                <w:b w:val="false"/>
                <w:i w:val="false"/>
                <w:color w:val="000000"/>
                <w:sz w:val="20"/>
              </w:rPr>
              <w:t>Услуги по пропуску 1 Гигабит трафика Интернет</w:t>
            </w:r>
            <w:r>
              <w:br/>
            </w:r>
            <w:r>
              <w:rPr>
                <w:rFonts w:ascii="Times New Roman"/>
                <w:b w:val="false"/>
                <w:i w:val="false"/>
                <w:color w:val="000000"/>
                <w:sz w:val="20"/>
              </w:rPr>
              <w:t>
</w:t>
            </w:r>
            <w:r>
              <w:rPr>
                <w:rFonts w:ascii="Times New Roman"/>
                <w:b w:val="false"/>
                <w:i w:val="false"/>
                <w:color w:val="000000"/>
                <w:sz w:val="20"/>
              </w:rPr>
              <w:t>проводные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Сымды желі бойынша жалғанатын желілер</w:t>
            </w:r>
            <w:r>
              <w:br/>
            </w:r>
            <w:r>
              <w:rPr>
                <w:rFonts w:ascii="Times New Roman"/>
                <w:b w:val="false"/>
                <w:i w:val="false"/>
                <w:color w:val="000000"/>
                <w:sz w:val="20"/>
              </w:rPr>
              <w:t>
</w:t>
            </w:r>
            <w:r>
              <w:rPr>
                <w:rFonts w:ascii="Times New Roman"/>
                <w:b/>
                <w:i w:val="false"/>
                <w:color w:val="000000"/>
                <w:sz w:val="20"/>
              </w:rPr>
              <w:t>бойынша Интернетке аптаның жұмыс</w:t>
            </w:r>
            <w:r>
              <w:br/>
            </w:r>
            <w:r>
              <w:rPr>
                <w:rFonts w:ascii="Times New Roman"/>
                <w:b w:val="false"/>
                <w:i w:val="false"/>
                <w:color w:val="000000"/>
                <w:sz w:val="20"/>
              </w:rPr>
              <w:t>
</w:t>
            </w:r>
            <w:r>
              <w:rPr>
                <w:rFonts w:ascii="Times New Roman"/>
                <w:b/>
                <w:i w:val="false"/>
                <w:color w:val="000000"/>
                <w:sz w:val="20"/>
              </w:rPr>
              <w:t>күндерінде әрбір толық және толық емес</w:t>
            </w:r>
            <w:r>
              <w:br/>
            </w:r>
            <w:r>
              <w:rPr>
                <w:rFonts w:ascii="Times New Roman"/>
                <w:b w:val="false"/>
                <w:i w:val="false"/>
                <w:color w:val="000000"/>
                <w:sz w:val="20"/>
              </w:rPr>
              <w:t>
</w:t>
            </w:r>
            <w:r>
              <w:rPr>
                <w:rFonts w:ascii="Times New Roman"/>
                <w:b/>
                <w:i w:val="false"/>
                <w:color w:val="000000"/>
                <w:sz w:val="20"/>
              </w:rPr>
              <w:t>минутасы үшін:</w:t>
            </w:r>
            <w:r>
              <w:br/>
            </w:r>
            <w:r>
              <w:rPr>
                <w:rFonts w:ascii="Times New Roman"/>
                <w:b w:val="false"/>
                <w:i w:val="false"/>
                <w:color w:val="000000"/>
                <w:sz w:val="20"/>
              </w:rPr>
              <w:t>
</w:t>
            </w:r>
            <w:r>
              <w:rPr>
                <w:rFonts w:ascii="Times New Roman"/>
                <w:b w:val="false"/>
                <w:i w:val="false"/>
                <w:color w:val="000000"/>
                <w:sz w:val="20"/>
              </w:rPr>
              <w:t>Услуги доступа в Интернет по коммутируемым</w:t>
            </w:r>
            <w:r>
              <w:br/>
            </w:r>
            <w:r>
              <w:rPr>
                <w:rFonts w:ascii="Times New Roman"/>
                <w:b w:val="false"/>
                <w:i w:val="false"/>
                <w:color w:val="000000"/>
                <w:sz w:val="20"/>
              </w:rPr>
              <w:t>
</w:t>
            </w:r>
            <w:r>
              <w:rPr>
                <w:rFonts w:ascii="Times New Roman"/>
                <w:b w:val="false"/>
                <w:i w:val="false"/>
                <w:color w:val="000000"/>
                <w:sz w:val="20"/>
              </w:rPr>
              <w:t>линиям по сетям проводным в рабочие дни</w:t>
            </w:r>
            <w:r>
              <w:br/>
            </w:r>
            <w:r>
              <w:rPr>
                <w:rFonts w:ascii="Times New Roman"/>
                <w:b w:val="false"/>
                <w:i w:val="false"/>
                <w:color w:val="000000"/>
                <w:sz w:val="20"/>
              </w:rPr>
              <w:t>
</w:t>
            </w:r>
            <w:r>
              <w:rPr>
                <w:rFonts w:ascii="Times New Roman"/>
                <w:b w:val="false"/>
                <w:i w:val="false"/>
                <w:color w:val="000000"/>
                <w:sz w:val="20"/>
              </w:rPr>
              <w:t>недели за каждую полную и неполную минуту: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70"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w:t>
            </w:r>
            <w:r>
              <w:rPr>
                <w:rFonts w:ascii="Times New Roman"/>
                <w:b/>
                <w:i w:val="false"/>
                <w:color w:val="000000"/>
                <w:sz w:val="20"/>
              </w:rPr>
              <w:t>ғ</w:t>
            </w:r>
            <w:r>
              <w:rPr>
                <w:rFonts w:ascii="Times New Roman"/>
                <w:b/>
                <w:i w:val="false"/>
                <w:color w:val="000000"/>
                <w:sz w:val="20"/>
              </w:rPr>
              <w:t>ат 08-ден 18-ге дейін</w:t>
            </w:r>
            <w:r>
              <w:br/>
            </w:r>
            <w:r>
              <w:rPr>
                <w:rFonts w:ascii="Times New Roman"/>
                <w:b w:val="false"/>
                <w:i w:val="false"/>
                <w:color w:val="000000"/>
                <w:sz w:val="20"/>
              </w:rPr>
              <w:t>
</w:t>
            </w:r>
            <w:r>
              <w:rPr>
                <w:rFonts w:ascii="Times New Roman"/>
                <w:b w:val="false"/>
                <w:i w:val="false"/>
                <w:color w:val="000000"/>
                <w:sz w:val="20"/>
              </w:rPr>
              <w:t>с 08 до 18 часов</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2.1.4.2.1.1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cа</w:t>
            </w:r>
            <w:r>
              <w:rPr>
                <w:rFonts w:ascii="Times New Roman"/>
                <w:b/>
                <w:i w:val="false"/>
                <w:color w:val="000000"/>
                <w:sz w:val="20"/>
              </w:rPr>
              <w:t>ғ</w:t>
            </w:r>
            <w:r>
              <w:rPr>
                <w:rFonts w:ascii="Times New Roman"/>
                <w:b/>
                <w:i w:val="false"/>
                <w:color w:val="000000"/>
                <w:sz w:val="20"/>
              </w:rPr>
              <w:t>ат 18-ден 23-ке дейін</w:t>
            </w:r>
            <w:r>
              <w:br/>
            </w:r>
            <w:r>
              <w:rPr>
                <w:rFonts w:ascii="Times New Roman"/>
                <w:b w:val="false"/>
                <w:i w:val="false"/>
                <w:color w:val="000000"/>
                <w:sz w:val="20"/>
              </w:rPr>
              <w:t>
</w:t>
            </w:r>
            <w:r>
              <w:rPr>
                <w:rFonts w:ascii="Times New Roman"/>
                <w:b w:val="false"/>
                <w:i w:val="false"/>
                <w:color w:val="000000"/>
                <w:sz w:val="20"/>
              </w:rPr>
              <w:t>с 18 до 23 часов</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2.1.4.2.1.2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cа</w:t>
            </w:r>
            <w:r>
              <w:rPr>
                <w:rFonts w:ascii="Times New Roman"/>
                <w:b/>
                <w:i w:val="false"/>
                <w:color w:val="000000"/>
                <w:sz w:val="20"/>
              </w:rPr>
              <w:t>ғ</w:t>
            </w:r>
            <w:r>
              <w:rPr>
                <w:rFonts w:ascii="Times New Roman"/>
                <w:b/>
                <w:i w:val="false"/>
                <w:color w:val="000000"/>
                <w:sz w:val="20"/>
              </w:rPr>
              <w:t>ат 23-тен 08-ге дейін</w:t>
            </w:r>
            <w:r>
              <w:br/>
            </w:r>
            <w:r>
              <w:rPr>
                <w:rFonts w:ascii="Times New Roman"/>
                <w:b w:val="false"/>
                <w:i w:val="false"/>
                <w:color w:val="000000"/>
                <w:sz w:val="20"/>
              </w:rPr>
              <w:t>
</w:t>
            </w:r>
            <w:r>
              <w:rPr>
                <w:rFonts w:ascii="Times New Roman"/>
                <w:b w:val="false"/>
                <w:i w:val="false"/>
                <w:color w:val="000000"/>
                <w:sz w:val="20"/>
              </w:rPr>
              <w:t>с 23 до 08 часов</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2.1.4.2.1.3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Cымды желі бойынша хDSL технологиясы</w:t>
            </w:r>
            <w:r>
              <w:br/>
            </w:r>
            <w:r>
              <w:rPr>
                <w:rFonts w:ascii="Times New Roman"/>
                <w:b w:val="false"/>
                <w:i w:val="false"/>
                <w:color w:val="000000"/>
                <w:sz w:val="20"/>
              </w:rPr>
              <w:t>
</w:t>
            </w:r>
            <w:r>
              <w:rPr>
                <w:rFonts w:ascii="Times New Roman"/>
                <w:b/>
                <w:i w:val="false"/>
                <w:color w:val="000000"/>
                <w:sz w:val="20"/>
              </w:rPr>
              <w:t>бойынша жоғары жылдамдықты кең жолақты</w:t>
            </w:r>
            <w:r>
              <w:br/>
            </w:r>
            <w:r>
              <w:rPr>
                <w:rFonts w:ascii="Times New Roman"/>
                <w:b w:val="false"/>
                <w:i w:val="false"/>
                <w:color w:val="000000"/>
                <w:sz w:val="20"/>
              </w:rPr>
              <w:t>
</w:t>
            </w:r>
            <w:r>
              <w:rPr>
                <w:rFonts w:ascii="Times New Roman"/>
                <w:b/>
                <w:i w:val="false"/>
                <w:color w:val="000000"/>
                <w:sz w:val="20"/>
              </w:rPr>
              <w:t>қатынауды пайдалану арқылы Интернетке</w:t>
            </w:r>
            <w:r>
              <w:br/>
            </w:r>
            <w:r>
              <w:rPr>
                <w:rFonts w:ascii="Times New Roman"/>
                <w:b w:val="false"/>
                <w:i w:val="false"/>
                <w:color w:val="000000"/>
                <w:sz w:val="20"/>
              </w:rPr>
              <w:t>
</w:t>
            </w:r>
            <w:r>
              <w:rPr>
                <w:rFonts w:ascii="Times New Roman"/>
                <w:b/>
                <w:i w:val="false"/>
                <w:color w:val="000000"/>
                <w:sz w:val="20"/>
              </w:rPr>
              <w:t>қатынау қызметтері, жылдамдығы</w:t>
            </w:r>
            <w:r>
              <w:br/>
            </w:r>
            <w:r>
              <w:rPr>
                <w:rFonts w:ascii="Times New Roman"/>
                <w:b w:val="false"/>
                <w:i w:val="false"/>
                <w:color w:val="000000"/>
                <w:sz w:val="20"/>
              </w:rPr>
              <w:t>
</w:t>
            </w:r>
            <w:r>
              <w:rPr>
                <w:rFonts w:ascii="Times New Roman"/>
                <w:b/>
                <w:i w:val="false"/>
                <w:color w:val="000000"/>
                <w:sz w:val="20"/>
              </w:rPr>
              <w:t>(Килобит/секунд):</w:t>
            </w:r>
            <w:r>
              <w:br/>
            </w:r>
            <w:r>
              <w:rPr>
                <w:rFonts w:ascii="Times New Roman"/>
                <w:b w:val="false"/>
                <w:i w:val="false"/>
                <w:color w:val="000000"/>
                <w:sz w:val="20"/>
              </w:rPr>
              <w:t>
</w:t>
            </w:r>
            <w:r>
              <w:rPr>
                <w:rFonts w:ascii="Times New Roman"/>
                <w:b w:val="false"/>
                <w:i w:val="false"/>
                <w:color w:val="000000"/>
                <w:sz w:val="20"/>
              </w:rPr>
              <w:t>Услуги доступа в Интернет с использованием</w:t>
            </w:r>
            <w:r>
              <w:br/>
            </w:r>
            <w:r>
              <w:rPr>
                <w:rFonts w:ascii="Times New Roman"/>
                <w:b w:val="false"/>
                <w:i w:val="false"/>
                <w:color w:val="000000"/>
                <w:sz w:val="20"/>
              </w:rPr>
              <w:t>
</w:t>
            </w:r>
            <w:r>
              <w:rPr>
                <w:rFonts w:ascii="Times New Roman"/>
                <w:b w:val="false"/>
                <w:i w:val="false"/>
                <w:color w:val="000000"/>
                <w:sz w:val="20"/>
              </w:rPr>
              <w:t>высокоскоростного широкополосного доступа по</w:t>
            </w:r>
            <w:r>
              <w:br/>
            </w:r>
            <w:r>
              <w:rPr>
                <w:rFonts w:ascii="Times New Roman"/>
                <w:b w:val="false"/>
                <w:i w:val="false"/>
                <w:color w:val="000000"/>
                <w:sz w:val="20"/>
              </w:rPr>
              <w:t>
</w:t>
            </w:r>
            <w:r>
              <w:rPr>
                <w:rFonts w:ascii="Times New Roman"/>
                <w:b w:val="false"/>
                <w:i w:val="false"/>
                <w:color w:val="000000"/>
                <w:sz w:val="20"/>
              </w:rPr>
              <w:t>технологии хDSL по сетям проводным со</w:t>
            </w:r>
            <w:r>
              <w:br/>
            </w:r>
            <w:r>
              <w:rPr>
                <w:rFonts w:ascii="Times New Roman"/>
                <w:b w:val="false"/>
                <w:i w:val="false"/>
                <w:color w:val="000000"/>
                <w:sz w:val="20"/>
              </w:rPr>
              <w:t>
</w:t>
            </w:r>
            <w:r>
              <w:rPr>
                <w:rFonts w:ascii="Times New Roman"/>
                <w:b w:val="false"/>
                <w:i w:val="false"/>
                <w:color w:val="000000"/>
                <w:sz w:val="20"/>
              </w:rPr>
              <w:t>скоростью (Килобит/секунд):</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05"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2.1.4.3.1.1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2.1.4.3.1.2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2.1.4.3.1.3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2.1.4.3.1.4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2.1.4.3.1.5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Сымсыз желілер бойынша хDSL технологиясы</w:t>
            </w:r>
            <w:r>
              <w:br/>
            </w:r>
            <w:r>
              <w:rPr>
                <w:rFonts w:ascii="Times New Roman"/>
                <w:b w:val="false"/>
                <w:i w:val="false"/>
                <w:color w:val="000000"/>
                <w:sz w:val="20"/>
              </w:rPr>
              <w:t>
</w:t>
            </w:r>
            <w:r>
              <w:rPr>
                <w:rFonts w:ascii="Times New Roman"/>
                <w:b/>
                <w:i w:val="false"/>
                <w:color w:val="000000"/>
                <w:sz w:val="20"/>
              </w:rPr>
              <w:t>бойынша жоғары жылдамдықты кең жолақты</w:t>
            </w:r>
            <w:r>
              <w:br/>
            </w:r>
            <w:r>
              <w:rPr>
                <w:rFonts w:ascii="Times New Roman"/>
                <w:b w:val="false"/>
                <w:i w:val="false"/>
                <w:color w:val="000000"/>
                <w:sz w:val="20"/>
              </w:rPr>
              <w:t>
</w:t>
            </w:r>
            <w:r>
              <w:rPr>
                <w:rFonts w:ascii="Times New Roman"/>
                <w:b/>
                <w:i w:val="false"/>
                <w:color w:val="000000"/>
                <w:sz w:val="20"/>
              </w:rPr>
              <w:t>қатынауды пайдалану арқылы Интернетке</w:t>
            </w:r>
            <w:r>
              <w:br/>
            </w:r>
            <w:r>
              <w:rPr>
                <w:rFonts w:ascii="Times New Roman"/>
                <w:b w:val="false"/>
                <w:i w:val="false"/>
                <w:color w:val="000000"/>
                <w:sz w:val="20"/>
              </w:rPr>
              <w:t>
</w:t>
            </w:r>
            <w:r>
              <w:rPr>
                <w:rFonts w:ascii="Times New Roman"/>
                <w:b/>
                <w:i w:val="false"/>
                <w:color w:val="000000"/>
                <w:sz w:val="20"/>
              </w:rPr>
              <w:t>қатынау қызметтері, жылдамдығы</w:t>
            </w:r>
            <w:r>
              <w:br/>
            </w:r>
            <w:r>
              <w:rPr>
                <w:rFonts w:ascii="Times New Roman"/>
                <w:b w:val="false"/>
                <w:i w:val="false"/>
                <w:color w:val="000000"/>
                <w:sz w:val="20"/>
              </w:rPr>
              <w:t>
</w:t>
            </w:r>
            <w:r>
              <w:rPr>
                <w:rFonts w:ascii="Times New Roman"/>
                <w:b/>
                <w:i w:val="false"/>
                <w:color w:val="000000"/>
                <w:sz w:val="20"/>
              </w:rPr>
              <w:t>(Килобит/секунд):</w:t>
            </w:r>
            <w:r>
              <w:br/>
            </w:r>
            <w:r>
              <w:rPr>
                <w:rFonts w:ascii="Times New Roman"/>
                <w:b w:val="false"/>
                <w:i w:val="false"/>
                <w:color w:val="000000"/>
                <w:sz w:val="20"/>
              </w:rPr>
              <w:t>
</w:t>
            </w:r>
            <w:r>
              <w:rPr>
                <w:rFonts w:ascii="Times New Roman"/>
                <w:b w:val="false"/>
                <w:i w:val="false"/>
                <w:color w:val="000000"/>
                <w:sz w:val="20"/>
              </w:rPr>
              <w:t>Услуги доступа в Интернет с использованием</w:t>
            </w:r>
            <w:r>
              <w:br/>
            </w:r>
            <w:r>
              <w:rPr>
                <w:rFonts w:ascii="Times New Roman"/>
                <w:b w:val="false"/>
                <w:i w:val="false"/>
                <w:color w:val="000000"/>
                <w:sz w:val="20"/>
              </w:rPr>
              <w:t>
</w:t>
            </w:r>
            <w:r>
              <w:rPr>
                <w:rFonts w:ascii="Times New Roman"/>
                <w:b w:val="false"/>
                <w:i w:val="false"/>
                <w:color w:val="000000"/>
                <w:sz w:val="20"/>
              </w:rPr>
              <w:t>высокоскоростного широкополосного доступа по</w:t>
            </w:r>
            <w:r>
              <w:br/>
            </w:r>
            <w:r>
              <w:rPr>
                <w:rFonts w:ascii="Times New Roman"/>
                <w:b w:val="false"/>
                <w:i w:val="false"/>
                <w:color w:val="000000"/>
                <w:sz w:val="20"/>
              </w:rPr>
              <w:t>
</w:t>
            </w:r>
            <w:r>
              <w:rPr>
                <w:rFonts w:ascii="Times New Roman"/>
                <w:b w:val="false"/>
                <w:i w:val="false"/>
                <w:color w:val="000000"/>
                <w:sz w:val="20"/>
              </w:rPr>
              <w:t>технологии хDSL по сетям беспроводным со</w:t>
            </w:r>
            <w:r>
              <w:br/>
            </w:r>
            <w:r>
              <w:rPr>
                <w:rFonts w:ascii="Times New Roman"/>
                <w:b w:val="false"/>
                <w:i w:val="false"/>
                <w:color w:val="000000"/>
                <w:sz w:val="20"/>
              </w:rPr>
              <w:t>
</w:t>
            </w:r>
            <w:r>
              <w:rPr>
                <w:rFonts w:ascii="Times New Roman"/>
                <w:b w:val="false"/>
                <w:i w:val="false"/>
                <w:color w:val="000000"/>
                <w:sz w:val="20"/>
              </w:rPr>
              <w:t>скоростью (Килобит/секунд):</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05"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26"/>
    <w:p>
      <w:pPr>
        <w:spacing w:after="0"/>
        <w:ind w:left="0"/>
        <w:jc w:val="both"/>
      </w:pPr>
      <w:r>
        <w:rPr>
          <w:rFonts w:ascii="Times New Roman"/>
          <w:b w:val="false"/>
          <w:i w:val="false"/>
          <w:color w:val="000000"/>
          <w:sz w:val="28"/>
        </w:rPr>
        <w:t>
</w:t>
      </w:r>
      <w:r>
        <w:rPr>
          <w:rFonts w:ascii="Times New Roman"/>
          <w:b/>
          <w:i w:val="false"/>
          <w:color w:val="000000"/>
          <w:sz w:val="28"/>
        </w:rPr>
        <w:t>4. Ұтқыр байланыс қызметі түрлерінің тарифтерін айдың 20-күніне, қосылған құн</w:t>
      </w:r>
      <w:r>
        <w:br/>
      </w:r>
      <w:r>
        <w:rPr>
          <w:rFonts w:ascii="Times New Roman"/>
          <w:b w:val="false"/>
          <w:i w:val="false"/>
          <w:color w:val="000000"/>
          <w:sz w:val="28"/>
        </w:rPr>
        <w:t>
</w:t>
      </w:r>
      <w:r>
        <w:rPr>
          <w:rFonts w:ascii="Times New Roman"/>
          <w:b/>
          <w:i w:val="false"/>
          <w:color w:val="000000"/>
          <w:sz w:val="28"/>
        </w:rPr>
        <w:t>салығының есебінсіз теңгемен көрсетіңіз</w:t>
      </w:r>
      <w:r>
        <w:br/>
      </w:r>
      <w:r>
        <w:rPr>
          <w:rFonts w:ascii="Times New Roman"/>
          <w:b w:val="false"/>
          <w:i w:val="false"/>
          <w:color w:val="000000"/>
          <w:sz w:val="28"/>
        </w:rPr>
        <w:t>
</w:t>
      </w:r>
      <w:r>
        <w:rPr>
          <w:rFonts w:ascii="Times New Roman"/>
          <w:b w:val="false"/>
          <w:i w:val="false"/>
          <w:color w:val="000000"/>
          <w:sz w:val="28"/>
        </w:rPr>
        <w:t>Укажите тарифы на виды услуг мобильной связи на 20 число месяца, в тенге без учета</w:t>
      </w:r>
      <w:r>
        <w:br/>
      </w:r>
      <w:r>
        <w:rPr>
          <w:rFonts w:ascii="Times New Roman"/>
          <w:b w:val="false"/>
          <w:i w:val="false"/>
          <w:color w:val="000000"/>
          <w:sz w:val="28"/>
        </w:rPr>
        <w:t>
</w:t>
      </w:r>
      <w:r>
        <w:rPr>
          <w:rFonts w:ascii="Times New Roman"/>
          <w:b w:val="false"/>
          <w:i w:val="false"/>
          <w:color w:val="000000"/>
          <w:sz w:val="28"/>
        </w:rPr>
        <w:t>налога на добавленную стоимость</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3"/>
        <w:gridCol w:w="1889"/>
        <w:gridCol w:w="1869"/>
        <w:gridCol w:w="1869"/>
      </w:tblGrid>
      <w:tr>
        <w:trPr>
          <w:trHeight w:val="42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ызметтер атауы</w:t>
            </w:r>
            <w:r>
              <w:br/>
            </w:r>
            <w:r>
              <w:rPr>
                <w:rFonts w:ascii="Times New Roman"/>
                <w:b w:val="false"/>
                <w:i w:val="false"/>
                <w:color w:val="000000"/>
                <w:sz w:val="20"/>
              </w:rPr>
              <w:t>
</w:t>
            </w:r>
            <w:r>
              <w:rPr>
                <w:rFonts w:ascii="Times New Roman"/>
                <w:b w:val="false"/>
                <w:i w:val="false"/>
                <w:color w:val="000000"/>
                <w:sz w:val="20"/>
              </w:rPr>
              <w:t>Наименование услуг</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ызмет</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услуги</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айды</w:t>
            </w:r>
            <w:r>
              <w:br/>
            </w:r>
            <w:r>
              <w:rPr>
                <w:rFonts w:ascii="Times New Roman"/>
                <w:b w:val="false"/>
                <w:i w:val="false"/>
                <w:color w:val="000000"/>
                <w:sz w:val="20"/>
              </w:rPr>
              <w:t>
</w:t>
            </w:r>
            <w:r>
              <w:rPr>
                <w:rFonts w:ascii="Times New Roman"/>
                <w:b/>
                <w:i w:val="false"/>
                <w:color w:val="000000"/>
                <w:sz w:val="20"/>
              </w:rPr>
              <w:t>тарифі</w:t>
            </w:r>
            <w:r>
              <w:br/>
            </w:r>
            <w:r>
              <w:rPr>
                <w:rFonts w:ascii="Times New Roman"/>
                <w:b w:val="false"/>
                <w:i w:val="false"/>
                <w:color w:val="000000"/>
                <w:sz w:val="20"/>
              </w:rPr>
              <w:t>
</w:t>
            </w:r>
            <w:r>
              <w:rPr>
                <w:rFonts w:ascii="Times New Roman"/>
                <w:b w:val="false"/>
                <w:i w:val="false"/>
                <w:color w:val="000000"/>
                <w:sz w:val="20"/>
              </w:rPr>
              <w:t>Тариф</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месяца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ткен</w:t>
            </w:r>
            <w:r>
              <w:br/>
            </w:r>
            <w:r>
              <w:rPr>
                <w:rFonts w:ascii="Times New Roman"/>
                <w:b w:val="false"/>
                <w:i w:val="false"/>
                <w:color w:val="000000"/>
                <w:sz w:val="20"/>
              </w:rPr>
              <w:t>
</w:t>
            </w:r>
            <w:r>
              <w:rPr>
                <w:rFonts w:ascii="Times New Roman"/>
                <w:b/>
                <w:i w:val="false"/>
                <w:color w:val="000000"/>
                <w:sz w:val="20"/>
              </w:rPr>
              <w:t>айды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тарифі</w:t>
            </w:r>
            <w:r>
              <w:br/>
            </w:r>
            <w:r>
              <w:rPr>
                <w:rFonts w:ascii="Times New Roman"/>
                <w:b w:val="false"/>
                <w:i w:val="false"/>
                <w:color w:val="000000"/>
                <w:sz w:val="20"/>
              </w:rPr>
              <w:t>
</w:t>
            </w:r>
            <w:r>
              <w:rPr>
                <w:rFonts w:ascii="Times New Roman"/>
                <w:b w:val="false"/>
                <w:i w:val="false"/>
                <w:color w:val="000000"/>
                <w:sz w:val="20"/>
              </w:rPr>
              <w:t>Тариф</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месяца</w:t>
            </w:r>
          </w:p>
        </w:tc>
      </w:tr>
      <w:tr>
        <w:trPr>
          <w:trHeight w:val="9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 xml:space="preserve">з желі ішінде </w:t>
            </w:r>
            <w:r>
              <w:rPr>
                <w:rFonts w:ascii="Times New Roman"/>
                <w:b/>
                <w:i w:val="false"/>
                <w:color w:val="000000"/>
                <w:sz w:val="20"/>
              </w:rPr>
              <w:t>ұ</w:t>
            </w:r>
            <w:r>
              <w:rPr>
                <w:rFonts w:ascii="Times New Roman"/>
                <w:b/>
                <w:i w:val="false"/>
                <w:color w:val="000000"/>
                <w:sz w:val="20"/>
              </w:rPr>
              <w:t xml:space="preserve">ялы байланыс </w:t>
            </w:r>
            <w:r>
              <w:rPr>
                <w:rFonts w:ascii="Times New Roman"/>
                <w:b/>
                <w:i w:val="false"/>
                <w:color w:val="000000"/>
                <w:sz w:val="20"/>
              </w:rPr>
              <w:t>қ</w:t>
            </w:r>
            <w:r>
              <w:rPr>
                <w:rFonts w:ascii="Times New Roman"/>
                <w:b/>
                <w:i w:val="false"/>
                <w:color w:val="000000"/>
                <w:sz w:val="20"/>
              </w:rPr>
              <w:t>ызметтері</w:t>
            </w:r>
            <w:r>
              <w:br/>
            </w:r>
            <w:r>
              <w:rPr>
                <w:rFonts w:ascii="Times New Roman"/>
                <w:b w:val="false"/>
                <w:i w:val="false"/>
                <w:color w:val="000000"/>
                <w:sz w:val="20"/>
              </w:rPr>
              <w:t>
</w:t>
            </w:r>
            <w:r>
              <w:rPr>
                <w:rFonts w:ascii="Times New Roman"/>
                <w:b w:val="false"/>
                <w:i w:val="false"/>
                <w:color w:val="000000"/>
                <w:sz w:val="20"/>
              </w:rPr>
              <w:t>Услуги сотовой связи внутри своей сети</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8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 xml:space="preserve">з желісі ішіндегі </w:t>
            </w: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ң</w:t>
            </w:r>
            <w:r>
              <w:rPr>
                <w:rFonts w:ascii="Times New Roman"/>
                <w:b/>
                <w:i w:val="false"/>
                <w:color w:val="000000"/>
                <w:sz w:val="20"/>
              </w:rPr>
              <w:t>ыраулар</w:t>
            </w:r>
            <w:r>
              <w:br/>
            </w: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ө</w:t>
            </w:r>
            <w:r>
              <w:rPr>
                <w:rFonts w:ascii="Times New Roman"/>
                <w:b/>
                <w:i w:val="false"/>
                <w:color w:val="000000"/>
                <w:sz w:val="20"/>
              </w:rPr>
              <w:t>лесуді</w:t>
            </w:r>
            <w:r>
              <w:rPr>
                <w:rFonts w:ascii="Times New Roman"/>
                <w:b/>
                <w:i w:val="false"/>
                <w:color w:val="000000"/>
                <w:sz w:val="20"/>
              </w:rPr>
              <w:t>ң</w:t>
            </w:r>
            <w:r>
              <w:rPr>
                <w:rFonts w:ascii="Times New Roman"/>
                <w:b/>
                <w:i w:val="false"/>
                <w:color w:val="000000"/>
                <w:sz w:val="20"/>
              </w:rPr>
              <w:t xml:space="preserve"> 1 минуты)</w:t>
            </w:r>
            <w:r>
              <w:br/>
            </w:r>
            <w:r>
              <w:rPr>
                <w:rFonts w:ascii="Times New Roman"/>
                <w:b w:val="false"/>
                <w:i w:val="false"/>
                <w:color w:val="000000"/>
                <w:sz w:val="20"/>
              </w:rPr>
              <w:t>
</w:t>
            </w:r>
            <w:r>
              <w:rPr>
                <w:rFonts w:ascii="Times New Roman"/>
                <w:b w:val="false"/>
                <w:i w:val="false"/>
                <w:color w:val="000000"/>
                <w:sz w:val="20"/>
              </w:rPr>
              <w:t>звонки внутри своей сети (1 минута</w:t>
            </w:r>
            <w:r>
              <w:br/>
            </w:r>
            <w:r>
              <w:rPr>
                <w:rFonts w:ascii="Times New Roman"/>
                <w:b w:val="false"/>
                <w:i w:val="false"/>
                <w:color w:val="000000"/>
                <w:sz w:val="20"/>
              </w:rPr>
              <w:t>
</w:t>
            </w:r>
            <w:r>
              <w:rPr>
                <w:rFonts w:ascii="Times New Roman"/>
                <w:b w:val="false"/>
                <w:i w:val="false"/>
                <w:color w:val="000000"/>
                <w:sz w:val="20"/>
              </w:rPr>
              <w:t>разговора)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2.2.1.1.1.1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з желісі ішінде хабарламалар жолдау</w:t>
            </w:r>
            <w:r>
              <w:br/>
            </w:r>
            <w:r>
              <w:rPr>
                <w:rFonts w:ascii="Times New Roman"/>
                <w:b w:val="false"/>
                <w:i w:val="false"/>
                <w:color w:val="000000"/>
                <w:sz w:val="20"/>
              </w:rPr>
              <w:t>
</w:t>
            </w:r>
            <w:r>
              <w:rPr>
                <w:rFonts w:ascii="Times New Roman"/>
                <w:b/>
                <w:i w:val="false"/>
                <w:color w:val="000000"/>
                <w:sz w:val="20"/>
              </w:rPr>
              <w:t>(SMS)</w:t>
            </w:r>
            <w:r>
              <w:br/>
            </w:r>
            <w:r>
              <w:rPr>
                <w:rFonts w:ascii="Times New Roman"/>
                <w:b w:val="false"/>
                <w:i w:val="false"/>
                <w:color w:val="000000"/>
                <w:sz w:val="20"/>
              </w:rPr>
              <w:t>
</w:t>
            </w:r>
            <w:r>
              <w:rPr>
                <w:rFonts w:ascii="Times New Roman"/>
                <w:b w:val="false"/>
                <w:i w:val="false"/>
                <w:color w:val="000000"/>
                <w:sz w:val="20"/>
              </w:rPr>
              <w:t>передача сообщений (SMS) внутри своей сети</w:t>
            </w:r>
            <w:r>
              <w:br/>
            </w:r>
            <w:r>
              <w:rPr>
                <w:rFonts w:ascii="Times New Roman"/>
                <w:b w:val="false"/>
                <w:i w:val="false"/>
                <w:color w:val="000000"/>
                <w:sz w:val="20"/>
              </w:rPr>
              <w:t>
</w:t>
            </w:r>
            <w:r>
              <w:rPr>
                <w:rFonts w:ascii="Times New Roman"/>
                <w:b w:val="false"/>
                <w:i w:val="false"/>
                <w:color w:val="000000"/>
                <w:sz w:val="20"/>
              </w:rPr>
              <w:t>-</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2.2.1.1.1.2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w:t>
            </w:r>
            <w:r>
              <w:rPr>
                <w:rFonts w:ascii="Times New Roman"/>
                <w:b/>
                <w:i w:val="false"/>
                <w:color w:val="000000"/>
                <w:sz w:val="20"/>
              </w:rPr>
              <w:t>ялы байланысты</w:t>
            </w:r>
            <w:r>
              <w:rPr>
                <w:rFonts w:ascii="Times New Roman"/>
                <w:b/>
                <w:i w:val="false"/>
                <w:color w:val="000000"/>
                <w:sz w:val="20"/>
              </w:rPr>
              <w:t>ң</w:t>
            </w:r>
            <w:r>
              <w:rPr>
                <w:rFonts w:ascii="Times New Roman"/>
                <w:b/>
                <w:i w:val="false"/>
                <w:color w:val="000000"/>
                <w:sz w:val="20"/>
              </w:rPr>
              <w:t xml:space="preserve"> бас</w:t>
            </w:r>
            <w:r>
              <w:rPr>
                <w:rFonts w:ascii="Times New Roman"/>
                <w:b/>
                <w:i w:val="false"/>
                <w:color w:val="000000"/>
                <w:sz w:val="20"/>
              </w:rPr>
              <w:t>қ</w:t>
            </w:r>
            <w:r>
              <w:rPr>
                <w:rFonts w:ascii="Times New Roman"/>
                <w:b/>
                <w:i w:val="false"/>
                <w:color w:val="000000"/>
                <w:sz w:val="20"/>
              </w:rPr>
              <w:t>а операторлары</w:t>
            </w:r>
            <w:r>
              <w:br/>
            </w:r>
            <w:r>
              <w:rPr>
                <w:rFonts w:ascii="Times New Roman"/>
                <w:b w:val="false"/>
                <w:i w:val="false"/>
                <w:color w:val="000000"/>
                <w:sz w:val="20"/>
              </w:rPr>
              <w:t>
</w:t>
            </w:r>
            <w:r>
              <w:rPr>
                <w:rFonts w:ascii="Times New Roman"/>
                <w:b/>
                <w:i w:val="false"/>
                <w:color w:val="000000"/>
                <w:sz w:val="20"/>
              </w:rPr>
              <w:t xml:space="preserve">желісіне </w:t>
            </w:r>
            <w:r>
              <w:rPr>
                <w:rFonts w:ascii="Times New Roman"/>
                <w:b/>
                <w:i w:val="false"/>
                <w:color w:val="000000"/>
                <w:sz w:val="20"/>
              </w:rPr>
              <w:t>ұ</w:t>
            </w:r>
            <w:r>
              <w:rPr>
                <w:rFonts w:ascii="Times New Roman"/>
                <w:b/>
                <w:i w:val="false"/>
                <w:color w:val="000000"/>
                <w:sz w:val="20"/>
              </w:rPr>
              <w:t xml:space="preserve">ялы байланыс </w:t>
            </w:r>
            <w:r>
              <w:rPr>
                <w:rFonts w:ascii="Times New Roman"/>
                <w:b/>
                <w:i w:val="false"/>
                <w:color w:val="000000"/>
                <w:sz w:val="20"/>
              </w:rPr>
              <w:t>қ</w:t>
            </w:r>
            <w:r>
              <w:rPr>
                <w:rFonts w:ascii="Times New Roman"/>
                <w:b/>
                <w:i w:val="false"/>
                <w:color w:val="000000"/>
                <w:sz w:val="20"/>
              </w:rPr>
              <w:t>ызметтері</w:t>
            </w:r>
            <w:r>
              <w:br/>
            </w:r>
            <w:r>
              <w:rPr>
                <w:rFonts w:ascii="Times New Roman"/>
                <w:b w:val="false"/>
                <w:i w:val="false"/>
                <w:color w:val="000000"/>
                <w:sz w:val="20"/>
              </w:rPr>
              <w:t>
</w:t>
            </w:r>
            <w:r>
              <w:rPr>
                <w:rFonts w:ascii="Times New Roman"/>
                <w:b w:val="false"/>
                <w:i w:val="false"/>
                <w:color w:val="000000"/>
                <w:sz w:val="20"/>
              </w:rPr>
              <w:t>Услуги сотовой связи на сети других</w:t>
            </w:r>
            <w:r>
              <w:br/>
            </w:r>
            <w:r>
              <w:rPr>
                <w:rFonts w:ascii="Times New Roman"/>
                <w:b w:val="false"/>
                <w:i w:val="false"/>
                <w:color w:val="000000"/>
                <w:sz w:val="20"/>
              </w:rPr>
              <w:t>
</w:t>
            </w:r>
            <w:r>
              <w:rPr>
                <w:rFonts w:ascii="Times New Roman"/>
                <w:b w:val="false"/>
                <w:i w:val="false"/>
                <w:color w:val="000000"/>
                <w:sz w:val="20"/>
              </w:rPr>
              <w:t>операторов сотовой связи</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5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 xml:space="preserve">а операторлар желісіне </w:t>
            </w: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ң</w:t>
            </w:r>
            <w:r>
              <w:rPr>
                <w:rFonts w:ascii="Times New Roman"/>
                <w:b/>
                <w:i w:val="false"/>
                <w:color w:val="000000"/>
                <w:sz w:val="20"/>
              </w:rPr>
              <w:t>ыраулар</w:t>
            </w:r>
            <w:r>
              <w:br/>
            </w: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ө</w:t>
            </w:r>
            <w:r>
              <w:rPr>
                <w:rFonts w:ascii="Times New Roman"/>
                <w:b/>
                <w:i w:val="false"/>
                <w:color w:val="000000"/>
                <w:sz w:val="20"/>
              </w:rPr>
              <w:t>йлесуді</w:t>
            </w:r>
            <w:r>
              <w:rPr>
                <w:rFonts w:ascii="Times New Roman"/>
                <w:b/>
                <w:i w:val="false"/>
                <w:color w:val="000000"/>
                <w:sz w:val="20"/>
              </w:rPr>
              <w:t>ң</w:t>
            </w:r>
            <w:r>
              <w:rPr>
                <w:rFonts w:ascii="Times New Roman"/>
                <w:b/>
                <w:i w:val="false"/>
                <w:color w:val="000000"/>
                <w:sz w:val="20"/>
              </w:rPr>
              <w:t xml:space="preserve"> 1 минуты)</w:t>
            </w:r>
            <w:r>
              <w:br/>
            </w:r>
            <w:r>
              <w:rPr>
                <w:rFonts w:ascii="Times New Roman"/>
                <w:b w:val="false"/>
                <w:i w:val="false"/>
                <w:color w:val="000000"/>
                <w:sz w:val="20"/>
              </w:rPr>
              <w:t>
</w:t>
            </w:r>
            <w:r>
              <w:rPr>
                <w:rFonts w:ascii="Times New Roman"/>
                <w:b w:val="false"/>
                <w:i w:val="false"/>
                <w:color w:val="000000"/>
                <w:sz w:val="20"/>
              </w:rPr>
              <w:t>звонки на сети других операторов (1 минута</w:t>
            </w:r>
            <w:r>
              <w:br/>
            </w:r>
            <w:r>
              <w:rPr>
                <w:rFonts w:ascii="Times New Roman"/>
                <w:b w:val="false"/>
                <w:i w:val="false"/>
                <w:color w:val="000000"/>
                <w:sz w:val="20"/>
              </w:rPr>
              <w:t>
</w:t>
            </w:r>
            <w:r>
              <w:rPr>
                <w:rFonts w:ascii="Times New Roman"/>
                <w:b w:val="false"/>
                <w:i w:val="false"/>
                <w:color w:val="000000"/>
                <w:sz w:val="20"/>
              </w:rPr>
              <w:t>разговора)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2.2.1.1.2.1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 операторлар желісіне хабарламалар</w:t>
            </w:r>
            <w:r>
              <w:br/>
            </w:r>
            <w:r>
              <w:rPr>
                <w:rFonts w:ascii="Times New Roman"/>
                <w:b w:val="false"/>
                <w:i w:val="false"/>
                <w:color w:val="000000"/>
                <w:sz w:val="20"/>
              </w:rPr>
              <w:t>
</w:t>
            </w:r>
            <w:r>
              <w:rPr>
                <w:rFonts w:ascii="Times New Roman"/>
                <w:b/>
                <w:i w:val="false"/>
                <w:color w:val="000000"/>
                <w:sz w:val="20"/>
              </w:rPr>
              <w:t>жолдау (SMS)</w:t>
            </w:r>
            <w:r>
              <w:br/>
            </w:r>
            <w:r>
              <w:rPr>
                <w:rFonts w:ascii="Times New Roman"/>
                <w:b w:val="false"/>
                <w:i w:val="false"/>
                <w:color w:val="000000"/>
                <w:sz w:val="20"/>
              </w:rPr>
              <w:t>
</w:t>
            </w:r>
            <w:r>
              <w:rPr>
                <w:rFonts w:ascii="Times New Roman"/>
                <w:b w:val="false"/>
                <w:i w:val="false"/>
                <w:color w:val="000000"/>
                <w:sz w:val="20"/>
              </w:rPr>
              <w:t>передача сообщений (SMS) на сети других</w:t>
            </w:r>
            <w:r>
              <w:br/>
            </w:r>
            <w:r>
              <w:rPr>
                <w:rFonts w:ascii="Times New Roman"/>
                <w:b w:val="false"/>
                <w:i w:val="false"/>
                <w:color w:val="000000"/>
                <w:sz w:val="20"/>
              </w:rPr>
              <w:t>
</w:t>
            </w:r>
            <w:r>
              <w:rPr>
                <w:rFonts w:ascii="Times New Roman"/>
                <w:b w:val="false"/>
                <w:i w:val="false"/>
                <w:color w:val="000000"/>
                <w:sz w:val="20"/>
              </w:rPr>
              <w:t>операторов</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2.2.1.1.2.2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пайдалану желісіне </w:t>
            </w:r>
            <w:r>
              <w:rPr>
                <w:rFonts w:ascii="Times New Roman"/>
                <w:b/>
                <w:i w:val="false"/>
                <w:color w:val="000000"/>
                <w:sz w:val="20"/>
              </w:rPr>
              <w:t>ұ</w:t>
            </w:r>
            <w:r>
              <w:rPr>
                <w:rFonts w:ascii="Times New Roman"/>
                <w:b/>
                <w:i w:val="false"/>
                <w:color w:val="000000"/>
                <w:sz w:val="20"/>
              </w:rPr>
              <w:t>ялы байланыс</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ызметтері</w:t>
            </w:r>
            <w:r>
              <w:br/>
            </w:r>
            <w:r>
              <w:rPr>
                <w:rFonts w:ascii="Times New Roman"/>
                <w:b w:val="false"/>
                <w:i w:val="false"/>
                <w:color w:val="000000"/>
                <w:sz w:val="20"/>
              </w:rPr>
              <w:t>
</w:t>
            </w:r>
            <w:r>
              <w:rPr>
                <w:rFonts w:ascii="Times New Roman"/>
                <w:b w:val="false"/>
                <w:i w:val="false"/>
                <w:color w:val="000000"/>
                <w:sz w:val="20"/>
              </w:rPr>
              <w:t>Услуги сотовой связи на сети общего</w:t>
            </w:r>
            <w:r>
              <w:br/>
            </w:r>
            <w:r>
              <w:rPr>
                <w:rFonts w:ascii="Times New Roman"/>
                <w:b w:val="false"/>
                <w:i w:val="false"/>
                <w:color w:val="000000"/>
                <w:sz w:val="20"/>
              </w:rPr>
              <w:t>
</w:t>
            </w:r>
            <w:r>
              <w:rPr>
                <w:rFonts w:ascii="Times New Roman"/>
                <w:b w:val="false"/>
                <w:i w:val="false"/>
                <w:color w:val="000000"/>
                <w:sz w:val="20"/>
              </w:rPr>
              <w:t>пользования</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0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пайдалану желісіне </w:t>
            </w: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ң</w:t>
            </w:r>
            <w:r>
              <w:rPr>
                <w:rFonts w:ascii="Times New Roman"/>
                <w:b/>
                <w:i w:val="false"/>
                <w:color w:val="000000"/>
                <w:sz w:val="20"/>
              </w:rPr>
              <w:t>ыраулар</w:t>
            </w:r>
            <w:r>
              <w:br/>
            </w: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ө</w:t>
            </w:r>
            <w:r>
              <w:rPr>
                <w:rFonts w:ascii="Times New Roman"/>
                <w:b/>
                <w:i w:val="false"/>
                <w:color w:val="000000"/>
                <w:sz w:val="20"/>
              </w:rPr>
              <w:t>йлесуді</w:t>
            </w:r>
            <w:r>
              <w:rPr>
                <w:rFonts w:ascii="Times New Roman"/>
                <w:b/>
                <w:i w:val="false"/>
                <w:color w:val="000000"/>
                <w:sz w:val="20"/>
              </w:rPr>
              <w:t>ң</w:t>
            </w:r>
            <w:r>
              <w:rPr>
                <w:rFonts w:ascii="Times New Roman"/>
                <w:b/>
                <w:i w:val="false"/>
                <w:color w:val="000000"/>
                <w:sz w:val="20"/>
              </w:rPr>
              <w:t xml:space="preserve"> 1 минуты)</w:t>
            </w:r>
            <w:r>
              <w:br/>
            </w:r>
            <w:r>
              <w:rPr>
                <w:rFonts w:ascii="Times New Roman"/>
                <w:b w:val="false"/>
                <w:i w:val="false"/>
                <w:color w:val="000000"/>
                <w:sz w:val="20"/>
              </w:rPr>
              <w:t>
</w:t>
            </w:r>
            <w:r>
              <w:rPr>
                <w:rFonts w:ascii="Times New Roman"/>
                <w:b w:val="false"/>
                <w:i w:val="false"/>
                <w:color w:val="000000"/>
                <w:sz w:val="20"/>
              </w:rPr>
              <w:t>звонки на сети общего пользования (1 минута</w:t>
            </w:r>
            <w:r>
              <w:br/>
            </w:r>
            <w:r>
              <w:rPr>
                <w:rFonts w:ascii="Times New Roman"/>
                <w:b w:val="false"/>
                <w:i w:val="false"/>
                <w:color w:val="000000"/>
                <w:sz w:val="20"/>
              </w:rPr>
              <w:t>
</w:t>
            </w:r>
            <w:r>
              <w:rPr>
                <w:rFonts w:ascii="Times New Roman"/>
                <w:b w:val="false"/>
                <w:i w:val="false"/>
                <w:color w:val="000000"/>
                <w:sz w:val="20"/>
              </w:rPr>
              <w:t>разговора)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пайдалану желісіне </w:t>
            </w:r>
            <w:r>
              <w:rPr>
                <w:rFonts w:ascii="Times New Roman"/>
                <w:b/>
                <w:i w:val="false"/>
                <w:color w:val="000000"/>
                <w:sz w:val="20"/>
              </w:rPr>
              <w:t>ұ</w:t>
            </w:r>
            <w:r>
              <w:rPr>
                <w:rFonts w:ascii="Times New Roman"/>
                <w:b/>
                <w:i w:val="false"/>
                <w:color w:val="000000"/>
                <w:sz w:val="20"/>
              </w:rPr>
              <w:t>ялы</w:t>
            </w:r>
            <w:r>
              <w:br/>
            </w:r>
            <w:r>
              <w:rPr>
                <w:rFonts w:ascii="Times New Roman"/>
                <w:b w:val="false"/>
                <w:i w:val="false"/>
                <w:color w:val="000000"/>
                <w:sz w:val="20"/>
              </w:rPr>
              <w:t>
</w:t>
            </w:r>
            <w:r>
              <w:rPr>
                <w:rFonts w:ascii="Times New Roman"/>
                <w:b/>
                <w:i w:val="false"/>
                <w:color w:val="000000"/>
                <w:sz w:val="20"/>
              </w:rPr>
              <w:t>байланысты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 xml:space="preserve">зге де </w:t>
            </w:r>
            <w:r>
              <w:rPr>
                <w:rFonts w:ascii="Times New Roman"/>
                <w:b/>
                <w:i w:val="false"/>
                <w:color w:val="000000"/>
                <w:sz w:val="20"/>
              </w:rPr>
              <w:t>қ</w:t>
            </w:r>
            <w:r>
              <w:rPr>
                <w:rFonts w:ascii="Times New Roman"/>
                <w:b/>
                <w:i w:val="false"/>
                <w:color w:val="000000"/>
                <w:sz w:val="20"/>
              </w:rPr>
              <w:t>ызметтері</w:t>
            </w:r>
            <w:r>
              <w:br/>
            </w:r>
            <w:r>
              <w:rPr>
                <w:rFonts w:ascii="Times New Roman"/>
                <w:b w:val="false"/>
                <w:i w:val="false"/>
                <w:color w:val="000000"/>
                <w:sz w:val="20"/>
              </w:rPr>
              <w:t>
</w:t>
            </w:r>
            <w:r>
              <w:rPr>
                <w:rFonts w:ascii="Times New Roman"/>
                <w:b w:val="false"/>
                <w:i w:val="false"/>
                <w:color w:val="000000"/>
                <w:sz w:val="20"/>
              </w:rPr>
              <w:t>услуги сотовой связи на сети общего</w:t>
            </w:r>
            <w:r>
              <w:br/>
            </w:r>
            <w:r>
              <w:rPr>
                <w:rFonts w:ascii="Times New Roman"/>
                <w:b w:val="false"/>
                <w:i w:val="false"/>
                <w:color w:val="000000"/>
                <w:sz w:val="20"/>
              </w:rPr>
              <w:t>
</w:t>
            </w:r>
            <w:r>
              <w:rPr>
                <w:rFonts w:ascii="Times New Roman"/>
                <w:b w:val="false"/>
                <w:i w:val="false"/>
                <w:color w:val="000000"/>
                <w:sz w:val="20"/>
              </w:rPr>
              <w:t>пользования прочие</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2.2.1.1.3.9</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Роуминг </w:t>
            </w:r>
            <w:r>
              <w:rPr>
                <w:rFonts w:ascii="Times New Roman"/>
                <w:b/>
                <w:i w:val="false"/>
                <w:color w:val="000000"/>
                <w:sz w:val="20"/>
              </w:rPr>
              <w:t>қ</w:t>
            </w:r>
            <w:r>
              <w:rPr>
                <w:rFonts w:ascii="Times New Roman"/>
                <w:b/>
                <w:i w:val="false"/>
                <w:color w:val="000000"/>
                <w:sz w:val="20"/>
              </w:rPr>
              <w:t>ызметтері</w:t>
            </w:r>
            <w:r>
              <w:br/>
            </w:r>
            <w:r>
              <w:rPr>
                <w:rFonts w:ascii="Times New Roman"/>
                <w:b w:val="false"/>
                <w:i w:val="false"/>
                <w:color w:val="000000"/>
                <w:sz w:val="20"/>
              </w:rPr>
              <w:t>
</w:t>
            </w:r>
            <w:r>
              <w:rPr>
                <w:rFonts w:ascii="Times New Roman"/>
                <w:b w:val="false"/>
                <w:i w:val="false"/>
                <w:color w:val="000000"/>
                <w:sz w:val="20"/>
              </w:rPr>
              <w:t>Услуги роуминга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2.2.1.1.4</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1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кіріс </w:t>
            </w: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ң</w:t>
            </w:r>
            <w:r>
              <w:rPr>
                <w:rFonts w:ascii="Times New Roman"/>
                <w:b/>
                <w:i w:val="false"/>
                <w:color w:val="000000"/>
                <w:sz w:val="20"/>
              </w:rPr>
              <w:t>ыраулары (1 минуты)</w:t>
            </w:r>
            <w:r>
              <w:br/>
            </w:r>
            <w:r>
              <w:rPr>
                <w:rFonts w:ascii="Times New Roman"/>
                <w:b w:val="false"/>
                <w:i w:val="false"/>
                <w:color w:val="000000"/>
                <w:sz w:val="20"/>
              </w:rPr>
              <w:t>
</w:t>
            </w:r>
            <w:r>
              <w:rPr>
                <w:rFonts w:ascii="Times New Roman"/>
                <w:b w:val="false"/>
                <w:i w:val="false"/>
                <w:color w:val="000000"/>
                <w:sz w:val="20"/>
              </w:rPr>
              <w:t>входящие звонки (1 минута)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2.2.1.1.4.1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w:t>
            </w:r>
            <w:r>
              <w:rPr>
                <w:rFonts w:ascii="Times New Roman"/>
                <w:b/>
                <w:i w:val="false"/>
                <w:color w:val="000000"/>
                <w:sz w:val="20"/>
              </w:rPr>
              <w:t>ғ</w:t>
            </w:r>
            <w:r>
              <w:rPr>
                <w:rFonts w:ascii="Times New Roman"/>
                <w:b/>
                <w:i w:val="false"/>
                <w:color w:val="000000"/>
                <w:sz w:val="20"/>
              </w:rPr>
              <w:t>а со</w:t>
            </w:r>
            <w:r>
              <w:rPr>
                <w:rFonts w:ascii="Times New Roman"/>
                <w:b/>
                <w:i w:val="false"/>
                <w:color w:val="000000"/>
                <w:sz w:val="20"/>
              </w:rPr>
              <w:t>ғ</w:t>
            </w:r>
            <w:r>
              <w:rPr>
                <w:rFonts w:ascii="Times New Roman"/>
                <w:b/>
                <w:i w:val="false"/>
                <w:color w:val="000000"/>
                <w:sz w:val="20"/>
              </w:rPr>
              <w:t>ыл</w:t>
            </w:r>
            <w:r>
              <w:rPr>
                <w:rFonts w:ascii="Times New Roman"/>
                <w:b/>
                <w:i w:val="false"/>
                <w:color w:val="000000"/>
                <w:sz w:val="20"/>
              </w:rPr>
              <w:t>ғ</w:t>
            </w:r>
            <w:r>
              <w:rPr>
                <w:rFonts w:ascii="Times New Roman"/>
                <w:b/>
                <w:i w:val="false"/>
                <w:color w:val="000000"/>
                <w:sz w:val="20"/>
              </w:rPr>
              <w:t>ан шы</w:t>
            </w:r>
            <w:r>
              <w:rPr>
                <w:rFonts w:ascii="Times New Roman"/>
                <w:b/>
                <w:i w:val="false"/>
                <w:color w:val="000000"/>
                <w:sz w:val="20"/>
              </w:rPr>
              <w:t>ғ</w:t>
            </w:r>
            <w:r>
              <w:rPr>
                <w:rFonts w:ascii="Times New Roman"/>
                <w:b/>
                <w:i w:val="false"/>
                <w:color w:val="000000"/>
                <w:sz w:val="20"/>
              </w:rPr>
              <w:t xml:space="preserve">ыс </w:t>
            </w: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ң</w:t>
            </w:r>
            <w:r>
              <w:rPr>
                <w:rFonts w:ascii="Times New Roman"/>
                <w:b/>
                <w:i w:val="false"/>
                <w:color w:val="000000"/>
                <w:sz w:val="20"/>
              </w:rPr>
              <w:t>ыраулар</w:t>
            </w:r>
            <w:r>
              <w:br/>
            </w:r>
            <w:r>
              <w:rPr>
                <w:rFonts w:ascii="Times New Roman"/>
                <w:b w:val="false"/>
                <w:i w:val="false"/>
                <w:color w:val="000000"/>
                <w:sz w:val="20"/>
              </w:rPr>
              <w:t>
</w:t>
            </w:r>
            <w:r>
              <w:rPr>
                <w:rFonts w:ascii="Times New Roman"/>
                <w:b/>
                <w:i w:val="false"/>
                <w:color w:val="000000"/>
                <w:sz w:val="20"/>
              </w:rPr>
              <w:t>(1 минуты)</w:t>
            </w:r>
            <w:r>
              <w:br/>
            </w:r>
            <w:r>
              <w:rPr>
                <w:rFonts w:ascii="Times New Roman"/>
                <w:b w:val="false"/>
                <w:i w:val="false"/>
                <w:color w:val="000000"/>
                <w:sz w:val="20"/>
              </w:rPr>
              <w:t>
</w:t>
            </w:r>
            <w:r>
              <w:rPr>
                <w:rFonts w:ascii="Times New Roman"/>
                <w:b w:val="false"/>
                <w:i w:val="false"/>
                <w:color w:val="000000"/>
                <w:sz w:val="20"/>
              </w:rPr>
              <w:t>исходящие звонки в Казахстан (1 минута)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2.2.1.1.4.2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rPr>
                <w:rFonts w:ascii="Times New Roman"/>
                <w:b/>
                <w:i w:val="false"/>
                <w:color w:val="000000"/>
                <w:sz w:val="20"/>
              </w:rPr>
              <w:t>ғ</w:t>
            </w:r>
            <w:r>
              <w:rPr>
                <w:rFonts w:ascii="Times New Roman"/>
                <w:b/>
                <w:i w:val="false"/>
                <w:color w:val="000000"/>
                <w:sz w:val="20"/>
              </w:rPr>
              <w:t>ан елдегі со</w:t>
            </w:r>
            <w:r>
              <w:rPr>
                <w:rFonts w:ascii="Times New Roman"/>
                <w:b/>
                <w:i w:val="false"/>
                <w:color w:val="000000"/>
                <w:sz w:val="20"/>
              </w:rPr>
              <w:t>ғ</w:t>
            </w:r>
            <w:r>
              <w:rPr>
                <w:rFonts w:ascii="Times New Roman"/>
                <w:b/>
                <w:i w:val="false"/>
                <w:color w:val="000000"/>
                <w:sz w:val="20"/>
              </w:rPr>
              <w:t>ыл</w:t>
            </w:r>
            <w:r>
              <w:rPr>
                <w:rFonts w:ascii="Times New Roman"/>
                <w:b/>
                <w:i w:val="false"/>
                <w:color w:val="000000"/>
                <w:sz w:val="20"/>
              </w:rPr>
              <w:t>ғ</w:t>
            </w:r>
            <w:r>
              <w:rPr>
                <w:rFonts w:ascii="Times New Roman"/>
                <w:b/>
                <w:i w:val="false"/>
                <w:color w:val="000000"/>
                <w:sz w:val="20"/>
              </w:rPr>
              <w:t>ан шы</w:t>
            </w:r>
            <w:r>
              <w:rPr>
                <w:rFonts w:ascii="Times New Roman"/>
                <w:b/>
                <w:i w:val="false"/>
                <w:color w:val="000000"/>
                <w:sz w:val="20"/>
              </w:rPr>
              <w:t>ғ</w:t>
            </w:r>
            <w:r>
              <w:rPr>
                <w:rFonts w:ascii="Times New Roman"/>
                <w:b/>
                <w:i w:val="false"/>
                <w:color w:val="000000"/>
                <w:sz w:val="20"/>
              </w:rPr>
              <w:t xml:space="preserve">ыс </w:t>
            </w: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ң</w:t>
            </w:r>
            <w:r>
              <w:rPr>
                <w:rFonts w:ascii="Times New Roman"/>
                <w:b/>
                <w:i w:val="false"/>
                <w:color w:val="000000"/>
                <w:sz w:val="20"/>
              </w:rPr>
              <w:t>ыраулар</w:t>
            </w:r>
            <w:r>
              <w:br/>
            </w:r>
            <w:r>
              <w:rPr>
                <w:rFonts w:ascii="Times New Roman"/>
                <w:b w:val="false"/>
                <w:i w:val="false"/>
                <w:color w:val="000000"/>
                <w:sz w:val="20"/>
              </w:rPr>
              <w:t>
</w:t>
            </w:r>
            <w:r>
              <w:rPr>
                <w:rFonts w:ascii="Times New Roman"/>
                <w:b/>
                <w:i w:val="false"/>
                <w:color w:val="000000"/>
                <w:sz w:val="20"/>
              </w:rPr>
              <w:t>(1 минуты)</w:t>
            </w:r>
            <w:r>
              <w:br/>
            </w:r>
            <w:r>
              <w:rPr>
                <w:rFonts w:ascii="Times New Roman"/>
                <w:b w:val="false"/>
                <w:i w:val="false"/>
                <w:color w:val="000000"/>
                <w:sz w:val="20"/>
              </w:rPr>
              <w:t>
</w:t>
            </w:r>
            <w:r>
              <w:rPr>
                <w:rFonts w:ascii="Times New Roman"/>
                <w:b w:val="false"/>
                <w:i w:val="false"/>
                <w:color w:val="000000"/>
                <w:sz w:val="20"/>
              </w:rPr>
              <w:t>исходящие звонки по стране пребывания (1</w:t>
            </w:r>
            <w:r>
              <w:br/>
            </w:r>
            <w:r>
              <w:rPr>
                <w:rFonts w:ascii="Times New Roman"/>
                <w:b w:val="false"/>
                <w:i w:val="false"/>
                <w:color w:val="000000"/>
                <w:sz w:val="20"/>
              </w:rPr>
              <w:t>
</w:t>
            </w:r>
            <w:r>
              <w:rPr>
                <w:rFonts w:ascii="Times New Roman"/>
                <w:b w:val="false"/>
                <w:i w:val="false"/>
                <w:color w:val="000000"/>
                <w:sz w:val="20"/>
              </w:rPr>
              <w:t>минута)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2.2.1.1.4.3</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бағыттарға соғылған шығыс</w:t>
            </w:r>
            <w:r>
              <w:br/>
            </w:r>
            <w:r>
              <w:rPr>
                <w:rFonts w:ascii="Times New Roman"/>
                <w:b w:val="false"/>
                <w:i w:val="false"/>
                <w:color w:val="000000"/>
                <w:sz w:val="20"/>
              </w:rPr>
              <w:t>
</w:t>
            </w:r>
            <w:r>
              <w:rPr>
                <w:rFonts w:ascii="Times New Roman"/>
                <w:b/>
                <w:i w:val="false"/>
                <w:color w:val="000000"/>
                <w:sz w:val="20"/>
              </w:rPr>
              <w:t>қоңыраулар (1 минуты)</w:t>
            </w:r>
            <w:r>
              <w:br/>
            </w:r>
            <w:r>
              <w:rPr>
                <w:rFonts w:ascii="Times New Roman"/>
                <w:b w:val="false"/>
                <w:i w:val="false"/>
                <w:color w:val="000000"/>
                <w:sz w:val="20"/>
              </w:rPr>
              <w:t>
</w:t>
            </w:r>
            <w:r>
              <w:rPr>
                <w:rFonts w:ascii="Times New Roman"/>
                <w:b w:val="false"/>
                <w:i w:val="false"/>
                <w:color w:val="000000"/>
                <w:sz w:val="20"/>
              </w:rPr>
              <w:t>исходящие звонки на другие направления (1</w:t>
            </w:r>
            <w:r>
              <w:br/>
            </w:r>
            <w:r>
              <w:rPr>
                <w:rFonts w:ascii="Times New Roman"/>
                <w:b w:val="false"/>
                <w:i w:val="false"/>
                <w:color w:val="000000"/>
                <w:sz w:val="20"/>
              </w:rPr>
              <w:t>
</w:t>
            </w:r>
            <w:r>
              <w:rPr>
                <w:rFonts w:ascii="Times New Roman"/>
                <w:b w:val="false"/>
                <w:i w:val="false"/>
                <w:color w:val="000000"/>
                <w:sz w:val="20"/>
              </w:rPr>
              <w:t>минута)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2.2.1.1.4.4</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радиотелефон байланысы</w:t>
            </w:r>
            <w:r>
              <w:br/>
            </w:r>
            <w:r>
              <w:rPr>
                <w:rFonts w:ascii="Times New Roman"/>
                <w:b w:val="false"/>
                <w:i w:val="false"/>
                <w:color w:val="000000"/>
                <w:sz w:val="20"/>
              </w:rPr>
              <w:t>
</w:t>
            </w:r>
            <w:r>
              <w:rPr>
                <w:rFonts w:ascii="Times New Roman"/>
                <w:b/>
                <w:i w:val="false"/>
                <w:color w:val="000000"/>
                <w:sz w:val="20"/>
              </w:rPr>
              <w:t>қызметтері:</w:t>
            </w:r>
            <w:r>
              <w:br/>
            </w:r>
            <w:r>
              <w:rPr>
                <w:rFonts w:ascii="Times New Roman"/>
                <w:b w:val="false"/>
                <w:i w:val="false"/>
                <w:color w:val="000000"/>
                <w:sz w:val="20"/>
              </w:rPr>
              <w:t>
</w:t>
            </w:r>
            <w:r>
              <w:rPr>
                <w:rFonts w:ascii="Times New Roman"/>
                <w:b w:val="false"/>
                <w:i w:val="false"/>
                <w:color w:val="000000"/>
                <w:sz w:val="20"/>
              </w:rPr>
              <w:t>Услуги подвижной радиотелефонной связи:</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82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радиотелефон байланысына</w:t>
            </w:r>
            <w:r>
              <w:br/>
            </w:r>
            <w:r>
              <w:rPr>
                <w:rFonts w:ascii="Times New Roman"/>
                <w:b w:val="false"/>
                <w:i w:val="false"/>
                <w:color w:val="000000"/>
                <w:sz w:val="20"/>
              </w:rPr>
              <w:t>
</w:t>
            </w:r>
            <w:r>
              <w:rPr>
                <w:rFonts w:ascii="Times New Roman"/>
                <w:b/>
                <w:i w:val="false"/>
                <w:color w:val="000000"/>
                <w:sz w:val="20"/>
              </w:rPr>
              <w:t>қосылу үшін төлем</w:t>
            </w:r>
            <w:r>
              <w:br/>
            </w:r>
            <w:r>
              <w:rPr>
                <w:rFonts w:ascii="Times New Roman"/>
                <w:b w:val="false"/>
                <w:i w:val="false"/>
                <w:color w:val="000000"/>
                <w:sz w:val="20"/>
              </w:rPr>
              <w:t>
</w:t>
            </w:r>
            <w:r>
              <w:rPr>
                <w:rFonts w:ascii="Times New Roman"/>
                <w:b w:val="false"/>
                <w:i w:val="false"/>
                <w:color w:val="000000"/>
                <w:sz w:val="20"/>
              </w:rPr>
              <w:t>плата за подключение к подвижной</w:t>
            </w:r>
            <w:r>
              <w:br/>
            </w:r>
            <w:r>
              <w:rPr>
                <w:rFonts w:ascii="Times New Roman"/>
                <w:b w:val="false"/>
                <w:i w:val="false"/>
                <w:color w:val="000000"/>
                <w:sz w:val="20"/>
              </w:rPr>
              <w:t>
</w:t>
            </w:r>
            <w:r>
              <w:rPr>
                <w:rFonts w:ascii="Times New Roman"/>
                <w:b w:val="false"/>
                <w:i w:val="false"/>
                <w:color w:val="000000"/>
                <w:sz w:val="20"/>
              </w:rPr>
              <w:t>радиотелефонной связи</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радиотелефон байланысы</w:t>
            </w:r>
            <w:r>
              <w:br/>
            </w:r>
            <w:r>
              <w:rPr>
                <w:rFonts w:ascii="Times New Roman"/>
                <w:b w:val="false"/>
                <w:i w:val="false"/>
                <w:color w:val="000000"/>
                <w:sz w:val="20"/>
              </w:rPr>
              <w:t>
</w:t>
            </w:r>
            <w:r>
              <w:rPr>
                <w:rFonts w:ascii="Times New Roman"/>
                <w:b/>
                <w:i w:val="false"/>
                <w:color w:val="000000"/>
                <w:sz w:val="20"/>
              </w:rPr>
              <w:t>қызметі үшін абоненттік төлем (бір</w:t>
            </w:r>
            <w:r>
              <w:br/>
            </w:r>
            <w:r>
              <w:rPr>
                <w:rFonts w:ascii="Times New Roman"/>
                <w:b w:val="false"/>
                <w:i w:val="false"/>
                <w:color w:val="000000"/>
                <w:sz w:val="20"/>
              </w:rPr>
              <w:t>
</w:t>
            </w:r>
            <w:r>
              <w:rPr>
                <w:rFonts w:ascii="Times New Roman"/>
                <w:b/>
                <w:i w:val="false"/>
                <w:color w:val="000000"/>
                <w:sz w:val="20"/>
              </w:rPr>
              <w:t>айға)</w:t>
            </w:r>
            <w:r>
              <w:br/>
            </w:r>
            <w:r>
              <w:rPr>
                <w:rFonts w:ascii="Times New Roman"/>
                <w:b w:val="false"/>
                <w:i w:val="false"/>
                <w:color w:val="000000"/>
                <w:sz w:val="20"/>
              </w:rPr>
              <w:t>
</w:t>
            </w:r>
            <w:r>
              <w:rPr>
                <w:rFonts w:ascii="Times New Roman"/>
                <w:b w:val="false"/>
                <w:i w:val="false"/>
                <w:color w:val="000000"/>
                <w:sz w:val="20"/>
              </w:rPr>
              <w:t>абонентская плата за услуги подвижной</w:t>
            </w:r>
            <w:r>
              <w:br/>
            </w:r>
            <w:r>
              <w:rPr>
                <w:rFonts w:ascii="Times New Roman"/>
                <w:b w:val="false"/>
                <w:i w:val="false"/>
                <w:color w:val="000000"/>
                <w:sz w:val="20"/>
              </w:rPr>
              <w:t>
</w:t>
            </w:r>
            <w:r>
              <w:rPr>
                <w:rFonts w:ascii="Times New Roman"/>
                <w:b w:val="false"/>
                <w:i w:val="false"/>
                <w:color w:val="000000"/>
                <w:sz w:val="20"/>
              </w:rPr>
              <w:t>радиотелефонной связью (в месяц)</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Транкинг байланысы </w:t>
            </w:r>
            <w:r>
              <w:rPr>
                <w:rFonts w:ascii="Times New Roman"/>
                <w:b/>
                <w:i w:val="false"/>
                <w:color w:val="000000"/>
                <w:sz w:val="20"/>
              </w:rPr>
              <w:t>қ</w:t>
            </w:r>
            <w:r>
              <w:rPr>
                <w:rFonts w:ascii="Times New Roman"/>
                <w:b/>
                <w:i w:val="false"/>
                <w:color w:val="000000"/>
                <w:sz w:val="20"/>
              </w:rPr>
              <w:t>ызметтері:</w:t>
            </w:r>
            <w:r>
              <w:br/>
            </w:r>
            <w:r>
              <w:rPr>
                <w:rFonts w:ascii="Times New Roman"/>
                <w:b w:val="false"/>
                <w:i w:val="false"/>
                <w:color w:val="000000"/>
                <w:sz w:val="20"/>
              </w:rPr>
              <w:t>
</w:t>
            </w:r>
            <w:r>
              <w:rPr>
                <w:rFonts w:ascii="Times New Roman"/>
                <w:b w:val="false"/>
                <w:i w:val="false"/>
                <w:color w:val="000000"/>
                <w:sz w:val="20"/>
              </w:rPr>
              <w:t>Услуги транкинговой связи:</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5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транкинг байланысына </w:t>
            </w:r>
            <w:r>
              <w:rPr>
                <w:rFonts w:ascii="Times New Roman"/>
                <w:b/>
                <w:i w:val="false"/>
                <w:color w:val="000000"/>
                <w:sz w:val="20"/>
              </w:rPr>
              <w:t>қ</w:t>
            </w:r>
            <w:r>
              <w:rPr>
                <w:rFonts w:ascii="Times New Roman"/>
                <w:b/>
                <w:i w:val="false"/>
                <w:color w:val="000000"/>
                <w:sz w:val="20"/>
              </w:rPr>
              <w:t xml:space="preserve">осылу </w:t>
            </w:r>
            <w:r>
              <w:rPr>
                <w:rFonts w:ascii="Times New Roman"/>
                <w:b/>
                <w:i w:val="false"/>
                <w:color w:val="000000"/>
                <w:sz w:val="20"/>
              </w:rPr>
              <w:t>ү</w:t>
            </w:r>
            <w:r>
              <w:rPr>
                <w:rFonts w:ascii="Times New Roman"/>
                <w:b/>
                <w:i w:val="false"/>
                <w:color w:val="000000"/>
                <w:sz w:val="20"/>
              </w:rPr>
              <w:t>шін т</w:t>
            </w:r>
            <w:r>
              <w:rPr>
                <w:rFonts w:ascii="Times New Roman"/>
                <w:b/>
                <w:i w:val="false"/>
                <w:color w:val="000000"/>
                <w:sz w:val="20"/>
              </w:rPr>
              <w:t>ө</w:t>
            </w:r>
            <w:r>
              <w:rPr>
                <w:rFonts w:ascii="Times New Roman"/>
                <w:b/>
                <w:i w:val="false"/>
                <w:color w:val="000000"/>
                <w:sz w:val="20"/>
              </w:rPr>
              <w:t>лем</w:t>
            </w:r>
            <w:r>
              <w:br/>
            </w:r>
            <w:r>
              <w:rPr>
                <w:rFonts w:ascii="Times New Roman"/>
                <w:b w:val="false"/>
                <w:i w:val="false"/>
                <w:color w:val="000000"/>
                <w:sz w:val="20"/>
              </w:rPr>
              <w:t>
</w:t>
            </w:r>
            <w:r>
              <w:rPr>
                <w:rFonts w:ascii="Times New Roman"/>
                <w:b w:val="false"/>
                <w:i w:val="false"/>
                <w:color w:val="000000"/>
                <w:sz w:val="20"/>
              </w:rPr>
              <w:t>плата за подключение к транкинговой связи</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транкинг байланысы </w:t>
            </w:r>
            <w:r>
              <w:rPr>
                <w:rFonts w:ascii="Times New Roman"/>
                <w:b/>
                <w:i w:val="false"/>
                <w:color w:val="000000"/>
                <w:sz w:val="20"/>
              </w:rPr>
              <w:t>қ</w:t>
            </w:r>
            <w:r>
              <w:rPr>
                <w:rFonts w:ascii="Times New Roman"/>
                <w:b/>
                <w:i w:val="false"/>
                <w:color w:val="000000"/>
                <w:sz w:val="20"/>
              </w:rPr>
              <w:t xml:space="preserve">ызметі </w:t>
            </w:r>
            <w:r>
              <w:rPr>
                <w:rFonts w:ascii="Times New Roman"/>
                <w:b/>
                <w:i w:val="false"/>
                <w:color w:val="000000"/>
                <w:sz w:val="20"/>
              </w:rPr>
              <w:t>ү</w:t>
            </w:r>
            <w:r>
              <w:rPr>
                <w:rFonts w:ascii="Times New Roman"/>
                <w:b/>
                <w:i w:val="false"/>
                <w:color w:val="000000"/>
                <w:sz w:val="20"/>
              </w:rPr>
              <w:t>шін</w:t>
            </w:r>
            <w:r>
              <w:br/>
            </w:r>
            <w:r>
              <w:rPr>
                <w:rFonts w:ascii="Times New Roman"/>
                <w:b w:val="false"/>
                <w:i w:val="false"/>
                <w:color w:val="000000"/>
                <w:sz w:val="20"/>
              </w:rPr>
              <w:t>
</w:t>
            </w:r>
            <w:r>
              <w:rPr>
                <w:rFonts w:ascii="Times New Roman"/>
                <w:b/>
                <w:i w:val="false"/>
                <w:color w:val="000000"/>
                <w:sz w:val="20"/>
              </w:rPr>
              <w:t>абоненттік т</w:t>
            </w:r>
            <w:r>
              <w:rPr>
                <w:rFonts w:ascii="Times New Roman"/>
                <w:b/>
                <w:i w:val="false"/>
                <w:color w:val="000000"/>
                <w:sz w:val="20"/>
              </w:rPr>
              <w:t>ө</w:t>
            </w:r>
            <w:r>
              <w:rPr>
                <w:rFonts w:ascii="Times New Roman"/>
                <w:b/>
                <w:i w:val="false"/>
                <w:color w:val="000000"/>
                <w:sz w:val="20"/>
              </w:rPr>
              <w:t>лем (бір ай</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абонентская плата за услуги транкинговой</w:t>
            </w:r>
            <w:r>
              <w:br/>
            </w:r>
            <w:r>
              <w:rPr>
                <w:rFonts w:ascii="Times New Roman"/>
                <w:b w:val="false"/>
                <w:i w:val="false"/>
                <w:color w:val="000000"/>
                <w:sz w:val="20"/>
              </w:rPr>
              <w:t>
</w:t>
            </w:r>
            <w:r>
              <w:rPr>
                <w:rFonts w:ascii="Times New Roman"/>
                <w:b w:val="false"/>
                <w:i w:val="false"/>
                <w:color w:val="000000"/>
                <w:sz w:val="20"/>
              </w:rPr>
              <w:t>связи (в месяц)</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Пейджинг байланысы </w:t>
            </w:r>
            <w:r>
              <w:rPr>
                <w:rFonts w:ascii="Times New Roman"/>
                <w:b/>
                <w:i w:val="false"/>
                <w:color w:val="000000"/>
                <w:sz w:val="20"/>
              </w:rPr>
              <w:t>қ</w:t>
            </w:r>
            <w:r>
              <w:rPr>
                <w:rFonts w:ascii="Times New Roman"/>
                <w:b/>
                <w:i w:val="false"/>
                <w:color w:val="000000"/>
                <w:sz w:val="20"/>
              </w:rPr>
              <w:t>ызметтері:</w:t>
            </w:r>
            <w:r>
              <w:br/>
            </w:r>
            <w:r>
              <w:rPr>
                <w:rFonts w:ascii="Times New Roman"/>
                <w:b w:val="false"/>
                <w:i w:val="false"/>
                <w:color w:val="000000"/>
                <w:sz w:val="20"/>
              </w:rPr>
              <w:t>
</w:t>
            </w:r>
            <w:r>
              <w:rPr>
                <w:rFonts w:ascii="Times New Roman"/>
                <w:b w:val="false"/>
                <w:i w:val="false"/>
                <w:color w:val="000000"/>
                <w:sz w:val="20"/>
              </w:rPr>
              <w:t>Услуги пейджинговой связи:</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8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пейджинг байланысына </w:t>
            </w:r>
            <w:r>
              <w:rPr>
                <w:rFonts w:ascii="Times New Roman"/>
                <w:b/>
                <w:i w:val="false"/>
                <w:color w:val="000000"/>
                <w:sz w:val="20"/>
              </w:rPr>
              <w:t>қ</w:t>
            </w:r>
            <w:r>
              <w:rPr>
                <w:rFonts w:ascii="Times New Roman"/>
                <w:b/>
                <w:i w:val="false"/>
                <w:color w:val="000000"/>
                <w:sz w:val="20"/>
              </w:rPr>
              <w:t xml:space="preserve">осылу </w:t>
            </w:r>
            <w:r>
              <w:rPr>
                <w:rFonts w:ascii="Times New Roman"/>
                <w:b/>
                <w:i w:val="false"/>
                <w:color w:val="000000"/>
                <w:sz w:val="20"/>
              </w:rPr>
              <w:t>ү</w:t>
            </w:r>
            <w:r>
              <w:rPr>
                <w:rFonts w:ascii="Times New Roman"/>
                <w:b/>
                <w:i w:val="false"/>
                <w:color w:val="000000"/>
                <w:sz w:val="20"/>
              </w:rPr>
              <w:t>шін т</w:t>
            </w:r>
            <w:r>
              <w:rPr>
                <w:rFonts w:ascii="Times New Roman"/>
                <w:b/>
                <w:i w:val="false"/>
                <w:color w:val="000000"/>
                <w:sz w:val="20"/>
              </w:rPr>
              <w:t>ө</w:t>
            </w:r>
            <w:r>
              <w:rPr>
                <w:rFonts w:ascii="Times New Roman"/>
                <w:b/>
                <w:i w:val="false"/>
                <w:color w:val="000000"/>
                <w:sz w:val="20"/>
              </w:rPr>
              <w:t>лем</w:t>
            </w:r>
            <w:r>
              <w:br/>
            </w:r>
            <w:r>
              <w:rPr>
                <w:rFonts w:ascii="Times New Roman"/>
                <w:b w:val="false"/>
                <w:i w:val="false"/>
                <w:color w:val="000000"/>
                <w:sz w:val="20"/>
              </w:rPr>
              <w:t>
</w:t>
            </w:r>
            <w:r>
              <w:rPr>
                <w:rFonts w:ascii="Times New Roman"/>
                <w:b w:val="false"/>
                <w:i w:val="false"/>
                <w:color w:val="000000"/>
                <w:sz w:val="20"/>
              </w:rPr>
              <w:t>плата за подключение к пейджинговой связи</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пейджинг байланысы </w:t>
            </w:r>
            <w:r>
              <w:rPr>
                <w:rFonts w:ascii="Times New Roman"/>
                <w:b/>
                <w:i w:val="false"/>
                <w:color w:val="000000"/>
                <w:sz w:val="20"/>
              </w:rPr>
              <w:t>қ</w:t>
            </w:r>
            <w:r>
              <w:rPr>
                <w:rFonts w:ascii="Times New Roman"/>
                <w:b/>
                <w:i w:val="false"/>
                <w:color w:val="000000"/>
                <w:sz w:val="20"/>
              </w:rPr>
              <w:t xml:space="preserve">ызметі </w:t>
            </w:r>
            <w:r>
              <w:rPr>
                <w:rFonts w:ascii="Times New Roman"/>
                <w:b/>
                <w:i w:val="false"/>
                <w:color w:val="000000"/>
                <w:sz w:val="20"/>
              </w:rPr>
              <w:t>ү</w:t>
            </w:r>
            <w:r>
              <w:rPr>
                <w:rFonts w:ascii="Times New Roman"/>
                <w:b/>
                <w:i w:val="false"/>
                <w:color w:val="000000"/>
                <w:sz w:val="20"/>
              </w:rPr>
              <w:t>шін</w:t>
            </w:r>
            <w:r>
              <w:br/>
            </w:r>
            <w:r>
              <w:rPr>
                <w:rFonts w:ascii="Times New Roman"/>
                <w:b w:val="false"/>
                <w:i w:val="false"/>
                <w:color w:val="000000"/>
                <w:sz w:val="20"/>
              </w:rPr>
              <w:t>
</w:t>
            </w:r>
            <w:r>
              <w:rPr>
                <w:rFonts w:ascii="Times New Roman"/>
                <w:b/>
                <w:i w:val="false"/>
                <w:color w:val="000000"/>
                <w:sz w:val="20"/>
              </w:rPr>
              <w:t>абоненттік т</w:t>
            </w:r>
            <w:r>
              <w:rPr>
                <w:rFonts w:ascii="Times New Roman"/>
                <w:b/>
                <w:i w:val="false"/>
                <w:color w:val="000000"/>
                <w:sz w:val="20"/>
              </w:rPr>
              <w:t>ө</w:t>
            </w:r>
            <w:r>
              <w:rPr>
                <w:rFonts w:ascii="Times New Roman"/>
                <w:b/>
                <w:i w:val="false"/>
                <w:color w:val="000000"/>
                <w:sz w:val="20"/>
              </w:rPr>
              <w:t>лем (бір ай</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абонентская плата за услуги пейджинговой</w:t>
            </w:r>
            <w:r>
              <w:br/>
            </w:r>
            <w:r>
              <w:rPr>
                <w:rFonts w:ascii="Times New Roman"/>
                <w:b w:val="false"/>
                <w:i w:val="false"/>
                <w:color w:val="000000"/>
                <w:sz w:val="20"/>
              </w:rPr>
              <w:t>
</w:t>
            </w:r>
            <w:r>
              <w:rPr>
                <w:rFonts w:ascii="Times New Roman"/>
                <w:b w:val="false"/>
                <w:i w:val="false"/>
                <w:color w:val="000000"/>
                <w:sz w:val="20"/>
              </w:rPr>
              <w:t>связи (в месяц)</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Жерсеріктік жылжымалы байланыс</w:t>
            </w:r>
            <w:r>
              <w:br/>
            </w:r>
            <w:r>
              <w:rPr>
                <w:rFonts w:ascii="Times New Roman"/>
                <w:b w:val="false"/>
                <w:i w:val="false"/>
                <w:color w:val="000000"/>
                <w:sz w:val="20"/>
              </w:rPr>
              <w:t>
</w:t>
            </w:r>
            <w:r>
              <w:rPr>
                <w:rFonts w:ascii="Times New Roman"/>
                <w:b/>
                <w:i w:val="false"/>
                <w:color w:val="000000"/>
                <w:sz w:val="20"/>
              </w:rPr>
              <w:t>қызметтері:</w:t>
            </w:r>
            <w:r>
              <w:br/>
            </w:r>
            <w:r>
              <w:rPr>
                <w:rFonts w:ascii="Times New Roman"/>
                <w:b w:val="false"/>
                <w:i w:val="false"/>
                <w:color w:val="000000"/>
                <w:sz w:val="20"/>
              </w:rPr>
              <w:t>
</w:t>
            </w:r>
            <w:r>
              <w:rPr>
                <w:rFonts w:ascii="Times New Roman"/>
                <w:b w:val="false"/>
                <w:i w:val="false"/>
                <w:color w:val="000000"/>
                <w:sz w:val="20"/>
              </w:rPr>
              <w:t>Услуги спутниковой подвижной связи:</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0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жерсеріктік жылжымалы байланысқа қосылу</w:t>
            </w:r>
            <w:r>
              <w:br/>
            </w:r>
            <w:r>
              <w:rPr>
                <w:rFonts w:ascii="Times New Roman"/>
                <w:b w:val="false"/>
                <w:i w:val="false"/>
                <w:color w:val="000000"/>
                <w:sz w:val="20"/>
              </w:rPr>
              <w:t>
</w:t>
            </w:r>
            <w:r>
              <w:rPr>
                <w:rFonts w:ascii="Times New Roman"/>
                <w:b/>
                <w:i w:val="false"/>
                <w:color w:val="000000"/>
                <w:sz w:val="20"/>
              </w:rPr>
              <w:t>үшін төлем</w:t>
            </w:r>
            <w:r>
              <w:br/>
            </w:r>
            <w:r>
              <w:rPr>
                <w:rFonts w:ascii="Times New Roman"/>
                <w:b w:val="false"/>
                <w:i w:val="false"/>
                <w:color w:val="000000"/>
                <w:sz w:val="20"/>
              </w:rPr>
              <w:t>
</w:t>
            </w:r>
            <w:r>
              <w:rPr>
                <w:rFonts w:ascii="Times New Roman"/>
                <w:b w:val="false"/>
                <w:i w:val="false"/>
                <w:color w:val="000000"/>
                <w:sz w:val="20"/>
              </w:rPr>
              <w:t>плата за подключение к спутниковой подвижной</w:t>
            </w:r>
            <w:r>
              <w:br/>
            </w:r>
            <w:r>
              <w:rPr>
                <w:rFonts w:ascii="Times New Roman"/>
                <w:b w:val="false"/>
                <w:i w:val="false"/>
                <w:color w:val="000000"/>
                <w:sz w:val="20"/>
              </w:rPr>
              <w:t>
</w:t>
            </w:r>
            <w:r>
              <w:rPr>
                <w:rFonts w:ascii="Times New Roman"/>
                <w:b w:val="false"/>
                <w:i w:val="false"/>
                <w:color w:val="000000"/>
                <w:sz w:val="20"/>
              </w:rPr>
              <w:t>связи</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жерсеріктік жылжымалы байланыс қызметі</w:t>
            </w:r>
            <w:r>
              <w:br/>
            </w:r>
            <w:r>
              <w:rPr>
                <w:rFonts w:ascii="Times New Roman"/>
                <w:b w:val="false"/>
                <w:i w:val="false"/>
                <w:color w:val="000000"/>
                <w:sz w:val="20"/>
              </w:rPr>
              <w:t>
</w:t>
            </w:r>
            <w:r>
              <w:rPr>
                <w:rFonts w:ascii="Times New Roman"/>
                <w:b/>
                <w:i w:val="false"/>
                <w:color w:val="000000"/>
                <w:sz w:val="20"/>
              </w:rPr>
              <w:t>үшін абоненттік төлем (бір айға)</w:t>
            </w:r>
            <w:r>
              <w:br/>
            </w:r>
            <w:r>
              <w:rPr>
                <w:rFonts w:ascii="Times New Roman"/>
                <w:b w:val="false"/>
                <w:i w:val="false"/>
                <w:color w:val="000000"/>
                <w:sz w:val="20"/>
              </w:rPr>
              <w:t>
</w:t>
            </w:r>
            <w:r>
              <w:rPr>
                <w:rFonts w:ascii="Times New Roman"/>
                <w:b w:val="false"/>
                <w:i w:val="false"/>
                <w:color w:val="000000"/>
                <w:sz w:val="20"/>
              </w:rPr>
              <w:t>абонентская плата за услуги спутниковой</w:t>
            </w:r>
            <w:r>
              <w:br/>
            </w:r>
            <w:r>
              <w:rPr>
                <w:rFonts w:ascii="Times New Roman"/>
                <w:b w:val="false"/>
                <w:i w:val="false"/>
                <w:color w:val="000000"/>
                <w:sz w:val="20"/>
              </w:rPr>
              <w:t>
</w:t>
            </w:r>
            <w:r>
              <w:rPr>
                <w:rFonts w:ascii="Times New Roman"/>
                <w:b w:val="false"/>
                <w:i w:val="false"/>
                <w:color w:val="000000"/>
                <w:sz w:val="20"/>
              </w:rPr>
              <w:t>подвижной связи (в месяц)</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 w:id="27"/>
    <w:p>
      <w:pPr>
        <w:spacing w:after="0"/>
        <w:ind w:left="0"/>
        <w:jc w:val="both"/>
      </w:pPr>
      <w:r>
        <w:rPr>
          <w:rFonts w:ascii="Times New Roman"/>
          <w:b w:val="false"/>
          <w:i w:val="false"/>
          <w:color w:val="000000"/>
          <w:sz w:val="28"/>
        </w:rPr>
        <w:t>
</w:t>
      </w:r>
      <w:r>
        <w:rPr>
          <w:rFonts w:ascii="Times New Roman"/>
          <w:b/>
          <w:i w:val="false"/>
          <w:color w:val="000000"/>
          <w:sz w:val="28"/>
        </w:rPr>
        <w:t>5. Телекоммуникациялық қызметтердің өзге де түрлерінің тарифтерін айдың</w:t>
      </w:r>
      <w:r>
        <w:br/>
      </w:r>
      <w:r>
        <w:rPr>
          <w:rFonts w:ascii="Times New Roman"/>
          <w:b w:val="false"/>
          <w:i w:val="false"/>
          <w:color w:val="000000"/>
          <w:sz w:val="28"/>
        </w:rPr>
        <w:t>
</w:t>
      </w:r>
      <w:r>
        <w:rPr>
          <w:rFonts w:ascii="Times New Roman"/>
          <w:b/>
          <w:i w:val="false"/>
          <w:color w:val="000000"/>
          <w:sz w:val="28"/>
        </w:rPr>
        <w:t>20-күніне, қосылған құн салығының есебінсіз теңгемен көрсетіңіз</w:t>
      </w:r>
      <w:r>
        <w:br/>
      </w:r>
      <w:r>
        <w:rPr>
          <w:rFonts w:ascii="Times New Roman"/>
          <w:b w:val="false"/>
          <w:i w:val="false"/>
          <w:color w:val="000000"/>
          <w:sz w:val="28"/>
        </w:rPr>
        <w:t>
</w:t>
      </w:r>
      <w:r>
        <w:rPr>
          <w:rFonts w:ascii="Times New Roman"/>
          <w:b w:val="false"/>
          <w:i w:val="false"/>
          <w:color w:val="000000"/>
          <w:sz w:val="28"/>
        </w:rPr>
        <w:t>Укажите тарифы на прочие виды телекоммуникационных услуг на 20 число месяца, в тенге</w:t>
      </w:r>
      <w:r>
        <w:br/>
      </w:r>
      <w:r>
        <w:rPr>
          <w:rFonts w:ascii="Times New Roman"/>
          <w:b w:val="false"/>
          <w:i w:val="false"/>
          <w:color w:val="000000"/>
          <w:sz w:val="28"/>
        </w:rPr>
        <w:t>
</w:t>
      </w:r>
      <w:r>
        <w:rPr>
          <w:rFonts w:ascii="Times New Roman"/>
          <w:b w:val="false"/>
          <w:i w:val="false"/>
          <w:color w:val="000000"/>
          <w:sz w:val="28"/>
        </w:rPr>
        <w:t>без учета налога на добавленную стоимость</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3"/>
        <w:gridCol w:w="1889"/>
        <w:gridCol w:w="1869"/>
        <w:gridCol w:w="1869"/>
      </w:tblGrid>
      <w:tr>
        <w:trPr>
          <w:trHeight w:val="13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ызметтер атауы</w:t>
            </w:r>
            <w:r>
              <w:br/>
            </w:r>
            <w:r>
              <w:rPr>
                <w:rFonts w:ascii="Times New Roman"/>
                <w:b w:val="false"/>
                <w:i w:val="false"/>
                <w:color w:val="000000"/>
                <w:sz w:val="20"/>
              </w:rPr>
              <w:t>
</w:t>
            </w:r>
            <w:r>
              <w:rPr>
                <w:rFonts w:ascii="Times New Roman"/>
                <w:b w:val="false"/>
                <w:i w:val="false"/>
                <w:color w:val="000000"/>
                <w:sz w:val="20"/>
              </w:rPr>
              <w:t>Наименование услуг</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ызмет</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услуги</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айды</w:t>
            </w:r>
            <w:r>
              <w:br/>
            </w:r>
            <w:r>
              <w:rPr>
                <w:rFonts w:ascii="Times New Roman"/>
                <w:b w:val="false"/>
                <w:i w:val="false"/>
                <w:color w:val="000000"/>
                <w:sz w:val="20"/>
              </w:rPr>
              <w:t>
</w:t>
            </w:r>
            <w:r>
              <w:rPr>
                <w:rFonts w:ascii="Times New Roman"/>
                <w:b/>
                <w:i w:val="false"/>
                <w:color w:val="000000"/>
                <w:sz w:val="20"/>
              </w:rPr>
              <w:t>тарифі</w:t>
            </w:r>
            <w:r>
              <w:br/>
            </w:r>
            <w:r>
              <w:rPr>
                <w:rFonts w:ascii="Times New Roman"/>
                <w:b w:val="false"/>
                <w:i w:val="false"/>
                <w:color w:val="000000"/>
                <w:sz w:val="20"/>
              </w:rPr>
              <w:t>
</w:t>
            </w:r>
            <w:r>
              <w:rPr>
                <w:rFonts w:ascii="Times New Roman"/>
                <w:b w:val="false"/>
                <w:i w:val="false"/>
                <w:color w:val="000000"/>
                <w:sz w:val="20"/>
              </w:rPr>
              <w:t>Тариф</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месяца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ткен</w:t>
            </w:r>
            <w:r>
              <w:br/>
            </w:r>
            <w:r>
              <w:rPr>
                <w:rFonts w:ascii="Times New Roman"/>
                <w:b w:val="false"/>
                <w:i w:val="false"/>
                <w:color w:val="000000"/>
                <w:sz w:val="20"/>
              </w:rPr>
              <w:t>
</w:t>
            </w:r>
            <w:r>
              <w:rPr>
                <w:rFonts w:ascii="Times New Roman"/>
                <w:b/>
                <w:i w:val="false"/>
                <w:color w:val="000000"/>
                <w:sz w:val="20"/>
              </w:rPr>
              <w:t>айды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тарифі</w:t>
            </w:r>
            <w:r>
              <w:br/>
            </w:r>
            <w:r>
              <w:rPr>
                <w:rFonts w:ascii="Times New Roman"/>
                <w:b w:val="false"/>
                <w:i w:val="false"/>
                <w:color w:val="000000"/>
                <w:sz w:val="20"/>
              </w:rPr>
              <w:t>
</w:t>
            </w:r>
            <w:r>
              <w:rPr>
                <w:rFonts w:ascii="Times New Roman"/>
                <w:b w:val="false"/>
                <w:i w:val="false"/>
                <w:color w:val="000000"/>
                <w:sz w:val="20"/>
              </w:rPr>
              <w:t>Тариф</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месяца</w:t>
            </w:r>
          </w:p>
        </w:tc>
      </w:tr>
      <w:tr>
        <w:trPr>
          <w:trHeight w:val="30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8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Телематикалық қызметтердің қызмет</w:t>
            </w:r>
            <w:r>
              <w:br/>
            </w:r>
            <w:r>
              <w:rPr>
                <w:rFonts w:ascii="Times New Roman"/>
                <w:b w:val="false"/>
                <w:i w:val="false"/>
                <w:color w:val="000000"/>
                <w:sz w:val="20"/>
              </w:rPr>
              <w:t>
</w:t>
            </w:r>
            <w:r>
              <w:rPr>
                <w:rFonts w:ascii="Times New Roman"/>
                <w:b/>
                <w:i w:val="false"/>
                <w:color w:val="000000"/>
                <w:sz w:val="20"/>
              </w:rPr>
              <w:t>көрсетулері</w:t>
            </w:r>
            <w:r>
              <w:br/>
            </w:r>
            <w:r>
              <w:rPr>
                <w:rFonts w:ascii="Times New Roman"/>
                <w:b w:val="false"/>
                <w:i w:val="false"/>
                <w:color w:val="000000"/>
                <w:sz w:val="20"/>
              </w:rPr>
              <w:t>
</w:t>
            </w:r>
            <w:r>
              <w:rPr>
                <w:rFonts w:ascii="Times New Roman"/>
                <w:b w:val="false"/>
                <w:i w:val="false"/>
                <w:color w:val="000000"/>
                <w:sz w:val="20"/>
              </w:rPr>
              <w:t>Услуги телематических служб</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IP телефония </w:t>
            </w:r>
            <w:r>
              <w:rPr>
                <w:rFonts w:ascii="Times New Roman"/>
                <w:b/>
                <w:i w:val="false"/>
                <w:color w:val="000000"/>
                <w:sz w:val="20"/>
              </w:rPr>
              <w:t>қ</w:t>
            </w:r>
            <w:r>
              <w:rPr>
                <w:rFonts w:ascii="Times New Roman"/>
                <w:b/>
                <w:i w:val="false"/>
                <w:color w:val="000000"/>
                <w:sz w:val="20"/>
              </w:rPr>
              <w:t>ызметтері (1 минуты)</w:t>
            </w:r>
            <w:r>
              <w:br/>
            </w:r>
            <w:r>
              <w:rPr>
                <w:rFonts w:ascii="Times New Roman"/>
                <w:b w:val="false"/>
                <w:i w:val="false"/>
                <w:color w:val="000000"/>
                <w:sz w:val="20"/>
              </w:rPr>
              <w:t>
</w:t>
            </w:r>
            <w:r>
              <w:rPr>
                <w:rFonts w:ascii="Times New Roman"/>
                <w:b w:val="false"/>
                <w:i w:val="false"/>
                <w:color w:val="000000"/>
                <w:sz w:val="20"/>
              </w:rPr>
              <w:t>Услуги IP телефонии (1 минута)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Зияткерлік желілер </w:t>
            </w:r>
            <w:r>
              <w:rPr>
                <w:rFonts w:ascii="Times New Roman"/>
                <w:b/>
                <w:i w:val="false"/>
                <w:color w:val="000000"/>
                <w:sz w:val="20"/>
              </w:rPr>
              <w:t>қ</w:t>
            </w:r>
            <w:r>
              <w:rPr>
                <w:rFonts w:ascii="Times New Roman"/>
                <w:b/>
                <w:i w:val="false"/>
                <w:color w:val="000000"/>
                <w:sz w:val="20"/>
              </w:rPr>
              <w:t>ызметтері</w:t>
            </w:r>
            <w:r>
              <w:br/>
            </w:r>
            <w:r>
              <w:rPr>
                <w:rFonts w:ascii="Times New Roman"/>
                <w:b w:val="false"/>
                <w:i w:val="false"/>
                <w:color w:val="000000"/>
                <w:sz w:val="20"/>
              </w:rPr>
              <w:t>
</w:t>
            </w:r>
            <w:r>
              <w:rPr>
                <w:rFonts w:ascii="Times New Roman"/>
                <w:b w:val="false"/>
                <w:i w:val="false"/>
                <w:color w:val="000000"/>
                <w:sz w:val="20"/>
              </w:rPr>
              <w:t>Услуги интеллектуальных сетей</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w:t>
            </w:r>
            <w:r>
              <w:rPr>
                <w:rFonts w:ascii="Times New Roman"/>
                <w:b/>
                <w:i w:val="false"/>
                <w:color w:val="000000"/>
                <w:sz w:val="20"/>
              </w:rPr>
              <w:t>ға алынған желілерді ұсыну бойынша</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 по предоставлению арендованных линий</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Телекоммуникация желісіне байланыстың</w:t>
            </w:r>
            <w:r>
              <w:br/>
            </w:r>
            <w:r>
              <w:rPr>
                <w:rFonts w:ascii="Times New Roman"/>
                <w:b w:val="false"/>
                <w:i w:val="false"/>
                <w:color w:val="000000"/>
                <w:sz w:val="20"/>
              </w:rPr>
              <w:t>
</w:t>
            </w:r>
            <w:r>
              <w:rPr>
                <w:rFonts w:ascii="Times New Roman"/>
                <w:b/>
                <w:i w:val="false"/>
                <w:color w:val="000000"/>
                <w:sz w:val="20"/>
              </w:rPr>
              <w:t>басқа операторларын қосу бойынша</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 по подключению и присоединению к сети</w:t>
            </w:r>
            <w:r>
              <w:br/>
            </w:r>
            <w:r>
              <w:rPr>
                <w:rFonts w:ascii="Times New Roman"/>
                <w:b w:val="false"/>
                <w:i w:val="false"/>
                <w:color w:val="000000"/>
                <w:sz w:val="20"/>
              </w:rPr>
              <w:t>
</w:t>
            </w:r>
            <w:r>
              <w:rPr>
                <w:rFonts w:ascii="Times New Roman"/>
                <w:b w:val="false"/>
                <w:i w:val="false"/>
                <w:color w:val="000000"/>
                <w:sz w:val="20"/>
              </w:rPr>
              <w:t>телекоммуникаций сетей других операторов</w:t>
            </w:r>
            <w:r>
              <w:br/>
            </w:r>
            <w:r>
              <w:rPr>
                <w:rFonts w:ascii="Times New Roman"/>
                <w:b w:val="false"/>
                <w:i w:val="false"/>
                <w:color w:val="000000"/>
                <w:sz w:val="20"/>
              </w:rPr>
              <w:t>
</w:t>
            </w:r>
            <w:r>
              <w:rPr>
                <w:rFonts w:ascii="Times New Roman"/>
                <w:b w:val="false"/>
                <w:i w:val="false"/>
                <w:color w:val="000000"/>
                <w:sz w:val="20"/>
              </w:rPr>
              <w:t>связи</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Телекоммуникация желісіне абоненттік</w:t>
            </w:r>
            <w:r>
              <w:br/>
            </w:r>
            <w:r>
              <w:rPr>
                <w:rFonts w:ascii="Times New Roman"/>
                <w:b w:val="false"/>
                <w:i w:val="false"/>
                <w:color w:val="000000"/>
                <w:sz w:val="20"/>
              </w:rPr>
              <w:t>
</w:t>
            </w:r>
            <w:r>
              <w:rPr>
                <w:rFonts w:ascii="Times New Roman"/>
                <w:b/>
                <w:i w:val="false"/>
                <w:color w:val="000000"/>
                <w:sz w:val="20"/>
              </w:rPr>
              <w:t>қатынауды ұйымдастыру бойынша қызметтер</w:t>
            </w:r>
            <w:r>
              <w:br/>
            </w:r>
            <w:r>
              <w:rPr>
                <w:rFonts w:ascii="Times New Roman"/>
                <w:b w:val="false"/>
                <w:i w:val="false"/>
                <w:color w:val="000000"/>
                <w:sz w:val="20"/>
              </w:rPr>
              <w:t>
</w:t>
            </w:r>
            <w:r>
              <w:rPr>
                <w:rFonts w:ascii="Times New Roman"/>
                <w:b w:val="false"/>
                <w:i w:val="false"/>
                <w:color w:val="000000"/>
                <w:sz w:val="20"/>
              </w:rPr>
              <w:t>Услуги по организации абонентского доступа к</w:t>
            </w:r>
            <w:r>
              <w:br/>
            </w:r>
            <w:r>
              <w:rPr>
                <w:rFonts w:ascii="Times New Roman"/>
                <w:b w:val="false"/>
                <w:i w:val="false"/>
                <w:color w:val="000000"/>
                <w:sz w:val="20"/>
              </w:rPr>
              <w:t>
</w:t>
            </w:r>
            <w:r>
              <w:rPr>
                <w:rFonts w:ascii="Times New Roman"/>
                <w:b w:val="false"/>
                <w:i w:val="false"/>
                <w:color w:val="000000"/>
                <w:sz w:val="20"/>
              </w:rPr>
              <w:t>сети телекоммуникаций</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операторлары үшін трафикті</w:t>
            </w:r>
            <w:r>
              <w:br/>
            </w:r>
            <w:r>
              <w:rPr>
                <w:rFonts w:ascii="Times New Roman"/>
                <w:b w:val="false"/>
                <w:i w:val="false"/>
                <w:color w:val="000000"/>
                <w:sz w:val="20"/>
              </w:rPr>
              <w:t>
</w:t>
            </w:r>
            <w:r>
              <w:rPr>
                <w:rFonts w:ascii="Times New Roman"/>
                <w:b/>
                <w:i w:val="false"/>
                <w:color w:val="000000"/>
                <w:sz w:val="20"/>
              </w:rPr>
              <w:t>өткізу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пропуску трафика для операторов</w:t>
            </w:r>
            <w:r>
              <w:br/>
            </w:r>
            <w:r>
              <w:rPr>
                <w:rFonts w:ascii="Times New Roman"/>
                <w:b w:val="false"/>
                <w:i w:val="false"/>
                <w:color w:val="000000"/>
                <w:sz w:val="20"/>
              </w:rPr>
              <w:t>
</w:t>
            </w:r>
            <w:r>
              <w:rPr>
                <w:rFonts w:ascii="Times New Roman"/>
                <w:b w:val="false"/>
                <w:i w:val="false"/>
                <w:color w:val="000000"/>
                <w:sz w:val="20"/>
              </w:rPr>
              <w:t>связи</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операторларына көлік желісі</w:t>
            </w:r>
            <w:r>
              <w:br/>
            </w:r>
            <w:r>
              <w:rPr>
                <w:rFonts w:ascii="Times New Roman"/>
                <w:b w:val="false"/>
                <w:i w:val="false"/>
                <w:color w:val="000000"/>
                <w:sz w:val="20"/>
              </w:rPr>
              <w:t>
</w:t>
            </w:r>
            <w:r>
              <w:rPr>
                <w:rFonts w:ascii="Times New Roman"/>
                <w:b/>
                <w:i w:val="false"/>
                <w:color w:val="000000"/>
                <w:sz w:val="20"/>
              </w:rPr>
              <w:t>арналарына қатынауды ұсыну бойынша</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 по предоставлению доступа к каналам</w:t>
            </w:r>
            <w:r>
              <w:br/>
            </w:r>
            <w:r>
              <w:rPr>
                <w:rFonts w:ascii="Times New Roman"/>
                <w:b w:val="false"/>
                <w:i w:val="false"/>
                <w:color w:val="000000"/>
                <w:sz w:val="20"/>
              </w:rPr>
              <w:t>
</w:t>
            </w:r>
            <w:r>
              <w:rPr>
                <w:rFonts w:ascii="Times New Roman"/>
                <w:b w:val="false"/>
                <w:i w:val="false"/>
                <w:color w:val="000000"/>
                <w:sz w:val="20"/>
              </w:rPr>
              <w:t>транспортной сети операторам связи</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w:t>
      </w:r>
      <w:r>
        <w:rPr>
          <w:rFonts w:ascii="Times New Roman"/>
          <w:b w:val="false"/>
          <w:i w:val="false"/>
          <w:color w:val="000000"/>
          <w:sz w:val="28"/>
        </w:rPr>
        <w:t xml:space="preserve">Наименование </w:t>
      </w:r>
      <w:r>
        <w:rPr>
          <w:rFonts w:ascii="Times New Roman"/>
          <w:b/>
          <w:i w:val="false"/>
          <w:color w:val="000000"/>
          <w:sz w:val="28"/>
        </w:rPr>
        <w:t xml:space="preserve">__________________    </w:t>
      </w:r>
      <w:r>
        <w:rPr>
          <w:rFonts w:ascii="Times New Roman"/>
          <w:b w:val="false"/>
          <w:i w:val="false"/>
          <w:color w:val="000000"/>
          <w:sz w:val="28"/>
        </w:rPr>
        <w:t xml:space="preserve">Адрес </w:t>
      </w:r>
      <w:r>
        <w:rPr>
          <w:rFonts w:ascii="Times New Roman"/>
          <w:b/>
          <w:i w:val="false"/>
          <w:color w:val="000000"/>
          <w:sz w:val="28"/>
        </w:rPr>
        <w:t>_______________________</w:t>
      </w:r>
      <w:r>
        <w:br/>
      </w:r>
      <w:r>
        <w:rPr>
          <w:rFonts w:ascii="Times New Roman"/>
          <w:b w:val="false"/>
          <w:i w:val="false"/>
          <w:color w:val="000000"/>
          <w:sz w:val="28"/>
        </w:rPr>
        <w:t>
</w:t>
      </w:r>
      <w:r>
        <w:rPr>
          <w:rFonts w:ascii="Times New Roman"/>
          <w:b/>
          <w:i w:val="false"/>
          <w:color w:val="000000"/>
          <w:sz w:val="28"/>
        </w:rPr>
        <w:t>_____________________________          _______________________</w:t>
      </w:r>
      <w:r>
        <w:br/>
      </w:r>
      <w:r>
        <w:rPr>
          <w:rFonts w:ascii="Times New Roman"/>
          <w:b w:val="false"/>
          <w:i w:val="false"/>
          <w:color w:val="000000"/>
          <w:sz w:val="28"/>
        </w:rPr>
        <w:t>
</w:t>
      </w:r>
      <w:r>
        <w:rPr>
          <w:rFonts w:ascii="Times New Roman"/>
          <w:b/>
          <w:i w:val="false"/>
          <w:color w:val="000000"/>
          <w:sz w:val="28"/>
        </w:rPr>
        <w:t xml:space="preserve">_____________________________    </w:t>
      </w:r>
      <w:r>
        <w:rPr>
          <w:rFonts w:ascii="Times New Roman"/>
          <w:b w:val="false"/>
          <w:i w:val="false"/>
          <w:color w:val="000000"/>
          <w:sz w:val="28"/>
        </w:rPr>
        <w:t xml:space="preserve">Телефон: </w:t>
      </w:r>
      <w:r>
        <w:rPr>
          <w:rFonts w:ascii="Times New Roman"/>
          <w:b/>
          <w:i w:val="false"/>
          <w:color w:val="000000"/>
          <w:sz w:val="28"/>
        </w:rPr>
        <w:t>_____________________</w:t>
      </w:r>
    </w:p>
    <w:p>
      <w:pPr>
        <w:spacing w:after="0"/>
        <w:ind w:left="0"/>
        <w:jc w:val="both"/>
      </w:pPr>
      <w:r>
        <w:rPr>
          <w:rFonts w:ascii="Times New Roman"/>
          <w:b/>
          <w:i w:val="false"/>
          <w:color w:val="000000"/>
          <w:sz w:val="28"/>
        </w:rPr>
        <w:t>Электронды</w:t>
      </w:r>
      <w:r>
        <w:rPr>
          <w:rFonts w:ascii="Times New Roman"/>
          <w:b/>
          <w:i w:val="false"/>
          <w:color w:val="000000"/>
          <w:sz w:val="28"/>
        </w:rPr>
        <w:t>қ</w:t>
      </w:r>
      <w:r>
        <w:rPr>
          <w:rFonts w:ascii="Times New Roman"/>
          <w:b/>
          <w:i w:val="false"/>
          <w:color w:val="000000"/>
          <w:sz w:val="28"/>
        </w:rPr>
        <w:t xml:space="preserve"> мекенжайы</w:t>
      </w:r>
      <w:r>
        <w:br/>
      </w:r>
      <w:r>
        <w:rPr>
          <w:rFonts w:ascii="Times New Roman"/>
          <w:b w:val="false"/>
          <w:i w:val="false"/>
          <w:color w:val="000000"/>
          <w:sz w:val="28"/>
        </w:rPr>
        <w:t>
</w:t>
      </w:r>
      <w:r>
        <w:rPr>
          <w:rFonts w:ascii="Times New Roman"/>
          <w:b w:val="false"/>
          <w:i w:val="false"/>
          <w:color w:val="000000"/>
          <w:sz w:val="28"/>
        </w:rPr>
        <w:t xml:space="preserve">Электронный адрес </w:t>
      </w:r>
      <w:r>
        <w:rPr>
          <w:rFonts w:ascii="Times New Roman"/>
          <w:b/>
          <w:i w:val="false"/>
          <w:color w:val="000000"/>
          <w:sz w:val="28"/>
        </w:rPr>
        <w:t>_____________</w:t>
      </w:r>
    </w:p>
    <w:p>
      <w:pPr>
        <w:spacing w:after="0"/>
        <w:ind w:left="0"/>
        <w:jc w:val="both"/>
      </w:pPr>
      <w:r>
        <w:rPr>
          <w:rFonts w:ascii="Times New Roman"/>
          <w:b/>
          <w:i w:val="false"/>
          <w:color w:val="000000"/>
          <w:sz w:val="28"/>
        </w:rPr>
        <w:t>Орындаушыны</w:t>
      </w:r>
      <w:r>
        <w:rPr>
          <w:rFonts w:ascii="Times New Roman"/>
          <w:b/>
          <w:i w:val="false"/>
          <w:color w:val="000000"/>
          <w:sz w:val="28"/>
        </w:rPr>
        <w:t>ң</w:t>
      </w:r>
      <w:r>
        <w:rPr>
          <w:rFonts w:ascii="Times New Roman"/>
          <w:b/>
          <w:i w:val="false"/>
          <w:color w:val="000000"/>
          <w:sz w:val="28"/>
        </w:rPr>
        <w:t xml:space="preserve"> аты-ж</w:t>
      </w:r>
      <w:r>
        <w:rPr>
          <w:rFonts w:ascii="Times New Roman"/>
          <w:b/>
          <w:i w:val="false"/>
          <w:color w:val="000000"/>
          <w:sz w:val="28"/>
        </w:rPr>
        <w:t>ө</w:t>
      </w:r>
      <w:r>
        <w:rPr>
          <w:rFonts w:ascii="Times New Roman"/>
          <w:b/>
          <w:i w:val="false"/>
          <w:color w:val="000000"/>
          <w:sz w:val="28"/>
        </w:rPr>
        <w:t>ні ж</w:t>
      </w:r>
      <w:r>
        <w:rPr>
          <w:rFonts w:ascii="Times New Roman"/>
          <w:b/>
          <w:i w:val="false"/>
          <w:color w:val="000000"/>
          <w:sz w:val="28"/>
        </w:rPr>
        <w:t>ә</w:t>
      </w:r>
      <w:r>
        <w:rPr>
          <w:rFonts w:ascii="Times New Roman"/>
          <w:b/>
          <w:i w:val="false"/>
          <w:color w:val="000000"/>
          <w:sz w:val="28"/>
        </w:rPr>
        <w:t>не телефоны</w:t>
      </w:r>
      <w:r>
        <w:br/>
      </w:r>
      <w:r>
        <w:rPr>
          <w:rFonts w:ascii="Times New Roman"/>
          <w:b w:val="false"/>
          <w:i w:val="false"/>
          <w:color w:val="000000"/>
          <w:sz w:val="28"/>
        </w:rPr>
        <w:t>
</w:t>
      </w:r>
      <w:r>
        <w:rPr>
          <w:rFonts w:ascii="Times New Roman"/>
          <w:b w:val="false"/>
          <w:i w:val="false"/>
          <w:color w:val="000000"/>
          <w:sz w:val="28"/>
        </w:rPr>
        <w:t xml:space="preserve">Фамилия и телефон исполнителя </w:t>
      </w:r>
      <w:r>
        <w:rPr>
          <w:rFonts w:ascii="Times New Roman"/>
          <w:b/>
          <w:i w:val="false"/>
          <w:color w:val="000000"/>
          <w:sz w:val="28"/>
        </w:rPr>
        <w:t xml:space="preserve">__________    </w:t>
      </w:r>
      <w:r>
        <w:rPr>
          <w:rFonts w:ascii="Times New Roman"/>
          <w:b w:val="false"/>
          <w:i w:val="false"/>
          <w:color w:val="000000"/>
          <w:sz w:val="28"/>
        </w:rPr>
        <w:t xml:space="preserve">Телефон </w:t>
      </w:r>
      <w:r>
        <w:rPr>
          <w:rFonts w:ascii="Times New Roman"/>
          <w:b/>
          <w:i w:val="false"/>
          <w:color w:val="000000"/>
          <w:sz w:val="28"/>
        </w:rPr>
        <w:t>______________</w:t>
      </w:r>
    </w:p>
    <w:p>
      <w:pPr>
        <w:spacing w:after="0"/>
        <w:ind w:left="0"/>
        <w:jc w:val="both"/>
      </w:pPr>
      <w:r>
        <w:rPr>
          <w:rFonts w:ascii="Times New Roman"/>
          <w:b/>
          <w:i w:val="false"/>
          <w:color w:val="000000"/>
          <w:sz w:val="28"/>
        </w:rPr>
        <w:t>Басшы                                  (Т.А.</w:t>
      </w:r>
      <w:r>
        <w:rPr>
          <w:rFonts w:ascii="Times New Roman"/>
          <w:b/>
          <w:i w:val="false"/>
          <w:color w:val="000000"/>
          <w:sz w:val="28"/>
        </w:rPr>
        <w:t>Ә</w:t>
      </w:r>
      <w:r>
        <w:rPr>
          <w:rFonts w:ascii="Times New Roman"/>
          <w:b/>
          <w:i w:val="false"/>
          <w:color w:val="000000"/>
          <w:sz w:val="28"/>
        </w:rPr>
        <w:t xml:space="preserve">., </w:t>
      </w:r>
      <w:r>
        <w:rPr>
          <w:rFonts w:ascii="Times New Roman"/>
          <w:b/>
          <w:i w:val="false"/>
          <w:color w:val="000000"/>
          <w:sz w:val="28"/>
        </w:rPr>
        <w:t>қ</w:t>
      </w:r>
      <w:r>
        <w:rPr>
          <w:rFonts w:ascii="Times New Roman"/>
          <w:b/>
          <w:i w:val="false"/>
          <w:color w:val="000000"/>
          <w:sz w:val="28"/>
        </w:rPr>
        <w:t>олы)</w:t>
      </w:r>
      <w:r>
        <w:br/>
      </w:r>
      <w:r>
        <w:rPr>
          <w:rFonts w:ascii="Times New Roman"/>
          <w:b w:val="false"/>
          <w:i w:val="false"/>
          <w:color w:val="000000"/>
          <w:sz w:val="28"/>
        </w:rPr>
        <w:t>
</w:t>
      </w:r>
      <w:r>
        <w:rPr>
          <w:rFonts w:ascii="Times New Roman"/>
          <w:b w:val="false"/>
          <w:i w:val="false"/>
          <w:color w:val="000000"/>
          <w:sz w:val="28"/>
        </w:rPr>
        <w:t>Руководитель ____________________________   (Ф.И.О., подпись)____________________</w:t>
      </w:r>
    </w:p>
    <w:p>
      <w:pPr>
        <w:spacing w:after="0"/>
        <w:ind w:left="0"/>
        <w:jc w:val="both"/>
      </w:pPr>
      <w:r>
        <w:rPr>
          <w:rFonts w:ascii="Times New Roman"/>
          <w:b/>
          <w:i w:val="false"/>
          <w:color w:val="000000"/>
          <w:sz w:val="28"/>
        </w:rPr>
        <w:t>Бас бухгалтер                          (Т.А.</w:t>
      </w:r>
      <w:r>
        <w:rPr>
          <w:rFonts w:ascii="Times New Roman"/>
          <w:b/>
          <w:i w:val="false"/>
          <w:color w:val="000000"/>
          <w:sz w:val="28"/>
        </w:rPr>
        <w:t>Ә</w:t>
      </w:r>
      <w:r>
        <w:rPr>
          <w:rFonts w:ascii="Times New Roman"/>
          <w:b/>
          <w:i w:val="false"/>
          <w:color w:val="000000"/>
          <w:sz w:val="28"/>
        </w:rPr>
        <w:t xml:space="preserve">., </w:t>
      </w:r>
      <w:r>
        <w:rPr>
          <w:rFonts w:ascii="Times New Roman"/>
          <w:b/>
          <w:i w:val="false"/>
          <w:color w:val="000000"/>
          <w:sz w:val="28"/>
        </w:rPr>
        <w:t>қ</w:t>
      </w:r>
      <w:r>
        <w:rPr>
          <w:rFonts w:ascii="Times New Roman"/>
          <w:b/>
          <w:i w:val="false"/>
          <w:color w:val="000000"/>
          <w:sz w:val="28"/>
        </w:rPr>
        <w:t>олы)</w:t>
      </w:r>
    </w:p>
    <w:p>
      <w:pPr>
        <w:spacing w:after="0"/>
        <w:ind w:left="0"/>
        <w:jc w:val="both"/>
      </w:pPr>
      <w:r>
        <w:rPr>
          <w:rFonts w:ascii="Times New Roman"/>
          <w:b w:val="false"/>
          <w:i w:val="false"/>
          <w:color w:val="000000"/>
          <w:sz w:val="28"/>
        </w:rPr>
        <w:t>Главный бухгалтер _______________________   (Ф.И.О., подпись)</w:t>
      </w:r>
      <w:r>
        <w:rPr>
          <w:rFonts w:ascii="Times New Roman"/>
          <w:b/>
          <w:i w:val="false"/>
          <w:color w:val="000000"/>
          <w:sz w:val="28"/>
        </w:rPr>
        <w:t xml:space="preserve"> _________________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М.П.</w:t>
      </w:r>
    </w:p>
    <w:bookmarkStart w:name="z140" w:id="28"/>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от 5 ноября 2012 года № 309</w:t>
      </w:r>
    </w:p>
    <w:bookmarkEnd w:id="28"/>
    <w:bookmarkStart w:name="z141" w:id="29"/>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 о</w:t>
      </w:r>
      <w:r>
        <w:br/>
      </w:r>
      <w:r>
        <w:rPr>
          <w:rFonts w:ascii="Times New Roman"/>
          <w:b/>
          <w:i w:val="false"/>
          <w:color w:val="000000"/>
        </w:rPr>
        <w:t>
тарифах на услуги связи для юридических лиц» (код 1111101,</w:t>
      </w:r>
      <w:r>
        <w:br/>
      </w:r>
      <w:r>
        <w:rPr>
          <w:rFonts w:ascii="Times New Roman"/>
          <w:b/>
          <w:i w:val="false"/>
          <w:color w:val="000000"/>
        </w:rPr>
        <w:t>
индекс 1-тариф (связь), периодичность месячная)</w:t>
      </w:r>
    </w:p>
    <w:bookmarkEnd w:id="29"/>
    <w:bookmarkStart w:name="z142" w:id="30"/>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тарифах на услуги связи для юридических лиц» (код 1111101, индекс 1-тариф (связь), периодичность месячная)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тарифах на услуги связи для юридических лиц» (код 1111101, индекс 1-тариф (связь),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тариф – установленный размер оплаты услуг оператора связи;</w:t>
      </w:r>
      <w:r>
        <w:br/>
      </w:r>
      <w:r>
        <w:rPr>
          <w:rFonts w:ascii="Times New Roman"/>
          <w:b w:val="false"/>
          <w:i w:val="false"/>
          <w:color w:val="000000"/>
          <w:sz w:val="28"/>
        </w:rPr>
        <w:t>
</w:t>
      </w:r>
      <w:r>
        <w:rPr>
          <w:rFonts w:ascii="Times New Roman"/>
          <w:b w:val="false"/>
          <w:i w:val="false"/>
          <w:color w:val="000000"/>
          <w:sz w:val="28"/>
        </w:rPr>
        <w:t>
      2) трафик – потоки вызовов, сообщений и сигналов, создающих нагрузку на средства связи;</w:t>
      </w:r>
      <w:r>
        <w:br/>
      </w:r>
      <w:r>
        <w:rPr>
          <w:rFonts w:ascii="Times New Roman"/>
          <w:b w:val="false"/>
          <w:i w:val="false"/>
          <w:color w:val="000000"/>
          <w:sz w:val="28"/>
        </w:rPr>
        <w:t>
</w:t>
      </w:r>
      <w:r>
        <w:rPr>
          <w:rFonts w:ascii="Times New Roman"/>
          <w:b w:val="false"/>
          <w:i w:val="false"/>
          <w:color w:val="000000"/>
          <w:sz w:val="28"/>
        </w:rPr>
        <w:t>
      3) транкинговая связь – радиосвязь, функционирующая в режиме группового вызова;</w:t>
      </w:r>
      <w:r>
        <w:br/>
      </w:r>
      <w:r>
        <w:rPr>
          <w:rFonts w:ascii="Times New Roman"/>
          <w:b w:val="false"/>
          <w:i w:val="false"/>
          <w:color w:val="000000"/>
          <w:sz w:val="28"/>
        </w:rPr>
        <w:t>
</w:t>
      </w:r>
      <w:r>
        <w:rPr>
          <w:rFonts w:ascii="Times New Roman"/>
          <w:b w:val="false"/>
          <w:i w:val="false"/>
          <w:color w:val="000000"/>
          <w:sz w:val="28"/>
        </w:rPr>
        <w:t>
      4) сотовая связь – вид мобильной связи, предназначенный для двустороннего (многостороннего) обмена информацией, передаваемой посредством радиоволн.</w:t>
      </w:r>
      <w:r>
        <w:br/>
      </w:r>
      <w:r>
        <w:rPr>
          <w:rFonts w:ascii="Times New Roman"/>
          <w:b w:val="false"/>
          <w:i w:val="false"/>
          <w:color w:val="000000"/>
          <w:sz w:val="28"/>
        </w:rPr>
        <w:t>
</w:t>
      </w:r>
      <w:r>
        <w:rPr>
          <w:rFonts w:ascii="Times New Roman"/>
          <w:b w:val="false"/>
          <w:i w:val="false"/>
          <w:color w:val="000000"/>
          <w:sz w:val="28"/>
        </w:rPr>
        <w:t>
      3. В статистической форме регистрируются тарифы, установленные на 20 число месяца, без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4. В графе Б раздела 2 приведены коды согласно «Справочнику услуг для юридических лиц почтовых, курьерских и связи» и «Справочнику видов сообщений (направлений)».</w:t>
      </w:r>
      <w:r>
        <w:br/>
      </w:r>
      <w:r>
        <w:rPr>
          <w:rFonts w:ascii="Times New Roman"/>
          <w:b w:val="false"/>
          <w:i w:val="false"/>
          <w:color w:val="000000"/>
          <w:sz w:val="28"/>
        </w:rPr>
        <w:t>
</w:t>
      </w:r>
      <w:r>
        <w:rPr>
          <w:rFonts w:ascii="Times New Roman"/>
          <w:b w:val="false"/>
          <w:i w:val="false"/>
          <w:color w:val="000000"/>
          <w:sz w:val="28"/>
        </w:rPr>
        <w:t>
      По позициям для регистрации тарифа указывается направление (город, страна), по которому осуществляется наибольший объем предоставления услуг. Отобранные направления остаются неизменными в течение отчетного года.</w:t>
      </w:r>
      <w:r>
        <w:br/>
      </w:r>
      <w:r>
        <w:rPr>
          <w:rFonts w:ascii="Times New Roman"/>
          <w:b w:val="false"/>
          <w:i w:val="false"/>
          <w:color w:val="000000"/>
          <w:sz w:val="28"/>
        </w:rPr>
        <w:t>
</w:t>
      </w:r>
      <w:r>
        <w:rPr>
          <w:rFonts w:ascii="Times New Roman"/>
          <w:b w:val="false"/>
          <w:i w:val="false"/>
          <w:color w:val="000000"/>
          <w:sz w:val="28"/>
        </w:rPr>
        <w:t>
      5. Если тарифы на телефонную связь установлены в долларах Соединенных Штатов Америки и других твердых валютах, их пересчет осуществляется по официальному курсу валют, установленному Национальным банком Республики Казахстан на 20 число месяца.</w:t>
      </w:r>
      <w:r>
        <w:br/>
      </w:r>
      <w:r>
        <w:rPr>
          <w:rFonts w:ascii="Times New Roman"/>
          <w:b w:val="false"/>
          <w:i w:val="false"/>
          <w:color w:val="000000"/>
          <w:sz w:val="28"/>
        </w:rPr>
        <w:t>
</w:t>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6.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во всех разделах статистической формы в отчетном месяце графа 2 равна графе 1 данной формы в предыдущем месяце по каждой заполненной строке;</w:t>
      </w:r>
      <w:r>
        <w:br/>
      </w:r>
      <w:r>
        <w:rPr>
          <w:rFonts w:ascii="Times New Roman"/>
          <w:b w:val="false"/>
          <w:i w:val="false"/>
          <w:color w:val="000000"/>
          <w:sz w:val="28"/>
        </w:rPr>
        <w:t>
</w:t>
      </w:r>
      <w:r>
        <w:rPr>
          <w:rFonts w:ascii="Times New Roman"/>
          <w:b w:val="false"/>
          <w:i w:val="false"/>
          <w:color w:val="000000"/>
          <w:sz w:val="28"/>
        </w:rPr>
        <w:t>
      2) Раздел 1 «Тарифы на виды услуг связи»:</w:t>
      </w:r>
      <w:r>
        <w:br/>
      </w:r>
      <w:r>
        <w:rPr>
          <w:rFonts w:ascii="Times New Roman"/>
          <w:b w:val="false"/>
          <w:i w:val="false"/>
          <w:color w:val="000000"/>
          <w:sz w:val="28"/>
        </w:rPr>
        <w:t>
      если заполнены графы 1 и 2 по кодам 2.1.3.1 и 2.1.3.2, то 2.1.3.1 &lt; 2.1.3.2;</w:t>
      </w:r>
      <w:r>
        <w:br/>
      </w:r>
      <w:r>
        <w:rPr>
          <w:rFonts w:ascii="Times New Roman"/>
          <w:b w:val="false"/>
          <w:i w:val="false"/>
          <w:color w:val="000000"/>
          <w:sz w:val="28"/>
        </w:rPr>
        <w:t>
</w:t>
      </w:r>
      <w:r>
        <w:rPr>
          <w:rFonts w:ascii="Times New Roman"/>
          <w:b w:val="false"/>
          <w:i w:val="false"/>
          <w:color w:val="000000"/>
          <w:sz w:val="28"/>
        </w:rPr>
        <w:t>
      3) Раздел 2 «Тарифы на телефонную связь»:</w:t>
      </w:r>
      <w:r>
        <w:br/>
      </w:r>
      <w:r>
        <w:rPr>
          <w:rFonts w:ascii="Times New Roman"/>
          <w:b w:val="false"/>
          <w:i w:val="false"/>
          <w:color w:val="000000"/>
          <w:sz w:val="28"/>
        </w:rPr>
        <w:t>
</w:t>
      </w:r>
      <w:r>
        <w:rPr>
          <w:rFonts w:ascii="Times New Roman"/>
          <w:b w:val="false"/>
          <w:i w:val="false"/>
          <w:color w:val="000000"/>
          <w:sz w:val="28"/>
        </w:rPr>
        <w:t>
      если заполнены графы 1 и 2, то заполнение графы «Направление» – обязательно;</w:t>
      </w:r>
      <w:r>
        <w:br/>
      </w:r>
      <w:r>
        <w:rPr>
          <w:rFonts w:ascii="Times New Roman"/>
          <w:b w:val="false"/>
          <w:i w:val="false"/>
          <w:color w:val="000000"/>
          <w:sz w:val="28"/>
        </w:rPr>
        <w:t>
</w:t>
      </w:r>
      <w:r>
        <w:rPr>
          <w:rFonts w:ascii="Times New Roman"/>
          <w:b w:val="false"/>
          <w:i w:val="false"/>
          <w:color w:val="000000"/>
          <w:sz w:val="28"/>
        </w:rPr>
        <w:t>
      4) Раздел 3 «Тарифы на виды услуг Интернет»:</w:t>
      </w:r>
      <w:r>
        <w:br/>
      </w:r>
      <w:r>
        <w:rPr>
          <w:rFonts w:ascii="Times New Roman"/>
          <w:b w:val="false"/>
          <w:i w:val="false"/>
          <w:color w:val="000000"/>
          <w:sz w:val="28"/>
        </w:rPr>
        <w:t>
</w:t>
      </w:r>
      <w:r>
        <w:rPr>
          <w:rFonts w:ascii="Times New Roman"/>
          <w:b w:val="false"/>
          <w:i w:val="false"/>
          <w:color w:val="000000"/>
          <w:sz w:val="28"/>
        </w:rPr>
        <w:t>
      если заполнены поля по кодам 2.1.4.3.1.1, 2.1.4.3.1.2, 2.1.4.3.1.3, 2.1.4.3.1.4, 2.1.4.3.1.5, то:</w:t>
      </w:r>
      <w:r>
        <w:br/>
      </w:r>
      <w:r>
        <w:rPr>
          <w:rFonts w:ascii="Times New Roman"/>
          <w:b w:val="false"/>
          <w:i w:val="false"/>
          <w:color w:val="000000"/>
          <w:sz w:val="28"/>
        </w:rPr>
        <w:t>
      2.1.4.3.1.1 &lt; 2.1.4.3.1.2,</w:t>
      </w:r>
      <w:r>
        <w:br/>
      </w:r>
      <w:r>
        <w:rPr>
          <w:rFonts w:ascii="Times New Roman"/>
          <w:b w:val="false"/>
          <w:i w:val="false"/>
          <w:color w:val="000000"/>
          <w:sz w:val="28"/>
        </w:rPr>
        <w:t>
      2.1.4.3.1.2 &lt; 2.1.4.3.1.3,</w:t>
      </w:r>
      <w:r>
        <w:br/>
      </w:r>
      <w:r>
        <w:rPr>
          <w:rFonts w:ascii="Times New Roman"/>
          <w:b w:val="false"/>
          <w:i w:val="false"/>
          <w:color w:val="000000"/>
          <w:sz w:val="28"/>
        </w:rPr>
        <w:t>
      2.1.4.3.1.3 &lt; 2.1.4.3.1.4,</w:t>
      </w:r>
      <w:r>
        <w:br/>
      </w:r>
      <w:r>
        <w:rPr>
          <w:rFonts w:ascii="Times New Roman"/>
          <w:b w:val="false"/>
          <w:i w:val="false"/>
          <w:color w:val="000000"/>
          <w:sz w:val="28"/>
        </w:rPr>
        <w:t>
      2.1.4.3.1.4 &lt; 2.1.4.3.1.5;</w:t>
      </w:r>
      <w:r>
        <w:br/>
      </w:r>
      <w:r>
        <w:rPr>
          <w:rFonts w:ascii="Times New Roman"/>
          <w:b w:val="false"/>
          <w:i w:val="false"/>
          <w:color w:val="000000"/>
          <w:sz w:val="28"/>
        </w:rPr>
        <w:t>
</w:t>
      </w:r>
      <w:r>
        <w:rPr>
          <w:rFonts w:ascii="Times New Roman"/>
          <w:b w:val="false"/>
          <w:i w:val="false"/>
          <w:color w:val="000000"/>
          <w:sz w:val="28"/>
        </w:rPr>
        <w:t>
      если заполнены поля по кодам 2.2.6.1.1, 2.2.6.1.2, 2.2.6.1.3, 2.2.6.1.4, 2.2.6.1.5, то:</w:t>
      </w:r>
      <w:r>
        <w:br/>
      </w:r>
      <w:r>
        <w:rPr>
          <w:rFonts w:ascii="Times New Roman"/>
          <w:b w:val="false"/>
          <w:i w:val="false"/>
          <w:color w:val="000000"/>
          <w:sz w:val="28"/>
        </w:rPr>
        <w:t>
      2.2.6.1.1 &lt; 2.2.6.1.2,</w:t>
      </w:r>
      <w:r>
        <w:br/>
      </w:r>
      <w:r>
        <w:rPr>
          <w:rFonts w:ascii="Times New Roman"/>
          <w:b w:val="false"/>
          <w:i w:val="false"/>
          <w:color w:val="000000"/>
          <w:sz w:val="28"/>
        </w:rPr>
        <w:t>
      2.2.6.1.2 &lt; 2.2.6.1.3,</w:t>
      </w:r>
      <w:r>
        <w:br/>
      </w:r>
      <w:r>
        <w:rPr>
          <w:rFonts w:ascii="Times New Roman"/>
          <w:b w:val="false"/>
          <w:i w:val="false"/>
          <w:color w:val="000000"/>
          <w:sz w:val="28"/>
        </w:rPr>
        <w:t>
      2.2.6.1.3 &lt; 2.2.6.1.4,</w:t>
      </w:r>
      <w:r>
        <w:br/>
      </w:r>
      <w:r>
        <w:rPr>
          <w:rFonts w:ascii="Times New Roman"/>
          <w:b w:val="false"/>
          <w:i w:val="false"/>
          <w:color w:val="000000"/>
          <w:sz w:val="28"/>
        </w:rPr>
        <w:t>
      2.2.6.1.4 &lt; 2.2.6.1.5.</w:t>
      </w:r>
    </w:p>
    <w:bookmarkEnd w:id="30"/>
    <w:bookmarkStart w:name="z161" w:id="31"/>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5 ноября 2012 года № 309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774"/>
        <w:gridCol w:w="76"/>
        <w:gridCol w:w="8827"/>
        <w:gridCol w:w="21"/>
        <w:gridCol w:w="1733"/>
        <w:gridCol w:w="3"/>
        <w:gridCol w:w="6453"/>
      </w:tblGrid>
      <w:tr>
        <w:trPr>
          <w:trHeight w:val="6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4097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409700" cy="9779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 органдары </w:t>
            </w:r>
            <w:r>
              <w:rPr>
                <w:rFonts w:ascii="Times New Roman"/>
                <w:b/>
                <w:i w:val="false"/>
                <w:color w:val="000000"/>
                <w:sz w:val="20"/>
              </w:rPr>
              <w:t>құ</w:t>
            </w:r>
            <w:r>
              <w:rPr>
                <w:rFonts w:ascii="Times New Roman"/>
                <w:b/>
                <w:i w:val="false"/>
                <w:color w:val="000000"/>
                <w:sz w:val="20"/>
              </w:rPr>
              <w:t>пиялылы</w:t>
            </w:r>
            <w:r>
              <w:rPr>
                <w:rFonts w:ascii="Times New Roman"/>
                <w:b/>
                <w:i w:val="false"/>
                <w:color w:val="000000"/>
                <w:sz w:val="20"/>
              </w:rPr>
              <w:t>ғ</w:t>
            </w:r>
            <w:r>
              <w:rPr>
                <w:rFonts w:ascii="Times New Roman"/>
                <w:b/>
                <w:i w:val="false"/>
                <w:color w:val="000000"/>
                <w:sz w:val="20"/>
              </w:rPr>
              <w:t>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w:t>
            </w:r>
            <w:r>
              <w:br/>
            </w:r>
            <w:r>
              <w:rPr>
                <w:rFonts w:ascii="Times New Roman"/>
                <w:b w:val="false"/>
                <w:i w:val="false"/>
                <w:color w:val="000000"/>
                <w:sz w:val="20"/>
              </w:rPr>
              <w:t>
</w:t>
            </w:r>
            <w:r>
              <w:rPr>
                <w:rFonts w:ascii="Times New Roman"/>
                <w:b/>
                <w:i w:val="false"/>
                <w:color w:val="000000"/>
                <w:sz w:val="20"/>
              </w:rPr>
              <w:t xml:space="preserve">2012 жылғы </w:t>
            </w:r>
            <w:r>
              <w:rPr>
                <w:rFonts w:ascii="Times New Roman"/>
                <w:b/>
                <w:i w:val="false"/>
                <w:color w:val="000000"/>
                <w:sz w:val="20"/>
              </w:rPr>
              <w:t>5 қарашадағы</w:t>
            </w:r>
            <w:r>
              <w:br/>
            </w:r>
            <w:r>
              <w:rPr>
                <w:rFonts w:ascii="Times New Roman"/>
                <w:b w:val="false"/>
                <w:i w:val="false"/>
                <w:color w:val="000000"/>
                <w:sz w:val="20"/>
              </w:rPr>
              <w:t>
</w:t>
            </w:r>
            <w:r>
              <w:rPr>
                <w:rFonts w:ascii="Times New Roman"/>
                <w:b/>
                <w:i w:val="false"/>
                <w:color w:val="000000"/>
                <w:sz w:val="20"/>
              </w:rPr>
              <w:t xml:space="preserve">№ 309 бұйрығына </w:t>
            </w:r>
            <w:r>
              <w:rPr>
                <w:rFonts w:ascii="Times New Roman"/>
                <w:b/>
                <w:i w:val="false"/>
                <w:color w:val="000000"/>
                <w:sz w:val="20"/>
              </w:rPr>
              <w:t>13-қосымша</w:t>
            </w:r>
          </w:p>
        </w:tc>
      </w:tr>
      <w:tr>
        <w:trPr>
          <w:trHeight w:val="69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w:t>
            </w:r>
            <w:r>
              <w:rPr>
                <w:rFonts w:ascii="Times New Roman"/>
                <w:b/>
                <w:i w:val="false"/>
                <w:color w:val="000000"/>
                <w:sz w:val="20"/>
              </w:rPr>
              <w:t>қ</w:t>
            </w:r>
            <w:r>
              <w:rPr>
                <w:rFonts w:ascii="Times New Roman"/>
                <w:b/>
                <w:i w:val="false"/>
                <w:color w:val="000000"/>
                <w:sz w:val="20"/>
              </w:rPr>
              <w:t xml:space="preserve"> бай</w:t>
            </w:r>
            <w:r>
              <w:rPr>
                <w:rFonts w:ascii="Times New Roman"/>
                <w:b/>
                <w:i w:val="false"/>
                <w:color w:val="000000"/>
                <w:sz w:val="20"/>
              </w:rPr>
              <w:t>қ</w:t>
            </w:r>
            <w:r>
              <w:rPr>
                <w:rFonts w:ascii="Times New Roman"/>
                <w:b/>
                <w:i w:val="false"/>
                <w:color w:val="000000"/>
                <w:sz w:val="20"/>
              </w:rPr>
              <w:t>ау бойынша</w:t>
            </w:r>
            <w:r>
              <w:br/>
            </w:r>
            <w:r>
              <w:rPr>
                <w:rFonts w:ascii="Times New Roman"/>
                <w:b w:val="false"/>
                <w:i w:val="false"/>
                <w:color w:val="000000"/>
                <w:sz w:val="20"/>
              </w:rPr>
              <w:t>
</w:t>
            </w:r>
            <w:r>
              <w:rPr>
                <w:rFonts w:ascii="Times New Roman"/>
                <w:b/>
                <w:i w:val="false"/>
                <w:color w:val="000000"/>
                <w:sz w:val="20"/>
              </w:rPr>
              <w:t>статистикалы</w:t>
            </w:r>
            <w:r>
              <w:rPr>
                <w:rFonts w:ascii="Times New Roman"/>
                <w:b/>
                <w:i w:val="false"/>
                <w:color w:val="000000"/>
                <w:sz w:val="20"/>
              </w:rPr>
              <w:t>қ</w:t>
            </w:r>
            <w:r>
              <w:rPr>
                <w:rFonts w:ascii="Times New Roman"/>
                <w:b/>
                <w:i w:val="false"/>
                <w:color w:val="000000"/>
                <w:sz w:val="20"/>
              </w:rPr>
              <w:t xml:space="preserve">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орган</w:t>
            </w:r>
            <w:r>
              <w:rPr>
                <w:rFonts w:ascii="Times New Roman"/>
                <w:b/>
                <w:i w:val="false"/>
                <w:color w:val="000000"/>
                <w:sz w:val="20"/>
              </w:rPr>
              <w:t>ғ</w:t>
            </w:r>
            <w:r>
              <w:rPr>
                <w:rFonts w:ascii="Times New Roman"/>
                <w:b/>
                <w:i w:val="false"/>
                <w:color w:val="000000"/>
                <w:sz w:val="20"/>
              </w:rPr>
              <w:t>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3"/>
              <w:gridCol w:w="1234"/>
              <w:gridCol w:w="1234"/>
              <w:gridCol w:w="1234"/>
              <w:gridCol w:w="1257"/>
              <w:gridCol w:w="1601"/>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са</w:t>
                  </w:r>
                  <w:r>
                    <w:rPr>
                      <w:rFonts w:ascii="Times New Roman"/>
                      <w:b/>
                      <w:i w:val="false"/>
                      <w:color w:val="000000"/>
                      <w:sz w:val="20"/>
                    </w:rPr>
                    <w:t>ғ</w:t>
                  </w:r>
                  <w:r>
                    <w:rPr>
                      <w:rFonts w:ascii="Times New Roman"/>
                      <w:b/>
                      <w:i w:val="false"/>
                      <w:color w:val="000000"/>
                      <w:sz w:val="20"/>
                    </w:rPr>
                    <w:t>ат</w:t>
                  </w:r>
                  <w:r>
                    <w:rPr>
                      <w:rFonts w:ascii="Times New Roman"/>
                      <w:b/>
                      <w:i w:val="false"/>
                      <w:color w:val="000000"/>
                      <w:sz w:val="20"/>
                    </w:rPr>
                    <w:t>қ</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дейiн</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r>
                    <w:br/>
                  </w:r>
                  <w:r>
                    <w:rPr>
                      <w:rFonts w:ascii="Times New Roman"/>
                      <w:b w:val="false"/>
                      <w:i w:val="false"/>
                      <w:color w:val="000000"/>
                      <w:sz w:val="20"/>
                    </w:rPr>
                    <w:t>
</w:t>
                  </w:r>
                  <w:r>
                    <w:rPr>
                      <w:rFonts w:ascii="Times New Roman"/>
                      <w:b/>
                      <w:i w:val="false"/>
                      <w:color w:val="000000"/>
                      <w:sz w:val="20"/>
                    </w:rPr>
                    <w:t>са</w:t>
                  </w:r>
                  <w:r>
                    <w:rPr>
                      <w:rFonts w:ascii="Times New Roman"/>
                      <w:b/>
                      <w:i w:val="false"/>
                      <w:color w:val="000000"/>
                      <w:sz w:val="20"/>
                    </w:rPr>
                    <w:t>ғ</w:t>
                  </w:r>
                  <w:r>
                    <w:rPr>
                      <w:rFonts w:ascii="Times New Roman"/>
                      <w:b/>
                      <w:i w:val="false"/>
                      <w:color w:val="000000"/>
                      <w:sz w:val="20"/>
                    </w:rPr>
                    <w:t>аттан</w:t>
                  </w:r>
                  <w:r>
                    <w:br/>
                  </w:r>
                  <w:r>
                    <w:rPr>
                      <w:rFonts w:ascii="Times New Roman"/>
                      <w:b w:val="false"/>
                      <w:i w:val="false"/>
                      <w:color w:val="000000"/>
                      <w:sz w:val="20"/>
                    </w:rPr>
                    <w:t>
</w:t>
                  </w:r>
                  <w:r>
                    <w:rPr>
                      <w:rFonts w:ascii="Times New Roman"/>
                      <w:b/>
                      <w:i w:val="false"/>
                      <w:color w:val="000000"/>
                      <w:sz w:val="20"/>
                    </w:rPr>
                    <w:t>арты</w:t>
                  </w:r>
                  <w:r>
                    <w:rPr>
                      <w:rFonts w:ascii="Times New Roman"/>
                      <w:b/>
                      <w:i w:val="false"/>
                      <w:color w:val="000000"/>
                      <w:sz w:val="20"/>
                    </w:rPr>
                    <w:t>қ</w:t>
                  </w:r>
                </w:p>
              </w:tc>
            </w:tr>
            <w:tr>
              <w:trPr>
                <w:trHeight w:val="39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r>
                    <w:br/>
                  </w:r>
                  <w:r>
                    <w:rPr>
                      <w:rFonts w:ascii="Times New Roman"/>
                      <w:b w:val="false"/>
                      <w:i w:val="false"/>
                      <w:color w:val="000000"/>
                      <w:sz w:val="20"/>
                    </w:rPr>
                    <w:t>
</w:t>
                  </w:r>
                  <w:r>
                    <w:rPr>
                      <w:rFonts w:ascii="Times New Roman"/>
                      <w:b w:val="false"/>
                      <w:i w:val="false"/>
                      <w:color w:val="000000"/>
                      <w:sz w:val="20"/>
                    </w:rPr>
                    <w:t>часов</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rPr>
                <w:rFonts w:ascii="Times New Roman"/>
                <w:b/>
                <w:i w:val="false"/>
                <w:color w:val="000000"/>
                <w:sz w:val="20"/>
              </w:rPr>
              <w:t xml:space="preserve"> нысанды www.stat.gov.kz </w:t>
            </w:r>
            <w:r>
              <w:br/>
            </w:r>
            <w:r>
              <w:rPr>
                <w:rFonts w:ascii="Times New Roman"/>
                <w:b w:val="false"/>
                <w:i w:val="false"/>
                <w:color w:val="000000"/>
                <w:sz w:val="20"/>
              </w:rPr>
              <w:t>
</w:t>
            </w:r>
            <w:r>
              <w:rPr>
                <w:rFonts w:ascii="Times New Roman"/>
                <w:b/>
                <w:i w:val="false"/>
                <w:color w:val="000000"/>
                <w:sz w:val="20"/>
              </w:rPr>
              <w:t>сайтынан алу</w:t>
            </w:r>
            <w:r>
              <w:rPr>
                <w:rFonts w:ascii="Times New Roman"/>
                <w:b/>
                <w:i w:val="false"/>
                <w:color w:val="000000"/>
                <w:sz w:val="20"/>
              </w:rPr>
              <w:t>ғ</w:t>
            </w:r>
            <w:r>
              <w:rPr>
                <w:rFonts w:ascii="Times New Roman"/>
                <w:b/>
                <w:i w:val="false"/>
                <w:color w:val="000000"/>
                <w:sz w:val="20"/>
              </w:rPr>
              <w:t>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w:t>
            </w:r>
            <w:r>
              <w:br/>
            </w:r>
            <w:r>
              <w:rPr>
                <w:rFonts w:ascii="Times New Roman"/>
                <w:b w:val="false"/>
                <w:i w:val="false"/>
                <w:color w:val="000000"/>
                <w:sz w:val="20"/>
              </w:rPr>
              <w:t>
</w:t>
            </w:r>
            <w:r>
              <w:rPr>
                <w:rFonts w:ascii="Times New Roman"/>
                <w:b w:val="false"/>
                <w:i w:val="false"/>
                <w:color w:val="000000"/>
                <w:sz w:val="20"/>
              </w:rPr>
              <w:t>сайте www.stat.gov.kz</w:t>
            </w:r>
          </w:p>
        </w:tc>
        <w:tc>
          <w:tcPr>
            <w:tcW w:w="0" w:type="auto"/>
            <w:gridSpan w:val="4"/>
            <w:vMerge/>
            <w:tcBorders>
              <w:top w:val="nil"/>
              <w:left w:val="single" w:color="cfcfcf" w:sz="5"/>
              <w:bottom w:val="single" w:color="cfcfcf" w:sz="5"/>
              <w:right w:val="single" w:color="cfcfcf" w:sz="5"/>
            </w:tcBorders>
          </w:tcPr>
          <w:p/>
        </w:tc>
      </w:tr>
      <w:tr>
        <w:trPr>
          <w:trHeight w:val="90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w:t>
            </w:r>
            <w:r>
              <w:br/>
            </w:r>
            <w:r>
              <w:rPr>
                <w:rFonts w:ascii="Times New Roman"/>
                <w:b w:val="false"/>
                <w:i w:val="false"/>
                <w:color w:val="000000"/>
                <w:sz w:val="20"/>
              </w:rPr>
              <w:t>
</w:t>
            </w:r>
            <w:r>
              <w:rPr>
                <w:rFonts w:ascii="Times New Roman"/>
                <w:b/>
                <w:i w:val="false"/>
                <w:color w:val="000000"/>
                <w:sz w:val="20"/>
              </w:rPr>
              <w:t>және дәйексіз деректерді беру «Әкімшілік құқық бұзушылық туралы» Қазақстан Республикасы Кодексінің</w:t>
            </w:r>
            <w:r>
              <w:br/>
            </w:r>
            <w:r>
              <w:rPr>
                <w:rFonts w:ascii="Times New Roman"/>
                <w:b w:val="false"/>
                <w:i w:val="false"/>
                <w:color w:val="000000"/>
                <w:sz w:val="20"/>
              </w:rPr>
              <w:t>
</w:t>
            </w:r>
            <w:r>
              <w:rPr>
                <w:rFonts w:ascii="Times New Roman"/>
                <w:b/>
                <w:i w:val="false"/>
                <w:color w:val="000000"/>
                <w:sz w:val="20"/>
              </w:rPr>
              <w:t>381-бабында көзделген әкімшілік құқық бұзушылық болып табылады.</w:t>
            </w:r>
          </w:p>
          <w:p>
            <w:pPr>
              <w:spacing w:after="20"/>
              <w:ind w:left="20"/>
              <w:jc w:val="both"/>
            </w:pP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w:t>
            </w:r>
            <w:r>
              <w:br/>
            </w:r>
            <w:r>
              <w:rPr>
                <w:rFonts w:ascii="Times New Roman"/>
                <w:b w:val="false"/>
                <w:i w:val="false"/>
                <w:color w:val="000000"/>
                <w:sz w:val="20"/>
              </w:rPr>
              <w:t>
</w:t>
            </w:r>
            <w:r>
              <w:rPr>
                <w:rFonts w:ascii="Times New Roman"/>
                <w:b w:val="false"/>
                <w:i w:val="false"/>
                <w:color w:val="000000"/>
                <w:sz w:val="20"/>
              </w:rPr>
              <w:t>соответствующие органы государственной статистики является административным правонарушением, предусмотренным статьей 381</w:t>
            </w:r>
            <w:r>
              <w:br/>
            </w:r>
            <w:r>
              <w:rPr>
                <w:rFonts w:ascii="Times New Roman"/>
                <w:b w:val="false"/>
                <w:i w:val="false"/>
                <w:color w:val="000000"/>
                <w:sz w:val="20"/>
              </w:rPr>
              <w:t>
</w:t>
            </w:r>
            <w:r>
              <w:rPr>
                <w:rFonts w:ascii="Times New Roman"/>
                <w:b w:val="false"/>
                <w:i w:val="false"/>
                <w:color w:val="000000"/>
                <w:sz w:val="20"/>
              </w:rPr>
              <w:t>Кодекса Республики Казахстан «Об административных правонарушениях».</w:t>
            </w:r>
          </w:p>
        </w:tc>
      </w:tr>
      <w:tr>
        <w:trPr>
          <w:trHeight w:val="8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rPr>
                <w:rFonts w:ascii="Times New Roman"/>
                <w:b/>
                <w:i w:val="false"/>
                <w:color w:val="000000"/>
                <w:sz w:val="20"/>
              </w:rPr>
              <w:t xml:space="preserve"> нысан коды</w:t>
            </w:r>
            <w:r>
              <w:br/>
            </w:r>
            <w:r>
              <w:rPr>
                <w:rFonts w:ascii="Times New Roman"/>
                <w:b w:val="false"/>
                <w:i w:val="false"/>
                <w:color w:val="000000"/>
                <w:sz w:val="20"/>
              </w:rPr>
              <w:t>
</w:t>
            </w:r>
            <w:r>
              <w:rPr>
                <w:rFonts w:ascii="Times New Roman"/>
                <w:b/>
                <w:i w:val="false"/>
                <w:color w:val="000000"/>
                <w:sz w:val="20"/>
              </w:rPr>
              <w:t>1101101</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1101101</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Құбыр көлігі кәсіпорындарының жүк тасымалдау</w:t>
            </w:r>
            <w:r>
              <w:br/>
            </w:r>
            <w:r>
              <w:rPr>
                <w:rFonts w:ascii="Times New Roman"/>
                <w:b/>
                <w:i w:val="false"/>
                <w:color w:val="000000"/>
                <w:sz w:val="20"/>
              </w:rPr>
              <w:t>
тарифтері туралы есеп
</w:t>
            </w:r>
          </w:p>
        </w:tc>
      </w:tr>
      <w:tr>
        <w:trPr>
          <w:trHeight w:val="8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1-тариф (</w:t>
            </w:r>
            <w:r>
              <w:rPr>
                <w:rFonts w:ascii="Times New Roman"/>
                <w:b/>
                <w:i w:val="false"/>
                <w:color w:val="000000"/>
                <w:sz w:val="20"/>
              </w:rPr>
              <w:t>құ</w:t>
            </w:r>
            <w:r>
              <w:rPr>
                <w:rFonts w:ascii="Times New Roman"/>
                <w:b/>
                <w:i w:val="false"/>
                <w:color w:val="000000"/>
                <w:sz w:val="20"/>
              </w:rPr>
              <w:t>быр)</w:t>
            </w:r>
            <w:r>
              <w:br/>
            </w:r>
            <w:r>
              <w:rPr>
                <w:rFonts w:ascii="Times New Roman"/>
                <w:b w:val="false"/>
                <w:i w:val="false"/>
                <w:color w:val="000000"/>
                <w:sz w:val="20"/>
              </w:rPr>
              <w:t>
</w:t>
            </w:r>
            <w:r>
              <w:rPr>
                <w:rFonts w:ascii="Times New Roman"/>
                <w:b w:val="false"/>
                <w:i w:val="false"/>
                <w:color w:val="000000"/>
                <w:sz w:val="20"/>
              </w:rPr>
              <w:t>1-тариф (трубопровод)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тарифах на транспортировку грузов предприятиями</w:t>
            </w:r>
            <w:r>
              <w:br/>
            </w:r>
            <w:r>
              <w:rPr>
                <w:rFonts w:ascii="Times New Roman"/>
                <w:b w:val="false"/>
                <w:i w:val="false"/>
                <w:color w:val="000000"/>
                <w:sz w:val="20"/>
              </w:rPr>
              <w:t>
трубопроводного транспорта</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 xml:space="preserve">Отчетный период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9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33"/>
              <w:gridCol w:w="573"/>
              <w:gridCol w:w="6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0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rPr>
                <w:rFonts w:ascii="Times New Roman"/>
                <w:b/>
                <w:i w:val="false"/>
                <w:color w:val="000000"/>
                <w:sz w:val="20"/>
              </w:rPr>
              <w:t>Құбыр жолдарымен тасымалдау» негізгі экономикалық қызмет түрі бар заңды тұлғалар және (немесе)</w:t>
            </w:r>
            <w:r>
              <w:rPr>
                <w:rFonts w:ascii="Times New Roman"/>
                <w:b w:val="false"/>
                <w:i w:val="false"/>
                <w:color w:val="000000"/>
                <w:sz w:val="20"/>
              </w:rPr>
              <w:t> </w:t>
            </w:r>
            <w:r>
              <w:rPr>
                <w:rFonts w:ascii="Times New Roman"/>
                <w:b/>
                <w:i w:val="false"/>
                <w:color w:val="000000"/>
                <w:sz w:val="20"/>
              </w:rPr>
              <w:t>олардың</w:t>
            </w:r>
            <w:r>
              <w:br/>
            </w:r>
            <w:r>
              <w:rPr>
                <w:rFonts w:ascii="Times New Roman"/>
                <w:b w:val="false"/>
                <w:i w:val="false"/>
                <w:color w:val="000000"/>
                <w:sz w:val="20"/>
              </w:rPr>
              <w:t>
</w:t>
            </w:r>
            <w:r>
              <w:rPr>
                <w:rFonts w:ascii="Times New Roman"/>
                <w:b/>
                <w:i w:val="false"/>
                <w:color w:val="000000"/>
                <w:sz w:val="20"/>
              </w:rPr>
              <w:t>құрылымдық және оқшауланған бөлімшелері тапсырады, Экономикалық қызмет түрлерінің жалпы жіктеуішінің коды -</w:t>
            </w:r>
            <w:r>
              <w:br/>
            </w:r>
            <w:r>
              <w:rPr>
                <w:rFonts w:ascii="Times New Roman"/>
                <w:b w:val="false"/>
                <w:i w:val="false"/>
                <w:color w:val="000000"/>
                <w:sz w:val="20"/>
              </w:rPr>
              <w:t>
</w:t>
            </w:r>
            <w:r>
              <w:rPr>
                <w:rFonts w:ascii="Times New Roman"/>
                <w:b/>
                <w:i w:val="false"/>
                <w:color w:val="000000"/>
                <w:sz w:val="20"/>
              </w:rPr>
              <w:t>49.50</w:t>
            </w:r>
          </w:p>
          <w:p>
            <w:pPr>
              <w:spacing w:after="20"/>
              <w:ind w:left="20"/>
              <w:jc w:val="both"/>
            </w:pPr>
            <w:r>
              <w:rPr>
                <w:rFonts w:ascii="Times New Roman"/>
                <w:b w:val="false"/>
                <w:i w:val="false"/>
                <w:color w:val="000000"/>
                <w:sz w:val="20"/>
              </w:rPr>
              <w:t>Представляют юридические лица и (или)</w:t>
            </w:r>
            <w:r>
              <w:rPr>
                <w:rFonts w:ascii="Times New Roman"/>
                <w:b w:val="false"/>
                <w:i w:val="false"/>
                <w:color w:val="000000"/>
                <w:sz w:val="20"/>
              </w:rPr>
              <w:t> </w:t>
            </w:r>
            <w:r>
              <w:rPr>
                <w:rFonts w:ascii="Times New Roman"/>
                <w:b w:val="false"/>
                <w:i w:val="false"/>
                <w:color w:val="000000"/>
                <w:sz w:val="20"/>
              </w:rPr>
              <w:t>их структурные и обособленные подразделения с основным видом экономической</w:t>
            </w:r>
            <w:r>
              <w:br/>
            </w:r>
            <w:r>
              <w:rPr>
                <w:rFonts w:ascii="Times New Roman"/>
                <w:b w:val="false"/>
                <w:i w:val="false"/>
                <w:color w:val="000000"/>
                <w:sz w:val="20"/>
              </w:rPr>
              <w:t>
</w:t>
            </w:r>
            <w:r>
              <w:rPr>
                <w:rFonts w:ascii="Times New Roman"/>
                <w:b w:val="false"/>
                <w:i w:val="false"/>
                <w:color w:val="000000"/>
                <w:sz w:val="20"/>
              </w:rPr>
              <w:t>деятельности «Транспортирование по трубопроводу»: код Общего классификатора видов экономической деятельности - 49.50</w:t>
            </w:r>
          </w:p>
        </w:tc>
      </w:tr>
      <w:tr>
        <w:trPr>
          <w:trHeight w:val="51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айды</w:t>
            </w:r>
            <w:r>
              <w:rPr>
                <w:rFonts w:ascii="Times New Roman"/>
                <w:b/>
                <w:i w:val="false"/>
                <w:color w:val="000000"/>
                <w:sz w:val="20"/>
              </w:rPr>
              <w:t>ң</w:t>
            </w:r>
            <w:r>
              <w:rPr>
                <w:rFonts w:ascii="Times New Roman"/>
                <w:b/>
                <w:i w:val="false"/>
                <w:color w:val="000000"/>
                <w:sz w:val="20"/>
              </w:rPr>
              <w:t xml:space="preserve"> 15-ші к</w:t>
            </w:r>
            <w:r>
              <w:rPr>
                <w:rFonts w:ascii="Times New Roman"/>
                <w:b/>
                <w:i w:val="false"/>
                <w:color w:val="000000"/>
                <w:sz w:val="20"/>
              </w:rPr>
              <w:t>ү</w:t>
            </w:r>
            <w:r>
              <w:rPr>
                <w:rFonts w:ascii="Times New Roman"/>
                <w:b/>
                <w:i w:val="false"/>
                <w:color w:val="000000"/>
                <w:sz w:val="20"/>
              </w:rPr>
              <w:t>ні.</w:t>
            </w:r>
            <w:r>
              <w:br/>
            </w:r>
            <w:r>
              <w:rPr>
                <w:rFonts w:ascii="Times New Roman"/>
                <w:b w:val="false"/>
                <w:i w:val="false"/>
                <w:color w:val="000000"/>
                <w:sz w:val="20"/>
              </w:rPr>
              <w:t>
</w:t>
            </w:r>
            <w:r>
              <w:rPr>
                <w:rFonts w:ascii="Times New Roman"/>
                <w:b w:val="false"/>
                <w:i w:val="false"/>
                <w:color w:val="000000"/>
                <w:sz w:val="20"/>
              </w:rPr>
              <w:t>Срок представления</w:t>
            </w:r>
            <w:r>
              <w:rPr>
                <w:rFonts w:ascii="Times New Roman"/>
                <w:b/>
                <w:i w:val="false"/>
                <w:color w:val="000000"/>
                <w:sz w:val="20"/>
              </w:rPr>
              <w:t xml:space="preserve"> – </w:t>
            </w:r>
            <w:r>
              <w:rPr>
                <w:rFonts w:ascii="Times New Roman"/>
                <w:b w:val="false"/>
                <w:i w:val="false"/>
                <w:color w:val="000000"/>
                <w:sz w:val="20"/>
              </w:rPr>
              <w:t>15-го числа отчетного месяца.</w:t>
            </w:r>
          </w:p>
        </w:tc>
      </w:tr>
      <w:tr>
        <w:trPr>
          <w:trHeight w:val="6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651"/>
              <w:gridCol w:w="651"/>
              <w:gridCol w:w="651"/>
              <w:gridCol w:w="651"/>
              <w:gridCol w:w="651"/>
              <w:gridCol w:w="651"/>
              <w:gridCol w:w="651"/>
              <w:gridCol w:w="652"/>
              <w:gridCol w:w="652"/>
              <w:gridCol w:w="652"/>
              <w:gridCol w:w="605"/>
            </w:tblGrid>
            <w:tr>
              <w:trPr>
                <w:trHeight w:val="5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М</w:t>
      </w:r>
      <w:r>
        <w:rPr>
          <w:rFonts w:ascii="Times New Roman"/>
          <w:b/>
          <w:i w:val="false"/>
          <w:color w:val="000000"/>
          <w:sz w:val="28"/>
        </w:rPr>
        <w:t>ұ</w:t>
      </w:r>
      <w:r>
        <w:rPr>
          <w:rFonts w:ascii="Times New Roman"/>
          <w:b/>
          <w:i w:val="false"/>
          <w:color w:val="000000"/>
          <w:sz w:val="28"/>
        </w:rPr>
        <w:t>найды</w:t>
      </w:r>
      <w:r>
        <w:rPr>
          <w:rFonts w:ascii="Times New Roman"/>
          <w:b/>
          <w:i w:val="false"/>
          <w:color w:val="000000"/>
          <w:sz w:val="28"/>
        </w:rPr>
        <w:t>ң</w:t>
      </w:r>
      <w:r>
        <w:rPr>
          <w:rFonts w:ascii="Times New Roman"/>
          <w:b/>
          <w:i w:val="false"/>
          <w:color w:val="000000"/>
          <w:sz w:val="28"/>
        </w:rPr>
        <w:t xml:space="preserve"> бір тоннасын, таби</w:t>
      </w:r>
      <w:r>
        <w:rPr>
          <w:rFonts w:ascii="Times New Roman"/>
          <w:b/>
          <w:i w:val="false"/>
          <w:color w:val="000000"/>
          <w:sz w:val="28"/>
        </w:rPr>
        <w:t>ғ</w:t>
      </w:r>
      <w:r>
        <w:rPr>
          <w:rFonts w:ascii="Times New Roman"/>
          <w:b/>
          <w:i w:val="false"/>
          <w:color w:val="000000"/>
          <w:sz w:val="28"/>
        </w:rPr>
        <w:t>и газды</w:t>
      </w:r>
      <w:r>
        <w:rPr>
          <w:rFonts w:ascii="Times New Roman"/>
          <w:b/>
          <w:i w:val="false"/>
          <w:color w:val="000000"/>
          <w:sz w:val="28"/>
        </w:rPr>
        <w:t>ң</w:t>
      </w:r>
      <w:r>
        <w:rPr>
          <w:rFonts w:ascii="Times New Roman"/>
          <w:b/>
          <w:i w:val="false"/>
          <w:color w:val="000000"/>
          <w:sz w:val="28"/>
        </w:rPr>
        <w:t xml:space="preserve"> 1000 текше метрін тасымалдау тарифтерін</w:t>
      </w:r>
      <w:r>
        <w:br/>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осыл</w:t>
      </w:r>
      <w:r>
        <w:rPr>
          <w:rFonts w:ascii="Times New Roman"/>
          <w:b/>
          <w:i w:val="false"/>
          <w:color w:val="000000"/>
          <w:sz w:val="28"/>
        </w:rPr>
        <w:t>ғ</w:t>
      </w:r>
      <w:r>
        <w:rPr>
          <w:rFonts w:ascii="Times New Roman"/>
          <w:b/>
          <w:i w:val="false"/>
          <w:color w:val="000000"/>
          <w:sz w:val="28"/>
        </w:rPr>
        <w:t xml:space="preserve">ан </w:t>
      </w:r>
      <w:r>
        <w:rPr>
          <w:rFonts w:ascii="Times New Roman"/>
          <w:b/>
          <w:i w:val="false"/>
          <w:color w:val="000000"/>
          <w:sz w:val="28"/>
        </w:rPr>
        <w:t>құ</w:t>
      </w:r>
      <w:r>
        <w:rPr>
          <w:rFonts w:ascii="Times New Roman"/>
          <w:b/>
          <w:i w:val="false"/>
          <w:color w:val="000000"/>
          <w:sz w:val="28"/>
        </w:rPr>
        <w:t>н салы</w:t>
      </w:r>
      <w:r>
        <w:rPr>
          <w:rFonts w:ascii="Times New Roman"/>
          <w:b/>
          <w:i w:val="false"/>
          <w:color w:val="000000"/>
          <w:sz w:val="28"/>
        </w:rPr>
        <w:t>ғ</w:t>
      </w:r>
      <w:r>
        <w:rPr>
          <w:rFonts w:ascii="Times New Roman"/>
          <w:b/>
          <w:i w:val="false"/>
          <w:color w:val="000000"/>
          <w:sz w:val="28"/>
        </w:rPr>
        <w:t>ынсыз, те</w:t>
      </w:r>
      <w:r>
        <w:rPr>
          <w:rFonts w:ascii="Times New Roman"/>
          <w:b/>
          <w:i w:val="false"/>
          <w:color w:val="000000"/>
          <w:sz w:val="28"/>
        </w:rPr>
        <w:t>ң</w:t>
      </w:r>
      <w:r>
        <w:rPr>
          <w:rFonts w:ascii="Times New Roman"/>
          <w:b/>
          <w:i w:val="false"/>
          <w:color w:val="000000"/>
          <w:sz w:val="28"/>
        </w:rPr>
        <w:t>гемен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тарифы на транспортирование нефти за тонну, природного газа за 1000 куб.м, в</w:t>
      </w:r>
      <w:r>
        <w:br/>
      </w:r>
      <w:r>
        <w:rPr>
          <w:rFonts w:ascii="Times New Roman"/>
          <w:b w:val="false"/>
          <w:i w:val="false"/>
          <w:color w:val="000000"/>
          <w:sz w:val="28"/>
        </w:rPr>
        <w:t>
</w:t>
      </w:r>
      <w:r>
        <w:rPr>
          <w:rFonts w:ascii="Times New Roman"/>
          <w:b w:val="false"/>
          <w:i w:val="false"/>
          <w:color w:val="000000"/>
          <w:sz w:val="28"/>
        </w:rPr>
        <w:t xml:space="preserve">тенге, без налога на добавленную стоимость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709"/>
        <w:gridCol w:w="1523"/>
        <w:gridCol w:w="2900"/>
        <w:gridCol w:w="2900"/>
        <w:gridCol w:w="2900"/>
      </w:tblGrid>
      <w:tr>
        <w:trPr>
          <w:trHeight w:val="735"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Тасымалдау</w:t>
            </w:r>
            <w:r>
              <w:br/>
            </w:r>
            <w:r>
              <w:rPr>
                <w:rFonts w:ascii="Times New Roman"/>
                <w:b w:val="false"/>
                <w:i w:val="false"/>
                <w:color w:val="000000"/>
                <w:sz w:val="20"/>
              </w:rPr>
              <w:t>
</w:t>
            </w: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ыты</w:t>
            </w:r>
            <w:r>
              <w:br/>
            </w:r>
            <w:r>
              <w:rPr>
                <w:rFonts w:ascii="Times New Roman"/>
                <w:b w:val="false"/>
                <w:i w:val="false"/>
                <w:color w:val="000000"/>
                <w:sz w:val="20"/>
              </w:rPr>
              <w:t>
</w:t>
            </w:r>
            <w:r>
              <w:rPr>
                <w:rFonts w:ascii="Times New Roman"/>
                <w:b w:val="false"/>
                <w:i w:val="false"/>
                <w:color w:val="000000"/>
                <w:sz w:val="20"/>
              </w:rPr>
              <w:t>Направление</w:t>
            </w:r>
            <w:r>
              <w:br/>
            </w:r>
            <w:r>
              <w:rPr>
                <w:rFonts w:ascii="Times New Roman"/>
                <w:b w:val="false"/>
                <w:i w:val="false"/>
                <w:color w:val="000000"/>
                <w:sz w:val="20"/>
              </w:rPr>
              <w:t>
</w:t>
            </w:r>
            <w:r>
              <w:rPr>
                <w:rFonts w:ascii="Times New Roman"/>
                <w:b w:val="false"/>
                <w:i w:val="false"/>
                <w:color w:val="000000"/>
                <w:sz w:val="20"/>
              </w:rPr>
              <w:t>транс-</w:t>
            </w:r>
            <w:r>
              <w:br/>
            </w:r>
            <w:r>
              <w:rPr>
                <w:rFonts w:ascii="Times New Roman"/>
                <w:b w:val="false"/>
                <w:i w:val="false"/>
                <w:color w:val="000000"/>
                <w:sz w:val="20"/>
              </w:rPr>
              <w:t>
</w:t>
            </w:r>
            <w:r>
              <w:rPr>
                <w:rFonts w:ascii="Times New Roman"/>
                <w:b w:val="false"/>
                <w:i w:val="false"/>
                <w:color w:val="000000"/>
                <w:sz w:val="20"/>
              </w:rPr>
              <w:t>портиро-</w:t>
            </w:r>
            <w:r>
              <w:br/>
            </w:r>
            <w:r>
              <w:rPr>
                <w:rFonts w:ascii="Times New Roman"/>
                <w:b w:val="false"/>
                <w:i w:val="false"/>
                <w:color w:val="000000"/>
                <w:sz w:val="20"/>
              </w:rPr>
              <w:t>
</w:t>
            </w:r>
            <w:r>
              <w:rPr>
                <w:rFonts w:ascii="Times New Roman"/>
                <w:b w:val="false"/>
                <w:i w:val="false"/>
                <w:color w:val="000000"/>
                <w:sz w:val="20"/>
              </w:rPr>
              <w:t>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w:t>
            </w:r>
            <w:r>
              <w:rPr>
                <w:rFonts w:ascii="Times New Roman"/>
                <w:b/>
                <w:i w:val="false"/>
                <w:color w:val="000000"/>
                <w:sz w:val="20"/>
              </w:rPr>
              <w:t>ұ</w:t>
            </w:r>
            <w:r>
              <w:rPr>
                <w:rFonts w:ascii="Times New Roman"/>
                <w:b/>
                <w:i w:val="false"/>
                <w:color w:val="000000"/>
                <w:sz w:val="20"/>
              </w:rPr>
              <w:t>най</w:t>
            </w:r>
            <w:r>
              <w:br/>
            </w:r>
            <w:r>
              <w:rPr>
                <w:rFonts w:ascii="Times New Roman"/>
                <w:b w:val="false"/>
                <w:i w:val="false"/>
                <w:color w:val="000000"/>
                <w:sz w:val="20"/>
              </w:rPr>
              <w:t>
</w:t>
            </w:r>
            <w:r>
              <w:rPr>
                <w:rFonts w:ascii="Times New Roman"/>
                <w:b w:val="false"/>
                <w:i w:val="false"/>
                <w:color w:val="000000"/>
                <w:sz w:val="20"/>
              </w:rPr>
              <w:t>Сырая нефть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w:t>
            </w:r>
            <w:r>
              <w:rPr>
                <w:rFonts w:ascii="Times New Roman"/>
                <w:b/>
                <w:i w:val="false"/>
                <w:color w:val="000000"/>
                <w:sz w:val="20"/>
              </w:rPr>
              <w:t>ғ</w:t>
            </w:r>
            <w:r>
              <w:rPr>
                <w:rFonts w:ascii="Times New Roman"/>
                <w:b/>
                <w:i w:val="false"/>
                <w:color w:val="000000"/>
                <w:sz w:val="20"/>
              </w:rPr>
              <w:t>и газ</w:t>
            </w:r>
            <w:r>
              <w:br/>
            </w:r>
            <w:r>
              <w:rPr>
                <w:rFonts w:ascii="Times New Roman"/>
                <w:b w:val="false"/>
                <w:i w:val="false"/>
                <w:color w:val="000000"/>
                <w:sz w:val="20"/>
              </w:rPr>
              <w:t>
</w:t>
            </w:r>
            <w:r>
              <w:rPr>
                <w:rFonts w:ascii="Times New Roman"/>
                <w:b w:val="false"/>
                <w:i w:val="false"/>
                <w:color w:val="000000"/>
                <w:sz w:val="20"/>
              </w:rPr>
              <w:t xml:space="preserve">Природный газ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айды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тарифі</w:t>
            </w:r>
            <w:r>
              <w:br/>
            </w:r>
            <w:r>
              <w:rPr>
                <w:rFonts w:ascii="Times New Roman"/>
                <w:b w:val="false"/>
                <w:i w:val="false"/>
                <w:color w:val="000000"/>
                <w:sz w:val="20"/>
              </w:rPr>
              <w:t>
</w:t>
            </w:r>
            <w:r>
              <w:rPr>
                <w:rFonts w:ascii="Times New Roman"/>
                <w:b w:val="false"/>
                <w:i w:val="false"/>
                <w:color w:val="000000"/>
                <w:sz w:val="20"/>
              </w:rPr>
              <w:t>тариф</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месяца</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ткен айды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тарифі</w:t>
            </w:r>
            <w:r>
              <w:br/>
            </w:r>
            <w:r>
              <w:rPr>
                <w:rFonts w:ascii="Times New Roman"/>
                <w:b w:val="false"/>
                <w:i w:val="false"/>
                <w:color w:val="000000"/>
                <w:sz w:val="20"/>
              </w:rPr>
              <w:t>
</w:t>
            </w:r>
            <w:r>
              <w:rPr>
                <w:rFonts w:ascii="Times New Roman"/>
                <w:b w:val="false"/>
                <w:i w:val="false"/>
                <w:color w:val="000000"/>
                <w:sz w:val="20"/>
              </w:rPr>
              <w:t>тариф предыдущего</w:t>
            </w:r>
            <w:r>
              <w:br/>
            </w:r>
            <w:r>
              <w:rPr>
                <w:rFonts w:ascii="Times New Roman"/>
                <w:b w:val="false"/>
                <w:i w:val="false"/>
                <w:color w:val="000000"/>
                <w:sz w:val="20"/>
              </w:rPr>
              <w:t>
</w:t>
            </w:r>
            <w:r>
              <w:rPr>
                <w:rFonts w:ascii="Times New Roman"/>
                <w:b w:val="false"/>
                <w:i w:val="false"/>
                <w:color w:val="000000"/>
                <w:sz w:val="20"/>
              </w:rPr>
              <w:t>месяца</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тарифі</w:t>
            </w:r>
            <w:r>
              <w:br/>
            </w:r>
            <w:r>
              <w:rPr>
                <w:rFonts w:ascii="Times New Roman"/>
                <w:b w:val="false"/>
                <w:i w:val="false"/>
                <w:color w:val="000000"/>
                <w:sz w:val="20"/>
              </w:rPr>
              <w:t>
</w:t>
            </w:r>
            <w:r>
              <w:rPr>
                <w:rFonts w:ascii="Times New Roman"/>
                <w:b w:val="false"/>
                <w:i w:val="false"/>
                <w:color w:val="000000"/>
                <w:sz w:val="20"/>
              </w:rPr>
              <w:t>тариф отчетного</w:t>
            </w:r>
            <w:r>
              <w:br/>
            </w:r>
            <w:r>
              <w:rPr>
                <w:rFonts w:ascii="Times New Roman"/>
                <w:b w:val="false"/>
                <w:i w:val="false"/>
                <w:color w:val="000000"/>
                <w:sz w:val="20"/>
              </w:rPr>
              <w:t>
</w:t>
            </w:r>
            <w:r>
              <w:rPr>
                <w:rFonts w:ascii="Times New Roman"/>
                <w:b w:val="false"/>
                <w:i w:val="false"/>
                <w:color w:val="000000"/>
                <w:sz w:val="20"/>
              </w:rPr>
              <w:t>месяца</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ткен айды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тарифі</w:t>
            </w:r>
            <w:r>
              <w:br/>
            </w:r>
            <w:r>
              <w:rPr>
                <w:rFonts w:ascii="Times New Roman"/>
                <w:b w:val="false"/>
                <w:i w:val="false"/>
                <w:color w:val="000000"/>
                <w:sz w:val="20"/>
              </w:rPr>
              <w:t>
</w:t>
            </w:r>
            <w:r>
              <w:rPr>
                <w:rFonts w:ascii="Times New Roman"/>
                <w:b w:val="false"/>
                <w:i w:val="false"/>
                <w:color w:val="000000"/>
                <w:sz w:val="20"/>
              </w:rPr>
              <w:t>тариф предыдущего</w:t>
            </w:r>
            <w:r>
              <w:br/>
            </w:r>
            <w:r>
              <w:rPr>
                <w:rFonts w:ascii="Times New Roman"/>
                <w:b w:val="false"/>
                <w:i w:val="false"/>
                <w:color w:val="000000"/>
                <w:sz w:val="20"/>
              </w:rPr>
              <w:t>
</w:t>
            </w:r>
            <w:r>
              <w:rPr>
                <w:rFonts w:ascii="Times New Roman"/>
                <w:b w:val="false"/>
                <w:i w:val="false"/>
                <w:color w:val="000000"/>
                <w:sz w:val="20"/>
              </w:rPr>
              <w:t>месяца</w:t>
            </w:r>
          </w:p>
        </w:tc>
      </w:tr>
      <w:tr>
        <w:trPr>
          <w:trHeight w:val="30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w:t>
      </w:r>
      <w:r>
        <w:rPr>
          <w:rFonts w:ascii="Times New Roman"/>
          <w:b w:val="false"/>
          <w:i w:val="false"/>
          <w:color w:val="000000"/>
          <w:sz w:val="28"/>
        </w:rPr>
        <w:t>Наименование _</w:t>
      </w:r>
      <w:r>
        <w:rPr>
          <w:rFonts w:ascii="Times New Roman"/>
          <w:b w:val="false"/>
          <w:i/>
          <w:color w:val="000000"/>
          <w:sz w:val="28"/>
        </w:rPr>
        <w:t xml:space="preserve">________________             </w:t>
      </w:r>
      <w:r>
        <w:rPr>
          <w:rFonts w:ascii="Times New Roman"/>
          <w:b w:val="false"/>
          <w:i w:val="false"/>
          <w:color w:val="000000"/>
          <w:sz w:val="28"/>
        </w:rPr>
        <w:t>Адрес __________________________</w:t>
      </w:r>
      <w:r>
        <w:br/>
      </w:r>
      <w:r>
        <w:rPr>
          <w:rFonts w:ascii="Times New Roman"/>
          <w:b w:val="false"/>
          <w:i w:val="false"/>
          <w:color w:val="000000"/>
          <w:sz w:val="28"/>
        </w:rPr>
        <w:t>
</w:t>
      </w:r>
      <w:r>
        <w:rPr>
          <w:rFonts w:ascii="Times New Roman"/>
          <w:b w:val="false"/>
          <w:i w:val="false"/>
          <w:color w:val="000000"/>
          <w:sz w:val="28"/>
        </w:rPr>
        <w:t>_____________________________             Телефон ________________________</w:t>
      </w:r>
      <w:r>
        <w:br/>
      </w:r>
      <w:r>
        <w:rPr>
          <w:rFonts w:ascii="Times New Roman"/>
          <w:b w:val="false"/>
          <w:i w:val="false"/>
          <w:color w:val="000000"/>
          <w:sz w:val="28"/>
        </w:rPr>
        <w:t>
</w:t>
      </w:r>
      <w:r>
        <w:rPr>
          <w:rFonts w:ascii="Times New Roman"/>
          <w:b w:val="false"/>
          <w:i w:val="false"/>
          <w:color w:val="000000"/>
          <w:sz w:val="28"/>
        </w:rPr>
        <w:t xml:space="preserve">_____________________________             </w:t>
      </w:r>
      <w:r>
        <w:rPr>
          <w:rFonts w:ascii="Times New Roman"/>
          <w:b/>
          <w:i w:val="false"/>
          <w:color w:val="000000"/>
          <w:sz w:val="28"/>
        </w:rPr>
        <w:t>Электронды</w:t>
      </w:r>
      <w:r>
        <w:rPr>
          <w:rFonts w:ascii="Times New Roman"/>
          <w:b/>
          <w:i w:val="false"/>
          <w:color w:val="000000"/>
          <w:sz w:val="28"/>
        </w:rPr>
        <w:t>қ</w:t>
      </w:r>
      <w:r>
        <w:rPr>
          <w:rFonts w:ascii="Times New Roman"/>
          <w:b/>
          <w:i w:val="false"/>
          <w:color w:val="000000"/>
          <w:sz w:val="28"/>
        </w:rPr>
        <w:t xml:space="preserve"> мекенжайы</w:t>
      </w:r>
      <w:r>
        <w:br/>
      </w:r>
      <w:r>
        <w:rPr>
          <w:rFonts w:ascii="Times New Roman"/>
          <w:b w:val="false"/>
          <w:i w:val="false"/>
          <w:color w:val="000000"/>
          <w:sz w:val="28"/>
        </w:rPr>
        <w:t>
</w:t>
      </w:r>
      <w:r>
        <w:rPr>
          <w:rFonts w:ascii="Times New Roman"/>
          <w:b w:val="false"/>
          <w:i w:val="false"/>
          <w:color w:val="000000"/>
          <w:sz w:val="28"/>
        </w:rPr>
        <w:t>                                          Электронный адрес ______________</w:t>
      </w:r>
    </w:p>
    <w:p>
      <w:pPr>
        <w:spacing w:after="0"/>
        <w:ind w:left="0"/>
        <w:jc w:val="both"/>
      </w:pPr>
      <w:r>
        <w:rPr>
          <w:rFonts w:ascii="Times New Roman"/>
          <w:b/>
          <w:i w:val="false"/>
          <w:color w:val="000000"/>
          <w:sz w:val="28"/>
        </w:rPr>
        <w:t>Орындаушыны</w:t>
      </w:r>
      <w:r>
        <w:rPr>
          <w:rFonts w:ascii="Times New Roman"/>
          <w:b/>
          <w:i w:val="false"/>
          <w:color w:val="000000"/>
          <w:sz w:val="28"/>
        </w:rPr>
        <w:t>ң</w:t>
      </w:r>
      <w:r>
        <w:rPr>
          <w:rFonts w:ascii="Times New Roman"/>
          <w:b/>
          <w:i w:val="false"/>
          <w:color w:val="000000"/>
          <w:sz w:val="28"/>
        </w:rPr>
        <w:t xml:space="preserve"> аты-ж</w:t>
      </w:r>
      <w:r>
        <w:rPr>
          <w:rFonts w:ascii="Times New Roman"/>
          <w:b/>
          <w:i w:val="false"/>
          <w:color w:val="000000"/>
          <w:sz w:val="28"/>
        </w:rPr>
        <w:t>ө</w:t>
      </w:r>
      <w:r>
        <w:rPr>
          <w:rFonts w:ascii="Times New Roman"/>
          <w:b/>
          <w:i w:val="false"/>
          <w:color w:val="000000"/>
          <w:sz w:val="28"/>
        </w:rPr>
        <w:t>ні ж</w:t>
      </w:r>
      <w:r>
        <w:rPr>
          <w:rFonts w:ascii="Times New Roman"/>
          <w:b/>
          <w:i w:val="false"/>
          <w:color w:val="000000"/>
          <w:sz w:val="28"/>
        </w:rPr>
        <w:t>ә</w:t>
      </w:r>
      <w:r>
        <w:rPr>
          <w:rFonts w:ascii="Times New Roman"/>
          <w:b/>
          <w:i w:val="false"/>
          <w:color w:val="000000"/>
          <w:sz w:val="28"/>
        </w:rPr>
        <w:t>не телефоны</w:t>
      </w:r>
      <w:r>
        <w:br/>
      </w:r>
      <w:r>
        <w:rPr>
          <w:rFonts w:ascii="Times New Roman"/>
          <w:b w:val="false"/>
          <w:i w:val="false"/>
          <w:color w:val="000000"/>
          <w:sz w:val="28"/>
        </w:rPr>
        <w:t>
</w:t>
      </w:r>
      <w:r>
        <w:rPr>
          <w:rFonts w:ascii="Times New Roman"/>
          <w:b w:val="false"/>
          <w:i w:val="false"/>
          <w:color w:val="000000"/>
          <w:sz w:val="28"/>
        </w:rPr>
        <w:t>Фамилия и телефон исполнителя _________________________ Тел.: ______________________</w:t>
      </w:r>
    </w:p>
    <w:p>
      <w:pPr>
        <w:spacing w:after="0"/>
        <w:ind w:left="0"/>
        <w:jc w:val="both"/>
      </w:pPr>
      <w:r>
        <w:rPr>
          <w:rFonts w:ascii="Times New Roman"/>
          <w:b/>
          <w:i w:val="false"/>
          <w:color w:val="000000"/>
          <w:sz w:val="28"/>
        </w:rPr>
        <w:t>Басшы                      (Т.А.</w:t>
      </w:r>
      <w:r>
        <w:rPr>
          <w:rFonts w:ascii="Times New Roman"/>
          <w:b/>
          <w:i w:val="false"/>
          <w:color w:val="000000"/>
          <w:sz w:val="28"/>
        </w:rPr>
        <w:t>Ә</w:t>
      </w:r>
      <w:r>
        <w:rPr>
          <w:rFonts w:ascii="Times New Roman"/>
          <w:b/>
          <w:i w:val="false"/>
          <w:color w:val="000000"/>
          <w:sz w:val="28"/>
        </w:rPr>
        <w:t xml:space="preserve">.,  </w:t>
      </w:r>
      <w:r>
        <w:rPr>
          <w:rFonts w:ascii="Times New Roman"/>
          <w:b/>
          <w:i w:val="false"/>
          <w:color w:val="000000"/>
          <w:sz w:val="28"/>
        </w:rPr>
        <w:t>қ</w:t>
      </w:r>
      <w:r>
        <w:rPr>
          <w:rFonts w:ascii="Times New Roman"/>
          <w:b/>
          <w:i w:val="false"/>
          <w:color w:val="000000"/>
          <w:sz w:val="28"/>
        </w:rPr>
        <w:t>олы)</w:t>
      </w:r>
      <w:r>
        <w:br/>
      </w:r>
      <w:r>
        <w:rPr>
          <w:rFonts w:ascii="Times New Roman"/>
          <w:b w:val="false"/>
          <w:i w:val="false"/>
          <w:color w:val="000000"/>
          <w:sz w:val="28"/>
        </w:rPr>
        <w:t>
</w:t>
      </w:r>
      <w:r>
        <w:rPr>
          <w:rFonts w:ascii="Times New Roman"/>
          <w:b w:val="false"/>
          <w:i w:val="false"/>
          <w:color w:val="000000"/>
          <w:sz w:val="28"/>
        </w:rPr>
        <w:t>Руководитель ______________    (Ф.И.О., подпись) _________________________</w:t>
      </w:r>
    </w:p>
    <w:p>
      <w:pPr>
        <w:spacing w:after="0"/>
        <w:ind w:left="0"/>
        <w:jc w:val="both"/>
      </w:pPr>
      <w:r>
        <w:rPr>
          <w:rFonts w:ascii="Times New Roman"/>
          <w:b/>
          <w:i w:val="false"/>
          <w:color w:val="000000"/>
          <w:sz w:val="28"/>
        </w:rPr>
        <w:t>Бас бухгалтер              (Т.А.</w:t>
      </w:r>
      <w:r>
        <w:rPr>
          <w:rFonts w:ascii="Times New Roman"/>
          <w:b/>
          <w:i w:val="false"/>
          <w:color w:val="000000"/>
          <w:sz w:val="28"/>
        </w:rPr>
        <w:t>Ә</w:t>
      </w:r>
      <w:r>
        <w:rPr>
          <w:rFonts w:ascii="Times New Roman"/>
          <w:b/>
          <w:i w:val="false"/>
          <w:color w:val="000000"/>
          <w:sz w:val="28"/>
        </w:rPr>
        <w:t xml:space="preserve">.,  </w:t>
      </w:r>
      <w:r>
        <w:rPr>
          <w:rFonts w:ascii="Times New Roman"/>
          <w:b/>
          <w:i w:val="false"/>
          <w:color w:val="000000"/>
          <w:sz w:val="28"/>
        </w:rPr>
        <w:t>қ</w:t>
      </w:r>
      <w:r>
        <w:rPr>
          <w:rFonts w:ascii="Times New Roman"/>
          <w:b/>
          <w:i w:val="false"/>
          <w:color w:val="000000"/>
          <w:sz w:val="28"/>
        </w:rPr>
        <w:t>олы)</w:t>
      </w:r>
      <w:r>
        <w:br/>
      </w:r>
      <w:r>
        <w:rPr>
          <w:rFonts w:ascii="Times New Roman"/>
          <w:b w:val="false"/>
          <w:i w:val="false"/>
          <w:color w:val="000000"/>
          <w:sz w:val="28"/>
        </w:rPr>
        <w:t>
</w:t>
      </w:r>
      <w:r>
        <w:rPr>
          <w:rFonts w:ascii="Times New Roman"/>
          <w:b w:val="false"/>
          <w:i w:val="false"/>
          <w:color w:val="000000"/>
          <w:sz w:val="28"/>
        </w:rPr>
        <w:t>Главный бухгалтер __________   (Ф.И.О., подпись) __________________________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М.П</w:t>
      </w:r>
    </w:p>
    <w:bookmarkStart w:name="z162" w:id="32"/>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5 ноября 2012 года № 309   </w:t>
      </w:r>
    </w:p>
    <w:bookmarkEnd w:id="32"/>
    <w:bookmarkStart w:name="z163" w:id="3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 о</w:t>
      </w:r>
      <w:r>
        <w:br/>
      </w:r>
      <w:r>
        <w:rPr>
          <w:rFonts w:ascii="Times New Roman"/>
          <w:b/>
          <w:i w:val="false"/>
          <w:color w:val="000000"/>
        </w:rPr>
        <w:t>
тарифах на транспортировку грузов предприятиями трубопроводного</w:t>
      </w:r>
      <w:r>
        <w:br/>
      </w:r>
      <w:r>
        <w:rPr>
          <w:rFonts w:ascii="Times New Roman"/>
          <w:b/>
          <w:i w:val="false"/>
          <w:color w:val="000000"/>
        </w:rPr>
        <w:t>
транспорта» (код 1101101, индекс 1-тариф (трубопровод),</w:t>
      </w:r>
      <w:r>
        <w:br/>
      </w:r>
      <w:r>
        <w:rPr>
          <w:rFonts w:ascii="Times New Roman"/>
          <w:b/>
          <w:i w:val="false"/>
          <w:color w:val="000000"/>
        </w:rPr>
        <w:t>
периодичность месячная)</w:t>
      </w:r>
    </w:p>
    <w:bookmarkEnd w:id="33"/>
    <w:bookmarkStart w:name="z164" w:id="34"/>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тарифах на транспортировку грузов предприятиями трубопроводного транспорта» (код 1101101, индекс 1-тариф (трубопровод), периодичность месячная)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тарифах на транспортировку грузов предприятиями трубопроводного транспорта» (код 1101101, индекс 1-тариф (трубопровод),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тариф - система ставок (провозных плат) и сборов за перевозку грузов;</w:t>
      </w:r>
      <w:r>
        <w:br/>
      </w:r>
      <w:r>
        <w:rPr>
          <w:rFonts w:ascii="Times New Roman"/>
          <w:b w:val="false"/>
          <w:i w:val="false"/>
          <w:color w:val="000000"/>
          <w:sz w:val="28"/>
        </w:rPr>
        <w:t>
</w:t>
      </w:r>
      <w:r>
        <w:rPr>
          <w:rFonts w:ascii="Times New Roman"/>
          <w:b w:val="false"/>
          <w:i w:val="false"/>
          <w:color w:val="000000"/>
          <w:sz w:val="28"/>
        </w:rPr>
        <w:t>
      2) груз-представитель - наиболее распространенный вид груза, занимающий наибольший удельный вес в грузоперевозках.</w:t>
      </w:r>
      <w:r>
        <w:br/>
      </w:r>
      <w:r>
        <w:rPr>
          <w:rFonts w:ascii="Times New Roman"/>
          <w:b w:val="false"/>
          <w:i w:val="false"/>
          <w:color w:val="000000"/>
          <w:sz w:val="28"/>
        </w:rPr>
        <w:t>
</w:t>
      </w:r>
      <w:r>
        <w:rPr>
          <w:rFonts w:ascii="Times New Roman"/>
          <w:b w:val="false"/>
          <w:i w:val="false"/>
          <w:color w:val="000000"/>
          <w:sz w:val="28"/>
        </w:rPr>
        <w:t>
      3. Тариф на транспортировку грузов трубопроводным транспортом указывается без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4. В графе Б «Направление транспортирования нефти и газа» указывается код направления в соответствии со Справочником направлений транспортирования нефти и газа (СНТНГ) согласно приложению к инструкции.</w:t>
      </w:r>
      <w:r>
        <w:br/>
      </w:r>
      <w:r>
        <w:rPr>
          <w:rFonts w:ascii="Times New Roman"/>
          <w:b w:val="false"/>
          <w:i w:val="false"/>
          <w:color w:val="000000"/>
          <w:sz w:val="28"/>
        </w:rPr>
        <w:t>
</w:t>
      </w:r>
      <w:r>
        <w:rPr>
          <w:rFonts w:ascii="Times New Roman"/>
          <w:b w:val="false"/>
          <w:i w:val="false"/>
          <w:color w:val="000000"/>
          <w:sz w:val="28"/>
        </w:rPr>
        <w:t>
      5. При транспортировке нефти и газа по другим направлениям тарифы приводятся по коду 19 «Другие направления» с указанием конкретного участка перекачки.</w:t>
      </w:r>
      <w:r>
        <w:br/>
      </w:r>
      <w:r>
        <w:rPr>
          <w:rFonts w:ascii="Times New Roman"/>
          <w:b w:val="false"/>
          <w:i w:val="false"/>
          <w:color w:val="000000"/>
          <w:sz w:val="28"/>
        </w:rPr>
        <w:t>
</w:t>
      </w:r>
      <w:r>
        <w:rPr>
          <w:rFonts w:ascii="Times New Roman"/>
          <w:b w:val="false"/>
          <w:i w:val="false"/>
          <w:color w:val="000000"/>
          <w:sz w:val="28"/>
        </w:rPr>
        <w:t>
      6. Если тарифы установлены в долларах Соединенных Штатов Америки и других твердых валютах, их пересчет осуществляется по официальному курсу валют, установленному Национальным Банком Республики Казахстан на 15 число месяца.</w:t>
      </w:r>
      <w:r>
        <w:br/>
      </w:r>
      <w:r>
        <w:rPr>
          <w:rFonts w:ascii="Times New Roman"/>
          <w:b w:val="false"/>
          <w:i w:val="false"/>
          <w:color w:val="000000"/>
          <w:sz w:val="28"/>
        </w:rPr>
        <w:t>
</w:t>
      </w:r>
      <w:r>
        <w:rPr>
          <w:rFonts w:ascii="Times New Roman"/>
          <w:b w:val="false"/>
          <w:i w:val="false"/>
          <w:color w:val="000000"/>
          <w:sz w:val="28"/>
        </w:rPr>
        <w:t>
      7.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если заполнена одна из граф 1-4, заполнение графы Б – обязательно;</w:t>
      </w:r>
      <w:r>
        <w:br/>
      </w:r>
      <w:r>
        <w:rPr>
          <w:rFonts w:ascii="Times New Roman"/>
          <w:b w:val="false"/>
          <w:i w:val="false"/>
          <w:color w:val="000000"/>
          <w:sz w:val="28"/>
        </w:rPr>
        <w:t>
</w:t>
      </w:r>
      <w:r>
        <w:rPr>
          <w:rFonts w:ascii="Times New Roman"/>
          <w:b w:val="false"/>
          <w:i w:val="false"/>
          <w:color w:val="000000"/>
          <w:sz w:val="28"/>
        </w:rPr>
        <w:t>
      2) в отчетном месяце данные граф 2 и 4 соответственно равны данным граф 1 и 3 данной статистической формы в предыдущем месяце по каждой заполненной строке;</w:t>
      </w:r>
      <w:r>
        <w:br/>
      </w:r>
      <w:r>
        <w:rPr>
          <w:rFonts w:ascii="Times New Roman"/>
          <w:b w:val="false"/>
          <w:i w:val="false"/>
          <w:color w:val="000000"/>
          <w:sz w:val="28"/>
        </w:rPr>
        <w:t>
</w:t>
      </w:r>
      <w:r>
        <w:rPr>
          <w:rFonts w:ascii="Times New Roman"/>
          <w:b w:val="false"/>
          <w:i w:val="false"/>
          <w:color w:val="000000"/>
          <w:sz w:val="28"/>
        </w:rPr>
        <w:t>
      3) если в графе Б указан код 19 «Другие направления», то заполняется дополнительная строка с указанием конкретного направления.</w:t>
      </w:r>
    </w:p>
    <w:bookmarkEnd w:id="34"/>
    <w:bookmarkStart w:name="z176" w:id="35"/>
    <w:p>
      <w:pPr>
        <w:spacing w:after="0"/>
        <w:ind w:left="0"/>
        <w:jc w:val="both"/>
      </w:pPr>
      <w:r>
        <w:rPr>
          <w:rFonts w:ascii="Times New Roman"/>
          <w:b w:val="false"/>
          <w:i w:val="false"/>
          <w:color w:val="000000"/>
          <w:sz w:val="28"/>
        </w:rPr>
        <w:t xml:space="preserve">
Приложение к Инструкции     </w:t>
      </w:r>
      <w:r>
        <w:br/>
      </w:r>
      <w:r>
        <w:rPr>
          <w:rFonts w:ascii="Times New Roman"/>
          <w:b w:val="false"/>
          <w:i w:val="false"/>
          <w:color w:val="000000"/>
          <w:sz w:val="28"/>
        </w:rPr>
        <w:t xml:space="preserve">
по заполнению статистической формы </w:t>
      </w:r>
      <w:r>
        <w:br/>
      </w:r>
      <w:r>
        <w:rPr>
          <w:rFonts w:ascii="Times New Roman"/>
          <w:b w:val="false"/>
          <w:i w:val="false"/>
          <w:color w:val="000000"/>
          <w:sz w:val="28"/>
        </w:rPr>
        <w:t>
общегосударственного статистического</w:t>
      </w:r>
      <w:r>
        <w:br/>
      </w:r>
      <w:r>
        <w:rPr>
          <w:rFonts w:ascii="Times New Roman"/>
          <w:b w:val="false"/>
          <w:i w:val="false"/>
          <w:color w:val="000000"/>
          <w:sz w:val="28"/>
        </w:rPr>
        <w:t xml:space="preserve">
наблюдения «Отчет о тарифах на  </w:t>
      </w:r>
      <w:r>
        <w:br/>
      </w:r>
      <w:r>
        <w:rPr>
          <w:rFonts w:ascii="Times New Roman"/>
          <w:b w:val="false"/>
          <w:i w:val="false"/>
          <w:color w:val="000000"/>
          <w:sz w:val="28"/>
        </w:rPr>
        <w:t xml:space="preserve">
транспортировку грузов     </w:t>
      </w:r>
      <w:r>
        <w:br/>
      </w:r>
      <w:r>
        <w:rPr>
          <w:rFonts w:ascii="Times New Roman"/>
          <w:b w:val="false"/>
          <w:i w:val="false"/>
          <w:color w:val="000000"/>
          <w:sz w:val="28"/>
        </w:rPr>
        <w:t xml:space="preserve">
предприятиями трубопроводного  </w:t>
      </w:r>
      <w:r>
        <w:br/>
      </w:r>
      <w:r>
        <w:rPr>
          <w:rFonts w:ascii="Times New Roman"/>
          <w:b w:val="false"/>
          <w:i w:val="false"/>
          <w:color w:val="000000"/>
          <w:sz w:val="28"/>
        </w:rPr>
        <w:t>
транспорта» (код 1101101, индекс</w:t>
      </w:r>
      <w:r>
        <w:br/>
      </w:r>
      <w:r>
        <w:rPr>
          <w:rFonts w:ascii="Times New Roman"/>
          <w:b w:val="false"/>
          <w:i w:val="false"/>
          <w:color w:val="000000"/>
          <w:sz w:val="28"/>
        </w:rPr>
        <w:t xml:space="preserve">
1-тариф (трубопровод),     </w:t>
      </w:r>
      <w:r>
        <w:br/>
      </w:r>
      <w:r>
        <w:rPr>
          <w:rFonts w:ascii="Times New Roman"/>
          <w:b w:val="false"/>
          <w:i w:val="false"/>
          <w:color w:val="000000"/>
          <w:sz w:val="28"/>
        </w:rPr>
        <w:t xml:space="preserve">
периодичность месячная)    </w:t>
      </w:r>
    </w:p>
    <w:bookmarkEnd w:id="35"/>
    <w:bookmarkStart w:name="z177" w:id="36"/>
    <w:p>
      <w:pPr>
        <w:spacing w:after="0"/>
        <w:ind w:left="0"/>
        <w:jc w:val="both"/>
      </w:pPr>
      <w:r>
        <w:rPr>
          <w:rFonts w:ascii="Times New Roman"/>
          <w:b w:val="false"/>
          <w:i w:val="false"/>
          <w:color w:val="000000"/>
          <w:sz w:val="28"/>
        </w:rPr>
        <w:t>
      </w:t>
      </w:r>
      <w:r>
        <w:rPr>
          <w:rFonts w:ascii="Times New Roman"/>
          <w:b/>
          <w:i w:val="false"/>
          <w:color w:val="000000"/>
          <w:sz w:val="28"/>
        </w:rPr>
        <w:t>Справочник направлений транспортирования нефти и газа</w:t>
      </w:r>
      <w:r>
        <w:rPr>
          <w:rFonts w:ascii="Times New Roman"/>
          <w:b w:val="false"/>
          <w:i w:val="false"/>
          <w:color w:val="000000"/>
          <w:sz w:val="28"/>
        </w:rPr>
        <w:t>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8"/>
        <w:gridCol w:w="10212"/>
      </w:tblGrid>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 
</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r>
      <w:tr>
        <w:trPr>
          <w:trHeight w:val="39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НПС «Тенгиз» - НПС «Атырау»</w:t>
            </w:r>
          </w:p>
        </w:tc>
      </w:tr>
      <w:tr>
        <w:trPr>
          <w:trHeight w:val="36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НПЗ «Тенгиз» - граница РФ</w:t>
            </w:r>
          </w:p>
        </w:tc>
      </w:tr>
      <w:tr>
        <w:trPr>
          <w:trHeight w:val="345"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Прииртышск - ПНХЗ</w:t>
            </w:r>
          </w:p>
        </w:tc>
      </w:tr>
      <w:tr>
        <w:trPr>
          <w:trHeight w:val="345"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Прииртышск - ПКОП</w:t>
            </w:r>
          </w:p>
        </w:tc>
      </w:tr>
      <w:tr>
        <w:trPr>
          <w:trHeight w:val="345"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Кумколь - ПКОП</w:t>
            </w:r>
          </w:p>
        </w:tc>
      </w:tr>
      <w:tr>
        <w:trPr>
          <w:trHeight w:val="36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Кенкияк - Атырау</w:t>
            </w:r>
          </w:p>
        </w:tc>
      </w:tr>
      <w:tr>
        <w:trPr>
          <w:trHeight w:val="345"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 - Атырау</w:t>
            </w:r>
          </w:p>
        </w:tc>
      </w:tr>
      <w:tr>
        <w:trPr>
          <w:trHeight w:val="345"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Жамансор - Атырау</w:t>
            </w:r>
          </w:p>
        </w:tc>
      </w:tr>
      <w:tr>
        <w:trPr>
          <w:trHeight w:val="345"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 Алашанькоу</w:t>
            </w:r>
          </w:p>
        </w:tc>
      </w:tr>
      <w:tr>
        <w:trPr>
          <w:trHeight w:val="36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Кенкияк - Кумколь</w:t>
            </w:r>
          </w:p>
        </w:tc>
      </w:tr>
      <w:tr>
        <w:trPr>
          <w:trHeight w:val="27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Туркменистан - Китай (по территории Казахстана)</w:t>
            </w:r>
          </w:p>
        </w:tc>
      </w:tr>
      <w:tr>
        <w:trPr>
          <w:trHeight w:val="24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Азия Центр</w:t>
            </w:r>
          </w:p>
        </w:tc>
      </w:tr>
      <w:tr>
        <w:trPr>
          <w:trHeight w:val="345"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 Костанай</w:t>
            </w:r>
          </w:p>
        </w:tc>
      </w:tr>
      <w:tr>
        <w:trPr>
          <w:trHeight w:val="345"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Бухара - Урал</w:t>
            </w:r>
          </w:p>
        </w:tc>
      </w:tr>
      <w:tr>
        <w:trPr>
          <w:trHeight w:val="345"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Союз - Новопсков</w:t>
            </w:r>
          </w:p>
        </w:tc>
      </w:tr>
      <w:tr>
        <w:trPr>
          <w:trHeight w:val="39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Южная система газопроводов</w:t>
            </w:r>
          </w:p>
        </w:tc>
      </w:tr>
      <w:tr>
        <w:trPr>
          <w:trHeight w:val="345"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направления</w:t>
            </w:r>
          </w:p>
        </w:tc>
      </w:tr>
    </w:tbl>
    <w:bookmarkStart w:name="z178" w:id="37"/>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от 5 ноября 2012 года № 309</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7"/>
        <w:gridCol w:w="18"/>
        <w:gridCol w:w="19"/>
        <w:gridCol w:w="4269"/>
        <w:gridCol w:w="527"/>
        <w:gridCol w:w="527"/>
        <w:gridCol w:w="5453"/>
      </w:tblGrid>
      <w:tr>
        <w:trPr>
          <w:trHeight w:val="885"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192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19200" cy="9525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w:t>
            </w:r>
            <w:r>
              <w:br/>
            </w:r>
            <w:r>
              <w:rPr>
                <w:rFonts w:ascii="Times New Roman"/>
                <w:b w:val="false"/>
                <w:i w:val="false"/>
                <w:color w:val="000000"/>
                <w:sz w:val="20"/>
              </w:rPr>
              <w:t>
</w:t>
            </w:r>
            <w:r>
              <w:rPr>
                <w:rFonts w:ascii="Times New Roman"/>
                <w:b/>
                <w:i w:val="false"/>
                <w:color w:val="000000"/>
                <w:sz w:val="20"/>
              </w:rPr>
              <w:t xml:space="preserve">2012 жылғы </w:t>
            </w:r>
            <w:r>
              <w:rPr>
                <w:rFonts w:ascii="Times New Roman"/>
                <w:b/>
                <w:i w:val="false"/>
                <w:color w:val="000000"/>
                <w:sz w:val="20"/>
              </w:rPr>
              <w:t>5 қарашадағы</w:t>
            </w:r>
            <w:r>
              <w:br/>
            </w:r>
            <w:r>
              <w:rPr>
                <w:rFonts w:ascii="Times New Roman"/>
                <w:b w:val="false"/>
                <w:i w:val="false"/>
                <w:color w:val="000000"/>
                <w:sz w:val="20"/>
              </w:rPr>
              <w:t>
</w:t>
            </w:r>
            <w:r>
              <w:rPr>
                <w:rFonts w:ascii="Times New Roman"/>
                <w:b/>
                <w:i w:val="false"/>
                <w:color w:val="000000"/>
                <w:sz w:val="20"/>
              </w:rPr>
              <w:t xml:space="preserve">№ 309 бұйрығына </w:t>
            </w:r>
            <w:r>
              <w:rPr>
                <w:rFonts w:ascii="Times New Roman"/>
                <w:b/>
                <w:i w:val="false"/>
                <w:color w:val="000000"/>
                <w:sz w:val="20"/>
              </w:rPr>
              <w:t>15-қосымша</w:t>
            </w:r>
          </w:p>
        </w:tc>
      </w:tr>
      <w:tr>
        <w:trPr>
          <w:trHeight w:val="885" w:hRule="atLeast"/>
        </w:trPr>
        <w:tc>
          <w:tcPr>
            <w:tcW w:w="2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 байқау</w:t>
            </w:r>
            <w:r>
              <w:br/>
            </w:r>
            <w:r>
              <w:rPr>
                <w:rFonts w:ascii="Times New Roman"/>
                <w:b w:val="false"/>
                <w:i w:val="false"/>
                <w:color w:val="000000"/>
                <w:sz w:val="20"/>
              </w:rPr>
              <w:t>
</w:t>
            </w:r>
            <w:r>
              <w:rPr>
                <w:rFonts w:ascii="Times New Roman"/>
                <w:b/>
                <w:i w:val="false"/>
                <w:color w:val="000000"/>
                <w:sz w:val="20"/>
              </w:rPr>
              <w:t>бойынша статистикалық</w:t>
            </w:r>
            <w:r>
              <w:br/>
            </w:r>
            <w:r>
              <w:rPr>
                <w:rFonts w:ascii="Times New Roman"/>
                <w:b w:val="false"/>
                <w:i w:val="false"/>
                <w:color w:val="000000"/>
                <w:sz w:val="20"/>
              </w:rPr>
              <w:t>
</w:t>
            </w:r>
            <w:r>
              <w:rPr>
                <w:rFonts w:ascii="Times New Roman"/>
                <w:b/>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w:t>
            </w:r>
            <w:r>
              <w:br/>
            </w:r>
            <w:r>
              <w:rPr>
                <w:rFonts w:ascii="Times New Roman"/>
                <w:b w:val="false"/>
                <w:i w:val="false"/>
                <w:color w:val="000000"/>
                <w:sz w:val="20"/>
              </w:rPr>
              <w:t>
</w:t>
            </w:r>
            <w:r>
              <w:rPr>
                <w:rFonts w:ascii="Times New Roman"/>
                <w:b w:val="false"/>
                <w:i w:val="false"/>
                <w:color w:val="000000"/>
                <w:sz w:val="20"/>
              </w:rPr>
              <w:t>органу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5"/>
              <w:gridCol w:w="745"/>
              <w:gridCol w:w="745"/>
              <w:gridCol w:w="745"/>
              <w:gridCol w:w="746"/>
              <w:gridCol w:w="1744"/>
            </w:tblGrid>
            <w:tr>
              <w:trPr>
                <w:trHeight w:val="7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Есептілікті толтыруға жұмсалған</w:t>
                  </w:r>
                  <w:r>
                    <w:br/>
                  </w:r>
                  <w:r>
                    <w:rPr>
                      <w:rFonts w:ascii="Times New Roman"/>
                      <w:b w:val="false"/>
                      <w:i w:val="false"/>
                      <w:color w:val="000000"/>
                      <w:sz w:val="20"/>
                    </w:rPr>
                    <w:t>
</w:t>
                  </w:r>
                  <w:r>
                    <w:rPr>
                      <w:rFonts w:ascii="Times New Roman"/>
                      <w:b/>
                      <w:i w:val="false"/>
                      <w:color w:val="000000"/>
                      <w:sz w:val="20"/>
                    </w:rPr>
                    <w:t>уақыт, сағат</w:t>
                  </w:r>
                  <w:r>
                    <w:br/>
                  </w:r>
                  <w:r>
                    <w:rPr>
                      <w:rFonts w:ascii="Times New Roman"/>
                      <w:b w:val="false"/>
                      <w:i w:val="false"/>
                      <w:color w:val="000000"/>
                      <w:sz w:val="20"/>
                    </w:rPr>
                    <w:t>
</w:t>
                  </w:r>
                  <w:r>
                    <w:rPr>
                      <w:rFonts w:ascii="Times New Roman"/>
                      <w:b/>
                      <w:i w:val="false"/>
                      <w:color w:val="000000"/>
                      <w:sz w:val="20"/>
                    </w:rPr>
                    <w:t xml:space="preserve">(қажеттiсiн </w:t>
                  </w:r>
                  <w:r>
                    <w:rPr>
                      <w:rFonts w:ascii="Times New Roman"/>
                      <w:b/>
                      <w:i w:val="false"/>
                      <w:color w:val="000000"/>
                      <w:sz w:val="20"/>
                    </w:rPr>
                    <w:t>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отчета, час (нужное обвести)</w:t>
                  </w:r>
                </w:p>
              </w:tc>
            </w:tr>
            <w:tr>
              <w:trPr>
                <w:trHeight w:val="54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сағатқа</w:t>
                  </w:r>
                  <w:r>
                    <w:br/>
                  </w:r>
                  <w:r>
                    <w:rPr>
                      <w:rFonts w:ascii="Times New Roman"/>
                      <w:b w:val="false"/>
                      <w:i w:val="false"/>
                      <w:color w:val="000000"/>
                      <w:sz w:val="20"/>
                    </w:rPr>
                    <w:t>
</w:t>
                  </w:r>
                  <w:r>
                    <w:rPr>
                      <w:rFonts w:ascii="Times New Roman"/>
                      <w:b/>
                      <w:i w:val="false"/>
                      <w:color w:val="000000"/>
                      <w:sz w:val="20"/>
                    </w:rPr>
                    <w:t>дейiн</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40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r>
                    <w:br/>
                  </w:r>
                  <w:r>
                    <w:rPr>
                      <w:rFonts w:ascii="Times New Roman"/>
                      <w:b w:val="false"/>
                      <w:i w:val="false"/>
                      <w:color w:val="000000"/>
                      <w:sz w:val="20"/>
                    </w:rPr>
                    <w:t>
</w:t>
                  </w:r>
                  <w:r>
                    <w:rPr>
                      <w:rFonts w:ascii="Times New Roman"/>
                      <w:b/>
                      <w:i w:val="false"/>
                      <w:color w:val="000000"/>
                      <w:sz w:val="20"/>
                    </w:rPr>
                    <w:t>сағаттан</w:t>
                  </w:r>
                  <w:r>
                    <w:br/>
                  </w:r>
                  <w:r>
                    <w:rPr>
                      <w:rFonts w:ascii="Times New Roman"/>
                      <w:b w:val="false"/>
                      <w:i w:val="false"/>
                      <w:color w:val="000000"/>
                      <w:sz w:val="20"/>
                    </w:rPr>
                    <w:t>
</w:t>
                  </w:r>
                  <w:r>
                    <w:rPr>
                      <w:rFonts w:ascii="Times New Roman"/>
                      <w:b/>
                      <w:i w:val="false"/>
                      <w:color w:val="000000"/>
                      <w:sz w:val="20"/>
                    </w:rPr>
                    <w:t>артық</w:t>
                  </w:r>
                </w:p>
              </w:tc>
            </w:tr>
            <w:tr>
              <w:trPr>
                <w:trHeight w:val="54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r>
                    <w:br/>
                  </w:r>
                  <w:r>
                    <w:rPr>
                      <w:rFonts w:ascii="Times New Roman"/>
                      <w:b w:val="false"/>
                      <w:i w:val="false"/>
                      <w:color w:val="000000"/>
                      <w:sz w:val="20"/>
                    </w:rPr>
                    <w:t>
</w:t>
                  </w:r>
                  <w:r>
                    <w:rPr>
                      <w:rFonts w:ascii="Times New Roman"/>
                      <w:b w:val="false"/>
                      <w:i w:val="false"/>
                      <w:color w:val="000000"/>
                      <w:sz w:val="20"/>
                    </w:rPr>
                    <w:t>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r>
                    <w:br/>
                  </w:r>
                  <w:r>
                    <w:rPr>
                      <w:rFonts w:ascii="Times New Roman"/>
                      <w:b w:val="false"/>
                      <w:i w:val="false"/>
                      <w:color w:val="000000"/>
                      <w:sz w:val="20"/>
                    </w:rPr>
                    <w:t>
</w:t>
                  </w:r>
                  <w:r>
                    <w:rPr>
                      <w:rFonts w:ascii="Times New Roman"/>
                      <w:b w:val="false"/>
                      <w:i w:val="false"/>
                      <w:color w:val="000000"/>
                      <w:sz w:val="20"/>
                    </w:rPr>
                    <w:t>часов</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нысанды</w:t>
            </w:r>
            <w:r>
              <w:br/>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болады</w:t>
            </w:r>
            <w:r>
              <w:br/>
            </w:r>
            <w:r>
              <w:rPr>
                <w:rFonts w:ascii="Times New Roman"/>
                <w:b w:val="false"/>
                <w:i w:val="false"/>
                <w:color w:val="000000"/>
                <w:sz w:val="20"/>
              </w:rPr>
              <w:t>
</w:t>
            </w:r>
            <w:r>
              <w:rPr>
                <w:rFonts w:ascii="Times New Roman"/>
                <w:b w:val="false"/>
                <w:i w:val="false"/>
                <w:color w:val="000000"/>
                <w:sz w:val="20"/>
              </w:rPr>
              <w:t>Статистическую форму</w:t>
            </w:r>
            <w:r>
              <w:br/>
            </w:r>
            <w:r>
              <w:rPr>
                <w:rFonts w:ascii="Times New Roman"/>
                <w:b w:val="false"/>
                <w:i w:val="false"/>
                <w:color w:val="000000"/>
                <w:sz w:val="20"/>
              </w:rPr>
              <w:t>
</w:t>
            </w:r>
            <w:r>
              <w:rPr>
                <w:rFonts w:ascii="Times New Roman"/>
                <w:b w:val="false"/>
                <w:i w:val="false"/>
                <w:color w:val="000000"/>
                <w:sz w:val="20"/>
              </w:rPr>
              <w:t>можно получить на</w:t>
            </w:r>
            <w:r>
              <w:br/>
            </w:r>
            <w:r>
              <w:rPr>
                <w:rFonts w:ascii="Times New Roman"/>
                <w:b w:val="false"/>
                <w:i w:val="false"/>
                <w:color w:val="000000"/>
                <w:sz w:val="20"/>
              </w:rPr>
              <w:t>
</w:t>
            </w:r>
            <w:r>
              <w:rPr>
                <w:rFonts w:ascii="Times New Roman"/>
                <w:b w:val="false"/>
                <w:i w:val="false"/>
                <w:color w:val="000000"/>
                <w:sz w:val="20"/>
              </w:rPr>
              <w:t>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3"/>
            <w:vMerge/>
            <w:tcBorders>
              <w:top w:val="nil"/>
              <w:left w:val="single" w:color="cfcfcf" w:sz="5"/>
              <w:bottom w:val="single" w:color="cfcfcf" w:sz="5"/>
              <w:right w:val="single" w:color="cfcfcf" w:sz="5"/>
            </w:tcBorders>
          </w:tcPr>
          <w:p/>
        </w:tc>
      </w:tr>
      <w:tr>
        <w:trPr>
          <w:trHeight w:val="5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уақытылы тапсырмау, дәйекті емес деректерді беру әкімшілік</w:t>
            </w:r>
            <w:r>
              <w:br/>
            </w:r>
            <w:r>
              <w:rPr>
                <w:rFonts w:ascii="Times New Roman"/>
                <w:b w:val="false"/>
                <w:i w:val="false"/>
                <w:color w:val="000000"/>
                <w:sz w:val="20"/>
              </w:rPr>
              <w:t>
</w:t>
            </w:r>
            <w:r>
              <w:rPr>
                <w:rFonts w:ascii="Times New Roman"/>
                <w:b/>
                <w:i w:val="false"/>
                <w:color w:val="000000"/>
                <w:sz w:val="20"/>
              </w:rPr>
              <w:t>құқық бұзушылық болып табылады және Қазақстан Республикасының</w:t>
            </w:r>
            <w:r>
              <w:br/>
            </w:r>
            <w:r>
              <w:rPr>
                <w:rFonts w:ascii="Times New Roman"/>
                <w:b w:val="false"/>
                <w:i w:val="false"/>
                <w:color w:val="000000"/>
                <w:sz w:val="20"/>
              </w:rPr>
              <w:t>
</w:t>
            </w:r>
            <w:r>
              <w:rPr>
                <w:rFonts w:ascii="Times New Roman"/>
                <w:b/>
                <w:i w:val="false"/>
                <w:color w:val="000000"/>
                <w:sz w:val="20"/>
              </w:rPr>
              <w:t>қолданыстағы заңнамасына сәйкес жауапкершілікке әкеп соғады.</w:t>
            </w:r>
          </w:p>
          <w:p>
            <w:pPr>
              <w:spacing w:after="20"/>
              <w:ind w:left="20"/>
              <w:jc w:val="both"/>
            </w:pPr>
            <w:r>
              <w:rPr>
                <w:rFonts w:ascii="Times New Roman"/>
                <w:b w:val="false"/>
                <w:i w:val="false"/>
                <w:color w:val="000000"/>
                <w:sz w:val="20"/>
              </w:rPr>
              <w:t>Несвоевременное представление,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 в соответствующие органы государственной статистики</w:t>
            </w:r>
            <w:r>
              <w:br/>
            </w:r>
            <w:r>
              <w:rPr>
                <w:rFonts w:ascii="Times New Roman"/>
                <w:b w:val="false"/>
                <w:i w:val="false"/>
                <w:color w:val="000000"/>
                <w:sz w:val="20"/>
              </w:rPr>
              <w:t>
</w:t>
            </w:r>
            <w:r>
              <w:rPr>
                <w:rFonts w:ascii="Times New Roman"/>
                <w:b w:val="false"/>
                <w:i w:val="false"/>
                <w:color w:val="000000"/>
                <w:sz w:val="20"/>
              </w:rPr>
              <w:t>являются административными правонарушениями и влекут за собой ответственность в</w:t>
            </w:r>
            <w:r>
              <w:br/>
            </w:r>
            <w:r>
              <w:rPr>
                <w:rFonts w:ascii="Times New Roman"/>
                <w:b w:val="false"/>
                <w:i w:val="false"/>
                <w:color w:val="000000"/>
                <w:sz w:val="20"/>
              </w:rPr>
              <w:t>
</w:t>
            </w:r>
            <w:r>
              <w:rPr>
                <w:rFonts w:ascii="Times New Roman"/>
                <w:b w:val="false"/>
                <w:i w:val="false"/>
                <w:color w:val="000000"/>
                <w:sz w:val="20"/>
              </w:rPr>
              <w:t>соответствии с действующим законодательством Республики Казахстан.</w:t>
            </w: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нысан коды</w:t>
            </w:r>
            <w:r>
              <w:br/>
            </w:r>
            <w:r>
              <w:rPr>
                <w:rFonts w:ascii="Times New Roman"/>
                <w:b w:val="false"/>
                <w:i w:val="false"/>
                <w:color w:val="000000"/>
                <w:sz w:val="20"/>
              </w:rPr>
              <w:t>
</w:t>
            </w:r>
            <w:r>
              <w:rPr>
                <w:rFonts w:ascii="Times New Roman"/>
                <w:b/>
                <w:i w:val="false"/>
                <w:color w:val="000000"/>
                <w:sz w:val="20"/>
              </w:rPr>
              <w:t>1133116</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статистической</w:t>
            </w:r>
            <w:r>
              <w:br/>
            </w:r>
            <w:r>
              <w:rPr>
                <w:rFonts w:ascii="Times New Roman"/>
                <w:b w:val="false"/>
                <w:i w:val="false"/>
                <w:color w:val="000000"/>
                <w:sz w:val="20"/>
              </w:rPr>
              <w:t>
</w:t>
            </w:r>
            <w:r>
              <w:rPr>
                <w:rFonts w:ascii="Times New Roman"/>
                <w:b w:val="false"/>
                <w:i w:val="false"/>
                <w:color w:val="000000"/>
                <w:sz w:val="20"/>
              </w:rPr>
              <w:t>формы 1133116</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Тұрғын үй нарығындағы баға деңгейі</w:t>
            </w:r>
            <w:r>
              <w:br/>
            </w:r>
            <w:r>
              <w:rPr>
                <w:rFonts w:ascii="Times New Roman"/>
                <w:b/>
                <w:i w:val="false"/>
                <w:color w:val="000000"/>
                <w:sz w:val="20"/>
              </w:rPr>
              <w:t>
туралы есебі
</w:t>
            </w:r>
          </w:p>
        </w:tc>
      </w:tr>
      <w:tr>
        <w:trPr>
          <w:trHeight w:val="6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Б-003</w:t>
            </w:r>
            <w:r>
              <w:br/>
            </w:r>
            <w:r>
              <w:rPr>
                <w:rFonts w:ascii="Times New Roman"/>
                <w:b w:val="false"/>
                <w:i w:val="false"/>
                <w:color w:val="000000"/>
                <w:sz w:val="20"/>
              </w:rPr>
              <w:t>
</w:t>
            </w:r>
            <w:r>
              <w:rPr>
                <w:rFonts w:ascii="Times New Roman"/>
                <w:b w:val="false"/>
                <w:i w:val="false"/>
                <w:color w:val="000000"/>
                <w:sz w:val="20"/>
              </w:rPr>
              <w:t>Ц-003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уровне цен на рынке жилья</w:t>
            </w: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Жылына екі рет</w:t>
            </w:r>
            <w:r>
              <w:br/>
            </w:r>
            <w:r>
              <w:rPr>
                <w:rFonts w:ascii="Times New Roman"/>
                <w:b w:val="false"/>
                <w:i w:val="false"/>
                <w:color w:val="000000"/>
                <w:sz w:val="20"/>
              </w:rPr>
              <w:t>
</w:t>
            </w:r>
            <w:r>
              <w:rPr>
                <w:rFonts w:ascii="Times New Roman"/>
                <w:b w:val="false"/>
                <w:i w:val="false"/>
                <w:color w:val="000000"/>
                <w:sz w:val="20"/>
              </w:rPr>
              <w:t>Два раза в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 xml:space="preserve">Отчетный период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9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33"/>
              <w:gridCol w:w="573"/>
              <w:gridCol w:w="6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4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 санына қарамастан, негiзгi экономикалық қызмет түрі</w:t>
            </w:r>
            <w:r>
              <w:br/>
            </w:r>
            <w:r>
              <w:rPr>
                <w:rFonts w:ascii="Times New Roman"/>
                <w:b w:val="false"/>
                <w:i w:val="false"/>
                <w:color w:val="000000"/>
                <w:sz w:val="20"/>
              </w:rPr>
              <w:t>
</w:t>
            </w:r>
            <w:r>
              <w:rPr>
                <w:rFonts w:ascii="Times New Roman"/>
                <w:b/>
                <w:i w:val="false"/>
                <w:color w:val="000000"/>
                <w:sz w:val="20"/>
              </w:rPr>
              <w:t>«Жылжымайтын мүлікпен операциялар» (Экономикалық қызмет түрлерінің</w:t>
            </w:r>
            <w:r>
              <w:br/>
            </w:r>
            <w:r>
              <w:rPr>
                <w:rFonts w:ascii="Times New Roman"/>
                <w:b w:val="false"/>
                <w:i w:val="false"/>
                <w:color w:val="000000"/>
                <w:sz w:val="20"/>
              </w:rPr>
              <w:t>
</w:t>
            </w:r>
            <w:r>
              <w:rPr>
                <w:rFonts w:ascii="Times New Roman"/>
                <w:b/>
                <w:i w:val="false"/>
                <w:color w:val="000000"/>
                <w:sz w:val="20"/>
              </w:rPr>
              <w:t>жалпы жіктеуішінің коды – 68) болып табылатын заңды тұлғалар</w:t>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Представляют юридические лица и (или) их структурные и обособленные</w:t>
            </w:r>
            <w:r>
              <w:br/>
            </w:r>
            <w:r>
              <w:rPr>
                <w:rFonts w:ascii="Times New Roman"/>
                <w:b w:val="false"/>
                <w:i w:val="false"/>
                <w:color w:val="000000"/>
                <w:sz w:val="20"/>
              </w:rPr>
              <w:t>
</w:t>
            </w:r>
            <w:r>
              <w:rPr>
                <w:rFonts w:ascii="Times New Roman"/>
                <w:b w:val="false"/>
                <w:i w:val="false"/>
                <w:color w:val="000000"/>
                <w:sz w:val="20"/>
              </w:rPr>
              <w:t>подразделения, независимо от численности работающих, с основным видом</w:t>
            </w:r>
            <w:r>
              <w:br/>
            </w:r>
            <w:r>
              <w:rPr>
                <w:rFonts w:ascii="Times New Roman"/>
                <w:b w:val="false"/>
                <w:i w:val="false"/>
                <w:color w:val="000000"/>
                <w:sz w:val="20"/>
              </w:rPr>
              <w:t>
</w:t>
            </w:r>
            <w:r>
              <w:rPr>
                <w:rFonts w:ascii="Times New Roman"/>
                <w:b w:val="false"/>
                <w:i w:val="false"/>
                <w:color w:val="000000"/>
                <w:sz w:val="20"/>
              </w:rPr>
              <w:t>экономической деятельности «Операции с недвижимым имуществом» (код Общего</w:t>
            </w:r>
            <w:r>
              <w:br/>
            </w:r>
            <w:r>
              <w:rPr>
                <w:rFonts w:ascii="Times New Roman"/>
                <w:b w:val="false"/>
                <w:i w:val="false"/>
                <w:color w:val="000000"/>
                <w:sz w:val="20"/>
              </w:rPr>
              <w:t>
</w:t>
            </w:r>
            <w:r>
              <w:rPr>
                <w:rFonts w:ascii="Times New Roman"/>
                <w:b w:val="false"/>
                <w:i w:val="false"/>
                <w:color w:val="000000"/>
                <w:sz w:val="20"/>
              </w:rPr>
              <w:t>классификатора видов экономической деятельности – 68).</w:t>
            </w:r>
          </w:p>
        </w:tc>
      </w:tr>
      <w:tr>
        <w:trPr>
          <w:trHeight w:val="82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10 а</w:t>
            </w:r>
            <w:r>
              <w:rPr>
                <w:rFonts w:ascii="Times New Roman"/>
                <w:b/>
                <w:i w:val="false"/>
                <w:color w:val="000000"/>
                <w:sz w:val="20"/>
              </w:rPr>
              <w:t>қ</w:t>
            </w:r>
            <w:r>
              <w:rPr>
                <w:rFonts w:ascii="Times New Roman"/>
                <w:b/>
                <w:i w:val="false"/>
                <w:color w:val="000000"/>
                <w:sz w:val="20"/>
              </w:rPr>
              <w:t>пан (тамыз)</w:t>
            </w:r>
            <w:r>
              <w:br/>
            </w:r>
            <w:r>
              <w:rPr>
                <w:rFonts w:ascii="Times New Roman"/>
                <w:b w:val="false"/>
                <w:i w:val="false"/>
                <w:color w:val="000000"/>
                <w:sz w:val="20"/>
              </w:rPr>
              <w:t>
</w:t>
            </w:r>
            <w:r>
              <w:rPr>
                <w:rFonts w:ascii="Times New Roman"/>
                <w:b w:val="false"/>
                <w:i w:val="false"/>
                <w:color w:val="000000"/>
                <w:sz w:val="20"/>
              </w:rPr>
              <w:t>Срок представления – 10 февраля (августа)</w:t>
            </w:r>
          </w:p>
        </w:tc>
      </w:tr>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 Бастапқы нарықтағы жалпы алаңның бір шаршы метрінің орташа құны мың теңге</w:t>
      </w:r>
      <w:r>
        <w:br/>
      </w:r>
      <w:r>
        <w:rPr>
          <w:rFonts w:ascii="Times New Roman"/>
          <w:b w:val="false"/>
          <w:i w:val="false"/>
          <w:color w:val="000000"/>
          <w:sz w:val="28"/>
        </w:rPr>
        <w:t>
</w:t>
      </w:r>
      <w:r>
        <w:rPr>
          <w:rFonts w:ascii="Times New Roman"/>
          <w:b/>
          <w:i w:val="false"/>
          <w:color w:val="000000"/>
          <w:sz w:val="28"/>
        </w:rPr>
        <w:t>болатын үйдің бағасын көрсетіңіз</w:t>
      </w:r>
      <w:r>
        <w:br/>
      </w:r>
      <w:r>
        <w:rPr>
          <w:rFonts w:ascii="Times New Roman"/>
          <w:b w:val="false"/>
          <w:i w:val="false"/>
          <w:color w:val="000000"/>
          <w:sz w:val="28"/>
        </w:rPr>
        <w:t>
</w:t>
      </w:r>
      <w:r>
        <w:rPr>
          <w:rFonts w:ascii="Times New Roman"/>
          <w:b w:val="false"/>
          <w:i w:val="false"/>
          <w:color w:val="000000"/>
          <w:sz w:val="28"/>
        </w:rPr>
        <w:t>Укажите среднюю стоимость жилья на первичном рынке, тысяча тенге за один квадратный</w:t>
      </w:r>
      <w:r>
        <w:br/>
      </w:r>
      <w:r>
        <w:rPr>
          <w:rFonts w:ascii="Times New Roman"/>
          <w:b w:val="false"/>
          <w:i w:val="false"/>
          <w:color w:val="000000"/>
          <w:sz w:val="28"/>
        </w:rPr>
        <w:t>
</w:t>
      </w:r>
      <w:r>
        <w:rPr>
          <w:rFonts w:ascii="Times New Roman"/>
          <w:b w:val="false"/>
          <w:i w:val="false"/>
          <w:color w:val="000000"/>
          <w:sz w:val="28"/>
        </w:rPr>
        <w:t>метр общей площади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176"/>
        <w:gridCol w:w="1973"/>
        <w:gridCol w:w="1373"/>
        <w:gridCol w:w="1733"/>
        <w:gridCol w:w="1933"/>
        <w:gridCol w:w="1333"/>
        <w:gridCol w:w="1813"/>
        <w:gridCol w:w="1933"/>
      </w:tblGrid>
      <w:tr>
        <w:trPr>
          <w:trHeight w:val="24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Жылжымайтын</w:t>
            </w:r>
            <w:r>
              <w:br/>
            </w:r>
            <w:r>
              <w:rPr>
                <w:rFonts w:ascii="Times New Roman"/>
                <w:b w:val="false"/>
                <w:i w:val="false"/>
                <w:color w:val="000000"/>
                <w:sz w:val="20"/>
              </w:rPr>
              <w:t>
</w:t>
            </w:r>
            <w:r>
              <w:rPr>
                <w:rFonts w:ascii="Times New Roman"/>
                <w:b/>
                <w:i w:val="false"/>
                <w:color w:val="000000"/>
                <w:sz w:val="20"/>
              </w:rPr>
              <w:t>тұрғын үй</w:t>
            </w:r>
            <w:r>
              <w:br/>
            </w:r>
            <w:r>
              <w:rPr>
                <w:rFonts w:ascii="Times New Roman"/>
                <w:b w:val="false"/>
                <w:i w:val="false"/>
                <w:color w:val="000000"/>
                <w:sz w:val="20"/>
              </w:rPr>
              <w:t>
</w:t>
            </w:r>
            <w:r>
              <w:rPr>
                <w:rFonts w:ascii="Times New Roman"/>
                <w:b/>
                <w:i w:val="false"/>
                <w:color w:val="000000"/>
                <w:sz w:val="20"/>
              </w:rPr>
              <w:t>сипаттамасы</w:t>
            </w:r>
            <w:r>
              <w:br/>
            </w:r>
            <w:r>
              <w:rPr>
                <w:rFonts w:ascii="Times New Roman"/>
                <w:b w:val="false"/>
                <w:i w:val="false"/>
                <w:color w:val="000000"/>
                <w:sz w:val="20"/>
              </w:rPr>
              <w:t>
</w:t>
            </w:r>
            <w:r>
              <w:rPr>
                <w:rFonts w:ascii="Times New Roman"/>
                <w:b w:val="false"/>
                <w:i w:val="false"/>
                <w:color w:val="000000"/>
                <w:sz w:val="20"/>
              </w:rPr>
              <w:t>Характеристика</w:t>
            </w:r>
            <w:r>
              <w:br/>
            </w:r>
            <w:r>
              <w:rPr>
                <w:rFonts w:ascii="Times New Roman"/>
                <w:b w:val="false"/>
                <w:i w:val="false"/>
                <w:color w:val="000000"/>
                <w:sz w:val="20"/>
              </w:rPr>
              <w:t>
</w:t>
            </w:r>
            <w:r>
              <w:rPr>
                <w:rFonts w:ascii="Times New Roman"/>
                <w:b w:val="false"/>
                <w:i w:val="false"/>
                <w:color w:val="000000"/>
                <w:sz w:val="20"/>
              </w:rPr>
              <w:t>жилой</w:t>
            </w:r>
            <w:r>
              <w:br/>
            </w:r>
            <w:r>
              <w:rPr>
                <w:rFonts w:ascii="Times New Roman"/>
                <w:b w:val="false"/>
                <w:i w:val="false"/>
                <w:color w:val="000000"/>
                <w:sz w:val="20"/>
              </w:rPr>
              <w:t>
</w:t>
            </w:r>
            <w:r>
              <w:rPr>
                <w:rFonts w:ascii="Times New Roman"/>
                <w:b w:val="false"/>
                <w:i w:val="false"/>
                <w:color w:val="000000"/>
                <w:sz w:val="20"/>
              </w:rPr>
              <w:t>недвижимости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ртебелі аудандар</w:t>
            </w:r>
            <w:r>
              <w:br/>
            </w:r>
            <w:r>
              <w:rPr>
                <w:rFonts w:ascii="Times New Roman"/>
                <w:b w:val="false"/>
                <w:i w:val="false"/>
                <w:color w:val="000000"/>
                <w:sz w:val="20"/>
              </w:rPr>
              <w:t>
</w:t>
            </w:r>
            <w:r>
              <w:rPr>
                <w:rFonts w:ascii="Times New Roman"/>
                <w:b w:val="false"/>
                <w:i w:val="false"/>
                <w:color w:val="000000"/>
                <w:sz w:val="20"/>
              </w:rPr>
              <w:t>Престижные районы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Шал</w:t>
            </w:r>
            <w:r>
              <w:rPr>
                <w:rFonts w:ascii="Times New Roman"/>
                <w:b/>
                <w:i w:val="false"/>
                <w:color w:val="000000"/>
                <w:sz w:val="20"/>
              </w:rPr>
              <w:t>ғ</w:t>
            </w:r>
            <w:r>
              <w:rPr>
                <w:rFonts w:ascii="Times New Roman"/>
                <w:b/>
                <w:i w:val="false"/>
                <w:color w:val="000000"/>
                <w:sz w:val="20"/>
              </w:rPr>
              <w:t>айда</w:t>
            </w:r>
            <w:r>
              <w:rPr>
                <w:rFonts w:ascii="Times New Roman"/>
                <w:b/>
                <w:i w:val="false"/>
                <w:color w:val="000000"/>
                <w:sz w:val="20"/>
              </w:rPr>
              <w:t>ғ</w:t>
            </w:r>
            <w:r>
              <w:rPr>
                <w:rFonts w:ascii="Times New Roman"/>
                <w:b/>
                <w:i w:val="false"/>
                <w:color w:val="000000"/>
                <w:sz w:val="20"/>
              </w:rPr>
              <w:t>ы аудандар</w:t>
            </w:r>
            <w:r>
              <w:br/>
            </w:r>
            <w:r>
              <w:rPr>
                <w:rFonts w:ascii="Times New Roman"/>
                <w:b w:val="false"/>
                <w:i w:val="false"/>
                <w:color w:val="000000"/>
                <w:sz w:val="20"/>
              </w:rPr>
              <w:t>
</w:t>
            </w:r>
            <w:r>
              <w:rPr>
                <w:rFonts w:ascii="Times New Roman"/>
                <w:b w:val="false"/>
                <w:i w:val="false"/>
                <w:color w:val="000000"/>
                <w:sz w:val="20"/>
              </w:rPr>
              <w:t>Отдаленные районы</w:t>
            </w:r>
          </w:p>
        </w:tc>
      </w:tr>
      <w:tr>
        <w:trPr>
          <w:trHeight w:val="1155" w:hRule="atLeast"/>
        </w:trPr>
        <w:tc>
          <w:tcPr>
            <w:tcW w:w="0" w:type="auto"/>
            <w:gridSpan w:val="3"/>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кірпіш,</w:t>
            </w:r>
            <w:r>
              <w:br/>
            </w:r>
            <w:r>
              <w:rPr>
                <w:rFonts w:ascii="Times New Roman"/>
                <w:b w:val="false"/>
                <w:i w:val="false"/>
                <w:color w:val="000000"/>
                <w:sz w:val="20"/>
              </w:rPr>
              <w:t>
</w:t>
            </w:r>
            <w:r>
              <w:rPr>
                <w:rFonts w:ascii="Times New Roman"/>
                <w:b/>
                <w:i w:val="false"/>
                <w:color w:val="000000"/>
                <w:sz w:val="20"/>
              </w:rPr>
              <w:t>тас</w:t>
            </w:r>
            <w:r>
              <w:br/>
            </w:r>
            <w:r>
              <w:rPr>
                <w:rFonts w:ascii="Times New Roman"/>
                <w:b w:val="false"/>
                <w:i w:val="false"/>
                <w:color w:val="000000"/>
                <w:sz w:val="20"/>
              </w:rPr>
              <w:t>
</w:t>
            </w:r>
            <w:r>
              <w:rPr>
                <w:rFonts w:ascii="Times New Roman"/>
                <w:b w:val="false"/>
                <w:i w:val="false"/>
                <w:color w:val="000000"/>
                <w:sz w:val="20"/>
              </w:rPr>
              <w:t>кирпич,</w:t>
            </w:r>
            <w:r>
              <w:br/>
            </w:r>
            <w:r>
              <w:rPr>
                <w:rFonts w:ascii="Times New Roman"/>
                <w:b w:val="false"/>
                <w:i w:val="false"/>
                <w:color w:val="000000"/>
                <w:sz w:val="20"/>
              </w:rPr>
              <w:t>
</w:t>
            </w:r>
            <w:r>
              <w:rPr>
                <w:rFonts w:ascii="Times New Roman"/>
                <w:b w:val="false"/>
                <w:i w:val="false"/>
                <w:color w:val="000000"/>
                <w:sz w:val="20"/>
              </w:rPr>
              <w:t>камень</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монолитті</w:t>
            </w:r>
            <w:r>
              <w:br/>
            </w:r>
            <w:r>
              <w:rPr>
                <w:rFonts w:ascii="Times New Roman"/>
                <w:b w:val="false"/>
                <w:i w:val="false"/>
                <w:color w:val="000000"/>
                <w:sz w:val="20"/>
              </w:rPr>
              <w:t>
</w:t>
            </w:r>
            <w:r>
              <w:rPr>
                <w:rFonts w:ascii="Times New Roman"/>
                <w:b/>
                <w:i w:val="false"/>
                <w:color w:val="000000"/>
                <w:sz w:val="20"/>
              </w:rPr>
              <w:t>бетон</w:t>
            </w:r>
            <w:r>
              <w:br/>
            </w:r>
            <w:r>
              <w:rPr>
                <w:rFonts w:ascii="Times New Roman"/>
                <w:b w:val="false"/>
                <w:i w:val="false"/>
                <w:color w:val="000000"/>
                <w:sz w:val="20"/>
              </w:rPr>
              <w:t>
</w:t>
            </w:r>
            <w:r>
              <w:rPr>
                <w:rFonts w:ascii="Times New Roman"/>
                <w:b/>
                <w:i w:val="false"/>
                <w:color w:val="000000"/>
                <w:sz w:val="20"/>
              </w:rPr>
              <w:t>(темір</w:t>
            </w:r>
            <w:r>
              <w:br/>
            </w:r>
            <w:r>
              <w:rPr>
                <w:rFonts w:ascii="Times New Roman"/>
                <w:b w:val="false"/>
                <w:i w:val="false"/>
                <w:color w:val="000000"/>
                <w:sz w:val="20"/>
              </w:rPr>
              <w:t>
</w:t>
            </w:r>
            <w:r>
              <w:rPr>
                <w:rFonts w:ascii="Times New Roman"/>
                <w:b/>
                <w:i w:val="false"/>
                <w:color w:val="000000"/>
                <w:sz w:val="20"/>
              </w:rPr>
              <w:t>бетон),</w:t>
            </w:r>
            <w:r>
              <w:br/>
            </w:r>
            <w:r>
              <w:rPr>
                <w:rFonts w:ascii="Times New Roman"/>
                <w:b w:val="false"/>
                <w:i w:val="false"/>
                <w:color w:val="000000"/>
                <w:sz w:val="20"/>
              </w:rPr>
              <w:t>
</w:t>
            </w:r>
            <w:r>
              <w:rPr>
                <w:rFonts w:ascii="Times New Roman"/>
                <w:b/>
                <w:i w:val="false"/>
                <w:color w:val="000000"/>
                <w:sz w:val="20"/>
              </w:rPr>
              <w:t>ұяшықты</w:t>
            </w:r>
            <w:r>
              <w:br/>
            </w:r>
            <w:r>
              <w:rPr>
                <w:rFonts w:ascii="Times New Roman"/>
                <w:b w:val="false"/>
                <w:i w:val="false"/>
                <w:color w:val="000000"/>
                <w:sz w:val="20"/>
              </w:rPr>
              <w:t>
</w:t>
            </w:r>
            <w:r>
              <w:rPr>
                <w:rFonts w:ascii="Times New Roman"/>
                <w:b/>
                <w:i w:val="false"/>
                <w:color w:val="000000"/>
                <w:sz w:val="20"/>
              </w:rPr>
              <w:t>бетон</w:t>
            </w:r>
            <w:r>
              <w:br/>
            </w:r>
            <w:r>
              <w:rPr>
                <w:rFonts w:ascii="Times New Roman"/>
                <w:b w:val="false"/>
                <w:i w:val="false"/>
                <w:color w:val="000000"/>
                <w:sz w:val="20"/>
              </w:rPr>
              <w:t>
</w:t>
            </w:r>
            <w:r>
              <w:rPr>
                <w:rFonts w:ascii="Times New Roman"/>
                <w:b w:val="false"/>
                <w:i w:val="false"/>
                <w:color w:val="000000"/>
                <w:sz w:val="20"/>
              </w:rPr>
              <w:t>монолитный</w:t>
            </w:r>
            <w:r>
              <w:br/>
            </w:r>
            <w:r>
              <w:rPr>
                <w:rFonts w:ascii="Times New Roman"/>
                <w:b w:val="false"/>
                <w:i w:val="false"/>
                <w:color w:val="000000"/>
                <w:sz w:val="20"/>
              </w:rPr>
              <w:t>
</w:t>
            </w:r>
            <w:r>
              <w:rPr>
                <w:rFonts w:ascii="Times New Roman"/>
                <w:b w:val="false"/>
                <w:i w:val="false"/>
                <w:color w:val="000000"/>
                <w:sz w:val="20"/>
              </w:rPr>
              <w:t>бетон</w:t>
            </w:r>
            <w:r>
              <w:br/>
            </w:r>
            <w:r>
              <w:rPr>
                <w:rFonts w:ascii="Times New Roman"/>
                <w:b w:val="false"/>
                <w:i w:val="false"/>
                <w:color w:val="000000"/>
                <w:sz w:val="20"/>
              </w:rPr>
              <w:t>
</w:t>
            </w:r>
            <w:r>
              <w:rPr>
                <w:rFonts w:ascii="Times New Roman"/>
                <w:b w:val="false"/>
                <w:i w:val="false"/>
                <w:color w:val="000000"/>
                <w:sz w:val="20"/>
              </w:rPr>
              <w:t>(железо-</w:t>
            </w:r>
            <w:r>
              <w:br/>
            </w:r>
            <w:r>
              <w:rPr>
                <w:rFonts w:ascii="Times New Roman"/>
                <w:b w:val="false"/>
                <w:i w:val="false"/>
                <w:color w:val="000000"/>
                <w:sz w:val="20"/>
              </w:rPr>
              <w:t>
</w:t>
            </w:r>
            <w:r>
              <w:rPr>
                <w:rFonts w:ascii="Times New Roman"/>
                <w:b w:val="false"/>
                <w:i w:val="false"/>
                <w:color w:val="000000"/>
                <w:sz w:val="20"/>
              </w:rPr>
              <w:t>бетон),</w:t>
            </w:r>
            <w:r>
              <w:br/>
            </w:r>
            <w:r>
              <w:rPr>
                <w:rFonts w:ascii="Times New Roman"/>
                <w:b w:val="false"/>
                <w:i w:val="false"/>
                <w:color w:val="000000"/>
                <w:sz w:val="20"/>
              </w:rPr>
              <w:t>
</w:t>
            </w:r>
            <w:r>
              <w:rPr>
                <w:rFonts w:ascii="Times New Roman"/>
                <w:b w:val="false"/>
                <w:i w:val="false"/>
                <w:color w:val="000000"/>
                <w:sz w:val="20"/>
              </w:rPr>
              <w:t>ячеистый</w:t>
            </w:r>
            <w:r>
              <w:br/>
            </w:r>
            <w:r>
              <w:rPr>
                <w:rFonts w:ascii="Times New Roman"/>
                <w:b w:val="false"/>
                <w:i w:val="false"/>
                <w:color w:val="000000"/>
                <w:sz w:val="20"/>
              </w:rPr>
              <w:t>
</w:t>
            </w:r>
            <w:r>
              <w:rPr>
                <w:rFonts w:ascii="Times New Roman"/>
                <w:b w:val="false"/>
                <w:i w:val="false"/>
                <w:color w:val="000000"/>
                <w:sz w:val="20"/>
              </w:rPr>
              <w:t>бетон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w:t>
            </w:r>
            <w:r>
              <w:br/>
            </w:r>
            <w:r>
              <w:rPr>
                <w:rFonts w:ascii="Times New Roman"/>
                <w:b w:val="false"/>
                <w:i w:val="false"/>
                <w:color w:val="000000"/>
                <w:sz w:val="20"/>
              </w:rPr>
              <w:t>
</w:t>
            </w:r>
            <w:r>
              <w:rPr>
                <w:rFonts w:ascii="Times New Roman"/>
                <w:b/>
                <w:i w:val="false"/>
                <w:color w:val="000000"/>
                <w:sz w:val="20"/>
              </w:rPr>
              <w:t>панелді,</w:t>
            </w:r>
            <w:r>
              <w:br/>
            </w:r>
            <w:r>
              <w:rPr>
                <w:rFonts w:ascii="Times New Roman"/>
                <w:b w:val="false"/>
                <w:i w:val="false"/>
                <w:color w:val="000000"/>
                <w:sz w:val="20"/>
              </w:rPr>
              <w:t>
</w:t>
            </w:r>
            <w:r>
              <w:rPr>
                <w:rFonts w:ascii="Times New Roman"/>
                <w:b/>
                <w:i w:val="false"/>
                <w:color w:val="000000"/>
                <w:sz w:val="20"/>
              </w:rPr>
              <w:t>қаңқа-</w:t>
            </w:r>
            <w:r>
              <w:br/>
            </w:r>
            <w:r>
              <w:rPr>
                <w:rFonts w:ascii="Times New Roman"/>
                <w:b w:val="false"/>
                <w:i w:val="false"/>
                <w:color w:val="000000"/>
                <w:sz w:val="20"/>
              </w:rPr>
              <w:t>
</w:t>
            </w:r>
            <w:r>
              <w:rPr>
                <w:rFonts w:ascii="Times New Roman"/>
                <w:b/>
                <w:i w:val="false"/>
                <w:color w:val="000000"/>
                <w:sz w:val="20"/>
              </w:rPr>
              <w:t>панелді,</w:t>
            </w:r>
            <w:r>
              <w:br/>
            </w:r>
            <w:r>
              <w:rPr>
                <w:rFonts w:ascii="Times New Roman"/>
                <w:b w:val="false"/>
                <w:i w:val="false"/>
                <w:color w:val="000000"/>
                <w:sz w:val="20"/>
              </w:rPr>
              <w:t>
</w:t>
            </w:r>
            <w:r>
              <w:rPr>
                <w:rFonts w:ascii="Times New Roman"/>
                <w:b/>
                <w:i w:val="false"/>
                <w:color w:val="000000"/>
                <w:sz w:val="20"/>
              </w:rPr>
              <w:t>көлем</w:t>
            </w:r>
            <w:r>
              <w:br/>
            </w:r>
            <w:r>
              <w:rPr>
                <w:rFonts w:ascii="Times New Roman"/>
                <w:b w:val="false"/>
                <w:i w:val="false"/>
                <w:color w:val="000000"/>
                <w:sz w:val="20"/>
              </w:rPr>
              <w:t>
</w:t>
            </w:r>
            <w:r>
              <w:rPr>
                <w:rFonts w:ascii="Times New Roman"/>
                <w:b/>
                <w:i w:val="false"/>
                <w:color w:val="000000"/>
                <w:sz w:val="20"/>
              </w:rPr>
              <w:t>блокты,</w:t>
            </w:r>
            <w:r>
              <w:br/>
            </w:r>
            <w:r>
              <w:rPr>
                <w:rFonts w:ascii="Times New Roman"/>
                <w:b w:val="false"/>
                <w:i w:val="false"/>
                <w:color w:val="000000"/>
                <w:sz w:val="20"/>
              </w:rPr>
              <w:t>
</w:t>
            </w:r>
            <w:r>
              <w:rPr>
                <w:rFonts w:ascii="Times New Roman"/>
                <w:b/>
                <w:i w:val="false"/>
                <w:color w:val="000000"/>
                <w:sz w:val="20"/>
              </w:rPr>
              <w:t>ірі блокты</w:t>
            </w:r>
            <w:r>
              <w:br/>
            </w:r>
            <w:r>
              <w:rPr>
                <w:rFonts w:ascii="Times New Roman"/>
                <w:b w:val="false"/>
                <w:i w:val="false"/>
                <w:color w:val="000000"/>
                <w:sz w:val="20"/>
              </w:rPr>
              <w:t>
</w:t>
            </w:r>
            <w:r>
              <w:rPr>
                <w:rFonts w:ascii="Times New Roman"/>
                <w:b w:val="false"/>
                <w:i w:val="false"/>
                <w:color w:val="000000"/>
                <w:sz w:val="20"/>
              </w:rPr>
              <w:t>крупно-</w:t>
            </w:r>
            <w:r>
              <w:br/>
            </w:r>
            <w:r>
              <w:rPr>
                <w:rFonts w:ascii="Times New Roman"/>
                <w:b w:val="false"/>
                <w:i w:val="false"/>
                <w:color w:val="000000"/>
                <w:sz w:val="20"/>
              </w:rPr>
              <w:t>
</w:t>
            </w:r>
            <w:r>
              <w:rPr>
                <w:rFonts w:ascii="Times New Roman"/>
                <w:b w:val="false"/>
                <w:i w:val="false"/>
                <w:color w:val="000000"/>
                <w:sz w:val="20"/>
              </w:rPr>
              <w:t>панельный,</w:t>
            </w:r>
            <w:r>
              <w:br/>
            </w:r>
            <w:r>
              <w:rPr>
                <w:rFonts w:ascii="Times New Roman"/>
                <w:b w:val="false"/>
                <w:i w:val="false"/>
                <w:color w:val="000000"/>
                <w:sz w:val="20"/>
              </w:rPr>
              <w:t>
</w:t>
            </w:r>
            <w:r>
              <w:rPr>
                <w:rFonts w:ascii="Times New Roman"/>
                <w:b w:val="false"/>
                <w:i w:val="false"/>
                <w:color w:val="000000"/>
                <w:sz w:val="20"/>
              </w:rPr>
              <w:t>каркасно-</w:t>
            </w:r>
            <w:r>
              <w:br/>
            </w:r>
            <w:r>
              <w:rPr>
                <w:rFonts w:ascii="Times New Roman"/>
                <w:b w:val="false"/>
                <w:i w:val="false"/>
                <w:color w:val="000000"/>
                <w:sz w:val="20"/>
              </w:rPr>
              <w:t>
</w:t>
            </w:r>
            <w:r>
              <w:rPr>
                <w:rFonts w:ascii="Times New Roman"/>
                <w:b w:val="false"/>
                <w:i w:val="false"/>
                <w:color w:val="000000"/>
                <w:sz w:val="20"/>
              </w:rPr>
              <w:t>панельный,</w:t>
            </w:r>
            <w:r>
              <w:br/>
            </w:r>
            <w:r>
              <w:rPr>
                <w:rFonts w:ascii="Times New Roman"/>
                <w:b w:val="false"/>
                <w:i w:val="false"/>
                <w:color w:val="000000"/>
                <w:sz w:val="20"/>
              </w:rPr>
              <w:t>
</w:t>
            </w:r>
            <w:r>
              <w:rPr>
                <w:rFonts w:ascii="Times New Roman"/>
                <w:b w:val="false"/>
                <w:i w:val="false"/>
                <w:color w:val="000000"/>
                <w:sz w:val="20"/>
              </w:rPr>
              <w:t>объемно-</w:t>
            </w:r>
            <w:r>
              <w:br/>
            </w:r>
            <w:r>
              <w:rPr>
                <w:rFonts w:ascii="Times New Roman"/>
                <w:b w:val="false"/>
                <w:i w:val="false"/>
                <w:color w:val="000000"/>
                <w:sz w:val="20"/>
              </w:rPr>
              <w:t>
</w:t>
            </w:r>
            <w:r>
              <w:rPr>
                <w:rFonts w:ascii="Times New Roman"/>
                <w:b w:val="false"/>
                <w:i w:val="false"/>
                <w:color w:val="000000"/>
                <w:sz w:val="20"/>
              </w:rPr>
              <w:t>блочный,</w:t>
            </w:r>
            <w:r>
              <w:br/>
            </w:r>
            <w:r>
              <w:rPr>
                <w:rFonts w:ascii="Times New Roman"/>
                <w:b w:val="false"/>
                <w:i w:val="false"/>
                <w:color w:val="000000"/>
                <w:sz w:val="20"/>
              </w:rPr>
              <w:t>
</w:t>
            </w:r>
            <w:r>
              <w:rPr>
                <w:rFonts w:ascii="Times New Roman"/>
                <w:b w:val="false"/>
                <w:i w:val="false"/>
                <w:color w:val="000000"/>
                <w:sz w:val="20"/>
              </w:rPr>
              <w:t>крупно-</w:t>
            </w:r>
            <w:r>
              <w:br/>
            </w:r>
            <w:r>
              <w:rPr>
                <w:rFonts w:ascii="Times New Roman"/>
                <w:b w:val="false"/>
                <w:i w:val="false"/>
                <w:color w:val="000000"/>
                <w:sz w:val="20"/>
              </w:rPr>
              <w:t>
</w:t>
            </w:r>
            <w:r>
              <w:rPr>
                <w:rFonts w:ascii="Times New Roman"/>
                <w:b w:val="false"/>
                <w:i w:val="false"/>
                <w:color w:val="000000"/>
                <w:sz w:val="20"/>
              </w:rPr>
              <w:t>блочный</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кірпіш,</w:t>
            </w:r>
            <w:r>
              <w:br/>
            </w:r>
            <w:r>
              <w:rPr>
                <w:rFonts w:ascii="Times New Roman"/>
                <w:b w:val="false"/>
                <w:i w:val="false"/>
                <w:color w:val="000000"/>
                <w:sz w:val="20"/>
              </w:rPr>
              <w:t>
</w:t>
            </w:r>
            <w:r>
              <w:rPr>
                <w:rFonts w:ascii="Times New Roman"/>
                <w:b/>
                <w:i w:val="false"/>
                <w:color w:val="000000"/>
                <w:sz w:val="20"/>
              </w:rPr>
              <w:t>тас</w:t>
            </w:r>
            <w:r>
              <w:br/>
            </w:r>
            <w:r>
              <w:rPr>
                <w:rFonts w:ascii="Times New Roman"/>
                <w:b w:val="false"/>
                <w:i w:val="false"/>
                <w:color w:val="000000"/>
                <w:sz w:val="20"/>
              </w:rPr>
              <w:t>
</w:t>
            </w:r>
            <w:r>
              <w:rPr>
                <w:rFonts w:ascii="Times New Roman"/>
                <w:b w:val="false"/>
                <w:i w:val="false"/>
                <w:color w:val="000000"/>
                <w:sz w:val="20"/>
              </w:rPr>
              <w:t>кирпич,</w:t>
            </w:r>
            <w:r>
              <w:br/>
            </w:r>
            <w:r>
              <w:rPr>
                <w:rFonts w:ascii="Times New Roman"/>
                <w:b w:val="false"/>
                <w:i w:val="false"/>
                <w:color w:val="000000"/>
                <w:sz w:val="20"/>
              </w:rPr>
              <w:t>
</w:t>
            </w:r>
            <w:r>
              <w:rPr>
                <w:rFonts w:ascii="Times New Roman"/>
                <w:b w:val="false"/>
                <w:i w:val="false"/>
                <w:color w:val="000000"/>
                <w:sz w:val="20"/>
              </w:rPr>
              <w:t>камень</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монолитті</w:t>
            </w:r>
            <w:r>
              <w:br/>
            </w:r>
            <w:r>
              <w:rPr>
                <w:rFonts w:ascii="Times New Roman"/>
                <w:b w:val="false"/>
                <w:i w:val="false"/>
                <w:color w:val="000000"/>
                <w:sz w:val="20"/>
              </w:rPr>
              <w:t>
</w:t>
            </w:r>
            <w:r>
              <w:rPr>
                <w:rFonts w:ascii="Times New Roman"/>
                <w:b/>
                <w:i w:val="false"/>
                <w:color w:val="000000"/>
                <w:sz w:val="20"/>
              </w:rPr>
              <w:t>бетон</w:t>
            </w:r>
            <w:r>
              <w:br/>
            </w:r>
            <w:r>
              <w:rPr>
                <w:rFonts w:ascii="Times New Roman"/>
                <w:b w:val="false"/>
                <w:i w:val="false"/>
                <w:color w:val="000000"/>
                <w:sz w:val="20"/>
              </w:rPr>
              <w:t>
</w:t>
            </w:r>
            <w:r>
              <w:rPr>
                <w:rFonts w:ascii="Times New Roman"/>
                <w:b/>
                <w:i w:val="false"/>
                <w:color w:val="000000"/>
                <w:sz w:val="20"/>
              </w:rPr>
              <w:t>(темір</w:t>
            </w:r>
            <w:r>
              <w:br/>
            </w:r>
            <w:r>
              <w:rPr>
                <w:rFonts w:ascii="Times New Roman"/>
                <w:b w:val="false"/>
                <w:i w:val="false"/>
                <w:color w:val="000000"/>
                <w:sz w:val="20"/>
              </w:rPr>
              <w:t>
</w:t>
            </w:r>
            <w:r>
              <w:rPr>
                <w:rFonts w:ascii="Times New Roman"/>
                <w:b/>
                <w:i w:val="false"/>
                <w:color w:val="000000"/>
                <w:sz w:val="20"/>
              </w:rPr>
              <w:t>бетон),</w:t>
            </w:r>
            <w:r>
              <w:br/>
            </w:r>
            <w:r>
              <w:rPr>
                <w:rFonts w:ascii="Times New Roman"/>
                <w:b w:val="false"/>
                <w:i w:val="false"/>
                <w:color w:val="000000"/>
                <w:sz w:val="20"/>
              </w:rPr>
              <w:t>
</w:t>
            </w:r>
            <w:r>
              <w:rPr>
                <w:rFonts w:ascii="Times New Roman"/>
                <w:b/>
                <w:i w:val="false"/>
                <w:color w:val="000000"/>
                <w:sz w:val="20"/>
              </w:rPr>
              <w:t>ұяшықты</w:t>
            </w:r>
            <w:r>
              <w:br/>
            </w:r>
            <w:r>
              <w:rPr>
                <w:rFonts w:ascii="Times New Roman"/>
                <w:b w:val="false"/>
                <w:i w:val="false"/>
                <w:color w:val="000000"/>
                <w:sz w:val="20"/>
              </w:rPr>
              <w:t>
</w:t>
            </w:r>
            <w:r>
              <w:rPr>
                <w:rFonts w:ascii="Times New Roman"/>
                <w:b/>
                <w:i w:val="false"/>
                <w:color w:val="000000"/>
                <w:sz w:val="20"/>
              </w:rPr>
              <w:t>бетон</w:t>
            </w:r>
            <w:r>
              <w:br/>
            </w:r>
            <w:r>
              <w:rPr>
                <w:rFonts w:ascii="Times New Roman"/>
                <w:b w:val="false"/>
                <w:i w:val="false"/>
                <w:color w:val="000000"/>
                <w:sz w:val="20"/>
              </w:rPr>
              <w:t>
</w:t>
            </w:r>
            <w:r>
              <w:rPr>
                <w:rFonts w:ascii="Times New Roman"/>
                <w:b w:val="false"/>
                <w:i w:val="false"/>
                <w:color w:val="000000"/>
                <w:sz w:val="20"/>
              </w:rPr>
              <w:t>монолитный</w:t>
            </w:r>
            <w:r>
              <w:br/>
            </w:r>
            <w:r>
              <w:rPr>
                <w:rFonts w:ascii="Times New Roman"/>
                <w:b w:val="false"/>
                <w:i w:val="false"/>
                <w:color w:val="000000"/>
                <w:sz w:val="20"/>
              </w:rPr>
              <w:t>
</w:t>
            </w:r>
            <w:r>
              <w:rPr>
                <w:rFonts w:ascii="Times New Roman"/>
                <w:b w:val="false"/>
                <w:i w:val="false"/>
                <w:color w:val="000000"/>
                <w:sz w:val="20"/>
              </w:rPr>
              <w:t>бетон</w:t>
            </w:r>
            <w:r>
              <w:br/>
            </w:r>
            <w:r>
              <w:rPr>
                <w:rFonts w:ascii="Times New Roman"/>
                <w:b w:val="false"/>
                <w:i w:val="false"/>
                <w:color w:val="000000"/>
                <w:sz w:val="20"/>
              </w:rPr>
              <w:t>
</w:t>
            </w:r>
            <w:r>
              <w:rPr>
                <w:rFonts w:ascii="Times New Roman"/>
                <w:b w:val="false"/>
                <w:i w:val="false"/>
                <w:color w:val="000000"/>
                <w:sz w:val="20"/>
              </w:rPr>
              <w:t>(железо-</w:t>
            </w:r>
            <w:r>
              <w:br/>
            </w:r>
            <w:r>
              <w:rPr>
                <w:rFonts w:ascii="Times New Roman"/>
                <w:b w:val="false"/>
                <w:i w:val="false"/>
                <w:color w:val="000000"/>
                <w:sz w:val="20"/>
              </w:rPr>
              <w:t>
</w:t>
            </w:r>
            <w:r>
              <w:rPr>
                <w:rFonts w:ascii="Times New Roman"/>
                <w:b w:val="false"/>
                <w:i w:val="false"/>
                <w:color w:val="000000"/>
                <w:sz w:val="20"/>
              </w:rPr>
              <w:t>бетон),</w:t>
            </w:r>
            <w:r>
              <w:br/>
            </w:r>
            <w:r>
              <w:rPr>
                <w:rFonts w:ascii="Times New Roman"/>
                <w:b w:val="false"/>
                <w:i w:val="false"/>
                <w:color w:val="000000"/>
                <w:sz w:val="20"/>
              </w:rPr>
              <w:t>
</w:t>
            </w:r>
            <w:r>
              <w:rPr>
                <w:rFonts w:ascii="Times New Roman"/>
                <w:b w:val="false"/>
                <w:i w:val="false"/>
                <w:color w:val="000000"/>
                <w:sz w:val="20"/>
              </w:rPr>
              <w:t>ячеистый</w:t>
            </w:r>
            <w:r>
              <w:br/>
            </w:r>
            <w:r>
              <w:rPr>
                <w:rFonts w:ascii="Times New Roman"/>
                <w:b w:val="false"/>
                <w:i w:val="false"/>
                <w:color w:val="000000"/>
                <w:sz w:val="20"/>
              </w:rPr>
              <w:t>
</w:t>
            </w:r>
            <w:r>
              <w:rPr>
                <w:rFonts w:ascii="Times New Roman"/>
                <w:b w:val="false"/>
                <w:i w:val="false"/>
                <w:color w:val="000000"/>
                <w:sz w:val="20"/>
              </w:rPr>
              <w:t>бетон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w:t>
            </w:r>
            <w:r>
              <w:br/>
            </w:r>
            <w:r>
              <w:rPr>
                <w:rFonts w:ascii="Times New Roman"/>
                <w:b w:val="false"/>
                <w:i w:val="false"/>
                <w:color w:val="000000"/>
                <w:sz w:val="20"/>
              </w:rPr>
              <w:t>
</w:t>
            </w:r>
            <w:r>
              <w:rPr>
                <w:rFonts w:ascii="Times New Roman"/>
                <w:b/>
                <w:i w:val="false"/>
                <w:color w:val="000000"/>
                <w:sz w:val="20"/>
              </w:rPr>
              <w:t>панелді,</w:t>
            </w:r>
            <w:r>
              <w:br/>
            </w:r>
            <w:r>
              <w:rPr>
                <w:rFonts w:ascii="Times New Roman"/>
                <w:b w:val="false"/>
                <w:i w:val="false"/>
                <w:color w:val="000000"/>
                <w:sz w:val="20"/>
              </w:rPr>
              <w:t>
</w:t>
            </w:r>
            <w:r>
              <w:rPr>
                <w:rFonts w:ascii="Times New Roman"/>
                <w:b/>
                <w:i w:val="false"/>
                <w:color w:val="000000"/>
                <w:sz w:val="20"/>
              </w:rPr>
              <w:t>қаңқа-</w:t>
            </w:r>
            <w:r>
              <w:br/>
            </w:r>
            <w:r>
              <w:rPr>
                <w:rFonts w:ascii="Times New Roman"/>
                <w:b w:val="false"/>
                <w:i w:val="false"/>
                <w:color w:val="000000"/>
                <w:sz w:val="20"/>
              </w:rPr>
              <w:t>
</w:t>
            </w:r>
            <w:r>
              <w:rPr>
                <w:rFonts w:ascii="Times New Roman"/>
                <w:b/>
                <w:i w:val="false"/>
                <w:color w:val="000000"/>
                <w:sz w:val="20"/>
              </w:rPr>
              <w:t>панелді,</w:t>
            </w:r>
            <w:r>
              <w:br/>
            </w:r>
            <w:r>
              <w:rPr>
                <w:rFonts w:ascii="Times New Roman"/>
                <w:b w:val="false"/>
                <w:i w:val="false"/>
                <w:color w:val="000000"/>
                <w:sz w:val="20"/>
              </w:rPr>
              <w:t>
</w:t>
            </w:r>
            <w:r>
              <w:rPr>
                <w:rFonts w:ascii="Times New Roman"/>
                <w:b/>
                <w:i w:val="false"/>
                <w:color w:val="000000"/>
                <w:sz w:val="20"/>
              </w:rPr>
              <w:t>көлем</w:t>
            </w:r>
            <w:r>
              <w:br/>
            </w:r>
            <w:r>
              <w:rPr>
                <w:rFonts w:ascii="Times New Roman"/>
                <w:b w:val="false"/>
                <w:i w:val="false"/>
                <w:color w:val="000000"/>
                <w:sz w:val="20"/>
              </w:rPr>
              <w:t>
</w:t>
            </w:r>
            <w:r>
              <w:rPr>
                <w:rFonts w:ascii="Times New Roman"/>
                <w:b/>
                <w:i w:val="false"/>
                <w:color w:val="000000"/>
                <w:sz w:val="20"/>
              </w:rPr>
              <w:t>блокты,</w:t>
            </w:r>
            <w:r>
              <w:br/>
            </w:r>
            <w:r>
              <w:rPr>
                <w:rFonts w:ascii="Times New Roman"/>
                <w:b w:val="false"/>
                <w:i w:val="false"/>
                <w:color w:val="000000"/>
                <w:sz w:val="20"/>
              </w:rPr>
              <w:t>
</w:t>
            </w:r>
            <w:r>
              <w:rPr>
                <w:rFonts w:ascii="Times New Roman"/>
                <w:b/>
                <w:i w:val="false"/>
                <w:color w:val="000000"/>
                <w:sz w:val="20"/>
              </w:rPr>
              <w:t>ірі блокты</w:t>
            </w:r>
            <w:r>
              <w:br/>
            </w:r>
            <w:r>
              <w:rPr>
                <w:rFonts w:ascii="Times New Roman"/>
                <w:b w:val="false"/>
                <w:i w:val="false"/>
                <w:color w:val="000000"/>
                <w:sz w:val="20"/>
              </w:rPr>
              <w:t>
</w:t>
            </w:r>
            <w:r>
              <w:rPr>
                <w:rFonts w:ascii="Times New Roman"/>
                <w:b w:val="false"/>
                <w:i w:val="false"/>
                <w:color w:val="000000"/>
                <w:sz w:val="20"/>
              </w:rPr>
              <w:t>крупно-</w:t>
            </w:r>
            <w:r>
              <w:br/>
            </w:r>
            <w:r>
              <w:rPr>
                <w:rFonts w:ascii="Times New Roman"/>
                <w:b w:val="false"/>
                <w:i w:val="false"/>
                <w:color w:val="000000"/>
                <w:sz w:val="20"/>
              </w:rPr>
              <w:t>
</w:t>
            </w:r>
            <w:r>
              <w:rPr>
                <w:rFonts w:ascii="Times New Roman"/>
                <w:b w:val="false"/>
                <w:i w:val="false"/>
                <w:color w:val="000000"/>
                <w:sz w:val="20"/>
              </w:rPr>
              <w:t>панельный,</w:t>
            </w:r>
            <w:r>
              <w:br/>
            </w:r>
            <w:r>
              <w:rPr>
                <w:rFonts w:ascii="Times New Roman"/>
                <w:b w:val="false"/>
                <w:i w:val="false"/>
                <w:color w:val="000000"/>
                <w:sz w:val="20"/>
              </w:rPr>
              <w:t>
</w:t>
            </w:r>
            <w:r>
              <w:rPr>
                <w:rFonts w:ascii="Times New Roman"/>
                <w:b w:val="false"/>
                <w:i w:val="false"/>
                <w:color w:val="000000"/>
                <w:sz w:val="20"/>
              </w:rPr>
              <w:t>каркасно-</w:t>
            </w:r>
            <w:r>
              <w:br/>
            </w:r>
            <w:r>
              <w:rPr>
                <w:rFonts w:ascii="Times New Roman"/>
                <w:b w:val="false"/>
                <w:i w:val="false"/>
                <w:color w:val="000000"/>
                <w:sz w:val="20"/>
              </w:rPr>
              <w:t>
</w:t>
            </w:r>
            <w:r>
              <w:rPr>
                <w:rFonts w:ascii="Times New Roman"/>
                <w:b w:val="false"/>
                <w:i w:val="false"/>
                <w:color w:val="000000"/>
                <w:sz w:val="20"/>
              </w:rPr>
              <w:t>панельный,</w:t>
            </w:r>
            <w:r>
              <w:br/>
            </w:r>
            <w:r>
              <w:rPr>
                <w:rFonts w:ascii="Times New Roman"/>
                <w:b w:val="false"/>
                <w:i w:val="false"/>
                <w:color w:val="000000"/>
                <w:sz w:val="20"/>
              </w:rPr>
              <w:t>
</w:t>
            </w:r>
            <w:r>
              <w:rPr>
                <w:rFonts w:ascii="Times New Roman"/>
                <w:b w:val="false"/>
                <w:i w:val="false"/>
                <w:color w:val="000000"/>
                <w:sz w:val="20"/>
              </w:rPr>
              <w:t>объемно-</w:t>
            </w:r>
            <w:r>
              <w:br/>
            </w:r>
            <w:r>
              <w:rPr>
                <w:rFonts w:ascii="Times New Roman"/>
                <w:b w:val="false"/>
                <w:i w:val="false"/>
                <w:color w:val="000000"/>
                <w:sz w:val="20"/>
              </w:rPr>
              <w:t>
</w:t>
            </w:r>
            <w:r>
              <w:rPr>
                <w:rFonts w:ascii="Times New Roman"/>
                <w:b w:val="false"/>
                <w:i w:val="false"/>
                <w:color w:val="000000"/>
                <w:sz w:val="20"/>
              </w:rPr>
              <w:t>блочный,</w:t>
            </w:r>
            <w:r>
              <w:br/>
            </w:r>
            <w:r>
              <w:rPr>
                <w:rFonts w:ascii="Times New Roman"/>
                <w:b w:val="false"/>
                <w:i w:val="false"/>
                <w:color w:val="000000"/>
                <w:sz w:val="20"/>
              </w:rPr>
              <w:t>
</w:t>
            </w:r>
            <w:r>
              <w:rPr>
                <w:rFonts w:ascii="Times New Roman"/>
                <w:b w:val="false"/>
                <w:i w:val="false"/>
                <w:color w:val="000000"/>
                <w:sz w:val="20"/>
              </w:rPr>
              <w:t>крупно-</w:t>
            </w:r>
            <w:r>
              <w:br/>
            </w:r>
            <w:r>
              <w:rPr>
                <w:rFonts w:ascii="Times New Roman"/>
                <w:b w:val="false"/>
                <w:i w:val="false"/>
                <w:color w:val="000000"/>
                <w:sz w:val="20"/>
              </w:rPr>
              <w:t>
</w:t>
            </w:r>
            <w:r>
              <w:rPr>
                <w:rFonts w:ascii="Times New Roman"/>
                <w:b w:val="false"/>
                <w:i w:val="false"/>
                <w:color w:val="000000"/>
                <w:sz w:val="20"/>
              </w:rPr>
              <w:t>блочный</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п</w:t>
            </w:r>
            <w:r>
              <w:rPr>
                <w:rFonts w:ascii="Times New Roman"/>
                <w:b/>
                <w:i w:val="false"/>
                <w:color w:val="000000"/>
                <w:sz w:val="20"/>
              </w:rPr>
              <w:t>ә</w:t>
            </w:r>
            <w:r>
              <w:rPr>
                <w:rFonts w:ascii="Times New Roman"/>
                <w:b/>
                <w:i w:val="false"/>
                <w:color w:val="000000"/>
                <w:sz w:val="20"/>
              </w:rPr>
              <w:t>терлі</w:t>
            </w:r>
            <w:r>
              <w:br/>
            </w:r>
            <w:r>
              <w:rPr>
                <w:rFonts w:ascii="Times New Roman"/>
                <w:b w:val="false"/>
                <w:i w:val="false"/>
                <w:color w:val="000000"/>
                <w:sz w:val="20"/>
              </w:rPr>
              <w:t>
</w:t>
            </w:r>
            <w:r>
              <w:rPr>
                <w:rFonts w:ascii="Times New Roman"/>
                <w:b w:val="false"/>
                <w:i w:val="false"/>
                <w:color w:val="000000"/>
                <w:sz w:val="20"/>
              </w:rPr>
              <w:t>Одно-</w:t>
            </w:r>
            <w:r>
              <w:br/>
            </w:r>
            <w:r>
              <w:rPr>
                <w:rFonts w:ascii="Times New Roman"/>
                <w:b w:val="false"/>
                <w:i w:val="false"/>
                <w:color w:val="000000"/>
                <w:sz w:val="20"/>
              </w:rPr>
              <w:t>
</w:t>
            </w:r>
            <w:r>
              <w:rPr>
                <w:rFonts w:ascii="Times New Roman"/>
                <w:b w:val="false"/>
                <w:i w:val="false"/>
                <w:color w:val="000000"/>
                <w:sz w:val="20"/>
              </w:rPr>
              <w:t>квартирные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Екі п</w:t>
            </w:r>
            <w:r>
              <w:rPr>
                <w:rFonts w:ascii="Times New Roman"/>
                <w:b/>
                <w:i w:val="false"/>
                <w:color w:val="000000"/>
                <w:sz w:val="20"/>
              </w:rPr>
              <w:t>ә</w:t>
            </w:r>
            <w:r>
              <w:rPr>
                <w:rFonts w:ascii="Times New Roman"/>
                <w:b/>
                <w:i w:val="false"/>
                <w:color w:val="000000"/>
                <w:sz w:val="20"/>
              </w:rPr>
              <w:t>терлі</w:t>
            </w:r>
            <w:r>
              <w:br/>
            </w:r>
            <w:r>
              <w:rPr>
                <w:rFonts w:ascii="Times New Roman"/>
                <w:b w:val="false"/>
                <w:i w:val="false"/>
                <w:color w:val="000000"/>
                <w:sz w:val="20"/>
              </w:rPr>
              <w:t>
</w:t>
            </w:r>
            <w:r>
              <w:rPr>
                <w:rFonts w:ascii="Times New Roman"/>
                <w:b w:val="false"/>
                <w:i w:val="false"/>
                <w:color w:val="000000"/>
                <w:sz w:val="20"/>
              </w:rPr>
              <w:t>Двух-</w:t>
            </w:r>
            <w:r>
              <w:br/>
            </w:r>
            <w:r>
              <w:rPr>
                <w:rFonts w:ascii="Times New Roman"/>
                <w:b w:val="false"/>
                <w:i w:val="false"/>
                <w:color w:val="000000"/>
                <w:sz w:val="20"/>
              </w:rPr>
              <w:t>
</w:t>
            </w:r>
            <w:r>
              <w:rPr>
                <w:rFonts w:ascii="Times New Roman"/>
                <w:b w:val="false"/>
                <w:i w:val="false"/>
                <w:color w:val="000000"/>
                <w:sz w:val="20"/>
              </w:rPr>
              <w:t>квартирные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Үш және</w:t>
            </w:r>
            <w:r>
              <w:br/>
            </w:r>
            <w:r>
              <w:rPr>
                <w:rFonts w:ascii="Times New Roman"/>
                <w:b w:val="false"/>
                <w:i w:val="false"/>
                <w:color w:val="000000"/>
                <w:sz w:val="20"/>
              </w:rPr>
              <w:t>
</w:t>
            </w:r>
            <w:r>
              <w:rPr>
                <w:rFonts w:ascii="Times New Roman"/>
                <w:b/>
                <w:i w:val="false"/>
                <w:color w:val="000000"/>
                <w:sz w:val="20"/>
              </w:rPr>
              <w:t>одан көп</w:t>
            </w:r>
            <w:r>
              <w:br/>
            </w:r>
            <w:r>
              <w:rPr>
                <w:rFonts w:ascii="Times New Roman"/>
                <w:b w:val="false"/>
                <w:i w:val="false"/>
                <w:color w:val="000000"/>
                <w:sz w:val="20"/>
              </w:rPr>
              <w:t>
</w:t>
            </w:r>
            <w:r>
              <w:rPr>
                <w:rFonts w:ascii="Times New Roman"/>
                <w:b/>
                <w:i w:val="false"/>
                <w:color w:val="000000"/>
                <w:sz w:val="20"/>
              </w:rPr>
              <w:t>пәтерлі</w:t>
            </w:r>
            <w:r>
              <w:br/>
            </w:r>
            <w:r>
              <w:rPr>
                <w:rFonts w:ascii="Times New Roman"/>
                <w:b w:val="false"/>
                <w:i w:val="false"/>
                <w:color w:val="000000"/>
                <w:sz w:val="20"/>
              </w:rPr>
              <w:t>
</w:t>
            </w:r>
            <w:r>
              <w:rPr>
                <w:rFonts w:ascii="Times New Roman"/>
                <w:b w:val="false"/>
                <w:i w:val="false"/>
                <w:color w:val="000000"/>
                <w:sz w:val="20"/>
              </w:rPr>
              <w:t>Трех и</w:t>
            </w:r>
            <w:r>
              <w:br/>
            </w:r>
            <w:r>
              <w:rPr>
                <w:rFonts w:ascii="Times New Roman"/>
                <w:b w:val="false"/>
                <w:i w:val="false"/>
                <w:color w:val="000000"/>
                <w:sz w:val="20"/>
              </w:rPr>
              <w:t>
</w:t>
            </w: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квартирные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Қайталама нарықтағы жалпы алаңның бір шаршы метрге тұрғын үйдің</w:t>
            </w:r>
            <w:r>
              <w:br/>
            </w:r>
            <w:r>
              <w:rPr>
                <w:rFonts w:ascii="Times New Roman"/>
                <w:b w:val="false"/>
                <w:i w:val="false"/>
                <w:color w:val="000000"/>
                <w:sz w:val="20"/>
              </w:rPr>
              <w:t>
</w:t>
            </w:r>
            <w:r>
              <w:rPr>
                <w:rFonts w:ascii="Times New Roman"/>
                <w:b/>
                <w:i w:val="false"/>
                <w:color w:val="000000"/>
                <w:sz w:val="20"/>
              </w:rPr>
              <w:t>түріне қарай орташа құны мың теңге болатын үйдің бағасын көрсетіңіз</w:t>
            </w:r>
            <w:r>
              <w:br/>
            </w:r>
            <w:r>
              <w:rPr>
                <w:rFonts w:ascii="Times New Roman"/>
                <w:b w:val="false"/>
                <w:i w:val="false"/>
                <w:color w:val="000000"/>
                <w:sz w:val="20"/>
              </w:rPr>
              <w:t>
</w:t>
            </w:r>
            <w:r>
              <w:rPr>
                <w:rFonts w:ascii="Times New Roman"/>
                <w:b w:val="false"/>
                <w:i w:val="false"/>
                <w:color w:val="000000"/>
                <w:sz w:val="20"/>
              </w:rPr>
              <w:t>Укажите среднюю стоимость жилья на вторичном рынке, в зависимости от типа жилья</w:t>
            </w:r>
            <w:r>
              <w:br/>
            </w:r>
            <w:r>
              <w:rPr>
                <w:rFonts w:ascii="Times New Roman"/>
                <w:b w:val="false"/>
                <w:i w:val="false"/>
                <w:color w:val="000000"/>
                <w:sz w:val="20"/>
              </w:rPr>
              <w:t>
</w:t>
            </w:r>
            <w:r>
              <w:rPr>
                <w:rFonts w:ascii="Times New Roman"/>
                <w:b w:val="false"/>
                <w:i w:val="false"/>
                <w:color w:val="000000"/>
                <w:sz w:val="20"/>
              </w:rPr>
              <w:t>тысяча тенге за один квадратный метр общей площади</w:t>
            </w:r>
          </w:p>
        </w:tc>
      </w:tr>
      <w:tr>
        <w:trPr>
          <w:trHeight w:val="25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Жылжымайтын</w:t>
            </w:r>
            <w:r>
              <w:br/>
            </w:r>
            <w:r>
              <w:rPr>
                <w:rFonts w:ascii="Times New Roman"/>
                <w:b w:val="false"/>
                <w:i w:val="false"/>
                <w:color w:val="000000"/>
                <w:sz w:val="20"/>
              </w:rPr>
              <w:t>
</w:t>
            </w:r>
            <w:r>
              <w:rPr>
                <w:rFonts w:ascii="Times New Roman"/>
                <w:b/>
                <w:i w:val="false"/>
                <w:color w:val="000000"/>
                <w:sz w:val="20"/>
              </w:rPr>
              <w:t>тұрғын үй</w:t>
            </w:r>
            <w:r>
              <w:br/>
            </w:r>
            <w:r>
              <w:rPr>
                <w:rFonts w:ascii="Times New Roman"/>
                <w:b w:val="false"/>
                <w:i w:val="false"/>
                <w:color w:val="000000"/>
                <w:sz w:val="20"/>
              </w:rPr>
              <w:t>
</w:t>
            </w:r>
            <w:r>
              <w:rPr>
                <w:rFonts w:ascii="Times New Roman"/>
                <w:b/>
                <w:i w:val="false"/>
                <w:color w:val="000000"/>
                <w:sz w:val="20"/>
              </w:rPr>
              <w:t>сипаттамасы</w:t>
            </w:r>
            <w:r>
              <w:br/>
            </w:r>
            <w:r>
              <w:rPr>
                <w:rFonts w:ascii="Times New Roman"/>
                <w:b w:val="false"/>
                <w:i w:val="false"/>
                <w:color w:val="000000"/>
                <w:sz w:val="20"/>
              </w:rPr>
              <w:t>
</w:t>
            </w:r>
            <w:r>
              <w:rPr>
                <w:rFonts w:ascii="Times New Roman"/>
                <w:b w:val="false"/>
                <w:i w:val="false"/>
                <w:color w:val="000000"/>
                <w:sz w:val="20"/>
              </w:rPr>
              <w:t>Характеристика</w:t>
            </w:r>
            <w:r>
              <w:br/>
            </w:r>
            <w:r>
              <w:rPr>
                <w:rFonts w:ascii="Times New Roman"/>
                <w:b w:val="false"/>
                <w:i w:val="false"/>
                <w:color w:val="000000"/>
                <w:sz w:val="20"/>
              </w:rPr>
              <w:t>
</w:t>
            </w:r>
            <w:r>
              <w:rPr>
                <w:rFonts w:ascii="Times New Roman"/>
                <w:b w:val="false"/>
                <w:i w:val="false"/>
                <w:color w:val="000000"/>
                <w:sz w:val="20"/>
              </w:rPr>
              <w:t>жилой</w:t>
            </w:r>
            <w:r>
              <w:br/>
            </w:r>
            <w:r>
              <w:rPr>
                <w:rFonts w:ascii="Times New Roman"/>
                <w:b w:val="false"/>
                <w:i w:val="false"/>
                <w:color w:val="000000"/>
                <w:sz w:val="20"/>
              </w:rPr>
              <w:t>
</w:t>
            </w:r>
            <w:r>
              <w:rPr>
                <w:rFonts w:ascii="Times New Roman"/>
                <w:b w:val="false"/>
                <w:i w:val="false"/>
                <w:color w:val="000000"/>
                <w:sz w:val="20"/>
              </w:rPr>
              <w:t>недвижимости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ртебелі аудандар</w:t>
            </w:r>
            <w:r>
              <w:br/>
            </w:r>
            <w:r>
              <w:rPr>
                <w:rFonts w:ascii="Times New Roman"/>
                <w:b w:val="false"/>
                <w:i w:val="false"/>
                <w:color w:val="000000"/>
                <w:sz w:val="20"/>
              </w:rPr>
              <w:t>
</w:t>
            </w:r>
            <w:r>
              <w:rPr>
                <w:rFonts w:ascii="Times New Roman"/>
                <w:b w:val="false"/>
                <w:i w:val="false"/>
                <w:color w:val="000000"/>
                <w:sz w:val="20"/>
              </w:rPr>
              <w:t>Престижные районы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Шал</w:t>
            </w:r>
            <w:r>
              <w:rPr>
                <w:rFonts w:ascii="Times New Roman"/>
                <w:b/>
                <w:i w:val="false"/>
                <w:color w:val="000000"/>
                <w:sz w:val="20"/>
              </w:rPr>
              <w:t>ғ</w:t>
            </w:r>
            <w:r>
              <w:rPr>
                <w:rFonts w:ascii="Times New Roman"/>
                <w:b/>
                <w:i w:val="false"/>
                <w:color w:val="000000"/>
                <w:sz w:val="20"/>
              </w:rPr>
              <w:t>айда</w:t>
            </w:r>
            <w:r>
              <w:rPr>
                <w:rFonts w:ascii="Times New Roman"/>
                <w:b/>
                <w:i w:val="false"/>
                <w:color w:val="000000"/>
                <w:sz w:val="20"/>
              </w:rPr>
              <w:t>ғ</w:t>
            </w:r>
            <w:r>
              <w:rPr>
                <w:rFonts w:ascii="Times New Roman"/>
                <w:b/>
                <w:i w:val="false"/>
                <w:color w:val="000000"/>
                <w:sz w:val="20"/>
              </w:rPr>
              <w:t>ы аудандар</w:t>
            </w:r>
            <w:r>
              <w:br/>
            </w:r>
            <w:r>
              <w:rPr>
                <w:rFonts w:ascii="Times New Roman"/>
                <w:b w:val="false"/>
                <w:i w:val="false"/>
                <w:color w:val="000000"/>
                <w:sz w:val="20"/>
              </w:rPr>
              <w:t>
</w:t>
            </w:r>
            <w:r>
              <w:rPr>
                <w:rFonts w:ascii="Times New Roman"/>
                <w:b w:val="false"/>
                <w:i w:val="false"/>
                <w:color w:val="000000"/>
                <w:sz w:val="20"/>
              </w:rPr>
              <w:t>Отдаленные районы</w:t>
            </w:r>
          </w:p>
        </w:tc>
      </w:tr>
      <w:tr>
        <w:trPr>
          <w:trHeight w:val="255" w:hRule="atLeast"/>
        </w:trPr>
        <w:tc>
          <w:tcPr>
            <w:tcW w:w="0" w:type="auto"/>
            <w:gridSpan w:val="3"/>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кірпіш,</w:t>
            </w:r>
            <w:r>
              <w:br/>
            </w:r>
            <w:r>
              <w:rPr>
                <w:rFonts w:ascii="Times New Roman"/>
                <w:b w:val="false"/>
                <w:i w:val="false"/>
                <w:color w:val="000000"/>
                <w:sz w:val="20"/>
              </w:rPr>
              <w:t>
</w:t>
            </w:r>
            <w:r>
              <w:rPr>
                <w:rFonts w:ascii="Times New Roman"/>
                <w:b/>
                <w:i w:val="false"/>
                <w:color w:val="000000"/>
                <w:sz w:val="20"/>
              </w:rPr>
              <w:t>тас</w:t>
            </w:r>
            <w:r>
              <w:br/>
            </w:r>
            <w:r>
              <w:rPr>
                <w:rFonts w:ascii="Times New Roman"/>
                <w:b w:val="false"/>
                <w:i w:val="false"/>
                <w:color w:val="000000"/>
                <w:sz w:val="20"/>
              </w:rPr>
              <w:t>
</w:t>
            </w:r>
            <w:r>
              <w:rPr>
                <w:rFonts w:ascii="Times New Roman"/>
                <w:b w:val="false"/>
                <w:i w:val="false"/>
                <w:color w:val="000000"/>
                <w:sz w:val="20"/>
              </w:rPr>
              <w:t>кирпич,</w:t>
            </w:r>
            <w:r>
              <w:br/>
            </w:r>
            <w:r>
              <w:rPr>
                <w:rFonts w:ascii="Times New Roman"/>
                <w:b w:val="false"/>
                <w:i w:val="false"/>
                <w:color w:val="000000"/>
                <w:sz w:val="20"/>
              </w:rPr>
              <w:t>
</w:t>
            </w:r>
            <w:r>
              <w:rPr>
                <w:rFonts w:ascii="Times New Roman"/>
                <w:b w:val="false"/>
                <w:i w:val="false"/>
                <w:color w:val="000000"/>
                <w:sz w:val="20"/>
              </w:rPr>
              <w:t>камень</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монолитті</w:t>
            </w:r>
            <w:r>
              <w:br/>
            </w:r>
            <w:r>
              <w:rPr>
                <w:rFonts w:ascii="Times New Roman"/>
                <w:b w:val="false"/>
                <w:i w:val="false"/>
                <w:color w:val="000000"/>
                <w:sz w:val="20"/>
              </w:rPr>
              <w:t>
</w:t>
            </w:r>
            <w:r>
              <w:rPr>
                <w:rFonts w:ascii="Times New Roman"/>
                <w:b/>
                <w:i w:val="false"/>
                <w:color w:val="000000"/>
                <w:sz w:val="20"/>
              </w:rPr>
              <w:t>бетон</w:t>
            </w:r>
            <w:r>
              <w:br/>
            </w:r>
            <w:r>
              <w:rPr>
                <w:rFonts w:ascii="Times New Roman"/>
                <w:b w:val="false"/>
                <w:i w:val="false"/>
                <w:color w:val="000000"/>
                <w:sz w:val="20"/>
              </w:rPr>
              <w:t>
</w:t>
            </w:r>
            <w:r>
              <w:rPr>
                <w:rFonts w:ascii="Times New Roman"/>
                <w:b/>
                <w:i w:val="false"/>
                <w:color w:val="000000"/>
                <w:sz w:val="20"/>
              </w:rPr>
              <w:t>(темір</w:t>
            </w:r>
            <w:r>
              <w:br/>
            </w:r>
            <w:r>
              <w:rPr>
                <w:rFonts w:ascii="Times New Roman"/>
                <w:b w:val="false"/>
                <w:i w:val="false"/>
                <w:color w:val="000000"/>
                <w:sz w:val="20"/>
              </w:rPr>
              <w:t>
</w:t>
            </w:r>
            <w:r>
              <w:rPr>
                <w:rFonts w:ascii="Times New Roman"/>
                <w:b/>
                <w:i w:val="false"/>
                <w:color w:val="000000"/>
                <w:sz w:val="20"/>
              </w:rPr>
              <w:t>бетон),</w:t>
            </w:r>
            <w:r>
              <w:br/>
            </w:r>
            <w:r>
              <w:rPr>
                <w:rFonts w:ascii="Times New Roman"/>
                <w:b w:val="false"/>
                <w:i w:val="false"/>
                <w:color w:val="000000"/>
                <w:sz w:val="20"/>
              </w:rPr>
              <w:t>
</w:t>
            </w:r>
            <w:r>
              <w:rPr>
                <w:rFonts w:ascii="Times New Roman"/>
                <w:b/>
                <w:i w:val="false"/>
                <w:color w:val="000000"/>
                <w:sz w:val="20"/>
              </w:rPr>
              <w:t>ұ</w:t>
            </w:r>
            <w:r>
              <w:rPr>
                <w:rFonts w:ascii="Times New Roman"/>
                <w:b/>
                <w:i w:val="false"/>
                <w:color w:val="000000"/>
                <w:sz w:val="20"/>
              </w:rPr>
              <w:t>яшы</w:t>
            </w:r>
            <w:r>
              <w:rPr>
                <w:rFonts w:ascii="Times New Roman"/>
                <w:b/>
                <w:i w:val="false"/>
                <w:color w:val="000000"/>
                <w:sz w:val="20"/>
              </w:rPr>
              <w:t>қ</w:t>
            </w:r>
            <w:r>
              <w:rPr>
                <w:rFonts w:ascii="Times New Roman"/>
                <w:b/>
                <w:i w:val="false"/>
                <w:color w:val="000000"/>
                <w:sz w:val="20"/>
              </w:rPr>
              <w:t>ты</w:t>
            </w:r>
            <w:r>
              <w:br/>
            </w:r>
            <w:r>
              <w:rPr>
                <w:rFonts w:ascii="Times New Roman"/>
                <w:b w:val="false"/>
                <w:i w:val="false"/>
                <w:color w:val="000000"/>
                <w:sz w:val="20"/>
              </w:rPr>
              <w:t>
</w:t>
            </w:r>
            <w:r>
              <w:rPr>
                <w:rFonts w:ascii="Times New Roman"/>
                <w:b/>
                <w:i w:val="false"/>
                <w:color w:val="000000"/>
                <w:sz w:val="20"/>
              </w:rPr>
              <w:t>бетон</w:t>
            </w:r>
            <w:r>
              <w:br/>
            </w:r>
            <w:r>
              <w:rPr>
                <w:rFonts w:ascii="Times New Roman"/>
                <w:b w:val="false"/>
                <w:i w:val="false"/>
                <w:color w:val="000000"/>
                <w:sz w:val="20"/>
              </w:rPr>
              <w:t>
</w:t>
            </w:r>
            <w:r>
              <w:rPr>
                <w:rFonts w:ascii="Times New Roman"/>
                <w:b w:val="false"/>
                <w:i w:val="false"/>
                <w:color w:val="000000"/>
                <w:sz w:val="20"/>
              </w:rPr>
              <w:t>монолитный</w:t>
            </w:r>
            <w:r>
              <w:br/>
            </w:r>
            <w:r>
              <w:rPr>
                <w:rFonts w:ascii="Times New Roman"/>
                <w:b w:val="false"/>
                <w:i w:val="false"/>
                <w:color w:val="000000"/>
                <w:sz w:val="20"/>
              </w:rPr>
              <w:t>
</w:t>
            </w:r>
            <w:r>
              <w:rPr>
                <w:rFonts w:ascii="Times New Roman"/>
                <w:b w:val="false"/>
                <w:i w:val="false"/>
                <w:color w:val="000000"/>
                <w:sz w:val="20"/>
              </w:rPr>
              <w:t>бетон</w:t>
            </w:r>
            <w:r>
              <w:br/>
            </w:r>
            <w:r>
              <w:rPr>
                <w:rFonts w:ascii="Times New Roman"/>
                <w:b w:val="false"/>
                <w:i w:val="false"/>
                <w:color w:val="000000"/>
                <w:sz w:val="20"/>
              </w:rPr>
              <w:t>
</w:t>
            </w:r>
            <w:r>
              <w:rPr>
                <w:rFonts w:ascii="Times New Roman"/>
                <w:b w:val="false"/>
                <w:i w:val="false"/>
                <w:color w:val="000000"/>
                <w:sz w:val="20"/>
              </w:rPr>
              <w:t>(железо-</w:t>
            </w:r>
            <w:r>
              <w:br/>
            </w:r>
            <w:r>
              <w:rPr>
                <w:rFonts w:ascii="Times New Roman"/>
                <w:b w:val="false"/>
                <w:i w:val="false"/>
                <w:color w:val="000000"/>
                <w:sz w:val="20"/>
              </w:rPr>
              <w:t>
</w:t>
            </w:r>
            <w:r>
              <w:rPr>
                <w:rFonts w:ascii="Times New Roman"/>
                <w:b w:val="false"/>
                <w:i w:val="false"/>
                <w:color w:val="000000"/>
                <w:sz w:val="20"/>
              </w:rPr>
              <w:t>бетон),</w:t>
            </w:r>
            <w:r>
              <w:br/>
            </w:r>
            <w:r>
              <w:rPr>
                <w:rFonts w:ascii="Times New Roman"/>
                <w:b w:val="false"/>
                <w:i w:val="false"/>
                <w:color w:val="000000"/>
                <w:sz w:val="20"/>
              </w:rPr>
              <w:t>
</w:t>
            </w:r>
            <w:r>
              <w:rPr>
                <w:rFonts w:ascii="Times New Roman"/>
                <w:b w:val="false"/>
                <w:i w:val="false"/>
                <w:color w:val="000000"/>
                <w:sz w:val="20"/>
              </w:rPr>
              <w:t>ячеистый</w:t>
            </w:r>
            <w:r>
              <w:br/>
            </w:r>
            <w:r>
              <w:rPr>
                <w:rFonts w:ascii="Times New Roman"/>
                <w:b w:val="false"/>
                <w:i w:val="false"/>
                <w:color w:val="000000"/>
                <w:sz w:val="20"/>
              </w:rPr>
              <w:t>
</w:t>
            </w:r>
            <w:r>
              <w:rPr>
                <w:rFonts w:ascii="Times New Roman"/>
                <w:b w:val="false"/>
                <w:i w:val="false"/>
                <w:color w:val="000000"/>
                <w:sz w:val="20"/>
              </w:rPr>
              <w:t>бетон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w:t>
            </w:r>
            <w:r>
              <w:br/>
            </w:r>
            <w:r>
              <w:rPr>
                <w:rFonts w:ascii="Times New Roman"/>
                <w:b w:val="false"/>
                <w:i w:val="false"/>
                <w:color w:val="000000"/>
                <w:sz w:val="20"/>
              </w:rPr>
              <w:t>
</w:t>
            </w:r>
            <w:r>
              <w:rPr>
                <w:rFonts w:ascii="Times New Roman"/>
                <w:b/>
                <w:i w:val="false"/>
                <w:color w:val="000000"/>
                <w:sz w:val="20"/>
              </w:rPr>
              <w:t>панелді,</w:t>
            </w:r>
            <w:r>
              <w:br/>
            </w:r>
            <w:r>
              <w:rPr>
                <w:rFonts w:ascii="Times New Roman"/>
                <w:b w:val="false"/>
                <w:i w:val="false"/>
                <w:color w:val="000000"/>
                <w:sz w:val="20"/>
              </w:rPr>
              <w:t>
</w:t>
            </w:r>
            <w:r>
              <w:rPr>
                <w:rFonts w:ascii="Times New Roman"/>
                <w:b/>
                <w:i w:val="false"/>
                <w:color w:val="000000"/>
                <w:sz w:val="20"/>
              </w:rPr>
              <w:t>қаңқа-</w:t>
            </w:r>
            <w:r>
              <w:br/>
            </w:r>
            <w:r>
              <w:rPr>
                <w:rFonts w:ascii="Times New Roman"/>
                <w:b w:val="false"/>
                <w:i w:val="false"/>
                <w:color w:val="000000"/>
                <w:sz w:val="20"/>
              </w:rPr>
              <w:t>
</w:t>
            </w:r>
            <w:r>
              <w:rPr>
                <w:rFonts w:ascii="Times New Roman"/>
                <w:b/>
                <w:i w:val="false"/>
                <w:color w:val="000000"/>
                <w:sz w:val="20"/>
              </w:rPr>
              <w:t>панелді,</w:t>
            </w:r>
            <w:r>
              <w:br/>
            </w:r>
            <w:r>
              <w:rPr>
                <w:rFonts w:ascii="Times New Roman"/>
                <w:b w:val="false"/>
                <w:i w:val="false"/>
                <w:color w:val="000000"/>
                <w:sz w:val="20"/>
              </w:rPr>
              <w:t>
</w:t>
            </w:r>
            <w:r>
              <w:rPr>
                <w:rFonts w:ascii="Times New Roman"/>
                <w:b/>
                <w:i w:val="false"/>
                <w:color w:val="000000"/>
                <w:sz w:val="20"/>
              </w:rPr>
              <w:t>көлем</w:t>
            </w:r>
            <w:r>
              <w:br/>
            </w:r>
            <w:r>
              <w:rPr>
                <w:rFonts w:ascii="Times New Roman"/>
                <w:b w:val="false"/>
                <w:i w:val="false"/>
                <w:color w:val="000000"/>
                <w:sz w:val="20"/>
              </w:rPr>
              <w:t>
</w:t>
            </w:r>
            <w:r>
              <w:rPr>
                <w:rFonts w:ascii="Times New Roman"/>
                <w:b/>
                <w:i w:val="false"/>
                <w:color w:val="000000"/>
                <w:sz w:val="20"/>
              </w:rPr>
              <w:t>блокты,</w:t>
            </w:r>
            <w:r>
              <w:br/>
            </w:r>
            <w:r>
              <w:rPr>
                <w:rFonts w:ascii="Times New Roman"/>
                <w:b w:val="false"/>
                <w:i w:val="false"/>
                <w:color w:val="000000"/>
                <w:sz w:val="20"/>
              </w:rPr>
              <w:t>
</w:t>
            </w:r>
            <w:r>
              <w:rPr>
                <w:rFonts w:ascii="Times New Roman"/>
                <w:b/>
                <w:i w:val="false"/>
                <w:color w:val="000000"/>
                <w:sz w:val="20"/>
              </w:rPr>
              <w:t>ірі блокты</w:t>
            </w:r>
            <w:r>
              <w:br/>
            </w:r>
            <w:r>
              <w:rPr>
                <w:rFonts w:ascii="Times New Roman"/>
                <w:b w:val="false"/>
                <w:i w:val="false"/>
                <w:color w:val="000000"/>
                <w:sz w:val="20"/>
              </w:rPr>
              <w:t>
</w:t>
            </w:r>
            <w:r>
              <w:rPr>
                <w:rFonts w:ascii="Times New Roman"/>
                <w:b w:val="false"/>
                <w:i w:val="false"/>
                <w:color w:val="000000"/>
                <w:sz w:val="20"/>
              </w:rPr>
              <w:t>крупно-</w:t>
            </w:r>
            <w:r>
              <w:br/>
            </w:r>
            <w:r>
              <w:rPr>
                <w:rFonts w:ascii="Times New Roman"/>
                <w:b w:val="false"/>
                <w:i w:val="false"/>
                <w:color w:val="000000"/>
                <w:sz w:val="20"/>
              </w:rPr>
              <w:t>
</w:t>
            </w:r>
            <w:r>
              <w:rPr>
                <w:rFonts w:ascii="Times New Roman"/>
                <w:b w:val="false"/>
                <w:i w:val="false"/>
                <w:color w:val="000000"/>
                <w:sz w:val="20"/>
              </w:rPr>
              <w:t>панельный,</w:t>
            </w:r>
            <w:r>
              <w:br/>
            </w:r>
            <w:r>
              <w:rPr>
                <w:rFonts w:ascii="Times New Roman"/>
                <w:b w:val="false"/>
                <w:i w:val="false"/>
                <w:color w:val="000000"/>
                <w:sz w:val="20"/>
              </w:rPr>
              <w:t>
</w:t>
            </w:r>
            <w:r>
              <w:rPr>
                <w:rFonts w:ascii="Times New Roman"/>
                <w:b w:val="false"/>
                <w:i w:val="false"/>
                <w:color w:val="000000"/>
                <w:sz w:val="20"/>
              </w:rPr>
              <w:t>каркасно-</w:t>
            </w:r>
            <w:r>
              <w:br/>
            </w:r>
            <w:r>
              <w:rPr>
                <w:rFonts w:ascii="Times New Roman"/>
                <w:b w:val="false"/>
                <w:i w:val="false"/>
                <w:color w:val="000000"/>
                <w:sz w:val="20"/>
              </w:rPr>
              <w:t>
</w:t>
            </w:r>
            <w:r>
              <w:rPr>
                <w:rFonts w:ascii="Times New Roman"/>
                <w:b w:val="false"/>
                <w:i w:val="false"/>
                <w:color w:val="000000"/>
                <w:sz w:val="20"/>
              </w:rPr>
              <w:t>панельный,</w:t>
            </w:r>
            <w:r>
              <w:br/>
            </w:r>
            <w:r>
              <w:rPr>
                <w:rFonts w:ascii="Times New Roman"/>
                <w:b w:val="false"/>
                <w:i w:val="false"/>
                <w:color w:val="000000"/>
                <w:sz w:val="20"/>
              </w:rPr>
              <w:t>
</w:t>
            </w:r>
            <w:r>
              <w:rPr>
                <w:rFonts w:ascii="Times New Roman"/>
                <w:b w:val="false"/>
                <w:i w:val="false"/>
                <w:color w:val="000000"/>
                <w:sz w:val="20"/>
              </w:rPr>
              <w:t>объемно-</w:t>
            </w:r>
            <w:r>
              <w:br/>
            </w:r>
            <w:r>
              <w:rPr>
                <w:rFonts w:ascii="Times New Roman"/>
                <w:b w:val="false"/>
                <w:i w:val="false"/>
                <w:color w:val="000000"/>
                <w:sz w:val="20"/>
              </w:rPr>
              <w:t>
</w:t>
            </w:r>
            <w:r>
              <w:rPr>
                <w:rFonts w:ascii="Times New Roman"/>
                <w:b w:val="false"/>
                <w:i w:val="false"/>
                <w:color w:val="000000"/>
                <w:sz w:val="20"/>
              </w:rPr>
              <w:t>блочный,</w:t>
            </w:r>
            <w:r>
              <w:br/>
            </w:r>
            <w:r>
              <w:rPr>
                <w:rFonts w:ascii="Times New Roman"/>
                <w:b w:val="false"/>
                <w:i w:val="false"/>
                <w:color w:val="000000"/>
                <w:sz w:val="20"/>
              </w:rPr>
              <w:t>
</w:t>
            </w:r>
            <w:r>
              <w:rPr>
                <w:rFonts w:ascii="Times New Roman"/>
                <w:b w:val="false"/>
                <w:i w:val="false"/>
                <w:color w:val="000000"/>
                <w:sz w:val="20"/>
              </w:rPr>
              <w:t>крупно-</w:t>
            </w:r>
            <w:r>
              <w:br/>
            </w:r>
            <w:r>
              <w:rPr>
                <w:rFonts w:ascii="Times New Roman"/>
                <w:b w:val="false"/>
                <w:i w:val="false"/>
                <w:color w:val="000000"/>
                <w:sz w:val="20"/>
              </w:rPr>
              <w:t>
</w:t>
            </w:r>
            <w:r>
              <w:rPr>
                <w:rFonts w:ascii="Times New Roman"/>
                <w:b w:val="false"/>
                <w:i w:val="false"/>
                <w:color w:val="000000"/>
                <w:sz w:val="20"/>
              </w:rPr>
              <w:t>блочный</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кірпіш,</w:t>
            </w:r>
            <w:r>
              <w:br/>
            </w:r>
            <w:r>
              <w:rPr>
                <w:rFonts w:ascii="Times New Roman"/>
                <w:b w:val="false"/>
                <w:i w:val="false"/>
                <w:color w:val="000000"/>
                <w:sz w:val="20"/>
              </w:rPr>
              <w:t>
</w:t>
            </w:r>
            <w:r>
              <w:rPr>
                <w:rFonts w:ascii="Times New Roman"/>
                <w:b/>
                <w:i w:val="false"/>
                <w:color w:val="000000"/>
                <w:sz w:val="20"/>
              </w:rPr>
              <w:t>тас</w:t>
            </w:r>
            <w:r>
              <w:br/>
            </w:r>
            <w:r>
              <w:rPr>
                <w:rFonts w:ascii="Times New Roman"/>
                <w:b w:val="false"/>
                <w:i w:val="false"/>
                <w:color w:val="000000"/>
                <w:sz w:val="20"/>
              </w:rPr>
              <w:t>
</w:t>
            </w:r>
            <w:r>
              <w:rPr>
                <w:rFonts w:ascii="Times New Roman"/>
                <w:b w:val="false"/>
                <w:i w:val="false"/>
                <w:color w:val="000000"/>
                <w:sz w:val="20"/>
              </w:rPr>
              <w:t>кирпич,</w:t>
            </w:r>
            <w:r>
              <w:br/>
            </w:r>
            <w:r>
              <w:rPr>
                <w:rFonts w:ascii="Times New Roman"/>
                <w:b w:val="false"/>
                <w:i w:val="false"/>
                <w:color w:val="000000"/>
                <w:sz w:val="20"/>
              </w:rPr>
              <w:t>
</w:t>
            </w:r>
            <w:r>
              <w:rPr>
                <w:rFonts w:ascii="Times New Roman"/>
                <w:b w:val="false"/>
                <w:i w:val="false"/>
                <w:color w:val="000000"/>
                <w:sz w:val="20"/>
              </w:rPr>
              <w:t>камень</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монолитті</w:t>
            </w:r>
            <w:r>
              <w:br/>
            </w:r>
            <w:r>
              <w:rPr>
                <w:rFonts w:ascii="Times New Roman"/>
                <w:b w:val="false"/>
                <w:i w:val="false"/>
                <w:color w:val="000000"/>
                <w:sz w:val="20"/>
              </w:rPr>
              <w:t>
</w:t>
            </w:r>
            <w:r>
              <w:rPr>
                <w:rFonts w:ascii="Times New Roman"/>
                <w:b/>
                <w:i w:val="false"/>
                <w:color w:val="000000"/>
                <w:sz w:val="20"/>
              </w:rPr>
              <w:t>бетон</w:t>
            </w:r>
            <w:r>
              <w:br/>
            </w:r>
            <w:r>
              <w:rPr>
                <w:rFonts w:ascii="Times New Roman"/>
                <w:b w:val="false"/>
                <w:i w:val="false"/>
                <w:color w:val="000000"/>
                <w:sz w:val="20"/>
              </w:rPr>
              <w:t>
</w:t>
            </w:r>
            <w:r>
              <w:rPr>
                <w:rFonts w:ascii="Times New Roman"/>
                <w:b/>
                <w:i w:val="false"/>
                <w:color w:val="000000"/>
                <w:sz w:val="20"/>
              </w:rPr>
              <w:t>(темір</w:t>
            </w:r>
            <w:r>
              <w:br/>
            </w:r>
            <w:r>
              <w:rPr>
                <w:rFonts w:ascii="Times New Roman"/>
                <w:b w:val="false"/>
                <w:i w:val="false"/>
                <w:color w:val="000000"/>
                <w:sz w:val="20"/>
              </w:rPr>
              <w:t>
</w:t>
            </w:r>
            <w:r>
              <w:rPr>
                <w:rFonts w:ascii="Times New Roman"/>
                <w:b/>
                <w:i w:val="false"/>
                <w:color w:val="000000"/>
                <w:sz w:val="20"/>
              </w:rPr>
              <w:t>бетон),</w:t>
            </w:r>
            <w:r>
              <w:br/>
            </w:r>
            <w:r>
              <w:rPr>
                <w:rFonts w:ascii="Times New Roman"/>
                <w:b w:val="false"/>
                <w:i w:val="false"/>
                <w:color w:val="000000"/>
                <w:sz w:val="20"/>
              </w:rPr>
              <w:t>
</w:t>
            </w:r>
            <w:r>
              <w:rPr>
                <w:rFonts w:ascii="Times New Roman"/>
                <w:b/>
                <w:i w:val="false"/>
                <w:color w:val="000000"/>
                <w:sz w:val="20"/>
              </w:rPr>
              <w:t>ұ</w:t>
            </w:r>
            <w:r>
              <w:rPr>
                <w:rFonts w:ascii="Times New Roman"/>
                <w:b/>
                <w:i w:val="false"/>
                <w:color w:val="000000"/>
                <w:sz w:val="20"/>
              </w:rPr>
              <w:t>яшы</w:t>
            </w:r>
            <w:r>
              <w:rPr>
                <w:rFonts w:ascii="Times New Roman"/>
                <w:b/>
                <w:i w:val="false"/>
                <w:color w:val="000000"/>
                <w:sz w:val="20"/>
              </w:rPr>
              <w:t>қ</w:t>
            </w:r>
            <w:r>
              <w:rPr>
                <w:rFonts w:ascii="Times New Roman"/>
                <w:b/>
                <w:i w:val="false"/>
                <w:color w:val="000000"/>
                <w:sz w:val="20"/>
              </w:rPr>
              <w:t>ты</w:t>
            </w:r>
            <w:r>
              <w:br/>
            </w:r>
            <w:r>
              <w:rPr>
                <w:rFonts w:ascii="Times New Roman"/>
                <w:b w:val="false"/>
                <w:i w:val="false"/>
                <w:color w:val="000000"/>
                <w:sz w:val="20"/>
              </w:rPr>
              <w:t>
</w:t>
            </w:r>
            <w:r>
              <w:rPr>
                <w:rFonts w:ascii="Times New Roman"/>
                <w:b/>
                <w:i w:val="false"/>
                <w:color w:val="000000"/>
                <w:sz w:val="20"/>
              </w:rPr>
              <w:t>бетон</w:t>
            </w:r>
            <w:r>
              <w:br/>
            </w:r>
            <w:r>
              <w:rPr>
                <w:rFonts w:ascii="Times New Roman"/>
                <w:b w:val="false"/>
                <w:i w:val="false"/>
                <w:color w:val="000000"/>
                <w:sz w:val="20"/>
              </w:rPr>
              <w:t>
</w:t>
            </w:r>
            <w:r>
              <w:rPr>
                <w:rFonts w:ascii="Times New Roman"/>
                <w:b w:val="false"/>
                <w:i w:val="false"/>
                <w:color w:val="000000"/>
                <w:sz w:val="20"/>
              </w:rPr>
              <w:t>монолитный</w:t>
            </w:r>
            <w:r>
              <w:br/>
            </w:r>
            <w:r>
              <w:rPr>
                <w:rFonts w:ascii="Times New Roman"/>
                <w:b w:val="false"/>
                <w:i w:val="false"/>
                <w:color w:val="000000"/>
                <w:sz w:val="20"/>
              </w:rPr>
              <w:t>
</w:t>
            </w:r>
            <w:r>
              <w:rPr>
                <w:rFonts w:ascii="Times New Roman"/>
                <w:b w:val="false"/>
                <w:i w:val="false"/>
                <w:color w:val="000000"/>
                <w:sz w:val="20"/>
              </w:rPr>
              <w:t>бетон</w:t>
            </w:r>
            <w:r>
              <w:br/>
            </w:r>
            <w:r>
              <w:rPr>
                <w:rFonts w:ascii="Times New Roman"/>
                <w:b w:val="false"/>
                <w:i w:val="false"/>
                <w:color w:val="000000"/>
                <w:sz w:val="20"/>
              </w:rPr>
              <w:t>
</w:t>
            </w:r>
            <w:r>
              <w:rPr>
                <w:rFonts w:ascii="Times New Roman"/>
                <w:b w:val="false"/>
                <w:i w:val="false"/>
                <w:color w:val="000000"/>
                <w:sz w:val="20"/>
              </w:rPr>
              <w:t>(железо-</w:t>
            </w:r>
            <w:r>
              <w:br/>
            </w:r>
            <w:r>
              <w:rPr>
                <w:rFonts w:ascii="Times New Roman"/>
                <w:b w:val="false"/>
                <w:i w:val="false"/>
                <w:color w:val="000000"/>
                <w:sz w:val="20"/>
              </w:rPr>
              <w:t>
</w:t>
            </w:r>
            <w:r>
              <w:rPr>
                <w:rFonts w:ascii="Times New Roman"/>
                <w:b w:val="false"/>
                <w:i w:val="false"/>
                <w:color w:val="000000"/>
                <w:sz w:val="20"/>
              </w:rPr>
              <w:t>бетон),</w:t>
            </w:r>
            <w:r>
              <w:br/>
            </w:r>
            <w:r>
              <w:rPr>
                <w:rFonts w:ascii="Times New Roman"/>
                <w:b w:val="false"/>
                <w:i w:val="false"/>
                <w:color w:val="000000"/>
                <w:sz w:val="20"/>
              </w:rPr>
              <w:t>
</w:t>
            </w:r>
            <w:r>
              <w:rPr>
                <w:rFonts w:ascii="Times New Roman"/>
                <w:b w:val="false"/>
                <w:i w:val="false"/>
                <w:color w:val="000000"/>
                <w:sz w:val="20"/>
              </w:rPr>
              <w:t>ячеистый</w:t>
            </w:r>
            <w:r>
              <w:br/>
            </w:r>
            <w:r>
              <w:rPr>
                <w:rFonts w:ascii="Times New Roman"/>
                <w:b w:val="false"/>
                <w:i w:val="false"/>
                <w:color w:val="000000"/>
                <w:sz w:val="20"/>
              </w:rPr>
              <w:t>
</w:t>
            </w:r>
            <w:r>
              <w:rPr>
                <w:rFonts w:ascii="Times New Roman"/>
                <w:b w:val="false"/>
                <w:i w:val="false"/>
                <w:color w:val="000000"/>
                <w:sz w:val="20"/>
              </w:rPr>
              <w:t>бетон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w:t>
            </w:r>
            <w:r>
              <w:br/>
            </w:r>
            <w:r>
              <w:rPr>
                <w:rFonts w:ascii="Times New Roman"/>
                <w:b w:val="false"/>
                <w:i w:val="false"/>
                <w:color w:val="000000"/>
                <w:sz w:val="20"/>
              </w:rPr>
              <w:t>
</w:t>
            </w:r>
            <w:r>
              <w:rPr>
                <w:rFonts w:ascii="Times New Roman"/>
                <w:b/>
                <w:i w:val="false"/>
                <w:color w:val="000000"/>
                <w:sz w:val="20"/>
              </w:rPr>
              <w:t>панелді,</w:t>
            </w:r>
            <w:r>
              <w:br/>
            </w:r>
            <w:r>
              <w:rPr>
                <w:rFonts w:ascii="Times New Roman"/>
                <w:b w:val="false"/>
                <w:i w:val="false"/>
                <w:color w:val="000000"/>
                <w:sz w:val="20"/>
              </w:rPr>
              <w:t>
</w:t>
            </w:r>
            <w:r>
              <w:rPr>
                <w:rFonts w:ascii="Times New Roman"/>
                <w:b/>
                <w:i w:val="false"/>
                <w:color w:val="000000"/>
                <w:sz w:val="20"/>
              </w:rPr>
              <w:t>қаңқа-</w:t>
            </w:r>
            <w:r>
              <w:br/>
            </w:r>
            <w:r>
              <w:rPr>
                <w:rFonts w:ascii="Times New Roman"/>
                <w:b w:val="false"/>
                <w:i w:val="false"/>
                <w:color w:val="000000"/>
                <w:sz w:val="20"/>
              </w:rPr>
              <w:t>
</w:t>
            </w:r>
            <w:r>
              <w:rPr>
                <w:rFonts w:ascii="Times New Roman"/>
                <w:b/>
                <w:i w:val="false"/>
                <w:color w:val="000000"/>
                <w:sz w:val="20"/>
              </w:rPr>
              <w:t>панелді,</w:t>
            </w:r>
            <w:r>
              <w:br/>
            </w:r>
            <w:r>
              <w:rPr>
                <w:rFonts w:ascii="Times New Roman"/>
                <w:b w:val="false"/>
                <w:i w:val="false"/>
                <w:color w:val="000000"/>
                <w:sz w:val="20"/>
              </w:rPr>
              <w:t>
</w:t>
            </w:r>
            <w:r>
              <w:rPr>
                <w:rFonts w:ascii="Times New Roman"/>
                <w:b/>
                <w:i w:val="false"/>
                <w:color w:val="000000"/>
                <w:sz w:val="20"/>
              </w:rPr>
              <w:t>көлем</w:t>
            </w:r>
            <w:r>
              <w:br/>
            </w:r>
            <w:r>
              <w:rPr>
                <w:rFonts w:ascii="Times New Roman"/>
                <w:b w:val="false"/>
                <w:i w:val="false"/>
                <w:color w:val="000000"/>
                <w:sz w:val="20"/>
              </w:rPr>
              <w:t>
</w:t>
            </w:r>
            <w:r>
              <w:rPr>
                <w:rFonts w:ascii="Times New Roman"/>
                <w:b/>
                <w:i w:val="false"/>
                <w:color w:val="000000"/>
                <w:sz w:val="20"/>
              </w:rPr>
              <w:t>блокты,</w:t>
            </w:r>
            <w:r>
              <w:br/>
            </w:r>
            <w:r>
              <w:rPr>
                <w:rFonts w:ascii="Times New Roman"/>
                <w:b w:val="false"/>
                <w:i w:val="false"/>
                <w:color w:val="000000"/>
                <w:sz w:val="20"/>
              </w:rPr>
              <w:t>
</w:t>
            </w:r>
            <w:r>
              <w:rPr>
                <w:rFonts w:ascii="Times New Roman"/>
                <w:b/>
                <w:i w:val="false"/>
                <w:color w:val="000000"/>
                <w:sz w:val="20"/>
              </w:rPr>
              <w:t>ірі блокты</w:t>
            </w:r>
            <w:r>
              <w:br/>
            </w:r>
            <w:r>
              <w:rPr>
                <w:rFonts w:ascii="Times New Roman"/>
                <w:b w:val="false"/>
                <w:i w:val="false"/>
                <w:color w:val="000000"/>
                <w:sz w:val="20"/>
              </w:rPr>
              <w:t>
</w:t>
            </w:r>
            <w:r>
              <w:rPr>
                <w:rFonts w:ascii="Times New Roman"/>
                <w:b w:val="false"/>
                <w:i w:val="false"/>
                <w:color w:val="000000"/>
                <w:sz w:val="20"/>
              </w:rPr>
              <w:t>крупно-</w:t>
            </w:r>
            <w:r>
              <w:br/>
            </w:r>
            <w:r>
              <w:rPr>
                <w:rFonts w:ascii="Times New Roman"/>
                <w:b w:val="false"/>
                <w:i w:val="false"/>
                <w:color w:val="000000"/>
                <w:sz w:val="20"/>
              </w:rPr>
              <w:t>
</w:t>
            </w:r>
            <w:r>
              <w:rPr>
                <w:rFonts w:ascii="Times New Roman"/>
                <w:b w:val="false"/>
                <w:i w:val="false"/>
                <w:color w:val="000000"/>
                <w:sz w:val="20"/>
              </w:rPr>
              <w:t>панельный,</w:t>
            </w:r>
            <w:r>
              <w:br/>
            </w:r>
            <w:r>
              <w:rPr>
                <w:rFonts w:ascii="Times New Roman"/>
                <w:b w:val="false"/>
                <w:i w:val="false"/>
                <w:color w:val="000000"/>
                <w:sz w:val="20"/>
              </w:rPr>
              <w:t>
</w:t>
            </w:r>
            <w:r>
              <w:rPr>
                <w:rFonts w:ascii="Times New Roman"/>
                <w:b w:val="false"/>
                <w:i w:val="false"/>
                <w:color w:val="000000"/>
                <w:sz w:val="20"/>
              </w:rPr>
              <w:t>каркасно-</w:t>
            </w:r>
            <w:r>
              <w:br/>
            </w:r>
            <w:r>
              <w:rPr>
                <w:rFonts w:ascii="Times New Roman"/>
                <w:b w:val="false"/>
                <w:i w:val="false"/>
                <w:color w:val="000000"/>
                <w:sz w:val="20"/>
              </w:rPr>
              <w:t>
</w:t>
            </w:r>
            <w:r>
              <w:rPr>
                <w:rFonts w:ascii="Times New Roman"/>
                <w:b w:val="false"/>
                <w:i w:val="false"/>
                <w:color w:val="000000"/>
                <w:sz w:val="20"/>
              </w:rPr>
              <w:t>панельный,</w:t>
            </w:r>
            <w:r>
              <w:br/>
            </w:r>
            <w:r>
              <w:rPr>
                <w:rFonts w:ascii="Times New Roman"/>
                <w:b w:val="false"/>
                <w:i w:val="false"/>
                <w:color w:val="000000"/>
                <w:sz w:val="20"/>
              </w:rPr>
              <w:t>
</w:t>
            </w:r>
            <w:r>
              <w:rPr>
                <w:rFonts w:ascii="Times New Roman"/>
                <w:b w:val="false"/>
                <w:i w:val="false"/>
                <w:color w:val="000000"/>
                <w:sz w:val="20"/>
              </w:rPr>
              <w:t>объемно-</w:t>
            </w:r>
            <w:r>
              <w:br/>
            </w:r>
            <w:r>
              <w:rPr>
                <w:rFonts w:ascii="Times New Roman"/>
                <w:b w:val="false"/>
                <w:i w:val="false"/>
                <w:color w:val="000000"/>
                <w:sz w:val="20"/>
              </w:rPr>
              <w:t>
</w:t>
            </w:r>
            <w:r>
              <w:rPr>
                <w:rFonts w:ascii="Times New Roman"/>
                <w:b w:val="false"/>
                <w:i w:val="false"/>
                <w:color w:val="000000"/>
                <w:sz w:val="20"/>
              </w:rPr>
              <w:t>блочный,</w:t>
            </w:r>
            <w:r>
              <w:br/>
            </w:r>
            <w:r>
              <w:rPr>
                <w:rFonts w:ascii="Times New Roman"/>
                <w:b w:val="false"/>
                <w:i w:val="false"/>
                <w:color w:val="000000"/>
                <w:sz w:val="20"/>
              </w:rPr>
              <w:t>
</w:t>
            </w:r>
            <w:r>
              <w:rPr>
                <w:rFonts w:ascii="Times New Roman"/>
                <w:b w:val="false"/>
                <w:i w:val="false"/>
                <w:color w:val="000000"/>
                <w:sz w:val="20"/>
              </w:rPr>
              <w:t>крупно-</w:t>
            </w:r>
            <w:r>
              <w:br/>
            </w:r>
            <w:r>
              <w:rPr>
                <w:rFonts w:ascii="Times New Roman"/>
                <w:b w:val="false"/>
                <w:i w:val="false"/>
                <w:color w:val="000000"/>
                <w:sz w:val="20"/>
              </w:rPr>
              <w:t>
</w:t>
            </w:r>
            <w:r>
              <w:rPr>
                <w:rFonts w:ascii="Times New Roman"/>
                <w:b w:val="false"/>
                <w:i w:val="false"/>
                <w:color w:val="000000"/>
                <w:sz w:val="20"/>
              </w:rPr>
              <w:t>блочный</w:t>
            </w:r>
          </w:p>
        </w:tc>
      </w:tr>
      <w:tr>
        <w:trPr>
          <w:trHeight w:val="2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Типтік </w:t>
            </w:r>
            <w:r>
              <w:rPr>
                <w:rFonts w:ascii="Times New Roman"/>
                <w:b/>
                <w:i w:val="false"/>
                <w:color w:val="000000"/>
                <w:sz w:val="20"/>
              </w:rPr>
              <w:t>ү</w:t>
            </w:r>
            <w:r>
              <w:rPr>
                <w:rFonts w:ascii="Times New Roman"/>
                <w:b/>
                <w:i w:val="false"/>
                <w:color w:val="000000"/>
                <w:sz w:val="20"/>
              </w:rPr>
              <w:t>йлер</w:t>
            </w:r>
            <w:r>
              <w:br/>
            </w:r>
            <w:r>
              <w:rPr>
                <w:rFonts w:ascii="Times New Roman"/>
                <w:b w:val="false"/>
                <w:i w:val="false"/>
                <w:color w:val="000000"/>
                <w:sz w:val="20"/>
              </w:rPr>
              <w:t>
</w:t>
            </w:r>
            <w:r>
              <w:rPr>
                <w:rFonts w:ascii="Times New Roman"/>
                <w:b w:val="false"/>
                <w:i w:val="false"/>
                <w:color w:val="000000"/>
                <w:sz w:val="20"/>
              </w:rPr>
              <w:t>Дома типовые</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п</w:t>
            </w:r>
            <w:r>
              <w:rPr>
                <w:rFonts w:ascii="Times New Roman"/>
                <w:b/>
                <w:i w:val="false"/>
                <w:color w:val="000000"/>
                <w:sz w:val="20"/>
              </w:rPr>
              <w:t>ә</w:t>
            </w:r>
            <w:r>
              <w:rPr>
                <w:rFonts w:ascii="Times New Roman"/>
                <w:b/>
                <w:i w:val="false"/>
                <w:color w:val="000000"/>
                <w:sz w:val="20"/>
              </w:rPr>
              <w:t>терлі</w:t>
            </w:r>
            <w:r>
              <w:br/>
            </w:r>
            <w:r>
              <w:rPr>
                <w:rFonts w:ascii="Times New Roman"/>
                <w:b w:val="false"/>
                <w:i w:val="false"/>
                <w:color w:val="000000"/>
                <w:sz w:val="20"/>
              </w:rPr>
              <w:t>
</w:t>
            </w:r>
            <w:r>
              <w:rPr>
                <w:rFonts w:ascii="Times New Roman"/>
                <w:b w:val="false"/>
                <w:i w:val="false"/>
                <w:color w:val="000000"/>
                <w:sz w:val="20"/>
              </w:rPr>
              <w:t>одно-</w:t>
            </w:r>
            <w:r>
              <w:br/>
            </w:r>
            <w:r>
              <w:rPr>
                <w:rFonts w:ascii="Times New Roman"/>
                <w:b w:val="false"/>
                <w:i w:val="false"/>
                <w:color w:val="000000"/>
                <w:sz w:val="20"/>
              </w:rPr>
              <w:t>
</w:t>
            </w:r>
            <w:r>
              <w:rPr>
                <w:rFonts w:ascii="Times New Roman"/>
                <w:b w:val="false"/>
                <w:i w:val="false"/>
                <w:color w:val="000000"/>
                <w:sz w:val="20"/>
              </w:rPr>
              <w:t>квартирные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екі ж</w:t>
            </w:r>
            <w:r>
              <w:rPr>
                <w:rFonts w:ascii="Times New Roman"/>
                <w:b/>
                <w:i w:val="false"/>
                <w:color w:val="000000"/>
                <w:sz w:val="20"/>
              </w:rPr>
              <w:t>ә</w:t>
            </w:r>
            <w:r>
              <w:rPr>
                <w:rFonts w:ascii="Times New Roman"/>
                <w:b/>
                <w:i w:val="false"/>
                <w:color w:val="000000"/>
                <w:sz w:val="20"/>
              </w:rPr>
              <w:t>не одан к</w:t>
            </w:r>
            <w:r>
              <w:rPr>
                <w:rFonts w:ascii="Times New Roman"/>
                <w:b/>
                <w:i w:val="false"/>
                <w:color w:val="000000"/>
                <w:sz w:val="20"/>
              </w:rPr>
              <w:t>ө</w:t>
            </w:r>
            <w:r>
              <w:rPr>
                <w:rFonts w:ascii="Times New Roman"/>
                <w:b/>
                <w:i w:val="false"/>
                <w:color w:val="000000"/>
                <w:sz w:val="20"/>
              </w:rPr>
              <w:t>п п</w:t>
            </w:r>
            <w:r>
              <w:rPr>
                <w:rFonts w:ascii="Times New Roman"/>
                <w:b/>
                <w:i w:val="false"/>
                <w:color w:val="000000"/>
                <w:sz w:val="20"/>
              </w:rPr>
              <w:t>ә</w:t>
            </w:r>
            <w:r>
              <w:rPr>
                <w:rFonts w:ascii="Times New Roman"/>
                <w:b/>
                <w:i w:val="false"/>
                <w:color w:val="000000"/>
                <w:sz w:val="20"/>
              </w:rPr>
              <w:t>терлі:</w:t>
            </w:r>
            <w:r>
              <w:br/>
            </w:r>
            <w:r>
              <w:rPr>
                <w:rFonts w:ascii="Times New Roman"/>
                <w:b w:val="false"/>
                <w:i w:val="false"/>
                <w:color w:val="000000"/>
                <w:sz w:val="20"/>
              </w:rPr>
              <w:t>
</w:t>
            </w:r>
            <w:r>
              <w:rPr>
                <w:rFonts w:ascii="Times New Roman"/>
                <w:b w:val="false"/>
                <w:i w:val="false"/>
                <w:color w:val="000000"/>
                <w:sz w:val="20"/>
              </w:rPr>
              <w:t>двух и более квартирные:</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б</w:t>
            </w:r>
            <w:r>
              <w:rPr>
                <w:rFonts w:ascii="Times New Roman"/>
                <w:b/>
                <w:i w:val="false"/>
                <w:color w:val="000000"/>
                <w:sz w:val="20"/>
              </w:rPr>
              <w:t>ө</w:t>
            </w:r>
            <w:r>
              <w:rPr>
                <w:rFonts w:ascii="Times New Roman"/>
                <w:b/>
                <w:i w:val="false"/>
                <w:color w:val="000000"/>
                <w:sz w:val="20"/>
              </w:rPr>
              <w:t>лмелі</w:t>
            </w:r>
            <w:r>
              <w:br/>
            </w:r>
            <w:r>
              <w:rPr>
                <w:rFonts w:ascii="Times New Roman"/>
                <w:b w:val="false"/>
                <w:i w:val="false"/>
                <w:color w:val="000000"/>
                <w:sz w:val="20"/>
              </w:rPr>
              <w:t>
</w:t>
            </w:r>
            <w:r>
              <w:rPr>
                <w:rFonts w:ascii="Times New Roman"/>
                <w:b w:val="false"/>
                <w:i w:val="false"/>
                <w:color w:val="000000"/>
                <w:sz w:val="20"/>
              </w:rPr>
              <w:t>одно-</w:t>
            </w:r>
            <w:r>
              <w:br/>
            </w:r>
            <w:r>
              <w:rPr>
                <w:rFonts w:ascii="Times New Roman"/>
                <w:b w:val="false"/>
                <w:i w:val="false"/>
                <w:color w:val="000000"/>
                <w:sz w:val="20"/>
              </w:rPr>
              <w:t>
</w:t>
            </w:r>
            <w:r>
              <w:rPr>
                <w:rFonts w:ascii="Times New Roman"/>
                <w:b w:val="false"/>
                <w:i w:val="false"/>
                <w:color w:val="000000"/>
                <w:sz w:val="20"/>
              </w:rPr>
              <w:t>комнатные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екі б</w:t>
            </w:r>
            <w:r>
              <w:rPr>
                <w:rFonts w:ascii="Times New Roman"/>
                <w:b/>
                <w:i w:val="false"/>
                <w:color w:val="000000"/>
                <w:sz w:val="20"/>
              </w:rPr>
              <w:t>ө</w:t>
            </w:r>
            <w:r>
              <w:rPr>
                <w:rFonts w:ascii="Times New Roman"/>
                <w:b/>
                <w:i w:val="false"/>
                <w:color w:val="000000"/>
                <w:sz w:val="20"/>
              </w:rPr>
              <w:t>лмелі</w:t>
            </w:r>
            <w:r>
              <w:br/>
            </w:r>
            <w:r>
              <w:rPr>
                <w:rFonts w:ascii="Times New Roman"/>
                <w:b w:val="false"/>
                <w:i w:val="false"/>
                <w:color w:val="000000"/>
                <w:sz w:val="20"/>
              </w:rPr>
              <w:t>
</w:t>
            </w:r>
            <w:r>
              <w:rPr>
                <w:rFonts w:ascii="Times New Roman"/>
                <w:b w:val="false"/>
                <w:i w:val="false"/>
                <w:color w:val="000000"/>
                <w:sz w:val="20"/>
              </w:rPr>
              <w:t>двух-</w:t>
            </w:r>
            <w:r>
              <w:br/>
            </w:r>
            <w:r>
              <w:rPr>
                <w:rFonts w:ascii="Times New Roman"/>
                <w:b w:val="false"/>
                <w:i w:val="false"/>
                <w:color w:val="000000"/>
                <w:sz w:val="20"/>
              </w:rPr>
              <w:t>
</w:t>
            </w:r>
            <w:r>
              <w:rPr>
                <w:rFonts w:ascii="Times New Roman"/>
                <w:b w:val="false"/>
                <w:i w:val="false"/>
                <w:color w:val="000000"/>
                <w:sz w:val="20"/>
              </w:rPr>
              <w:t>комнатные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w:t>
            </w:r>
            <w:r>
              <w:rPr>
                <w:rFonts w:ascii="Times New Roman"/>
                <w:b/>
                <w:i w:val="false"/>
                <w:color w:val="000000"/>
                <w:sz w:val="20"/>
              </w:rPr>
              <w:t>ш б</w:t>
            </w:r>
            <w:r>
              <w:rPr>
                <w:rFonts w:ascii="Times New Roman"/>
                <w:b/>
                <w:i w:val="false"/>
                <w:color w:val="000000"/>
                <w:sz w:val="20"/>
              </w:rPr>
              <w:t>ө</w:t>
            </w:r>
            <w:r>
              <w:rPr>
                <w:rFonts w:ascii="Times New Roman"/>
                <w:b/>
                <w:i w:val="false"/>
                <w:color w:val="000000"/>
                <w:sz w:val="20"/>
              </w:rPr>
              <w:t>лмелі</w:t>
            </w:r>
            <w:r>
              <w:br/>
            </w:r>
            <w:r>
              <w:rPr>
                <w:rFonts w:ascii="Times New Roman"/>
                <w:b w:val="false"/>
                <w:i w:val="false"/>
                <w:color w:val="000000"/>
                <w:sz w:val="20"/>
              </w:rPr>
              <w:t>
</w:t>
            </w:r>
            <w:r>
              <w:rPr>
                <w:rFonts w:ascii="Times New Roman"/>
                <w:b w:val="false"/>
                <w:i w:val="false"/>
                <w:color w:val="000000"/>
                <w:sz w:val="20"/>
              </w:rPr>
              <w:t>трех-</w:t>
            </w:r>
            <w:r>
              <w:br/>
            </w:r>
            <w:r>
              <w:rPr>
                <w:rFonts w:ascii="Times New Roman"/>
                <w:b w:val="false"/>
                <w:i w:val="false"/>
                <w:color w:val="000000"/>
                <w:sz w:val="20"/>
              </w:rPr>
              <w:t>
</w:t>
            </w:r>
            <w:r>
              <w:rPr>
                <w:rFonts w:ascii="Times New Roman"/>
                <w:b w:val="false"/>
                <w:i w:val="false"/>
                <w:color w:val="000000"/>
                <w:sz w:val="20"/>
              </w:rPr>
              <w:t>комнатные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төрт және</w:t>
            </w:r>
            <w:r>
              <w:br/>
            </w:r>
            <w:r>
              <w:rPr>
                <w:rFonts w:ascii="Times New Roman"/>
                <w:b w:val="false"/>
                <w:i w:val="false"/>
                <w:color w:val="000000"/>
                <w:sz w:val="20"/>
              </w:rPr>
              <w:t>
</w:t>
            </w:r>
            <w:r>
              <w:rPr>
                <w:rFonts w:ascii="Times New Roman"/>
                <w:b/>
                <w:i w:val="false"/>
                <w:color w:val="000000"/>
                <w:sz w:val="20"/>
              </w:rPr>
              <w:t>одан көп</w:t>
            </w:r>
            <w:r>
              <w:br/>
            </w:r>
            <w:r>
              <w:rPr>
                <w:rFonts w:ascii="Times New Roman"/>
                <w:b w:val="false"/>
                <w:i w:val="false"/>
                <w:color w:val="000000"/>
                <w:sz w:val="20"/>
              </w:rPr>
              <w:t>
</w:t>
            </w:r>
            <w:r>
              <w:rPr>
                <w:rFonts w:ascii="Times New Roman"/>
                <w:b/>
                <w:i w:val="false"/>
                <w:color w:val="000000"/>
                <w:sz w:val="20"/>
              </w:rPr>
              <w:t>бөлмелі</w:t>
            </w:r>
            <w:r>
              <w:br/>
            </w:r>
            <w:r>
              <w:rPr>
                <w:rFonts w:ascii="Times New Roman"/>
                <w:b w:val="false"/>
                <w:i w:val="false"/>
                <w:color w:val="000000"/>
                <w:sz w:val="20"/>
              </w:rPr>
              <w:t>
</w:t>
            </w:r>
            <w:r>
              <w:rPr>
                <w:rFonts w:ascii="Times New Roman"/>
                <w:b w:val="false"/>
                <w:i w:val="false"/>
                <w:color w:val="000000"/>
                <w:sz w:val="20"/>
              </w:rPr>
              <w:t>четырех и</w:t>
            </w:r>
            <w:r>
              <w:br/>
            </w:r>
            <w:r>
              <w:rPr>
                <w:rFonts w:ascii="Times New Roman"/>
                <w:b w:val="false"/>
                <w:i w:val="false"/>
                <w:color w:val="000000"/>
                <w:sz w:val="20"/>
              </w:rPr>
              <w:t>
</w:t>
            </w: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комнатные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Жай</w:t>
            </w:r>
            <w:r>
              <w:rPr>
                <w:rFonts w:ascii="Times New Roman"/>
                <w:b/>
                <w:i w:val="false"/>
                <w:color w:val="000000"/>
                <w:sz w:val="20"/>
              </w:rPr>
              <w:t>ғ</w:t>
            </w:r>
            <w:r>
              <w:rPr>
                <w:rFonts w:ascii="Times New Roman"/>
                <w:b/>
                <w:i w:val="false"/>
                <w:color w:val="000000"/>
                <w:sz w:val="20"/>
              </w:rPr>
              <w:t>астыруы жо</w:t>
            </w:r>
            <w:r>
              <w:rPr>
                <w:rFonts w:ascii="Times New Roman"/>
                <w:b/>
                <w:i w:val="false"/>
                <w:color w:val="000000"/>
                <w:sz w:val="20"/>
              </w:rPr>
              <w:t>ғ</w:t>
            </w:r>
            <w:r>
              <w:rPr>
                <w:rFonts w:ascii="Times New Roman"/>
                <w:b/>
                <w:i w:val="false"/>
                <w:color w:val="000000"/>
                <w:sz w:val="20"/>
              </w:rPr>
              <w:t xml:space="preserve">ары </w:t>
            </w:r>
            <w:r>
              <w:rPr>
                <w:rFonts w:ascii="Times New Roman"/>
                <w:b/>
                <w:i w:val="false"/>
                <w:color w:val="000000"/>
                <w:sz w:val="20"/>
              </w:rPr>
              <w:t>ү</w:t>
            </w:r>
            <w:r>
              <w:rPr>
                <w:rFonts w:ascii="Times New Roman"/>
                <w:b/>
                <w:i w:val="false"/>
                <w:color w:val="000000"/>
                <w:sz w:val="20"/>
              </w:rPr>
              <w:t>йлер</w:t>
            </w:r>
            <w:r>
              <w:br/>
            </w:r>
            <w:r>
              <w:rPr>
                <w:rFonts w:ascii="Times New Roman"/>
                <w:b w:val="false"/>
                <w:i w:val="false"/>
                <w:color w:val="000000"/>
                <w:sz w:val="20"/>
              </w:rPr>
              <w:t>
</w:t>
            </w:r>
            <w:r>
              <w:rPr>
                <w:rFonts w:ascii="Times New Roman"/>
                <w:b w:val="false"/>
                <w:i w:val="false"/>
                <w:color w:val="000000"/>
                <w:sz w:val="20"/>
              </w:rPr>
              <w:t>Дома улучшенной планировки</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п</w:t>
            </w:r>
            <w:r>
              <w:rPr>
                <w:rFonts w:ascii="Times New Roman"/>
                <w:b/>
                <w:i w:val="false"/>
                <w:color w:val="000000"/>
                <w:sz w:val="20"/>
              </w:rPr>
              <w:t>ә</w:t>
            </w:r>
            <w:r>
              <w:rPr>
                <w:rFonts w:ascii="Times New Roman"/>
                <w:b/>
                <w:i w:val="false"/>
                <w:color w:val="000000"/>
                <w:sz w:val="20"/>
              </w:rPr>
              <w:t>терлі</w:t>
            </w:r>
            <w:r>
              <w:br/>
            </w:r>
            <w:r>
              <w:rPr>
                <w:rFonts w:ascii="Times New Roman"/>
                <w:b w:val="false"/>
                <w:i w:val="false"/>
                <w:color w:val="000000"/>
                <w:sz w:val="20"/>
              </w:rPr>
              <w:t>
</w:t>
            </w:r>
            <w:r>
              <w:rPr>
                <w:rFonts w:ascii="Times New Roman"/>
                <w:b w:val="false"/>
                <w:i w:val="false"/>
                <w:color w:val="000000"/>
                <w:sz w:val="20"/>
              </w:rPr>
              <w:t>одно-</w:t>
            </w:r>
            <w:r>
              <w:br/>
            </w:r>
            <w:r>
              <w:rPr>
                <w:rFonts w:ascii="Times New Roman"/>
                <w:b w:val="false"/>
                <w:i w:val="false"/>
                <w:color w:val="000000"/>
                <w:sz w:val="20"/>
              </w:rPr>
              <w:t>
</w:t>
            </w:r>
            <w:r>
              <w:rPr>
                <w:rFonts w:ascii="Times New Roman"/>
                <w:b w:val="false"/>
                <w:i w:val="false"/>
                <w:color w:val="000000"/>
                <w:sz w:val="20"/>
              </w:rPr>
              <w:t>квартирные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екі ж</w:t>
            </w:r>
            <w:r>
              <w:rPr>
                <w:rFonts w:ascii="Times New Roman"/>
                <w:b/>
                <w:i w:val="false"/>
                <w:color w:val="000000"/>
                <w:sz w:val="20"/>
              </w:rPr>
              <w:t>ә</w:t>
            </w:r>
            <w:r>
              <w:rPr>
                <w:rFonts w:ascii="Times New Roman"/>
                <w:b/>
                <w:i w:val="false"/>
                <w:color w:val="000000"/>
                <w:sz w:val="20"/>
              </w:rPr>
              <w:t>не одан к</w:t>
            </w:r>
            <w:r>
              <w:rPr>
                <w:rFonts w:ascii="Times New Roman"/>
                <w:b/>
                <w:i w:val="false"/>
                <w:color w:val="000000"/>
                <w:sz w:val="20"/>
              </w:rPr>
              <w:t>ө</w:t>
            </w:r>
            <w:r>
              <w:rPr>
                <w:rFonts w:ascii="Times New Roman"/>
                <w:b/>
                <w:i w:val="false"/>
                <w:color w:val="000000"/>
                <w:sz w:val="20"/>
              </w:rPr>
              <w:t>п п</w:t>
            </w:r>
            <w:r>
              <w:rPr>
                <w:rFonts w:ascii="Times New Roman"/>
                <w:b/>
                <w:i w:val="false"/>
                <w:color w:val="000000"/>
                <w:sz w:val="20"/>
              </w:rPr>
              <w:t>ә</w:t>
            </w:r>
            <w:r>
              <w:rPr>
                <w:rFonts w:ascii="Times New Roman"/>
                <w:b/>
                <w:i w:val="false"/>
                <w:color w:val="000000"/>
                <w:sz w:val="20"/>
              </w:rPr>
              <w:t>терлі</w:t>
            </w:r>
            <w:r>
              <w:rPr>
                <w:rFonts w:ascii="Times New Roman"/>
                <w:b w:val="false"/>
                <w:i/>
                <w:color w:val="000000"/>
                <w:sz w:val="20"/>
              </w:rPr>
              <w:t>:</w:t>
            </w:r>
            <w:r>
              <w:br/>
            </w:r>
            <w:r>
              <w:rPr>
                <w:rFonts w:ascii="Times New Roman"/>
                <w:b w:val="false"/>
                <w:i w:val="false"/>
                <w:color w:val="000000"/>
                <w:sz w:val="20"/>
              </w:rPr>
              <w:t>
</w:t>
            </w:r>
            <w:r>
              <w:rPr>
                <w:rFonts w:ascii="Times New Roman"/>
                <w:b w:val="false"/>
                <w:i w:val="false"/>
                <w:color w:val="000000"/>
                <w:sz w:val="20"/>
              </w:rPr>
              <w:t>двух и более квартирные:</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б</w:t>
            </w:r>
            <w:r>
              <w:rPr>
                <w:rFonts w:ascii="Times New Roman"/>
                <w:b/>
                <w:i w:val="false"/>
                <w:color w:val="000000"/>
                <w:sz w:val="20"/>
              </w:rPr>
              <w:t>ө</w:t>
            </w:r>
            <w:r>
              <w:rPr>
                <w:rFonts w:ascii="Times New Roman"/>
                <w:b/>
                <w:i w:val="false"/>
                <w:color w:val="000000"/>
                <w:sz w:val="20"/>
              </w:rPr>
              <w:t>лмелі</w:t>
            </w:r>
            <w:r>
              <w:br/>
            </w:r>
            <w:r>
              <w:rPr>
                <w:rFonts w:ascii="Times New Roman"/>
                <w:b w:val="false"/>
                <w:i w:val="false"/>
                <w:color w:val="000000"/>
                <w:sz w:val="20"/>
              </w:rPr>
              <w:t>
</w:t>
            </w:r>
            <w:r>
              <w:rPr>
                <w:rFonts w:ascii="Times New Roman"/>
                <w:b w:val="false"/>
                <w:i w:val="false"/>
                <w:color w:val="000000"/>
                <w:sz w:val="20"/>
              </w:rPr>
              <w:t>одно-</w:t>
            </w:r>
            <w:r>
              <w:br/>
            </w:r>
            <w:r>
              <w:rPr>
                <w:rFonts w:ascii="Times New Roman"/>
                <w:b w:val="false"/>
                <w:i w:val="false"/>
                <w:color w:val="000000"/>
                <w:sz w:val="20"/>
              </w:rPr>
              <w:t>
</w:t>
            </w:r>
            <w:r>
              <w:rPr>
                <w:rFonts w:ascii="Times New Roman"/>
                <w:b w:val="false"/>
                <w:i w:val="false"/>
                <w:color w:val="000000"/>
                <w:sz w:val="20"/>
              </w:rPr>
              <w:t>комнатные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екі</w:t>
            </w:r>
            <w:r>
              <w:br/>
            </w: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ө</w:t>
            </w:r>
            <w:r>
              <w:rPr>
                <w:rFonts w:ascii="Times New Roman"/>
                <w:b/>
                <w:i w:val="false"/>
                <w:color w:val="000000"/>
                <w:sz w:val="20"/>
              </w:rPr>
              <w:t>лмелі</w:t>
            </w:r>
            <w:r>
              <w:br/>
            </w:r>
            <w:r>
              <w:rPr>
                <w:rFonts w:ascii="Times New Roman"/>
                <w:b w:val="false"/>
                <w:i w:val="false"/>
                <w:color w:val="000000"/>
                <w:sz w:val="20"/>
              </w:rPr>
              <w:t>
</w:t>
            </w:r>
            <w:r>
              <w:rPr>
                <w:rFonts w:ascii="Times New Roman"/>
                <w:b w:val="false"/>
                <w:i w:val="false"/>
                <w:color w:val="000000"/>
                <w:sz w:val="20"/>
              </w:rPr>
              <w:t>двух-</w:t>
            </w:r>
            <w:r>
              <w:br/>
            </w:r>
            <w:r>
              <w:rPr>
                <w:rFonts w:ascii="Times New Roman"/>
                <w:b w:val="false"/>
                <w:i w:val="false"/>
                <w:color w:val="000000"/>
                <w:sz w:val="20"/>
              </w:rPr>
              <w:t>
</w:t>
            </w:r>
            <w:r>
              <w:rPr>
                <w:rFonts w:ascii="Times New Roman"/>
                <w:b w:val="false"/>
                <w:i w:val="false"/>
                <w:color w:val="000000"/>
                <w:sz w:val="20"/>
              </w:rPr>
              <w:t>комнатные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w:t>
            </w:r>
            <w:r>
              <w:rPr>
                <w:rFonts w:ascii="Times New Roman"/>
                <w:b/>
                <w:i w:val="false"/>
                <w:color w:val="000000"/>
                <w:sz w:val="20"/>
              </w:rPr>
              <w:t>ш б</w:t>
            </w:r>
            <w:r>
              <w:rPr>
                <w:rFonts w:ascii="Times New Roman"/>
                <w:b/>
                <w:i w:val="false"/>
                <w:color w:val="000000"/>
                <w:sz w:val="20"/>
              </w:rPr>
              <w:t>ө</w:t>
            </w:r>
            <w:r>
              <w:rPr>
                <w:rFonts w:ascii="Times New Roman"/>
                <w:b/>
                <w:i w:val="false"/>
                <w:color w:val="000000"/>
                <w:sz w:val="20"/>
              </w:rPr>
              <w:t>лмелі</w:t>
            </w:r>
            <w:r>
              <w:br/>
            </w:r>
            <w:r>
              <w:rPr>
                <w:rFonts w:ascii="Times New Roman"/>
                <w:b w:val="false"/>
                <w:i w:val="false"/>
                <w:color w:val="000000"/>
                <w:sz w:val="20"/>
              </w:rPr>
              <w:t>
</w:t>
            </w:r>
            <w:r>
              <w:rPr>
                <w:rFonts w:ascii="Times New Roman"/>
                <w:b w:val="false"/>
                <w:i w:val="false"/>
                <w:color w:val="000000"/>
                <w:sz w:val="20"/>
              </w:rPr>
              <w:t>трех-</w:t>
            </w:r>
            <w:r>
              <w:br/>
            </w:r>
            <w:r>
              <w:rPr>
                <w:rFonts w:ascii="Times New Roman"/>
                <w:b w:val="false"/>
                <w:i w:val="false"/>
                <w:color w:val="000000"/>
                <w:sz w:val="20"/>
              </w:rPr>
              <w:t>
</w:t>
            </w:r>
            <w:r>
              <w:rPr>
                <w:rFonts w:ascii="Times New Roman"/>
                <w:b w:val="false"/>
                <w:i w:val="false"/>
                <w:color w:val="000000"/>
                <w:sz w:val="20"/>
              </w:rPr>
              <w:t>комнатные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төрт және</w:t>
            </w:r>
            <w:r>
              <w:br/>
            </w:r>
            <w:r>
              <w:rPr>
                <w:rFonts w:ascii="Times New Roman"/>
                <w:b w:val="false"/>
                <w:i w:val="false"/>
                <w:color w:val="000000"/>
                <w:sz w:val="20"/>
              </w:rPr>
              <w:t>
</w:t>
            </w:r>
            <w:r>
              <w:rPr>
                <w:rFonts w:ascii="Times New Roman"/>
                <w:b/>
                <w:i w:val="false"/>
                <w:color w:val="000000"/>
                <w:sz w:val="20"/>
              </w:rPr>
              <w:t>одан көп</w:t>
            </w:r>
            <w:r>
              <w:br/>
            </w:r>
            <w:r>
              <w:rPr>
                <w:rFonts w:ascii="Times New Roman"/>
                <w:b w:val="false"/>
                <w:i w:val="false"/>
                <w:color w:val="000000"/>
                <w:sz w:val="20"/>
              </w:rPr>
              <w:t>
</w:t>
            </w:r>
            <w:r>
              <w:rPr>
                <w:rFonts w:ascii="Times New Roman"/>
                <w:b/>
                <w:i w:val="false"/>
                <w:color w:val="000000"/>
                <w:sz w:val="20"/>
              </w:rPr>
              <w:t>бөлмелі</w:t>
            </w:r>
            <w:r>
              <w:br/>
            </w:r>
            <w:r>
              <w:rPr>
                <w:rFonts w:ascii="Times New Roman"/>
                <w:b w:val="false"/>
                <w:i w:val="false"/>
                <w:color w:val="000000"/>
                <w:sz w:val="20"/>
              </w:rPr>
              <w:t>
</w:t>
            </w:r>
            <w:r>
              <w:rPr>
                <w:rFonts w:ascii="Times New Roman"/>
                <w:b w:val="false"/>
                <w:i w:val="false"/>
                <w:color w:val="000000"/>
                <w:sz w:val="20"/>
              </w:rPr>
              <w:t>четырех и</w:t>
            </w:r>
            <w:r>
              <w:br/>
            </w:r>
            <w:r>
              <w:rPr>
                <w:rFonts w:ascii="Times New Roman"/>
                <w:b w:val="false"/>
                <w:i w:val="false"/>
                <w:color w:val="000000"/>
                <w:sz w:val="20"/>
              </w:rPr>
              <w:t>
</w:t>
            </w: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комнатные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Элиталы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ү</w:t>
            </w:r>
            <w:r>
              <w:rPr>
                <w:rFonts w:ascii="Times New Roman"/>
                <w:b/>
                <w:i w:val="false"/>
                <w:color w:val="000000"/>
                <w:sz w:val="20"/>
              </w:rPr>
              <w:t>йлер</w:t>
            </w:r>
            <w:r>
              <w:br/>
            </w:r>
            <w:r>
              <w:rPr>
                <w:rFonts w:ascii="Times New Roman"/>
                <w:b w:val="false"/>
                <w:i w:val="false"/>
                <w:color w:val="000000"/>
                <w:sz w:val="20"/>
              </w:rPr>
              <w:t>
</w:t>
            </w:r>
            <w:r>
              <w:rPr>
                <w:rFonts w:ascii="Times New Roman"/>
                <w:b w:val="false"/>
                <w:i w:val="false"/>
                <w:color w:val="000000"/>
                <w:sz w:val="20"/>
              </w:rPr>
              <w:t>Дома элитные</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пәтерлі</w:t>
            </w:r>
            <w:r>
              <w:br/>
            </w:r>
            <w:r>
              <w:rPr>
                <w:rFonts w:ascii="Times New Roman"/>
                <w:b w:val="false"/>
                <w:i w:val="false"/>
                <w:color w:val="000000"/>
                <w:sz w:val="20"/>
              </w:rPr>
              <w:t>
</w:t>
            </w:r>
            <w:r>
              <w:rPr>
                <w:rFonts w:ascii="Times New Roman"/>
                <w:b w:val="false"/>
                <w:i w:val="false"/>
                <w:color w:val="000000"/>
                <w:sz w:val="20"/>
              </w:rPr>
              <w:t>одно-</w:t>
            </w:r>
            <w:r>
              <w:br/>
            </w:r>
            <w:r>
              <w:rPr>
                <w:rFonts w:ascii="Times New Roman"/>
                <w:b w:val="false"/>
                <w:i w:val="false"/>
                <w:color w:val="000000"/>
                <w:sz w:val="20"/>
              </w:rPr>
              <w:t>
</w:t>
            </w:r>
            <w:r>
              <w:rPr>
                <w:rFonts w:ascii="Times New Roman"/>
                <w:b w:val="false"/>
                <w:i w:val="false"/>
                <w:color w:val="000000"/>
                <w:sz w:val="20"/>
              </w:rPr>
              <w:t>квартирные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екі ж</w:t>
            </w:r>
            <w:r>
              <w:rPr>
                <w:rFonts w:ascii="Times New Roman"/>
                <w:b/>
                <w:i w:val="false"/>
                <w:color w:val="000000"/>
                <w:sz w:val="20"/>
              </w:rPr>
              <w:t>ә</w:t>
            </w:r>
            <w:r>
              <w:rPr>
                <w:rFonts w:ascii="Times New Roman"/>
                <w:b/>
                <w:i w:val="false"/>
                <w:color w:val="000000"/>
                <w:sz w:val="20"/>
              </w:rPr>
              <w:t>не одан к</w:t>
            </w:r>
            <w:r>
              <w:rPr>
                <w:rFonts w:ascii="Times New Roman"/>
                <w:b/>
                <w:i w:val="false"/>
                <w:color w:val="000000"/>
                <w:sz w:val="20"/>
              </w:rPr>
              <w:t>ө</w:t>
            </w:r>
            <w:r>
              <w:rPr>
                <w:rFonts w:ascii="Times New Roman"/>
                <w:b/>
                <w:i w:val="false"/>
                <w:color w:val="000000"/>
                <w:sz w:val="20"/>
              </w:rPr>
              <w:t>п п</w:t>
            </w:r>
            <w:r>
              <w:rPr>
                <w:rFonts w:ascii="Times New Roman"/>
                <w:b/>
                <w:i w:val="false"/>
                <w:color w:val="000000"/>
                <w:sz w:val="20"/>
              </w:rPr>
              <w:t>ә</w:t>
            </w:r>
            <w:r>
              <w:rPr>
                <w:rFonts w:ascii="Times New Roman"/>
                <w:b/>
                <w:i w:val="false"/>
                <w:color w:val="000000"/>
                <w:sz w:val="20"/>
              </w:rPr>
              <w:t>терлі:</w:t>
            </w:r>
            <w:r>
              <w:br/>
            </w:r>
            <w:r>
              <w:rPr>
                <w:rFonts w:ascii="Times New Roman"/>
                <w:b w:val="false"/>
                <w:i w:val="false"/>
                <w:color w:val="000000"/>
                <w:sz w:val="20"/>
              </w:rPr>
              <w:t>
</w:t>
            </w:r>
            <w:r>
              <w:rPr>
                <w:rFonts w:ascii="Times New Roman"/>
                <w:b w:val="false"/>
                <w:i w:val="false"/>
                <w:color w:val="000000"/>
                <w:sz w:val="20"/>
              </w:rPr>
              <w:t>двух и более квартирные:</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бөлмелі</w:t>
            </w:r>
            <w:r>
              <w:br/>
            </w:r>
            <w:r>
              <w:rPr>
                <w:rFonts w:ascii="Times New Roman"/>
                <w:b w:val="false"/>
                <w:i w:val="false"/>
                <w:color w:val="000000"/>
                <w:sz w:val="20"/>
              </w:rPr>
              <w:t>
</w:t>
            </w:r>
            <w:r>
              <w:rPr>
                <w:rFonts w:ascii="Times New Roman"/>
                <w:b w:val="false"/>
                <w:i w:val="false"/>
                <w:color w:val="000000"/>
                <w:sz w:val="20"/>
              </w:rPr>
              <w:t>одно-</w:t>
            </w:r>
            <w:r>
              <w:br/>
            </w:r>
            <w:r>
              <w:rPr>
                <w:rFonts w:ascii="Times New Roman"/>
                <w:b w:val="false"/>
                <w:i w:val="false"/>
                <w:color w:val="000000"/>
                <w:sz w:val="20"/>
              </w:rPr>
              <w:t>
</w:t>
            </w:r>
            <w:r>
              <w:rPr>
                <w:rFonts w:ascii="Times New Roman"/>
                <w:b w:val="false"/>
                <w:i w:val="false"/>
                <w:color w:val="000000"/>
                <w:sz w:val="20"/>
              </w:rPr>
              <w:t>комнатные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екі</w:t>
            </w:r>
            <w:r>
              <w:br/>
            </w:r>
            <w:r>
              <w:rPr>
                <w:rFonts w:ascii="Times New Roman"/>
                <w:b w:val="false"/>
                <w:i w:val="false"/>
                <w:color w:val="000000"/>
                <w:sz w:val="20"/>
              </w:rPr>
              <w:t>
</w:t>
            </w:r>
            <w:r>
              <w:rPr>
                <w:rFonts w:ascii="Times New Roman"/>
                <w:b/>
                <w:i w:val="false"/>
                <w:color w:val="000000"/>
                <w:sz w:val="20"/>
              </w:rPr>
              <w:t>бөлмелі</w:t>
            </w:r>
            <w:r>
              <w:br/>
            </w:r>
            <w:r>
              <w:rPr>
                <w:rFonts w:ascii="Times New Roman"/>
                <w:b w:val="false"/>
                <w:i w:val="false"/>
                <w:color w:val="000000"/>
                <w:sz w:val="20"/>
              </w:rPr>
              <w:t>
</w:t>
            </w:r>
            <w:r>
              <w:rPr>
                <w:rFonts w:ascii="Times New Roman"/>
                <w:b w:val="false"/>
                <w:i w:val="false"/>
                <w:color w:val="000000"/>
                <w:sz w:val="20"/>
              </w:rPr>
              <w:t>двух-</w:t>
            </w:r>
            <w:r>
              <w:br/>
            </w:r>
            <w:r>
              <w:rPr>
                <w:rFonts w:ascii="Times New Roman"/>
                <w:b w:val="false"/>
                <w:i w:val="false"/>
                <w:color w:val="000000"/>
                <w:sz w:val="20"/>
              </w:rPr>
              <w:t>
</w:t>
            </w:r>
            <w:r>
              <w:rPr>
                <w:rFonts w:ascii="Times New Roman"/>
                <w:b w:val="false"/>
                <w:i w:val="false"/>
                <w:color w:val="000000"/>
                <w:sz w:val="20"/>
              </w:rPr>
              <w:t>комнатные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w:t>
            </w:r>
            <w:r>
              <w:rPr>
                <w:rFonts w:ascii="Times New Roman"/>
                <w:b/>
                <w:i w:val="false"/>
                <w:color w:val="000000"/>
                <w:sz w:val="20"/>
              </w:rPr>
              <w:t>ш б</w:t>
            </w:r>
            <w:r>
              <w:rPr>
                <w:rFonts w:ascii="Times New Roman"/>
                <w:b/>
                <w:i w:val="false"/>
                <w:color w:val="000000"/>
                <w:sz w:val="20"/>
              </w:rPr>
              <w:t>ө</w:t>
            </w:r>
            <w:r>
              <w:rPr>
                <w:rFonts w:ascii="Times New Roman"/>
                <w:b/>
                <w:i w:val="false"/>
                <w:color w:val="000000"/>
                <w:sz w:val="20"/>
              </w:rPr>
              <w:t>лмелі</w:t>
            </w:r>
            <w:r>
              <w:br/>
            </w:r>
            <w:r>
              <w:rPr>
                <w:rFonts w:ascii="Times New Roman"/>
                <w:b w:val="false"/>
                <w:i w:val="false"/>
                <w:color w:val="000000"/>
                <w:sz w:val="20"/>
              </w:rPr>
              <w:t>
</w:t>
            </w:r>
            <w:r>
              <w:rPr>
                <w:rFonts w:ascii="Times New Roman"/>
                <w:b w:val="false"/>
                <w:i w:val="false"/>
                <w:color w:val="000000"/>
                <w:sz w:val="20"/>
              </w:rPr>
              <w:t>трех-</w:t>
            </w:r>
            <w:r>
              <w:br/>
            </w:r>
            <w:r>
              <w:rPr>
                <w:rFonts w:ascii="Times New Roman"/>
                <w:b w:val="false"/>
                <w:i w:val="false"/>
                <w:color w:val="000000"/>
                <w:sz w:val="20"/>
              </w:rPr>
              <w:t>
</w:t>
            </w:r>
            <w:r>
              <w:rPr>
                <w:rFonts w:ascii="Times New Roman"/>
                <w:b w:val="false"/>
                <w:i w:val="false"/>
                <w:color w:val="000000"/>
                <w:sz w:val="20"/>
              </w:rPr>
              <w:t>комнатные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төрт және</w:t>
            </w:r>
            <w:r>
              <w:br/>
            </w:r>
            <w:r>
              <w:rPr>
                <w:rFonts w:ascii="Times New Roman"/>
                <w:b w:val="false"/>
                <w:i w:val="false"/>
                <w:color w:val="000000"/>
                <w:sz w:val="20"/>
              </w:rPr>
              <w:t>
</w:t>
            </w:r>
            <w:r>
              <w:rPr>
                <w:rFonts w:ascii="Times New Roman"/>
                <w:b/>
                <w:i w:val="false"/>
                <w:color w:val="000000"/>
                <w:sz w:val="20"/>
              </w:rPr>
              <w:t>одан көп</w:t>
            </w:r>
            <w:r>
              <w:br/>
            </w:r>
            <w:r>
              <w:rPr>
                <w:rFonts w:ascii="Times New Roman"/>
                <w:b w:val="false"/>
                <w:i w:val="false"/>
                <w:color w:val="000000"/>
                <w:sz w:val="20"/>
              </w:rPr>
              <w:t>
</w:t>
            </w:r>
            <w:r>
              <w:rPr>
                <w:rFonts w:ascii="Times New Roman"/>
                <w:b/>
                <w:i w:val="false"/>
                <w:color w:val="000000"/>
                <w:sz w:val="20"/>
              </w:rPr>
              <w:t>бөлмелі</w:t>
            </w:r>
            <w:r>
              <w:br/>
            </w:r>
            <w:r>
              <w:rPr>
                <w:rFonts w:ascii="Times New Roman"/>
                <w:b w:val="false"/>
                <w:i w:val="false"/>
                <w:color w:val="000000"/>
                <w:sz w:val="20"/>
              </w:rPr>
              <w:t>
</w:t>
            </w:r>
            <w:r>
              <w:rPr>
                <w:rFonts w:ascii="Times New Roman"/>
                <w:b w:val="false"/>
                <w:i w:val="false"/>
                <w:color w:val="000000"/>
                <w:sz w:val="20"/>
              </w:rPr>
              <w:t>четырех и</w:t>
            </w:r>
            <w:r>
              <w:br/>
            </w:r>
            <w:r>
              <w:rPr>
                <w:rFonts w:ascii="Times New Roman"/>
                <w:b w:val="false"/>
                <w:i w:val="false"/>
                <w:color w:val="000000"/>
                <w:sz w:val="20"/>
              </w:rPr>
              <w:t>
</w:t>
            </w: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комнатные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w:t>
      </w:r>
      <w:r>
        <w:rPr>
          <w:rFonts w:ascii="Times New Roman"/>
          <w:b w:val="false"/>
          <w:i w:val="false"/>
          <w:color w:val="000000"/>
          <w:sz w:val="28"/>
        </w:rPr>
        <w:t xml:space="preserve">Наименование </w:t>
      </w:r>
      <w:r>
        <w:rPr>
          <w:rFonts w:ascii="Times New Roman"/>
          <w:b/>
          <w:i w:val="false"/>
          <w:color w:val="000000"/>
          <w:sz w:val="28"/>
        </w:rPr>
        <w:t xml:space="preserve">____________________       </w:t>
      </w:r>
      <w:r>
        <w:rPr>
          <w:rFonts w:ascii="Times New Roman"/>
          <w:b w:val="false"/>
          <w:i w:val="false"/>
          <w:color w:val="000000"/>
          <w:sz w:val="28"/>
        </w:rPr>
        <w:t xml:space="preserve">Адрес   </w:t>
      </w:r>
      <w:r>
        <w:rPr>
          <w:rFonts w:ascii="Times New Roman"/>
          <w:b/>
          <w:i w:val="false"/>
          <w:color w:val="000000"/>
          <w:sz w:val="28"/>
        </w:rPr>
        <w:t>________________________</w:t>
      </w:r>
      <w:r>
        <w:br/>
      </w:r>
      <w:r>
        <w:rPr>
          <w:rFonts w:ascii="Times New Roman"/>
          <w:b w:val="false"/>
          <w:i w:val="false"/>
          <w:color w:val="000000"/>
          <w:sz w:val="28"/>
        </w:rPr>
        <w:t>
</w:t>
      </w:r>
      <w:r>
        <w:rPr>
          <w:rFonts w:ascii="Times New Roman"/>
          <w:b/>
          <w:i w:val="false"/>
          <w:color w:val="000000"/>
          <w:sz w:val="28"/>
        </w:rPr>
        <w:t>________________________________              ________________________</w:t>
      </w:r>
      <w:r>
        <w:br/>
      </w:r>
      <w:r>
        <w:rPr>
          <w:rFonts w:ascii="Times New Roman"/>
          <w:b w:val="false"/>
          <w:i w:val="false"/>
          <w:color w:val="000000"/>
          <w:sz w:val="28"/>
        </w:rPr>
        <w:t>
</w:t>
      </w:r>
      <w:r>
        <w:rPr>
          <w:rFonts w:ascii="Times New Roman"/>
          <w:b/>
          <w:i w:val="false"/>
          <w:color w:val="000000"/>
          <w:sz w:val="28"/>
        </w:rPr>
        <w:t xml:space="preserve">________________________________      </w:t>
      </w:r>
      <w:r>
        <w:rPr>
          <w:rFonts w:ascii="Times New Roman"/>
          <w:b w:val="false"/>
          <w:i w:val="false"/>
          <w:color w:val="000000"/>
          <w:sz w:val="28"/>
        </w:rPr>
        <w:t xml:space="preserve">Телефон: </w:t>
      </w:r>
      <w:r>
        <w:rPr>
          <w:rFonts w:ascii="Times New Roman"/>
          <w:b/>
          <w:i w:val="false"/>
          <w:color w:val="000000"/>
          <w:sz w:val="28"/>
        </w:rPr>
        <w:t>________________________</w:t>
      </w:r>
    </w:p>
    <w:p>
      <w:pPr>
        <w:spacing w:after="0"/>
        <w:ind w:left="0"/>
        <w:jc w:val="both"/>
      </w:pPr>
      <w:r>
        <w:rPr>
          <w:rFonts w:ascii="Times New Roman"/>
          <w:b/>
          <w:i w:val="false"/>
          <w:color w:val="000000"/>
          <w:sz w:val="28"/>
        </w:rPr>
        <w:t>Электронды</w:t>
      </w:r>
      <w:r>
        <w:rPr>
          <w:rFonts w:ascii="Times New Roman"/>
          <w:b/>
          <w:i w:val="false"/>
          <w:color w:val="000000"/>
          <w:sz w:val="28"/>
        </w:rPr>
        <w:t>қ</w:t>
      </w:r>
      <w:r>
        <w:rPr>
          <w:rFonts w:ascii="Times New Roman"/>
          <w:b/>
          <w:i w:val="false"/>
          <w:color w:val="000000"/>
          <w:sz w:val="28"/>
        </w:rPr>
        <w:t xml:space="preserve"> мекенжайы</w:t>
      </w:r>
      <w:r>
        <w:br/>
      </w:r>
      <w:r>
        <w:rPr>
          <w:rFonts w:ascii="Times New Roman"/>
          <w:b w:val="false"/>
          <w:i w:val="false"/>
          <w:color w:val="000000"/>
          <w:sz w:val="28"/>
        </w:rPr>
        <w:t>
</w:t>
      </w:r>
      <w:r>
        <w:rPr>
          <w:rFonts w:ascii="Times New Roman"/>
          <w:b w:val="false"/>
          <w:i w:val="false"/>
          <w:color w:val="000000"/>
          <w:sz w:val="28"/>
        </w:rPr>
        <w:t>Электронный адрес</w:t>
      </w:r>
      <w:r>
        <w:rPr>
          <w:rFonts w:ascii="Times New Roman"/>
          <w:b/>
          <w:i w:val="false"/>
          <w:color w:val="000000"/>
          <w:sz w:val="28"/>
        </w:rPr>
        <w:t>  _______________</w:t>
      </w:r>
    </w:p>
    <w:p>
      <w:pPr>
        <w:spacing w:after="0"/>
        <w:ind w:left="0"/>
        <w:jc w:val="both"/>
      </w:pPr>
      <w:r>
        <w:rPr>
          <w:rFonts w:ascii="Times New Roman"/>
          <w:b/>
          <w:i w:val="false"/>
          <w:color w:val="000000"/>
          <w:sz w:val="28"/>
        </w:rPr>
        <w:t>Орындаушыны</w:t>
      </w:r>
      <w:r>
        <w:rPr>
          <w:rFonts w:ascii="Times New Roman"/>
          <w:b/>
          <w:i w:val="false"/>
          <w:color w:val="000000"/>
          <w:sz w:val="28"/>
        </w:rPr>
        <w:t>ң</w:t>
      </w:r>
      <w:r>
        <w:rPr>
          <w:rFonts w:ascii="Times New Roman"/>
          <w:b/>
          <w:i w:val="false"/>
          <w:color w:val="000000"/>
          <w:sz w:val="28"/>
        </w:rPr>
        <w:t xml:space="preserve"> аты-ж</w:t>
      </w:r>
      <w:r>
        <w:rPr>
          <w:rFonts w:ascii="Times New Roman"/>
          <w:b/>
          <w:i w:val="false"/>
          <w:color w:val="000000"/>
          <w:sz w:val="28"/>
        </w:rPr>
        <w:t>ө</w:t>
      </w:r>
      <w:r>
        <w:rPr>
          <w:rFonts w:ascii="Times New Roman"/>
          <w:b/>
          <w:i w:val="false"/>
          <w:color w:val="000000"/>
          <w:sz w:val="28"/>
        </w:rPr>
        <w:t>ні ж</w:t>
      </w:r>
      <w:r>
        <w:rPr>
          <w:rFonts w:ascii="Times New Roman"/>
          <w:b/>
          <w:i w:val="false"/>
          <w:color w:val="000000"/>
          <w:sz w:val="28"/>
        </w:rPr>
        <w:t>ә</w:t>
      </w:r>
      <w:r>
        <w:rPr>
          <w:rFonts w:ascii="Times New Roman"/>
          <w:b/>
          <w:i w:val="false"/>
          <w:color w:val="000000"/>
          <w:sz w:val="28"/>
        </w:rPr>
        <w:t>не телефоны</w:t>
      </w:r>
      <w:r>
        <w:br/>
      </w:r>
      <w:r>
        <w:rPr>
          <w:rFonts w:ascii="Times New Roman"/>
          <w:b w:val="false"/>
          <w:i w:val="false"/>
          <w:color w:val="000000"/>
          <w:sz w:val="28"/>
        </w:rPr>
        <w:t>
</w:t>
      </w:r>
      <w:r>
        <w:rPr>
          <w:rFonts w:ascii="Times New Roman"/>
          <w:b w:val="false"/>
          <w:i w:val="false"/>
          <w:color w:val="000000"/>
          <w:sz w:val="28"/>
        </w:rPr>
        <w:t xml:space="preserve">Фамилия и телефон исполнителя </w:t>
      </w:r>
      <w:r>
        <w:rPr>
          <w:rFonts w:ascii="Times New Roman"/>
          <w:b/>
          <w:i w:val="false"/>
          <w:color w:val="000000"/>
          <w:sz w:val="28"/>
        </w:rPr>
        <w:t xml:space="preserve">_____       </w:t>
      </w:r>
      <w:r>
        <w:rPr>
          <w:rFonts w:ascii="Times New Roman"/>
          <w:b w:val="false"/>
          <w:i w:val="false"/>
          <w:color w:val="000000"/>
          <w:sz w:val="28"/>
        </w:rPr>
        <w:t>Тел.:</w:t>
      </w:r>
      <w:r>
        <w:rPr>
          <w:rFonts w:ascii="Times New Roman"/>
          <w:b/>
          <w:i w:val="false"/>
          <w:color w:val="000000"/>
          <w:sz w:val="28"/>
        </w:rPr>
        <w:t>___________________________</w:t>
      </w:r>
    </w:p>
    <w:p>
      <w:pPr>
        <w:spacing w:after="0"/>
        <w:ind w:left="0"/>
        <w:jc w:val="both"/>
      </w:pPr>
      <w:r>
        <w:rPr>
          <w:rFonts w:ascii="Times New Roman"/>
          <w:b/>
          <w:i w:val="false"/>
          <w:color w:val="000000"/>
          <w:sz w:val="28"/>
        </w:rPr>
        <w:t>Басшы                                 (Т.А.</w:t>
      </w:r>
      <w:r>
        <w:rPr>
          <w:rFonts w:ascii="Times New Roman"/>
          <w:b/>
          <w:i w:val="false"/>
          <w:color w:val="000000"/>
          <w:sz w:val="28"/>
        </w:rPr>
        <w:t>Ә</w:t>
      </w:r>
      <w:r>
        <w:rPr>
          <w:rFonts w:ascii="Times New Roman"/>
          <w:b/>
          <w:i w:val="false"/>
          <w:color w:val="000000"/>
          <w:sz w:val="28"/>
        </w:rPr>
        <w:t xml:space="preserve">., </w:t>
      </w:r>
      <w:r>
        <w:rPr>
          <w:rFonts w:ascii="Times New Roman"/>
          <w:b/>
          <w:i w:val="false"/>
          <w:color w:val="000000"/>
          <w:sz w:val="28"/>
        </w:rPr>
        <w:t>қ</w:t>
      </w:r>
      <w:r>
        <w:rPr>
          <w:rFonts w:ascii="Times New Roman"/>
          <w:b/>
          <w:i w:val="false"/>
          <w:color w:val="000000"/>
          <w:sz w:val="28"/>
        </w:rPr>
        <w:t>олы)</w:t>
      </w:r>
      <w:r>
        <w:br/>
      </w:r>
      <w:r>
        <w:rPr>
          <w:rFonts w:ascii="Times New Roman"/>
          <w:b w:val="false"/>
          <w:i w:val="false"/>
          <w:color w:val="000000"/>
          <w:sz w:val="28"/>
        </w:rPr>
        <w:t>
</w:t>
      </w:r>
      <w:r>
        <w:rPr>
          <w:rFonts w:ascii="Times New Roman"/>
          <w:b w:val="false"/>
          <w:i w:val="false"/>
          <w:color w:val="000000"/>
          <w:sz w:val="28"/>
        </w:rPr>
        <w:t>Руководитель________________________       (Ф.И.О., подпись)___________________</w:t>
      </w:r>
    </w:p>
    <w:p>
      <w:pPr>
        <w:spacing w:after="0"/>
        <w:ind w:left="0"/>
        <w:jc w:val="both"/>
      </w:pPr>
      <w:r>
        <w:rPr>
          <w:rFonts w:ascii="Times New Roman"/>
          <w:b/>
          <w:i w:val="false"/>
          <w:color w:val="000000"/>
          <w:sz w:val="28"/>
        </w:rPr>
        <w:t>Бас бухгалтер                          (Т.А.</w:t>
      </w:r>
      <w:r>
        <w:rPr>
          <w:rFonts w:ascii="Times New Roman"/>
          <w:b/>
          <w:i w:val="false"/>
          <w:color w:val="000000"/>
          <w:sz w:val="28"/>
        </w:rPr>
        <w:t>Ә</w:t>
      </w:r>
      <w:r>
        <w:rPr>
          <w:rFonts w:ascii="Times New Roman"/>
          <w:b/>
          <w:i w:val="false"/>
          <w:color w:val="000000"/>
          <w:sz w:val="28"/>
        </w:rPr>
        <w:t xml:space="preserve">., </w:t>
      </w:r>
      <w:r>
        <w:rPr>
          <w:rFonts w:ascii="Times New Roman"/>
          <w:b/>
          <w:i w:val="false"/>
          <w:color w:val="000000"/>
          <w:sz w:val="28"/>
        </w:rPr>
        <w:t>қ</w:t>
      </w:r>
      <w:r>
        <w:rPr>
          <w:rFonts w:ascii="Times New Roman"/>
          <w:b/>
          <w:i w:val="false"/>
          <w:color w:val="000000"/>
          <w:sz w:val="28"/>
        </w:rPr>
        <w:t>олы)</w:t>
      </w:r>
      <w:r>
        <w:br/>
      </w:r>
      <w:r>
        <w:rPr>
          <w:rFonts w:ascii="Times New Roman"/>
          <w:b w:val="false"/>
          <w:i w:val="false"/>
          <w:color w:val="000000"/>
          <w:sz w:val="28"/>
        </w:rPr>
        <w:t>
</w:t>
      </w:r>
      <w:r>
        <w:rPr>
          <w:rFonts w:ascii="Times New Roman"/>
          <w:b w:val="false"/>
          <w:i w:val="false"/>
          <w:color w:val="000000"/>
          <w:sz w:val="28"/>
        </w:rPr>
        <w:t>Главный бухгалтер __________________        (Ф.И.О., подпись)</w:t>
      </w:r>
      <w:r>
        <w:rPr>
          <w:rFonts w:ascii="Times New Roman"/>
          <w:b/>
          <w:i w:val="false"/>
          <w:color w:val="000000"/>
          <w:sz w:val="28"/>
        </w:rPr>
        <w:t xml:space="preserve"> 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М.П.</w:t>
      </w:r>
    </w:p>
    <w:bookmarkStart w:name="z179" w:id="38"/>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5 ноября 2012 года № 309 </w:t>
      </w:r>
    </w:p>
    <w:bookmarkEnd w:id="38"/>
    <w:bookmarkStart w:name="z180" w:id="39"/>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об уровне цен на рынке жилья» (код 1133116,</w:t>
      </w:r>
      <w:r>
        <w:br/>
      </w:r>
      <w:r>
        <w:rPr>
          <w:rFonts w:ascii="Times New Roman"/>
          <w:b/>
          <w:i w:val="false"/>
          <w:color w:val="000000"/>
        </w:rPr>
        <w:t>
индекс Ц-003, периодичность 2 раза в год)</w:t>
      </w:r>
    </w:p>
    <w:bookmarkEnd w:id="39"/>
    <w:bookmarkStart w:name="z181" w:id="40"/>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об уровне цен на рынке жилья» (код 1133116, индекс Ц-003, периодичность 2 раза в год)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уровне цен на рынке жилья» (код 1133116, индекс Ц-003, периодичность 2 раза в год).</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к первичному рынку – относится жилье, где реализуются вновь построенные квартиры;</w:t>
      </w:r>
      <w:r>
        <w:br/>
      </w:r>
      <w:r>
        <w:rPr>
          <w:rFonts w:ascii="Times New Roman"/>
          <w:b w:val="false"/>
          <w:i w:val="false"/>
          <w:color w:val="000000"/>
          <w:sz w:val="28"/>
        </w:rPr>
        <w:t>
</w:t>
      </w:r>
      <w:r>
        <w:rPr>
          <w:rFonts w:ascii="Times New Roman"/>
          <w:b w:val="false"/>
          <w:i w:val="false"/>
          <w:color w:val="000000"/>
          <w:sz w:val="28"/>
        </w:rPr>
        <w:t>
      2) вторичным – считается рынок жилья, где объектом купли-продажи выступает уже использовавшееся жилье;</w:t>
      </w:r>
      <w:r>
        <w:br/>
      </w:r>
      <w:r>
        <w:rPr>
          <w:rFonts w:ascii="Times New Roman"/>
          <w:b w:val="false"/>
          <w:i w:val="false"/>
          <w:color w:val="000000"/>
          <w:sz w:val="28"/>
        </w:rPr>
        <w:t>
</w:t>
      </w:r>
      <w:r>
        <w:rPr>
          <w:rFonts w:ascii="Times New Roman"/>
          <w:b w:val="false"/>
          <w:i w:val="false"/>
          <w:color w:val="000000"/>
          <w:sz w:val="28"/>
        </w:rPr>
        <w:t>
      3) престижными – считаются районы, расположенные в центре или других районах города, если застройка домов происходила по индивидуальным проектам;</w:t>
      </w:r>
      <w:r>
        <w:br/>
      </w:r>
      <w:r>
        <w:rPr>
          <w:rFonts w:ascii="Times New Roman"/>
          <w:b w:val="false"/>
          <w:i w:val="false"/>
          <w:color w:val="000000"/>
          <w:sz w:val="28"/>
        </w:rPr>
        <w:t>
</w:t>
      </w:r>
      <w:r>
        <w:rPr>
          <w:rFonts w:ascii="Times New Roman"/>
          <w:b w:val="false"/>
          <w:i w:val="false"/>
          <w:color w:val="000000"/>
          <w:sz w:val="28"/>
        </w:rPr>
        <w:t>
      4) отдаленные – (спальные) районы находятся на окраинах города и, как правило, не имеют промышленных предприятий на своей территории;</w:t>
      </w:r>
      <w:r>
        <w:br/>
      </w:r>
      <w:r>
        <w:rPr>
          <w:rFonts w:ascii="Times New Roman"/>
          <w:b w:val="false"/>
          <w:i w:val="false"/>
          <w:color w:val="000000"/>
          <w:sz w:val="28"/>
        </w:rPr>
        <w:t>
</w:t>
      </w:r>
      <w:r>
        <w:rPr>
          <w:rFonts w:ascii="Times New Roman"/>
          <w:b w:val="false"/>
          <w:i w:val="false"/>
          <w:color w:val="000000"/>
          <w:sz w:val="28"/>
        </w:rPr>
        <w:t>
      5) типовое жилье – включает квартиры в 4-16 этажных домах с наличием небольших подсобных помещений, возможно смежными комнатами и площадью кухни менее 7,5 квадратный метр (далее – кв.м);</w:t>
      </w:r>
      <w:r>
        <w:br/>
      </w:r>
      <w:r>
        <w:rPr>
          <w:rFonts w:ascii="Times New Roman"/>
          <w:b w:val="false"/>
          <w:i w:val="false"/>
          <w:color w:val="000000"/>
          <w:sz w:val="28"/>
        </w:rPr>
        <w:t>
</w:t>
      </w:r>
      <w:r>
        <w:rPr>
          <w:rFonts w:ascii="Times New Roman"/>
          <w:b w:val="false"/>
          <w:i w:val="false"/>
          <w:color w:val="000000"/>
          <w:sz w:val="28"/>
        </w:rPr>
        <w:t>
      6) жилье улучшенной планировки – квартиры в домах, построенных по типовым проектам с улучшенными бытовыми характеристиками: наличием всех видов коммунальных удобств и больших подсобных помещений, с изолированными комнатами (то есть удельный вес жилой площади в общей площади в этих квартирах меньше, чем в типовых квартирах);</w:t>
      </w:r>
      <w:r>
        <w:br/>
      </w:r>
      <w:r>
        <w:rPr>
          <w:rFonts w:ascii="Times New Roman"/>
          <w:b w:val="false"/>
          <w:i w:val="false"/>
          <w:color w:val="000000"/>
          <w:sz w:val="28"/>
        </w:rPr>
        <w:t>
</w:t>
      </w:r>
      <w:r>
        <w:rPr>
          <w:rFonts w:ascii="Times New Roman"/>
          <w:b w:val="false"/>
          <w:i w:val="false"/>
          <w:color w:val="000000"/>
          <w:sz w:val="28"/>
        </w:rPr>
        <w:t>
      7) элитное жилье – квартиры повышенной комфортности, построенные по индивидуальным проектам;</w:t>
      </w:r>
      <w:r>
        <w:br/>
      </w:r>
      <w:r>
        <w:rPr>
          <w:rFonts w:ascii="Times New Roman"/>
          <w:b w:val="false"/>
          <w:i w:val="false"/>
          <w:color w:val="000000"/>
          <w:sz w:val="28"/>
        </w:rPr>
        <w:t>
</w:t>
      </w:r>
      <w:r>
        <w:rPr>
          <w:rFonts w:ascii="Times New Roman"/>
          <w:b w:val="false"/>
          <w:i w:val="false"/>
          <w:color w:val="000000"/>
          <w:sz w:val="28"/>
        </w:rPr>
        <w:t>
      8) одноквартирные дома – отдельные дома, имеющие собственные крыши и собственный вход непосредственно с улицы, включая коттеджи;</w:t>
      </w:r>
      <w:r>
        <w:br/>
      </w:r>
      <w:r>
        <w:rPr>
          <w:rFonts w:ascii="Times New Roman"/>
          <w:b w:val="false"/>
          <w:i w:val="false"/>
          <w:color w:val="000000"/>
          <w:sz w:val="28"/>
        </w:rPr>
        <w:t>
</w:t>
      </w:r>
      <w:r>
        <w:rPr>
          <w:rFonts w:ascii="Times New Roman"/>
          <w:b w:val="false"/>
          <w:i w:val="false"/>
          <w:color w:val="000000"/>
          <w:sz w:val="28"/>
        </w:rPr>
        <w:t>
      9) двух и более квартирные дома – отдельные двухквартирные, трехквартирные и многоквартирные жилые здания.</w:t>
      </w:r>
      <w:r>
        <w:br/>
      </w:r>
      <w:r>
        <w:rPr>
          <w:rFonts w:ascii="Times New Roman"/>
          <w:b w:val="false"/>
          <w:i w:val="false"/>
          <w:color w:val="000000"/>
          <w:sz w:val="28"/>
        </w:rPr>
        <w:t>
</w:t>
      </w:r>
      <w:r>
        <w:rPr>
          <w:rFonts w:ascii="Times New Roman"/>
          <w:b w:val="false"/>
          <w:i w:val="false"/>
          <w:color w:val="000000"/>
          <w:sz w:val="28"/>
        </w:rPr>
        <w:t>
      3. В отчете указывается средняя стоимость жилья за 1 квадратный метр общей площади, реализованного за предыдущий месяц (январь и июль) или ближайший к нему месяц.</w:t>
      </w:r>
      <w:r>
        <w:br/>
      </w:r>
      <w:r>
        <w:rPr>
          <w:rFonts w:ascii="Times New Roman"/>
          <w:b w:val="false"/>
          <w:i w:val="false"/>
          <w:color w:val="000000"/>
          <w:sz w:val="28"/>
        </w:rPr>
        <w:t>
</w:t>
      </w:r>
      <w:r>
        <w:rPr>
          <w:rFonts w:ascii="Times New Roman"/>
          <w:b w:val="false"/>
          <w:i w:val="false"/>
          <w:color w:val="000000"/>
          <w:sz w:val="28"/>
        </w:rPr>
        <w:t>
      Расчет стоимости одного квадратного метра общей площади квартир осуществляется средневзвешенным методом на основании данных о фактических ценах сделок в расчете на 1 квадратный метр общей площади и количества реализованных квадратных метров общей площади квартир.</w:t>
      </w:r>
      <w:r>
        <w:br/>
      </w:r>
      <w:r>
        <w:rPr>
          <w:rFonts w:ascii="Times New Roman"/>
          <w:b w:val="false"/>
          <w:i w:val="false"/>
          <w:color w:val="000000"/>
          <w:sz w:val="28"/>
        </w:rPr>
        <w:t>
</w:t>
      </w:r>
      <w:r>
        <w:rPr>
          <w:rFonts w:ascii="Times New Roman"/>
          <w:b w:val="false"/>
          <w:i w:val="false"/>
          <w:color w:val="000000"/>
          <w:sz w:val="28"/>
        </w:rPr>
        <w:t>
      Пример расчета:</w:t>
      </w:r>
      <w:r>
        <w:br/>
      </w:r>
      <w:r>
        <w:rPr>
          <w:rFonts w:ascii="Times New Roman"/>
          <w:b w:val="false"/>
          <w:i w:val="false"/>
          <w:color w:val="000000"/>
          <w:sz w:val="28"/>
        </w:rPr>
        <w:t>
</w:t>
      </w:r>
      <w:r>
        <w:rPr>
          <w:rFonts w:ascii="Times New Roman"/>
          <w:b w:val="false"/>
          <w:i w:val="false"/>
          <w:color w:val="000000"/>
          <w:sz w:val="28"/>
        </w:rPr>
        <w:t>
      Продано две квартиры: первая – общей площадью 56 кв.м по цене за 1 кв.м площади – 21,7 тысяча тенге; вторая – 71 кв.м по 26,8 тысяча тенге за 1 кв.м. Средняя стоимость 1 кв.м этих квартир равна сумме произведений их площади на цену 1 кв.м и делением полученных данных на общую сумму площадей этих квартир:</w:t>
      </w:r>
      <w:r>
        <w:br/>
      </w:r>
      <w:r>
        <w:rPr>
          <w:rFonts w:ascii="Times New Roman"/>
          <w:b w:val="false"/>
          <w:i w:val="false"/>
          <w:color w:val="000000"/>
          <w:sz w:val="28"/>
        </w:rPr>
        <w:t>
      (56*21,7+71*26,8)/(56+71) = 24,6 тысяча тенге.</w:t>
      </w:r>
    </w:p>
    <w:bookmarkEnd w:id="40"/>
    <w:bookmarkStart w:name="z196" w:id="41"/>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5 ноября 2012 года № 309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6745"/>
        <w:gridCol w:w="2698"/>
        <w:gridCol w:w="1351"/>
        <w:gridCol w:w="6313"/>
      </w:tblGrid>
      <w:tr>
        <w:trPr>
          <w:trHeight w:val="127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462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346200" cy="9017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w:t>
            </w:r>
            <w:r>
              <w:br/>
            </w:r>
            <w:r>
              <w:rPr>
                <w:rFonts w:ascii="Times New Roman"/>
                <w:b w:val="false"/>
                <w:i w:val="false"/>
                <w:color w:val="000000"/>
                <w:sz w:val="20"/>
              </w:rPr>
              <w:t>
</w:t>
            </w:r>
            <w:r>
              <w:rPr>
                <w:rFonts w:ascii="Times New Roman"/>
                <w:b/>
                <w:i w:val="false"/>
                <w:color w:val="000000"/>
                <w:sz w:val="20"/>
              </w:rPr>
              <w:t>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 төрағасының</w:t>
            </w:r>
            <w:r>
              <w:br/>
            </w:r>
            <w:r>
              <w:rPr>
                <w:rFonts w:ascii="Times New Roman"/>
                <w:b w:val="false"/>
                <w:i w:val="false"/>
                <w:color w:val="000000"/>
                <w:sz w:val="20"/>
              </w:rPr>
              <w:t>
</w:t>
            </w:r>
            <w:r>
              <w:rPr>
                <w:rFonts w:ascii="Times New Roman"/>
                <w:b/>
                <w:i w:val="false"/>
                <w:color w:val="000000"/>
                <w:sz w:val="20"/>
              </w:rPr>
              <w:t>2012 жылғы 5 қарашадағы</w:t>
            </w:r>
            <w:r>
              <w:br/>
            </w:r>
            <w:r>
              <w:rPr>
                <w:rFonts w:ascii="Times New Roman"/>
                <w:b w:val="false"/>
                <w:i w:val="false"/>
                <w:color w:val="000000"/>
                <w:sz w:val="20"/>
              </w:rPr>
              <w:t>
</w:t>
            </w:r>
            <w:r>
              <w:rPr>
                <w:rFonts w:ascii="Times New Roman"/>
                <w:b/>
                <w:i w:val="false"/>
                <w:color w:val="000000"/>
                <w:sz w:val="20"/>
              </w:rPr>
              <w:t>№ 309 бұйрығына 17-қосымша</w:t>
            </w:r>
          </w:p>
        </w:tc>
      </w:tr>
      <w:tr>
        <w:trPr>
          <w:trHeight w:val="124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w:t>
            </w:r>
            <w:r>
              <w:br/>
            </w:r>
            <w:r>
              <w:rPr>
                <w:rFonts w:ascii="Times New Roman"/>
                <w:b w:val="false"/>
                <w:i w:val="false"/>
                <w:color w:val="000000"/>
                <w:sz w:val="20"/>
              </w:rPr>
              <w:t>
</w:t>
            </w: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w:t>
            </w:r>
            <w:r>
              <w:br/>
            </w:r>
            <w:r>
              <w:rPr>
                <w:rFonts w:ascii="Times New Roman"/>
                <w:b w:val="false"/>
                <w:i w:val="false"/>
                <w:color w:val="000000"/>
                <w:sz w:val="20"/>
              </w:rPr>
              <w:t>
</w:t>
            </w:r>
            <w:r>
              <w:rPr>
                <w:rFonts w:ascii="Times New Roman"/>
                <w:b w:val="false"/>
                <w:i w:val="false"/>
                <w:color w:val="000000"/>
                <w:sz w:val="20"/>
              </w:rPr>
              <w:t>наблюдению</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 сайтынан алуға</w:t>
            </w:r>
            <w:r>
              <w:br/>
            </w:r>
            <w:r>
              <w:rPr>
                <w:rFonts w:ascii="Times New Roman"/>
                <w:b w:val="false"/>
                <w:i w:val="false"/>
                <w:color w:val="000000"/>
                <w:sz w:val="20"/>
              </w:rPr>
              <w:t>
</w:t>
            </w:r>
            <w:r>
              <w:rPr>
                <w:rFonts w:ascii="Times New Roman"/>
                <w:b/>
                <w:i w:val="false"/>
                <w:color w:val="000000"/>
                <w:sz w:val="20"/>
              </w:rPr>
              <w:t>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w:t>
            </w:r>
            <w:r>
              <w:br/>
            </w:r>
            <w:r>
              <w:rPr>
                <w:rFonts w:ascii="Times New Roman"/>
                <w:b w:val="false"/>
                <w:i w:val="false"/>
                <w:color w:val="000000"/>
                <w:sz w:val="20"/>
              </w:rPr>
              <w:t>
</w:t>
            </w:r>
            <w:r>
              <w:rPr>
                <w:rFonts w:ascii="Times New Roman"/>
                <w:b w:val="false"/>
                <w:i w:val="false"/>
                <w:color w:val="000000"/>
                <w:sz w:val="20"/>
              </w:rPr>
              <w:t>сайте www.stat.gov.kz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1153101</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1153101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201__ жылы</w:t>
            </w:r>
            <w:r>
              <w:br/>
            </w:r>
            <w:r>
              <w:rPr>
                <w:rFonts w:ascii="Times New Roman"/>
                <w:b w:val="false"/>
                <w:i w:val="false"/>
                <w:color w:val="000000"/>
                <w:sz w:val="20"/>
              </w:rPr>
              <w:t>
</w:t>
            </w:r>
            <w:r>
              <w:rPr>
                <w:rFonts w:ascii="Times New Roman"/>
                <w:b/>
                <w:i w:val="false"/>
                <w:color w:val="000000"/>
                <w:sz w:val="20"/>
              </w:rPr>
              <w:t>тұтыну тауарлары мен ақылы қызметтердің</w:t>
            </w:r>
            <w:r>
              <w:br/>
            </w:r>
            <w:r>
              <w:rPr>
                <w:rFonts w:ascii="Times New Roman"/>
                <w:b w:val="false"/>
                <w:i w:val="false"/>
                <w:color w:val="000000"/>
                <w:sz w:val="20"/>
              </w:rPr>
              <w:t>
</w:t>
            </w:r>
            <w:r>
              <w:rPr>
                <w:rFonts w:ascii="Times New Roman"/>
                <w:b/>
                <w:i w:val="false"/>
                <w:color w:val="000000"/>
                <w:sz w:val="20"/>
              </w:rPr>
              <w:t>бағаларын тіркеу дәптері</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Б-101</w:t>
            </w:r>
            <w:r>
              <w:br/>
            </w:r>
            <w:r>
              <w:rPr>
                <w:rFonts w:ascii="Times New Roman"/>
                <w:b w:val="false"/>
                <w:i w:val="false"/>
                <w:color w:val="000000"/>
                <w:sz w:val="20"/>
              </w:rPr>
              <w:t>
</w:t>
            </w:r>
            <w:r>
              <w:rPr>
                <w:rFonts w:ascii="Times New Roman"/>
                <w:b w:val="false"/>
                <w:i w:val="false"/>
                <w:color w:val="000000"/>
                <w:sz w:val="20"/>
              </w:rPr>
              <w:t>Ц-101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Тетрадь</w:t>
            </w:r>
            <w:r>
              <w:br/>
            </w:r>
            <w:r>
              <w:rPr>
                <w:rFonts w:ascii="Times New Roman"/>
                <w:b w:val="false"/>
                <w:i w:val="false"/>
                <w:color w:val="000000"/>
                <w:sz w:val="20"/>
              </w:rPr>
              <w:t>
</w:t>
            </w:r>
            <w:r>
              <w:rPr>
                <w:rFonts w:ascii="Times New Roman"/>
                <w:b w:val="false"/>
                <w:i w:val="false"/>
                <w:color w:val="000000"/>
                <w:sz w:val="20"/>
              </w:rPr>
              <w:t>регистрации цен на потребительские товары и</w:t>
            </w:r>
            <w:r>
              <w:br/>
            </w:r>
            <w:r>
              <w:rPr>
                <w:rFonts w:ascii="Times New Roman"/>
                <w:b w:val="false"/>
                <w:i w:val="false"/>
                <w:color w:val="000000"/>
                <w:sz w:val="20"/>
              </w:rPr>
              <w:t>
</w:t>
            </w:r>
            <w:r>
              <w:rPr>
                <w:rFonts w:ascii="Times New Roman"/>
                <w:b w:val="false"/>
                <w:i w:val="false"/>
                <w:color w:val="000000"/>
                <w:sz w:val="20"/>
              </w:rPr>
              <w:t>платные услуги в 201__ году</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 xml:space="preserve">Отчетный период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9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33"/>
              <w:gridCol w:w="573"/>
              <w:gridCol w:w="6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bookmarkStart w:name="z197" w:id="42"/>
    <w:p>
      <w:pPr>
        <w:spacing w:after="0"/>
        <w:ind w:left="0"/>
        <w:jc w:val="both"/>
      </w:pPr>
      <w:r>
        <w:rPr>
          <w:rFonts w:ascii="Times New Roman"/>
          <w:b w:val="false"/>
          <w:i w:val="false"/>
          <w:color w:val="000000"/>
          <w:sz w:val="28"/>
        </w:rPr>
        <w:t>
</w:t>
      </w:r>
      <w:r>
        <w:rPr>
          <w:rFonts w:ascii="Times New Roman"/>
          <w:b/>
          <w:i w:val="false"/>
          <w:color w:val="000000"/>
          <w:sz w:val="28"/>
        </w:rPr>
        <w:t>1. Тексерілетін объектер тізімі.</w:t>
      </w:r>
      <w:r>
        <w:br/>
      </w:r>
      <w:r>
        <w:rPr>
          <w:rFonts w:ascii="Times New Roman"/>
          <w:b w:val="false"/>
          <w:i w:val="false"/>
          <w:color w:val="000000"/>
          <w:sz w:val="28"/>
        </w:rPr>
        <w:t>
</w:t>
      </w:r>
      <w:r>
        <w:rPr>
          <w:rFonts w:ascii="Times New Roman"/>
          <w:b w:val="false"/>
          <w:i w:val="false"/>
          <w:color w:val="000000"/>
          <w:sz w:val="28"/>
        </w:rPr>
        <w:t>    Перечень обследуемых объектов.</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5111"/>
        <w:gridCol w:w="3962"/>
        <w:gridCol w:w="4548"/>
      </w:tblGrid>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N</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/с</w:t>
            </w:r>
            <w:r>
              <w:br/>
            </w:r>
            <w:r>
              <w:rPr>
                <w:rFonts w:ascii="Times New Roman"/>
                <w:b w:val="false"/>
                <w:i w:val="false"/>
                <w:color w:val="000000"/>
                <w:sz w:val="20"/>
              </w:rPr>
              <w:t>
</w:t>
            </w:r>
            <w:r>
              <w:rPr>
                <w:rFonts w:ascii="Times New Roman"/>
                <w:b w:val="false"/>
                <w:i w:val="false"/>
                <w:color w:val="000000"/>
                <w:sz w:val="20"/>
              </w:rPr>
              <w:t>N</w:t>
            </w:r>
            <w:r>
              <w:br/>
            </w:r>
            <w:r>
              <w:rPr>
                <w:rFonts w:ascii="Times New Roman"/>
                <w:b w:val="false"/>
                <w:i w:val="false"/>
                <w:color w:val="000000"/>
                <w:sz w:val="20"/>
              </w:rPr>
              <w:t>
</w:t>
            </w:r>
            <w:r>
              <w:rPr>
                <w:rFonts w:ascii="Times New Roman"/>
                <w:b w:val="false"/>
                <w:i w:val="false"/>
                <w:color w:val="000000"/>
                <w:sz w:val="20"/>
              </w:rPr>
              <w:t>п/п</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Зерттелетін объектіні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обследуемого</w:t>
            </w:r>
            <w:r>
              <w:br/>
            </w:r>
            <w:r>
              <w:rPr>
                <w:rFonts w:ascii="Times New Roman"/>
                <w:b w:val="false"/>
                <w:i w:val="false"/>
                <w:color w:val="000000"/>
                <w:sz w:val="20"/>
              </w:rPr>
              <w:t>
</w:t>
            </w:r>
            <w:r>
              <w:rPr>
                <w:rFonts w:ascii="Times New Roman"/>
                <w:b w:val="false"/>
                <w:i w:val="false"/>
                <w:color w:val="000000"/>
                <w:sz w:val="20"/>
              </w:rPr>
              <w:t>объекта</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ан жері</w:t>
            </w:r>
            <w:r>
              <w:br/>
            </w:r>
            <w:r>
              <w:rPr>
                <w:rFonts w:ascii="Times New Roman"/>
                <w:b w:val="false"/>
                <w:i w:val="false"/>
                <w:color w:val="000000"/>
                <w:sz w:val="20"/>
              </w:rPr>
              <w:t>
</w:t>
            </w:r>
            <w:r>
              <w:rPr>
                <w:rFonts w:ascii="Times New Roman"/>
                <w:b w:val="false"/>
                <w:i w:val="false"/>
                <w:color w:val="000000"/>
                <w:sz w:val="20"/>
              </w:rPr>
              <w:t>Местонахождение</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Бетті</w:t>
            </w:r>
            <w:r>
              <w:rPr>
                <w:rFonts w:ascii="Times New Roman"/>
                <w:b/>
                <w:i w:val="false"/>
                <w:color w:val="000000"/>
                <w:sz w:val="20"/>
              </w:rPr>
              <w:t>ң</w:t>
            </w:r>
            <w:r>
              <w:rPr>
                <w:rFonts w:ascii="Times New Roman"/>
                <w:b/>
                <w:i w:val="false"/>
                <w:color w:val="000000"/>
                <w:sz w:val="20"/>
              </w:rPr>
              <w:t xml:space="preserve"> н</w:t>
            </w:r>
            <w:r>
              <w:rPr>
                <w:rFonts w:ascii="Times New Roman"/>
                <w:b/>
                <w:i w:val="false"/>
                <w:color w:val="000000"/>
                <w:sz w:val="20"/>
              </w:rPr>
              <w:t>ө</w:t>
            </w:r>
            <w:r>
              <w:rPr>
                <w:rFonts w:ascii="Times New Roman"/>
                <w:b/>
                <w:i w:val="false"/>
                <w:color w:val="000000"/>
                <w:sz w:val="20"/>
              </w:rPr>
              <w:t>мірі</w:t>
            </w:r>
            <w:r>
              <w:br/>
            </w:r>
            <w:r>
              <w:rPr>
                <w:rFonts w:ascii="Times New Roman"/>
                <w:b w:val="false"/>
                <w:i w:val="false"/>
                <w:color w:val="000000"/>
                <w:sz w:val="20"/>
              </w:rPr>
              <w:t>
</w:t>
            </w:r>
            <w:r>
              <w:rPr>
                <w:rFonts w:ascii="Times New Roman"/>
                <w:b w:val="false"/>
                <w:i w:val="false"/>
                <w:color w:val="000000"/>
                <w:sz w:val="20"/>
              </w:rPr>
              <w:t>Номер страницы</w:t>
            </w:r>
          </w:p>
        </w:tc>
      </w:tr>
      <w:tr>
        <w:trPr>
          <w:trHeight w:val="36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8" w:id="43"/>
    <w:p>
      <w:pPr>
        <w:spacing w:after="0"/>
        <w:ind w:left="0"/>
        <w:jc w:val="both"/>
      </w:pPr>
      <w:r>
        <w:rPr>
          <w:rFonts w:ascii="Times New Roman"/>
          <w:b w:val="false"/>
          <w:i w:val="false"/>
          <w:color w:val="000000"/>
          <w:sz w:val="28"/>
        </w:rPr>
        <w:t>
</w:t>
      </w:r>
      <w:r>
        <w:rPr>
          <w:rFonts w:ascii="Times New Roman"/>
          <w:b/>
          <w:i w:val="false"/>
          <w:color w:val="000000"/>
          <w:sz w:val="28"/>
        </w:rPr>
        <w:t>2. Базалы</w:t>
      </w:r>
      <w:r>
        <w:rPr>
          <w:rFonts w:ascii="Times New Roman"/>
          <w:b/>
          <w:i w:val="false"/>
          <w:color w:val="000000"/>
          <w:sz w:val="28"/>
        </w:rPr>
        <w:t>қ</w:t>
      </w:r>
      <w:r>
        <w:rPr>
          <w:rFonts w:ascii="Times New Roman"/>
          <w:b/>
          <w:i w:val="false"/>
          <w:color w:val="000000"/>
          <w:sz w:val="28"/>
        </w:rPr>
        <w:t xml:space="preserve"> к</w:t>
      </w:r>
      <w:r>
        <w:rPr>
          <w:rFonts w:ascii="Times New Roman"/>
          <w:b/>
          <w:i w:val="false"/>
          <w:color w:val="000000"/>
          <w:sz w:val="28"/>
        </w:rPr>
        <w:t>ә</w:t>
      </w:r>
      <w:r>
        <w:rPr>
          <w:rFonts w:ascii="Times New Roman"/>
          <w:b/>
          <w:i w:val="false"/>
          <w:color w:val="000000"/>
          <w:sz w:val="28"/>
        </w:rPr>
        <w:t>сіпорын ж</w:t>
      </w:r>
      <w:r>
        <w:rPr>
          <w:rFonts w:ascii="Times New Roman"/>
          <w:b/>
          <w:i w:val="false"/>
          <w:color w:val="000000"/>
          <w:sz w:val="28"/>
        </w:rPr>
        <w:t>ә</w:t>
      </w:r>
      <w:r>
        <w:rPr>
          <w:rFonts w:ascii="Times New Roman"/>
          <w:b/>
          <w:i w:val="false"/>
          <w:color w:val="000000"/>
          <w:sz w:val="28"/>
        </w:rPr>
        <w:t>не оны</w:t>
      </w:r>
      <w:r>
        <w:rPr>
          <w:rFonts w:ascii="Times New Roman"/>
          <w:b/>
          <w:i w:val="false"/>
          <w:color w:val="000000"/>
          <w:sz w:val="28"/>
        </w:rPr>
        <w:t>ң</w:t>
      </w:r>
      <w:r>
        <w:rPr>
          <w:rFonts w:ascii="Times New Roman"/>
          <w:b/>
          <w:i w:val="false"/>
          <w:color w:val="000000"/>
          <w:sz w:val="28"/>
        </w:rPr>
        <w:t xml:space="preserve"> т</w:t>
      </w:r>
      <w:r>
        <w:rPr>
          <w:rFonts w:ascii="Times New Roman"/>
          <w:b/>
          <w:i w:val="false"/>
          <w:color w:val="000000"/>
          <w:sz w:val="28"/>
        </w:rPr>
        <w:t>ұ</w:t>
      </w:r>
      <w:r>
        <w:rPr>
          <w:rFonts w:ascii="Times New Roman"/>
          <w:b/>
          <w:i w:val="false"/>
          <w:color w:val="000000"/>
          <w:sz w:val="28"/>
        </w:rPr>
        <w:t>р</w:t>
      </w:r>
      <w:r>
        <w:rPr>
          <w:rFonts w:ascii="Times New Roman"/>
          <w:b/>
          <w:i w:val="false"/>
          <w:color w:val="000000"/>
          <w:sz w:val="28"/>
        </w:rPr>
        <w:t>ғ</w:t>
      </w:r>
      <w:r>
        <w:rPr>
          <w:rFonts w:ascii="Times New Roman"/>
          <w:b/>
          <w:i w:val="false"/>
          <w:color w:val="000000"/>
          <w:sz w:val="28"/>
        </w:rPr>
        <w:t>ан жері</w:t>
      </w:r>
      <w:r>
        <w:br/>
      </w:r>
      <w:r>
        <w:rPr>
          <w:rFonts w:ascii="Times New Roman"/>
          <w:b w:val="false"/>
          <w:i w:val="false"/>
          <w:color w:val="000000"/>
          <w:sz w:val="28"/>
        </w:rPr>
        <w:t>
</w:t>
      </w:r>
      <w:r>
        <w:rPr>
          <w:rFonts w:ascii="Times New Roman"/>
          <w:b w:val="false"/>
          <w:i w:val="false"/>
          <w:color w:val="000000"/>
          <w:sz w:val="28"/>
        </w:rPr>
        <w:t>    Базовое предприятие и его местонахождение ________________________________________</w:t>
      </w:r>
      <w:r>
        <w:br/>
      </w:r>
      <w:r>
        <w:rPr>
          <w:rFonts w:ascii="Times New Roman"/>
          <w:b w:val="false"/>
          <w:i w:val="false"/>
          <w:color w:val="000000"/>
          <w:sz w:val="28"/>
        </w:rPr>
        <w:t>
</w:t>
      </w:r>
      <w:r>
        <w:rPr>
          <w:rFonts w:ascii="Times New Roman"/>
          <w:b/>
          <w:i w:val="false"/>
          <w:color w:val="000000"/>
          <w:sz w:val="28"/>
        </w:rPr>
        <w:t>                                          д</w:t>
      </w:r>
      <w:r>
        <w:rPr>
          <w:rFonts w:ascii="Times New Roman"/>
          <w:b/>
          <w:i w:val="false"/>
          <w:color w:val="000000"/>
          <w:sz w:val="28"/>
        </w:rPr>
        <w:t>ү</w:t>
      </w:r>
      <w:r>
        <w:rPr>
          <w:rFonts w:ascii="Times New Roman"/>
          <w:b/>
          <w:i w:val="false"/>
          <w:color w:val="000000"/>
          <w:sz w:val="28"/>
        </w:rPr>
        <w:t>кен, базар, а</w:t>
      </w:r>
      <w:r>
        <w:rPr>
          <w:rFonts w:ascii="Times New Roman"/>
          <w:b/>
          <w:i w:val="false"/>
          <w:color w:val="000000"/>
          <w:sz w:val="28"/>
        </w:rPr>
        <w:t>қ</w:t>
      </w:r>
      <w:r>
        <w:rPr>
          <w:rFonts w:ascii="Times New Roman"/>
          <w:b/>
          <w:i w:val="false"/>
          <w:color w:val="000000"/>
          <w:sz w:val="28"/>
        </w:rPr>
        <w:t xml:space="preserve">ылы </w:t>
      </w:r>
      <w:r>
        <w:rPr>
          <w:rFonts w:ascii="Times New Roman"/>
          <w:b/>
          <w:i w:val="false"/>
          <w:color w:val="000000"/>
          <w:sz w:val="28"/>
        </w:rPr>
        <w:t>қ</w:t>
      </w:r>
      <w:r>
        <w:rPr>
          <w:rFonts w:ascii="Times New Roman"/>
          <w:b/>
          <w:i w:val="false"/>
          <w:color w:val="000000"/>
          <w:sz w:val="28"/>
        </w:rPr>
        <w:t>ызметтер</w:t>
      </w:r>
      <w:r>
        <w:br/>
      </w:r>
      <w:r>
        <w:rPr>
          <w:rFonts w:ascii="Times New Roman"/>
          <w:b w:val="false"/>
          <w:i w:val="false"/>
          <w:color w:val="000000"/>
          <w:sz w:val="28"/>
        </w:rPr>
        <w:t>
</w:t>
      </w:r>
      <w:r>
        <w:rPr>
          <w:rFonts w:ascii="Times New Roman"/>
          <w:b/>
          <w:i w:val="false"/>
          <w:color w:val="000000"/>
          <w:sz w:val="28"/>
        </w:rPr>
        <w:t xml:space="preserve">                                          объектісі / </w:t>
      </w:r>
      <w:r>
        <w:rPr>
          <w:rFonts w:ascii="Times New Roman"/>
          <w:b w:val="false"/>
          <w:i w:val="false"/>
          <w:color w:val="000000"/>
          <w:sz w:val="28"/>
        </w:rPr>
        <w:t>магазин, рынок, объект по</w:t>
      </w:r>
      <w:r>
        <w:br/>
      </w:r>
      <w:r>
        <w:rPr>
          <w:rFonts w:ascii="Times New Roman"/>
          <w:b w:val="false"/>
          <w:i w:val="false"/>
          <w:color w:val="000000"/>
          <w:sz w:val="28"/>
        </w:rPr>
        <w:t>
</w:t>
      </w:r>
      <w:r>
        <w:rPr>
          <w:rFonts w:ascii="Times New Roman"/>
          <w:b w:val="false"/>
          <w:i w:val="false"/>
          <w:color w:val="000000"/>
          <w:sz w:val="28"/>
        </w:rPr>
        <w:t>                                               платным услугам</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3531"/>
        <w:gridCol w:w="1884"/>
        <w:gridCol w:w="1132"/>
        <w:gridCol w:w="1315"/>
        <w:gridCol w:w="1132"/>
        <w:gridCol w:w="1132"/>
        <w:gridCol w:w="1132"/>
        <w:gridCol w:w="1132"/>
        <w:gridCol w:w="1703"/>
      </w:tblGrid>
      <w:tr>
        <w:trPr>
          <w:trHeight w:val="30" w:hRule="atLeast"/>
        </w:trPr>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N</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/с</w:t>
            </w:r>
            <w:r>
              <w:br/>
            </w:r>
            <w:r>
              <w:rPr>
                <w:rFonts w:ascii="Times New Roman"/>
                <w:b w:val="false"/>
                <w:i w:val="false"/>
                <w:color w:val="000000"/>
                <w:sz w:val="20"/>
              </w:rPr>
              <w:t>
</w:t>
            </w:r>
            <w:r>
              <w:rPr>
                <w:rFonts w:ascii="Times New Roman"/>
                <w:b w:val="false"/>
                <w:i w:val="false"/>
                <w:color w:val="000000"/>
                <w:sz w:val="20"/>
              </w:rPr>
              <w:t>N</w:t>
            </w:r>
            <w:r>
              <w:br/>
            </w:r>
            <w:r>
              <w:rPr>
                <w:rFonts w:ascii="Times New Roman"/>
                <w:b w:val="false"/>
                <w:i w:val="false"/>
                <w:color w:val="000000"/>
                <w:sz w:val="20"/>
              </w:rPr>
              <w:t>
</w:t>
            </w:r>
            <w:r>
              <w:rPr>
                <w:rFonts w:ascii="Times New Roman"/>
                <w:b w:val="false"/>
                <w:i w:val="false"/>
                <w:color w:val="000000"/>
                <w:sz w:val="20"/>
              </w:rPr>
              <w:t>п/п</w:t>
            </w:r>
          </w:p>
        </w:tc>
        <w:tc>
          <w:tcPr>
            <w:tcW w:w="3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w:t>
            </w:r>
            <w:r>
              <w:rPr>
                <w:rFonts w:ascii="Times New Roman"/>
                <w:b/>
                <w:i w:val="false"/>
                <w:color w:val="000000"/>
                <w:sz w:val="20"/>
              </w:rPr>
              <w:t>қ</w:t>
            </w:r>
            <w:r>
              <w:rPr>
                <w:rFonts w:ascii="Times New Roman"/>
                <w:b/>
                <w:i w:val="false"/>
                <w:color w:val="000000"/>
                <w:sz w:val="20"/>
              </w:rPr>
              <w:t xml:space="preserve">ау </w:t>
            </w:r>
            <w:r>
              <w:rPr>
                <w:rFonts w:ascii="Times New Roman"/>
                <w:b/>
                <w:i w:val="false"/>
                <w:color w:val="000000"/>
                <w:sz w:val="20"/>
              </w:rPr>
              <w:t>ү</w:t>
            </w:r>
            <w:r>
              <w:rPr>
                <w:rFonts w:ascii="Times New Roman"/>
                <w:b/>
                <w:i w:val="false"/>
                <w:color w:val="000000"/>
                <w:sz w:val="20"/>
              </w:rPr>
              <w:t>шін</w:t>
            </w:r>
            <w:r>
              <w:br/>
            </w:r>
            <w:r>
              <w:rPr>
                <w:rFonts w:ascii="Times New Roman"/>
                <w:b w:val="false"/>
                <w:i w:val="false"/>
                <w:color w:val="000000"/>
                <w:sz w:val="20"/>
              </w:rPr>
              <w:t>
</w:t>
            </w:r>
            <w:r>
              <w:rPr>
                <w:rFonts w:ascii="Times New Roman"/>
                <w:b/>
                <w:i w:val="false"/>
                <w:color w:val="000000"/>
                <w:sz w:val="20"/>
              </w:rPr>
              <w:t>бекітілген тізбе</w:t>
            </w:r>
            <w:r>
              <w:br/>
            </w:r>
            <w:r>
              <w:rPr>
                <w:rFonts w:ascii="Times New Roman"/>
                <w:b w:val="false"/>
                <w:i w:val="false"/>
                <w:color w:val="000000"/>
                <w:sz w:val="20"/>
              </w:rPr>
              <w:t>
</w:t>
            </w:r>
            <w:r>
              <w:rPr>
                <w:rFonts w:ascii="Times New Roman"/>
                <w:b/>
                <w:i w:val="false"/>
                <w:color w:val="000000"/>
                <w:sz w:val="20"/>
              </w:rPr>
              <w:t>бойынша тауарды</w:t>
            </w:r>
            <w:r>
              <w:rPr>
                <w:rFonts w:ascii="Times New Roman"/>
                <w:b/>
                <w:i w:val="false"/>
                <w:color w:val="000000"/>
                <w:sz w:val="20"/>
              </w:rPr>
              <w:t>ң</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ызметтерді</w:t>
            </w:r>
            <w:r>
              <w:rPr>
                <w:rFonts w:ascii="Times New Roman"/>
                <w:b/>
                <w:i w:val="false"/>
                <w:color w:val="000000"/>
                <w:sz w:val="20"/>
              </w:rPr>
              <w:t>ң</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 на</w:t>
            </w:r>
            <w:r>
              <w:rPr>
                <w:rFonts w:ascii="Times New Roman"/>
                <w:b/>
                <w:i w:val="false"/>
                <w:color w:val="000000"/>
                <w:sz w:val="20"/>
              </w:rPr>
              <w:t>қ</w:t>
            </w:r>
            <w:r>
              <w:rPr>
                <w:rFonts w:ascii="Times New Roman"/>
                <w:b/>
                <w:i w:val="false"/>
                <w:color w:val="000000"/>
                <w:sz w:val="20"/>
              </w:rPr>
              <w:t>ты</w:t>
            </w:r>
            <w:r>
              <w:br/>
            </w:r>
            <w:r>
              <w:rPr>
                <w:rFonts w:ascii="Times New Roman"/>
                <w:b w:val="false"/>
                <w:i w:val="false"/>
                <w:color w:val="000000"/>
                <w:sz w:val="20"/>
              </w:rPr>
              <w:t>
</w:t>
            </w:r>
            <w:r>
              <w:rPr>
                <w:rFonts w:ascii="Times New Roman"/>
                <w:b/>
                <w:i w:val="false"/>
                <w:color w:val="000000"/>
                <w:sz w:val="20"/>
              </w:rPr>
              <w:t>сипаттамасы</w:t>
            </w:r>
            <w:r>
              <w:br/>
            </w:r>
            <w:r>
              <w:rPr>
                <w:rFonts w:ascii="Times New Roman"/>
                <w:b w:val="false"/>
                <w:i w:val="false"/>
                <w:color w:val="000000"/>
                <w:sz w:val="20"/>
              </w:rPr>
              <w:t>
</w:t>
            </w:r>
            <w:r>
              <w:rPr>
                <w:rFonts w:ascii="Times New Roman"/>
                <w:b w:val="false"/>
                <w:i w:val="false"/>
                <w:color w:val="000000"/>
                <w:sz w:val="20"/>
              </w:rPr>
              <w:t>Код и подробная</w:t>
            </w:r>
            <w:r>
              <w:br/>
            </w:r>
            <w:r>
              <w:rPr>
                <w:rFonts w:ascii="Times New Roman"/>
                <w:b w:val="false"/>
                <w:i w:val="false"/>
                <w:color w:val="000000"/>
                <w:sz w:val="20"/>
              </w:rPr>
              <w:t>
</w:t>
            </w:r>
            <w:r>
              <w:rPr>
                <w:rFonts w:ascii="Times New Roman"/>
                <w:b w:val="false"/>
                <w:i w:val="false"/>
                <w:color w:val="000000"/>
                <w:sz w:val="20"/>
              </w:rPr>
              <w:t>характеристика</w:t>
            </w:r>
            <w:r>
              <w:br/>
            </w:r>
            <w:r>
              <w:rPr>
                <w:rFonts w:ascii="Times New Roman"/>
                <w:b w:val="false"/>
                <w:i w:val="false"/>
                <w:color w:val="000000"/>
                <w:sz w:val="20"/>
              </w:rPr>
              <w:t>
</w:t>
            </w:r>
            <w:r>
              <w:rPr>
                <w:rFonts w:ascii="Times New Roman"/>
                <w:b w:val="false"/>
                <w:i w:val="false"/>
                <w:color w:val="000000"/>
                <w:sz w:val="20"/>
              </w:rPr>
              <w:t>товара, услуги по</w:t>
            </w:r>
            <w:r>
              <w:br/>
            </w:r>
            <w:r>
              <w:rPr>
                <w:rFonts w:ascii="Times New Roman"/>
                <w:b w:val="false"/>
                <w:i w:val="false"/>
                <w:color w:val="000000"/>
                <w:sz w:val="20"/>
              </w:rPr>
              <w:t>
</w:t>
            </w:r>
            <w:r>
              <w:rPr>
                <w:rFonts w:ascii="Times New Roman"/>
                <w:b w:val="false"/>
                <w:i w:val="false"/>
                <w:color w:val="000000"/>
                <w:sz w:val="20"/>
              </w:rPr>
              <w:t>перечню,</w:t>
            </w:r>
            <w:r>
              <w:br/>
            </w:r>
            <w:r>
              <w:rPr>
                <w:rFonts w:ascii="Times New Roman"/>
                <w:b w:val="false"/>
                <w:i w:val="false"/>
                <w:color w:val="000000"/>
                <w:sz w:val="20"/>
              </w:rPr>
              <w:t>
</w:t>
            </w:r>
            <w:r>
              <w:rPr>
                <w:rFonts w:ascii="Times New Roman"/>
                <w:b w:val="false"/>
                <w:i w:val="false"/>
                <w:color w:val="000000"/>
                <w:sz w:val="20"/>
              </w:rPr>
              <w:t>утвержденному для</w:t>
            </w:r>
            <w:r>
              <w:br/>
            </w:r>
            <w:r>
              <w:rPr>
                <w:rFonts w:ascii="Times New Roman"/>
                <w:b w:val="false"/>
                <w:i w:val="false"/>
                <w:color w:val="000000"/>
                <w:sz w:val="20"/>
              </w:rPr>
              <w:t>
</w:t>
            </w:r>
            <w:r>
              <w:rPr>
                <w:rFonts w:ascii="Times New Roman"/>
                <w:b w:val="false"/>
                <w:i w:val="false"/>
                <w:color w:val="000000"/>
                <w:sz w:val="20"/>
              </w:rPr>
              <w:t>наблюдения</w:t>
            </w:r>
          </w:p>
        </w:tc>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лшем</w:t>
            </w:r>
            <w:r>
              <w:br/>
            </w:r>
            <w:r>
              <w:rPr>
                <w:rFonts w:ascii="Times New Roman"/>
                <w:b w:val="false"/>
                <w:i w:val="false"/>
                <w:color w:val="000000"/>
                <w:sz w:val="20"/>
              </w:rPr>
              <w:t>
</w:t>
            </w:r>
            <w:r>
              <w:rPr>
                <w:rFonts w:ascii="Times New Roman"/>
                <w:b/>
                <w:i w:val="false"/>
                <w:color w:val="000000"/>
                <w:sz w:val="20"/>
              </w:rPr>
              <w:t>бірлігі</w:t>
            </w:r>
            <w:r>
              <w:br/>
            </w:r>
            <w:r>
              <w:rPr>
                <w:rFonts w:ascii="Times New Roman"/>
                <w:b w:val="false"/>
                <w:i w:val="false"/>
                <w:color w:val="000000"/>
                <w:sz w:val="20"/>
              </w:rPr>
              <w:t>
</w:t>
            </w: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Тіркеу с</w:t>
            </w:r>
            <w:r>
              <w:rPr>
                <w:rFonts w:ascii="Times New Roman"/>
                <w:b/>
                <w:i w:val="false"/>
                <w:color w:val="000000"/>
                <w:sz w:val="20"/>
              </w:rPr>
              <w:t>ә</w:t>
            </w:r>
            <w:r>
              <w:rPr>
                <w:rFonts w:ascii="Times New Roman"/>
                <w:b/>
                <w:i w:val="false"/>
                <w:color w:val="000000"/>
                <w:sz w:val="20"/>
              </w:rPr>
              <w:t>тіндегі (к</w:t>
            </w:r>
            <w:r>
              <w:rPr>
                <w:rFonts w:ascii="Times New Roman"/>
                <w:b/>
                <w:i w:val="false"/>
                <w:color w:val="000000"/>
                <w:sz w:val="20"/>
              </w:rPr>
              <w:t>ү</w:t>
            </w:r>
            <w:r>
              <w:rPr>
                <w:rFonts w:ascii="Times New Roman"/>
                <w:b/>
                <w:i w:val="false"/>
                <w:color w:val="000000"/>
                <w:sz w:val="20"/>
              </w:rPr>
              <w:t>ні, айы) тауарды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қ</w:t>
            </w:r>
            <w:r>
              <w:rPr>
                <w:rFonts w:ascii="Times New Roman"/>
                <w:b/>
                <w:i w:val="false"/>
                <w:color w:val="000000"/>
                <w:sz w:val="20"/>
              </w:rPr>
              <w:t>ызметті</w:t>
            </w:r>
            <w:r>
              <w:rPr>
                <w:rFonts w:ascii="Times New Roman"/>
                <w:b/>
                <w:i w:val="false"/>
                <w:color w:val="000000"/>
                <w:sz w:val="20"/>
              </w:rPr>
              <w:t>ң</w:t>
            </w:r>
            <w:r>
              <w:rPr>
                <w:rFonts w:ascii="Times New Roman"/>
                <w:b/>
                <w:i w:val="false"/>
                <w:color w:val="000000"/>
                <w:sz w:val="20"/>
              </w:rPr>
              <w:t>) ба</w:t>
            </w:r>
            <w:r>
              <w:rPr>
                <w:rFonts w:ascii="Times New Roman"/>
                <w:b/>
                <w:i w:val="false"/>
                <w:color w:val="000000"/>
                <w:sz w:val="20"/>
              </w:rPr>
              <w:t>ғ</w:t>
            </w:r>
            <w:r>
              <w:rPr>
                <w:rFonts w:ascii="Times New Roman"/>
                <w:b/>
                <w:i w:val="false"/>
                <w:color w:val="000000"/>
                <w:sz w:val="20"/>
              </w:rPr>
              <w:t>асы</w:t>
            </w:r>
            <w:r>
              <w:br/>
            </w:r>
            <w:r>
              <w:rPr>
                <w:rFonts w:ascii="Times New Roman"/>
                <w:b w:val="false"/>
                <w:i w:val="false"/>
                <w:color w:val="000000"/>
                <w:sz w:val="20"/>
              </w:rPr>
              <w:t>
</w:t>
            </w:r>
            <w:r>
              <w:rPr>
                <w:rFonts w:ascii="Times New Roman"/>
                <w:b w:val="false"/>
                <w:i w:val="false"/>
                <w:color w:val="000000"/>
                <w:sz w:val="20"/>
              </w:rPr>
              <w:t>Цена товара (услуги) в момент регистрации</w:t>
            </w:r>
            <w:r>
              <w:br/>
            </w:r>
            <w:r>
              <w:rPr>
                <w:rFonts w:ascii="Times New Roman"/>
                <w:b w:val="false"/>
                <w:i w:val="false"/>
                <w:color w:val="000000"/>
                <w:sz w:val="20"/>
              </w:rPr>
              <w:t>
</w:t>
            </w:r>
            <w:r>
              <w:rPr>
                <w:rFonts w:ascii="Times New Roman"/>
                <w:b w:val="false"/>
                <w:i w:val="false"/>
                <w:color w:val="000000"/>
                <w:sz w:val="20"/>
              </w:rPr>
              <w:t xml:space="preserve">(число, </w:t>
            </w:r>
            <w:r>
              <w:rPr>
                <w:rFonts w:ascii="Times New Roman"/>
                <w:b w:val="false"/>
                <w:i w:val="false"/>
                <w:color w:val="000000"/>
                <w:sz w:val="20"/>
              </w:rPr>
              <w:t>месяц)</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Ескерту</w:t>
            </w:r>
            <w:r>
              <w:br/>
            </w:r>
            <w:r>
              <w:rPr>
                <w:rFonts w:ascii="Times New Roman"/>
                <w:b w:val="false"/>
                <w:i w:val="false"/>
                <w:color w:val="000000"/>
                <w:sz w:val="20"/>
              </w:rPr>
              <w:t>
</w:t>
            </w:r>
            <w:r>
              <w:rPr>
                <w:rFonts w:ascii="Times New Roman"/>
                <w:b w:val="false"/>
                <w:i w:val="false"/>
                <w:color w:val="000000"/>
                <w:sz w:val="20"/>
              </w:rPr>
              <w:t>Примечание</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_______</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_______</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_______</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_______</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_______</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9" w:id="44"/>
    <w:p>
      <w:pPr>
        <w:spacing w:after="0"/>
        <w:ind w:left="0"/>
        <w:jc w:val="both"/>
      </w:pPr>
      <w:r>
        <w:rPr>
          <w:rFonts w:ascii="Times New Roman"/>
          <w:b w:val="false"/>
          <w:i w:val="false"/>
          <w:color w:val="000000"/>
          <w:sz w:val="28"/>
        </w:rPr>
        <w:t xml:space="preserve">
Приложение 18 к приказу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от 5 ноября 2012 года № 309</w:t>
      </w:r>
    </w:p>
    <w:bookmarkEnd w:id="44"/>
    <w:bookmarkStart w:name="z200" w:id="45"/>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«Тетрадь регистрации цен на потребительские товары и платные</w:t>
      </w:r>
      <w:r>
        <w:br/>
      </w:r>
      <w:r>
        <w:rPr>
          <w:rFonts w:ascii="Times New Roman"/>
          <w:b/>
          <w:i w:val="false"/>
          <w:color w:val="000000"/>
        </w:rPr>
        <w:t>
услуги» (код 1153101, индекс Ц-101, периодичность месячная)</w:t>
      </w:r>
    </w:p>
    <w:bookmarkEnd w:id="45"/>
    <w:bookmarkStart w:name="z201" w:id="46"/>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«Тетрадь регистрации цен на потребительские товары и платные услуги» (код 1153101, индекс Ц-101, периодичность месячная)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«Тетрадь регистрации цен на потребительские товары и платные услуги» (код 1153101, индекс Ц-101,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базовое предприятие - отобранный объект наблюдения для регистрации в нем цен;</w:t>
      </w:r>
      <w:r>
        <w:br/>
      </w:r>
      <w:r>
        <w:rPr>
          <w:rFonts w:ascii="Times New Roman"/>
          <w:b w:val="false"/>
          <w:i w:val="false"/>
          <w:color w:val="000000"/>
          <w:sz w:val="28"/>
        </w:rPr>
        <w:t>
</w:t>
      </w:r>
      <w:r>
        <w:rPr>
          <w:rFonts w:ascii="Times New Roman"/>
          <w:b w:val="false"/>
          <w:i w:val="false"/>
          <w:color w:val="000000"/>
          <w:sz w:val="28"/>
        </w:rPr>
        <w:t>
      2) товар-представитель (услуга) - совокупность определенных видов товаров в товарной группе, которые отличаются между собой незначительными особенностями (деталями), не влияющими на качество и основные потребительские свойства товаров (услуг) и однородны по своему потребительскому назначению;</w:t>
      </w:r>
      <w:r>
        <w:br/>
      </w:r>
      <w:r>
        <w:rPr>
          <w:rFonts w:ascii="Times New Roman"/>
          <w:b w:val="false"/>
          <w:i w:val="false"/>
          <w:color w:val="000000"/>
          <w:sz w:val="28"/>
        </w:rPr>
        <w:t>
</w:t>
      </w:r>
      <w:r>
        <w:rPr>
          <w:rFonts w:ascii="Times New Roman"/>
          <w:b w:val="false"/>
          <w:i w:val="false"/>
          <w:color w:val="000000"/>
          <w:sz w:val="28"/>
        </w:rPr>
        <w:t>
      3) характеристика товара (услуги) - отличительные свойства, спецификации для идентификации отдельного товара (услуги), отбираемого для регистрации цен;</w:t>
      </w:r>
      <w:r>
        <w:br/>
      </w:r>
      <w:r>
        <w:rPr>
          <w:rFonts w:ascii="Times New Roman"/>
          <w:b w:val="false"/>
          <w:i w:val="false"/>
          <w:color w:val="000000"/>
          <w:sz w:val="28"/>
        </w:rPr>
        <w:t>
</w:t>
      </w:r>
      <w:r>
        <w:rPr>
          <w:rFonts w:ascii="Times New Roman"/>
          <w:b w:val="false"/>
          <w:i w:val="false"/>
          <w:color w:val="000000"/>
          <w:sz w:val="28"/>
        </w:rPr>
        <w:t>
      4) цена регистрации - количество денежных единиц, уплаченных за конкретный вид товара, продукции или услуги, качество, условия продажи и период времени для которых четко определены.</w:t>
      </w:r>
      <w:r>
        <w:br/>
      </w:r>
      <w:r>
        <w:rPr>
          <w:rFonts w:ascii="Times New Roman"/>
          <w:b w:val="false"/>
          <w:i w:val="false"/>
          <w:color w:val="000000"/>
          <w:sz w:val="28"/>
        </w:rPr>
        <w:t>
</w:t>
      </w:r>
      <w:r>
        <w:rPr>
          <w:rFonts w:ascii="Times New Roman"/>
          <w:b w:val="false"/>
          <w:i w:val="false"/>
          <w:color w:val="000000"/>
          <w:sz w:val="28"/>
        </w:rPr>
        <w:t>
      3. «Тетрадь регистрации цен на потребительские товары и платные услуги» (далее «Тетрадь регистрации») предназначена для фиксирования цен и тарифов на товары (услуги)-представители в базовых объектах торговли или сферы услуг ежемесячно в течение года или квартала. Регистрируются цены на конкретные виды товаров (услуг) в отобранном базовом предприятии в одно и то же число месяца, что и в предыдущем периоде. Отклонение допускается не более, чем на 1-2 дня.</w:t>
      </w:r>
      <w:r>
        <w:br/>
      </w:r>
      <w:r>
        <w:rPr>
          <w:rFonts w:ascii="Times New Roman"/>
          <w:b w:val="false"/>
          <w:i w:val="false"/>
          <w:color w:val="000000"/>
          <w:sz w:val="28"/>
        </w:rPr>
        <w:t>
</w:t>
      </w:r>
      <w:r>
        <w:rPr>
          <w:rFonts w:ascii="Times New Roman"/>
          <w:b w:val="false"/>
          <w:i w:val="false"/>
          <w:color w:val="000000"/>
          <w:sz w:val="28"/>
        </w:rPr>
        <w:t>
      В первом разделе в «Перечень обследуемых объектов» записываются по порядковому номеру наименования всех входящих в данную «Тетрадь регистрации» базовых предприятий, его местонахождение (адрес, телефон), номер страницы проставляется для нахождения обследуемого объекта.</w:t>
      </w:r>
      <w:r>
        <w:br/>
      </w:r>
      <w:r>
        <w:rPr>
          <w:rFonts w:ascii="Times New Roman"/>
          <w:b w:val="false"/>
          <w:i w:val="false"/>
          <w:color w:val="000000"/>
          <w:sz w:val="28"/>
        </w:rPr>
        <w:t>
</w:t>
      </w:r>
      <w:r>
        <w:rPr>
          <w:rFonts w:ascii="Times New Roman"/>
          <w:b w:val="false"/>
          <w:i w:val="false"/>
          <w:color w:val="000000"/>
          <w:sz w:val="28"/>
        </w:rPr>
        <w:t>
      Во втором разделе по строке «Базовое предприятие и его местонахождение» указываются полное наименование объекта торговли или сферы услуг и его адрес.</w:t>
      </w:r>
      <w:r>
        <w:br/>
      </w:r>
      <w:r>
        <w:rPr>
          <w:rFonts w:ascii="Times New Roman"/>
          <w:b w:val="false"/>
          <w:i w:val="false"/>
          <w:color w:val="000000"/>
          <w:sz w:val="28"/>
        </w:rPr>
        <w:t>
</w:t>
      </w:r>
      <w:r>
        <w:rPr>
          <w:rFonts w:ascii="Times New Roman"/>
          <w:b w:val="false"/>
          <w:i w:val="false"/>
          <w:color w:val="000000"/>
          <w:sz w:val="28"/>
        </w:rPr>
        <w:t>
      В графе 1 проставляется порядковый номер товара (услуги)-представителя.</w:t>
      </w:r>
      <w:r>
        <w:br/>
      </w:r>
      <w:r>
        <w:rPr>
          <w:rFonts w:ascii="Times New Roman"/>
          <w:b w:val="false"/>
          <w:i w:val="false"/>
          <w:color w:val="000000"/>
          <w:sz w:val="28"/>
        </w:rPr>
        <w:t>
</w:t>
      </w:r>
      <w:r>
        <w:rPr>
          <w:rFonts w:ascii="Times New Roman"/>
          <w:b w:val="false"/>
          <w:i w:val="false"/>
          <w:color w:val="000000"/>
          <w:sz w:val="28"/>
        </w:rPr>
        <w:t>
      В графе 2 записываются код и подробная характеристика каждого товара, услуги-представителя, то есть наименование, марка, страна-изготовитель, модель или номер модели, артикул, размер, сорт и другие.</w:t>
      </w:r>
      <w:r>
        <w:br/>
      </w:r>
      <w:r>
        <w:rPr>
          <w:rFonts w:ascii="Times New Roman"/>
          <w:b w:val="false"/>
          <w:i w:val="false"/>
          <w:color w:val="000000"/>
          <w:sz w:val="28"/>
        </w:rPr>
        <w:t>
</w:t>
      </w:r>
      <w:r>
        <w:rPr>
          <w:rFonts w:ascii="Times New Roman"/>
          <w:b w:val="false"/>
          <w:i w:val="false"/>
          <w:color w:val="000000"/>
          <w:sz w:val="28"/>
        </w:rPr>
        <w:t>
      В графе 3 указывается фактическая единица измерения регистрируемого товара (услуги)-представителя (количество товара в банке, бутылке, пачке, порции, полная стоимость путевки и другие).</w:t>
      </w:r>
      <w:r>
        <w:br/>
      </w:r>
      <w:r>
        <w:rPr>
          <w:rFonts w:ascii="Times New Roman"/>
          <w:b w:val="false"/>
          <w:i w:val="false"/>
          <w:color w:val="000000"/>
          <w:sz w:val="28"/>
        </w:rPr>
        <w:t>
</w:t>
      </w:r>
      <w:r>
        <w:rPr>
          <w:rFonts w:ascii="Times New Roman"/>
          <w:b w:val="false"/>
          <w:i w:val="false"/>
          <w:color w:val="000000"/>
          <w:sz w:val="28"/>
        </w:rPr>
        <w:t>
      В графах с 4 по 9 регистрируются цены на определенную дату в обследуемом базовом предприятии.</w:t>
      </w:r>
      <w:r>
        <w:br/>
      </w:r>
      <w:r>
        <w:rPr>
          <w:rFonts w:ascii="Times New Roman"/>
          <w:b w:val="false"/>
          <w:i w:val="false"/>
          <w:color w:val="000000"/>
          <w:sz w:val="28"/>
        </w:rPr>
        <w:t>
</w:t>
      </w:r>
      <w:r>
        <w:rPr>
          <w:rFonts w:ascii="Times New Roman"/>
          <w:b w:val="false"/>
          <w:i w:val="false"/>
          <w:color w:val="000000"/>
          <w:sz w:val="28"/>
        </w:rPr>
        <w:t>
      В графе 10 записываются необходимые для наблюдения дополнительные сведения или заметки относительно того или иного вида товара (услуги).</w:t>
      </w:r>
    </w:p>
    <w:bookmarkEnd w:id="46"/>
    <w:bookmarkStart w:name="z215" w:id="47"/>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от 5 ноября 2012 года № 309</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7004"/>
        <w:gridCol w:w="3030"/>
        <w:gridCol w:w="6953"/>
      </w:tblGrid>
      <w:tr>
        <w:trPr>
          <w:trHeight w:val="121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811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181100" cy="7874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 төрағасының</w:t>
            </w:r>
            <w:r>
              <w:br/>
            </w:r>
            <w:r>
              <w:rPr>
                <w:rFonts w:ascii="Times New Roman"/>
                <w:b w:val="false"/>
                <w:i w:val="false"/>
                <w:color w:val="000000"/>
                <w:sz w:val="20"/>
              </w:rPr>
              <w:t>
</w:t>
            </w:r>
            <w:r>
              <w:rPr>
                <w:rFonts w:ascii="Times New Roman"/>
                <w:b/>
                <w:i w:val="false"/>
                <w:color w:val="000000"/>
                <w:sz w:val="20"/>
              </w:rPr>
              <w:t>2012 жылғы 5 қарашадағы</w:t>
            </w:r>
            <w:r>
              <w:br/>
            </w:r>
            <w:r>
              <w:rPr>
                <w:rFonts w:ascii="Times New Roman"/>
                <w:b w:val="false"/>
                <w:i w:val="false"/>
                <w:color w:val="000000"/>
                <w:sz w:val="20"/>
              </w:rPr>
              <w:t>
</w:t>
            </w:r>
            <w:r>
              <w:rPr>
                <w:rFonts w:ascii="Times New Roman"/>
                <w:b/>
                <w:i w:val="false"/>
                <w:color w:val="000000"/>
                <w:sz w:val="20"/>
              </w:rPr>
              <w:t>№ 309 бұйрығына 19-қосымша</w:t>
            </w:r>
          </w:p>
        </w:tc>
      </w:tr>
      <w:tr>
        <w:trPr>
          <w:trHeight w:val="130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w:t>
            </w:r>
            <w:r>
              <w:br/>
            </w:r>
            <w:r>
              <w:rPr>
                <w:rFonts w:ascii="Times New Roman"/>
                <w:b w:val="false"/>
                <w:i w:val="false"/>
                <w:color w:val="000000"/>
                <w:sz w:val="20"/>
              </w:rPr>
              <w:t>
</w:t>
            </w: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w:t>
            </w:r>
            <w:r>
              <w:br/>
            </w:r>
            <w:r>
              <w:rPr>
                <w:rFonts w:ascii="Times New Roman"/>
                <w:b w:val="false"/>
                <w:i w:val="false"/>
                <w:color w:val="000000"/>
                <w:sz w:val="20"/>
              </w:rPr>
              <w:t>
</w:t>
            </w:r>
            <w:r>
              <w:rPr>
                <w:rFonts w:ascii="Times New Roman"/>
                <w:b w:val="false"/>
                <w:i w:val="false"/>
                <w:color w:val="000000"/>
                <w:sz w:val="20"/>
              </w:rPr>
              <w:t>наблюдению</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1163101</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1163101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Базарларда ауыл шаруашылығы өнімдерінің бағаларын</w:t>
            </w:r>
            <w:r>
              <w:br/>
            </w:r>
            <w:r>
              <w:rPr>
                <w:rFonts w:ascii="Times New Roman"/>
                <w:b w:val="false"/>
                <w:i w:val="false"/>
                <w:color w:val="000000"/>
                <w:sz w:val="20"/>
              </w:rPr>
              <w:t>
</w:t>
            </w:r>
            <w:r>
              <w:rPr>
                <w:rFonts w:ascii="Times New Roman"/>
                <w:b/>
                <w:i w:val="false"/>
                <w:color w:val="000000"/>
                <w:sz w:val="20"/>
              </w:rPr>
              <w:t>тіркеу дәптері</w:t>
            </w:r>
          </w:p>
        </w:tc>
      </w:tr>
      <w:tr>
        <w:trPr>
          <w:trHeight w:val="13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Б-200</w:t>
            </w:r>
            <w:r>
              <w:br/>
            </w:r>
            <w:r>
              <w:rPr>
                <w:rFonts w:ascii="Times New Roman"/>
                <w:b w:val="false"/>
                <w:i w:val="false"/>
                <w:color w:val="000000"/>
                <w:sz w:val="20"/>
              </w:rPr>
              <w:t>
</w:t>
            </w:r>
            <w:r>
              <w:rPr>
                <w:rFonts w:ascii="Times New Roman"/>
                <w:b w:val="false"/>
                <w:i w:val="false"/>
                <w:color w:val="000000"/>
                <w:sz w:val="20"/>
              </w:rPr>
              <w:t>Ц-200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Тетрадь регистрации</w:t>
            </w:r>
            <w:r>
              <w:br/>
            </w:r>
            <w:r>
              <w:rPr>
                <w:rFonts w:ascii="Times New Roman"/>
                <w:b w:val="false"/>
                <w:i w:val="false"/>
                <w:color w:val="000000"/>
                <w:sz w:val="20"/>
              </w:rPr>
              <w:t>
</w:t>
            </w:r>
            <w:r>
              <w:rPr>
                <w:rFonts w:ascii="Times New Roman"/>
                <w:b w:val="false"/>
                <w:i w:val="false"/>
                <w:color w:val="000000"/>
                <w:sz w:val="20"/>
              </w:rPr>
              <w:t>цен на продукцию сельского хозяйства на рынках</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 xml:space="preserve">Отчетный период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9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33"/>
              <w:gridCol w:w="573"/>
              <w:gridCol w:w="6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pPr>
        <w:spacing w:after="0"/>
        <w:ind w:left="0"/>
        <w:jc w:val="both"/>
      </w:pPr>
      <w:r>
        <w:rPr>
          <w:rFonts w:ascii="Times New Roman"/>
          <w:b/>
          <w:i w:val="false"/>
          <w:color w:val="000000"/>
          <w:sz w:val="28"/>
        </w:rPr>
        <w:t>А</w:t>
      </w:r>
      <w:r>
        <w:rPr>
          <w:rFonts w:ascii="Times New Roman"/>
          <w:b/>
          <w:i w:val="false"/>
          <w:color w:val="000000"/>
          <w:sz w:val="28"/>
        </w:rPr>
        <w:t>уыл шаруашылы</w:t>
      </w:r>
      <w:r>
        <w:rPr>
          <w:rFonts w:ascii="Times New Roman"/>
          <w:b/>
          <w:i w:val="false"/>
          <w:color w:val="000000"/>
          <w:sz w:val="28"/>
        </w:rPr>
        <w:t>ғ</w:t>
      </w:r>
      <w:r>
        <w:rPr>
          <w:rFonts w:ascii="Times New Roman"/>
          <w:b/>
          <w:i w:val="false"/>
          <w:color w:val="000000"/>
          <w:sz w:val="28"/>
        </w:rPr>
        <w:t xml:space="preserve">ы </w:t>
      </w:r>
      <w:r>
        <w:rPr>
          <w:rFonts w:ascii="Times New Roman"/>
          <w:b/>
          <w:i w:val="false"/>
          <w:color w:val="000000"/>
          <w:sz w:val="28"/>
        </w:rPr>
        <w:t>ө</w:t>
      </w:r>
      <w:r>
        <w:rPr>
          <w:rFonts w:ascii="Times New Roman"/>
          <w:b/>
          <w:i w:val="false"/>
          <w:color w:val="000000"/>
          <w:sz w:val="28"/>
        </w:rPr>
        <w:t>німдеріні</w:t>
      </w:r>
      <w:r>
        <w:rPr>
          <w:rFonts w:ascii="Times New Roman"/>
          <w:b/>
          <w:i w:val="false"/>
          <w:color w:val="000000"/>
          <w:sz w:val="28"/>
        </w:rPr>
        <w:t>ң</w:t>
      </w:r>
      <w:r>
        <w:rPr>
          <w:rFonts w:ascii="Times New Roman"/>
          <w:b/>
          <w:i w:val="false"/>
          <w:color w:val="000000"/>
          <w:sz w:val="28"/>
        </w:rPr>
        <w:t xml:space="preserve"> т</w:t>
      </w:r>
      <w:r>
        <w:rPr>
          <w:rFonts w:ascii="Times New Roman"/>
          <w:b/>
          <w:i w:val="false"/>
          <w:color w:val="000000"/>
          <w:sz w:val="28"/>
        </w:rPr>
        <w:t>ү</w:t>
      </w:r>
      <w:r>
        <w:rPr>
          <w:rFonts w:ascii="Times New Roman"/>
          <w:b/>
          <w:i w:val="false"/>
          <w:color w:val="000000"/>
          <w:sz w:val="28"/>
        </w:rPr>
        <w:t>рлері</w:t>
      </w:r>
      <w:r>
        <w:br/>
      </w:r>
      <w:r>
        <w:rPr>
          <w:rFonts w:ascii="Times New Roman"/>
          <w:b w:val="false"/>
          <w:i w:val="false"/>
          <w:color w:val="000000"/>
          <w:sz w:val="28"/>
        </w:rPr>
        <w:t>
</w:t>
      </w:r>
      <w:r>
        <w:rPr>
          <w:rFonts w:ascii="Times New Roman"/>
          <w:b w:val="false"/>
          <w:i w:val="false"/>
          <w:color w:val="000000"/>
          <w:sz w:val="28"/>
        </w:rPr>
        <w:t>Виды продукции сельского хозяйства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7944"/>
        <w:gridCol w:w="4180"/>
      </w:tblGrid>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Бетті</w:t>
            </w:r>
            <w:r>
              <w:rPr>
                <w:rFonts w:ascii="Times New Roman"/>
                <w:b/>
                <w:i w:val="false"/>
                <w:color w:val="000000"/>
                <w:sz w:val="20"/>
              </w:rPr>
              <w:t>ң</w:t>
            </w:r>
            <w:r>
              <w:rPr>
                <w:rFonts w:ascii="Times New Roman"/>
                <w:b/>
                <w:i w:val="false"/>
                <w:color w:val="000000"/>
                <w:sz w:val="20"/>
              </w:rPr>
              <w:t xml:space="preserve"> н</w:t>
            </w:r>
            <w:r>
              <w:rPr>
                <w:rFonts w:ascii="Times New Roman"/>
                <w:b/>
                <w:i w:val="false"/>
                <w:color w:val="000000"/>
                <w:sz w:val="20"/>
              </w:rPr>
              <w:t>ө</w:t>
            </w:r>
            <w:r>
              <w:rPr>
                <w:rFonts w:ascii="Times New Roman"/>
                <w:b/>
                <w:i w:val="false"/>
                <w:color w:val="000000"/>
                <w:sz w:val="20"/>
              </w:rPr>
              <w:t>мері</w:t>
            </w:r>
            <w:r>
              <w:br/>
            </w:r>
            <w:r>
              <w:rPr>
                <w:rFonts w:ascii="Times New Roman"/>
                <w:b w:val="false"/>
                <w:i w:val="false"/>
                <w:color w:val="000000"/>
                <w:sz w:val="20"/>
              </w:rPr>
              <w:t>
</w:t>
            </w:r>
            <w:r>
              <w:rPr>
                <w:rFonts w:ascii="Times New Roman"/>
                <w:b w:val="false"/>
                <w:i w:val="false"/>
                <w:color w:val="000000"/>
                <w:sz w:val="20"/>
              </w:rPr>
              <w:t>Номер страницы</w:t>
            </w:r>
          </w:p>
        </w:tc>
      </w:tr>
      <w:tr>
        <w:trPr>
          <w:trHeight w:val="39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Базарды</w:t>
      </w:r>
      <w:r>
        <w:rPr>
          <w:rFonts w:ascii="Times New Roman"/>
          <w:b/>
          <w:i w:val="false"/>
          <w:color w:val="000000"/>
          <w:sz w:val="28"/>
        </w:rPr>
        <w:t>ң</w:t>
      </w:r>
      <w:r>
        <w:rPr>
          <w:rFonts w:ascii="Times New Roman"/>
          <w:b/>
          <w:i w:val="false"/>
          <w:color w:val="000000"/>
          <w:sz w:val="28"/>
        </w:rPr>
        <w:t xml:space="preserve"> атауы ж</w:t>
      </w:r>
      <w:r>
        <w:rPr>
          <w:rFonts w:ascii="Times New Roman"/>
          <w:b/>
          <w:i w:val="false"/>
          <w:color w:val="000000"/>
          <w:sz w:val="28"/>
        </w:rPr>
        <w:t>ә</w:t>
      </w:r>
      <w:r>
        <w:rPr>
          <w:rFonts w:ascii="Times New Roman"/>
          <w:b/>
          <w:i w:val="false"/>
          <w:color w:val="000000"/>
          <w:sz w:val="28"/>
        </w:rPr>
        <w:t>не оны</w:t>
      </w:r>
      <w:r>
        <w:rPr>
          <w:rFonts w:ascii="Times New Roman"/>
          <w:b/>
          <w:i w:val="false"/>
          <w:color w:val="000000"/>
          <w:sz w:val="28"/>
        </w:rPr>
        <w:t>ң</w:t>
      </w:r>
      <w:r>
        <w:rPr>
          <w:rFonts w:ascii="Times New Roman"/>
          <w:b/>
          <w:i w:val="false"/>
          <w:color w:val="000000"/>
          <w:sz w:val="28"/>
        </w:rPr>
        <w:t xml:space="preserve"> т</w:t>
      </w:r>
      <w:r>
        <w:rPr>
          <w:rFonts w:ascii="Times New Roman"/>
          <w:b/>
          <w:i w:val="false"/>
          <w:color w:val="000000"/>
          <w:sz w:val="28"/>
        </w:rPr>
        <w:t>ұ</w:t>
      </w:r>
      <w:r>
        <w:rPr>
          <w:rFonts w:ascii="Times New Roman"/>
          <w:b/>
          <w:i w:val="false"/>
          <w:color w:val="000000"/>
          <w:sz w:val="28"/>
        </w:rPr>
        <w:t>р</w:t>
      </w:r>
      <w:r>
        <w:rPr>
          <w:rFonts w:ascii="Times New Roman"/>
          <w:b/>
          <w:i w:val="false"/>
          <w:color w:val="000000"/>
          <w:sz w:val="28"/>
        </w:rPr>
        <w:t>ғ</w:t>
      </w:r>
      <w:r>
        <w:rPr>
          <w:rFonts w:ascii="Times New Roman"/>
          <w:b/>
          <w:i w:val="false"/>
          <w:color w:val="000000"/>
          <w:sz w:val="28"/>
        </w:rPr>
        <w:t>ан жері</w:t>
      </w:r>
      <w:r>
        <w:br/>
      </w:r>
      <w:r>
        <w:rPr>
          <w:rFonts w:ascii="Times New Roman"/>
          <w:b w:val="false"/>
          <w:i w:val="false"/>
          <w:color w:val="000000"/>
          <w:sz w:val="28"/>
        </w:rPr>
        <w:t>
</w:t>
      </w:r>
      <w:r>
        <w:rPr>
          <w:rFonts w:ascii="Times New Roman"/>
          <w:b w:val="false"/>
          <w:i w:val="false"/>
          <w:color w:val="000000"/>
          <w:sz w:val="28"/>
        </w:rPr>
        <w:t>Наименование рынка и его местонахождение _____________________________________________</w:t>
      </w:r>
    </w:p>
    <w:p>
      <w:pPr>
        <w:spacing w:after="0"/>
        <w:ind w:left="0"/>
        <w:jc w:val="both"/>
      </w:pPr>
      <w:r>
        <w:rPr>
          <w:rFonts w:ascii="Times New Roman"/>
          <w:b/>
          <w:i w:val="false"/>
          <w:color w:val="000000"/>
          <w:sz w:val="28"/>
        </w:rPr>
        <w:t>Бай</w:t>
      </w:r>
      <w:r>
        <w:rPr>
          <w:rFonts w:ascii="Times New Roman"/>
          <w:b/>
          <w:i w:val="false"/>
          <w:color w:val="000000"/>
          <w:sz w:val="28"/>
        </w:rPr>
        <w:t>қ</w:t>
      </w:r>
      <w:r>
        <w:rPr>
          <w:rFonts w:ascii="Times New Roman"/>
          <w:b/>
          <w:i w:val="false"/>
          <w:color w:val="000000"/>
          <w:sz w:val="28"/>
        </w:rPr>
        <w:t>алатын тауарды</w:t>
      </w:r>
      <w:r>
        <w:rPr>
          <w:rFonts w:ascii="Times New Roman"/>
          <w:b/>
          <w:i w:val="false"/>
          <w:color w:val="000000"/>
          <w:sz w:val="28"/>
        </w:rPr>
        <w:t>ң</w:t>
      </w:r>
      <w:r>
        <w:rPr>
          <w:rFonts w:ascii="Times New Roman"/>
          <w:b/>
          <w:i w:val="false"/>
          <w:color w:val="000000"/>
          <w:sz w:val="28"/>
        </w:rPr>
        <w:t xml:space="preserve"> атауы</w:t>
      </w:r>
      <w:r>
        <w:br/>
      </w:r>
      <w:r>
        <w:rPr>
          <w:rFonts w:ascii="Times New Roman"/>
          <w:b w:val="false"/>
          <w:i w:val="false"/>
          <w:color w:val="000000"/>
          <w:sz w:val="28"/>
        </w:rPr>
        <w:t>
</w:t>
      </w:r>
      <w:r>
        <w:rPr>
          <w:rFonts w:ascii="Times New Roman"/>
          <w:b w:val="false"/>
          <w:i w:val="false"/>
          <w:color w:val="000000"/>
          <w:sz w:val="28"/>
        </w:rPr>
        <w:t>Наименование наблюдаемого товара _____________________________________________________</w:t>
      </w:r>
    </w:p>
    <w:p>
      <w:pPr>
        <w:spacing w:after="0"/>
        <w:ind w:left="0"/>
        <w:jc w:val="both"/>
      </w:pPr>
      <w:r>
        <w:rPr>
          <w:rFonts w:ascii="Times New Roman"/>
          <w:b/>
          <w:i w:val="false"/>
          <w:color w:val="000000"/>
          <w:sz w:val="28"/>
        </w:rPr>
        <w:t>Тауарды</w:t>
      </w:r>
      <w:r>
        <w:rPr>
          <w:rFonts w:ascii="Times New Roman"/>
          <w:b/>
          <w:i w:val="false"/>
          <w:color w:val="000000"/>
          <w:sz w:val="28"/>
        </w:rPr>
        <w:t>ң</w:t>
      </w:r>
      <w:r>
        <w:rPr>
          <w:rFonts w:ascii="Times New Roman"/>
          <w:b/>
          <w:i w:val="false"/>
          <w:color w:val="000000"/>
          <w:sz w:val="28"/>
        </w:rPr>
        <w:t xml:space="preserve"> коды                               </w:t>
      </w:r>
      <w:r>
        <w:rPr>
          <w:rFonts w:ascii="Times New Roman"/>
          <w:b/>
          <w:i w:val="false"/>
          <w:color w:val="000000"/>
          <w:sz w:val="28"/>
        </w:rPr>
        <w:t>Ө</w:t>
      </w:r>
      <w:r>
        <w:rPr>
          <w:rFonts w:ascii="Times New Roman"/>
          <w:b/>
          <w:i w:val="false"/>
          <w:color w:val="000000"/>
          <w:sz w:val="28"/>
        </w:rPr>
        <w:t>лшем бірлігі</w:t>
      </w:r>
      <w:r>
        <w:br/>
      </w:r>
      <w:r>
        <w:rPr>
          <w:rFonts w:ascii="Times New Roman"/>
          <w:b w:val="false"/>
          <w:i w:val="false"/>
          <w:color w:val="000000"/>
          <w:sz w:val="28"/>
        </w:rPr>
        <w:t>
</w:t>
      </w:r>
      <w:r>
        <w:rPr>
          <w:rFonts w:ascii="Times New Roman"/>
          <w:b w:val="false"/>
          <w:i w:val="false"/>
          <w:color w:val="000000"/>
          <w:sz w:val="28"/>
        </w:rPr>
        <w:t>Код товара                                        Единица измерения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373"/>
        <w:gridCol w:w="373"/>
        <w:gridCol w:w="373"/>
        <w:gridCol w:w="373"/>
        <w:gridCol w:w="373"/>
        <w:gridCol w:w="373"/>
        <w:gridCol w:w="373"/>
        <w:gridCol w:w="373"/>
      </w:tblGrid>
      <w:tr>
        <w:trPr>
          <w:trHeight w:val="3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243"/>
        <w:gridCol w:w="1208"/>
        <w:gridCol w:w="1213"/>
        <w:gridCol w:w="1213"/>
        <w:gridCol w:w="1213"/>
        <w:gridCol w:w="1213"/>
        <w:gridCol w:w="1213"/>
        <w:gridCol w:w="1213"/>
        <w:gridCol w:w="1033"/>
        <w:gridCol w:w="1033"/>
        <w:gridCol w:w="1413"/>
        <w:gridCol w:w="1213"/>
        <w:gridCol w:w="1213"/>
        <w:gridCol w:w="1213"/>
      </w:tblGrid>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толы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сипат-</w:t>
            </w:r>
            <w:r>
              <w:br/>
            </w:r>
            <w:r>
              <w:rPr>
                <w:rFonts w:ascii="Times New Roman"/>
                <w:b w:val="false"/>
                <w:i w:val="false"/>
                <w:color w:val="000000"/>
                <w:sz w:val="20"/>
              </w:rPr>
              <w:t>
</w:t>
            </w:r>
            <w:r>
              <w:rPr>
                <w:rFonts w:ascii="Times New Roman"/>
                <w:b/>
                <w:i w:val="false"/>
                <w:color w:val="000000"/>
                <w:sz w:val="20"/>
              </w:rPr>
              <w:t>тамасы</w:t>
            </w:r>
            <w:r>
              <w:br/>
            </w:r>
            <w:r>
              <w:rPr>
                <w:rFonts w:ascii="Times New Roman"/>
                <w:b w:val="false"/>
                <w:i w:val="false"/>
                <w:color w:val="000000"/>
                <w:sz w:val="20"/>
              </w:rPr>
              <w:t>
</w:t>
            </w:r>
            <w:r>
              <w:rPr>
                <w:rFonts w:ascii="Times New Roman"/>
                <w:b w:val="false"/>
                <w:i w:val="false"/>
                <w:color w:val="000000"/>
                <w:sz w:val="20"/>
              </w:rPr>
              <w:t>Подробная</w:t>
            </w:r>
            <w:r>
              <w:br/>
            </w:r>
            <w:r>
              <w:rPr>
                <w:rFonts w:ascii="Times New Roman"/>
                <w:b w:val="false"/>
                <w:i w:val="false"/>
                <w:color w:val="000000"/>
                <w:sz w:val="20"/>
              </w:rPr>
              <w:t>
</w:t>
            </w:r>
            <w:r>
              <w:rPr>
                <w:rFonts w:ascii="Times New Roman"/>
                <w:b w:val="false"/>
                <w:i w:val="false"/>
                <w:color w:val="000000"/>
                <w:sz w:val="20"/>
              </w:rPr>
              <w:t>характе-</w:t>
            </w:r>
            <w:r>
              <w:br/>
            </w:r>
            <w:r>
              <w:rPr>
                <w:rFonts w:ascii="Times New Roman"/>
                <w:b w:val="false"/>
                <w:i w:val="false"/>
                <w:color w:val="000000"/>
                <w:sz w:val="20"/>
              </w:rPr>
              <w:t>
</w:t>
            </w:r>
            <w:r>
              <w:rPr>
                <w:rFonts w:ascii="Times New Roman"/>
                <w:b w:val="false"/>
                <w:i w:val="false"/>
                <w:color w:val="000000"/>
                <w:sz w:val="20"/>
              </w:rPr>
              <w:t>ристика</w:t>
            </w:r>
            <w:r>
              <w:br/>
            </w:r>
            <w:r>
              <w:rPr>
                <w:rFonts w:ascii="Times New Roman"/>
                <w:b w:val="false"/>
                <w:i w:val="false"/>
                <w:color w:val="000000"/>
                <w:sz w:val="20"/>
              </w:rPr>
              <w:t>
</w:t>
            </w:r>
            <w:r>
              <w:rPr>
                <w:rFonts w:ascii="Times New Roman"/>
                <w:b w:val="false"/>
                <w:i w:val="false"/>
                <w:color w:val="000000"/>
                <w:sz w:val="20"/>
              </w:rPr>
              <w:t>товара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Тіркеу с</w:t>
            </w:r>
            <w:r>
              <w:rPr>
                <w:rFonts w:ascii="Times New Roman"/>
                <w:b/>
                <w:i w:val="false"/>
                <w:color w:val="000000"/>
                <w:sz w:val="20"/>
              </w:rPr>
              <w:t>ә</w:t>
            </w:r>
            <w:r>
              <w:rPr>
                <w:rFonts w:ascii="Times New Roman"/>
                <w:b/>
                <w:i w:val="false"/>
                <w:color w:val="000000"/>
                <w:sz w:val="20"/>
              </w:rPr>
              <w:t>тіндегі тауарды</w:t>
            </w:r>
            <w:r>
              <w:rPr>
                <w:rFonts w:ascii="Times New Roman"/>
                <w:b/>
                <w:i w:val="false"/>
                <w:color w:val="000000"/>
                <w:sz w:val="20"/>
              </w:rPr>
              <w:t>ң</w:t>
            </w:r>
            <w:r>
              <w:rPr>
                <w:rFonts w:ascii="Times New Roman"/>
                <w:b/>
                <w:i w:val="false"/>
                <w:color w:val="000000"/>
                <w:sz w:val="20"/>
              </w:rPr>
              <w:t xml:space="preserve"> ба</w:t>
            </w:r>
            <w:r>
              <w:rPr>
                <w:rFonts w:ascii="Times New Roman"/>
                <w:b/>
                <w:i w:val="false"/>
                <w:color w:val="000000"/>
                <w:sz w:val="20"/>
              </w:rPr>
              <w:t>ғ</w:t>
            </w:r>
            <w:r>
              <w:rPr>
                <w:rFonts w:ascii="Times New Roman"/>
                <w:b/>
                <w:i w:val="false"/>
                <w:color w:val="000000"/>
                <w:sz w:val="20"/>
              </w:rPr>
              <w:t>асы (тіркеу к</w:t>
            </w:r>
            <w:r>
              <w:rPr>
                <w:rFonts w:ascii="Times New Roman"/>
                <w:b/>
                <w:i w:val="false"/>
                <w:color w:val="000000"/>
                <w:sz w:val="20"/>
              </w:rPr>
              <w:t>ү</w:t>
            </w:r>
            <w:r>
              <w:rPr>
                <w:rFonts w:ascii="Times New Roman"/>
                <w:b/>
                <w:i w:val="false"/>
                <w:color w:val="000000"/>
                <w:sz w:val="20"/>
              </w:rPr>
              <w:t>ні)</w:t>
            </w:r>
            <w:r>
              <w:br/>
            </w:r>
            <w:r>
              <w:rPr>
                <w:rFonts w:ascii="Times New Roman"/>
                <w:b w:val="false"/>
                <w:i w:val="false"/>
                <w:color w:val="000000"/>
                <w:sz w:val="20"/>
              </w:rPr>
              <w:t>
</w:t>
            </w:r>
            <w:r>
              <w:rPr>
                <w:rFonts w:ascii="Times New Roman"/>
                <w:b w:val="false"/>
                <w:i w:val="false"/>
                <w:color w:val="000000"/>
                <w:sz w:val="20"/>
              </w:rPr>
              <w:t>Цена товара в момент регистрации (дата регистрации)</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w:t>
            </w:r>
            <w:r>
              <w:rPr>
                <w:rFonts w:ascii="Times New Roman"/>
                <w:b/>
                <w:i w:val="false"/>
                <w:color w:val="000000"/>
                <w:sz w:val="20"/>
              </w:rPr>
              <w:t>ң</w:t>
            </w:r>
            <w:r>
              <w:rPr>
                <w:rFonts w:ascii="Times New Roman"/>
                <w:b/>
                <w:i w:val="false"/>
                <w:color w:val="000000"/>
                <w:sz w:val="20"/>
              </w:rPr>
              <w:t>тар</w:t>
            </w:r>
            <w:r>
              <w:br/>
            </w:r>
            <w:r>
              <w:rPr>
                <w:rFonts w:ascii="Times New Roman"/>
                <w:b w:val="false"/>
                <w:i w:val="false"/>
                <w:color w:val="000000"/>
                <w:sz w:val="20"/>
              </w:rPr>
              <w:t>
</w:t>
            </w:r>
            <w:r>
              <w:rPr>
                <w:rFonts w:ascii="Times New Roman"/>
                <w:b w:val="false"/>
                <w:i w:val="false"/>
                <w:color w:val="000000"/>
                <w:sz w:val="20"/>
              </w:rPr>
              <w:t>январь</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r>
              <w:br/>
            </w: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пан</w:t>
            </w:r>
            <w:r>
              <w:br/>
            </w:r>
            <w:r>
              <w:rPr>
                <w:rFonts w:ascii="Times New Roman"/>
                <w:b w:val="false"/>
                <w:i w:val="false"/>
                <w:color w:val="000000"/>
                <w:sz w:val="20"/>
              </w:rPr>
              <w:t>
</w:t>
            </w:r>
            <w:r>
              <w:rPr>
                <w:rFonts w:ascii="Times New Roman"/>
                <w:b w:val="false"/>
                <w:i w:val="false"/>
                <w:color w:val="000000"/>
                <w:sz w:val="20"/>
              </w:rPr>
              <w:t>февраль</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r>
              <w:br/>
            </w:r>
            <w:r>
              <w:rPr>
                <w:rFonts w:ascii="Times New Roman"/>
                <w:b w:val="false"/>
                <w:i w:val="false"/>
                <w:color w:val="000000"/>
                <w:sz w:val="20"/>
              </w:rPr>
              <w:t>
</w:t>
            </w:r>
            <w:r>
              <w:rPr>
                <w:rFonts w:ascii="Times New Roman"/>
                <w:b/>
                <w:i w:val="false"/>
                <w:color w:val="000000"/>
                <w:sz w:val="20"/>
              </w:rPr>
              <w:t>наурыз</w:t>
            </w:r>
            <w:r>
              <w:br/>
            </w:r>
            <w:r>
              <w:rPr>
                <w:rFonts w:ascii="Times New Roman"/>
                <w:b w:val="false"/>
                <w:i w:val="false"/>
                <w:color w:val="000000"/>
                <w:sz w:val="20"/>
              </w:rPr>
              <w:t>
</w:t>
            </w:r>
            <w:r>
              <w:rPr>
                <w:rFonts w:ascii="Times New Roman"/>
                <w:b w:val="false"/>
                <w:i w:val="false"/>
                <w:color w:val="000000"/>
                <w:sz w:val="20"/>
              </w:rPr>
              <w:t>март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r>
              <w:br/>
            </w: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ә</w:t>
            </w:r>
            <w:r>
              <w:rPr>
                <w:rFonts w:ascii="Times New Roman"/>
                <w:b/>
                <w:i w:val="false"/>
                <w:color w:val="000000"/>
                <w:sz w:val="20"/>
              </w:rPr>
              <w:t>уір</w:t>
            </w:r>
            <w:r>
              <w:br/>
            </w:r>
            <w:r>
              <w:rPr>
                <w:rFonts w:ascii="Times New Roman"/>
                <w:b w:val="false"/>
                <w:i w:val="false"/>
                <w:color w:val="000000"/>
                <w:sz w:val="20"/>
              </w:rPr>
              <w:t>
</w:t>
            </w:r>
            <w:r>
              <w:rPr>
                <w:rFonts w:ascii="Times New Roman"/>
                <w:b w:val="false"/>
                <w:i w:val="false"/>
                <w:color w:val="000000"/>
                <w:sz w:val="20"/>
              </w:rPr>
              <w:t>апрель</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r>
              <w:br/>
            </w:r>
            <w:r>
              <w:rPr>
                <w:rFonts w:ascii="Times New Roman"/>
                <w:b w:val="false"/>
                <w:i w:val="false"/>
                <w:color w:val="000000"/>
                <w:sz w:val="20"/>
              </w:rPr>
              <w:t>
</w:t>
            </w:r>
            <w:r>
              <w:rPr>
                <w:rFonts w:ascii="Times New Roman"/>
                <w:b/>
                <w:i w:val="false"/>
                <w:color w:val="000000"/>
                <w:sz w:val="20"/>
              </w:rPr>
              <w:t>мамыр</w:t>
            </w:r>
            <w:r>
              <w:br/>
            </w:r>
            <w:r>
              <w:rPr>
                <w:rFonts w:ascii="Times New Roman"/>
                <w:b w:val="false"/>
                <w:i w:val="false"/>
                <w:color w:val="000000"/>
                <w:sz w:val="20"/>
              </w:rPr>
              <w:t>
</w:t>
            </w:r>
            <w:r>
              <w:rPr>
                <w:rFonts w:ascii="Times New Roman"/>
                <w:b w:val="false"/>
                <w:i w:val="false"/>
                <w:color w:val="000000"/>
                <w:sz w:val="20"/>
              </w:rPr>
              <w:t>май</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r>
              <w:br/>
            </w:r>
            <w:r>
              <w:rPr>
                <w:rFonts w:ascii="Times New Roman"/>
                <w:b w:val="false"/>
                <w:i w:val="false"/>
                <w:color w:val="000000"/>
                <w:sz w:val="20"/>
              </w:rPr>
              <w:t>
</w:t>
            </w:r>
            <w:r>
              <w:rPr>
                <w:rFonts w:ascii="Times New Roman"/>
                <w:b/>
                <w:i w:val="false"/>
                <w:color w:val="000000"/>
                <w:sz w:val="20"/>
              </w:rPr>
              <w:t>маусым</w:t>
            </w:r>
            <w:r>
              <w:br/>
            </w:r>
            <w:r>
              <w:rPr>
                <w:rFonts w:ascii="Times New Roman"/>
                <w:b w:val="false"/>
                <w:i w:val="false"/>
                <w:color w:val="000000"/>
                <w:sz w:val="20"/>
              </w:rPr>
              <w:t>
</w:t>
            </w:r>
            <w:r>
              <w:rPr>
                <w:rFonts w:ascii="Times New Roman"/>
                <w:b w:val="false"/>
                <w:i w:val="false"/>
                <w:color w:val="000000"/>
                <w:sz w:val="20"/>
              </w:rPr>
              <w:t>июнь</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r>
              <w:br/>
            </w:r>
            <w:r>
              <w:rPr>
                <w:rFonts w:ascii="Times New Roman"/>
                <w:b w:val="false"/>
                <w:i w:val="false"/>
                <w:color w:val="000000"/>
                <w:sz w:val="20"/>
              </w:rPr>
              <w:t>
</w:t>
            </w:r>
            <w:r>
              <w:rPr>
                <w:rFonts w:ascii="Times New Roman"/>
                <w:b/>
                <w:i w:val="false"/>
                <w:color w:val="000000"/>
                <w:sz w:val="20"/>
              </w:rPr>
              <w:t>шілде</w:t>
            </w:r>
            <w:r>
              <w:br/>
            </w:r>
            <w:r>
              <w:rPr>
                <w:rFonts w:ascii="Times New Roman"/>
                <w:b w:val="false"/>
                <w:i w:val="false"/>
                <w:color w:val="000000"/>
                <w:sz w:val="20"/>
              </w:rPr>
              <w:t>
</w:t>
            </w:r>
            <w:r>
              <w:rPr>
                <w:rFonts w:ascii="Times New Roman"/>
                <w:b w:val="false"/>
                <w:i w:val="false"/>
                <w:color w:val="000000"/>
                <w:sz w:val="20"/>
              </w:rPr>
              <w:t>июль</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r>
              <w:br/>
            </w:r>
            <w:r>
              <w:rPr>
                <w:rFonts w:ascii="Times New Roman"/>
                <w:b w:val="false"/>
                <w:i w:val="false"/>
                <w:color w:val="000000"/>
                <w:sz w:val="20"/>
              </w:rPr>
              <w:t>
</w:t>
            </w:r>
            <w:r>
              <w:rPr>
                <w:rFonts w:ascii="Times New Roman"/>
                <w:b/>
                <w:i w:val="false"/>
                <w:color w:val="000000"/>
                <w:sz w:val="20"/>
              </w:rPr>
              <w:t>тамыз</w:t>
            </w:r>
            <w:r>
              <w:br/>
            </w:r>
            <w:r>
              <w:rPr>
                <w:rFonts w:ascii="Times New Roman"/>
                <w:b w:val="false"/>
                <w:i w:val="false"/>
                <w:color w:val="000000"/>
                <w:sz w:val="20"/>
              </w:rPr>
              <w:t>
</w:t>
            </w:r>
            <w:r>
              <w:rPr>
                <w:rFonts w:ascii="Times New Roman"/>
                <w:b w:val="false"/>
                <w:i w:val="false"/>
                <w:color w:val="000000"/>
                <w:sz w:val="20"/>
              </w:rPr>
              <w:t>август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w:t>
            </w:r>
            <w:r>
              <w:rPr>
                <w:rFonts w:ascii="Times New Roman"/>
                <w:b/>
                <w:i w:val="false"/>
                <w:color w:val="000000"/>
                <w:sz w:val="20"/>
              </w:rPr>
              <w:t>қ</w:t>
            </w:r>
            <w:r>
              <w:rPr>
                <w:rFonts w:ascii="Times New Roman"/>
                <w:b/>
                <w:i w:val="false"/>
                <w:color w:val="000000"/>
                <w:sz w:val="20"/>
              </w:rPr>
              <w:t>ыр-</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ү</w:t>
            </w:r>
            <w:r>
              <w:rPr>
                <w:rFonts w:ascii="Times New Roman"/>
                <w:b/>
                <w:i w:val="false"/>
                <w:color w:val="000000"/>
                <w:sz w:val="20"/>
              </w:rPr>
              <w:t>йек</w:t>
            </w:r>
            <w:r>
              <w:br/>
            </w:r>
            <w:r>
              <w:rPr>
                <w:rFonts w:ascii="Times New Roman"/>
                <w:b w:val="false"/>
                <w:i w:val="false"/>
                <w:color w:val="000000"/>
                <w:sz w:val="20"/>
              </w:rPr>
              <w:t>
</w:t>
            </w:r>
            <w:r>
              <w:rPr>
                <w:rFonts w:ascii="Times New Roman"/>
                <w:b w:val="false"/>
                <w:i w:val="false"/>
                <w:color w:val="000000"/>
                <w:sz w:val="20"/>
              </w:rPr>
              <w:t>сентябрь</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азан</w:t>
            </w:r>
            <w:r>
              <w:br/>
            </w:r>
            <w:r>
              <w:rPr>
                <w:rFonts w:ascii="Times New Roman"/>
                <w:b w:val="false"/>
                <w:i w:val="false"/>
                <w:color w:val="000000"/>
                <w:sz w:val="20"/>
              </w:rPr>
              <w:t>
</w:t>
            </w:r>
            <w:r>
              <w:rPr>
                <w:rFonts w:ascii="Times New Roman"/>
                <w:b w:val="false"/>
                <w:i w:val="false"/>
                <w:color w:val="000000"/>
                <w:sz w:val="20"/>
              </w:rPr>
              <w:t>октябрь</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араша</w:t>
            </w:r>
            <w:r>
              <w:br/>
            </w:r>
            <w:r>
              <w:rPr>
                <w:rFonts w:ascii="Times New Roman"/>
                <w:b w:val="false"/>
                <w:i w:val="false"/>
                <w:color w:val="000000"/>
                <w:sz w:val="20"/>
              </w:rPr>
              <w:t>
</w:t>
            </w:r>
            <w:r>
              <w:rPr>
                <w:rFonts w:ascii="Times New Roman"/>
                <w:b w:val="false"/>
                <w:i w:val="false"/>
                <w:color w:val="000000"/>
                <w:sz w:val="20"/>
              </w:rPr>
              <w:t>ноябрь</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r>
              <w:br/>
            </w:r>
            <w:r>
              <w:rPr>
                <w:rFonts w:ascii="Times New Roman"/>
                <w:b w:val="false"/>
                <w:i w:val="false"/>
                <w:color w:val="000000"/>
                <w:sz w:val="20"/>
              </w:rPr>
              <w:t>
</w:t>
            </w:r>
            <w:r>
              <w:rPr>
                <w:rFonts w:ascii="Times New Roman"/>
                <w:b/>
                <w:i w:val="false"/>
                <w:color w:val="000000"/>
                <w:sz w:val="20"/>
              </w:rPr>
              <w:t>жел-</w:t>
            </w:r>
            <w:r>
              <w:br/>
            </w:r>
            <w:r>
              <w:rPr>
                <w:rFonts w:ascii="Times New Roman"/>
                <w:b w:val="false"/>
                <w:i w:val="false"/>
                <w:color w:val="000000"/>
                <w:sz w:val="20"/>
              </w:rPr>
              <w:t>
</w:t>
            </w:r>
            <w:r>
              <w:rPr>
                <w:rFonts w:ascii="Times New Roman"/>
                <w:b/>
                <w:i w:val="false"/>
                <w:color w:val="000000"/>
                <w:sz w:val="20"/>
              </w:rPr>
              <w:t>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декабрь</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Орташа 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Средняя цена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Жазбалар </w:t>
            </w:r>
            <w:r>
              <w:rPr>
                <w:rFonts w:ascii="Times New Roman"/>
                <w:b/>
                <w:i w:val="false"/>
                <w:color w:val="000000"/>
                <w:sz w:val="20"/>
              </w:rPr>
              <w:t>ү</w:t>
            </w:r>
            <w:r>
              <w:rPr>
                <w:rFonts w:ascii="Times New Roman"/>
                <w:b/>
                <w:i w:val="false"/>
                <w:color w:val="000000"/>
                <w:sz w:val="20"/>
              </w:rPr>
              <w:t>шін</w:t>
            </w:r>
            <w:r>
              <w:br/>
            </w:r>
            <w:r>
              <w:rPr>
                <w:rFonts w:ascii="Times New Roman"/>
                <w:b w:val="false"/>
                <w:i w:val="false"/>
                <w:color w:val="000000"/>
                <w:sz w:val="20"/>
              </w:rPr>
              <w:t>
</w:t>
            </w:r>
            <w:r>
              <w:rPr>
                <w:rFonts w:ascii="Times New Roman"/>
                <w:b w:val="false"/>
                <w:i w:val="false"/>
                <w:color w:val="000000"/>
                <w:sz w:val="20"/>
              </w:rPr>
              <w:t>Для заметок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6" w:id="48"/>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от 5 ноября 2012 года № 309</w:t>
      </w:r>
    </w:p>
    <w:bookmarkEnd w:id="48"/>
    <w:bookmarkStart w:name="z217" w:id="49"/>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«Тетрадь</w:t>
      </w:r>
      <w:r>
        <w:br/>
      </w:r>
      <w:r>
        <w:rPr>
          <w:rFonts w:ascii="Times New Roman"/>
          <w:b/>
          <w:i w:val="false"/>
          <w:color w:val="000000"/>
        </w:rPr>
        <w:t>
регистрации цен на продукцию сельского хозяйства на рынках»,</w:t>
      </w:r>
      <w:r>
        <w:br/>
      </w:r>
      <w:r>
        <w:rPr>
          <w:rFonts w:ascii="Times New Roman"/>
          <w:b/>
          <w:i w:val="false"/>
          <w:color w:val="000000"/>
        </w:rPr>
        <w:t>
(код 1163101, индекс Ц-200, периодичность месячная)</w:t>
      </w:r>
    </w:p>
    <w:bookmarkEnd w:id="49"/>
    <w:bookmarkStart w:name="z218" w:id="50"/>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«Тетрадь регистрации цен на продукцию сельского хозяйства на рынках», (код 1163101, индекс Ц-200, периодичность месячная)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«Тетрадь регистрации цен на продукцию сельского хозяйства», (код 1163101, индекс Ц-200, периодичность месячная).</w:t>
      </w:r>
      <w:r>
        <w:br/>
      </w:r>
      <w:r>
        <w:rPr>
          <w:rFonts w:ascii="Times New Roman"/>
          <w:b w:val="false"/>
          <w:i w:val="false"/>
          <w:color w:val="000000"/>
          <w:sz w:val="28"/>
        </w:rPr>
        <w:t>
</w:t>
      </w:r>
      <w:r>
        <w:rPr>
          <w:rFonts w:ascii="Times New Roman"/>
          <w:b w:val="false"/>
          <w:i w:val="false"/>
          <w:color w:val="000000"/>
          <w:sz w:val="28"/>
        </w:rPr>
        <w:t>
      2. В таблице «Виды продукции сельского хозяйства» записываются наименования наблюдаемых видов сельскохозяйственной продукции и продовольственных товаров, указываются номера страниц их расположения в тетради. Допускается объединение однородных видов продукции и товаров в их группы (например: овощи, фрукты, свиньи, корма)</w:t>
      </w:r>
      <w:r>
        <w:br/>
      </w:r>
      <w:r>
        <w:rPr>
          <w:rFonts w:ascii="Times New Roman"/>
          <w:b w:val="false"/>
          <w:i w:val="false"/>
          <w:color w:val="000000"/>
          <w:sz w:val="28"/>
        </w:rPr>
        <w:t>
</w:t>
      </w:r>
      <w:r>
        <w:rPr>
          <w:rFonts w:ascii="Times New Roman"/>
          <w:b w:val="false"/>
          <w:i w:val="false"/>
          <w:color w:val="000000"/>
          <w:sz w:val="28"/>
        </w:rPr>
        <w:t>
      3. В графе «Подробная характеристика товара» дается отличительная характеристика (спецификации) наблюдаемого товара, то есть сорт продукции, возраст, упитанность и другие качественные характеристики вида продукции и товара позволяющие отличить его от других (яблоки – антоновка, апорт, лимонка крупные или среднего размера, коровы молочного стада – корова 3-х лет средней упитанности, сено - сено из разнотравия).</w:t>
      </w:r>
      <w:r>
        <w:br/>
      </w:r>
      <w:r>
        <w:rPr>
          <w:rFonts w:ascii="Times New Roman"/>
          <w:b w:val="false"/>
          <w:i w:val="false"/>
          <w:color w:val="000000"/>
          <w:sz w:val="28"/>
        </w:rPr>
        <w:t>
</w:t>
      </w:r>
      <w:r>
        <w:rPr>
          <w:rFonts w:ascii="Times New Roman"/>
          <w:b w:val="false"/>
          <w:i w:val="false"/>
          <w:color w:val="000000"/>
          <w:sz w:val="28"/>
        </w:rPr>
        <w:t>
      4. Регистрацию цен необходимо производить в те же числа месяца, что и в предыдущем, цены должны регистрироваться на товары одного и того же вида и качества.</w:t>
      </w:r>
      <w:r>
        <w:br/>
      </w:r>
      <w:r>
        <w:rPr>
          <w:rFonts w:ascii="Times New Roman"/>
          <w:b w:val="false"/>
          <w:i w:val="false"/>
          <w:color w:val="000000"/>
          <w:sz w:val="28"/>
        </w:rPr>
        <w:t>
</w:t>
      </w:r>
      <w:r>
        <w:rPr>
          <w:rFonts w:ascii="Times New Roman"/>
          <w:b w:val="false"/>
          <w:i w:val="false"/>
          <w:color w:val="000000"/>
          <w:sz w:val="28"/>
        </w:rPr>
        <w:t>
      5. Средняя цена рассчитывается по формуле средней арифметической, как частное от деления суммы цен зарегистрированных товаров на их количество.</w:t>
      </w:r>
      <w:r>
        <w:br/>
      </w:r>
      <w:r>
        <w:rPr>
          <w:rFonts w:ascii="Times New Roman"/>
          <w:b w:val="false"/>
          <w:i w:val="false"/>
          <w:color w:val="000000"/>
          <w:sz w:val="28"/>
        </w:rPr>
        <w:t>
</w:t>
      </w:r>
      <w:r>
        <w:rPr>
          <w:rFonts w:ascii="Times New Roman"/>
          <w:b w:val="false"/>
          <w:i w:val="false"/>
          <w:color w:val="000000"/>
          <w:sz w:val="28"/>
        </w:rPr>
        <w:t>
      6. На последней странице «Для заметок» записываются необходимые дополнительные сведения относительно регистрации цен того или иного вида продукции и товара.</w:t>
      </w:r>
    </w:p>
    <w:bookmarkEnd w:id="50"/>
    <w:bookmarkStart w:name="z224" w:id="51"/>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5 ноября 2012 года № 309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7"/>
        <w:gridCol w:w="18"/>
        <w:gridCol w:w="19"/>
        <w:gridCol w:w="3749"/>
        <w:gridCol w:w="697"/>
        <w:gridCol w:w="697"/>
        <w:gridCol w:w="5653"/>
      </w:tblGrid>
      <w:tr>
        <w:trPr>
          <w:trHeight w:val="885" w:hRule="atLeast"/>
        </w:trPr>
        <w:tc>
          <w:tcPr>
            <w:tcW w:w="2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700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270000" cy="8509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 төрағасының</w:t>
            </w:r>
            <w:r>
              <w:br/>
            </w:r>
            <w:r>
              <w:rPr>
                <w:rFonts w:ascii="Times New Roman"/>
                <w:b w:val="false"/>
                <w:i w:val="false"/>
                <w:color w:val="000000"/>
                <w:sz w:val="20"/>
              </w:rPr>
              <w:t>
</w:t>
            </w:r>
            <w:r>
              <w:rPr>
                <w:rFonts w:ascii="Times New Roman"/>
                <w:b/>
                <w:i w:val="false"/>
                <w:color w:val="000000"/>
                <w:sz w:val="20"/>
              </w:rPr>
              <w:t>2012 жылғы 5 қарашадағы</w:t>
            </w:r>
            <w:r>
              <w:br/>
            </w:r>
            <w:r>
              <w:rPr>
                <w:rFonts w:ascii="Times New Roman"/>
                <w:b w:val="false"/>
                <w:i w:val="false"/>
                <w:color w:val="000000"/>
                <w:sz w:val="20"/>
              </w:rPr>
              <w:t>
</w:t>
            </w:r>
            <w:r>
              <w:rPr>
                <w:rFonts w:ascii="Times New Roman"/>
                <w:b/>
                <w:i w:val="false"/>
                <w:color w:val="000000"/>
                <w:sz w:val="20"/>
              </w:rPr>
              <w:t>№ 309 бұйрығына 21-қосымша</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 байқау</w:t>
            </w:r>
            <w:r>
              <w:br/>
            </w:r>
            <w:r>
              <w:rPr>
                <w:rFonts w:ascii="Times New Roman"/>
                <w:b w:val="false"/>
                <w:i w:val="false"/>
                <w:color w:val="000000"/>
                <w:sz w:val="20"/>
              </w:rPr>
              <w:t>
</w:t>
            </w:r>
            <w:r>
              <w:rPr>
                <w:rFonts w:ascii="Times New Roman"/>
                <w:b/>
                <w:i w:val="false"/>
                <w:color w:val="000000"/>
                <w:sz w:val="20"/>
              </w:rPr>
              <w:t>бойынша статистикалық</w:t>
            </w:r>
            <w:r>
              <w:br/>
            </w:r>
            <w:r>
              <w:rPr>
                <w:rFonts w:ascii="Times New Roman"/>
                <w:b w:val="false"/>
                <w:i w:val="false"/>
                <w:color w:val="000000"/>
                <w:sz w:val="20"/>
              </w:rPr>
              <w:t>
</w:t>
            </w:r>
            <w:r>
              <w:rPr>
                <w:rFonts w:ascii="Times New Roman"/>
                <w:b/>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w:t>
            </w:r>
            <w:r>
              <w:br/>
            </w:r>
            <w:r>
              <w:rPr>
                <w:rFonts w:ascii="Times New Roman"/>
                <w:b w:val="false"/>
                <w:i w:val="false"/>
                <w:color w:val="000000"/>
                <w:sz w:val="20"/>
              </w:rPr>
              <w:t>
</w:t>
            </w:r>
            <w:r>
              <w:rPr>
                <w:rFonts w:ascii="Times New Roman"/>
                <w:b/>
                <w:i w:val="false"/>
                <w:color w:val="000000"/>
                <w:sz w:val="20"/>
              </w:rPr>
              <w:t>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w:t>
            </w:r>
            <w:r>
              <w:br/>
            </w:r>
            <w:r>
              <w:rPr>
                <w:rFonts w:ascii="Times New Roman"/>
                <w:b w:val="false"/>
                <w:i w:val="false"/>
                <w:color w:val="000000"/>
                <w:sz w:val="20"/>
              </w:rPr>
              <w:t>
</w:t>
            </w:r>
            <w:r>
              <w:rPr>
                <w:rFonts w:ascii="Times New Roman"/>
                <w:b w:val="false"/>
                <w:i w:val="false"/>
                <w:color w:val="000000"/>
                <w:sz w:val="20"/>
              </w:rPr>
              <w:t>органу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7"/>
              <w:gridCol w:w="937"/>
              <w:gridCol w:w="937"/>
              <w:gridCol w:w="937"/>
              <w:gridCol w:w="937"/>
              <w:gridCol w:w="1465"/>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w:t>
                  </w:r>
                  <w:r>
                    <w:br/>
                  </w:r>
                  <w:r>
                    <w:rPr>
                      <w:rFonts w:ascii="Times New Roman"/>
                      <w:b w:val="false"/>
                      <w:i w:val="false"/>
                      <w:color w:val="000000"/>
                      <w:sz w:val="20"/>
                    </w:rPr>
                    <w:t>
</w:t>
                  </w:r>
                  <w:r>
                    <w:rPr>
                      <w:rFonts w:ascii="Times New Roman"/>
                      <w:b/>
                      <w:i w:val="false"/>
                      <w:color w:val="000000"/>
                      <w:sz w:val="20"/>
                    </w:rPr>
                    <w:t xml:space="preserve">(қажеттiсiн </w:t>
                  </w:r>
                  <w:r>
                    <w:rPr>
                      <w:rFonts w:ascii="Times New Roman"/>
                      <w:b/>
                      <w:i w:val="false"/>
                      <w:color w:val="000000"/>
                      <w:sz w:val="20"/>
                    </w:rPr>
                    <w:t>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 (нужное обвести)</w:t>
                  </w:r>
                </w:p>
              </w:tc>
            </w:tr>
            <w:tr>
              <w:trPr>
                <w:trHeight w:val="39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са</w:t>
                  </w:r>
                  <w:r>
                    <w:rPr>
                      <w:rFonts w:ascii="Times New Roman"/>
                      <w:b/>
                      <w:i w:val="false"/>
                      <w:color w:val="000000"/>
                      <w:sz w:val="20"/>
                    </w:rPr>
                    <w:t>ғ</w:t>
                  </w:r>
                  <w:r>
                    <w:rPr>
                      <w:rFonts w:ascii="Times New Roman"/>
                      <w:b/>
                      <w:i w:val="false"/>
                      <w:color w:val="000000"/>
                      <w:sz w:val="20"/>
                    </w:rPr>
                    <w:t>ат</w:t>
                  </w:r>
                  <w:r>
                    <w:rPr>
                      <w:rFonts w:ascii="Times New Roman"/>
                      <w:b/>
                      <w:i w:val="false"/>
                      <w:color w:val="000000"/>
                      <w:sz w:val="20"/>
                    </w:rPr>
                    <w:t>қ</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дейiн</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r>
                    <w:br/>
                  </w:r>
                  <w:r>
                    <w:rPr>
                      <w:rFonts w:ascii="Times New Roman"/>
                      <w:b w:val="false"/>
                      <w:i w:val="false"/>
                      <w:color w:val="000000"/>
                      <w:sz w:val="20"/>
                    </w:rPr>
                    <w:t>
</w:t>
                  </w:r>
                  <w:r>
                    <w:rPr>
                      <w:rFonts w:ascii="Times New Roman"/>
                      <w:b/>
                      <w:i w:val="false"/>
                      <w:color w:val="000000"/>
                      <w:sz w:val="20"/>
                    </w:rPr>
                    <w:t>сағат-</w:t>
                  </w:r>
                  <w:r>
                    <w:br/>
                  </w:r>
                  <w:r>
                    <w:rPr>
                      <w:rFonts w:ascii="Times New Roman"/>
                      <w:b w:val="false"/>
                      <w:i w:val="false"/>
                      <w:color w:val="000000"/>
                      <w:sz w:val="20"/>
                    </w:rPr>
                    <w:t>
</w:t>
                  </w:r>
                  <w:r>
                    <w:rPr>
                      <w:rFonts w:ascii="Times New Roman"/>
                      <w:b/>
                      <w:i w:val="false"/>
                      <w:color w:val="000000"/>
                      <w:sz w:val="20"/>
                    </w:rPr>
                    <w:t>тан</w:t>
                  </w:r>
                  <w:r>
                    <w:br/>
                  </w:r>
                  <w:r>
                    <w:rPr>
                      <w:rFonts w:ascii="Times New Roman"/>
                      <w:b w:val="false"/>
                      <w:i w:val="false"/>
                      <w:color w:val="000000"/>
                      <w:sz w:val="20"/>
                    </w:rPr>
                    <w:t>
</w:t>
                  </w:r>
                  <w:r>
                    <w:rPr>
                      <w:rFonts w:ascii="Times New Roman"/>
                      <w:b/>
                      <w:i w:val="false"/>
                      <w:color w:val="000000"/>
                      <w:sz w:val="20"/>
                    </w:rPr>
                    <w:t>артық</w:t>
                  </w:r>
                </w:p>
              </w:tc>
            </w:tr>
            <w:tr>
              <w:trPr>
                <w:trHeight w:val="39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часов</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нысанды</w:t>
            </w:r>
            <w:r>
              <w:br/>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болады</w:t>
            </w:r>
            <w:r>
              <w:br/>
            </w:r>
            <w:r>
              <w:rPr>
                <w:rFonts w:ascii="Times New Roman"/>
                <w:b w:val="false"/>
                <w:i w:val="false"/>
                <w:color w:val="000000"/>
                <w:sz w:val="20"/>
              </w:rPr>
              <w:t>
</w:t>
            </w:r>
            <w:r>
              <w:rPr>
                <w:rFonts w:ascii="Times New Roman"/>
                <w:b w:val="false"/>
                <w:i w:val="false"/>
                <w:color w:val="000000"/>
                <w:sz w:val="20"/>
              </w:rPr>
              <w:t>Статистическую</w:t>
            </w:r>
            <w:r>
              <w:br/>
            </w:r>
            <w:r>
              <w:rPr>
                <w:rFonts w:ascii="Times New Roman"/>
                <w:b w:val="false"/>
                <w:i w:val="false"/>
                <w:color w:val="000000"/>
                <w:sz w:val="20"/>
              </w:rPr>
              <w:t>
</w:t>
            </w:r>
            <w:r>
              <w:rPr>
                <w:rFonts w:ascii="Times New Roman"/>
                <w:b w:val="false"/>
                <w:i w:val="false"/>
                <w:color w:val="000000"/>
                <w:sz w:val="20"/>
              </w:rPr>
              <w:t>форму можно</w:t>
            </w:r>
            <w:r>
              <w:br/>
            </w:r>
            <w:r>
              <w:rPr>
                <w:rFonts w:ascii="Times New Roman"/>
                <w:b w:val="false"/>
                <w:i w:val="false"/>
                <w:color w:val="000000"/>
                <w:sz w:val="20"/>
              </w:rPr>
              <w:t>
</w:t>
            </w:r>
            <w:r>
              <w:rPr>
                <w:rFonts w:ascii="Times New Roman"/>
                <w:b w:val="false"/>
                <w:i w:val="false"/>
                <w:color w:val="000000"/>
                <w:sz w:val="20"/>
              </w:rPr>
              <w:t>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3"/>
            <w:vMerge/>
            <w:tcBorders>
              <w:top w:val="nil"/>
              <w:left w:val="single" w:color="cfcfcf" w:sz="5"/>
              <w:bottom w:val="single" w:color="cfcfcf" w:sz="5"/>
              <w:right w:val="single" w:color="cfcfcf" w:sz="5"/>
            </w:tcBorders>
          </w:tcPr>
          <w:p/>
        </w:tc>
      </w:tr>
      <w:tr>
        <w:trPr>
          <w:trHeight w:val="14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тапсырмау, уақтылы тапсырмау және дәйексіз деректерді беру</w:t>
            </w:r>
            <w:r>
              <w:br/>
            </w:r>
            <w:r>
              <w:rPr>
                <w:rFonts w:ascii="Times New Roman"/>
                <w:b w:val="false"/>
                <w:i w:val="false"/>
                <w:color w:val="000000"/>
                <w:sz w:val="20"/>
              </w:rPr>
              <w:t>
</w:t>
            </w:r>
            <w:r>
              <w:rPr>
                <w:rFonts w:ascii="Times New Roman"/>
                <w:b/>
                <w:i w:val="false"/>
                <w:color w:val="000000"/>
                <w:sz w:val="20"/>
              </w:rPr>
              <w:t>«Әкімшілік құқық бұзушылық туралы» Қазақстан Республикасы Кодексінің</w:t>
            </w:r>
            <w:r>
              <w:br/>
            </w:r>
            <w:r>
              <w:rPr>
                <w:rFonts w:ascii="Times New Roman"/>
                <w:b w:val="false"/>
                <w:i w:val="false"/>
                <w:color w:val="000000"/>
                <w:sz w:val="20"/>
              </w:rPr>
              <w:t>
</w:t>
            </w:r>
            <w:r>
              <w:rPr>
                <w:rFonts w:ascii="Times New Roman"/>
                <w:b/>
                <w:i w:val="false"/>
                <w:color w:val="000000"/>
                <w:sz w:val="20"/>
              </w:rPr>
              <w:t>381-бабында көзделген әкімшілік құқық бұзушылық болып табылады.</w:t>
            </w:r>
          </w:p>
          <w:p>
            <w:pPr>
              <w:spacing w:after="20"/>
              <w:ind w:left="20"/>
              <w:jc w:val="both"/>
            </w:pPr>
            <w:r>
              <w:rPr>
                <w:rFonts w:ascii="Times New Roman"/>
                <w:b w:val="false"/>
                <w:i w:val="false"/>
                <w:color w:val="000000"/>
                <w:sz w:val="20"/>
              </w:rPr>
              <w:t>Непредставление, несвоевременное представление и предоставление недостоверных</w:t>
            </w:r>
            <w:r>
              <w:br/>
            </w:r>
            <w:r>
              <w:rPr>
                <w:rFonts w:ascii="Times New Roman"/>
                <w:b w:val="false"/>
                <w:i w:val="false"/>
                <w:color w:val="000000"/>
                <w:sz w:val="20"/>
              </w:rPr>
              <w:t>
</w:t>
            </w:r>
            <w:r>
              <w:rPr>
                <w:rFonts w:ascii="Times New Roman"/>
                <w:b w:val="false"/>
                <w:i w:val="false"/>
                <w:color w:val="000000"/>
                <w:sz w:val="20"/>
              </w:rPr>
              <w:t>первичных статистических данных в соответствующие органы государственной</w:t>
            </w:r>
            <w:r>
              <w:br/>
            </w:r>
            <w:r>
              <w:rPr>
                <w:rFonts w:ascii="Times New Roman"/>
                <w:b w:val="false"/>
                <w:i w:val="false"/>
                <w:color w:val="000000"/>
                <w:sz w:val="20"/>
              </w:rPr>
              <w:t>
</w:t>
            </w:r>
            <w:r>
              <w:rPr>
                <w:rFonts w:ascii="Times New Roman"/>
                <w:b w:val="false"/>
                <w:i w:val="false"/>
                <w:color w:val="000000"/>
                <w:sz w:val="20"/>
              </w:rPr>
              <w:t xml:space="preserve">статистики является административным правонарушением, предусмотренным </w:t>
            </w:r>
            <w:r>
              <w:rPr>
                <w:rFonts w:ascii="Times New Roman"/>
                <w:b w:val="false"/>
                <w:i w:val="false"/>
                <w:color w:val="000000"/>
                <w:sz w:val="20"/>
                <w:u w:val="single"/>
              </w:rPr>
              <w:t>статьей</w:t>
            </w:r>
          </w:p>
          <w:p>
            <w:pPr>
              <w:spacing w:after="20"/>
              <w:ind w:left="20"/>
              <w:jc w:val="both"/>
            </w:pPr>
            <w:r>
              <w:rPr>
                <w:rFonts w:ascii="Times New Roman"/>
                <w:b w:val="false"/>
                <w:i w:val="false"/>
                <w:color w:val="000000"/>
                <w:sz w:val="20"/>
              </w:rPr>
              <w:t>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нысан коды</w:t>
            </w:r>
            <w:r>
              <w:br/>
            </w:r>
            <w:r>
              <w:rPr>
                <w:rFonts w:ascii="Times New Roman"/>
                <w:b w:val="false"/>
                <w:i w:val="false"/>
                <w:color w:val="000000"/>
                <w:sz w:val="20"/>
              </w:rPr>
              <w:t>
</w:t>
            </w:r>
            <w:r>
              <w:rPr>
                <w:rFonts w:ascii="Times New Roman"/>
                <w:b/>
                <w:i w:val="false"/>
                <w:color w:val="000000"/>
                <w:sz w:val="20"/>
              </w:rPr>
              <w:t>1631101</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статистической</w:t>
            </w:r>
            <w:r>
              <w:br/>
            </w:r>
            <w:r>
              <w:rPr>
                <w:rFonts w:ascii="Times New Roman"/>
                <w:b w:val="false"/>
                <w:i w:val="false"/>
                <w:color w:val="000000"/>
                <w:sz w:val="20"/>
              </w:rPr>
              <w:t>
</w:t>
            </w:r>
            <w:r>
              <w:rPr>
                <w:rFonts w:ascii="Times New Roman"/>
                <w:b w:val="false"/>
                <w:i w:val="false"/>
                <w:color w:val="000000"/>
                <w:sz w:val="20"/>
              </w:rPr>
              <w:t>формы 1631101</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Коммерциялық жылжымайтын мүлікті жалға беру</w:t>
            </w:r>
            <w:r>
              <w:br/>
            </w:r>
            <w:r>
              <w:rPr>
                <w:rFonts w:ascii="Times New Roman"/>
                <w:b/>
                <w:i w:val="false"/>
                <w:color w:val="000000"/>
                <w:sz w:val="20"/>
              </w:rPr>
              <w:t>
бағасы туралы есеп
</w:t>
            </w:r>
          </w:p>
        </w:tc>
      </w:tr>
      <w:tr>
        <w:trPr>
          <w:trHeight w:val="12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1-Б (жалға</w:t>
            </w:r>
            <w:r>
              <w:br/>
            </w:r>
            <w:r>
              <w:rPr>
                <w:rFonts w:ascii="Times New Roman"/>
                <w:b w:val="false"/>
                <w:i w:val="false"/>
                <w:color w:val="000000"/>
                <w:sz w:val="20"/>
              </w:rPr>
              <w:t>
</w:t>
            </w:r>
            <w:r>
              <w:rPr>
                <w:rFonts w:ascii="Times New Roman"/>
                <w:b/>
                <w:i w:val="false"/>
                <w:color w:val="000000"/>
                <w:sz w:val="20"/>
              </w:rPr>
              <w:t>беру)</w:t>
            </w:r>
            <w:r>
              <w:br/>
            </w:r>
            <w:r>
              <w:rPr>
                <w:rFonts w:ascii="Times New Roman"/>
                <w:b w:val="false"/>
                <w:i w:val="false"/>
                <w:color w:val="000000"/>
                <w:sz w:val="20"/>
              </w:rPr>
              <w:t>
</w:t>
            </w:r>
            <w:r>
              <w:rPr>
                <w:rFonts w:ascii="Times New Roman"/>
                <w:b w:val="false"/>
                <w:i w:val="false"/>
                <w:color w:val="000000"/>
                <w:sz w:val="20"/>
              </w:rPr>
              <w:t>1-Ц (аренда)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ценах на аренду коммерческой недвижимости</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 xml:space="preserve">Отчетный период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9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33"/>
              <w:gridCol w:w="573"/>
              <w:gridCol w:w="6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7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 кодына сәйкес қызметінің</w:t>
            </w:r>
            <w:r>
              <w:br/>
            </w:r>
            <w:r>
              <w:rPr>
                <w:rFonts w:ascii="Times New Roman"/>
                <w:b w:val="false"/>
                <w:i w:val="false"/>
                <w:color w:val="000000"/>
                <w:sz w:val="20"/>
              </w:rPr>
              <w:t>
</w:t>
            </w:r>
            <w:r>
              <w:rPr>
                <w:rFonts w:ascii="Times New Roman"/>
                <w:b/>
                <w:i w:val="false"/>
                <w:color w:val="000000"/>
                <w:sz w:val="20"/>
              </w:rPr>
              <w:t>негізгі және қосымша түрлері 68.20 – Жалға беру және жеке меншік немесе</w:t>
            </w:r>
            <w:r>
              <w:br/>
            </w:r>
            <w:r>
              <w:rPr>
                <w:rFonts w:ascii="Times New Roman"/>
                <w:b w:val="false"/>
                <w:i w:val="false"/>
                <w:color w:val="000000"/>
                <w:sz w:val="20"/>
              </w:rPr>
              <w:t>
</w:t>
            </w:r>
            <w:r>
              <w:rPr>
                <w:rFonts w:ascii="Times New Roman"/>
                <w:b/>
                <w:i w:val="false"/>
                <w:color w:val="000000"/>
                <w:sz w:val="20"/>
              </w:rPr>
              <w:t>жалданатын жылжымайтын мүлікті пайдалану болып табылатын заңды тұлғалар</w:t>
            </w:r>
            <w:r>
              <w:br/>
            </w:r>
            <w:r>
              <w:rPr>
                <w:rFonts w:ascii="Times New Roman"/>
                <w:b w:val="false"/>
                <w:i w:val="false"/>
                <w:color w:val="000000"/>
                <w:sz w:val="20"/>
              </w:rPr>
              <w:t>
</w:t>
            </w:r>
            <w:r>
              <w:rPr>
                <w:rFonts w:ascii="Times New Roman"/>
                <w:b/>
                <w:i w:val="false"/>
                <w:color w:val="000000"/>
                <w:sz w:val="20"/>
              </w:rPr>
              <w:t>мен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Представляют юридические лица и (или) их структурные и обособленные</w:t>
            </w:r>
            <w:r>
              <w:br/>
            </w:r>
            <w:r>
              <w:rPr>
                <w:rFonts w:ascii="Times New Roman"/>
                <w:b w:val="false"/>
                <w:i w:val="false"/>
                <w:color w:val="000000"/>
                <w:sz w:val="20"/>
              </w:rPr>
              <w:t>
</w:t>
            </w:r>
            <w:r>
              <w:rPr>
                <w:rFonts w:ascii="Times New Roman"/>
                <w:b w:val="false"/>
                <w:i w:val="false"/>
                <w:color w:val="000000"/>
                <w:sz w:val="20"/>
              </w:rPr>
              <w:t>подразделения, с основным и вторичным видами деятельности согласно коду Общего</w:t>
            </w:r>
            <w:r>
              <w:br/>
            </w:r>
            <w:r>
              <w:rPr>
                <w:rFonts w:ascii="Times New Roman"/>
                <w:b w:val="false"/>
                <w:i w:val="false"/>
                <w:color w:val="000000"/>
                <w:sz w:val="20"/>
              </w:rPr>
              <w:t>
</w:t>
            </w:r>
            <w:r>
              <w:rPr>
                <w:rFonts w:ascii="Times New Roman"/>
                <w:b w:val="false"/>
                <w:i w:val="false"/>
                <w:color w:val="000000"/>
                <w:sz w:val="20"/>
              </w:rPr>
              <w:t>классификатора видов экономической деятельности: 68.20 – Аренда и эксплуатация</w:t>
            </w:r>
            <w:r>
              <w:br/>
            </w:r>
            <w:r>
              <w:rPr>
                <w:rFonts w:ascii="Times New Roman"/>
                <w:b w:val="false"/>
                <w:i w:val="false"/>
                <w:color w:val="000000"/>
                <w:sz w:val="20"/>
              </w:rPr>
              <w:t>
</w:t>
            </w:r>
            <w:r>
              <w:rPr>
                <w:rFonts w:ascii="Times New Roman"/>
                <w:b w:val="false"/>
                <w:i w:val="false"/>
                <w:color w:val="000000"/>
                <w:sz w:val="20"/>
              </w:rPr>
              <w:t>собственной или арендуемой недвижимости.</w:t>
            </w:r>
          </w:p>
        </w:tc>
      </w:tr>
      <w:tr>
        <w:trPr>
          <w:trHeight w:val="43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i w:val="false"/>
                <w:color w:val="000000"/>
                <w:sz w:val="20"/>
              </w:rPr>
              <w:t>апсыру мерзімі - есепті айдың 15 күні.</w:t>
            </w:r>
            <w:r>
              <w:br/>
            </w:r>
            <w:r>
              <w:rPr>
                <w:rFonts w:ascii="Times New Roman"/>
                <w:b w:val="false"/>
                <w:i w:val="false"/>
                <w:color w:val="000000"/>
                <w:sz w:val="20"/>
              </w:rPr>
              <w:t>
</w:t>
            </w:r>
            <w:r>
              <w:rPr>
                <w:rFonts w:ascii="Times New Roman"/>
                <w:b w:val="false"/>
                <w:i w:val="false"/>
                <w:color w:val="000000"/>
                <w:sz w:val="20"/>
              </w:rPr>
              <w:t>Срок представления - 15-го числа отчетного месяца.</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Жалға берілген бір шаршы метр бағасын қосымша құн салығын қосқандағы теңге</w:t>
      </w:r>
      <w:r>
        <w:br/>
      </w:r>
      <w:r>
        <w:rPr>
          <w:rFonts w:ascii="Times New Roman"/>
          <w:b w:val="false"/>
          <w:i w:val="false"/>
          <w:color w:val="000000"/>
          <w:sz w:val="28"/>
        </w:rPr>
        <w:t>
</w:t>
      </w:r>
      <w:r>
        <w:rPr>
          <w:rFonts w:ascii="Times New Roman"/>
          <w:b/>
          <w:i w:val="false"/>
          <w:color w:val="000000"/>
          <w:sz w:val="28"/>
        </w:rPr>
        <w:t>өлшем бірлігінде көрсетіңіз.</w:t>
      </w:r>
      <w:r>
        <w:br/>
      </w:r>
      <w:r>
        <w:rPr>
          <w:rFonts w:ascii="Times New Roman"/>
          <w:b w:val="false"/>
          <w:i w:val="false"/>
          <w:color w:val="000000"/>
          <w:sz w:val="28"/>
        </w:rPr>
        <w:t>
</w:t>
      </w:r>
      <w:r>
        <w:rPr>
          <w:rFonts w:ascii="Times New Roman"/>
          <w:b w:val="false"/>
          <w:i w:val="false"/>
          <w:color w:val="000000"/>
          <w:sz w:val="28"/>
        </w:rPr>
        <w:t>Укажите цену аренды одного квадратного метра, в тенге, с учетом налога на добавленную</w:t>
      </w:r>
      <w:r>
        <w:br/>
      </w:r>
      <w:r>
        <w:rPr>
          <w:rFonts w:ascii="Times New Roman"/>
          <w:b w:val="false"/>
          <w:i w:val="false"/>
          <w:color w:val="000000"/>
          <w:sz w:val="28"/>
        </w:rPr>
        <w:t>
</w:t>
      </w:r>
      <w:r>
        <w:rPr>
          <w:rFonts w:ascii="Times New Roman"/>
          <w:b w:val="false"/>
          <w:i w:val="false"/>
          <w:color w:val="000000"/>
          <w:sz w:val="28"/>
        </w:rPr>
        <w:t>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6"/>
        <w:gridCol w:w="1695"/>
        <w:gridCol w:w="1222"/>
        <w:gridCol w:w="4615"/>
        <w:gridCol w:w="1709"/>
        <w:gridCol w:w="1573"/>
      </w:tblGrid>
      <w:tr>
        <w:trPr>
          <w:trHeight w:val="435" w:hRule="atLeast"/>
        </w:trPr>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w:t>
            </w:r>
            <w:r>
              <w:br/>
            </w:r>
            <w:r>
              <w:rPr>
                <w:rFonts w:ascii="Times New Roman"/>
                <w:b w:val="false"/>
                <w:i w:val="false"/>
                <w:color w:val="000000"/>
                <w:sz w:val="20"/>
              </w:rPr>
              <w:t>
</w:t>
            </w:r>
            <w:r>
              <w:rPr>
                <w:rFonts w:ascii="Times New Roman"/>
                <w:b/>
                <w:i w:val="false"/>
                <w:color w:val="000000"/>
                <w:sz w:val="20"/>
              </w:rPr>
              <w:t>лерді</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рі</w:t>
            </w:r>
            <w:r>
              <w:br/>
            </w:r>
            <w:r>
              <w:rPr>
                <w:rFonts w:ascii="Times New Roman"/>
                <w:b w:val="false"/>
                <w:i w:val="false"/>
                <w:color w:val="000000"/>
                <w:sz w:val="20"/>
              </w:rPr>
              <w:t>
</w:t>
            </w:r>
            <w:r>
              <w:rPr>
                <w:rFonts w:ascii="Times New Roman"/>
                <w:b w:val="false"/>
                <w:i w:val="false"/>
                <w:color w:val="000000"/>
                <w:sz w:val="20"/>
              </w:rPr>
              <w:t>Виды</w:t>
            </w:r>
            <w:r>
              <w:br/>
            </w:r>
            <w:r>
              <w:rPr>
                <w:rFonts w:ascii="Times New Roman"/>
                <w:b w:val="false"/>
                <w:i w:val="false"/>
                <w:color w:val="000000"/>
                <w:sz w:val="20"/>
              </w:rPr>
              <w:t>
</w:t>
            </w:r>
            <w:r>
              <w:rPr>
                <w:rFonts w:ascii="Times New Roman"/>
                <w:b w:val="false"/>
                <w:i w:val="false"/>
                <w:color w:val="000000"/>
                <w:sz w:val="20"/>
              </w:rPr>
              <w:t>объектов</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ріні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вида</w:t>
            </w:r>
            <w:r>
              <w:br/>
            </w:r>
            <w:r>
              <w:rPr>
                <w:rFonts w:ascii="Times New Roman"/>
                <w:b w:val="false"/>
                <w:i w:val="false"/>
                <w:color w:val="000000"/>
                <w:sz w:val="20"/>
              </w:rPr>
              <w:t>
</w:t>
            </w:r>
            <w:r>
              <w:rPr>
                <w:rFonts w:ascii="Times New Roman"/>
                <w:b w:val="false"/>
                <w:i w:val="false"/>
                <w:color w:val="000000"/>
                <w:sz w:val="20"/>
              </w:rPr>
              <w:t>объекта</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беру</w:t>
            </w:r>
            <w:r>
              <w:br/>
            </w:r>
            <w:r>
              <w:rPr>
                <w:rFonts w:ascii="Times New Roman"/>
                <w:b w:val="false"/>
                <w:i w:val="false"/>
                <w:color w:val="000000"/>
                <w:sz w:val="20"/>
              </w:rPr>
              <w:t>
</w:t>
            </w:r>
            <w:r>
              <w:rPr>
                <w:rFonts w:ascii="Times New Roman"/>
                <w:b/>
                <w:i w:val="false"/>
                <w:color w:val="000000"/>
                <w:sz w:val="20"/>
              </w:rPr>
              <w:t>ала</w:t>
            </w:r>
            <w:r>
              <w:rPr>
                <w:rFonts w:ascii="Times New Roman"/>
                <w:b/>
                <w:i w:val="false"/>
                <w:color w:val="000000"/>
                <w:sz w:val="20"/>
              </w:rPr>
              <w:t>ң</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шаршы</w:t>
            </w:r>
            <w:r>
              <w:br/>
            </w:r>
            <w:r>
              <w:rPr>
                <w:rFonts w:ascii="Times New Roman"/>
                <w:b w:val="false"/>
                <w:i w:val="false"/>
                <w:color w:val="000000"/>
                <w:sz w:val="20"/>
              </w:rPr>
              <w:t>
</w:t>
            </w:r>
            <w:r>
              <w:rPr>
                <w:rFonts w:ascii="Times New Roman"/>
                <w:b/>
                <w:i w:val="false"/>
                <w:color w:val="000000"/>
                <w:sz w:val="20"/>
              </w:rPr>
              <w:t>метр</w:t>
            </w:r>
            <w:r>
              <w:br/>
            </w:r>
            <w:r>
              <w:rPr>
                <w:rFonts w:ascii="Times New Roman"/>
                <w:b w:val="false"/>
                <w:i w:val="false"/>
                <w:color w:val="000000"/>
                <w:sz w:val="20"/>
              </w:rPr>
              <w:t>
</w:t>
            </w: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аренды,</w:t>
            </w:r>
            <w:r>
              <w:br/>
            </w:r>
            <w:r>
              <w:rPr>
                <w:rFonts w:ascii="Times New Roman"/>
                <w:b w:val="false"/>
                <w:i w:val="false"/>
                <w:color w:val="000000"/>
                <w:sz w:val="20"/>
              </w:rPr>
              <w:t>
</w:t>
            </w:r>
            <w:r>
              <w:rPr>
                <w:rFonts w:ascii="Times New Roman"/>
                <w:b w:val="false"/>
                <w:i w:val="false"/>
                <w:color w:val="000000"/>
                <w:sz w:val="20"/>
              </w:rPr>
              <w:t>квад-</w:t>
            </w:r>
            <w:r>
              <w:br/>
            </w:r>
            <w:r>
              <w:rPr>
                <w:rFonts w:ascii="Times New Roman"/>
                <w:b w:val="false"/>
                <w:i w:val="false"/>
                <w:color w:val="000000"/>
                <w:sz w:val="20"/>
              </w:rPr>
              <w:t>
</w:t>
            </w:r>
            <w:r>
              <w:rPr>
                <w:rFonts w:ascii="Times New Roman"/>
                <w:b w:val="false"/>
                <w:i w:val="false"/>
                <w:color w:val="000000"/>
                <w:sz w:val="20"/>
              </w:rPr>
              <w:t>ратный</w:t>
            </w:r>
            <w:r>
              <w:br/>
            </w:r>
            <w:r>
              <w:rPr>
                <w:rFonts w:ascii="Times New Roman"/>
                <w:b w:val="false"/>
                <w:i w:val="false"/>
                <w:color w:val="000000"/>
                <w:sz w:val="20"/>
              </w:rPr>
              <w:t>
</w:t>
            </w:r>
            <w:r>
              <w:rPr>
                <w:rFonts w:ascii="Times New Roman"/>
                <w:b w:val="false"/>
                <w:i w:val="false"/>
                <w:color w:val="000000"/>
                <w:sz w:val="20"/>
              </w:rPr>
              <w:t>метр</w:t>
            </w:r>
          </w:p>
        </w:tc>
        <w:tc>
          <w:tcPr>
            <w:tcW w:w="4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Объектіні</w:t>
            </w:r>
            <w:r>
              <w:rPr>
                <w:rFonts w:ascii="Times New Roman"/>
                <w:b/>
                <w:i w:val="false"/>
                <w:color w:val="000000"/>
                <w:sz w:val="20"/>
              </w:rPr>
              <w:t>ң</w:t>
            </w:r>
            <w:r>
              <w:rPr>
                <w:rFonts w:ascii="Times New Roman"/>
                <w:b/>
                <w:i w:val="false"/>
                <w:color w:val="000000"/>
                <w:sz w:val="20"/>
              </w:rPr>
              <w:t xml:space="preserve"> сипаттамасы</w:t>
            </w:r>
            <w:r>
              <w:br/>
            </w:r>
            <w:r>
              <w:rPr>
                <w:rFonts w:ascii="Times New Roman"/>
                <w:b w:val="false"/>
                <w:i w:val="false"/>
                <w:color w:val="000000"/>
                <w:sz w:val="20"/>
              </w:rPr>
              <w:t>
</w:t>
            </w:r>
            <w:r>
              <w:rPr>
                <w:rFonts w:ascii="Times New Roman"/>
                <w:b w:val="false"/>
                <w:i w:val="false"/>
                <w:color w:val="000000"/>
                <w:sz w:val="20"/>
              </w:rPr>
              <w:t>Характеристика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асы</w:t>
            </w:r>
            <w:r>
              <w:br/>
            </w:r>
            <w:r>
              <w:rPr>
                <w:rFonts w:ascii="Times New Roman"/>
                <w:b w:val="false"/>
                <w:i w:val="false"/>
                <w:color w:val="000000"/>
                <w:sz w:val="20"/>
              </w:rPr>
              <w:t>
</w:t>
            </w:r>
            <w:r>
              <w:rPr>
                <w:rFonts w:ascii="Times New Roman"/>
                <w:b w:val="false"/>
                <w:i w:val="false"/>
                <w:color w:val="000000"/>
                <w:sz w:val="20"/>
              </w:rPr>
              <w:t>Цена</w:t>
            </w: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айды</w:t>
            </w:r>
            <w:r>
              <w:rPr>
                <w:rFonts w:ascii="Times New Roman"/>
                <w:b/>
                <w:i w:val="false"/>
                <w:color w:val="000000"/>
                <w:sz w:val="20"/>
              </w:rPr>
              <w:t>ң</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месяца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ткен</w:t>
            </w:r>
            <w:r>
              <w:br/>
            </w:r>
            <w:r>
              <w:rPr>
                <w:rFonts w:ascii="Times New Roman"/>
                <w:b w:val="false"/>
                <w:i w:val="false"/>
                <w:color w:val="000000"/>
                <w:sz w:val="20"/>
              </w:rPr>
              <w:t>
</w:t>
            </w:r>
            <w:r>
              <w:rPr>
                <w:rFonts w:ascii="Times New Roman"/>
                <w:b/>
                <w:i w:val="false"/>
                <w:color w:val="000000"/>
                <w:sz w:val="20"/>
              </w:rPr>
              <w:t>айды</w:t>
            </w:r>
            <w:r>
              <w:rPr>
                <w:rFonts w:ascii="Times New Roman"/>
                <w:b/>
                <w:i w:val="false"/>
                <w:color w:val="000000"/>
                <w:sz w:val="20"/>
              </w:rPr>
              <w:t>ң</w:t>
            </w:r>
            <w:r>
              <w:br/>
            </w:r>
            <w:r>
              <w:rPr>
                <w:rFonts w:ascii="Times New Roman"/>
                <w:b w:val="false"/>
                <w:i w:val="false"/>
                <w:color w:val="000000"/>
                <w:sz w:val="20"/>
              </w:rPr>
              <w:t>
</w:t>
            </w:r>
            <w:r>
              <w:rPr>
                <w:rFonts w:ascii="Times New Roman"/>
                <w:b w:val="false"/>
                <w:i w:val="false"/>
                <w:color w:val="000000"/>
                <w:sz w:val="20"/>
              </w:rPr>
              <w:t>преды-</w:t>
            </w:r>
            <w:r>
              <w:br/>
            </w:r>
            <w:r>
              <w:rPr>
                <w:rFonts w:ascii="Times New Roman"/>
                <w:b w:val="false"/>
                <w:i w:val="false"/>
                <w:color w:val="000000"/>
                <w:sz w:val="20"/>
              </w:rPr>
              <w:t>
</w:t>
            </w:r>
            <w:r>
              <w:rPr>
                <w:rFonts w:ascii="Times New Roman"/>
                <w:b w:val="false"/>
                <w:i w:val="false"/>
                <w:color w:val="000000"/>
                <w:sz w:val="20"/>
              </w:rPr>
              <w:t>дущего</w:t>
            </w:r>
            <w:r>
              <w:br/>
            </w:r>
            <w:r>
              <w:rPr>
                <w:rFonts w:ascii="Times New Roman"/>
                <w:b w:val="false"/>
                <w:i w:val="false"/>
                <w:color w:val="000000"/>
                <w:sz w:val="20"/>
              </w:rPr>
              <w:t>
</w:t>
            </w:r>
            <w:r>
              <w:rPr>
                <w:rFonts w:ascii="Times New Roman"/>
                <w:b w:val="false"/>
                <w:i w:val="false"/>
                <w:color w:val="000000"/>
                <w:sz w:val="20"/>
              </w:rPr>
              <w:t>месяца</w:t>
            </w:r>
          </w:p>
        </w:tc>
      </w:tr>
      <w:tr>
        <w:trPr>
          <w:trHeight w:val="15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40" w:hRule="atLeast"/>
        </w:trPr>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«A» сыныпты</w:t>
            </w:r>
            <w:r>
              <w:br/>
            </w:r>
            <w:r>
              <w:rPr>
                <w:rFonts w:ascii="Times New Roman"/>
                <w:b w:val="false"/>
                <w:i w:val="false"/>
                <w:color w:val="000000"/>
                <w:sz w:val="20"/>
              </w:rPr>
              <w:t>
</w:t>
            </w:r>
            <w:r>
              <w:rPr>
                <w:rFonts w:ascii="Times New Roman"/>
                <w:b/>
                <w:i w:val="false"/>
                <w:color w:val="000000"/>
                <w:sz w:val="20"/>
              </w:rPr>
              <w:t>кеңселер</w:t>
            </w:r>
            <w:r>
              <w:br/>
            </w:r>
            <w:r>
              <w:rPr>
                <w:rFonts w:ascii="Times New Roman"/>
                <w:b w:val="false"/>
                <w:i w:val="false"/>
                <w:color w:val="000000"/>
                <w:sz w:val="20"/>
              </w:rPr>
              <w:t>
</w:t>
            </w:r>
            <w:r>
              <w:rPr>
                <w:rFonts w:ascii="Times New Roman"/>
                <w:b w:val="false"/>
                <w:i w:val="false"/>
                <w:color w:val="000000"/>
                <w:sz w:val="20"/>
              </w:rPr>
              <w:t>Офисы класса</w:t>
            </w:r>
            <w:r>
              <w:br/>
            </w:r>
            <w:r>
              <w:rPr>
                <w:rFonts w:ascii="Times New Roman"/>
                <w:b w:val="false"/>
                <w:i w:val="false"/>
                <w:color w:val="000000"/>
                <w:sz w:val="20"/>
              </w:rPr>
              <w:t>
</w:t>
            </w:r>
            <w:r>
              <w:rPr>
                <w:rFonts w:ascii="Times New Roman"/>
                <w:b w:val="false"/>
                <w:i w:val="false"/>
                <w:color w:val="000000"/>
                <w:sz w:val="20"/>
              </w:rPr>
              <w:t>«A»</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w:t>
            </w:r>
            <w:r>
              <w:br/>
            </w:r>
            <w:r>
              <w:rPr>
                <w:rFonts w:ascii="Times New Roman"/>
                <w:b w:val="false"/>
                <w:i w:val="false"/>
                <w:color w:val="000000"/>
                <w:sz w:val="20"/>
              </w:rPr>
              <w:t>
</w:t>
            </w:r>
            <w:r>
              <w:rPr>
                <w:rFonts w:ascii="Times New Roman"/>
                <w:b w:val="false"/>
                <w:i w:val="false"/>
                <w:color w:val="000000"/>
                <w:sz w:val="20"/>
              </w:rPr>
              <w:t>911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«B» сыныпты</w:t>
            </w:r>
            <w:r>
              <w:br/>
            </w:r>
            <w:r>
              <w:rPr>
                <w:rFonts w:ascii="Times New Roman"/>
                <w:b w:val="false"/>
                <w:i w:val="false"/>
                <w:color w:val="000000"/>
                <w:sz w:val="20"/>
              </w:rPr>
              <w:t>
</w:t>
            </w:r>
            <w:r>
              <w:rPr>
                <w:rFonts w:ascii="Times New Roman"/>
                <w:b/>
                <w:i w:val="false"/>
                <w:color w:val="000000"/>
                <w:sz w:val="20"/>
              </w:rPr>
              <w:t>ке</w:t>
            </w:r>
            <w:r>
              <w:rPr>
                <w:rFonts w:ascii="Times New Roman"/>
                <w:b/>
                <w:i w:val="false"/>
                <w:color w:val="000000"/>
                <w:sz w:val="20"/>
              </w:rPr>
              <w:t>ң</w:t>
            </w:r>
            <w:r>
              <w:rPr>
                <w:rFonts w:ascii="Times New Roman"/>
                <w:b/>
                <w:i w:val="false"/>
                <w:color w:val="000000"/>
                <w:sz w:val="20"/>
              </w:rPr>
              <w:t>селер</w:t>
            </w:r>
            <w:r>
              <w:br/>
            </w:r>
            <w:r>
              <w:rPr>
                <w:rFonts w:ascii="Times New Roman"/>
                <w:b w:val="false"/>
                <w:i w:val="false"/>
                <w:color w:val="000000"/>
                <w:sz w:val="20"/>
              </w:rPr>
              <w:t>
</w:t>
            </w:r>
            <w:r>
              <w:rPr>
                <w:rFonts w:ascii="Times New Roman"/>
                <w:b w:val="false"/>
                <w:i w:val="false"/>
                <w:color w:val="000000"/>
                <w:sz w:val="20"/>
              </w:rPr>
              <w:t>Офисы класса</w:t>
            </w:r>
            <w:r>
              <w:br/>
            </w:r>
            <w:r>
              <w:rPr>
                <w:rFonts w:ascii="Times New Roman"/>
                <w:b w:val="false"/>
                <w:i w:val="false"/>
                <w:color w:val="000000"/>
                <w:sz w:val="20"/>
              </w:rPr>
              <w:t>
</w:t>
            </w:r>
            <w:r>
              <w:rPr>
                <w:rFonts w:ascii="Times New Roman"/>
                <w:b w:val="false"/>
                <w:i w:val="false"/>
                <w:color w:val="000000"/>
                <w:sz w:val="20"/>
              </w:rPr>
              <w:t>«B»</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w:t>
            </w:r>
            <w:r>
              <w:br/>
            </w:r>
            <w:r>
              <w:rPr>
                <w:rFonts w:ascii="Times New Roman"/>
                <w:b w:val="false"/>
                <w:i w:val="false"/>
                <w:color w:val="000000"/>
                <w:sz w:val="20"/>
              </w:rPr>
              <w:t>
</w:t>
            </w:r>
            <w:r>
              <w:rPr>
                <w:rFonts w:ascii="Times New Roman"/>
                <w:b w:val="false"/>
                <w:i w:val="false"/>
                <w:color w:val="000000"/>
                <w:sz w:val="20"/>
              </w:rPr>
              <w:t>912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 сыныпты</w:t>
            </w:r>
            <w:r>
              <w:br/>
            </w:r>
            <w:r>
              <w:rPr>
                <w:rFonts w:ascii="Times New Roman"/>
                <w:b w:val="false"/>
                <w:i w:val="false"/>
                <w:color w:val="000000"/>
                <w:sz w:val="20"/>
              </w:rPr>
              <w:t>
</w:t>
            </w:r>
            <w:r>
              <w:rPr>
                <w:rFonts w:ascii="Times New Roman"/>
                <w:b/>
                <w:i w:val="false"/>
                <w:color w:val="000000"/>
                <w:sz w:val="20"/>
              </w:rPr>
              <w:t>ке</w:t>
            </w:r>
            <w:r>
              <w:rPr>
                <w:rFonts w:ascii="Times New Roman"/>
                <w:b/>
                <w:i w:val="false"/>
                <w:color w:val="000000"/>
                <w:sz w:val="20"/>
              </w:rPr>
              <w:t>ң</w:t>
            </w:r>
            <w:r>
              <w:rPr>
                <w:rFonts w:ascii="Times New Roman"/>
                <w:b/>
                <w:i w:val="false"/>
                <w:color w:val="000000"/>
                <w:sz w:val="20"/>
              </w:rPr>
              <w:t>селер</w:t>
            </w:r>
            <w:r>
              <w:br/>
            </w:r>
            <w:r>
              <w:rPr>
                <w:rFonts w:ascii="Times New Roman"/>
                <w:b w:val="false"/>
                <w:i w:val="false"/>
                <w:color w:val="000000"/>
                <w:sz w:val="20"/>
              </w:rPr>
              <w:t>
</w:t>
            </w:r>
            <w:r>
              <w:rPr>
                <w:rFonts w:ascii="Times New Roman"/>
                <w:b w:val="false"/>
                <w:i w:val="false"/>
                <w:color w:val="000000"/>
                <w:sz w:val="20"/>
              </w:rPr>
              <w:t>Офисы класса</w:t>
            </w:r>
            <w:r>
              <w:br/>
            </w:r>
            <w:r>
              <w:rPr>
                <w:rFonts w:ascii="Times New Roman"/>
                <w:b w:val="false"/>
                <w:i w:val="false"/>
                <w:color w:val="000000"/>
                <w:sz w:val="20"/>
              </w:rPr>
              <w:t>
</w:t>
            </w:r>
            <w:r>
              <w:rPr>
                <w:rFonts w:ascii="Times New Roman"/>
                <w:b w:val="false"/>
                <w:i w:val="false"/>
                <w:color w:val="000000"/>
                <w:sz w:val="20"/>
              </w:rPr>
              <w:t>«C»</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w:t>
            </w:r>
            <w:r>
              <w:br/>
            </w:r>
            <w:r>
              <w:rPr>
                <w:rFonts w:ascii="Times New Roman"/>
                <w:b w:val="false"/>
                <w:i w:val="false"/>
                <w:color w:val="000000"/>
                <w:sz w:val="20"/>
              </w:rPr>
              <w:t>
</w:t>
            </w:r>
            <w:r>
              <w:rPr>
                <w:rFonts w:ascii="Times New Roman"/>
                <w:b w:val="false"/>
                <w:i w:val="false"/>
                <w:color w:val="000000"/>
                <w:sz w:val="20"/>
              </w:rPr>
              <w:t>913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«D» сыныпты</w:t>
            </w:r>
            <w:r>
              <w:br/>
            </w:r>
            <w:r>
              <w:rPr>
                <w:rFonts w:ascii="Times New Roman"/>
                <w:b w:val="false"/>
                <w:i w:val="false"/>
                <w:color w:val="000000"/>
                <w:sz w:val="20"/>
              </w:rPr>
              <w:t>
</w:t>
            </w:r>
            <w:r>
              <w:rPr>
                <w:rFonts w:ascii="Times New Roman"/>
                <w:b/>
                <w:i w:val="false"/>
                <w:color w:val="000000"/>
                <w:sz w:val="20"/>
              </w:rPr>
              <w:t>ке</w:t>
            </w:r>
            <w:r>
              <w:rPr>
                <w:rFonts w:ascii="Times New Roman"/>
                <w:b/>
                <w:i w:val="false"/>
                <w:color w:val="000000"/>
                <w:sz w:val="20"/>
              </w:rPr>
              <w:t>ң</w:t>
            </w:r>
            <w:r>
              <w:rPr>
                <w:rFonts w:ascii="Times New Roman"/>
                <w:b/>
                <w:i w:val="false"/>
                <w:color w:val="000000"/>
                <w:sz w:val="20"/>
              </w:rPr>
              <w:t>селер</w:t>
            </w:r>
            <w:r>
              <w:br/>
            </w:r>
            <w:r>
              <w:rPr>
                <w:rFonts w:ascii="Times New Roman"/>
                <w:b w:val="false"/>
                <w:i w:val="false"/>
                <w:color w:val="000000"/>
                <w:sz w:val="20"/>
              </w:rPr>
              <w:t>
</w:t>
            </w:r>
            <w:r>
              <w:rPr>
                <w:rFonts w:ascii="Times New Roman"/>
                <w:b w:val="false"/>
                <w:i w:val="false"/>
                <w:color w:val="000000"/>
                <w:sz w:val="20"/>
              </w:rPr>
              <w:t>Офисы класса</w:t>
            </w:r>
            <w:r>
              <w:br/>
            </w:r>
            <w:r>
              <w:rPr>
                <w:rFonts w:ascii="Times New Roman"/>
                <w:b w:val="false"/>
                <w:i w:val="false"/>
                <w:color w:val="000000"/>
                <w:sz w:val="20"/>
              </w:rPr>
              <w:t>
</w:t>
            </w:r>
            <w:r>
              <w:rPr>
                <w:rFonts w:ascii="Times New Roman"/>
                <w:b w:val="false"/>
                <w:i w:val="false"/>
                <w:color w:val="000000"/>
                <w:sz w:val="20"/>
              </w:rPr>
              <w:t>«D»</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w:t>
            </w:r>
            <w:r>
              <w:br/>
            </w:r>
            <w:r>
              <w:rPr>
                <w:rFonts w:ascii="Times New Roman"/>
                <w:b w:val="false"/>
                <w:i w:val="false"/>
                <w:color w:val="000000"/>
                <w:sz w:val="20"/>
              </w:rPr>
              <w:t>
</w:t>
            </w:r>
            <w:r>
              <w:rPr>
                <w:rFonts w:ascii="Times New Roman"/>
                <w:b w:val="false"/>
                <w:i w:val="false"/>
                <w:color w:val="000000"/>
                <w:sz w:val="20"/>
              </w:rPr>
              <w:t>914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w:t>
            </w:r>
            <w:r>
              <w:rPr>
                <w:rFonts w:ascii="Times New Roman"/>
                <w:b/>
                <w:i w:val="false"/>
                <w:color w:val="000000"/>
                <w:sz w:val="20"/>
              </w:rPr>
              <w:t>ү</w:t>
            </w:r>
            <w:r>
              <w:rPr>
                <w:rFonts w:ascii="Times New Roman"/>
                <w:b/>
                <w:i w:val="false"/>
                <w:color w:val="000000"/>
                <w:sz w:val="20"/>
              </w:rPr>
              <w:t>кендер</w:t>
            </w:r>
            <w:r>
              <w:br/>
            </w:r>
            <w:r>
              <w:rPr>
                <w:rFonts w:ascii="Times New Roman"/>
                <w:b w:val="false"/>
                <w:i w:val="false"/>
                <w:color w:val="000000"/>
                <w:sz w:val="20"/>
              </w:rPr>
              <w:t>
</w:t>
            </w:r>
            <w:r>
              <w:rPr>
                <w:rFonts w:ascii="Times New Roman"/>
                <w:b w:val="false"/>
                <w:i w:val="false"/>
                <w:color w:val="000000"/>
                <w:sz w:val="20"/>
              </w:rPr>
              <w:t>Магазины</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w:t>
            </w:r>
            <w:r>
              <w:br/>
            </w:r>
            <w:r>
              <w:rPr>
                <w:rFonts w:ascii="Times New Roman"/>
                <w:b w:val="false"/>
                <w:i w:val="false"/>
                <w:color w:val="000000"/>
                <w:sz w:val="20"/>
              </w:rPr>
              <w:t>
</w:t>
            </w:r>
            <w:r>
              <w:rPr>
                <w:rFonts w:ascii="Times New Roman"/>
                <w:b w:val="false"/>
                <w:i w:val="false"/>
                <w:color w:val="000000"/>
                <w:sz w:val="20"/>
              </w:rPr>
              <w:t>921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w:t>
            </w:r>
            <w:r>
              <w:br/>
            </w:r>
            <w:r>
              <w:rPr>
                <w:rFonts w:ascii="Times New Roman"/>
                <w:b w:val="false"/>
                <w:i w:val="false"/>
                <w:color w:val="000000"/>
                <w:sz w:val="20"/>
              </w:rPr>
              <w:t>
</w:t>
            </w:r>
            <w:r>
              <w:rPr>
                <w:rFonts w:ascii="Times New Roman"/>
                <w:b/>
                <w:i w:val="false"/>
                <w:color w:val="000000"/>
                <w:sz w:val="20"/>
              </w:rPr>
              <w:t>үйлерін-</w:t>
            </w:r>
            <w:r>
              <w:br/>
            </w:r>
            <w:r>
              <w:rPr>
                <w:rFonts w:ascii="Times New Roman"/>
                <w:b w:val="false"/>
                <w:i w:val="false"/>
                <w:color w:val="000000"/>
                <w:sz w:val="20"/>
              </w:rPr>
              <w:t>
</w:t>
            </w:r>
            <w:r>
              <w:rPr>
                <w:rFonts w:ascii="Times New Roman"/>
                <w:b/>
                <w:i w:val="false"/>
                <w:color w:val="000000"/>
                <w:sz w:val="20"/>
              </w:rPr>
              <w:t>дегі,</w:t>
            </w:r>
            <w:r>
              <w:br/>
            </w:r>
            <w:r>
              <w:rPr>
                <w:rFonts w:ascii="Times New Roman"/>
                <w:b w:val="false"/>
                <w:i w:val="false"/>
                <w:color w:val="000000"/>
                <w:sz w:val="20"/>
              </w:rPr>
              <w:t>
</w:t>
            </w:r>
            <w:r>
              <w:rPr>
                <w:rFonts w:ascii="Times New Roman"/>
                <w:b/>
                <w:i w:val="false"/>
                <w:color w:val="000000"/>
                <w:sz w:val="20"/>
              </w:rPr>
              <w:t>сауда-</w:t>
            </w:r>
            <w:r>
              <w:br/>
            </w:r>
            <w:r>
              <w:rPr>
                <w:rFonts w:ascii="Times New Roman"/>
                <w:b w:val="false"/>
                <w:i w:val="false"/>
                <w:color w:val="000000"/>
                <w:sz w:val="20"/>
              </w:rPr>
              <w:t>
</w:t>
            </w:r>
            <w:r>
              <w:rPr>
                <w:rFonts w:ascii="Times New Roman"/>
                <w:b/>
                <w:i w:val="false"/>
                <w:color w:val="000000"/>
                <w:sz w:val="20"/>
              </w:rPr>
              <w:t>көңіл</w:t>
            </w:r>
            <w:r>
              <w:br/>
            </w:r>
            <w:r>
              <w:rPr>
                <w:rFonts w:ascii="Times New Roman"/>
                <w:b w:val="false"/>
                <w:i w:val="false"/>
                <w:color w:val="000000"/>
                <w:sz w:val="20"/>
              </w:rPr>
              <w:t>
</w:t>
            </w:r>
            <w:r>
              <w:rPr>
                <w:rFonts w:ascii="Times New Roman"/>
                <w:b/>
                <w:i w:val="false"/>
                <w:color w:val="000000"/>
                <w:sz w:val="20"/>
              </w:rPr>
              <w:t>көтеру</w:t>
            </w:r>
            <w:r>
              <w:br/>
            </w:r>
            <w:r>
              <w:rPr>
                <w:rFonts w:ascii="Times New Roman"/>
                <w:b w:val="false"/>
                <w:i w:val="false"/>
                <w:color w:val="000000"/>
                <w:sz w:val="20"/>
              </w:rPr>
              <w:t>
</w:t>
            </w:r>
            <w:r>
              <w:rPr>
                <w:rFonts w:ascii="Times New Roman"/>
                <w:b/>
                <w:i w:val="false"/>
                <w:color w:val="000000"/>
                <w:sz w:val="20"/>
              </w:rPr>
              <w:t>орталық-</w:t>
            </w:r>
            <w:r>
              <w:br/>
            </w:r>
            <w:r>
              <w:rPr>
                <w:rFonts w:ascii="Times New Roman"/>
                <w:b w:val="false"/>
                <w:i w:val="false"/>
                <w:color w:val="000000"/>
                <w:sz w:val="20"/>
              </w:rPr>
              <w:t>
</w:t>
            </w:r>
            <w:r>
              <w:rPr>
                <w:rFonts w:ascii="Times New Roman"/>
                <w:b/>
                <w:i w:val="false"/>
                <w:color w:val="000000"/>
                <w:sz w:val="20"/>
              </w:rPr>
              <w:t>тарындағы</w:t>
            </w:r>
            <w:r>
              <w:br/>
            </w:r>
            <w:r>
              <w:rPr>
                <w:rFonts w:ascii="Times New Roman"/>
                <w:b w:val="false"/>
                <w:i w:val="false"/>
                <w:color w:val="000000"/>
                <w:sz w:val="20"/>
              </w:rPr>
              <w:t>
</w:t>
            </w:r>
            <w:r>
              <w:rPr>
                <w:rFonts w:ascii="Times New Roman"/>
                <w:b/>
                <w:i w:val="false"/>
                <w:color w:val="000000"/>
                <w:sz w:val="20"/>
              </w:rPr>
              <w:t>бутиктер</w:t>
            </w:r>
            <w:r>
              <w:br/>
            </w:r>
            <w:r>
              <w:rPr>
                <w:rFonts w:ascii="Times New Roman"/>
                <w:b w:val="false"/>
                <w:i w:val="false"/>
                <w:color w:val="000000"/>
                <w:sz w:val="20"/>
              </w:rPr>
              <w:t>
</w:t>
            </w:r>
            <w:r>
              <w:rPr>
                <w:rFonts w:ascii="Times New Roman"/>
                <w:b w:val="false"/>
                <w:i w:val="false"/>
                <w:color w:val="000000"/>
                <w:sz w:val="20"/>
              </w:rPr>
              <w:t>Бутики в</w:t>
            </w:r>
            <w:r>
              <w:br/>
            </w:r>
            <w:r>
              <w:rPr>
                <w:rFonts w:ascii="Times New Roman"/>
                <w:b w:val="false"/>
                <w:i w:val="false"/>
                <w:color w:val="000000"/>
                <w:sz w:val="20"/>
              </w:rPr>
              <w:t>
</w:t>
            </w:r>
            <w:r>
              <w:rPr>
                <w:rFonts w:ascii="Times New Roman"/>
                <w:b w:val="false"/>
                <w:i w:val="false"/>
                <w:color w:val="000000"/>
                <w:sz w:val="20"/>
              </w:rPr>
              <w:t>торговых</w:t>
            </w:r>
            <w:r>
              <w:br/>
            </w:r>
            <w:r>
              <w:rPr>
                <w:rFonts w:ascii="Times New Roman"/>
                <w:b w:val="false"/>
                <w:i w:val="false"/>
                <w:color w:val="000000"/>
                <w:sz w:val="20"/>
              </w:rPr>
              <w:t>
</w:t>
            </w:r>
            <w:r>
              <w:rPr>
                <w:rFonts w:ascii="Times New Roman"/>
                <w:b w:val="false"/>
                <w:i w:val="false"/>
                <w:color w:val="000000"/>
                <w:sz w:val="20"/>
              </w:rPr>
              <w:t>домах,</w:t>
            </w:r>
            <w:r>
              <w:br/>
            </w:r>
            <w:r>
              <w:rPr>
                <w:rFonts w:ascii="Times New Roman"/>
                <w:b w:val="false"/>
                <w:i w:val="false"/>
                <w:color w:val="000000"/>
                <w:sz w:val="20"/>
              </w:rPr>
              <w:t>
</w:t>
            </w:r>
            <w:r>
              <w:rPr>
                <w:rFonts w:ascii="Times New Roman"/>
                <w:b w:val="false"/>
                <w:i w:val="false"/>
                <w:color w:val="000000"/>
                <w:sz w:val="20"/>
              </w:rPr>
              <w:t>торгово-</w:t>
            </w:r>
            <w:r>
              <w:br/>
            </w:r>
            <w:r>
              <w:rPr>
                <w:rFonts w:ascii="Times New Roman"/>
                <w:b w:val="false"/>
                <w:i w:val="false"/>
                <w:color w:val="000000"/>
                <w:sz w:val="20"/>
              </w:rPr>
              <w:t>
</w:t>
            </w:r>
            <w:r>
              <w:rPr>
                <w:rFonts w:ascii="Times New Roman"/>
                <w:b w:val="false"/>
                <w:i w:val="false"/>
                <w:color w:val="000000"/>
                <w:sz w:val="20"/>
              </w:rPr>
              <w:t>развлека-</w:t>
            </w:r>
            <w:r>
              <w:br/>
            </w:r>
            <w:r>
              <w:rPr>
                <w:rFonts w:ascii="Times New Roman"/>
                <w:b w:val="false"/>
                <w:i w:val="false"/>
                <w:color w:val="000000"/>
                <w:sz w:val="20"/>
              </w:rPr>
              <w:t>
</w:t>
            </w:r>
            <w:r>
              <w:rPr>
                <w:rFonts w:ascii="Times New Roman"/>
                <w:b w:val="false"/>
                <w:i w:val="false"/>
                <w:color w:val="000000"/>
                <w:sz w:val="20"/>
              </w:rPr>
              <w:t>тельных</w:t>
            </w:r>
            <w:r>
              <w:br/>
            </w:r>
            <w:r>
              <w:rPr>
                <w:rFonts w:ascii="Times New Roman"/>
                <w:b w:val="false"/>
                <w:i w:val="false"/>
                <w:color w:val="000000"/>
                <w:sz w:val="20"/>
              </w:rPr>
              <w:t>
</w:t>
            </w:r>
            <w:r>
              <w:rPr>
                <w:rFonts w:ascii="Times New Roman"/>
                <w:b w:val="false"/>
                <w:i w:val="false"/>
                <w:color w:val="000000"/>
                <w:sz w:val="20"/>
              </w:rPr>
              <w:t>центрах</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w:t>
            </w:r>
            <w:r>
              <w:br/>
            </w:r>
            <w:r>
              <w:rPr>
                <w:rFonts w:ascii="Times New Roman"/>
                <w:b w:val="false"/>
                <w:i w:val="false"/>
                <w:color w:val="000000"/>
                <w:sz w:val="20"/>
              </w:rPr>
              <w:t>
</w:t>
            </w:r>
            <w:r>
              <w:rPr>
                <w:rFonts w:ascii="Times New Roman"/>
                <w:b w:val="false"/>
                <w:i w:val="false"/>
                <w:color w:val="000000"/>
                <w:sz w:val="20"/>
              </w:rPr>
              <w:t>922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w:t>
            </w:r>
            <w:r>
              <w:rPr>
                <w:rFonts w:ascii="Times New Roman"/>
                <w:b/>
                <w:i w:val="false"/>
                <w:color w:val="000000"/>
                <w:sz w:val="20"/>
              </w:rPr>
              <w:t>ә</w:t>
            </w:r>
            <w:r>
              <w:rPr>
                <w:rFonts w:ascii="Times New Roman"/>
                <w:b/>
                <w:i w:val="false"/>
                <w:color w:val="000000"/>
                <w:sz w:val="20"/>
              </w:rPr>
              <w:t>ріханалар</w:t>
            </w:r>
            <w:r>
              <w:br/>
            </w:r>
            <w:r>
              <w:rPr>
                <w:rFonts w:ascii="Times New Roman"/>
                <w:b w:val="false"/>
                <w:i w:val="false"/>
                <w:color w:val="000000"/>
                <w:sz w:val="20"/>
              </w:rPr>
              <w:t>
</w:t>
            </w:r>
            <w:r>
              <w:rPr>
                <w:rFonts w:ascii="Times New Roman"/>
                <w:b w:val="false"/>
                <w:i w:val="false"/>
                <w:color w:val="000000"/>
                <w:sz w:val="20"/>
              </w:rPr>
              <w:t>Аптеки</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w:t>
            </w:r>
            <w:r>
              <w:br/>
            </w:r>
            <w:r>
              <w:rPr>
                <w:rFonts w:ascii="Times New Roman"/>
                <w:b w:val="false"/>
                <w:i w:val="false"/>
                <w:color w:val="000000"/>
                <w:sz w:val="20"/>
              </w:rPr>
              <w:t>
</w:t>
            </w:r>
            <w:r>
              <w:rPr>
                <w:rFonts w:ascii="Times New Roman"/>
                <w:b w:val="false"/>
                <w:i w:val="false"/>
                <w:color w:val="000000"/>
                <w:sz w:val="20"/>
              </w:rPr>
              <w:t>923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Мейрам-</w:t>
            </w:r>
            <w:r>
              <w:br/>
            </w:r>
            <w:r>
              <w:rPr>
                <w:rFonts w:ascii="Times New Roman"/>
                <w:b w:val="false"/>
                <w:i w:val="false"/>
                <w:color w:val="000000"/>
                <w:sz w:val="20"/>
              </w:rPr>
              <w:t>
</w:t>
            </w:r>
            <w:r>
              <w:rPr>
                <w:rFonts w:ascii="Times New Roman"/>
                <w:b/>
                <w:i w:val="false"/>
                <w:color w:val="000000"/>
                <w:sz w:val="20"/>
              </w:rPr>
              <w:t>ханалар</w:t>
            </w:r>
            <w:r>
              <w:br/>
            </w:r>
            <w:r>
              <w:rPr>
                <w:rFonts w:ascii="Times New Roman"/>
                <w:b w:val="false"/>
                <w:i w:val="false"/>
                <w:color w:val="000000"/>
                <w:sz w:val="20"/>
              </w:rPr>
              <w:t>
</w:t>
            </w:r>
            <w:r>
              <w:rPr>
                <w:rFonts w:ascii="Times New Roman"/>
                <w:b w:val="false"/>
                <w:i w:val="false"/>
                <w:color w:val="000000"/>
                <w:sz w:val="20"/>
              </w:rPr>
              <w:t>Рестораны</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w:t>
            </w:r>
            <w:r>
              <w:br/>
            </w:r>
            <w:r>
              <w:rPr>
                <w:rFonts w:ascii="Times New Roman"/>
                <w:b w:val="false"/>
                <w:i w:val="false"/>
                <w:color w:val="000000"/>
                <w:sz w:val="20"/>
              </w:rPr>
              <w:t>
</w:t>
            </w:r>
            <w:r>
              <w:rPr>
                <w:rFonts w:ascii="Times New Roman"/>
                <w:b w:val="false"/>
                <w:i w:val="false"/>
                <w:color w:val="000000"/>
                <w:sz w:val="20"/>
              </w:rPr>
              <w:t>931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Кафе</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w:t>
            </w:r>
            <w:r>
              <w:br/>
            </w:r>
            <w:r>
              <w:rPr>
                <w:rFonts w:ascii="Times New Roman"/>
                <w:b w:val="false"/>
                <w:i w:val="false"/>
                <w:color w:val="000000"/>
                <w:sz w:val="20"/>
              </w:rPr>
              <w:t>
</w:t>
            </w:r>
            <w:r>
              <w:rPr>
                <w:rFonts w:ascii="Times New Roman"/>
                <w:b w:val="false"/>
                <w:i w:val="false"/>
                <w:color w:val="000000"/>
                <w:sz w:val="20"/>
              </w:rPr>
              <w:t>932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Барлар</w:t>
            </w:r>
            <w:r>
              <w:br/>
            </w:r>
            <w:r>
              <w:rPr>
                <w:rFonts w:ascii="Times New Roman"/>
                <w:b w:val="false"/>
                <w:i w:val="false"/>
                <w:color w:val="000000"/>
                <w:sz w:val="20"/>
              </w:rPr>
              <w:t>
</w:t>
            </w:r>
            <w:r>
              <w:rPr>
                <w:rFonts w:ascii="Times New Roman"/>
                <w:b w:val="false"/>
                <w:i w:val="false"/>
                <w:color w:val="000000"/>
                <w:sz w:val="20"/>
              </w:rPr>
              <w:t>Бары</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w:t>
            </w:r>
            <w:r>
              <w:br/>
            </w:r>
            <w:r>
              <w:rPr>
                <w:rFonts w:ascii="Times New Roman"/>
                <w:b w:val="false"/>
                <w:i w:val="false"/>
                <w:color w:val="000000"/>
                <w:sz w:val="20"/>
              </w:rPr>
              <w:t>
</w:t>
            </w:r>
            <w:r>
              <w:rPr>
                <w:rFonts w:ascii="Times New Roman"/>
                <w:b w:val="false"/>
                <w:i w:val="false"/>
                <w:color w:val="000000"/>
                <w:sz w:val="20"/>
              </w:rPr>
              <w:t>933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Асханалар</w:t>
            </w:r>
            <w:r>
              <w:br/>
            </w:r>
            <w:r>
              <w:rPr>
                <w:rFonts w:ascii="Times New Roman"/>
                <w:b w:val="false"/>
                <w:i w:val="false"/>
                <w:color w:val="000000"/>
                <w:sz w:val="20"/>
              </w:rPr>
              <w:t>
</w:t>
            </w:r>
            <w:r>
              <w:rPr>
                <w:rFonts w:ascii="Times New Roman"/>
                <w:b w:val="false"/>
                <w:i w:val="false"/>
                <w:color w:val="000000"/>
                <w:sz w:val="20"/>
              </w:rPr>
              <w:t>Столовые</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w:t>
            </w:r>
            <w:r>
              <w:br/>
            </w:r>
            <w:r>
              <w:rPr>
                <w:rFonts w:ascii="Times New Roman"/>
                <w:b w:val="false"/>
                <w:i w:val="false"/>
                <w:color w:val="000000"/>
                <w:sz w:val="20"/>
              </w:rPr>
              <w:t>
</w:t>
            </w:r>
            <w:r>
              <w:rPr>
                <w:rFonts w:ascii="Times New Roman"/>
                <w:b w:val="false"/>
                <w:i w:val="false"/>
                <w:color w:val="000000"/>
                <w:sz w:val="20"/>
              </w:rPr>
              <w:t>934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тазалау</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 кір</w:t>
            </w:r>
            <w:r>
              <w:br/>
            </w:r>
            <w:r>
              <w:rPr>
                <w:rFonts w:ascii="Times New Roman"/>
                <w:b w:val="false"/>
                <w:i w:val="false"/>
                <w:color w:val="000000"/>
                <w:sz w:val="20"/>
              </w:rPr>
              <w:t>
</w:t>
            </w:r>
            <w:r>
              <w:rPr>
                <w:rFonts w:ascii="Times New Roman"/>
                <w:b/>
                <w:i w:val="false"/>
                <w:color w:val="000000"/>
                <w:sz w:val="20"/>
              </w:rPr>
              <w:t>жуатын</w:t>
            </w:r>
            <w:r>
              <w:br/>
            </w:r>
            <w:r>
              <w:rPr>
                <w:rFonts w:ascii="Times New Roman"/>
                <w:b w:val="false"/>
                <w:i w:val="false"/>
                <w:color w:val="000000"/>
                <w:sz w:val="20"/>
              </w:rPr>
              <w:t>
</w:t>
            </w:r>
            <w:r>
              <w:rPr>
                <w:rFonts w:ascii="Times New Roman"/>
                <w:b/>
                <w:i w:val="false"/>
                <w:color w:val="000000"/>
                <w:sz w:val="20"/>
              </w:rPr>
              <w:t>орындары</w:t>
            </w:r>
            <w:r>
              <w:br/>
            </w:r>
            <w:r>
              <w:rPr>
                <w:rFonts w:ascii="Times New Roman"/>
                <w:b w:val="false"/>
                <w:i w:val="false"/>
                <w:color w:val="000000"/>
                <w:sz w:val="20"/>
              </w:rPr>
              <w:t>
</w:t>
            </w:r>
            <w:r>
              <w:rPr>
                <w:rFonts w:ascii="Times New Roman"/>
                <w:b w:val="false"/>
                <w:i w:val="false"/>
                <w:color w:val="000000"/>
                <w:sz w:val="20"/>
              </w:rPr>
              <w:t>Химчистки и</w:t>
            </w:r>
            <w:r>
              <w:br/>
            </w:r>
            <w:r>
              <w:rPr>
                <w:rFonts w:ascii="Times New Roman"/>
                <w:b w:val="false"/>
                <w:i w:val="false"/>
                <w:color w:val="000000"/>
                <w:sz w:val="20"/>
              </w:rPr>
              <w:t>
</w:t>
            </w:r>
            <w:r>
              <w:rPr>
                <w:rFonts w:ascii="Times New Roman"/>
                <w:b w:val="false"/>
                <w:i w:val="false"/>
                <w:color w:val="000000"/>
                <w:sz w:val="20"/>
              </w:rPr>
              <w:t>прачечные</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w:t>
            </w:r>
            <w:r>
              <w:br/>
            </w:r>
            <w:r>
              <w:rPr>
                <w:rFonts w:ascii="Times New Roman"/>
                <w:b w:val="false"/>
                <w:i w:val="false"/>
                <w:color w:val="000000"/>
                <w:sz w:val="20"/>
              </w:rPr>
              <w:t>
</w:t>
            </w:r>
            <w:r>
              <w:rPr>
                <w:rFonts w:ascii="Times New Roman"/>
                <w:b w:val="false"/>
                <w:i w:val="false"/>
                <w:color w:val="000000"/>
                <w:sz w:val="20"/>
              </w:rPr>
              <w:t>941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Фотосалон-</w:t>
            </w:r>
            <w:r>
              <w:br/>
            </w:r>
            <w:r>
              <w:rPr>
                <w:rFonts w:ascii="Times New Roman"/>
                <w:b w:val="false"/>
                <w:i w:val="false"/>
                <w:color w:val="000000"/>
                <w:sz w:val="20"/>
              </w:rPr>
              <w:t>
</w:t>
            </w:r>
            <w:r>
              <w:rPr>
                <w:rFonts w:ascii="Times New Roman"/>
                <w:b/>
                <w:i w:val="false"/>
                <w:color w:val="000000"/>
                <w:sz w:val="20"/>
              </w:rPr>
              <w:t>дар</w:t>
            </w:r>
            <w:r>
              <w:br/>
            </w:r>
            <w:r>
              <w:rPr>
                <w:rFonts w:ascii="Times New Roman"/>
                <w:b w:val="false"/>
                <w:i w:val="false"/>
                <w:color w:val="000000"/>
                <w:sz w:val="20"/>
              </w:rPr>
              <w:t>
</w:t>
            </w:r>
            <w:r>
              <w:rPr>
                <w:rFonts w:ascii="Times New Roman"/>
                <w:b w:val="false"/>
                <w:i w:val="false"/>
                <w:color w:val="000000"/>
                <w:sz w:val="20"/>
              </w:rPr>
              <w:t>Фотосалоны</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w:t>
            </w:r>
            <w:r>
              <w:br/>
            </w:r>
            <w:r>
              <w:rPr>
                <w:rFonts w:ascii="Times New Roman"/>
                <w:b w:val="false"/>
                <w:i w:val="false"/>
                <w:color w:val="000000"/>
                <w:sz w:val="20"/>
              </w:rPr>
              <w:t>
</w:t>
            </w:r>
            <w:r>
              <w:rPr>
                <w:rFonts w:ascii="Times New Roman"/>
                <w:b w:val="false"/>
                <w:i w:val="false"/>
                <w:color w:val="000000"/>
                <w:sz w:val="20"/>
              </w:rPr>
              <w:t>942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Бильярд</w:t>
            </w:r>
            <w:r>
              <w:br/>
            </w:r>
            <w:r>
              <w:rPr>
                <w:rFonts w:ascii="Times New Roman"/>
                <w:b w:val="false"/>
                <w:i w:val="false"/>
                <w:color w:val="000000"/>
                <w:sz w:val="20"/>
              </w:rPr>
              <w:t>
</w:t>
            </w:r>
            <w:r>
              <w:rPr>
                <w:rFonts w:ascii="Times New Roman"/>
                <w:b/>
                <w:i w:val="false"/>
                <w:color w:val="000000"/>
                <w:sz w:val="20"/>
              </w:rPr>
              <w:t>залдары</w:t>
            </w:r>
            <w:r>
              <w:br/>
            </w:r>
            <w:r>
              <w:rPr>
                <w:rFonts w:ascii="Times New Roman"/>
                <w:b w:val="false"/>
                <w:i w:val="false"/>
                <w:color w:val="000000"/>
                <w:sz w:val="20"/>
              </w:rPr>
              <w:t>
</w:t>
            </w:r>
            <w:r>
              <w:rPr>
                <w:rFonts w:ascii="Times New Roman"/>
                <w:b w:val="false"/>
                <w:i w:val="false"/>
                <w:color w:val="000000"/>
                <w:sz w:val="20"/>
              </w:rPr>
              <w:t>Бильярдные</w:t>
            </w:r>
            <w:r>
              <w:br/>
            </w:r>
            <w:r>
              <w:rPr>
                <w:rFonts w:ascii="Times New Roman"/>
                <w:b w:val="false"/>
                <w:i w:val="false"/>
                <w:color w:val="000000"/>
                <w:sz w:val="20"/>
              </w:rPr>
              <w:t>
</w:t>
            </w:r>
            <w:r>
              <w:rPr>
                <w:rFonts w:ascii="Times New Roman"/>
                <w:b w:val="false"/>
                <w:i w:val="false"/>
                <w:color w:val="000000"/>
                <w:sz w:val="20"/>
              </w:rPr>
              <w:t>залы</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w:t>
            </w:r>
            <w:r>
              <w:br/>
            </w:r>
            <w:r>
              <w:rPr>
                <w:rFonts w:ascii="Times New Roman"/>
                <w:b w:val="false"/>
                <w:i w:val="false"/>
                <w:color w:val="000000"/>
                <w:sz w:val="20"/>
              </w:rPr>
              <w:t>
</w:t>
            </w:r>
            <w:r>
              <w:rPr>
                <w:rFonts w:ascii="Times New Roman"/>
                <w:b w:val="false"/>
                <w:i w:val="false"/>
                <w:color w:val="000000"/>
                <w:sz w:val="20"/>
              </w:rPr>
              <w:t>943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Шаштараздар</w:t>
            </w:r>
            <w:r>
              <w:br/>
            </w:r>
            <w:r>
              <w:rPr>
                <w:rFonts w:ascii="Times New Roman"/>
                <w:b w:val="false"/>
                <w:i w:val="false"/>
                <w:color w:val="000000"/>
                <w:sz w:val="20"/>
              </w:rPr>
              <w:t>
</w:t>
            </w:r>
            <w:r>
              <w:rPr>
                <w:rFonts w:ascii="Times New Roman"/>
                <w:b/>
                <w:i w:val="false"/>
                <w:color w:val="000000"/>
                <w:sz w:val="20"/>
              </w:rPr>
              <w:t>мен с</w:t>
            </w:r>
            <w:r>
              <w:rPr>
                <w:rFonts w:ascii="Times New Roman"/>
                <w:b/>
                <w:i w:val="false"/>
                <w:color w:val="000000"/>
                <w:sz w:val="20"/>
              </w:rPr>
              <w:t>ұ</w:t>
            </w:r>
            <w:r>
              <w:rPr>
                <w:rFonts w:ascii="Times New Roman"/>
                <w:b/>
                <w:i w:val="false"/>
                <w:color w:val="000000"/>
                <w:sz w:val="20"/>
              </w:rPr>
              <w:t>лулы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салондары</w:t>
            </w:r>
            <w:r>
              <w:br/>
            </w:r>
            <w:r>
              <w:rPr>
                <w:rFonts w:ascii="Times New Roman"/>
                <w:b w:val="false"/>
                <w:i w:val="false"/>
                <w:color w:val="000000"/>
                <w:sz w:val="20"/>
              </w:rPr>
              <w:t>
</w:t>
            </w:r>
            <w:r>
              <w:rPr>
                <w:rFonts w:ascii="Times New Roman"/>
                <w:b w:val="false"/>
                <w:i w:val="false"/>
                <w:color w:val="000000"/>
                <w:sz w:val="20"/>
              </w:rPr>
              <w:t>Парикмахер-</w:t>
            </w:r>
            <w:r>
              <w:br/>
            </w:r>
            <w:r>
              <w:rPr>
                <w:rFonts w:ascii="Times New Roman"/>
                <w:b w:val="false"/>
                <w:i w:val="false"/>
                <w:color w:val="000000"/>
                <w:sz w:val="20"/>
              </w:rPr>
              <w:t>
</w:t>
            </w:r>
            <w:r>
              <w:rPr>
                <w:rFonts w:ascii="Times New Roman"/>
                <w:b w:val="false"/>
                <w:i w:val="false"/>
                <w:color w:val="000000"/>
                <w:sz w:val="20"/>
              </w:rPr>
              <w:t>ские и</w:t>
            </w:r>
            <w:r>
              <w:br/>
            </w:r>
            <w:r>
              <w:rPr>
                <w:rFonts w:ascii="Times New Roman"/>
                <w:b w:val="false"/>
                <w:i w:val="false"/>
                <w:color w:val="000000"/>
                <w:sz w:val="20"/>
              </w:rPr>
              <w:t>
</w:t>
            </w:r>
            <w:r>
              <w:rPr>
                <w:rFonts w:ascii="Times New Roman"/>
                <w:b w:val="false"/>
                <w:i w:val="false"/>
                <w:color w:val="000000"/>
                <w:sz w:val="20"/>
              </w:rPr>
              <w:t>салоны</w:t>
            </w:r>
            <w:r>
              <w:br/>
            </w:r>
            <w:r>
              <w:rPr>
                <w:rFonts w:ascii="Times New Roman"/>
                <w:b w:val="false"/>
                <w:i w:val="false"/>
                <w:color w:val="000000"/>
                <w:sz w:val="20"/>
              </w:rPr>
              <w:t>
</w:t>
            </w:r>
            <w:r>
              <w:rPr>
                <w:rFonts w:ascii="Times New Roman"/>
                <w:b w:val="false"/>
                <w:i w:val="false"/>
                <w:color w:val="000000"/>
                <w:sz w:val="20"/>
              </w:rPr>
              <w:t>красоты</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w:t>
            </w:r>
            <w:r>
              <w:br/>
            </w:r>
            <w:r>
              <w:rPr>
                <w:rFonts w:ascii="Times New Roman"/>
                <w:b w:val="false"/>
                <w:i w:val="false"/>
                <w:color w:val="000000"/>
                <w:sz w:val="20"/>
              </w:rPr>
              <w:t>
</w:t>
            </w:r>
            <w:r>
              <w:rPr>
                <w:rFonts w:ascii="Times New Roman"/>
                <w:b w:val="false"/>
                <w:i w:val="false"/>
                <w:color w:val="000000"/>
                <w:sz w:val="20"/>
              </w:rPr>
              <w:t>944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Фитнес</w:t>
            </w:r>
            <w:r>
              <w:br/>
            </w:r>
            <w:r>
              <w:rPr>
                <w:rFonts w:ascii="Times New Roman"/>
                <w:b w:val="false"/>
                <w:i w:val="false"/>
                <w:color w:val="000000"/>
                <w:sz w:val="20"/>
              </w:rPr>
              <w:t>
</w:t>
            </w:r>
            <w:r>
              <w:rPr>
                <w:rFonts w:ascii="Times New Roman"/>
                <w:b/>
                <w:i w:val="false"/>
                <w:color w:val="000000"/>
                <w:sz w:val="20"/>
              </w:rPr>
              <w:t>клубтары</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жатты</w:t>
            </w:r>
            <w:r>
              <w:rPr>
                <w:rFonts w:ascii="Times New Roman"/>
                <w:b/>
                <w:i w:val="false"/>
                <w:color w:val="000000"/>
                <w:sz w:val="20"/>
              </w:rPr>
              <w:t>ғ</w:t>
            </w:r>
            <w:r>
              <w:rPr>
                <w:rFonts w:ascii="Times New Roman"/>
                <w:b/>
                <w:i w:val="false"/>
                <w:color w:val="000000"/>
                <w:sz w:val="20"/>
              </w:rPr>
              <w:t>у</w:t>
            </w:r>
            <w:r>
              <w:br/>
            </w:r>
            <w:r>
              <w:rPr>
                <w:rFonts w:ascii="Times New Roman"/>
                <w:b w:val="false"/>
                <w:i w:val="false"/>
                <w:color w:val="000000"/>
                <w:sz w:val="20"/>
              </w:rPr>
              <w:t>
</w:t>
            </w:r>
            <w:r>
              <w:rPr>
                <w:rFonts w:ascii="Times New Roman"/>
                <w:b/>
                <w:i w:val="false"/>
                <w:color w:val="000000"/>
                <w:sz w:val="20"/>
              </w:rPr>
              <w:t>залдары</w:t>
            </w:r>
            <w:r>
              <w:br/>
            </w:r>
            <w:r>
              <w:rPr>
                <w:rFonts w:ascii="Times New Roman"/>
                <w:b w:val="false"/>
                <w:i w:val="false"/>
                <w:color w:val="000000"/>
                <w:sz w:val="20"/>
              </w:rPr>
              <w:t>
</w:t>
            </w:r>
            <w:r>
              <w:rPr>
                <w:rFonts w:ascii="Times New Roman"/>
                <w:b w:val="false"/>
                <w:i w:val="false"/>
                <w:color w:val="000000"/>
                <w:sz w:val="20"/>
              </w:rPr>
              <w:t>Фитнес клубы</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тренажерные</w:t>
            </w:r>
            <w:r>
              <w:br/>
            </w:r>
            <w:r>
              <w:rPr>
                <w:rFonts w:ascii="Times New Roman"/>
                <w:b w:val="false"/>
                <w:i w:val="false"/>
                <w:color w:val="000000"/>
                <w:sz w:val="20"/>
              </w:rPr>
              <w:t>
</w:t>
            </w:r>
            <w:r>
              <w:rPr>
                <w:rFonts w:ascii="Times New Roman"/>
                <w:b w:val="false"/>
                <w:i w:val="false"/>
                <w:color w:val="000000"/>
                <w:sz w:val="20"/>
              </w:rPr>
              <w:t>залы</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w:t>
            </w:r>
            <w:r>
              <w:br/>
            </w:r>
            <w:r>
              <w:rPr>
                <w:rFonts w:ascii="Times New Roman"/>
                <w:b w:val="false"/>
                <w:i w:val="false"/>
                <w:color w:val="000000"/>
                <w:sz w:val="20"/>
              </w:rPr>
              <w:t>
</w:t>
            </w:r>
            <w:r>
              <w:rPr>
                <w:rFonts w:ascii="Times New Roman"/>
                <w:b w:val="false"/>
                <w:i w:val="false"/>
                <w:color w:val="000000"/>
                <w:sz w:val="20"/>
              </w:rPr>
              <w:t>945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"A" сыныпты</w:t>
            </w:r>
            <w:r>
              <w:br/>
            </w:r>
            <w:r>
              <w:rPr>
                <w:rFonts w:ascii="Times New Roman"/>
                <w:b w:val="false"/>
                <w:i w:val="false"/>
                <w:color w:val="000000"/>
                <w:sz w:val="20"/>
              </w:rPr>
              <w:t>
</w:t>
            </w:r>
            <w:r>
              <w:rPr>
                <w:rFonts w:ascii="Times New Roman"/>
                <w:b/>
                <w:i w:val="false"/>
                <w:color w:val="000000"/>
                <w:sz w:val="20"/>
              </w:rPr>
              <w:t>қоймалар</w:t>
            </w:r>
            <w:r>
              <w:br/>
            </w:r>
            <w:r>
              <w:rPr>
                <w:rFonts w:ascii="Times New Roman"/>
                <w:b w:val="false"/>
                <w:i w:val="false"/>
                <w:color w:val="000000"/>
                <w:sz w:val="20"/>
              </w:rPr>
              <w:t>
</w:t>
            </w:r>
            <w:r>
              <w:rPr>
                <w:rFonts w:ascii="Times New Roman"/>
                <w:b w:val="false"/>
                <w:i w:val="false"/>
                <w:color w:val="000000"/>
                <w:sz w:val="20"/>
              </w:rPr>
              <w:t>Склады</w:t>
            </w:r>
            <w:r>
              <w:br/>
            </w:r>
            <w:r>
              <w:rPr>
                <w:rFonts w:ascii="Times New Roman"/>
                <w:b w:val="false"/>
                <w:i w:val="false"/>
                <w:color w:val="000000"/>
                <w:sz w:val="20"/>
              </w:rPr>
              <w:t>
</w:t>
            </w:r>
            <w:r>
              <w:rPr>
                <w:rFonts w:ascii="Times New Roman"/>
                <w:b w:val="false"/>
                <w:i w:val="false"/>
                <w:color w:val="000000"/>
                <w:sz w:val="20"/>
              </w:rPr>
              <w:t>класса "A"</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w:t>
            </w:r>
            <w:r>
              <w:br/>
            </w:r>
            <w:r>
              <w:rPr>
                <w:rFonts w:ascii="Times New Roman"/>
                <w:b w:val="false"/>
                <w:i w:val="false"/>
                <w:color w:val="000000"/>
                <w:sz w:val="20"/>
              </w:rPr>
              <w:t>
</w:t>
            </w:r>
            <w:r>
              <w:rPr>
                <w:rFonts w:ascii="Times New Roman"/>
                <w:b w:val="false"/>
                <w:i w:val="false"/>
                <w:color w:val="000000"/>
                <w:sz w:val="20"/>
              </w:rPr>
              <w:t>951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"B" сыныпты</w:t>
            </w:r>
            <w:r>
              <w:br/>
            </w:r>
            <w:r>
              <w:rPr>
                <w:rFonts w:ascii="Times New Roman"/>
                <w:b w:val="false"/>
                <w:i w:val="false"/>
                <w:color w:val="000000"/>
                <w:sz w:val="20"/>
              </w:rPr>
              <w:t>
</w:t>
            </w:r>
            <w:r>
              <w:rPr>
                <w:rFonts w:ascii="Times New Roman"/>
                <w:b/>
                <w:i w:val="false"/>
                <w:color w:val="000000"/>
                <w:sz w:val="20"/>
              </w:rPr>
              <w:t>қоймалар</w:t>
            </w:r>
            <w:r>
              <w:br/>
            </w:r>
            <w:r>
              <w:rPr>
                <w:rFonts w:ascii="Times New Roman"/>
                <w:b w:val="false"/>
                <w:i w:val="false"/>
                <w:color w:val="000000"/>
                <w:sz w:val="20"/>
              </w:rPr>
              <w:t>
</w:t>
            </w:r>
            <w:r>
              <w:rPr>
                <w:rFonts w:ascii="Times New Roman"/>
                <w:b w:val="false"/>
                <w:i w:val="false"/>
                <w:color w:val="000000"/>
                <w:sz w:val="20"/>
              </w:rPr>
              <w:t>Склады</w:t>
            </w:r>
            <w:r>
              <w:br/>
            </w:r>
            <w:r>
              <w:rPr>
                <w:rFonts w:ascii="Times New Roman"/>
                <w:b w:val="false"/>
                <w:i w:val="false"/>
                <w:color w:val="000000"/>
                <w:sz w:val="20"/>
              </w:rPr>
              <w:t>
</w:t>
            </w:r>
            <w:r>
              <w:rPr>
                <w:rFonts w:ascii="Times New Roman"/>
                <w:b w:val="false"/>
                <w:i w:val="false"/>
                <w:color w:val="000000"/>
                <w:sz w:val="20"/>
              </w:rPr>
              <w:t>класса "B"</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w:t>
            </w:r>
            <w:r>
              <w:br/>
            </w:r>
            <w:r>
              <w:rPr>
                <w:rFonts w:ascii="Times New Roman"/>
                <w:b w:val="false"/>
                <w:i w:val="false"/>
                <w:color w:val="000000"/>
                <w:sz w:val="20"/>
              </w:rPr>
              <w:t>
</w:t>
            </w:r>
            <w:r>
              <w:rPr>
                <w:rFonts w:ascii="Times New Roman"/>
                <w:b w:val="false"/>
                <w:i w:val="false"/>
                <w:color w:val="000000"/>
                <w:sz w:val="20"/>
              </w:rPr>
              <w:t>952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 сыныпты</w:t>
            </w:r>
            <w:r>
              <w:br/>
            </w:r>
            <w:r>
              <w:rPr>
                <w:rFonts w:ascii="Times New Roman"/>
                <w:b w:val="false"/>
                <w:i w:val="false"/>
                <w:color w:val="000000"/>
                <w:sz w:val="20"/>
              </w:rPr>
              <w:t>
</w:t>
            </w:r>
            <w:r>
              <w:rPr>
                <w:rFonts w:ascii="Times New Roman"/>
                <w:b/>
                <w:i w:val="false"/>
                <w:color w:val="000000"/>
                <w:sz w:val="20"/>
              </w:rPr>
              <w:t>қоймалар</w:t>
            </w:r>
            <w:r>
              <w:br/>
            </w:r>
            <w:r>
              <w:rPr>
                <w:rFonts w:ascii="Times New Roman"/>
                <w:b w:val="false"/>
                <w:i w:val="false"/>
                <w:color w:val="000000"/>
                <w:sz w:val="20"/>
              </w:rPr>
              <w:t>
</w:t>
            </w:r>
            <w:r>
              <w:rPr>
                <w:rFonts w:ascii="Times New Roman"/>
                <w:b w:val="false"/>
                <w:i w:val="false"/>
                <w:color w:val="000000"/>
                <w:sz w:val="20"/>
              </w:rPr>
              <w:t>Склады</w:t>
            </w:r>
            <w:r>
              <w:br/>
            </w:r>
            <w:r>
              <w:rPr>
                <w:rFonts w:ascii="Times New Roman"/>
                <w:b w:val="false"/>
                <w:i w:val="false"/>
                <w:color w:val="000000"/>
                <w:sz w:val="20"/>
              </w:rPr>
              <w:t>
</w:t>
            </w:r>
            <w:r>
              <w:rPr>
                <w:rFonts w:ascii="Times New Roman"/>
                <w:b w:val="false"/>
                <w:i w:val="false"/>
                <w:color w:val="000000"/>
                <w:sz w:val="20"/>
              </w:rPr>
              <w:t>класса "C"</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w:t>
            </w:r>
            <w:r>
              <w:br/>
            </w:r>
            <w:r>
              <w:rPr>
                <w:rFonts w:ascii="Times New Roman"/>
                <w:b w:val="false"/>
                <w:i w:val="false"/>
                <w:color w:val="000000"/>
                <w:sz w:val="20"/>
              </w:rPr>
              <w:t>
</w:t>
            </w:r>
            <w:r>
              <w:rPr>
                <w:rFonts w:ascii="Times New Roman"/>
                <w:b w:val="false"/>
                <w:i w:val="false"/>
                <w:color w:val="000000"/>
                <w:sz w:val="20"/>
              </w:rPr>
              <w:t>953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"D" сыныпты</w:t>
            </w:r>
            <w:r>
              <w:br/>
            </w:r>
            <w:r>
              <w:rPr>
                <w:rFonts w:ascii="Times New Roman"/>
                <w:b w:val="false"/>
                <w:i w:val="false"/>
                <w:color w:val="000000"/>
                <w:sz w:val="20"/>
              </w:rPr>
              <w:t>
</w:t>
            </w:r>
            <w:r>
              <w:rPr>
                <w:rFonts w:ascii="Times New Roman"/>
                <w:b/>
                <w:i w:val="false"/>
                <w:color w:val="000000"/>
                <w:sz w:val="20"/>
              </w:rPr>
              <w:t>қоймалар</w:t>
            </w:r>
            <w:r>
              <w:br/>
            </w:r>
            <w:r>
              <w:rPr>
                <w:rFonts w:ascii="Times New Roman"/>
                <w:b w:val="false"/>
                <w:i w:val="false"/>
                <w:color w:val="000000"/>
                <w:sz w:val="20"/>
              </w:rPr>
              <w:t>
</w:t>
            </w:r>
            <w:r>
              <w:rPr>
                <w:rFonts w:ascii="Times New Roman"/>
                <w:b w:val="false"/>
                <w:i w:val="false"/>
                <w:color w:val="000000"/>
                <w:sz w:val="20"/>
              </w:rPr>
              <w:t>Склады</w:t>
            </w:r>
            <w:r>
              <w:br/>
            </w:r>
            <w:r>
              <w:rPr>
                <w:rFonts w:ascii="Times New Roman"/>
                <w:b w:val="false"/>
                <w:i w:val="false"/>
                <w:color w:val="000000"/>
                <w:sz w:val="20"/>
              </w:rPr>
              <w:t>
</w:t>
            </w:r>
            <w:r>
              <w:rPr>
                <w:rFonts w:ascii="Times New Roman"/>
                <w:b w:val="false"/>
                <w:i w:val="false"/>
                <w:color w:val="000000"/>
                <w:sz w:val="20"/>
              </w:rPr>
              <w:t>класса "D"</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w:t>
            </w:r>
            <w:r>
              <w:br/>
            </w:r>
            <w:r>
              <w:rPr>
                <w:rFonts w:ascii="Times New Roman"/>
                <w:b w:val="false"/>
                <w:i w:val="false"/>
                <w:color w:val="000000"/>
                <w:sz w:val="20"/>
              </w:rPr>
              <w:t>
</w:t>
            </w:r>
            <w:r>
              <w:rPr>
                <w:rFonts w:ascii="Times New Roman"/>
                <w:b w:val="false"/>
                <w:i w:val="false"/>
                <w:color w:val="000000"/>
                <w:sz w:val="20"/>
              </w:rPr>
              <w:t>954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сіп</w:t>
            </w:r>
            <w:r>
              <w:br/>
            </w:r>
            <w:r>
              <w:rPr>
                <w:rFonts w:ascii="Times New Roman"/>
                <w:b w:val="false"/>
                <w:i w:val="false"/>
                <w:color w:val="000000"/>
                <w:sz w:val="20"/>
              </w:rPr>
              <w:t>
</w:t>
            </w:r>
            <w:r>
              <w:rPr>
                <w:rFonts w:ascii="Times New Roman"/>
                <w:b/>
                <w:i w:val="false"/>
                <w:color w:val="000000"/>
                <w:sz w:val="20"/>
              </w:rPr>
              <w:t>базалары</w:t>
            </w:r>
            <w:r>
              <w:br/>
            </w:r>
            <w:r>
              <w:rPr>
                <w:rFonts w:ascii="Times New Roman"/>
                <w:b w:val="false"/>
                <w:i w:val="false"/>
                <w:color w:val="000000"/>
                <w:sz w:val="20"/>
              </w:rPr>
              <w:t>
</w:t>
            </w:r>
            <w:r>
              <w:rPr>
                <w:rFonts w:ascii="Times New Roman"/>
                <w:b w:val="false"/>
                <w:i w:val="false"/>
                <w:color w:val="000000"/>
                <w:sz w:val="20"/>
              </w:rPr>
              <w:t>Промышленные</w:t>
            </w:r>
            <w:r>
              <w:br/>
            </w:r>
            <w:r>
              <w:rPr>
                <w:rFonts w:ascii="Times New Roman"/>
                <w:b w:val="false"/>
                <w:i w:val="false"/>
                <w:color w:val="000000"/>
                <w:sz w:val="20"/>
              </w:rPr>
              <w:t>
</w:t>
            </w:r>
            <w:r>
              <w:rPr>
                <w:rFonts w:ascii="Times New Roman"/>
                <w:b w:val="false"/>
                <w:i w:val="false"/>
                <w:color w:val="000000"/>
                <w:sz w:val="20"/>
              </w:rPr>
              <w:t>базы</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w:t>
            </w:r>
            <w:r>
              <w:br/>
            </w:r>
            <w:r>
              <w:rPr>
                <w:rFonts w:ascii="Times New Roman"/>
                <w:b w:val="false"/>
                <w:i w:val="false"/>
                <w:color w:val="000000"/>
                <w:sz w:val="20"/>
              </w:rPr>
              <w:t>
</w:t>
            </w:r>
            <w:r>
              <w:rPr>
                <w:rFonts w:ascii="Times New Roman"/>
                <w:b w:val="false"/>
                <w:i w:val="false"/>
                <w:color w:val="000000"/>
                <w:sz w:val="20"/>
              </w:rPr>
              <w:t>961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ндірістік</w:t>
            </w:r>
            <w:r>
              <w:br/>
            </w:r>
            <w:r>
              <w:rPr>
                <w:rFonts w:ascii="Times New Roman"/>
                <w:b w:val="false"/>
                <w:i w:val="false"/>
                <w:color w:val="000000"/>
                <w:sz w:val="20"/>
              </w:rPr>
              <w:t>
</w:t>
            </w:r>
            <w:r>
              <w:rPr>
                <w:rFonts w:ascii="Times New Roman"/>
                <w:b/>
                <w:i w:val="false"/>
                <w:color w:val="000000"/>
                <w:sz w:val="20"/>
              </w:rPr>
              <w:t>цехтар</w:t>
            </w:r>
            <w:r>
              <w:br/>
            </w:r>
            <w:r>
              <w:rPr>
                <w:rFonts w:ascii="Times New Roman"/>
                <w:b w:val="false"/>
                <w:i w:val="false"/>
                <w:color w:val="000000"/>
                <w:sz w:val="20"/>
              </w:rPr>
              <w:t>
</w:t>
            </w:r>
            <w:r>
              <w:rPr>
                <w:rFonts w:ascii="Times New Roman"/>
                <w:b w:val="false"/>
                <w:i w:val="false"/>
                <w:color w:val="000000"/>
                <w:sz w:val="20"/>
              </w:rPr>
              <w:t>Производ-</w:t>
            </w:r>
            <w:r>
              <w:br/>
            </w:r>
            <w:r>
              <w:rPr>
                <w:rFonts w:ascii="Times New Roman"/>
                <w:b w:val="false"/>
                <w:i w:val="false"/>
                <w:color w:val="000000"/>
                <w:sz w:val="20"/>
              </w:rPr>
              <w:t>
</w:t>
            </w:r>
            <w:r>
              <w:rPr>
                <w:rFonts w:ascii="Times New Roman"/>
                <w:b w:val="false"/>
                <w:i w:val="false"/>
                <w:color w:val="000000"/>
                <w:sz w:val="20"/>
              </w:rPr>
              <w:t>ственные</w:t>
            </w:r>
            <w:r>
              <w:br/>
            </w:r>
            <w:r>
              <w:rPr>
                <w:rFonts w:ascii="Times New Roman"/>
                <w:b w:val="false"/>
                <w:i w:val="false"/>
                <w:color w:val="000000"/>
                <w:sz w:val="20"/>
              </w:rPr>
              <w:t>
</w:t>
            </w:r>
            <w:r>
              <w:rPr>
                <w:rFonts w:ascii="Times New Roman"/>
                <w:b w:val="false"/>
                <w:i w:val="false"/>
                <w:color w:val="000000"/>
                <w:sz w:val="20"/>
              </w:rPr>
              <w:t>цеха</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w:t>
            </w:r>
            <w:r>
              <w:br/>
            </w:r>
            <w:r>
              <w:rPr>
                <w:rFonts w:ascii="Times New Roman"/>
                <w:b w:val="false"/>
                <w:i w:val="false"/>
                <w:color w:val="000000"/>
                <w:sz w:val="20"/>
              </w:rPr>
              <w:t>
</w:t>
            </w:r>
            <w:r>
              <w:rPr>
                <w:rFonts w:ascii="Times New Roman"/>
                <w:b w:val="false"/>
                <w:i w:val="false"/>
                <w:color w:val="000000"/>
                <w:sz w:val="20"/>
              </w:rPr>
              <w:t>962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w:t>
            </w:r>
            <w:r>
              <w:br/>
            </w:r>
            <w:r>
              <w:rPr>
                <w:rFonts w:ascii="Times New Roman"/>
                <w:b w:val="false"/>
                <w:i w:val="false"/>
                <w:color w:val="000000"/>
                <w:sz w:val="20"/>
              </w:rPr>
              <w:t>
</w:t>
            </w:r>
            <w:r>
              <w:rPr>
                <w:rFonts w:ascii="Times New Roman"/>
                <w:b/>
                <w:i w:val="false"/>
                <w:color w:val="000000"/>
                <w:sz w:val="20"/>
              </w:rPr>
              <w:t>дерді</w:t>
            </w:r>
            <w:r>
              <w:br/>
            </w:r>
            <w:r>
              <w:rPr>
                <w:rFonts w:ascii="Times New Roman"/>
                <w:b w:val="false"/>
                <w:i w:val="false"/>
                <w:color w:val="000000"/>
                <w:sz w:val="20"/>
              </w:rPr>
              <w:t>
</w:t>
            </w:r>
            <w:r>
              <w:rPr>
                <w:rFonts w:ascii="Times New Roman"/>
                <w:b/>
                <w:i w:val="false"/>
                <w:color w:val="000000"/>
                <w:sz w:val="20"/>
              </w:rPr>
              <w:t>жөндеу және</w:t>
            </w:r>
            <w:r>
              <w:br/>
            </w:r>
            <w:r>
              <w:rPr>
                <w:rFonts w:ascii="Times New Roman"/>
                <w:b w:val="false"/>
                <w:i w:val="false"/>
                <w:color w:val="000000"/>
                <w:sz w:val="20"/>
              </w:rPr>
              <w:t>
</w:t>
            </w:r>
            <w:r>
              <w:rPr>
                <w:rFonts w:ascii="Times New Roman"/>
                <w:b/>
                <w:i w:val="false"/>
                <w:color w:val="000000"/>
                <w:sz w:val="20"/>
              </w:rPr>
              <w:t>техникалық</w:t>
            </w:r>
            <w:r>
              <w:br/>
            </w:r>
            <w:r>
              <w:rPr>
                <w:rFonts w:ascii="Times New Roman"/>
                <w:b w:val="false"/>
                <w:i w:val="false"/>
                <w:color w:val="000000"/>
                <w:sz w:val="20"/>
              </w:rPr>
              <w:t>
</w:t>
            </w: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көрсету</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станциялар</w:t>
            </w:r>
            <w:r>
              <w:br/>
            </w:r>
            <w:r>
              <w:rPr>
                <w:rFonts w:ascii="Times New Roman"/>
                <w:b w:val="false"/>
                <w:i w:val="false"/>
                <w:color w:val="000000"/>
                <w:sz w:val="20"/>
              </w:rPr>
              <w:t>
</w:t>
            </w:r>
            <w:r>
              <w:rPr>
                <w:rFonts w:ascii="Times New Roman"/>
                <w:b w:val="false"/>
                <w:i w:val="false"/>
                <w:color w:val="000000"/>
                <w:sz w:val="20"/>
              </w:rPr>
              <w:t>Станции по</w:t>
            </w:r>
            <w:r>
              <w:br/>
            </w:r>
            <w:r>
              <w:rPr>
                <w:rFonts w:ascii="Times New Roman"/>
                <w:b w:val="false"/>
                <w:i w:val="false"/>
                <w:color w:val="000000"/>
                <w:sz w:val="20"/>
              </w:rPr>
              <w:t>
</w:t>
            </w:r>
            <w:r>
              <w:rPr>
                <w:rFonts w:ascii="Times New Roman"/>
                <w:b w:val="false"/>
                <w:i w:val="false"/>
                <w:color w:val="000000"/>
                <w:sz w:val="20"/>
              </w:rPr>
              <w:t>техническому</w:t>
            </w:r>
            <w:r>
              <w:br/>
            </w:r>
            <w:r>
              <w:rPr>
                <w:rFonts w:ascii="Times New Roman"/>
                <w:b w:val="false"/>
                <w:i w:val="false"/>
                <w:color w:val="000000"/>
                <w:sz w:val="20"/>
              </w:rPr>
              <w:t>
</w:t>
            </w:r>
            <w:r>
              <w:rPr>
                <w:rFonts w:ascii="Times New Roman"/>
                <w:b w:val="false"/>
                <w:i w:val="false"/>
                <w:color w:val="000000"/>
                <w:sz w:val="20"/>
              </w:rPr>
              <w:t>обслуживанию</w:t>
            </w:r>
            <w:r>
              <w:br/>
            </w:r>
            <w:r>
              <w:rPr>
                <w:rFonts w:ascii="Times New Roman"/>
                <w:b w:val="false"/>
                <w:i w:val="false"/>
                <w:color w:val="000000"/>
                <w:sz w:val="20"/>
              </w:rPr>
              <w:t>
</w:t>
            </w:r>
            <w:r>
              <w:rPr>
                <w:rFonts w:ascii="Times New Roman"/>
                <w:b w:val="false"/>
                <w:i w:val="false"/>
                <w:color w:val="000000"/>
                <w:sz w:val="20"/>
              </w:rPr>
              <w:t>и ремонту</w:t>
            </w:r>
            <w:r>
              <w:br/>
            </w:r>
            <w:r>
              <w:rPr>
                <w:rFonts w:ascii="Times New Roman"/>
                <w:b w:val="false"/>
                <w:i w:val="false"/>
                <w:color w:val="000000"/>
                <w:sz w:val="20"/>
              </w:rPr>
              <w:t>
</w:t>
            </w:r>
            <w:r>
              <w:rPr>
                <w:rFonts w:ascii="Times New Roman"/>
                <w:b w:val="false"/>
                <w:i w:val="false"/>
                <w:color w:val="000000"/>
                <w:sz w:val="20"/>
              </w:rPr>
              <w:t>автомобилей</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w:t>
            </w:r>
            <w:r>
              <w:br/>
            </w:r>
            <w:r>
              <w:rPr>
                <w:rFonts w:ascii="Times New Roman"/>
                <w:b w:val="false"/>
                <w:i w:val="false"/>
                <w:color w:val="000000"/>
                <w:sz w:val="20"/>
              </w:rPr>
              <w:t>
</w:t>
            </w:r>
            <w:r>
              <w:rPr>
                <w:rFonts w:ascii="Times New Roman"/>
                <w:b w:val="false"/>
                <w:i w:val="false"/>
                <w:color w:val="000000"/>
                <w:sz w:val="20"/>
              </w:rPr>
              <w:t>963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w:t>
            </w:r>
            <w:r>
              <w:br/>
            </w:r>
            <w:r>
              <w:rPr>
                <w:rFonts w:ascii="Times New Roman"/>
                <w:b w:val="false"/>
                <w:i w:val="false"/>
                <w:color w:val="000000"/>
                <w:sz w:val="20"/>
              </w:rPr>
              <w:t>
</w:t>
            </w:r>
            <w:r>
              <w:rPr>
                <w:rFonts w:ascii="Times New Roman"/>
                <w:b/>
                <w:i w:val="false"/>
                <w:color w:val="000000"/>
                <w:sz w:val="20"/>
              </w:rPr>
              <w:t>дерді жуу</w:t>
            </w:r>
            <w:r>
              <w:br/>
            </w:r>
            <w:r>
              <w:rPr>
                <w:rFonts w:ascii="Times New Roman"/>
                <w:b w:val="false"/>
                <w:i w:val="false"/>
                <w:color w:val="000000"/>
                <w:sz w:val="20"/>
              </w:rPr>
              <w:t>
</w:t>
            </w:r>
            <w:r>
              <w:rPr>
                <w:rFonts w:ascii="Times New Roman"/>
                <w:b w:val="false"/>
                <w:i w:val="false"/>
                <w:color w:val="000000"/>
                <w:sz w:val="20"/>
              </w:rPr>
              <w:t>Автомойки</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w:t>
            </w:r>
            <w:r>
              <w:br/>
            </w:r>
            <w:r>
              <w:rPr>
                <w:rFonts w:ascii="Times New Roman"/>
                <w:b w:val="false"/>
                <w:i w:val="false"/>
                <w:color w:val="000000"/>
                <w:sz w:val="20"/>
              </w:rPr>
              <w:t>
</w:t>
            </w:r>
            <w:r>
              <w:rPr>
                <w:rFonts w:ascii="Times New Roman"/>
                <w:b w:val="false"/>
                <w:i w:val="false"/>
                <w:color w:val="000000"/>
                <w:sz w:val="20"/>
              </w:rPr>
              <w:t>964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пде</w:t>
            </w:r>
            <w:r>
              <w:rPr>
                <w:rFonts w:ascii="Times New Roman"/>
                <w:b/>
                <w:i w:val="false"/>
                <w:color w:val="000000"/>
                <w:sz w:val="20"/>
              </w:rPr>
              <w:t>ң</w:t>
            </w:r>
            <w:r>
              <w:rPr>
                <w:rFonts w:ascii="Times New Roman"/>
                <w:b/>
                <w:i w:val="false"/>
                <w:color w:val="000000"/>
                <w:sz w:val="20"/>
              </w:rPr>
              <w:t>гейлі</w:t>
            </w:r>
            <w:r>
              <w:br/>
            </w:r>
            <w:r>
              <w:rPr>
                <w:rFonts w:ascii="Times New Roman"/>
                <w:b w:val="false"/>
                <w:i w:val="false"/>
                <w:color w:val="000000"/>
                <w:sz w:val="20"/>
              </w:rPr>
              <w:t>
</w:t>
            </w:r>
            <w:r>
              <w:rPr>
                <w:rFonts w:ascii="Times New Roman"/>
                <w:b/>
                <w:i w:val="false"/>
                <w:color w:val="000000"/>
                <w:sz w:val="20"/>
              </w:rPr>
              <w:t>паркингтер</w:t>
            </w:r>
            <w:r>
              <w:br/>
            </w:r>
            <w:r>
              <w:rPr>
                <w:rFonts w:ascii="Times New Roman"/>
                <w:b w:val="false"/>
                <w:i w:val="false"/>
                <w:color w:val="000000"/>
                <w:sz w:val="20"/>
              </w:rPr>
              <w:t>
</w:t>
            </w:r>
            <w:r>
              <w:rPr>
                <w:rFonts w:ascii="Times New Roman"/>
                <w:b w:val="false"/>
                <w:i w:val="false"/>
                <w:color w:val="000000"/>
                <w:sz w:val="20"/>
              </w:rPr>
              <w:t>Много-</w:t>
            </w:r>
            <w:r>
              <w:br/>
            </w:r>
            <w:r>
              <w:rPr>
                <w:rFonts w:ascii="Times New Roman"/>
                <w:b w:val="false"/>
                <w:i w:val="false"/>
                <w:color w:val="000000"/>
                <w:sz w:val="20"/>
              </w:rPr>
              <w:t>
</w:t>
            </w:r>
            <w:r>
              <w:rPr>
                <w:rFonts w:ascii="Times New Roman"/>
                <w:b w:val="false"/>
                <w:i w:val="false"/>
                <w:color w:val="000000"/>
                <w:sz w:val="20"/>
              </w:rPr>
              <w:t>уровневые</w:t>
            </w:r>
            <w:r>
              <w:br/>
            </w:r>
            <w:r>
              <w:rPr>
                <w:rFonts w:ascii="Times New Roman"/>
                <w:b w:val="false"/>
                <w:i w:val="false"/>
                <w:color w:val="000000"/>
                <w:sz w:val="20"/>
              </w:rPr>
              <w:t>
</w:t>
            </w:r>
            <w:r>
              <w:rPr>
                <w:rFonts w:ascii="Times New Roman"/>
                <w:b w:val="false"/>
                <w:i w:val="false"/>
                <w:color w:val="000000"/>
                <w:sz w:val="20"/>
              </w:rPr>
              <w:t>паркинги</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w:t>
            </w:r>
            <w:r>
              <w:br/>
            </w:r>
            <w:r>
              <w:rPr>
                <w:rFonts w:ascii="Times New Roman"/>
                <w:b w:val="false"/>
                <w:i w:val="false"/>
                <w:color w:val="000000"/>
                <w:sz w:val="20"/>
              </w:rPr>
              <w:t>
</w:t>
            </w:r>
            <w:r>
              <w:rPr>
                <w:rFonts w:ascii="Times New Roman"/>
                <w:b w:val="false"/>
                <w:i w:val="false"/>
                <w:color w:val="000000"/>
                <w:sz w:val="20"/>
              </w:rPr>
              <w:t>971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 </w:t>
            </w:r>
            <w:r>
              <w:rPr>
                <w:rFonts w:ascii="Times New Roman"/>
                <w:b/>
                <w:i w:val="false"/>
                <w:color w:val="000000"/>
                <w:sz w:val="20"/>
              </w:rPr>
              <w:t>ү</w:t>
            </w:r>
            <w:r>
              <w:rPr>
                <w:rFonts w:ascii="Times New Roman"/>
                <w:b/>
                <w:i w:val="false"/>
                <w:color w:val="000000"/>
                <w:sz w:val="20"/>
              </w:rPr>
              <w:t>сті</w:t>
            </w:r>
            <w:r>
              <w:br/>
            </w:r>
            <w:r>
              <w:rPr>
                <w:rFonts w:ascii="Times New Roman"/>
                <w:b w:val="false"/>
                <w:i w:val="false"/>
                <w:color w:val="000000"/>
                <w:sz w:val="20"/>
              </w:rPr>
              <w:t>
</w:t>
            </w:r>
            <w:r>
              <w:rPr>
                <w:rFonts w:ascii="Times New Roman"/>
                <w:b/>
                <w:i w:val="false"/>
                <w:color w:val="000000"/>
                <w:sz w:val="20"/>
              </w:rPr>
              <w:t>ашы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жабы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паркингтер</w:t>
            </w:r>
            <w:r>
              <w:br/>
            </w:r>
            <w:r>
              <w:rPr>
                <w:rFonts w:ascii="Times New Roman"/>
                <w:b w:val="false"/>
                <w:i w:val="false"/>
                <w:color w:val="000000"/>
                <w:sz w:val="20"/>
              </w:rPr>
              <w:t>
</w:t>
            </w:r>
            <w:r>
              <w:rPr>
                <w:rFonts w:ascii="Times New Roman"/>
                <w:b w:val="false"/>
                <w:i w:val="false"/>
                <w:color w:val="000000"/>
                <w:sz w:val="20"/>
              </w:rPr>
              <w:t>Надземные</w:t>
            </w:r>
            <w:r>
              <w:br/>
            </w:r>
            <w:r>
              <w:rPr>
                <w:rFonts w:ascii="Times New Roman"/>
                <w:b w:val="false"/>
                <w:i w:val="false"/>
                <w:color w:val="000000"/>
                <w:sz w:val="20"/>
              </w:rPr>
              <w:t>
</w:t>
            </w:r>
            <w:r>
              <w:rPr>
                <w:rFonts w:ascii="Times New Roman"/>
                <w:b w:val="false"/>
                <w:i w:val="false"/>
                <w:color w:val="000000"/>
                <w:sz w:val="20"/>
              </w:rPr>
              <w:t>открытые и</w:t>
            </w:r>
            <w:r>
              <w:br/>
            </w:r>
            <w:r>
              <w:rPr>
                <w:rFonts w:ascii="Times New Roman"/>
                <w:b w:val="false"/>
                <w:i w:val="false"/>
                <w:color w:val="000000"/>
                <w:sz w:val="20"/>
              </w:rPr>
              <w:t>
</w:t>
            </w:r>
            <w:r>
              <w:rPr>
                <w:rFonts w:ascii="Times New Roman"/>
                <w:b w:val="false"/>
                <w:i w:val="false"/>
                <w:color w:val="000000"/>
                <w:sz w:val="20"/>
              </w:rPr>
              <w:t>крытые</w:t>
            </w:r>
            <w:r>
              <w:br/>
            </w:r>
            <w:r>
              <w:rPr>
                <w:rFonts w:ascii="Times New Roman"/>
                <w:b w:val="false"/>
                <w:i w:val="false"/>
                <w:color w:val="000000"/>
                <w:sz w:val="20"/>
              </w:rPr>
              <w:t>
</w:t>
            </w:r>
            <w:r>
              <w:rPr>
                <w:rFonts w:ascii="Times New Roman"/>
                <w:b w:val="false"/>
                <w:i w:val="false"/>
                <w:color w:val="000000"/>
                <w:sz w:val="20"/>
              </w:rPr>
              <w:t>паркинги</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w:t>
            </w:r>
            <w:r>
              <w:br/>
            </w:r>
            <w:r>
              <w:rPr>
                <w:rFonts w:ascii="Times New Roman"/>
                <w:b w:val="false"/>
                <w:i w:val="false"/>
                <w:color w:val="000000"/>
                <w:sz w:val="20"/>
              </w:rPr>
              <w:t>
</w:t>
            </w:r>
            <w:r>
              <w:rPr>
                <w:rFonts w:ascii="Times New Roman"/>
                <w:b w:val="false"/>
                <w:i w:val="false"/>
                <w:color w:val="000000"/>
                <w:sz w:val="20"/>
              </w:rPr>
              <w:t>972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асты</w:t>
            </w:r>
            <w:r>
              <w:br/>
            </w:r>
            <w:r>
              <w:rPr>
                <w:rFonts w:ascii="Times New Roman"/>
                <w:b w:val="false"/>
                <w:i w:val="false"/>
                <w:color w:val="000000"/>
                <w:sz w:val="20"/>
              </w:rPr>
              <w:t>
</w:t>
            </w:r>
            <w:r>
              <w:rPr>
                <w:rFonts w:ascii="Times New Roman"/>
                <w:b/>
                <w:i w:val="false"/>
                <w:color w:val="000000"/>
                <w:sz w:val="20"/>
              </w:rPr>
              <w:t>паркингтері</w:t>
            </w:r>
            <w:r>
              <w:br/>
            </w:r>
            <w:r>
              <w:rPr>
                <w:rFonts w:ascii="Times New Roman"/>
                <w:b w:val="false"/>
                <w:i w:val="false"/>
                <w:color w:val="000000"/>
                <w:sz w:val="20"/>
              </w:rPr>
              <w:t>
</w:t>
            </w:r>
            <w:r>
              <w:rPr>
                <w:rFonts w:ascii="Times New Roman"/>
                <w:b w:val="false"/>
                <w:i w:val="false"/>
                <w:color w:val="000000"/>
                <w:sz w:val="20"/>
              </w:rPr>
              <w:t>Подземные</w:t>
            </w:r>
            <w:r>
              <w:br/>
            </w:r>
            <w:r>
              <w:rPr>
                <w:rFonts w:ascii="Times New Roman"/>
                <w:b w:val="false"/>
                <w:i w:val="false"/>
                <w:color w:val="000000"/>
                <w:sz w:val="20"/>
              </w:rPr>
              <w:t>
</w:t>
            </w:r>
            <w:r>
              <w:rPr>
                <w:rFonts w:ascii="Times New Roman"/>
                <w:b w:val="false"/>
                <w:i w:val="false"/>
                <w:color w:val="000000"/>
                <w:sz w:val="20"/>
              </w:rPr>
              <w:t>паркинги</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w:t>
            </w:r>
            <w:r>
              <w:br/>
            </w:r>
            <w:r>
              <w:rPr>
                <w:rFonts w:ascii="Times New Roman"/>
                <w:b w:val="false"/>
                <w:i w:val="false"/>
                <w:color w:val="000000"/>
                <w:sz w:val="20"/>
              </w:rPr>
              <w:t>
</w:t>
            </w:r>
            <w:r>
              <w:rPr>
                <w:rFonts w:ascii="Times New Roman"/>
                <w:b w:val="false"/>
                <w:i w:val="false"/>
                <w:color w:val="000000"/>
                <w:sz w:val="20"/>
              </w:rPr>
              <w:t>973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Валютаны</w:t>
            </w:r>
            <w:r>
              <w:br/>
            </w:r>
            <w:r>
              <w:rPr>
                <w:rFonts w:ascii="Times New Roman"/>
                <w:b w:val="false"/>
                <w:i w:val="false"/>
                <w:color w:val="000000"/>
                <w:sz w:val="20"/>
              </w:rPr>
              <w:t>
</w:t>
            </w:r>
            <w:r>
              <w:rPr>
                <w:rFonts w:ascii="Times New Roman"/>
                <w:b/>
                <w:i w:val="false"/>
                <w:color w:val="000000"/>
                <w:sz w:val="20"/>
              </w:rPr>
              <w:t>айырбастау</w:t>
            </w:r>
            <w:r>
              <w:br/>
            </w:r>
            <w:r>
              <w:rPr>
                <w:rFonts w:ascii="Times New Roman"/>
                <w:b w:val="false"/>
                <w:i w:val="false"/>
                <w:color w:val="000000"/>
                <w:sz w:val="20"/>
              </w:rPr>
              <w:t>
</w:t>
            </w:r>
            <w:r>
              <w:rPr>
                <w:rFonts w:ascii="Times New Roman"/>
                <w:b/>
                <w:i w:val="false"/>
                <w:color w:val="000000"/>
                <w:sz w:val="20"/>
              </w:rPr>
              <w:t>пункттері</w:t>
            </w:r>
            <w:r>
              <w:br/>
            </w:r>
            <w:r>
              <w:rPr>
                <w:rFonts w:ascii="Times New Roman"/>
                <w:b w:val="false"/>
                <w:i w:val="false"/>
                <w:color w:val="000000"/>
                <w:sz w:val="20"/>
              </w:rPr>
              <w:t>
</w:t>
            </w:r>
            <w:r>
              <w:rPr>
                <w:rFonts w:ascii="Times New Roman"/>
                <w:b w:val="false"/>
                <w:i w:val="false"/>
                <w:color w:val="000000"/>
                <w:sz w:val="20"/>
              </w:rPr>
              <w:t>Пункты</w:t>
            </w:r>
            <w:r>
              <w:br/>
            </w:r>
            <w:r>
              <w:rPr>
                <w:rFonts w:ascii="Times New Roman"/>
                <w:b w:val="false"/>
                <w:i w:val="false"/>
                <w:color w:val="000000"/>
                <w:sz w:val="20"/>
              </w:rPr>
              <w:t>
</w:t>
            </w:r>
            <w:r>
              <w:rPr>
                <w:rFonts w:ascii="Times New Roman"/>
                <w:b w:val="false"/>
                <w:i w:val="false"/>
                <w:color w:val="000000"/>
                <w:sz w:val="20"/>
              </w:rPr>
              <w:t>обмена валют</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w:t>
            </w:r>
            <w:r>
              <w:br/>
            </w:r>
            <w:r>
              <w:rPr>
                <w:rFonts w:ascii="Times New Roman"/>
                <w:b w:val="false"/>
                <w:i w:val="false"/>
                <w:color w:val="000000"/>
                <w:sz w:val="20"/>
              </w:rPr>
              <w:t>
</w:t>
            </w:r>
            <w:r>
              <w:rPr>
                <w:rFonts w:ascii="Times New Roman"/>
                <w:b w:val="false"/>
                <w:i w:val="false"/>
                <w:color w:val="000000"/>
                <w:sz w:val="20"/>
              </w:rPr>
              <w:t>981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Атауы                                  Мекенжайы</w:t>
      </w:r>
      <w:r>
        <w:br/>
      </w:r>
      <w:r>
        <w:rPr>
          <w:rFonts w:ascii="Times New Roman"/>
          <w:b w:val="false"/>
          <w:i w:val="false"/>
          <w:color w:val="000000"/>
          <w:sz w:val="28"/>
        </w:rPr>
        <w:t>
</w:t>
      </w:r>
      <w:r>
        <w:rPr>
          <w:rFonts w:ascii="Times New Roman"/>
          <w:b w:val="false"/>
          <w:i w:val="false"/>
          <w:color w:val="000000"/>
          <w:sz w:val="28"/>
        </w:rPr>
        <w:t xml:space="preserve">Наименование </w:t>
      </w:r>
      <w:r>
        <w:rPr>
          <w:rFonts w:ascii="Times New Roman"/>
          <w:b/>
          <w:i w:val="false"/>
          <w:color w:val="000000"/>
          <w:sz w:val="28"/>
        </w:rPr>
        <w:t xml:space="preserve">____________________       </w:t>
      </w:r>
      <w:r>
        <w:rPr>
          <w:rFonts w:ascii="Times New Roman"/>
          <w:b w:val="false"/>
          <w:i w:val="false"/>
          <w:color w:val="000000"/>
          <w:sz w:val="28"/>
        </w:rPr>
        <w:t xml:space="preserve">Адрес   </w:t>
      </w:r>
      <w:r>
        <w:rPr>
          <w:rFonts w:ascii="Times New Roman"/>
          <w:b/>
          <w:i w:val="false"/>
          <w:color w:val="000000"/>
          <w:sz w:val="28"/>
        </w:rPr>
        <w:t>________________________</w:t>
      </w:r>
      <w:r>
        <w:br/>
      </w:r>
      <w:r>
        <w:rPr>
          <w:rFonts w:ascii="Times New Roman"/>
          <w:b w:val="false"/>
          <w:i w:val="false"/>
          <w:color w:val="000000"/>
          <w:sz w:val="28"/>
        </w:rPr>
        <w:t>
</w:t>
      </w:r>
      <w:r>
        <w:rPr>
          <w:rFonts w:ascii="Times New Roman"/>
          <w:b/>
          <w:i w:val="false"/>
          <w:color w:val="000000"/>
          <w:sz w:val="28"/>
        </w:rPr>
        <w:t>________________________________              ________________________</w:t>
      </w:r>
      <w:r>
        <w:br/>
      </w:r>
      <w:r>
        <w:rPr>
          <w:rFonts w:ascii="Times New Roman"/>
          <w:b w:val="false"/>
          <w:i w:val="false"/>
          <w:color w:val="000000"/>
          <w:sz w:val="28"/>
        </w:rPr>
        <w:t>
</w:t>
      </w:r>
      <w:r>
        <w:rPr>
          <w:rFonts w:ascii="Times New Roman"/>
          <w:b/>
          <w:i w:val="false"/>
          <w:color w:val="000000"/>
          <w:sz w:val="28"/>
        </w:rPr>
        <w:t xml:space="preserve">________________________________      </w:t>
      </w:r>
      <w:r>
        <w:rPr>
          <w:rFonts w:ascii="Times New Roman"/>
          <w:b w:val="false"/>
          <w:i w:val="false"/>
          <w:color w:val="000000"/>
          <w:sz w:val="28"/>
        </w:rPr>
        <w:t xml:space="preserve">Телефон: </w:t>
      </w:r>
      <w:r>
        <w:rPr>
          <w:rFonts w:ascii="Times New Roman"/>
          <w:b/>
          <w:i w:val="false"/>
          <w:color w:val="000000"/>
          <w:sz w:val="28"/>
        </w:rPr>
        <w:t>________________________</w:t>
      </w:r>
    </w:p>
    <w:p>
      <w:pPr>
        <w:spacing w:after="0"/>
        <w:ind w:left="0"/>
        <w:jc w:val="both"/>
      </w:pPr>
      <w:r>
        <w:rPr>
          <w:rFonts w:ascii="Times New Roman"/>
          <w:b/>
          <w:i w:val="false"/>
          <w:color w:val="000000"/>
          <w:sz w:val="28"/>
        </w:rPr>
        <w:t>Электрондық мекенжайы</w:t>
      </w:r>
      <w:r>
        <w:br/>
      </w:r>
      <w:r>
        <w:rPr>
          <w:rFonts w:ascii="Times New Roman"/>
          <w:b w:val="false"/>
          <w:i w:val="false"/>
          <w:color w:val="000000"/>
          <w:sz w:val="28"/>
        </w:rPr>
        <w:t>
</w:t>
      </w:r>
      <w:r>
        <w:rPr>
          <w:rFonts w:ascii="Times New Roman"/>
          <w:b w:val="false"/>
          <w:i w:val="false"/>
          <w:color w:val="000000"/>
          <w:sz w:val="28"/>
        </w:rPr>
        <w:t>Электронный адрес</w:t>
      </w:r>
      <w:r>
        <w:rPr>
          <w:rFonts w:ascii="Times New Roman"/>
          <w:b/>
          <w:i w:val="false"/>
          <w:color w:val="000000"/>
          <w:sz w:val="28"/>
        </w:rPr>
        <w:t>  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w:t>
      </w:r>
      <w:r>
        <w:rPr>
          <w:rFonts w:ascii="Times New Roman"/>
          <w:b w:val="false"/>
          <w:i w:val="false"/>
          <w:color w:val="000000"/>
          <w:sz w:val="28"/>
        </w:rPr>
        <w:t xml:space="preserve">Фамилия и телефон исполнителя </w:t>
      </w:r>
      <w:r>
        <w:rPr>
          <w:rFonts w:ascii="Times New Roman"/>
          <w:b/>
          <w:i w:val="false"/>
          <w:color w:val="000000"/>
          <w:sz w:val="28"/>
        </w:rPr>
        <w:t xml:space="preserve">_____       </w:t>
      </w:r>
      <w:r>
        <w:rPr>
          <w:rFonts w:ascii="Times New Roman"/>
          <w:b w:val="false"/>
          <w:i w:val="false"/>
          <w:color w:val="000000"/>
          <w:sz w:val="28"/>
        </w:rPr>
        <w:t>Тел.:</w:t>
      </w:r>
      <w:r>
        <w:rPr>
          <w:rFonts w:ascii="Times New Roman"/>
          <w:b/>
          <w:i w:val="false"/>
          <w:color w:val="000000"/>
          <w:sz w:val="28"/>
        </w:rPr>
        <w:t>___________________________</w:t>
      </w:r>
    </w:p>
    <w:p>
      <w:pPr>
        <w:spacing w:after="0"/>
        <w:ind w:left="0"/>
        <w:jc w:val="both"/>
      </w:pPr>
      <w:r>
        <w:rPr>
          <w:rFonts w:ascii="Times New Roman"/>
          <w:b/>
          <w:i w:val="false"/>
          <w:color w:val="000000"/>
          <w:sz w:val="28"/>
        </w:rPr>
        <w:t>Басшы                                 (Т.А.Ә., қолы)</w:t>
      </w:r>
      <w:r>
        <w:br/>
      </w:r>
      <w:r>
        <w:rPr>
          <w:rFonts w:ascii="Times New Roman"/>
          <w:b w:val="false"/>
          <w:i w:val="false"/>
          <w:color w:val="000000"/>
          <w:sz w:val="28"/>
        </w:rPr>
        <w:t>
</w:t>
      </w:r>
      <w:r>
        <w:rPr>
          <w:rFonts w:ascii="Times New Roman"/>
          <w:b w:val="false"/>
          <w:i w:val="false"/>
          <w:color w:val="000000"/>
          <w:sz w:val="28"/>
        </w:rPr>
        <w:t>Руководитель________________________       (Ф.И.О., подпись)___________________</w:t>
      </w:r>
    </w:p>
    <w:p>
      <w:pPr>
        <w:spacing w:after="0"/>
        <w:ind w:left="0"/>
        <w:jc w:val="both"/>
      </w:pPr>
      <w:r>
        <w:rPr>
          <w:rFonts w:ascii="Times New Roman"/>
          <w:b/>
          <w:i w:val="false"/>
          <w:color w:val="000000"/>
          <w:sz w:val="28"/>
        </w:rPr>
        <w:t>Бас бухгалтер                          (Т.А.Ә.,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__________________        (Ф.И.О., подпись)</w:t>
      </w:r>
      <w:r>
        <w:rPr>
          <w:rFonts w:ascii="Times New Roman"/>
          <w:b/>
          <w:i w:val="false"/>
          <w:color w:val="000000"/>
          <w:sz w:val="28"/>
        </w:rPr>
        <w:t xml:space="preserve"> 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М.П.</w:t>
      </w:r>
    </w:p>
    <w:bookmarkStart w:name="z225" w:id="52"/>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xml:space="preserve">
Республики Казахстан по       </w:t>
      </w:r>
      <w:r>
        <w:br/>
      </w:r>
      <w:r>
        <w:rPr>
          <w:rFonts w:ascii="Times New Roman"/>
          <w:b w:val="false"/>
          <w:i w:val="false"/>
          <w:color w:val="000000"/>
          <w:sz w:val="28"/>
        </w:rPr>
        <w:t>
статистике от 5 ноября 2012 года № 309</w:t>
      </w:r>
    </w:p>
    <w:bookmarkEnd w:id="52"/>
    <w:bookmarkStart w:name="z226" w:id="5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 о ценах</w:t>
      </w:r>
      <w:r>
        <w:br/>
      </w:r>
      <w:r>
        <w:rPr>
          <w:rFonts w:ascii="Times New Roman"/>
          <w:b/>
          <w:i w:val="false"/>
          <w:color w:val="000000"/>
        </w:rPr>
        <w:t>
на аренду коммерческой недвижимости» (код 1631101, индекс</w:t>
      </w:r>
      <w:r>
        <w:br/>
      </w:r>
      <w:r>
        <w:rPr>
          <w:rFonts w:ascii="Times New Roman"/>
          <w:b/>
          <w:i w:val="false"/>
          <w:color w:val="000000"/>
        </w:rPr>
        <w:t>
1-Ц (аренда), периодичность месячная)</w:t>
      </w:r>
    </w:p>
    <w:bookmarkEnd w:id="53"/>
    <w:bookmarkStart w:name="z227" w:id="54"/>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ценах на аренду коммерческой недвижимости» (код 1631101, индекс 1-Ц (аренда), периодичность месячная)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ценах на аренду коммерческой недвижимости» (код 1631101, индекс 1-Ц (аренда),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цена аренды - цена 1 квадратного метра сдаваемого в аренду объекта коммерческой недвижимости, с учетом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2) офисы - помещения в административном здании, используемые для управленческой деятельности;</w:t>
      </w:r>
      <w:r>
        <w:br/>
      </w:r>
      <w:r>
        <w:rPr>
          <w:rFonts w:ascii="Times New Roman"/>
          <w:b w:val="false"/>
          <w:i w:val="false"/>
          <w:color w:val="000000"/>
          <w:sz w:val="28"/>
        </w:rPr>
        <w:t>
</w:t>
      </w:r>
      <w:r>
        <w:rPr>
          <w:rFonts w:ascii="Times New Roman"/>
          <w:b w:val="false"/>
          <w:i w:val="false"/>
          <w:color w:val="000000"/>
          <w:sz w:val="28"/>
        </w:rPr>
        <w:t>
      3) офисы класса А - помещения в бизнес-центрах новой постройки или реконструированных зданиях, расположенных на главных транспортных магистралях и площадях, с удобным подъездом. Данный класс предполагает индивидуальный (авторский) проект внутренних помещений, панорамное остекление, наружную отделку высококачественными материалами. Здания имеют самый высокий уровень сервиса: развернутую инфраструктуру централизованного обеспечения, оптико-волоконную связь, ресепшн, конференц-залы, средства бытового обслуживания и отдыха, обеспечены собственными службами безопасности и охраняемыми стоянками (чаще подземными);</w:t>
      </w:r>
      <w:r>
        <w:br/>
      </w:r>
      <w:r>
        <w:rPr>
          <w:rFonts w:ascii="Times New Roman"/>
          <w:b w:val="false"/>
          <w:i w:val="false"/>
          <w:color w:val="000000"/>
          <w:sz w:val="28"/>
        </w:rPr>
        <w:t>
</w:t>
      </w:r>
      <w:r>
        <w:rPr>
          <w:rFonts w:ascii="Times New Roman"/>
          <w:b w:val="false"/>
          <w:i w:val="false"/>
          <w:color w:val="000000"/>
          <w:sz w:val="28"/>
        </w:rPr>
        <w:t>
      4) офисы класса В - помещения в новых или только что реконструированных зданиях. В них имеется развитая инфраструктура; возможно наличие конференц-залов, переговорных, центрального ресепшн, средств бытового обслуживания и отдыха. Класс этих объектов снижен в основном за счет расположения зданий вдали от главных улиц или несоответствия некоторым требованиям «класса А»;</w:t>
      </w:r>
      <w:r>
        <w:br/>
      </w:r>
      <w:r>
        <w:rPr>
          <w:rFonts w:ascii="Times New Roman"/>
          <w:b w:val="false"/>
          <w:i w:val="false"/>
          <w:color w:val="000000"/>
          <w:sz w:val="28"/>
        </w:rPr>
        <w:t>
</w:t>
      </w:r>
      <w:r>
        <w:rPr>
          <w:rFonts w:ascii="Times New Roman"/>
          <w:b w:val="false"/>
          <w:i w:val="false"/>
          <w:color w:val="000000"/>
          <w:sz w:val="28"/>
        </w:rPr>
        <w:t>
      5) офисы класса С - помещения в зданиях с устаревшими инженерными коммуникациями, деревянными перекрытиями. Для них характерна значительная удаленность от центра города. Требования к архитектуре или внешней отделке здания не предъявляются. Обязательным для них является служба эксплуатации и круглосуточная охрана. Все остальное арендатор обеспечивает себе сам;</w:t>
      </w:r>
      <w:r>
        <w:br/>
      </w:r>
      <w:r>
        <w:rPr>
          <w:rFonts w:ascii="Times New Roman"/>
          <w:b w:val="false"/>
          <w:i w:val="false"/>
          <w:color w:val="000000"/>
          <w:sz w:val="28"/>
        </w:rPr>
        <w:t>
</w:t>
      </w:r>
      <w:r>
        <w:rPr>
          <w:rFonts w:ascii="Times New Roman"/>
          <w:b w:val="false"/>
          <w:i w:val="false"/>
          <w:color w:val="000000"/>
          <w:sz w:val="28"/>
        </w:rPr>
        <w:t>
      6) офисы класса D - объединяют здания ниже «класса С», также первые этажи и подвалы жилых домов, приспособленные для размещения офисов;</w:t>
      </w:r>
      <w:r>
        <w:br/>
      </w:r>
      <w:r>
        <w:rPr>
          <w:rFonts w:ascii="Times New Roman"/>
          <w:b w:val="false"/>
          <w:i w:val="false"/>
          <w:color w:val="000000"/>
          <w:sz w:val="28"/>
        </w:rPr>
        <w:t>
</w:t>
      </w:r>
      <w:r>
        <w:rPr>
          <w:rFonts w:ascii="Times New Roman"/>
          <w:b w:val="false"/>
          <w:i w:val="false"/>
          <w:color w:val="000000"/>
          <w:sz w:val="28"/>
        </w:rPr>
        <w:t>
      7) магазины - капитальное стационарное строение или его часть, обеспеченные торговыми, подсобными, административно-бытовыми помещениями, а также помещениями для приема, хранения и подготовки товаров к продаже;</w:t>
      </w:r>
      <w:r>
        <w:br/>
      </w:r>
      <w:r>
        <w:rPr>
          <w:rFonts w:ascii="Times New Roman"/>
          <w:b w:val="false"/>
          <w:i w:val="false"/>
          <w:color w:val="000000"/>
          <w:sz w:val="28"/>
        </w:rPr>
        <w:t>
</w:t>
      </w:r>
      <w:r>
        <w:rPr>
          <w:rFonts w:ascii="Times New Roman"/>
          <w:b w:val="false"/>
          <w:i w:val="false"/>
          <w:color w:val="000000"/>
          <w:sz w:val="28"/>
        </w:rPr>
        <w:t>
      8) склады - нежилые помещения, предназначенные для хранения сырья, продукции, товаров и прочих грузов, обеспечивающие соблюдение требуемых условий хранения и оснащенные оборудованием для хранения и удобными для разгрузки-погрузки конструкциями и сооружениями;</w:t>
      </w:r>
      <w:r>
        <w:br/>
      </w:r>
      <w:r>
        <w:rPr>
          <w:rFonts w:ascii="Times New Roman"/>
          <w:b w:val="false"/>
          <w:i w:val="false"/>
          <w:color w:val="000000"/>
          <w:sz w:val="28"/>
        </w:rPr>
        <w:t>
</w:t>
      </w:r>
      <w:r>
        <w:rPr>
          <w:rFonts w:ascii="Times New Roman"/>
          <w:b w:val="false"/>
          <w:i w:val="false"/>
          <w:color w:val="000000"/>
          <w:sz w:val="28"/>
        </w:rPr>
        <w:t>
      9) склады класса А - одноэтажные здания, призванные обеспечить наилучшие условия хранения любых типов грузов. Высота потолков составляет более восьми метров, что позволяет организовать многоуровневое хранение грузов, полы покрыты антипылевым покрытием. Склады имеют достаточные площади, офисы и служебные помещения, оборудованные системами охраны и видеонаблюдения, складское и погрузочное оборудование. Складское помещение располагается вблизи крупных транспортных магистралей и имеет подъезд, обеспечивающий движение большегрузного транспорта. Желательно наличие железнодорожной ветки, подходящей непосредственно к складскому помещению;</w:t>
      </w:r>
      <w:r>
        <w:br/>
      </w:r>
      <w:r>
        <w:rPr>
          <w:rFonts w:ascii="Times New Roman"/>
          <w:b w:val="false"/>
          <w:i w:val="false"/>
          <w:color w:val="000000"/>
          <w:sz w:val="28"/>
        </w:rPr>
        <w:t>
</w:t>
      </w:r>
      <w:r>
        <w:rPr>
          <w:rFonts w:ascii="Times New Roman"/>
          <w:b w:val="false"/>
          <w:i w:val="false"/>
          <w:color w:val="000000"/>
          <w:sz w:val="28"/>
        </w:rPr>
        <w:t>
      10) склады класса В - представляют собой, одно- или многоэтажные здания с высотой потолков каждого уровня от четырех до восьми метров. Транспортировка на верхние этажи обеспечивается грузовыми лифтами. Полы бетонные или из асфальта. На территории склада имеются подсобные помещения. Офисные помещения располагаются в непосредственной близости к территории склада. Безопасность грузов обеспечивается системой сигнализации. Склады расположены близко к железнодорожной грузовой станции, близость к основным транспортным магистралям и имеют удобный подъезд, хорошее состояние дорог;</w:t>
      </w:r>
      <w:r>
        <w:br/>
      </w:r>
      <w:r>
        <w:rPr>
          <w:rFonts w:ascii="Times New Roman"/>
          <w:b w:val="false"/>
          <w:i w:val="false"/>
          <w:color w:val="000000"/>
          <w:sz w:val="28"/>
        </w:rPr>
        <w:t>
</w:t>
      </w:r>
      <w:r>
        <w:rPr>
          <w:rFonts w:ascii="Times New Roman"/>
          <w:b w:val="false"/>
          <w:i w:val="false"/>
          <w:color w:val="000000"/>
          <w:sz w:val="28"/>
        </w:rPr>
        <w:t>
      11) склады класса С - утепленный ангар или капитальное производственное помещение, с высотой потолков не менее четырех метров. Обязательным условием является наличие ворот на нулевом уровне, для обеспечения заезда грузового транспорта внутрь помещения. Склады находятся на небольшом удалении от основных автомагистралей, к ним ведут качественные дороги-сателлиты, обеспечивающие беспрепятственное движение большегрузного транспорта. Вблизи складских помещений имеются стоянки для грузовых автомобилей и места для их маневрирования;</w:t>
      </w:r>
      <w:r>
        <w:br/>
      </w:r>
      <w:r>
        <w:rPr>
          <w:rFonts w:ascii="Times New Roman"/>
          <w:b w:val="false"/>
          <w:i w:val="false"/>
          <w:color w:val="000000"/>
          <w:sz w:val="28"/>
        </w:rPr>
        <w:t>
</w:t>
      </w:r>
      <w:r>
        <w:rPr>
          <w:rFonts w:ascii="Times New Roman"/>
          <w:b w:val="false"/>
          <w:i w:val="false"/>
          <w:color w:val="000000"/>
          <w:sz w:val="28"/>
        </w:rPr>
        <w:t>
      12) склады класса D - подвальные помещения, объекты гражданской обороны, ангары, производственные помещения и прочие нежилые и технические площади. Требования здесь предъявляются минимальные. Такие склады обеспечиваются освещением, постоянной температурой и уровнем влажности. Складские помещения имеют удобный для грузового автотранспорта подъезд и ворота для осуществления погрузки и выгрузки. Безопасность обеспечивается сигнализацией;</w:t>
      </w:r>
      <w:r>
        <w:br/>
      </w:r>
      <w:r>
        <w:rPr>
          <w:rFonts w:ascii="Times New Roman"/>
          <w:b w:val="false"/>
          <w:i w:val="false"/>
          <w:color w:val="000000"/>
          <w:sz w:val="28"/>
        </w:rPr>
        <w:t>
</w:t>
      </w:r>
      <w:r>
        <w:rPr>
          <w:rFonts w:ascii="Times New Roman"/>
          <w:b w:val="false"/>
          <w:i w:val="false"/>
          <w:color w:val="000000"/>
          <w:sz w:val="28"/>
        </w:rPr>
        <w:t>
      13) промышленные базы - это совокупность помещений, состоящих из ряда производственных, вспомогательных участков и обслуживающих звеньев с созданной вокруг них инфраструктурой;</w:t>
      </w:r>
      <w:r>
        <w:br/>
      </w:r>
      <w:r>
        <w:rPr>
          <w:rFonts w:ascii="Times New Roman"/>
          <w:b w:val="false"/>
          <w:i w:val="false"/>
          <w:color w:val="000000"/>
          <w:sz w:val="28"/>
        </w:rPr>
        <w:t>
</w:t>
      </w:r>
      <w:r>
        <w:rPr>
          <w:rFonts w:ascii="Times New Roman"/>
          <w:b w:val="false"/>
          <w:i w:val="false"/>
          <w:color w:val="000000"/>
          <w:sz w:val="28"/>
        </w:rPr>
        <w:t>
      14) производственные цеха - организационно-обособленные помещения с необходимой инфраструктурой для размещения производства.</w:t>
      </w:r>
      <w:r>
        <w:br/>
      </w:r>
      <w:r>
        <w:rPr>
          <w:rFonts w:ascii="Times New Roman"/>
          <w:b w:val="false"/>
          <w:i w:val="false"/>
          <w:color w:val="000000"/>
          <w:sz w:val="28"/>
        </w:rPr>
        <w:t>
</w:t>
      </w:r>
      <w:r>
        <w:rPr>
          <w:rFonts w:ascii="Times New Roman"/>
          <w:b w:val="false"/>
          <w:i w:val="false"/>
          <w:color w:val="000000"/>
          <w:sz w:val="28"/>
        </w:rPr>
        <w:t>
      3. В отчете указываются цены на аренду коммерческой недвижимости по состоянию на 14 число отчетного месяца.</w:t>
      </w:r>
      <w:r>
        <w:br/>
      </w:r>
      <w:r>
        <w:rPr>
          <w:rFonts w:ascii="Times New Roman"/>
          <w:b w:val="false"/>
          <w:i w:val="false"/>
          <w:color w:val="000000"/>
          <w:sz w:val="28"/>
        </w:rPr>
        <w:t>
</w:t>
      </w:r>
      <w:r>
        <w:rPr>
          <w:rFonts w:ascii="Times New Roman"/>
          <w:b w:val="false"/>
          <w:i w:val="false"/>
          <w:color w:val="000000"/>
          <w:sz w:val="28"/>
        </w:rPr>
        <w:t>
      4. Наблюдение за ценами ведется по конкретным видам объектов коммерческой недвижимости, имеющим неизменные в течение года характеристики и договора на краткосрочной и долгосрочной основе.</w:t>
      </w:r>
      <w:r>
        <w:br/>
      </w:r>
      <w:r>
        <w:rPr>
          <w:rFonts w:ascii="Times New Roman"/>
          <w:b w:val="false"/>
          <w:i w:val="false"/>
          <w:color w:val="000000"/>
          <w:sz w:val="28"/>
        </w:rPr>
        <w:t>
</w:t>
      </w:r>
      <w:r>
        <w:rPr>
          <w:rFonts w:ascii="Times New Roman"/>
          <w:b w:val="false"/>
          <w:i w:val="false"/>
          <w:color w:val="000000"/>
          <w:sz w:val="28"/>
        </w:rPr>
        <w:t>
      5. В графе «Площадь аренды» указывается площадь сдаваемой арендатору недвижимости.</w:t>
      </w:r>
      <w:r>
        <w:br/>
      </w:r>
      <w:r>
        <w:rPr>
          <w:rFonts w:ascii="Times New Roman"/>
          <w:b w:val="false"/>
          <w:i w:val="false"/>
          <w:color w:val="000000"/>
          <w:sz w:val="28"/>
        </w:rPr>
        <w:t>
</w:t>
      </w:r>
      <w:r>
        <w:rPr>
          <w:rFonts w:ascii="Times New Roman"/>
          <w:b w:val="false"/>
          <w:i w:val="false"/>
          <w:color w:val="000000"/>
          <w:sz w:val="28"/>
        </w:rPr>
        <w:t>
      6. В графе «Характеристика объекта» указываются спецификации (месторасположение (престижные, отдаленные районы, окраина города), местоположение (отдельностоящее, встроенное, пристроенное) объекта, этаж, высота потолка, климат-контроль (вентиляция, отопление, кондиционирование), наличие оборудования, мебели, систем безопасности, подъездных путей, телекоммуникации, паркинга) объектов, отобранных для наблюдения за ценами.</w:t>
      </w:r>
      <w:r>
        <w:br/>
      </w:r>
      <w:r>
        <w:rPr>
          <w:rFonts w:ascii="Times New Roman"/>
          <w:b w:val="false"/>
          <w:i w:val="false"/>
          <w:color w:val="000000"/>
          <w:sz w:val="28"/>
        </w:rPr>
        <w:t>
</w:t>
      </w:r>
      <w:r>
        <w:rPr>
          <w:rFonts w:ascii="Times New Roman"/>
          <w:b w:val="false"/>
          <w:i w:val="false"/>
          <w:color w:val="000000"/>
          <w:sz w:val="28"/>
        </w:rPr>
        <w:t>
      7.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при наличии данных по графам 1 и 2 в отчетном месяце графы А, Б, В, Г равны графам А, Б, В, Г предыдущего месяца;</w:t>
      </w:r>
      <w:r>
        <w:br/>
      </w:r>
      <w:r>
        <w:rPr>
          <w:rFonts w:ascii="Times New Roman"/>
          <w:b w:val="false"/>
          <w:i w:val="false"/>
          <w:color w:val="000000"/>
          <w:sz w:val="28"/>
        </w:rPr>
        <w:t>
</w:t>
      </w:r>
      <w:r>
        <w:rPr>
          <w:rFonts w:ascii="Times New Roman"/>
          <w:b w:val="false"/>
          <w:i w:val="false"/>
          <w:color w:val="000000"/>
          <w:sz w:val="28"/>
        </w:rPr>
        <w:t>
      2) в отчетном месяце графа 2 равна графе 1 данной формы в предыдущем месяце по каждой заполненной строке;</w:t>
      </w:r>
      <w:r>
        <w:br/>
      </w:r>
      <w:r>
        <w:rPr>
          <w:rFonts w:ascii="Times New Roman"/>
          <w:b w:val="false"/>
          <w:i w:val="false"/>
          <w:color w:val="000000"/>
          <w:sz w:val="28"/>
        </w:rPr>
        <w:t>
</w:t>
      </w:r>
      <w:r>
        <w:rPr>
          <w:rFonts w:ascii="Times New Roman"/>
          <w:b w:val="false"/>
          <w:i w:val="false"/>
          <w:color w:val="000000"/>
          <w:sz w:val="28"/>
        </w:rPr>
        <w:t>
      3) графы В, Г обязательны для заполнения при заполненных графах 1 и 2.</w:t>
      </w:r>
    </w:p>
    <w:bookmarkEnd w:id="54"/>
    <w:bookmarkStart w:name="z251" w:id="55"/>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5 ноября 2012 года № 309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174"/>
        <w:gridCol w:w="20"/>
        <w:gridCol w:w="7146"/>
        <w:gridCol w:w="1760"/>
        <w:gridCol w:w="1813"/>
        <w:gridCol w:w="221"/>
        <w:gridCol w:w="7113"/>
      </w:tblGrid>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446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244600" cy="7874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w:t>
            </w:r>
            <w:r>
              <w:br/>
            </w:r>
            <w:r>
              <w:rPr>
                <w:rFonts w:ascii="Times New Roman"/>
                <w:b w:val="false"/>
                <w:i w:val="false"/>
                <w:color w:val="000000"/>
                <w:sz w:val="20"/>
              </w:rPr>
              <w:t>
</w:t>
            </w:r>
            <w:r>
              <w:rPr>
                <w:rFonts w:ascii="Times New Roman"/>
                <w:b/>
                <w:i w:val="false"/>
                <w:color w:val="000000"/>
                <w:sz w:val="20"/>
              </w:rPr>
              <w:t>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 төрағасының</w:t>
            </w:r>
            <w:r>
              <w:br/>
            </w:r>
            <w:r>
              <w:rPr>
                <w:rFonts w:ascii="Times New Roman"/>
                <w:b w:val="false"/>
                <w:i w:val="false"/>
                <w:color w:val="000000"/>
                <w:sz w:val="20"/>
              </w:rPr>
              <w:t>
</w:t>
            </w:r>
            <w:r>
              <w:rPr>
                <w:rFonts w:ascii="Times New Roman"/>
                <w:b/>
                <w:i w:val="false"/>
                <w:color w:val="000000"/>
                <w:sz w:val="20"/>
              </w:rPr>
              <w:t>2012 жылғы 5 қарашадағы</w:t>
            </w:r>
            <w:r>
              <w:br/>
            </w:r>
            <w:r>
              <w:rPr>
                <w:rFonts w:ascii="Times New Roman"/>
                <w:b w:val="false"/>
                <w:i w:val="false"/>
                <w:color w:val="000000"/>
                <w:sz w:val="20"/>
              </w:rPr>
              <w:t>
</w:t>
            </w:r>
            <w:r>
              <w:rPr>
                <w:rFonts w:ascii="Times New Roman"/>
                <w:b/>
                <w:i w:val="false"/>
                <w:color w:val="000000"/>
                <w:sz w:val="20"/>
              </w:rPr>
              <w:t>№ 309 бұйрығына 23-қосымша</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w:t>
            </w:r>
            <w:r>
              <w:br/>
            </w:r>
            <w:r>
              <w:rPr>
                <w:rFonts w:ascii="Times New Roman"/>
                <w:b w:val="false"/>
                <w:i w:val="false"/>
                <w:color w:val="000000"/>
                <w:sz w:val="20"/>
              </w:rPr>
              <w:t>
</w:t>
            </w:r>
            <w:r>
              <w:rPr>
                <w:rFonts w:ascii="Times New Roman"/>
                <w:b/>
                <w:i w:val="false"/>
                <w:color w:val="000000"/>
                <w:sz w:val="20"/>
              </w:rPr>
              <w:t>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w:t>
            </w:r>
            <w:r>
              <w:br/>
            </w:r>
            <w:r>
              <w:rPr>
                <w:rFonts w:ascii="Times New Roman"/>
                <w:b w:val="false"/>
                <w:i w:val="false"/>
                <w:color w:val="000000"/>
                <w:sz w:val="20"/>
              </w:rPr>
              <w:t>
</w:t>
            </w:r>
            <w:r>
              <w:rPr>
                <w:rFonts w:ascii="Times New Roman"/>
                <w:b w:val="false"/>
                <w:i w:val="false"/>
                <w:color w:val="000000"/>
                <w:sz w:val="20"/>
              </w:rPr>
              <w:t>наблюдения</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орган</w:t>
            </w:r>
            <w:r>
              <w:rPr>
                <w:rFonts w:ascii="Times New Roman"/>
                <w:b/>
                <w:i w:val="false"/>
                <w:color w:val="000000"/>
                <w:sz w:val="20"/>
              </w:rPr>
              <w:t>ғ</w:t>
            </w:r>
            <w:r>
              <w:rPr>
                <w:rFonts w:ascii="Times New Roman"/>
                <w:b/>
                <w:i w:val="false"/>
                <w:color w:val="000000"/>
                <w:sz w:val="20"/>
              </w:rPr>
              <w:t>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0"/>
              <w:gridCol w:w="1292"/>
              <w:gridCol w:w="1292"/>
              <w:gridCol w:w="1292"/>
              <w:gridCol w:w="1292"/>
              <w:gridCol w:w="2742"/>
            </w:tblGrid>
            <w:tr>
              <w:trPr>
                <w:trHeight w:val="4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rPr>
                      <w:rFonts w:ascii="Times New Roman"/>
                      <w:b/>
                      <w:i w:val="false"/>
                      <w:color w:val="000000"/>
                      <w:sz w:val="20"/>
                    </w:rPr>
                    <w:t xml:space="preserve"> нысанды толтыру</w:t>
                  </w:r>
                  <w:r>
                    <w:rPr>
                      <w:rFonts w:ascii="Times New Roman"/>
                      <w:b/>
                      <w:i w:val="false"/>
                      <w:color w:val="000000"/>
                      <w:sz w:val="20"/>
                    </w:rPr>
                    <w:t>ғ</w:t>
                  </w:r>
                  <w:r>
                    <w:rPr>
                      <w:rFonts w:ascii="Times New Roman"/>
                      <w:b/>
                      <w:i w:val="false"/>
                      <w:color w:val="000000"/>
                      <w:sz w:val="20"/>
                    </w:rPr>
                    <w:t>а ж</w:t>
                  </w:r>
                  <w:r>
                    <w:rPr>
                      <w:rFonts w:ascii="Times New Roman"/>
                      <w:b/>
                      <w:i w:val="false"/>
                      <w:color w:val="000000"/>
                      <w:sz w:val="20"/>
                    </w:rPr>
                    <w:t>ұ</w:t>
                  </w:r>
                  <w:r>
                    <w:rPr>
                      <w:rFonts w:ascii="Times New Roman"/>
                      <w:b/>
                      <w:i w:val="false"/>
                      <w:color w:val="000000"/>
                      <w:sz w:val="20"/>
                    </w:rPr>
                    <w:t>мсал</w:t>
                  </w:r>
                  <w:r>
                    <w:rPr>
                      <w:rFonts w:ascii="Times New Roman"/>
                      <w:b/>
                      <w:i w:val="false"/>
                      <w:color w:val="000000"/>
                      <w:sz w:val="20"/>
                    </w:rPr>
                    <w:t>ғ</w:t>
                  </w:r>
                  <w:r>
                    <w:rPr>
                      <w:rFonts w:ascii="Times New Roman"/>
                      <w:b/>
                      <w:i w:val="false"/>
                      <w:color w:val="000000"/>
                      <w:sz w:val="20"/>
                    </w:rPr>
                    <w:t>ан уа</w:t>
                  </w:r>
                  <w:r>
                    <w:rPr>
                      <w:rFonts w:ascii="Times New Roman"/>
                      <w:b/>
                      <w:i w:val="false"/>
                      <w:color w:val="000000"/>
                      <w:sz w:val="20"/>
                    </w:rPr>
                    <w:t>қ</w:t>
                  </w:r>
                  <w:r>
                    <w:rPr>
                      <w:rFonts w:ascii="Times New Roman"/>
                      <w:b/>
                      <w:i w:val="false"/>
                      <w:color w:val="000000"/>
                      <w:sz w:val="20"/>
                    </w:rPr>
                    <w:t>ыт, са</w:t>
                  </w:r>
                  <w:r>
                    <w:rPr>
                      <w:rFonts w:ascii="Times New Roman"/>
                      <w:b/>
                      <w:i w:val="false"/>
                      <w:color w:val="000000"/>
                      <w:sz w:val="20"/>
                    </w:rPr>
                    <w:t>ғ</w:t>
                  </w:r>
                  <w:r>
                    <w:rPr>
                      <w:rFonts w:ascii="Times New Roman"/>
                      <w:b/>
                      <w:i w:val="false"/>
                      <w:color w:val="000000"/>
                      <w:sz w:val="20"/>
                    </w:rPr>
                    <w:t>ат</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қ</w:t>
                  </w:r>
                  <w:r>
                    <w:rPr>
                      <w:rFonts w:ascii="Times New Roman"/>
                      <w:b/>
                      <w:i w:val="false"/>
                      <w:color w:val="000000"/>
                      <w:sz w:val="20"/>
                    </w:rPr>
                    <w:t xml:space="preserve">ажеттiсiн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ң</w:t>
                  </w:r>
                  <w:r>
                    <w:rPr>
                      <w:rFonts w:ascii="Times New Roman"/>
                      <w:b/>
                      <w:i w:val="false"/>
                      <w:color w:val="000000"/>
                      <w:sz w:val="20"/>
                    </w:rPr>
                    <w:t>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w:t>
                  </w:r>
                  <w:r>
                    <w:br/>
                  </w:r>
                  <w:r>
                    <w:rPr>
                      <w:rFonts w:ascii="Times New Roman"/>
                      <w:b w:val="false"/>
                      <w:i w:val="false"/>
                      <w:color w:val="000000"/>
                      <w:sz w:val="20"/>
                    </w:rPr>
                    <w:t>
</w:t>
                  </w:r>
                  <w:r>
                    <w:rPr>
                      <w:rFonts w:ascii="Times New Roman"/>
                      <w:b w:val="false"/>
                      <w:i w:val="false"/>
                      <w:color w:val="000000"/>
                      <w:sz w:val="20"/>
                    </w:rPr>
                    <w:t>обвести)</w:t>
                  </w:r>
                </w:p>
              </w:tc>
            </w:tr>
            <w:tr>
              <w:trPr>
                <w:trHeight w:val="28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w:t>
                  </w:r>
                  <w:r>
                    <w:rPr>
                      <w:rFonts w:ascii="Times New Roman"/>
                      <w:b/>
                      <w:i w:val="false"/>
                      <w:color w:val="000000"/>
                      <w:sz w:val="20"/>
                    </w:rPr>
                    <w:t>ғ</w:t>
                  </w:r>
                  <w:r>
                    <w:rPr>
                      <w:rFonts w:ascii="Times New Roman"/>
                      <w:b/>
                      <w:i w:val="false"/>
                      <w:color w:val="000000"/>
                      <w:sz w:val="20"/>
                    </w:rPr>
                    <w:t>ат</w:t>
                  </w:r>
                  <w:r>
                    <w:rPr>
                      <w:rFonts w:ascii="Times New Roman"/>
                      <w:b/>
                      <w:i w:val="false"/>
                      <w:color w:val="000000"/>
                      <w:sz w:val="20"/>
                    </w:rPr>
                    <w:t>қ</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дейiн</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w:t>
                  </w:r>
                  <w:r>
                    <w:rPr>
                      <w:rFonts w:ascii="Times New Roman"/>
                      <w:b/>
                      <w:i w:val="false"/>
                      <w:color w:val="000000"/>
                      <w:sz w:val="20"/>
                    </w:rPr>
                    <w:t>ғ</w:t>
                  </w:r>
                  <w:r>
                    <w:rPr>
                      <w:rFonts w:ascii="Times New Roman"/>
                      <w:b/>
                      <w:i w:val="false"/>
                      <w:color w:val="000000"/>
                      <w:sz w:val="20"/>
                    </w:rPr>
                    <w:t>аттан</w:t>
                  </w:r>
                  <w:r>
                    <w:br/>
                  </w:r>
                  <w:r>
                    <w:rPr>
                      <w:rFonts w:ascii="Times New Roman"/>
                      <w:b w:val="false"/>
                      <w:i w:val="false"/>
                      <w:color w:val="000000"/>
                      <w:sz w:val="20"/>
                    </w:rPr>
                    <w:t>
</w:t>
                  </w:r>
                  <w:r>
                    <w:rPr>
                      <w:rFonts w:ascii="Times New Roman"/>
                      <w:b/>
                      <w:i w:val="false"/>
                      <w:color w:val="000000"/>
                      <w:sz w:val="20"/>
                    </w:rPr>
                    <w:t>арты</w:t>
                  </w:r>
                  <w:r>
                    <w:rPr>
                      <w:rFonts w:ascii="Times New Roman"/>
                      <w:b/>
                      <w:i w:val="false"/>
                      <w:color w:val="000000"/>
                      <w:sz w:val="20"/>
                    </w:rPr>
                    <w:t>қ</w:t>
                  </w:r>
                </w:p>
              </w:tc>
            </w:tr>
            <w:tr>
              <w:trPr>
                <w:trHeight w:val="28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rPr>
                <w:rFonts w:ascii="Times New Roman"/>
                <w:b/>
                <w:i w:val="false"/>
                <w:color w:val="000000"/>
                <w:sz w:val="20"/>
              </w:rPr>
              <w:t xml:space="preserve"> нысанды</w:t>
            </w:r>
            <w:r>
              <w:br/>
            </w:r>
            <w:r>
              <w:rPr>
                <w:rFonts w:ascii="Times New Roman"/>
                <w:b w:val="false"/>
                <w:i w:val="false"/>
                <w:color w:val="000000"/>
                <w:sz w:val="20"/>
              </w:rPr>
              <w:t>
</w:t>
            </w:r>
            <w:r>
              <w:rPr>
                <w:rFonts w:ascii="Times New Roman"/>
                <w:b/>
                <w:i w:val="false"/>
                <w:color w:val="000000"/>
                <w:sz w:val="20"/>
              </w:rPr>
              <w:t>www.stat.gov.kz сайтынан алу</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w:t>
            </w:r>
            <w:r>
              <w:br/>
            </w:r>
            <w:r>
              <w:rPr>
                <w:rFonts w:ascii="Times New Roman"/>
                <w:b w:val="false"/>
                <w:i w:val="false"/>
                <w:color w:val="000000"/>
                <w:sz w:val="20"/>
              </w:rPr>
              <w:t>
</w:t>
            </w:r>
            <w:r>
              <w:rPr>
                <w:rFonts w:ascii="Times New Roman"/>
                <w:b w:val="false"/>
                <w:i w:val="false"/>
                <w:color w:val="000000"/>
                <w:sz w:val="20"/>
              </w:rPr>
              <w:t>сайте www.stat.gov.kz</w:t>
            </w:r>
          </w:p>
        </w:tc>
        <w:tc>
          <w:tcPr>
            <w:tcW w:w="0" w:type="auto"/>
            <w:gridSpan w:val="4"/>
            <w:vMerge/>
            <w:tcBorders>
              <w:top w:val="nil"/>
              <w:left w:val="single" w:color="cfcfcf" w:sz="5"/>
              <w:bottom w:val="single" w:color="cfcfcf" w:sz="5"/>
              <w:right w:val="single" w:color="cfcfcf" w:sz="5"/>
            </w:tcBorders>
          </w:tcPr>
          <w:p/>
        </w:tc>
      </w:tr>
      <w:tr>
        <w:trPr>
          <w:trHeight w:val="49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w:t>
            </w:r>
            <w:r>
              <w:br/>
            </w:r>
            <w:r>
              <w:rPr>
                <w:rFonts w:ascii="Times New Roman"/>
                <w:b w:val="false"/>
                <w:i w:val="false"/>
                <w:color w:val="000000"/>
                <w:sz w:val="20"/>
              </w:rPr>
              <w:t>
</w:t>
            </w:r>
            <w:r>
              <w:rPr>
                <w:rFonts w:ascii="Times New Roman"/>
                <w:b/>
                <w:i w:val="false"/>
                <w:color w:val="000000"/>
                <w:sz w:val="20"/>
              </w:rPr>
              <w:t>және дәйексіз деректерді беру «Әкімшілік құқық бұзушылық туралы» Қазақстан Республикасы Кодексінің</w:t>
            </w:r>
            <w:r>
              <w:br/>
            </w:r>
            <w:r>
              <w:rPr>
                <w:rFonts w:ascii="Times New Roman"/>
                <w:b w:val="false"/>
                <w:i w:val="false"/>
                <w:color w:val="000000"/>
                <w:sz w:val="20"/>
              </w:rPr>
              <w:t>
</w:t>
            </w:r>
            <w:r>
              <w:rPr>
                <w:rFonts w:ascii="Times New Roman"/>
                <w:b/>
                <w:i w:val="false"/>
                <w:color w:val="000000"/>
                <w:sz w:val="20"/>
              </w:rPr>
              <w:t>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w:t>
            </w:r>
            <w:r>
              <w:br/>
            </w:r>
            <w:r>
              <w:rPr>
                <w:rFonts w:ascii="Times New Roman"/>
                <w:b w:val="false"/>
                <w:i w:val="false"/>
                <w:color w:val="000000"/>
                <w:sz w:val="20"/>
              </w:rPr>
              <w:t>
</w:t>
            </w:r>
            <w:r>
              <w:rPr>
                <w:rFonts w:ascii="Times New Roman"/>
                <w:b w:val="false"/>
                <w:i w:val="false"/>
                <w:color w:val="000000"/>
                <w:sz w:val="20"/>
              </w:rPr>
              <w:t xml:space="preserve">соответствующие органы государственной статистики является административным правонарушением, предусмотренным </w:t>
            </w:r>
            <w:r>
              <w:rPr>
                <w:rFonts w:ascii="Times New Roman"/>
                <w:b w:val="false"/>
                <w:i w:val="false"/>
                <w:color w:val="000000"/>
                <w:sz w:val="20"/>
                <w:u w:val="single"/>
              </w:rPr>
              <w:t>статьей</w:t>
            </w:r>
          </w:p>
          <w:p>
            <w:pPr>
              <w:spacing w:after="20"/>
              <w:ind w:left="20"/>
              <w:jc w:val="both"/>
            </w:pPr>
            <w:r>
              <w:rPr>
                <w:rFonts w:ascii="Times New Roman"/>
                <w:b w:val="false"/>
                <w:i w:val="false"/>
                <w:color w:val="000000"/>
                <w:sz w:val="20"/>
              </w:rPr>
              <w:t>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rPr>
                <w:rFonts w:ascii="Times New Roman"/>
                <w:b/>
                <w:i w:val="false"/>
                <w:color w:val="000000"/>
                <w:sz w:val="20"/>
              </w:rPr>
              <w:t xml:space="preserve"> нысан коды</w:t>
            </w:r>
            <w:r>
              <w:br/>
            </w:r>
            <w:r>
              <w:rPr>
                <w:rFonts w:ascii="Times New Roman"/>
                <w:b w:val="false"/>
                <w:i w:val="false"/>
                <w:color w:val="000000"/>
                <w:sz w:val="20"/>
              </w:rPr>
              <w:t>
</w:t>
            </w:r>
            <w:r>
              <w:rPr>
                <w:rFonts w:ascii="Times New Roman"/>
                <w:b/>
                <w:i w:val="false"/>
                <w:color w:val="000000"/>
                <w:sz w:val="20"/>
              </w:rPr>
              <w:t>1021101</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1021101</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Өнімдердің, тауарлардың көтерме сауда (жеткізілім) бағасы туралы</w:t>
            </w:r>
            <w:r>
              <w:br/>
            </w:r>
            <w:r>
              <w:rPr>
                <w:rFonts w:ascii="Times New Roman"/>
                <w:b/>
                <w:i w:val="false"/>
                <w:color w:val="000000"/>
                <w:sz w:val="20"/>
              </w:rPr>
              <w:t>
есеп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rPr>
                <w:rFonts w:ascii="Times New Roman"/>
                <w:b/>
                <w:i w:val="false"/>
                <w:color w:val="000000"/>
                <w:sz w:val="20"/>
              </w:rPr>
              <w:t>-Б (көтерме)</w:t>
            </w:r>
            <w:r>
              <w:br/>
            </w:r>
            <w:r>
              <w:rPr>
                <w:rFonts w:ascii="Times New Roman"/>
                <w:b w:val="false"/>
                <w:i w:val="false"/>
                <w:color w:val="000000"/>
                <w:sz w:val="20"/>
              </w:rPr>
              <w:t>
</w:t>
            </w:r>
            <w:r>
              <w:rPr>
                <w:rFonts w:ascii="Times New Roman"/>
                <w:b w:val="false"/>
                <w:i w:val="false"/>
                <w:color w:val="000000"/>
                <w:sz w:val="20"/>
              </w:rPr>
              <w:t>1-Ц (опт)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ценах оптовых продаж (поставок) товаров, продукции</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 xml:space="preserve">Отчетный период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9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33"/>
              <w:gridCol w:w="573"/>
              <w:gridCol w:w="6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5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жіктеуші кодына сәйкес қызметінің негізгі және қосымша түрлері: 45 -</w:t>
            </w:r>
            <w:r>
              <w:br/>
            </w:r>
            <w:r>
              <w:rPr>
                <w:rFonts w:ascii="Times New Roman"/>
                <w:b w:val="false"/>
                <w:i w:val="false"/>
                <w:color w:val="000000"/>
                <w:sz w:val="20"/>
              </w:rPr>
              <w:t>
</w:t>
            </w:r>
            <w:r>
              <w:rPr>
                <w:rFonts w:ascii="Times New Roman"/>
                <w:b/>
                <w:i w:val="false"/>
                <w:color w:val="000000"/>
                <w:sz w:val="20"/>
              </w:rPr>
              <w:t>Автомобильдер мен мотоциклдерді көтерме және бөлшек сату және оларға жөндеу жұмыстары, 46 - Автомобильдер</w:t>
            </w:r>
            <w:r>
              <w:br/>
            </w:r>
            <w:r>
              <w:rPr>
                <w:rFonts w:ascii="Times New Roman"/>
                <w:b w:val="false"/>
                <w:i w:val="false"/>
                <w:color w:val="000000"/>
                <w:sz w:val="20"/>
              </w:rPr>
              <w:t>
</w:t>
            </w:r>
            <w:r>
              <w:rPr>
                <w:rFonts w:ascii="Times New Roman"/>
                <w:b/>
                <w:i w:val="false"/>
                <w:color w:val="000000"/>
                <w:sz w:val="20"/>
              </w:rPr>
              <w:t>мен мотоциклдер саудасынан басқа, көтерме сауда болып табылатын заңды тұлғалар және (немесе) олардың</w:t>
            </w:r>
            <w:r>
              <w:br/>
            </w:r>
            <w:r>
              <w:rPr>
                <w:rFonts w:ascii="Times New Roman"/>
                <w:b w:val="false"/>
                <w:i w:val="false"/>
                <w:color w:val="000000"/>
                <w:sz w:val="20"/>
              </w:rPr>
              <w:t>
</w:t>
            </w:r>
            <w:r>
              <w:rPr>
                <w:rFonts w:ascii="Times New Roman"/>
                <w:b/>
                <w:i w:val="false"/>
                <w:color w:val="000000"/>
                <w:sz w:val="20"/>
              </w:rPr>
              <w:t>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и вторичным видами</w:t>
            </w:r>
            <w:r>
              <w:br/>
            </w:r>
            <w:r>
              <w:rPr>
                <w:rFonts w:ascii="Times New Roman"/>
                <w:b w:val="false"/>
                <w:i w:val="false"/>
                <w:color w:val="000000"/>
                <w:sz w:val="20"/>
              </w:rPr>
              <w:t>
</w:t>
            </w:r>
            <w:r>
              <w:rPr>
                <w:rFonts w:ascii="Times New Roman"/>
                <w:b w:val="false"/>
                <w:i w:val="false"/>
                <w:color w:val="000000"/>
                <w:sz w:val="20"/>
              </w:rPr>
              <w:t>деятельности согласно кодам Общего классификатора видов экономической деятельности: 45 – Оптовая и розничная торговля</w:t>
            </w:r>
            <w:r>
              <w:br/>
            </w:r>
            <w:r>
              <w:rPr>
                <w:rFonts w:ascii="Times New Roman"/>
                <w:b w:val="false"/>
                <w:i w:val="false"/>
                <w:color w:val="000000"/>
                <w:sz w:val="20"/>
              </w:rPr>
              <w:t>
</w:t>
            </w:r>
            <w:r>
              <w:rPr>
                <w:rFonts w:ascii="Times New Roman"/>
                <w:b w:val="false"/>
                <w:i w:val="false"/>
                <w:color w:val="000000"/>
                <w:sz w:val="20"/>
              </w:rPr>
              <w:t>автомобилями и мотоциклами и их ремонт, 46 - Оптовая торговля, за исключением автомобилей и мотоциклов.</w:t>
            </w:r>
          </w:p>
        </w:tc>
      </w:tr>
      <w:tr>
        <w:trPr>
          <w:trHeight w:val="5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айды</w:t>
            </w:r>
            <w:r>
              <w:rPr>
                <w:rFonts w:ascii="Times New Roman"/>
                <w:b/>
                <w:i w:val="false"/>
                <w:color w:val="000000"/>
                <w:sz w:val="20"/>
              </w:rPr>
              <w:t>ң</w:t>
            </w:r>
            <w:r>
              <w:rPr>
                <w:rFonts w:ascii="Times New Roman"/>
                <w:b/>
                <w:i w:val="false"/>
                <w:color w:val="000000"/>
                <w:sz w:val="20"/>
              </w:rPr>
              <w:t xml:space="preserve"> 22-к</w:t>
            </w:r>
            <w:r>
              <w:rPr>
                <w:rFonts w:ascii="Times New Roman"/>
                <w:b/>
                <w:i w:val="false"/>
                <w:color w:val="000000"/>
                <w:sz w:val="20"/>
              </w:rPr>
              <w:t>ү</w:t>
            </w:r>
            <w:r>
              <w:rPr>
                <w:rFonts w:ascii="Times New Roman"/>
                <w:b/>
                <w:i w:val="false"/>
                <w:color w:val="000000"/>
                <w:sz w:val="20"/>
              </w:rPr>
              <w:t>ні.</w:t>
            </w:r>
            <w:r>
              <w:br/>
            </w:r>
            <w:r>
              <w:rPr>
                <w:rFonts w:ascii="Times New Roman"/>
                <w:b w:val="false"/>
                <w:i w:val="false"/>
                <w:color w:val="000000"/>
                <w:sz w:val="20"/>
              </w:rPr>
              <w:t>
</w:t>
            </w:r>
            <w:r>
              <w:rPr>
                <w:rFonts w:ascii="Times New Roman"/>
                <w:b w:val="false"/>
                <w:i w:val="false"/>
                <w:color w:val="000000"/>
                <w:sz w:val="20"/>
              </w:rPr>
              <w:t>Срок представления - 22-го числа отчетного месяца.</w:t>
            </w:r>
          </w:p>
        </w:tc>
      </w:tr>
      <w:tr>
        <w:trPr>
          <w:trHeight w:val="6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613"/>
              <w:gridCol w:w="613"/>
              <w:gridCol w:w="613"/>
              <w:gridCol w:w="613"/>
              <w:gridCol w:w="613"/>
              <w:gridCol w:w="613"/>
              <w:gridCol w:w="613"/>
              <w:gridCol w:w="614"/>
              <w:gridCol w:w="614"/>
              <w:gridCol w:w="495"/>
            </w:tblGrid>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Айдың 20 күніндегі жағдай бойынша тауарлардың, өнімдердің көтерме сауда</w:t>
      </w:r>
      <w:r>
        <w:br/>
      </w:r>
      <w:r>
        <w:rPr>
          <w:rFonts w:ascii="Times New Roman"/>
          <w:b w:val="false"/>
          <w:i w:val="false"/>
          <w:color w:val="000000"/>
          <w:sz w:val="28"/>
        </w:rPr>
        <w:t>
</w:t>
      </w:r>
      <w:r>
        <w:rPr>
          <w:rFonts w:ascii="Times New Roman"/>
          <w:b/>
          <w:i w:val="false"/>
          <w:color w:val="000000"/>
          <w:sz w:val="28"/>
        </w:rPr>
        <w:t>бағасын көрсетіңіз, өнімнің өлшем бірлігіне теңге, тиынмен</w:t>
      </w:r>
      <w:r>
        <w:br/>
      </w:r>
      <w:r>
        <w:rPr>
          <w:rFonts w:ascii="Times New Roman"/>
          <w:b w:val="false"/>
          <w:i w:val="false"/>
          <w:color w:val="000000"/>
          <w:sz w:val="28"/>
        </w:rPr>
        <w:t>
</w:t>
      </w:r>
      <w:r>
        <w:rPr>
          <w:rFonts w:ascii="Times New Roman"/>
          <w:b w:val="false"/>
          <w:i w:val="false"/>
          <w:color w:val="000000"/>
          <w:sz w:val="28"/>
        </w:rPr>
        <w:t>Укажите цены оптовой продажи товаров, продукции по состоянию на 20 число месяца,в тенге, тиын за единицу измерения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328"/>
        <w:gridCol w:w="1693"/>
        <w:gridCol w:w="2967"/>
        <w:gridCol w:w="1521"/>
        <w:gridCol w:w="1888"/>
        <w:gridCol w:w="1330"/>
        <w:gridCol w:w="1330"/>
        <w:gridCol w:w="1523"/>
        <w:gridCol w:w="1330"/>
        <w:gridCol w:w="1157"/>
      </w:tblGrid>
      <w:tr>
        <w:trPr>
          <w:trHeight w:val="270" w:hRule="atLeast"/>
        </w:trPr>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кіл-</w:t>
            </w:r>
            <w:r>
              <w:br/>
            </w:r>
            <w:r>
              <w:rPr>
                <w:rFonts w:ascii="Times New Roman"/>
                <w:b w:val="false"/>
                <w:i w:val="false"/>
                <w:color w:val="000000"/>
                <w:sz w:val="20"/>
              </w:rPr>
              <w:t>
</w:t>
            </w:r>
            <w:r>
              <w:rPr>
                <w:rFonts w:ascii="Times New Roman"/>
                <w:b/>
                <w:i w:val="false"/>
                <w:color w:val="000000"/>
                <w:sz w:val="20"/>
              </w:rPr>
              <w:t>тауарды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предста-</w:t>
            </w:r>
            <w:r>
              <w:br/>
            </w:r>
            <w:r>
              <w:rPr>
                <w:rFonts w:ascii="Times New Roman"/>
                <w:b w:val="false"/>
                <w:i w:val="false"/>
                <w:color w:val="000000"/>
                <w:sz w:val="20"/>
              </w:rPr>
              <w:t>
</w:t>
            </w:r>
            <w:r>
              <w:rPr>
                <w:rFonts w:ascii="Times New Roman"/>
                <w:b w:val="false"/>
                <w:i w:val="false"/>
                <w:color w:val="000000"/>
                <w:sz w:val="20"/>
              </w:rPr>
              <w:t>вителя</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лшем</w:t>
            </w:r>
            <w:r>
              <w:br/>
            </w:r>
            <w:r>
              <w:rPr>
                <w:rFonts w:ascii="Times New Roman"/>
                <w:b w:val="false"/>
                <w:i w:val="false"/>
                <w:color w:val="000000"/>
                <w:sz w:val="20"/>
              </w:rPr>
              <w:t>
</w:t>
            </w:r>
            <w:r>
              <w:rPr>
                <w:rFonts w:ascii="Times New Roman"/>
                <w:b/>
                <w:i w:val="false"/>
                <w:color w:val="000000"/>
                <w:sz w:val="20"/>
              </w:rPr>
              <w:t>бірлігі</w:t>
            </w:r>
            <w:r>
              <w:br/>
            </w:r>
            <w:r>
              <w:rPr>
                <w:rFonts w:ascii="Times New Roman"/>
                <w:b w:val="false"/>
                <w:i w:val="false"/>
                <w:color w:val="000000"/>
                <w:sz w:val="20"/>
              </w:rPr>
              <w:t>
</w:t>
            </w: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w:t>
            </w:r>
            <w:r>
              <w:br/>
            </w:r>
            <w:r>
              <w:rPr>
                <w:rFonts w:ascii="Times New Roman"/>
                <w:b w:val="false"/>
                <w:i w:val="false"/>
                <w:color w:val="000000"/>
                <w:sz w:val="20"/>
              </w:rPr>
              <w:t>
</w:t>
            </w:r>
            <w:r>
              <w:rPr>
                <w:rFonts w:ascii="Times New Roman"/>
                <w:b w:val="false"/>
                <w:i w:val="false"/>
                <w:color w:val="000000"/>
                <w:sz w:val="20"/>
              </w:rPr>
              <w:t>ния</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нім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продукции</w:t>
            </w:r>
          </w:p>
        </w:tc>
        <w:tc>
          <w:tcPr>
            <w:tcW w:w="2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w:t>
            </w:r>
            <w:r>
              <w:br/>
            </w:r>
            <w:r>
              <w:rPr>
                <w:rFonts w:ascii="Times New Roman"/>
                <w:b w:val="false"/>
                <w:i w:val="false"/>
                <w:color w:val="000000"/>
                <w:sz w:val="20"/>
              </w:rPr>
              <w:t>
</w:t>
            </w:r>
            <w:r>
              <w:rPr>
                <w:rFonts w:ascii="Times New Roman"/>
                <w:b/>
                <w:i w:val="false"/>
                <w:color w:val="000000"/>
                <w:sz w:val="20"/>
              </w:rPr>
              <w:t>сипаттамасы</w:t>
            </w:r>
            <w:r>
              <w:br/>
            </w:r>
            <w:r>
              <w:rPr>
                <w:rFonts w:ascii="Times New Roman"/>
                <w:b w:val="false"/>
                <w:i w:val="false"/>
                <w:color w:val="000000"/>
                <w:sz w:val="20"/>
              </w:rPr>
              <w:t>
</w:t>
            </w:r>
            <w:r>
              <w:rPr>
                <w:rFonts w:ascii="Times New Roman"/>
                <w:b/>
                <w:i w:val="false"/>
                <w:color w:val="000000"/>
                <w:sz w:val="20"/>
              </w:rPr>
              <w:t>(таңбасы, cұрып,</w:t>
            </w:r>
            <w:r>
              <w:br/>
            </w:r>
            <w:r>
              <w:rPr>
                <w:rFonts w:ascii="Times New Roman"/>
                <w:b w:val="false"/>
                <w:i w:val="false"/>
                <w:color w:val="000000"/>
                <w:sz w:val="20"/>
              </w:rPr>
              <w:t>
</w:t>
            </w:r>
            <w:r>
              <w:rPr>
                <w:rFonts w:ascii="Times New Roman"/>
                <w:b/>
                <w:i w:val="false"/>
                <w:color w:val="000000"/>
                <w:sz w:val="20"/>
              </w:rPr>
              <w:t>өлшемі, салмағы,</w:t>
            </w:r>
            <w:r>
              <w:br/>
            </w:r>
            <w:r>
              <w:rPr>
                <w:rFonts w:ascii="Times New Roman"/>
                <w:b w:val="false"/>
                <w:i w:val="false"/>
                <w:color w:val="000000"/>
                <w:sz w:val="20"/>
              </w:rPr>
              <w:t>
</w:t>
            </w:r>
            <w:r>
              <w:rPr>
                <w:rFonts w:ascii="Times New Roman"/>
                <w:b/>
                <w:i w:val="false"/>
                <w:color w:val="000000"/>
                <w:sz w:val="20"/>
              </w:rPr>
              <w:t>орамасы,</w:t>
            </w:r>
            <w:r>
              <w:br/>
            </w:r>
            <w:r>
              <w:rPr>
                <w:rFonts w:ascii="Times New Roman"/>
                <w:b w:val="false"/>
                <w:i w:val="false"/>
                <w:color w:val="000000"/>
                <w:sz w:val="20"/>
              </w:rPr>
              <w:t>
</w:t>
            </w:r>
            <w:r>
              <w:rPr>
                <w:rFonts w:ascii="Times New Roman"/>
                <w:b/>
                <w:i w:val="false"/>
                <w:color w:val="000000"/>
                <w:sz w:val="20"/>
              </w:rPr>
              <w:t>өндіруші)</w:t>
            </w:r>
            <w:r>
              <w:br/>
            </w:r>
            <w:r>
              <w:rPr>
                <w:rFonts w:ascii="Times New Roman"/>
                <w:b w:val="false"/>
                <w:i w:val="false"/>
                <w:color w:val="000000"/>
                <w:sz w:val="20"/>
              </w:rPr>
              <w:t>
</w:t>
            </w:r>
            <w:r>
              <w:rPr>
                <w:rFonts w:ascii="Times New Roman"/>
                <w:b w:val="false"/>
                <w:i w:val="false"/>
                <w:color w:val="000000"/>
                <w:sz w:val="20"/>
              </w:rPr>
              <w:t>Характеристика</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(марка, cорт,</w:t>
            </w:r>
            <w:r>
              <w:br/>
            </w:r>
            <w:r>
              <w:rPr>
                <w:rFonts w:ascii="Times New Roman"/>
                <w:b w:val="false"/>
                <w:i w:val="false"/>
                <w:color w:val="000000"/>
                <w:sz w:val="20"/>
              </w:rPr>
              <w:t>
</w:t>
            </w:r>
            <w:r>
              <w:rPr>
                <w:rFonts w:ascii="Times New Roman"/>
                <w:b w:val="false"/>
                <w:i w:val="false"/>
                <w:color w:val="000000"/>
                <w:sz w:val="20"/>
              </w:rPr>
              <w:t>размер, вес,</w:t>
            </w:r>
            <w:r>
              <w:br/>
            </w:r>
            <w:r>
              <w:rPr>
                <w:rFonts w:ascii="Times New Roman"/>
                <w:b w:val="false"/>
                <w:i w:val="false"/>
                <w:color w:val="000000"/>
                <w:sz w:val="20"/>
              </w:rPr>
              <w:t>
</w:t>
            </w:r>
            <w:r>
              <w:rPr>
                <w:rFonts w:ascii="Times New Roman"/>
                <w:b w:val="false"/>
                <w:i w:val="false"/>
                <w:color w:val="000000"/>
                <w:sz w:val="20"/>
              </w:rPr>
              <w:t>упаковка,</w:t>
            </w:r>
            <w:r>
              <w:br/>
            </w:r>
            <w:r>
              <w:rPr>
                <w:rFonts w:ascii="Times New Roman"/>
                <w:b w:val="false"/>
                <w:i w:val="false"/>
                <w:color w:val="000000"/>
                <w:sz w:val="20"/>
              </w:rPr>
              <w:t>
</w:t>
            </w:r>
            <w:r>
              <w:rPr>
                <w:rFonts w:ascii="Times New Roman"/>
                <w:b w:val="false"/>
                <w:i w:val="false"/>
                <w:color w:val="000000"/>
                <w:sz w:val="20"/>
              </w:rPr>
              <w:t>производитель)</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нді-</w:t>
            </w:r>
            <w:r>
              <w:br/>
            </w:r>
            <w:r>
              <w:rPr>
                <w:rFonts w:ascii="Times New Roman"/>
                <w:b w:val="false"/>
                <w:i w:val="false"/>
                <w:color w:val="000000"/>
                <w:sz w:val="20"/>
              </w:rPr>
              <w:t>
</w:t>
            </w:r>
            <w:r>
              <w:rPr>
                <w:rFonts w:ascii="Times New Roman"/>
                <w:b/>
                <w:i w:val="false"/>
                <w:color w:val="000000"/>
                <w:sz w:val="20"/>
              </w:rPr>
              <w:t>руші</w:t>
            </w:r>
            <w:r>
              <w:br/>
            </w:r>
            <w:r>
              <w:rPr>
                <w:rFonts w:ascii="Times New Roman"/>
                <w:b w:val="false"/>
                <w:i w:val="false"/>
                <w:color w:val="000000"/>
                <w:sz w:val="20"/>
              </w:rPr>
              <w:t>
</w:t>
            </w:r>
            <w:r>
              <w:rPr>
                <w:rFonts w:ascii="Times New Roman"/>
                <w:b/>
                <w:i w:val="false"/>
                <w:color w:val="000000"/>
                <w:sz w:val="20"/>
              </w:rPr>
              <w:t>ел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страны</w:t>
            </w:r>
            <w:r>
              <w:br/>
            </w:r>
            <w:r>
              <w:rPr>
                <w:rFonts w:ascii="Times New Roman"/>
                <w:b w:val="false"/>
                <w:i w:val="false"/>
                <w:color w:val="000000"/>
                <w:sz w:val="20"/>
              </w:rPr>
              <w:t>
</w:t>
            </w:r>
            <w:r>
              <w:rPr>
                <w:rFonts w:ascii="Times New Roman"/>
                <w:b w:val="false"/>
                <w:i w:val="false"/>
                <w:color w:val="000000"/>
                <w:sz w:val="20"/>
              </w:rPr>
              <w:t>произво-</w:t>
            </w:r>
            <w:r>
              <w:br/>
            </w:r>
            <w:r>
              <w:rPr>
                <w:rFonts w:ascii="Times New Roman"/>
                <w:b w:val="false"/>
                <w:i w:val="false"/>
                <w:color w:val="000000"/>
                <w:sz w:val="20"/>
              </w:rPr>
              <w:t>
</w:t>
            </w:r>
            <w:r>
              <w:rPr>
                <w:rFonts w:ascii="Times New Roman"/>
                <w:b w:val="false"/>
                <w:i w:val="false"/>
                <w:color w:val="000000"/>
                <w:sz w:val="20"/>
              </w:rPr>
              <w:t>дителя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айда</w:t>
            </w:r>
            <w:r>
              <w:rPr>
                <w:rFonts w:ascii="Times New Roman"/>
                <w:b/>
                <w:i w:val="false"/>
                <w:color w:val="000000"/>
                <w:sz w:val="20"/>
              </w:rPr>
              <w:t>ғ</w:t>
            </w:r>
            <w:r>
              <w:rPr>
                <w:rFonts w:ascii="Times New Roman"/>
                <w:b/>
                <w:i w:val="false"/>
                <w:color w:val="000000"/>
                <w:sz w:val="20"/>
              </w:rPr>
              <w:t>ы 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 в отчетном месяце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ткен айда</w:t>
            </w:r>
            <w:r>
              <w:rPr>
                <w:rFonts w:ascii="Times New Roman"/>
                <w:b/>
                <w:i w:val="false"/>
                <w:color w:val="000000"/>
                <w:sz w:val="20"/>
              </w:rPr>
              <w:t>ғ</w:t>
            </w:r>
            <w:r>
              <w:rPr>
                <w:rFonts w:ascii="Times New Roman"/>
                <w:b/>
                <w:i w:val="false"/>
                <w:color w:val="000000"/>
                <w:sz w:val="20"/>
              </w:rPr>
              <w:t>ы ба</w:t>
            </w:r>
            <w:r>
              <w:rPr>
                <w:rFonts w:ascii="Times New Roman"/>
                <w:b/>
                <w:i w:val="false"/>
                <w:color w:val="000000"/>
                <w:sz w:val="20"/>
              </w:rPr>
              <w:t>ғ</w:t>
            </w:r>
            <w:r>
              <w:rPr>
                <w:rFonts w:ascii="Times New Roman"/>
                <w:b/>
                <w:i w:val="false"/>
                <w:color w:val="000000"/>
                <w:sz w:val="20"/>
              </w:rPr>
              <w:t>а</w:t>
            </w:r>
          </w:p>
          <w:p>
            <w:pPr>
              <w:spacing w:after="20"/>
              <w:ind w:left="20"/>
              <w:jc w:val="both"/>
            </w:pPr>
            <w:r>
              <w:rPr>
                <w:rFonts w:ascii="Times New Roman"/>
                <w:b w:val="false"/>
                <w:i w:val="false"/>
                <w:color w:val="000000"/>
                <w:sz w:val="20"/>
              </w:rPr>
              <w:t>Цена в предыдущем месяце</w:t>
            </w: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стандартты</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терме</w:t>
            </w:r>
            <w:r>
              <w:br/>
            </w:r>
            <w:r>
              <w:rPr>
                <w:rFonts w:ascii="Times New Roman"/>
                <w:b w:val="false"/>
                <w:i w:val="false"/>
                <w:color w:val="000000"/>
                <w:sz w:val="20"/>
              </w:rPr>
              <w:t>
</w:t>
            </w:r>
            <w:r>
              <w:rPr>
                <w:rFonts w:ascii="Times New Roman"/>
                <w:b/>
                <w:i w:val="false"/>
                <w:color w:val="000000"/>
                <w:sz w:val="20"/>
              </w:rPr>
              <w:t>сауда</w:t>
            </w:r>
            <w:r>
              <w:br/>
            </w:r>
            <w:r>
              <w:rPr>
                <w:rFonts w:ascii="Times New Roman"/>
                <w:b w:val="false"/>
                <w:i w:val="false"/>
                <w:color w:val="000000"/>
                <w:sz w:val="20"/>
              </w:rPr>
              <w:t>
</w:t>
            </w:r>
            <w:r>
              <w:rPr>
                <w:rFonts w:ascii="Times New Roman"/>
                <w:b w:val="false"/>
                <w:i w:val="false"/>
                <w:color w:val="000000"/>
                <w:sz w:val="20"/>
              </w:rPr>
              <w:t>стандартный</w:t>
            </w:r>
            <w:r>
              <w:br/>
            </w:r>
            <w:r>
              <w:rPr>
                <w:rFonts w:ascii="Times New Roman"/>
                <w:b w:val="false"/>
                <w:i w:val="false"/>
                <w:color w:val="000000"/>
                <w:sz w:val="20"/>
              </w:rPr>
              <w:t>
</w:t>
            </w:r>
            <w:r>
              <w:rPr>
                <w:rFonts w:ascii="Times New Roman"/>
                <w:b w:val="false"/>
                <w:i w:val="false"/>
                <w:color w:val="000000"/>
                <w:sz w:val="20"/>
              </w:rPr>
              <w:t>опт</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br/>
            </w:r>
            <w:r>
              <w:rPr>
                <w:rFonts w:ascii="Times New Roman"/>
                <w:b w:val="false"/>
                <w:i w:val="false"/>
                <w:color w:val="000000"/>
                <w:sz w:val="20"/>
              </w:rPr>
              <w:t>
</w:t>
            </w:r>
            <w:r>
              <w:rPr>
                <w:rFonts w:ascii="Times New Roman"/>
                <w:b/>
                <w:i w:val="false"/>
                <w:color w:val="000000"/>
                <w:sz w:val="20"/>
              </w:rPr>
              <w:t>терме</w:t>
            </w:r>
            <w:r>
              <w:br/>
            </w:r>
            <w:r>
              <w:rPr>
                <w:rFonts w:ascii="Times New Roman"/>
                <w:b w:val="false"/>
                <w:i w:val="false"/>
                <w:color w:val="000000"/>
                <w:sz w:val="20"/>
              </w:rPr>
              <w:t>
</w:t>
            </w:r>
            <w:r>
              <w:rPr>
                <w:rFonts w:ascii="Times New Roman"/>
                <w:b/>
                <w:i w:val="false"/>
                <w:color w:val="000000"/>
                <w:sz w:val="20"/>
              </w:rPr>
              <w:t>сауда</w:t>
            </w:r>
            <w:r>
              <w:br/>
            </w:r>
            <w:r>
              <w:rPr>
                <w:rFonts w:ascii="Times New Roman"/>
                <w:b w:val="false"/>
                <w:i w:val="false"/>
                <w:color w:val="000000"/>
                <w:sz w:val="20"/>
              </w:rPr>
              <w:t>
</w:t>
            </w:r>
            <w:r>
              <w:rPr>
                <w:rFonts w:ascii="Times New Roman"/>
                <w:b w:val="false"/>
                <w:i w:val="false"/>
                <w:color w:val="000000"/>
                <w:sz w:val="20"/>
              </w:rPr>
              <w:t>крупный</w:t>
            </w:r>
            <w:r>
              <w:br/>
            </w:r>
            <w:r>
              <w:rPr>
                <w:rFonts w:ascii="Times New Roman"/>
                <w:b w:val="false"/>
                <w:i w:val="false"/>
                <w:color w:val="000000"/>
                <w:sz w:val="20"/>
              </w:rPr>
              <w:t>
</w:t>
            </w:r>
            <w:r>
              <w:rPr>
                <w:rFonts w:ascii="Times New Roman"/>
                <w:b w:val="false"/>
                <w:i w:val="false"/>
                <w:color w:val="000000"/>
                <w:sz w:val="20"/>
              </w:rPr>
              <w:t>опт</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w:t>
            </w:r>
            <w:r>
              <w:rPr>
                <w:rFonts w:ascii="Times New Roman"/>
                <w:b/>
                <w:i w:val="false"/>
                <w:color w:val="000000"/>
                <w:sz w:val="20"/>
              </w:rPr>
              <w:t>ғ</w:t>
            </w:r>
            <w:r>
              <w:rPr>
                <w:rFonts w:ascii="Times New Roman"/>
                <w:b/>
                <w:i w:val="false"/>
                <w:color w:val="000000"/>
                <w:sz w:val="20"/>
              </w:rPr>
              <w:t>ын</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терме</w:t>
            </w:r>
            <w:r>
              <w:br/>
            </w:r>
            <w:r>
              <w:rPr>
                <w:rFonts w:ascii="Times New Roman"/>
                <w:b w:val="false"/>
                <w:i w:val="false"/>
                <w:color w:val="000000"/>
                <w:sz w:val="20"/>
              </w:rPr>
              <w:t>
</w:t>
            </w:r>
            <w:r>
              <w:rPr>
                <w:rFonts w:ascii="Times New Roman"/>
                <w:b/>
                <w:i w:val="false"/>
                <w:color w:val="000000"/>
                <w:sz w:val="20"/>
              </w:rPr>
              <w:t>сауда</w:t>
            </w:r>
            <w:r>
              <w:br/>
            </w:r>
            <w:r>
              <w:rPr>
                <w:rFonts w:ascii="Times New Roman"/>
                <w:b w:val="false"/>
                <w:i w:val="false"/>
                <w:color w:val="000000"/>
                <w:sz w:val="20"/>
              </w:rPr>
              <w:t>
</w:t>
            </w:r>
            <w:r>
              <w:rPr>
                <w:rFonts w:ascii="Times New Roman"/>
                <w:b w:val="false"/>
                <w:i w:val="false"/>
                <w:color w:val="000000"/>
                <w:sz w:val="20"/>
              </w:rPr>
              <w:t>мелкий</w:t>
            </w:r>
            <w:r>
              <w:br/>
            </w:r>
            <w:r>
              <w:rPr>
                <w:rFonts w:ascii="Times New Roman"/>
                <w:b w:val="false"/>
                <w:i w:val="false"/>
                <w:color w:val="000000"/>
                <w:sz w:val="20"/>
              </w:rPr>
              <w:t>
</w:t>
            </w:r>
            <w:r>
              <w:rPr>
                <w:rFonts w:ascii="Times New Roman"/>
                <w:b w:val="false"/>
                <w:i w:val="false"/>
                <w:color w:val="000000"/>
                <w:sz w:val="20"/>
              </w:rPr>
              <w:t>опт</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w:t>
            </w:r>
            <w:r>
              <w:br/>
            </w:r>
            <w:r>
              <w:rPr>
                <w:rFonts w:ascii="Times New Roman"/>
                <w:b w:val="false"/>
                <w:i w:val="false"/>
                <w:color w:val="000000"/>
                <w:sz w:val="20"/>
              </w:rPr>
              <w:t>
</w:t>
            </w:r>
            <w:r>
              <w:rPr>
                <w:rFonts w:ascii="Times New Roman"/>
                <w:b/>
                <w:i w:val="false"/>
                <w:color w:val="000000"/>
                <w:sz w:val="20"/>
              </w:rPr>
              <w:t>дартты</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терме</w:t>
            </w:r>
            <w:r>
              <w:br/>
            </w:r>
            <w:r>
              <w:rPr>
                <w:rFonts w:ascii="Times New Roman"/>
                <w:b w:val="false"/>
                <w:i w:val="false"/>
                <w:color w:val="000000"/>
                <w:sz w:val="20"/>
              </w:rPr>
              <w:t>
</w:t>
            </w:r>
            <w:r>
              <w:rPr>
                <w:rFonts w:ascii="Times New Roman"/>
                <w:b/>
                <w:i w:val="false"/>
                <w:color w:val="000000"/>
                <w:sz w:val="20"/>
              </w:rPr>
              <w:t>сауда</w:t>
            </w:r>
            <w:r>
              <w:br/>
            </w:r>
            <w:r>
              <w:rPr>
                <w:rFonts w:ascii="Times New Roman"/>
                <w:b w:val="false"/>
                <w:i w:val="false"/>
                <w:color w:val="000000"/>
                <w:sz w:val="20"/>
              </w:rPr>
              <w:t>
</w:t>
            </w:r>
            <w:r>
              <w:rPr>
                <w:rFonts w:ascii="Times New Roman"/>
                <w:b w:val="false"/>
                <w:i w:val="false"/>
                <w:color w:val="000000"/>
                <w:sz w:val="20"/>
              </w:rPr>
              <w:t>стан-</w:t>
            </w:r>
            <w:r>
              <w:br/>
            </w:r>
            <w:r>
              <w:rPr>
                <w:rFonts w:ascii="Times New Roman"/>
                <w:b w:val="false"/>
                <w:i w:val="false"/>
                <w:color w:val="000000"/>
                <w:sz w:val="20"/>
              </w:rPr>
              <w:t>
</w:t>
            </w:r>
            <w:r>
              <w:rPr>
                <w:rFonts w:ascii="Times New Roman"/>
                <w:b w:val="false"/>
                <w:i w:val="false"/>
                <w:color w:val="000000"/>
                <w:sz w:val="20"/>
              </w:rPr>
              <w:t>дартный</w:t>
            </w:r>
            <w:r>
              <w:br/>
            </w:r>
            <w:r>
              <w:rPr>
                <w:rFonts w:ascii="Times New Roman"/>
                <w:b w:val="false"/>
                <w:i w:val="false"/>
                <w:color w:val="000000"/>
                <w:sz w:val="20"/>
              </w:rPr>
              <w:t>
</w:t>
            </w:r>
            <w:r>
              <w:rPr>
                <w:rFonts w:ascii="Times New Roman"/>
                <w:b w:val="false"/>
                <w:i w:val="false"/>
                <w:color w:val="000000"/>
                <w:sz w:val="20"/>
              </w:rPr>
              <w:t>опт</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br/>
            </w:r>
            <w:r>
              <w:rPr>
                <w:rFonts w:ascii="Times New Roman"/>
                <w:b w:val="false"/>
                <w:i w:val="false"/>
                <w:color w:val="000000"/>
                <w:sz w:val="20"/>
              </w:rPr>
              <w:t>
</w:t>
            </w:r>
            <w:r>
              <w:rPr>
                <w:rFonts w:ascii="Times New Roman"/>
                <w:b/>
                <w:i w:val="false"/>
                <w:color w:val="000000"/>
                <w:sz w:val="20"/>
              </w:rPr>
              <w:t>терме</w:t>
            </w:r>
            <w:r>
              <w:br/>
            </w:r>
            <w:r>
              <w:rPr>
                <w:rFonts w:ascii="Times New Roman"/>
                <w:b w:val="false"/>
                <w:i w:val="false"/>
                <w:color w:val="000000"/>
                <w:sz w:val="20"/>
              </w:rPr>
              <w:t>
</w:t>
            </w:r>
            <w:r>
              <w:rPr>
                <w:rFonts w:ascii="Times New Roman"/>
                <w:b/>
                <w:i w:val="false"/>
                <w:color w:val="000000"/>
                <w:sz w:val="20"/>
              </w:rPr>
              <w:t>сауда</w:t>
            </w:r>
            <w:r>
              <w:br/>
            </w:r>
            <w:r>
              <w:rPr>
                <w:rFonts w:ascii="Times New Roman"/>
                <w:b w:val="false"/>
                <w:i w:val="false"/>
                <w:color w:val="000000"/>
                <w:sz w:val="20"/>
              </w:rPr>
              <w:t>
</w:t>
            </w:r>
            <w:r>
              <w:rPr>
                <w:rFonts w:ascii="Times New Roman"/>
                <w:b w:val="false"/>
                <w:i w:val="false"/>
                <w:color w:val="000000"/>
                <w:sz w:val="20"/>
              </w:rPr>
              <w:t>крупный</w:t>
            </w:r>
            <w:r>
              <w:br/>
            </w:r>
            <w:r>
              <w:rPr>
                <w:rFonts w:ascii="Times New Roman"/>
                <w:b w:val="false"/>
                <w:i w:val="false"/>
                <w:color w:val="000000"/>
                <w:sz w:val="20"/>
              </w:rPr>
              <w:t>
</w:t>
            </w:r>
            <w:r>
              <w:rPr>
                <w:rFonts w:ascii="Times New Roman"/>
                <w:b w:val="false"/>
                <w:i w:val="false"/>
                <w:color w:val="000000"/>
                <w:sz w:val="20"/>
              </w:rPr>
              <w:t>опт</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w:t>
            </w:r>
            <w:r>
              <w:rPr>
                <w:rFonts w:ascii="Times New Roman"/>
                <w:b/>
                <w:i w:val="false"/>
                <w:color w:val="000000"/>
                <w:sz w:val="20"/>
              </w:rPr>
              <w:t>ғ</w:t>
            </w:r>
            <w:r>
              <w:rPr>
                <w:rFonts w:ascii="Times New Roman"/>
                <w:b/>
                <w:i w:val="false"/>
                <w:color w:val="000000"/>
                <w:sz w:val="20"/>
              </w:rPr>
              <w:t>ын</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br/>
            </w:r>
            <w:r>
              <w:rPr>
                <w:rFonts w:ascii="Times New Roman"/>
                <w:b w:val="false"/>
                <w:i w:val="false"/>
                <w:color w:val="000000"/>
                <w:sz w:val="20"/>
              </w:rPr>
              <w:t>
</w:t>
            </w:r>
            <w:r>
              <w:rPr>
                <w:rFonts w:ascii="Times New Roman"/>
                <w:b/>
                <w:i w:val="false"/>
                <w:color w:val="000000"/>
                <w:sz w:val="20"/>
              </w:rPr>
              <w:t>терме</w:t>
            </w:r>
            <w:r>
              <w:br/>
            </w:r>
            <w:r>
              <w:rPr>
                <w:rFonts w:ascii="Times New Roman"/>
                <w:b w:val="false"/>
                <w:i w:val="false"/>
                <w:color w:val="000000"/>
                <w:sz w:val="20"/>
              </w:rPr>
              <w:t>
</w:t>
            </w:r>
            <w:r>
              <w:rPr>
                <w:rFonts w:ascii="Times New Roman"/>
                <w:b/>
                <w:i w:val="false"/>
                <w:color w:val="000000"/>
                <w:sz w:val="20"/>
              </w:rPr>
              <w:t>сауда</w:t>
            </w:r>
            <w:r>
              <w:br/>
            </w:r>
            <w:r>
              <w:rPr>
                <w:rFonts w:ascii="Times New Roman"/>
                <w:b w:val="false"/>
                <w:i w:val="false"/>
                <w:color w:val="000000"/>
                <w:sz w:val="20"/>
              </w:rPr>
              <w:t>
</w:t>
            </w:r>
            <w:r>
              <w:rPr>
                <w:rFonts w:ascii="Times New Roman"/>
                <w:b w:val="false"/>
                <w:i w:val="false"/>
                <w:color w:val="000000"/>
                <w:sz w:val="20"/>
              </w:rPr>
              <w:t>мелкий</w:t>
            </w:r>
            <w:r>
              <w:br/>
            </w:r>
            <w:r>
              <w:rPr>
                <w:rFonts w:ascii="Times New Roman"/>
                <w:b w:val="false"/>
                <w:i w:val="false"/>
                <w:color w:val="000000"/>
                <w:sz w:val="20"/>
              </w:rPr>
              <w:t>
</w:t>
            </w:r>
            <w:r>
              <w:rPr>
                <w:rFonts w:ascii="Times New Roman"/>
                <w:b w:val="false"/>
                <w:i w:val="false"/>
                <w:color w:val="000000"/>
                <w:sz w:val="20"/>
              </w:rPr>
              <w:t>опт</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7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Қ</w:t>
      </w:r>
      <w:r>
        <w:rPr>
          <w:rFonts w:ascii="Times New Roman"/>
          <w:b/>
          <w:i w:val="false"/>
          <w:color w:val="000000"/>
          <w:sz w:val="28"/>
        </w:rPr>
        <w:t>ажет бол</w:t>
      </w:r>
      <w:r>
        <w:rPr>
          <w:rFonts w:ascii="Times New Roman"/>
          <w:b/>
          <w:i w:val="false"/>
          <w:color w:val="000000"/>
          <w:sz w:val="28"/>
        </w:rPr>
        <w:t>ғ</w:t>
      </w:r>
      <w:r>
        <w:rPr>
          <w:rFonts w:ascii="Times New Roman"/>
          <w:b/>
          <w:i w:val="false"/>
          <w:color w:val="000000"/>
          <w:sz w:val="28"/>
        </w:rPr>
        <w:t>ан жа</w:t>
      </w:r>
      <w:r>
        <w:rPr>
          <w:rFonts w:ascii="Times New Roman"/>
          <w:b/>
          <w:i w:val="false"/>
          <w:color w:val="000000"/>
          <w:sz w:val="28"/>
        </w:rPr>
        <w:t>ғ</w:t>
      </w:r>
      <w:r>
        <w:rPr>
          <w:rFonts w:ascii="Times New Roman"/>
          <w:b/>
          <w:i w:val="false"/>
          <w:color w:val="000000"/>
          <w:sz w:val="28"/>
        </w:rPr>
        <w:t xml:space="preserve">дайда </w:t>
      </w:r>
      <w:r>
        <w:rPr>
          <w:rFonts w:ascii="Times New Roman"/>
          <w:b/>
          <w:i w:val="false"/>
          <w:color w:val="000000"/>
          <w:sz w:val="28"/>
        </w:rPr>
        <w:t>қ</w:t>
      </w:r>
      <w:r>
        <w:rPr>
          <w:rFonts w:ascii="Times New Roman"/>
          <w:b/>
          <w:i w:val="false"/>
          <w:color w:val="000000"/>
          <w:sz w:val="28"/>
        </w:rPr>
        <w:t>осымша беттерде жал</w:t>
      </w:r>
      <w:r>
        <w:rPr>
          <w:rFonts w:ascii="Times New Roman"/>
          <w:b/>
          <w:i w:val="false"/>
          <w:color w:val="000000"/>
          <w:sz w:val="28"/>
        </w:rPr>
        <w:t>ғ</w:t>
      </w:r>
      <w:r>
        <w:rPr>
          <w:rFonts w:ascii="Times New Roman"/>
          <w:b/>
          <w:i w:val="false"/>
          <w:color w:val="000000"/>
          <w:sz w:val="28"/>
        </w:rPr>
        <w:t>астыры</w:t>
      </w:r>
      <w:r>
        <w:rPr>
          <w:rFonts w:ascii="Times New Roman"/>
          <w:b/>
          <w:i w:val="false"/>
          <w:color w:val="000000"/>
          <w:sz w:val="28"/>
        </w:rPr>
        <w:t>ң</w:t>
      </w:r>
      <w:r>
        <w:rPr>
          <w:rFonts w:ascii="Times New Roman"/>
          <w:b/>
          <w:i w:val="false"/>
          <w:color w:val="000000"/>
          <w:sz w:val="28"/>
        </w:rPr>
        <w:t>ыз</w:t>
      </w:r>
      <w:r>
        <w:br/>
      </w:r>
      <w:r>
        <w:rPr>
          <w:rFonts w:ascii="Times New Roman"/>
          <w:b w:val="false"/>
          <w:i w:val="false"/>
          <w:color w:val="000000"/>
          <w:sz w:val="28"/>
        </w:rPr>
        <w:t>
</w:t>
      </w:r>
      <w:r>
        <w:rPr>
          <w:rFonts w:ascii="Times New Roman"/>
          <w:b w:val="false"/>
          <w:i w:val="false"/>
          <w:color w:val="000000"/>
          <w:sz w:val="28"/>
        </w:rPr>
        <w:t>При необходимости продолжите на дополнительных листах</w:t>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w:t>
      </w:r>
      <w:r>
        <w:rPr>
          <w:rFonts w:ascii="Times New Roman"/>
          <w:b w:val="false"/>
          <w:i w:val="false"/>
          <w:color w:val="000000"/>
          <w:sz w:val="28"/>
        </w:rPr>
        <w:t xml:space="preserve">Наименование </w:t>
      </w:r>
      <w:r>
        <w:rPr>
          <w:rFonts w:ascii="Times New Roman"/>
          <w:b/>
          <w:i w:val="false"/>
          <w:color w:val="000000"/>
          <w:sz w:val="28"/>
        </w:rPr>
        <w:t xml:space="preserve">____________________       </w:t>
      </w:r>
      <w:r>
        <w:rPr>
          <w:rFonts w:ascii="Times New Roman"/>
          <w:b w:val="false"/>
          <w:i w:val="false"/>
          <w:color w:val="000000"/>
          <w:sz w:val="28"/>
        </w:rPr>
        <w:t xml:space="preserve">Адрес   </w:t>
      </w:r>
      <w:r>
        <w:rPr>
          <w:rFonts w:ascii="Times New Roman"/>
          <w:b/>
          <w:i w:val="false"/>
          <w:color w:val="000000"/>
          <w:sz w:val="28"/>
        </w:rPr>
        <w:t>________________________</w:t>
      </w:r>
      <w:r>
        <w:br/>
      </w:r>
      <w:r>
        <w:rPr>
          <w:rFonts w:ascii="Times New Roman"/>
          <w:b w:val="false"/>
          <w:i w:val="false"/>
          <w:color w:val="000000"/>
          <w:sz w:val="28"/>
        </w:rPr>
        <w:t>
</w:t>
      </w:r>
      <w:r>
        <w:rPr>
          <w:rFonts w:ascii="Times New Roman"/>
          <w:b/>
          <w:i w:val="false"/>
          <w:color w:val="000000"/>
          <w:sz w:val="28"/>
        </w:rPr>
        <w:t>________________________________              ________________________</w:t>
      </w:r>
      <w:r>
        <w:br/>
      </w:r>
      <w:r>
        <w:rPr>
          <w:rFonts w:ascii="Times New Roman"/>
          <w:b w:val="false"/>
          <w:i w:val="false"/>
          <w:color w:val="000000"/>
          <w:sz w:val="28"/>
        </w:rPr>
        <w:t>
</w:t>
      </w:r>
      <w:r>
        <w:rPr>
          <w:rFonts w:ascii="Times New Roman"/>
          <w:b/>
          <w:i w:val="false"/>
          <w:color w:val="000000"/>
          <w:sz w:val="28"/>
        </w:rPr>
        <w:t xml:space="preserve">________________________________      </w:t>
      </w:r>
      <w:r>
        <w:rPr>
          <w:rFonts w:ascii="Times New Roman"/>
          <w:b w:val="false"/>
          <w:i w:val="false"/>
          <w:color w:val="000000"/>
          <w:sz w:val="28"/>
        </w:rPr>
        <w:t xml:space="preserve">Телефон: </w:t>
      </w:r>
      <w:r>
        <w:rPr>
          <w:rFonts w:ascii="Times New Roman"/>
          <w:b/>
          <w:i w:val="false"/>
          <w:color w:val="000000"/>
          <w:sz w:val="28"/>
        </w:rPr>
        <w:t>________________________</w:t>
      </w:r>
    </w:p>
    <w:p>
      <w:pPr>
        <w:spacing w:after="0"/>
        <w:ind w:left="0"/>
        <w:jc w:val="both"/>
      </w:pPr>
      <w:r>
        <w:rPr>
          <w:rFonts w:ascii="Times New Roman"/>
          <w:b/>
          <w:i w:val="false"/>
          <w:color w:val="000000"/>
          <w:sz w:val="28"/>
        </w:rPr>
        <w:t>Электрондық мекенжайы</w:t>
      </w:r>
      <w:r>
        <w:br/>
      </w:r>
      <w:r>
        <w:rPr>
          <w:rFonts w:ascii="Times New Roman"/>
          <w:b w:val="false"/>
          <w:i w:val="false"/>
          <w:color w:val="000000"/>
          <w:sz w:val="28"/>
        </w:rPr>
        <w:t>
</w:t>
      </w:r>
      <w:r>
        <w:rPr>
          <w:rFonts w:ascii="Times New Roman"/>
          <w:b w:val="false"/>
          <w:i w:val="false"/>
          <w:color w:val="000000"/>
          <w:sz w:val="28"/>
        </w:rPr>
        <w:t>Электронный адрес</w:t>
      </w:r>
      <w:r>
        <w:rPr>
          <w:rFonts w:ascii="Times New Roman"/>
          <w:b/>
          <w:i w:val="false"/>
          <w:color w:val="000000"/>
          <w:sz w:val="28"/>
        </w:rPr>
        <w:t>  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w:t>
      </w:r>
      <w:r>
        <w:rPr>
          <w:rFonts w:ascii="Times New Roman"/>
          <w:b w:val="false"/>
          <w:i w:val="false"/>
          <w:color w:val="000000"/>
          <w:sz w:val="28"/>
        </w:rPr>
        <w:t xml:space="preserve">Фамилия и телефон исполнителя </w:t>
      </w:r>
      <w:r>
        <w:rPr>
          <w:rFonts w:ascii="Times New Roman"/>
          <w:b/>
          <w:i w:val="false"/>
          <w:color w:val="000000"/>
          <w:sz w:val="28"/>
        </w:rPr>
        <w:t xml:space="preserve">_____       </w:t>
      </w:r>
      <w:r>
        <w:rPr>
          <w:rFonts w:ascii="Times New Roman"/>
          <w:b w:val="false"/>
          <w:i w:val="false"/>
          <w:color w:val="000000"/>
          <w:sz w:val="28"/>
        </w:rPr>
        <w:t xml:space="preserve">Тел.: </w:t>
      </w:r>
      <w:r>
        <w:rPr>
          <w:rFonts w:ascii="Times New Roman"/>
          <w:b/>
          <w:i w:val="false"/>
          <w:color w:val="000000"/>
          <w:sz w:val="28"/>
        </w:rPr>
        <w:t>___________________________</w:t>
      </w:r>
    </w:p>
    <w:p>
      <w:pPr>
        <w:spacing w:after="0"/>
        <w:ind w:left="0"/>
        <w:jc w:val="both"/>
      </w:pPr>
      <w:r>
        <w:rPr>
          <w:rFonts w:ascii="Times New Roman"/>
          <w:b/>
          <w:i w:val="false"/>
          <w:color w:val="000000"/>
          <w:sz w:val="28"/>
        </w:rPr>
        <w:t>Басшы                                 (Т.А.Ә., қолы)</w:t>
      </w:r>
      <w:r>
        <w:br/>
      </w:r>
      <w:r>
        <w:rPr>
          <w:rFonts w:ascii="Times New Roman"/>
          <w:b w:val="false"/>
          <w:i w:val="false"/>
          <w:color w:val="000000"/>
          <w:sz w:val="28"/>
        </w:rPr>
        <w:t>
</w:t>
      </w:r>
      <w:r>
        <w:rPr>
          <w:rFonts w:ascii="Times New Roman"/>
          <w:b w:val="false"/>
          <w:i w:val="false"/>
          <w:color w:val="000000"/>
          <w:sz w:val="28"/>
        </w:rPr>
        <w:t>Руководитель ________________________       (Ф.И.О., подпись) ___________________</w:t>
      </w:r>
    </w:p>
    <w:p>
      <w:pPr>
        <w:spacing w:after="0"/>
        <w:ind w:left="0"/>
        <w:jc w:val="both"/>
      </w:pPr>
      <w:r>
        <w:rPr>
          <w:rFonts w:ascii="Times New Roman"/>
          <w:b/>
          <w:i w:val="false"/>
          <w:color w:val="000000"/>
          <w:sz w:val="28"/>
        </w:rPr>
        <w:t>Бас бухгалтер                          (Т.А.Ә.,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__________________        (Ф.И.О., подпись)</w:t>
      </w:r>
      <w:r>
        <w:rPr>
          <w:rFonts w:ascii="Times New Roman"/>
          <w:b/>
          <w:i w:val="false"/>
          <w:color w:val="000000"/>
          <w:sz w:val="28"/>
        </w:rPr>
        <w:t xml:space="preserve"> 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М.П.</w:t>
      </w:r>
    </w:p>
    <w:bookmarkStart w:name="z252" w:id="56"/>
    <w:p>
      <w:pPr>
        <w:spacing w:after="0"/>
        <w:ind w:left="0"/>
        <w:jc w:val="both"/>
      </w:pPr>
      <w:r>
        <w:rPr>
          <w:rFonts w:ascii="Times New Roman"/>
          <w:b w:val="false"/>
          <w:i w:val="false"/>
          <w:color w:val="000000"/>
          <w:sz w:val="28"/>
        </w:rPr>
        <w:t xml:space="preserve">
Приложение 24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по статистике от 5 ноября 2012 года № 390</w:t>
      </w:r>
    </w:p>
    <w:bookmarkEnd w:id="56"/>
    <w:bookmarkStart w:name="z253" w:id="5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ценах оптовых продаж (поставок) товаров, продукции»</w:t>
      </w:r>
      <w:r>
        <w:br/>
      </w:r>
      <w:r>
        <w:rPr>
          <w:rFonts w:ascii="Times New Roman"/>
          <w:b/>
          <w:i w:val="false"/>
          <w:color w:val="000000"/>
        </w:rPr>
        <w:t>
(код 1021101, индекс 1-Ц (опт), периодичность месячная)</w:t>
      </w:r>
    </w:p>
    <w:bookmarkEnd w:id="57"/>
    <w:bookmarkStart w:name="z254" w:id="58"/>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ценах оптовых продаж (поставок) товаров, продукции» (код 1021101, индекс 1-Ц (опт), периодичность месячная)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ценах оптовых продаж (поставок) товаров, продукции» (код 1021101, индекс 1-Ц (опт),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оптовая цена - цена на товар, продукцию, реализуемую продавцом покупателю с целью его последующей перепродажи или профессионального использования;</w:t>
      </w:r>
      <w:r>
        <w:br/>
      </w:r>
      <w:r>
        <w:rPr>
          <w:rFonts w:ascii="Times New Roman"/>
          <w:b w:val="false"/>
          <w:i w:val="false"/>
          <w:color w:val="000000"/>
          <w:sz w:val="28"/>
        </w:rPr>
        <w:t>
</w:t>
      </w:r>
      <w:r>
        <w:rPr>
          <w:rFonts w:ascii="Times New Roman"/>
          <w:b w:val="false"/>
          <w:i w:val="false"/>
          <w:color w:val="000000"/>
          <w:sz w:val="28"/>
        </w:rPr>
        <w:t>
      2) товар-представитель - совокупность определенных видов товаров в товарной группе, которые отличаются между собой незначительными особенностями (деталями), не влияющими на качество и основные потребительские свойства товаров, и однородны по своему потребительскому назначению;</w:t>
      </w:r>
      <w:r>
        <w:br/>
      </w:r>
      <w:r>
        <w:rPr>
          <w:rFonts w:ascii="Times New Roman"/>
          <w:b w:val="false"/>
          <w:i w:val="false"/>
          <w:color w:val="000000"/>
          <w:sz w:val="28"/>
        </w:rPr>
        <w:t>
</w:t>
      </w:r>
      <w:r>
        <w:rPr>
          <w:rFonts w:ascii="Times New Roman"/>
          <w:b w:val="false"/>
          <w:i w:val="false"/>
          <w:color w:val="000000"/>
          <w:sz w:val="28"/>
        </w:rPr>
        <w:t>
      3) характеристика товара - отличительные свойства, спецификации для идентификации отдельного товара, отбираемого для регистрации цен;</w:t>
      </w:r>
      <w:r>
        <w:br/>
      </w:r>
      <w:r>
        <w:rPr>
          <w:rFonts w:ascii="Times New Roman"/>
          <w:b w:val="false"/>
          <w:i w:val="false"/>
          <w:color w:val="000000"/>
          <w:sz w:val="28"/>
        </w:rPr>
        <w:t>
</w:t>
      </w:r>
      <w:r>
        <w:rPr>
          <w:rFonts w:ascii="Times New Roman"/>
          <w:b w:val="false"/>
          <w:i w:val="false"/>
          <w:color w:val="000000"/>
          <w:sz w:val="28"/>
        </w:rPr>
        <w:t>
      4) стандартный опт - наиболее типичная, стандартная по объему поставки оптовая партия;</w:t>
      </w:r>
      <w:r>
        <w:br/>
      </w:r>
      <w:r>
        <w:rPr>
          <w:rFonts w:ascii="Times New Roman"/>
          <w:b w:val="false"/>
          <w:i w:val="false"/>
          <w:color w:val="000000"/>
          <w:sz w:val="28"/>
        </w:rPr>
        <w:t>
</w:t>
      </w:r>
      <w:r>
        <w:rPr>
          <w:rFonts w:ascii="Times New Roman"/>
          <w:b w:val="false"/>
          <w:i w:val="false"/>
          <w:color w:val="000000"/>
          <w:sz w:val="28"/>
        </w:rPr>
        <w:t>
      5) крупный опт - наиболее крупная по объему поставки оптовая партия;</w:t>
      </w:r>
      <w:r>
        <w:br/>
      </w:r>
      <w:r>
        <w:rPr>
          <w:rFonts w:ascii="Times New Roman"/>
          <w:b w:val="false"/>
          <w:i w:val="false"/>
          <w:color w:val="000000"/>
          <w:sz w:val="28"/>
        </w:rPr>
        <w:t>
</w:t>
      </w:r>
      <w:r>
        <w:rPr>
          <w:rFonts w:ascii="Times New Roman"/>
          <w:b w:val="false"/>
          <w:i w:val="false"/>
          <w:color w:val="000000"/>
          <w:sz w:val="28"/>
        </w:rPr>
        <w:t>
      6) мелкий опт - наиболее мелкая по объему поставки оптовая партия.</w:t>
      </w:r>
      <w:r>
        <w:br/>
      </w:r>
      <w:r>
        <w:rPr>
          <w:rFonts w:ascii="Times New Roman"/>
          <w:b w:val="false"/>
          <w:i w:val="false"/>
          <w:color w:val="000000"/>
          <w:sz w:val="28"/>
        </w:rPr>
        <w:t>
</w:t>
      </w:r>
      <w:r>
        <w:rPr>
          <w:rFonts w:ascii="Times New Roman"/>
          <w:b w:val="false"/>
          <w:i w:val="false"/>
          <w:color w:val="000000"/>
          <w:sz w:val="28"/>
        </w:rPr>
        <w:t>
      3. В статистической форме указываются цены на товары, продукцию оптовых продаж, действующие по состоянию на 20-е число отчетного месяца на основании прайс-листов, независимо осуществлялась ли их продажа в этот день.</w:t>
      </w:r>
      <w:r>
        <w:br/>
      </w:r>
      <w:r>
        <w:rPr>
          <w:rFonts w:ascii="Times New Roman"/>
          <w:b w:val="false"/>
          <w:i w:val="false"/>
          <w:color w:val="000000"/>
          <w:sz w:val="28"/>
        </w:rPr>
        <w:t>
</w:t>
      </w:r>
      <w:r>
        <w:rPr>
          <w:rFonts w:ascii="Times New Roman"/>
          <w:b w:val="false"/>
          <w:i w:val="false"/>
          <w:color w:val="000000"/>
          <w:sz w:val="28"/>
        </w:rPr>
        <w:t>
      4. Наблюдение за ценами ведется по товарам-представителям с конкретной их характеристикой, которая в течение года остается неизменной.</w:t>
      </w:r>
      <w:r>
        <w:br/>
      </w:r>
      <w:r>
        <w:rPr>
          <w:rFonts w:ascii="Times New Roman"/>
          <w:b w:val="false"/>
          <w:i w:val="false"/>
          <w:color w:val="000000"/>
          <w:sz w:val="28"/>
        </w:rPr>
        <w:t>
</w:t>
      </w:r>
      <w:r>
        <w:rPr>
          <w:rFonts w:ascii="Times New Roman"/>
          <w:b w:val="false"/>
          <w:i w:val="false"/>
          <w:color w:val="000000"/>
          <w:sz w:val="28"/>
        </w:rPr>
        <w:t>
      5. В графе «Г» указываются спецификации (марка, сорт, размер, вес, упаковка, производитель).</w:t>
      </w:r>
      <w:r>
        <w:br/>
      </w:r>
      <w:r>
        <w:rPr>
          <w:rFonts w:ascii="Times New Roman"/>
          <w:b w:val="false"/>
          <w:i w:val="false"/>
          <w:color w:val="000000"/>
          <w:sz w:val="28"/>
        </w:rPr>
        <w:t>
</w:t>
      </w:r>
      <w:r>
        <w:rPr>
          <w:rFonts w:ascii="Times New Roman"/>
          <w:b w:val="false"/>
          <w:i w:val="false"/>
          <w:color w:val="000000"/>
          <w:sz w:val="28"/>
        </w:rPr>
        <w:t>
      6. В графе «Д» указывается код страны производителя отобранного товара-представителя согласно кодам: 398 – Казахстан, 1.2.1 – страны Содружества Независимых Государств (далее – СНГ), 1.2.2 – страны вне СНГ.</w:t>
      </w:r>
      <w:r>
        <w:br/>
      </w:r>
      <w:r>
        <w:rPr>
          <w:rFonts w:ascii="Times New Roman"/>
          <w:b w:val="false"/>
          <w:i w:val="false"/>
          <w:color w:val="000000"/>
          <w:sz w:val="28"/>
        </w:rPr>
        <w:t>
</w:t>
      </w:r>
      <w:r>
        <w:rPr>
          <w:rFonts w:ascii="Times New Roman"/>
          <w:b w:val="false"/>
          <w:i w:val="false"/>
          <w:color w:val="000000"/>
          <w:sz w:val="28"/>
        </w:rPr>
        <w:t>
      7. Указываются цены, включающие налог на добавленную стоимость и другие налоги, но не учитывающие расходы по доставке товаров до потребителей (самовывоз товара).</w:t>
      </w:r>
      <w:r>
        <w:br/>
      </w:r>
      <w:r>
        <w:rPr>
          <w:rFonts w:ascii="Times New Roman"/>
          <w:b w:val="false"/>
          <w:i w:val="false"/>
          <w:color w:val="000000"/>
          <w:sz w:val="28"/>
        </w:rPr>
        <w:t>
</w:t>
      </w:r>
      <w:r>
        <w:rPr>
          <w:rFonts w:ascii="Times New Roman"/>
          <w:b w:val="false"/>
          <w:i w:val="false"/>
          <w:color w:val="000000"/>
          <w:sz w:val="28"/>
        </w:rPr>
        <w:t>
      8. Цена указывается в пересчете за установленную единицу измерения. Неправильно ставить цену за указанную расфасовку или размер товара-представителя оптовой партии (за пачку 200 грамм или за ковер 3 метра х 4 метра), заполняется – за 1 килограмм, 1 метр квадратный.</w:t>
      </w:r>
      <w:r>
        <w:br/>
      </w:r>
      <w:r>
        <w:rPr>
          <w:rFonts w:ascii="Times New Roman"/>
          <w:b w:val="false"/>
          <w:i w:val="false"/>
          <w:color w:val="000000"/>
          <w:sz w:val="28"/>
        </w:rPr>
        <w:t>
</w:t>
      </w:r>
      <w:r>
        <w:rPr>
          <w:rFonts w:ascii="Times New Roman"/>
          <w:b w:val="false"/>
          <w:i w:val="false"/>
          <w:color w:val="000000"/>
          <w:sz w:val="28"/>
        </w:rPr>
        <w:t>
      9. Не подлежат наблюдению цены с установленными на них различными скидками и надбавками.</w:t>
      </w:r>
      <w:r>
        <w:br/>
      </w:r>
      <w:r>
        <w:rPr>
          <w:rFonts w:ascii="Times New Roman"/>
          <w:b w:val="false"/>
          <w:i w:val="false"/>
          <w:color w:val="000000"/>
          <w:sz w:val="28"/>
        </w:rPr>
        <w:t>
</w:t>
      </w:r>
      <w:r>
        <w:rPr>
          <w:rFonts w:ascii="Times New Roman"/>
          <w:b w:val="false"/>
          <w:i w:val="false"/>
          <w:color w:val="000000"/>
          <w:sz w:val="28"/>
        </w:rPr>
        <w:t>
      10.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цены при крупном опте меньше или равны ценам при стандартном опте и значительно меньше, чем при мелком опте;</w:t>
      </w:r>
      <w:r>
        <w:br/>
      </w:r>
      <w:r>
        <w:rPr>
          <w:rFonts w:ascii="Times New Roman"/>
          <w:b w:val="false"/>
          <w:i w:val="false"/>
          <w:color w:val="000000"/>
          <w:sz w:val="28"/>
        </w:rPr>
        <w:t>
</w:t>
      </w:r>
      <w:r>
        <w:rPr>
          <w:rFonts w:ascii="Times New Roman"/>
          <w:b w:val="false"/>
          <w:i w:val="false"/>
          <w:color w:val="000000"/>
          <w:sz w:val="28"/>
        </w:rPr>
        <w:t>
      2) цены при мелком опте больше или равны ценам при стандартном опте и значительно больше, чем при крупном опте.</w:t>
      </w:r>
      <w:r>
        <w:br/>
      </w:r>
      <w:r>
        <w:rPr>
          <w:rFonts w:ascii="Times New Roman"/>
          <w:b w:val="false"/>
          <w:i w:val="false"/>
          <w:color w:val="000000"/>
          <w:sz w:val="28"/>
        </w:rPr>
        <w:t>
</w:t>
      </w:r>
      <w:r>
        <w:rPr>
          <w:rFonts w:ascii="Times New Roman"/>
          <w:b w:val="false"/>
          <w:i w:val="false"/>
          <w:color w:val="000000"/>
          <w:sz w:val="28"/>
        </w:rPr>
        <w:t>
      Допустим, если цена за 1 килограмм сахара: при поставке 50 килограмм (1 мешок) составляет 90 тенге, 100 килограмм (2 мешка и более) – 88 тенге, 1000 килограмм (свыше 20 мешков) – 85 тенге, то цена стандартного опта составит 88,00, крупного - 85,00, мелкого - 90,00;</w:t>
      </w:r>
      <w:r>
        <w:br/>
      </w:r>
      <w:r>
        <w:rPr>
          <w:rFonts w:ascii="Times New Roman"/>
          <w:b w:val="false"/>
          <w:i w:val="false"/>
          <w:color w:val="000000"/>
          <w:sz w:val="28"/>
        </w:rPr>
        <w:t>
</w:t>
      </w:r>
      <w:r>
        <w:rPr>
          <w:rFonts w:ascii="Times New Roman"/>
          <w:b w:val="false"/>
          <w:i w:val="false"/>
          <w:color w:val="000000"/>
          <w:sz w:val="28"/>
        </w:rPr>
        <w:t>
      3) в отчетном месяце данные граф 4, 5, 6 соответственно равны данным граф 1, 2, 3 отчета по данной форме за предыдущий месяц по каждой заполненной строке.</w:t>
      </w:r>
      <w:r>
        <w:br/>
      </w:r>
      <w:r>
        <w:rPr>
          <w:rFonts w:ascii="Times New Roman"/>
          <w:b w:val="false"/>
          <w:i w:val="false"/>
          <w:color w:val="000000"/>
          <w:sz w:val="28"/>
        </w:rPr>
        <w:t>
</w:t>
      </w:r>
      <w:r>
        <w:rPr>
          <w:rFonts w:ascii="Times New Roman"/>
          <w:b w:val="false"/>
          <w:i w:val="false"/>
          <w:color w:val="000000"/>
          <w:sz w:val="28"/>
        </w:rPr>
        <w:t>
      Если заполнены графы 1, 2, 3, 4, 5, 6, то заполнение граф А, Б, В, Г, Д – обязательно.</w:t>
      </w:r>
    </w:p>
    <w:bookmarkEnd w:id="58"/>
    <w:bookmarkStart w:name="z275" w:id="59"/>
    <w:p>
      <w:pPr>
        <w:spacing w:after="0"/>
        <w:ind w:left="0"/>
        <w:jc w:val="both"/>
      </w:pPr>
      <w:r>
        <w:rPr>
          <w:rFonts w:ascii="Times New Roman"/>
          <w:b w:val="false"/>
          <w:i w:val="false"/>
          <w:color w:val="000000"/>
          <w:sz w:val="28"/>
        </w:rPr>
        <w:t xml:space="preserve">
Приложение 25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5 ноября 2012 года № 309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48"/>
        <w:gridCol w:w="6612"/>
        <w:gridCol w:w="3154"/>
        <w:gridCol w:w="7173"/>
      </w:tblGrid>
      <w:tr>
        <w:trPr>
          <w:trHeight w:val="54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446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244600" cy="8636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 органдары құпиялылығына кепілдік </w:t>
            </w:r>
            <w:r>
              <w:rPr>
                <w:rFonts w:ascii="Times New Roman"/>
                <w:b/>
                <w:i w:val="false"/>
                <w:color w:val="000000"/>
                <w:sz w:val="20"/>
              </w:rPr>
              <w:t>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 төрағасының</w:t>
            </w:r>
            <w:r>
              <w:br/>
            </w:r>
            <w:r>
              <w:rPr>
                <w:rFonts w:ascii="Times New Roman"/>
                <w:b w:val="false"/>
                <w:i w:val="false"/>
                <w:color w:val="000000"/>
                <w:sz w:val="20"/>
              </w:rPr>
              <w:t>
</w:t>
            </w:r>
            <w:r>
              <w:rPr>
                <w:rFonts w:ascii="Times New Roman"/>
                <w:b/>
                <w:i w:val="false"/>
                <w:color w:val="000000"/>
                <w:sz w:val="20"/>
              </w:rPr>
              <w:t>2012 жылғы 5 қарашадағы</w:t>
            </w:r>
            <w:r>
              <w:br/>
            </w:r>
            <w:r>
              <w:rPr>
                <w:rFonts w:ascii="Times New Roman"/>
                <w:b w:val="false"/>
                <w:i w:val="false"/>
                <w:color w:val="000000"/>
                <w:sz w:val="20"/>
              </w:rPr>
              <w:t>
</w:t>
            </w:r>
            <w:r>
              <w:rPr>
                <w:rFonts w:ascii="Times New Roman"/>
                <w:b/>
                <w:i w:val="false"/>
                <w:color w:val="000000"/>
                <w:sz w:val="20"/>
              </w:rPr>
              <w:t>№ 309 бұйрығына 25-қосымша</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w:t>
            </w:r>
            <w:r>
              <w:rPr>
                <w:rFonts w:ascii="Times New Roman"/>
                <w:b/>
                <w:i w:val="false"/>
                <w:color w:val="000000"/>
                <w:sz w:val="20"/>
              </w:rPr>
              <w:t>қ</w:t>
            </w:r>
            <w:r>
              <w:rPr>
                <w:rFonts w:ascii="Times New Roman"/>
                <w:b/>
                <w:i w:val="false"/>
                <w:color w:val="000000"/>
                <w:sz w:val="20"/>
              </w:rPr>
              <w:t xml:space="preserve"> бай</w:t>
            </w:r>
            <w:r>
              <w:rPr>
                <w:rFonts w:ascii="Times New Roman"/>
                <w:b/>
                <w:i w:val="false"/>
                <w:color w:val="000000"/>
                <w:sz w:val="20"/>
              </w:rPr>
              <w:t>қ</w:t>
            </w:r>
            <w:r>
              <w:rPr>
                <w:rFonts w:ascii="Times New Roman"/>
                <w:b/>
                <w:i w:val="false"/>
                <w:color w:val="000000"/>
                <w:sz w:val="20"/>
              </w:rPr>
              <w:t>ауды</w:t>
            </w:r>
            <w:r>
              <w:rPr>
                <w:rFonts w:ascii="Times New Roman"/>
                <w:b/>
                <w:i w:val="false"/>
                <w:color w:val="000000"/>
                <w:sz w:val="20"/>
              </w:rPr>
              <w:t>ң</w:t>
            </w:r>
            <w:r>
              <w:rPr>
                <w:rFonts w:ascii="Times New Roman"/>
                <w:b/>
                <w:i w:val="false"/>
                <w:color w:val="000000"/>
                <w:sz w:val="20"/>
              </w:rPr>
              <w:t xml:space="preserve"> статистикалы</w:t>
            </w:r>
            <w:r>
              <w:rPr>
                <w:rFonts w:ascii="Times New Roman"/>
                <w:b/>
                <w:i w:val="false"/>
                <w:color w:val="000000"/>
                <w:sz w:val="20"/>
              </w:rPr>
              <w:t>қ</w:t>
            </w:r>
            <w:r>
              <w:rPr>
                <w:rFonts w:ascii="Times New Roman"/>
                <w:b/>
                <w:i w:val="false"/>
                <w:color w:val="000000"/>
                <w:sz w:val="20"/>
              </w:rPr>
              <w:t xml:space="preserve">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орган</w:t>
            </w:r>
            <w:r>
              <w:rPr>
                <w:rFonts w:ascii="Times New Roman"/>
                <w:b/>
                <w:i w:val="false"/>
                <w:color w:val="000000"/>
                <w:sz w:val="20"/>
              </w:rPr>
              <w:t>ғ</w:t>
            </w:r>
            <w:r>
              <w:rPr>
                <w:rFonts w:ascii="Times New Roman"/>
                <w:b/>
                <w:i w:val="false"/>
                <w:color w:val="000000"/>
                <w:sz w:val="20"/>
              </w:rPr>
              <w:t>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0"/>
              <w:gridCol w:w="1246"/>
              <w:gridCol w:w="1246"/>
              <w:gridCol w:w="1246"/>
              <w:gridCol w:w="1246"/>
              <w:gridCol w:w="2736"/>
            </w:tblGrid>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75"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w:t>
                  </w:r>
                  <w:r>
                    <w:rPr>
                      <w:rFonts w:ascii="Times New Roman"/>
                      <w:b/>
                      <w:i w:val="false"/>
                      <w:color w:val="000000"/>
                      <w:sz w:val="20"/>
                    </w:rPr>
                    <w:t>ғ</w:t>
                  </w:r>
                  <w:r>
                    <w:rPr>
                      <w:rFonts w:ascii="Times New Roman"/>
                      <w:b/>
                      <w:i w:val="false"/>
                      <w:color w:val="000000"/>
                      <w:sz w:val="20"/>
                    </w:rPr>
                    <w:t>ат</w:t>
                  </w:r>
                  <w:r>
                    <w:rPr>
                      <w:rFonts w:ascii="Times New Roman"/>
                      <w:b/>
                      <w:i w:val="false"/>
                      <w:color w:val="000000"/>
                      <w:sz w:val="20"/>
                    </w:rPr>
                    <w:t>қ</w:t>
                  </w:r>
                  <w:r>
                    <w:rPr>
                      <w:rFonts w:ascii="Times New Roman"/>
                      <w:b/>
                      <w:i w:val="false"/>
                      <w:color w:val="000000"/>
                      <w:sz w:val="20"/>
                    </w:rPr>
                    <w:t xml:space="preserve">а </w:t>
                  </w:r>
                  <w:r>
                    <w:br/>
                  </w:r>
                  <w:r>
                    <w:rPr>
                      <w:rFonts w:ascii="Times New Roman"/>
                      <w:b w:val="false"/>
                      <w:i w:val="false"/>
                      <w:color w:val="000000"/>
                      <w:sz w:val="20"/>
                    </w:rPr>
                    <w:t>
</w:t>
                  </w:r>
                  <w:r>
                    <w:rPr>
                      <w:rFonts w:ascii="Times New Roman"/>
                      <w:b/>
                      <w:i w:val="false"/>
                      <w:color w:val="000000"/>
                      <w:sz w:val="20"/>
                    </w:rPr>
                    <w:t>дейiн</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w:t>
                  </w:r>
                  <w:r>
                    <w:rPr>
                      <w:rFonts w:ascii="Times New Roman"/>
                      <w:b/>
                      <w:i w:val="false"/>
                      <w:color w:val="000000"/>
                      <w:sz w:val="20"/>
                    </w:rPr>
                    <w:t>ғ</w:t>
                  </w:r>
                  <w:r>
                    <w:rPr>
                      <w:rFonts w:ascii="Times New Roman"/>
                      <w:b/>
                      <w:i w:val="false"/>
                      <w:color w:val="000000"/>
                      <w:sz w:val="20"/>
                    </w:rPr>
                    <w:t>аттан</w:t>
                  </w:r>
                  <w:r>
                    <w:br/>
                  </w:r>
                  <w:r>
                    <w:rPr>
                      <w:rFonts w:ascii="Times New Roman"/>
                      <w:b w:val="false"/>
                      <w:i w:val="false"/>
                      <w:color w:val="000000"/>
                      <w:sz w:val="20"/>
                    </w:rPr>
                    <w:t>
</w:t>
                  </w:r>
                  <w:r>
                    <w:rPr>
                      <w:rFonts w:ascii="Times New Roman"/>
                      <w:b/>
                      <w:i w:val="false"/>
                      <w:color w:val="000000"/>
                      <w:sz w:val="20"/>
                    </w:rPr>
                    <w:t>арты</w:t>
                  </w:r>
                  <w:r>
                    <w:rPr>
                      <w:rFonts w:ascii="Times New Roman"/>
                      <w:b/>
                      <w:i w:val="false"/>
                      <w:color w:val="000000"/>
                      <w:sz w:val="20"/>
                    </w:rPr>
                    <w:t>қ</w:t>
                  </w:r>
                </w:p>
              </w:tc>
            </w:tr>
            <w:tr>
              <w:trPr>
                <w:trHeight w:val="375"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7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уақтылы тапсырмау, дәйекті</w:t>
            </w:r>
            <w:r>
              <w:br/>
            </w:r>
            <w:r>
              <w:rPr>
                <w:rFonts w:ascii="Times New Roman"/>
                <w:b w:val="false"/>
                <w:i w:val="false"/>
                <w:color w:val="000000"/>
                <w:sz w:val="20"/>
              </w:rPr>
              <w:t>
</w:t>
            </w:r>
            <w:r>
              <w:rPr>
                <w:rFonts w:ascii="Times New Roman"/>
                <w:b/>
                <w:i w:val="false"/>
                <w:color w:val="000000"/>
                <w:sz w:val="20"/>
              </w:rPr>
              <w:t>емес деректерді беру әкімшілік құқық бұзушылық болып табылады және Қазақстан Республикасының қолданыстағы</w:t>
            </w:r>
            <w:r>
              <w:br/>
            </w:r>
            <w:r>
              <w:rPr>
                <w:rFonts w:ascii="Times New Roman"/>
                <w:b w:val="false"/>
                <w:i w:val="false"/>
                <w:color w:val="000000"/>
                <w:sz w:val="20"/>
              </w:rPr>
              <w:t>
</w:t>
            </w:r>
            <w:r>
              <w:rPr>
                <w:rFonts w:ascii="Times New Roman"/>
                <w:b/>
                <w:i w:val="false"/>
                <w:color w:val="000000"/>
                <w:sz w:val="20"/>
              </w:rPr>
              <w:t>заңнамасына сәйкес жауапкершілікке әкеп соғады</w:t>
            </w:r>
          </w:p>
          <w:p>
            <w:pPr>
              <w:spacing w:after="20"/>
              <w:ind w:left="20"/>
              <w:jc w:val="both"/>
            </w:pP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w:t>
            </w:r>
            <w:r>
              <w:br/>
            </w:r>
            <w:r>
              <w:rPr>
                <w:rFonts w:ascii="Times New Roman"/>
                <w:b w:val="false"/>
                <w:i w:val="false"/>
                <w:color w:val="000000"/>
                <w:sz w:val="20"/>
              </w:rPr>
              <w:t>
</w:t>
            </w:r>
            <w:r>
              <w:rPr>
                <w:rFonts w:ascii="Times New Roman"/>
                <w:b w:val="false"/>
                <w:i w:val="false"/>
                <w:color w:val="000000"/>
                <w:sz w:val="20"/>
              </w:rPr>
              <w:t>государственной статистики являются административными правонарушениями и влекут за собой ответственность в соответствии</w:t>
            </w:r>
            <w:r>
              <w:br/>
            </w:r>
            <w:r>
              <w:rPr>
                <w:rFonts w:ascii="Times New Roman"/>
                <w:b w:val="false"/>
                <w:i w:val="false"/>
                <w:color w:val="000000"/>
                <w:sz w:val="20"/>
              </w:rPr>
              <w:t>
</w:t>
            </w:r>
            <w:r>
              <w:rPr>
                <w:rFonts w:ascii="Times New Roman"/>
                <w:b w:val="false"/>
                <w:i w:val="false"/>
                <w:color w:val="000000"/>
                <w:sz w:val="20"/>
              </w:rPr>
              <w:t>с действующим законодательством Республики Казахстан</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1031101</w:t>
            </w:r>
            <w:r>
              <w:br/>
            </w:r>
            <w:r>
              <w:rPr>
                <w:rFonts w:ascii="Times New Roman"/>
                <w:b w:val="false"/>
                <w:i w:val="false"/>
                <w:color w:val="000000"/>
                <w:sz w:val="20"/>
              </w:rPr>
              <w:t>
</w:t>
            </w:r>
            <w:r>
              <w:rPr>
                <w:rFonts w:ascii="Times New Roman"/>
                <w:b w:val="false"/>
                <w:i w:val="false"/>
                <w:color w:val="000000"/>
                <w:sz w:val="20"/>
              </w:rPr>
              <w:t>Код статистической формы 1031101</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Өндіруші кәсіпорынның өнеркәсіп өнімдері және</w:t>
            </w:r>
            <w:r>
              <w:br/>
            </w:r>
            <w:r>
              <w:rPr>
                <w:rFonts w:ascii="Times New Roman"/>
                <w:b/>
                <w:i w:val="false"/>
                <w:color w:val="000000"/>
                <w:sz w:val="20"/>
              </w:rPr>
              <w:t>
өндірістік сипаттағы қызмет бағалары туралы есебі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1-КБ</w:t>
            </w:r>
            <w:r>
              <w:br/>
            </w:r>
            <w:r>
              <w:rPr>
                <w:rFonts w:ascii="Times New Roman"/>
                <w:b w:val="false"/>
                <w:i w:val="false"/>
                <w:color w:val="000000"/>
                <w:sz w:val="20"/>
              </w:rPr>
              <w:t>
</w:t>
            </w:r>
            <w:r>
              <w:rPr>
                <w:rFonts w:ascii="Times New Roman"/>
                <w:b w:val="false"/>
                <w:i w:val="false"/>
                <w:color w:val="000000"/>
                <w:sz w:val="20"/>
              </w:rPr>
              <w:t>1-ЦП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предприятия-производителя о ценах</w:t>
            </w:r>
            <w:r>
              <w:br/>
            </w:r>
            <w:r>
              <w:rPr>
                <w:rFonts w:ascii="Times New Roman"/>
                <w:b w:val="false"/>
                <w:i w:val="false"/>
                <w:color w:val="000000"/>
                <w:sz w:val="20"/>
              </w:rPr>
              <w:t>
на промышленную продукцию и услуги производственного характера</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 xml:space="preserve">Отчетный период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9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33"/>
              <w:gridCol w:w="573"/>
              <w:gridCol w:w="6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9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 (әрі қарай - ЭҚЖС) кодына сәйкес негізгі қызмет түрі: B –</w:t>
            </w:r>
            <w:r>
              <w:br/>
            </w:r>
            <w:r>
              <w:rPr>
                <w:rFonts w:ascii="Times New Roman"/>
                <w:b w:val="false"/>
                <w:i w:val="false"/>
                <w:color w:val="000000"/>
                <w:sz w:val="20"/>
              </w:rPr>
              <w:t>
</w:t>
            </w:r>
            <w:r>
              <w:rPr>
                <w:rFonts w:ascii="Times New Roman"/>
                <w:b/>
                <w:i w:val="false"/>
                <w:color w:val="000000"/>
                <w:sz w:val="20"/>
              </w:rPr>
              <w:t>Тау-кен өндіру өнеркәсібі және карьерлерді қазу, C - Өңдеу өнеркәсібі, D - Электрмен жабдықтау, газ, бу</w:t>
            </w:r>
            <w:r>
              <w:br/>
            </w:r>
            <w:r>
              <w:rPr>
                <w:rFonts w:ascii="Times New Roman"/>
                <w:b w:val="false"/>
                <w:i w:val="false"/>
                <w:color w:val="000000"/>
                <w:sz w:val="20"/>
              </w:rPr>
              <w:t>
</w:t>
            </w:r>
            <w:r>
              <w:rPr>
                <w:rFonts w:ascii="Times New Roman"/>
                <w:b/>
                <w:i w:val="false"/>
                <w:color w:val="000000"/>
                <w:sz w:val="20"/>
              </w:rPr>
              <w:t>беру және ауаны баптау, E - Сумен жабдықтау; кәріз жүйесі, қалдықтардың жиналуына және таратылуына;</w:t>
            </w:r>
            <w:r>
              <w:br/>
            </w:r>
            <w:r>
              <w:rPr>
                <w:rFonts w:ascii="Times New Roman"/>
                <w:b w:val="false"/>
                <w:i w:val="false"/>
                <w:color w:val="000000"/>
                <w:sz w:val="20"/>
              </w:rPr>
              <w:t>
</w:t>
            </w:r>
            <w:r>
              <w:rPr>
                <w:rFonts w:ascii="Times New Roman"/>
                <w:b/>
                <w:i w:val="false"/>
                <w:color w:val="000000"/>
                <w:sz w:val="20"/>
              </w:rPr>
              <w:t>қосымша қызмет түрі (тек қызмет түрлері ЭҚЖС кодына сәйкес В, С, Д, Е ) ЭҚЖС 38 кодына сәйкес –</w:t>
            </w:r>
            <w:r>
              <w:br/>
            </w:r>
            <w:r>
              <w:rPr>
                <w:rFonts w:ascii="Times New Roman"/>
                <w:b w:val="false"/>
                <w:i w:val="false"/>
                <w:color w:val="000000"/>
                <w:sz w:val="20"/>
              </w:rPr>
              <w:t>
</w:t>
            </w:r>
            <w:r>
              <w:rPr>
                <w:rFonts w:ascii="Times New Roman"/>
                <w:b/>
                <w:i w:val="false"/>
                <w:color w:val="000000"/>
                <w:sz w:val="20"/>
              </w:rPr>
              <w:t>Қалдықтарды жинау, өңдеу және жою; қалдықтарды кәдеге жарату бойынша бақылау жасау болып табылатын заңды</w:t>
            </w:r>
            <w:r>
              <w:br/>
            </w:r>
            <w:r>
              <w:rPr>
                <w:rFonts w:ascii="Times New Roman"/>
                <w:b w:val="false"/>
                <w:i w:val="false"/>
                <w:color w:val="000000"/>
                <w:sz w:val="20"/>
              </w:rPr>
              <w:t>
</w:t>
            </w:r>
            <w:r>
              <w:rPr>
                <w:rFonts w:ascii="Times New Roman"/>
                <w:b/>
                <w:i w:val="false"/>
                <w:color w:val="000000"/>
                <w:sz w:val="20"/>
              </w:rPr>
              <w:t>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Представляют юридические лица и (или) их структурные и обособленные подразделения с основным видом деятельности</w:t>
            </w:r>
            <w:r>
              <w:br/>
            </w:r>
            <w:r>
              <w:rPr>
                <w:rFonts w:ascii="Times New Roman"/>
                <w:b w:val="false"/>
                <w:i w:val="false"/>
                <w:color w:val="000000"/>
                <w:sz w:val="20"/>
              </w:rPr>
              <w:t>
</w:t>
            </w:r>
            <w:r>
              <w:rPr>
                <w:rFonts w:ascii="Times New Roman"/>
                <w:b w:val="false"/>
                <w:i w:val="false"/>
                <w:color w:val="000000"/>
                <w:sz w:val="20"/>
              </w:rPr>
              <w:t>согласно кодам Общего классификатора видов экономической деятельности (далее - ОКЭД): B – Горнодобывающая</w:t>
            </w:r>
            <w:r>
              <w:br/>
            </w:r>
            <w:r>
              <w:rPr>
                <w:rFonts w:ascii="Times New Roman"/>
                <w:b w:val="false"/>
                <w:i w:val="false"/>
                <w:color w:val="000000"/>
                <w:sz w:val="20"/>
              </w:rPr>
              <w:t>
</w:t>
            </w:r>
            <w:r>
              <w:rPr>
                <w:rFonts w:ascii="Times New Roman"/>
                <w:b w:val="false"/>
                <w:i w:val="false"/>
                <w:color w:val="000000"/>
                <w:sz w:val="20"/>
              </w:rPr>
              <w:t>промышленность и разработка карьеров, C – Обрабатывающая промышленность, D - Электроснабжение, подача газа, пара и</w:t>
            </w:r>
            <w:r>
              <w:br/>
            </w:r>
            <w:r>
              <w:rPr>
                <w:rFonts w:ascii="Times New Roman"/>
                <w:b w:val="false"/>
                <w:i w:val="false"/>
                <w:color w:val="000000"/>
                <w:sz w:val="20"/>
              </w:rPr>
              <w:t>
</w:t>
            </w:r>
            <w:r>
              <w:rPr>
                <w:rFonts w:ascii="Times New Roman"/>
                <w:b w:val="false"/>
                <w:i w:val="false"/>
                <w:color w:val="000000"/>
                <w:sz w:val="20"/>
              </w:rPr>
              <w:t>воздушное кондиционирование, E – Водоснабжение; канализационная система, контроль над сбором и распределением отходов;</w:t>
            </w:r>
            <w:r>
              <w:br/>
            </w:r>
            <w:r>
              <w:rPr>
                <w:rFonts w:ascii="Times New Roman"/>
                <w:b w:val="false"/>
                <w:i w:val="false"/>
                <w:color w:val="000000"/>
                <w:sz w:val="20"/>
              </w:rPr>
              <w:t>
</w:t>
            </w:r>
            <w:r>
              <w:rPr>
                <w:rFonts w:ascii="Times New Roman"/>
                <w:b w:val="false"/>
                <w:i w:val="false"/>
                <w:color w:val="000000"/>
                <w:sz w:val="20"/>
              </w:rPr>
              <w:t>со вторичным видом деятельности согласно кода ОКЭД: 38 – Сбор, обработка и удаление отходов; утилизация отходов (только</w:t>
            </w:r>
            <w:r>
              <w:br/>
            </w:r>
            <w:r>
              <w:rPr>
                <w:rFonts w:ascii="Times New Roman"/>
                <w:b w:val="false"/>
                <w:i w:val="false"/>
                <w:color w:val="000000"/>
                <w:sz w:val="20"/>
              </w:rPr>
              <w:t>
</w:t>
            </w:r>
            <w:r>
              <w:rPr>
                <w:rFonts w:ascii="Times New Roman"/>
                <w:b w:val="false"/>
                <w:i w:val="false"/>
                <w:color w:val="000000"/>
                <w:sz w:val="20"/>
              </w:rPr>
              <w:t>для видов деятельности по кодам ОКЭД: B, C, D, E).</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айдың 20-күні.</w:t>
            </w:r>
            <w:r>
              <w:br/>
            </w:r>
            <w:r>
              <w:rPr>
                <w:rFonts w:ascii="Times New Roman"/>
                <w:b w:val="false"/>
                <w:i w:val="false"/>
                <w:color w:val="000000"/>
                <w:sz w:val="20"/>
              </w:rPr>
              <w:t>
</w:t>
            </w:r>
            <w:r>
              <w:rPr>
                <w:rFonts w:ascii="Times New Roman"/>
                <w:b w:val="false"/>
                <w:i w:val="false"/>
                <w:color w:val="000000"/>
                <w:sz w:val="20"/>
              </w:rPr>
              <w:t>Срок представления  - 20-го числа отчетного месяца.</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33"/>
              <w:gridCol w:w="633"/>
              <w:gridCol w:w="573"/>
              <w:gridCol w:w="613"/>
              <w:gridCol w:w="613"/>
              <w:gridCol w:w="613"/>
              <w:gridCol w:w="613"/>
              <w:gridCol w:w="613"/>
              <w:gridCol w:w="613"/>
              <w:gridCol w:w="613"/>
              <w:gridCol w:w="61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Ө</w:t>
      </w:r>
      <w:r>
        <w:rPr>
          <w:rFonts w:ascii="Times New Roman"/>
          <w:b/>
          <w:i w:val="false"/>
          <w:color w:val="000000"/>
          <w:sz w:val="28"/>
        </w:rPr>
        <w:t xml:space="preserve">ндірілген </w:t>
      </w:r>
      <w:r>
        <w:rPr>
          <w:rFonts w:ascii="Times New Roman"/>
          <w:b/>
          <w:i w:val="false"/>
          <w:color w:val="000000"/>
          <w:sz w:val="28"/>
        </w:rPr>
        <w:t>ө</w:t>
      </w:r>
      <w:r>
        <w:rPr>
          <w:rFonts w:ascii="Times New Roman"/>
          <w:b/>
          <w:i w:val="false"/>
          <w:color w:val="000000"/>
          <w:sz w:val="28"/>
        </w:rPr>
        <w:t>німге ж</w:t>
      </w:r>
      <w:r>
        <w:rPr>
          <w:rFonts w:ascii="Times New Roman"/>
          <w:b/>
          <w:i w:val="false"/>
          <w:color w:val="000000"/>
          <w:sz w:val="28"/>
        </w:rPr>
        <w:t>ә</w:t>
      </w:r>
      <w:r>
        <w:rPr>
          <w:rFonts w:ascii="Times New Roman"/>
          <w:b/>
          <w:i w:val="false"/>
          <w:color w:val="000000"/>
          <w:sz w:val="28"/>
        </w:rPr>
        <w:t>не к</w:t>
      </w:r>
      <w:r>
        <w:rPr>
          <w:rFonts w:ascii="Times New Roman"/>
          <w:b/>
          <w:i w:val="false"/>
          <w:color w:val="000000"/>
          <w:sz w:val="28"/>
        </w:rPr>
        <w:t>ө</w:t>
      </w:r>
      <w:r>
        <w:rPr>
          <w:rFonts w:ascii="Times New Roman"/>
          <w:b/>
          <w:i w:val="false"/>
          <w:color w:val="000000"/>
          <w:sz w:val="28"/>
        </w:rPr>
        <w:t xml:space="preserve">рсетілген </w:t>
      </w:r>
      <w:r>
        <w:rPr>
          <w:rFonts w:ascii="Times New Roman"/>
          <w:b/>
          <w:i w:val="false"/>
          <w:color w:val="000000"/>
          <w:sz w:val="28"/>
        </w:rPr>
        <w:t>қ</w:t>
      </w:r>
      <w:r>
        <w:rPr>
          <w:rFonts w:ascii="Times New Roman"/>
          <w:b/>
          <w:i w:val="false"/>
          <w:color w:val="000000"/>
          <w:sz w:val="28"/>
        </w:rPr>
        <w:t xml:space="preserve">ызметке </w:t>
      </w:r>
      <w:r>
        <w:rPr>
          <w:rFonts w:ascii="Times New Roman"/>
          <w:b/>
          <w:i w:val="false"/>
          <w:color w:val="000000"/>
          <w:sz w:val="28"/>
        </w:rPr>
        <w:t>ө</w:t>
      </w:r>
      <w:r>
        <w:rPr>
          <w:rFonts w:ascii="Times New Roman"/>
          <w:b/>
          <w:i w:val="false"/>
          <w:color w:val="000000"/>
          <w:sz w:val="28"/>
        </w:rPr>
        <w:t>ткізу арналары бойынша ба</w:t>
      </w:r>
      <w:r>
        <w:rPr>
          <w:rFonts w:ascii="Times New Roman"/>
          <w:b/>
          <w:i w:val="false"/>
          <w:color w:val="000000"/>
          <w:sz w:val="28"/>
        </w:rPr>
        <w:t>ғ</w:t>
      </w:r>
      <w:r>
        <w:rPr>
          <w:rFonts w:ascii="Times New Roman"/>
          <w:b/>
          <w:i w:val="false"/>
          <w:color w:val="000000"/>
          <w:sz w:val="28"/>
        </w:rPr>
        <w:t>асын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 xml:space="preserve">із, </w:t>
      </w:r>
      <w:r>
        <w:rPr>
          <w:rFonts w:ascii="Times New Roman"/>
          <w:b/>
          <w:i w:val="false"/>
          <w:color w:val="000000"/>
          <w:sz w:val="28"/>
        </w:rPr>
        <w:t>ө</w:t>
      </w:r>
      <w:r>
        <w:rPr>
          <w:rFonts w:ascii="Times New Roman"/>
          <w:b/>
          <w:i w:val="false"/>
          <w:color w:val="000000"/>
          <w:sz w:val="28"/>
        </w:rPr>
        <w:t xml:space="preserve">лшем бірлігі </w:t>
      </w:r>
      <w:r>
        <w:rPr>
          <w:rFonts w:ascii="Times New Roman"/>
          <w:b/>
          <w:i w:val="false"/>
          <w:color w:val="000000"/>
          <w:sz w:val="28"/>
        </w:rPr>
        <w:t>ү</w:t>
      </w:r>
      <w:r>
        <w:rPr>
          <w:rFonts w:ascii="Times New Roman"/>
          <w:b/>
          <w:i w:val="false"/>
          <w:color w:val="000000"/>
          <w:sz w:val="28"/>
        </w:rPr>
        <w:t>шін те</w:t>
      </w:r>
      <w:r>
        <w:rPr>
          <w:rFonts w:ascii="Times New Roman"/>
          <w:b/>
          <w:i w:val="false"/>
          <w:color w:val="000000"/>
          <w:sz w:val="28"/>
        </w:rPr>
        <w:t>ң</w:t>
      </w:r>
      <w:r>
        <w:rPr>
          <w:rFonts w:ascii="Times New Roman"/>
          <w:b/>
          <w:i w:val="false"/>
          <w:color w:val="000000"/>
          <w:sz w:val="28"/>
        </w:rPr>
        <w:t xml:space="preserve">ге, тиынмен, </w:t>
      </w:r>
      <w:r>
        <w:rPr>
          <w:rFonts w:ascii="Times New Roman"/>
          <w:b/>
          <w:i w:val="false"/>
          <w:color w:val="000000"/>
          <w:sz w:val="28"/>
        </w:rPr>
        <w:t>қ</w:t>
      </w:r>
      <w:r>
        <w:rPr>
          <w:rFonts w:ascii="Times New Roman"/>
          <w:b/>
          <w:i w:val="false"/>
          <w:color w:val="000000"/>
          <w:sz w:val="28"/>
        </w:rPr>
        <w:t xml:space="preserve">осымша </w:t>
      </w:r>
      <w:r>
        <w:rPr>
          <w:rFonts w:ascii="Times New Roman"/>
          <w:b/>
          <w:i w:val="false"/>
          <w:color w:val="000000"/>
          <w:sz w:val="28"/>
        </w:rPr>
        <w:t>құ</w:t>
      </w:r>
      <w:r>
        <w:rPr>
          <w:rFonts w:ascii="Times New Roman"/>
          <w:b/>
          <w:i w:val="false"/>
          <w:color w:val="000000"/>
          <w:sz w:val="28"/>
        </w:rPr>
        <w:t>н салы</w:t>
      </w:r>
      <w:r>
        <w:rPr>
          <w:rFonts w:ascii="Times New Roman"/>
          <w:b/>
          <w:i w:val="false"/>
          <w:color w:val="000000"/>
          <w:sz w:val="28"/>
        </w:rPr>
        <w:t>ғ</w:t>
      </w:r>
      <w:r>
        <w:rPr>
          <w:rFonts w:ascii="Times New Roman"/>
          <w:b/>
          <w:i w:val="false"/>
          <w:color w:val="000000"/>
          <w:sz w:val="28"/>
        </w:rPr>
        <w:t>ынсыз ж</w:t>
      </w:r>
      <w:r>
        <w:rPr>
          <w:rFonts w:ascii="Times New Roman"/>
          <w:b/>
          <w:i w:val="false"/>
          <w:color w:val="000000"/>
          <w:sz w:val="28"/>
        </w:rPr>
        <w:t>ә</w:t>
      </w:r>
      <w:r>
        <w:rPr>
          <w:rFonts w:ascii="Times New Roman"/>
          <w:b/>
          <w:i w:val="false"/>
          <w:color w:val="000000"/>
          <w:sz w:val="28"/>
        </w:rPr>
        <w:t xml:space="preserve">не акциздерсіз </w:t>
      </w:r>
    </w:p>
    <w:p>
      <w:pPr>
        <w:spacing w:after="0"/>
        <w:ind w:left="0"/>
        <w:jc w:val="both"/>
      </w:pPr>
      <w:r>
        <w:rPr>
          <w:rFonts w:ascii="Times New Roman"/>
          <w:b w:val="false"/>
          <w:i w:val="false"/>
          <w:color w:val="000000"/>
          <w:sz w:val="28"/>
        </w:rPr>
        <w:t>Укажите цены произведенной продукции по каналам реализации и</w:t>
      </w:r>
      <w:r>
        <w:rPr>
          <w:rFonts w:ascii="Times New Roman"/>
          <w:b w:val="false"/>
          <w:i w:val="false"/>
          <w:color w:val="000000"/>
          <w:sz w:val="28"/>
        </w:rPr>
        <w:t> </w:t>
      </w:r>
      <w:r>
        <w:rPr>
          <w:rFonts w:ascii="Times New Roman"/>
          <w:b w:val="false"/>
          <w:i w:val="false"/>
          <w:color w:val="000000"/>
          <w:sz w:val="28"/>
        </w:rPr>
        <w:t>оказанных услуг, в тенге, тиын, за единицу измерения, без налога на добавленную стоимость и акцизов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7"/>
        <w:gridCol w:w="1691"/>
        <w:gridCol w:w="1691"/>
        <w:gridCol w:w="2428"/>
        <w:gridCol w:w="2192"/>
        <w:gridCol w:w="1152"/>
        <w:gridCol w:w="1691"/>
        <w:gridCol w:w="2230"/>
        <w:gridCol w:w="1268"/>
        <w:gridCol w:w="1730"/>
      </w:tblGrid>
      <w:tr>
        <w:trPr>
          <w:trHeight w:val="255" w:hRule="atLeast"/>
        </w:trPr>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кіл-тауарды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қ</w:t>
            </w:r>
            <w:r>
              <w:rPr>
                <w:rFonts w:ascii="Times New Roman"/>
                <w:b/>
                <w:i w:val="false"/>
                <w:color w:val="000000"/>
                <w:sz w:val="20"/>
              </w:rPr>
              <w:t>ызметті</w:t>
            </w:r>
            <w:r>
              <w:rPr>
                <w:rFonts w:ascii="Times New Roman"/>
                <w:b/>
                <w:i w:val="false"/>
                <w:color w:val="000000"/>
                <w:sz w:val="20"/>
              </w:rPr>
              <w:t>ң</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товара (услуги)</w:t>
            </w:r>
            <w:r>
              <w:br/>
            </w:r>
            <w:r>
              <w:rPr>
                <w:rFonts w:ascii="Times New Roman"/>
                <w:b w:val="false"/>
                <w:i w:val="false"/>
                <w:color w:val="000000"/>
                <w:sz w:val="20"/>
              </w:rPr>
              <w:t>
</w:t>
            </w:r>
            <w:r>
              <w:rPr>
                <w:rFonts w:ascii="Times New Roman"/>
                <w:b w:val="false"/>
                <w:i w:val="false"/>
                <w:color w:val="000000"/>
                <w:sz w:val="20"/>
              </w:rPr>
              <w:t>- представителя</w:t>
            </w: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лшем</w:t>
            </w:r>
            <w:r>
              <w:br/>
            </w:r>
            <w:r>
              <w:rPr>
                <w:rFonts w:ascii="Times New Roman"/>
                <w:b w:val="false"/>
                <w:i w:val="false"/>
                <w:color w:val="000000"/>
                <w:sz w:val="20"/>
              </w:rPr>
              <w:t>
</w:t>
            </w:r>
            <w:r>
              <w:rPr>
                <w:rFonts w:ascii="Times New Roman"/>
                <w:b/>
                <w:i w:val="false"/>
                <w:color w:val="000000"/>
                <w:sz w:val="20"/>
              </w:rPr>
              <w:t>бірлігі</w:t>
            </w:r>
            <w:r>
              <w:br/>
            </w:r>
            <w:r>
              <w:rPr>
                <w:rFonts w:ascii="Times New Roman"/>
                <w:b w:val="false"/>
                <w:i w:val="false"/>
                <w:color w:val="000000"/>
                <w:sz w:val="20"/>
              </w:rPr>
              <w:t>
</w:t>
            </w: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w:t>
            </w:r>
            <w:r>
              <w:rPr>
                <w:rFonts w:ascii="Times New Roman"/>
                <w:b/>
                <w:i w:val="false"/>
                <w:color w:val="000000"/>
                <w:sz w:val="20"/>
              </w:rPr>
              <w:t>СЖ</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по</w:t>
            </w:r>
            <w:r>
              <w:br/>
            </w:r>
            <w:r>
              <w:rPr>
                <w:rFonts w:ascii="Times New Roman"/>
                <w:b w:val="false"/>
                <w:i w:val="false"/>
                <w:color w:val="000000"/>
                <w:sz w:val="20"/>
              </w:rPr>
              <w:t>
</w:t>
            </w:r>
            <w:r>
              <w:rPr>
                <w:rFonts w:ascii="Times New Roman"/>
                <w:b w:val="false"/>
                <w:i w:val="false"/>
                <w:color w:val="000000"/>
                <w:sz w:val="20"/>
              </w:rPr>
              <w:t>СКПП</w:t>
            </w: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қызмет</w:t>
            </w:r>
            <w:r>
              <w:br/>
            </w:r>
            <w:r>
              <w:rPr>
                <w:rFonts w:ascii="Times New Roman"/>
                <w:b w:val="false"/>
                <w:i w:val="false"/>
                <w:color w:val="000000"/>
                <w:sz w:val="20"/>
              </w:rPr>
              <w:t>
</w:t>
            </w:r>
            <w:r>
              <w:rPr>
                <w:rFonts w:ascii="Times New Roman"/>
                <w:b/>
                <w:i w:val="false"/>
                <w:color w:val="000000"/>
                <w:sz w:val="20"/>
              </w:rPr>
              <w:t>сипаттамасы</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(түрі,</w:t>
            </w:r>
            <w:r>
              <w:br/>
            </w:r>
            <w:r>
              <w:rPr>
                <w:rFonts w:ascii="Times New Roman"/>
                <w:b w:val="false"/>
                <w:i w:val="false"/>
                <w:color w:val="000000"/>
                <w:sz w:val="20"/>
              </w:rPr>
              <w:t>
</w:t>
            </w:r>
            <w:r>
              <w:rPr>
                <w:rFonts w:ascii="Times New Roman"/>
                <w:b/>
                <w:i w:val="false"/>
                <w:color w:val="000000"/>
                <w:sz w:val="20"/>
              </w:rPr>
              <w:t>маркасы,</w:t>
            </w:r>
            <w:r>
              <w:br/>
            </w:r>
            <w:r>
              <w:rPr>
                <w:rFonts w:ascii="Times New Roman"/>
                <w:b w:val="false"/>
                <w:i w:val="false"/>
                <w:color w:val="000000"/>
                <w:sz w:val="20"/>
              </w:rPr>
              <w:t>
</w:t>
            </w:r>
            <w:r>
              <w:rPr>
                <w:rFonts w:ascii="Times New Roman"/>
                <w:b/>
                <w:i w:val="false"/>
                <w:color w:val="000000"/>
                <w:sz w:val="20"/>
              </w:rPr>
              <w:t>сорты,</w:t>
            </w:r>
            <w:r>
              <w:br/>
            </w:r>
            <w:r>
              <w:rPr>
                <w:rFonts w:ascii="Times New Roman"/>
                <w:b w:val="false"/>
                <w:i w:val="false"/>
                <w:color w:val="000000"/>
                <w:sz w:val="20"/>
              </w:rPr>
              <w:t>
</w:t>
            </w:r>
            <w:r>
              <w:rPr>
                <w:rFonts w:ascii="Times New Roman"/>
                <w:b/>
                <w:i w:val="false"/>
                <w:color w:val="000000"/>
                <w:sz w:val="20"/>
              </w:rPr>
              <w:t>құрамы,</w:t>
            </w:r>
            <w:r>
              <w:br/>
            </w:r>
            <w:r>
              <w:rPr>
                <w:rFonts w:ascii="Times New Roman"/>
                <w:b w:val="false"/>
                <w:i w:val="false"/>
                <w:color w:val="000000"/>
                <w:sz w:val="20"/>
              </w:rPr>
              <w:t>
</w:t>
            </w:r>
            <w:r>
              <w:rPr>
                <w:rFonts w:ascii="Times New Roman"/>
                <w:b/>
                <w:i w:val="false"/>
                <w:color w:val="000000"/>
                <w:sz w:val="20"/>
              </w:rPr>
              <w:t>өлшенген</w:t>
            </w:r>
            <w:r>
              <w:br/>
            </w:r>
            <w:r>
              <w:rPr>
                <w:rFonts w:ascii="Times New Roman"/>
                <w:b w:val="false"/>
                <w:i w:val="false"/>
                <w:color w:val="000000"/>
                <w:sz w:val="20"/>
              </w:rPr>
              <w:t>
</w:t>
            </w:r>
            <w:r>
              <w:rPr>
                <w:rFonts w:ascii="Times New Roman"/>
                <w:b/>
                <w:i w:val="false"/>
                <w:color w:val="000000"/>
                <w:sz w:val="20"/>
              </w:rPr>
              <w:t>орамасы)</w:t>
            </w:r>
            <w:r>
              <w:br/>
            </w:r>
            <w:r>
              <w:rPr>
                <w:rFonts w:ascii="Times New Roman"/>
                <w:b w:val="false"/>
                <w:i w:val="false"/>
                <w:color w:val="000000"/>
                <w:sz w:val="20"/>
              </w:rPr>
              <w:t>
</w:t>
            </w:r>
            <w:r>
              <w:rPr>
                <w:rFonts w:ascii="Times New Roman"/>
                <w:b w:val="false"/>
                <w:i w:val="false"/>
                <w:color w:val="000000"/>
                <w:sz w:val="20"/>
              </w:rPr>
              <w:t>Характеристика</w:t>
            </w:r>
            <w:r>
              <w:br/>
            </w:r>
            <w:r>
              <w:rPr>
                <w:rFonts w:ascii="Times New Roman"/>
                <w:b w:val="false"/>
                <w:i w:val="false"/>
                <w:color w:val="000000"/>
                <w:sz w:val="20"/>
              </w:rPr>
              <w:t>
</w:t>
            </w:r>
            <w:r>
              <w:rPr>
                <w:rFonts w:ascii="Times New Roman"/>
                <w:b w:val="false"/>
                <w:i w:val="false"/>
                <w:color w:val="000000"/>
                <w:sz w:val="20"/>
              </w:rPr>
              <w:t>товара, услуги</w:t>
            </w:r>
            <w:r>
              <w:br/>
            </w:r>
            <w:r>
              <w:rPr>
                <w:rFonts w:ascii="Times New Roman"/>
                <w:b w:val="false"/>
                <w:i w:val="false"/>
                <w:color w:val="000000"/>
                <w:sz w:val="20"/>
              </w:rPr>
              <w:t>
</w:t>
            </w:r>
            <w:r>
              <w:rPr>
                <w:rFonts w:ascii="Times New Roman"/>
                <w:b w:val="false"/>
                <w:i w:val="false"/>
                <w:color w:val="000000"/>
                <w:sz w:val="20"/>
              </w:rPr>
              <w:t>(вид, марка,</w:t>
            </w:r>
            <w:r>
              <w:br/>
            </w:r>
            <w:r>
              <w:rPr>
                <w:rFonts w:ascii="Times New Roman"/>
                <w:b w:val="false"/>
                <w:i w:val="false"/>
                <w:color w:val="000000"/>
                <w:sz w:val="20"/>
              </w:rPr>
              <w:t>
</w:t>
            </w:r>
            <w:r>
              <w:rPr>
                <w:rFonts w:ascii="Times New Roman"/>
                <w:b w:val="false"/>
                <w:i w:val="false"/>
                <w:color w:val="000000"/>
                <w:sz w:val="20"/>
              </w:rPr>
              <w:t>сорт, состав,</w:t>
            </w:r>
            <w:r>
              <w:br/>
            </w:r>
            <w:r>
              <w:rPr>
                <w:rFonts w:ascii="Times New Roman"/>
                <w:b w:val="false"/>
                <w:i w:val="false"/>
                <w:color w:val="000000"/>
                <w:sz w:val="20"/>
              </w:rPr>
              <w:t>
</w:t>
            </w:r>
            <w:r>
              <w:rPr>
                <w:rFonts w:ascii="Times New Roman"/>
                <w:b w:val="false"/>
                <w:i w:val="false"/>
                <w:color w:val="000000"/>
                <w:sz w:val="20"/>
              </w:rPr>
              <w:t>расфасовка)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айда</w:t>
            </w:r>
            <w:r>
              <w:rPr>
                <w:rFonts w:ascii="Times New Roman"/>
                <w:b/>
                <w:i w:val="false"/>
                <w:color w:val="000000"/>
                <w:sz w:val="20"/>
              </w:rPr>
              <w:t>ғ</w:t>
            </w:r>
            <w:r>
              <w:rPr>
                <w:rFonts w:ascii="Times New Roman"/>
                <w:b/>
                <w:i w:val="false"/>
                <w:color w:val="000000"/>
                <w:sz w:val="20"/>
              </w:rPr>
              <w:t>ы 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 в отчетном месяце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ткен айда</w:t>
            </w:r>
            <w:r>
              <w:rPr>
                <w:rFonts w:ascii="Times New Roman"/>
                <w:b/>
                <w:i w:val="false"/>
                <w:color w:val="000000"/>
                <w:sz w:val="20"/>
              </w:rPr>
              <w:t>ғ</w:t>
            </w:r>
            <w:r>
              <w:rPr>
                <w:rFonts w:ascii="Times New Roman"/>
                <w:b/>
                <w:i w:val="false"/>
                <w:color w:val="000000"/>
                <w:sz w:val="20"/>
              </w:rPr>
              <w:t>ы 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 в предыдущем месяце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w:t>
            </w:r>
            <w:r>
              <w:br/>
            </w:r>
            <w:r>
              <w:rPr>
                <w:rFonts w:ascii="Times New Roman"/>
                <w:b w:val="false"/>
                <w:i w:val="false"/>
                <w:color w:val="000000"/>
                <w:sz w:val="20"/>
              </w:rPr>
              <w:t>
</w:t>
            </w:r>
            <w:r>
              <w:rPr>
                <w:rFonts w:ascii="Times New Roman"/>
                <w:b/>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w:t>
            </w:r>
            <w:r>
              <w:br/>
            </w:r>
            <w:r>
              <w:rPr>
                <w:rFonts w:ascii="Times New Roman"/>
                <w:b w:val="false"/>
                <w:i w:val="false"/>
                <w:color w:val="000000"/>
                <w:sz w:val="20"/>
              </w:rPr>
              <w:t>
</w:t>
            </w:r>
            <w:r>
              <w:rPr>
                <w:rFonts w:ascii="Times New Roman"/>
                <w:b/>
                <w:i w:val="false"/>
                <w:color w:val="000000"/>
                <w:sz w:val="20"/>
              </w:rPr>
              <w:t>елдері</w:t>
            </w:r>
            <w:r>
              <w:br/>
            </w:r>
            <w:r>
              <w:rPr>
                <w:rFonts w:ascii="Times New Roman"/>
                <w:b w:val="false"/>
                <w:i w:val="false"/>
                <w:color w:val="000000"/>
                <w:sz w:val="20"/>
              </w:rPr>
              <w:t>
</w:t>
            </w:r>
            <w:r>
              <w:rPr>
                <w:rFonts w:ascii="Times New Roman"/>
                <w:b w:val="false"/>
                <w:i w:val="false"/>
                <w:color w:val="000000"/>
                <w:sz w:val="20"/>
              </w:rPr>
              <w:t>страны</w:t>
            </w:r>
            <w:r>
              <w:br/>
            </w:r>
            <w:r>
              <w:rPr>
                <w:rFonts w:ascii="Times New Roman"/>
                <w:b w:val="false"/>
                <w:i w:val="false"/>
                <w:color w:val="000000"/>
                <w:sz w:val="20"/>
              </w:rPr>
              <w:t>
</w:t>
            </w:r>
            <w:r>
              <w:rPr>
                <w:rFonts w:ascii="Times New Roman"/>
                <w:b w:val="false"/>
                <w:i w:val="false"/>
                <w:color w:val="000000"/>
                <w:sz w:val="20"/>
              </w:rPr>
              <w:t>СНГ</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w:t>
            </w:r>
            <w:r>
              <w:br/>
            </w:r>
            <w:r>
              <w:rPr>
                <w:rFonts w:ascii="Times New Roman"/>
                <w:b w:val="false"/>
                <w:i w:val="false"/>
                <w:color w:val="000000"/>
                <w:sz w:val="20"/>
              </w:rPr>
              <w:t>
</w:t>
            </w:r>
            <w:r>
              <w:rPr>
                <w:rFonts w:ascii="Times New Roman"/>
                <w:b/>
                <w:i w:val="false"/>
                <w:color w:val="000000"/>
                <w:sz w:val="20"/>
              </w:rPr>
              <w:t>елдерінен</w:t>
            </w:r>
            <w:r>
              <w:br/>
            </w:r>
            <w:r>
              <w:rPr>
                <w:rFonts w:ascii="Times New Roman"/>
                <w:b w:val="false"/>
                <w:i w:val="false"/>
                <w:color w:val="000000"/>
                <w:sz w:val="20"/>
              </w:rPr>
              <w:t>
</w:t>
            </w: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 xml:space="preserve">страны </w:t>
            </w:r>
            <w:r>
              <w:br/>
            </w:r>
            <w:r>
              <w:rPr>
                <w:rFonts w:ascii="Times New Roman"/>
                <w:b w:val="false"/>
                <w:i w:val="false"/>
                <w:color w:val="000000"/>
                <w:sz w:val="20"/>
              </w:rPr>
              <w:t>
</w:t>
            </w:r>
            <w:r>
              <w:rPr>
                <w:rFonts w:ascii="Times New Roman"/>
                <w:b w:val="false"/>
                <w:i w:val="false"/>
                <w:color w:val="000000"/>
                <w:sz w:val="20"/>
              </w:rPr>
              <w:t>вне СНГ</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w:t>
            </w:r>
            <w:r>
              <w:br/>
            </w:r>
            <w:r>
              <w:rPr>
                <w:rFonts w:ascii="Times New Roman"/>
                <w:b w:val="false"/>
                <w:i w:val="false"/>
                <w:color w:val="000000"/>
                <w:sz w:val="20"/>
              </w:rPr>
              <w:t>
</w:t>
            </w:r>
            <w:r>
              <w:rPr>
                <w:rFonts w:ascii="Times New Roman"/>
                <w:b/>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w:t>
            </w:r>
            <w:r>
              <w:br/>
            </w:r>
            <w:r>
              <w:rPr>
                <w:rFonts w:ascii="Times New Roman"/>
                <w:b w:val="false"/>
                <w:i w:val="false"/>
                <w:color w:val="000000"/>
                <w:sz w:val="20"/>
              </w:rPr>
              <w:t>
</w:t>
            </w:r>
            <w:r>
              <w:rPr>
                <w:rFonts w:ascii="Times New Roman"/>
                <w:b/>
                <w:i w:val="false"/>
                <w:color w:val="000000"/>
                <w:sz w:val="20"/>
              </w:rPr>
              <w:t>елдері</w:t>
            </w:r>
            <w:r>
              <w:br/>
            </w:r>
            <w:r>
              <w:rPr>
                <w:rFonts w:ascii="Times New Roman"/>
                <w:b w:val="false"/>
                <w:i w:val="false"/>
                <w:color w:val="000000"/>
                <w:sz w:val="20"/>
              </w:rPr>
              <w:t>
</w:t>
            </w:r>
            <w:r>
              <w:rPr>
                <w:rFonts w:ascii="Times New Roman"/>
                <w:b w:val="false"/>
                <w:i w:val="false"/>
                <w:color w:val="000000"/>
                <w:sz w:val="20"/>
              </w:rPr>
              <w:t>страны</w:t>
            </w:r>
            <w:r>
              <w:br/>
            </w:r>
            <w:r>
              <w:rPr>
                <w:rFonts w:ascii="Times New Roman"/>
                <w:b w:val="false"/>
                <w:i w:val="false"/>
                <w:color w:val="000000"/>
                <w:sz w:val="20"/>
              </w:rPr>
              <w:t>
</w:t>
            </w:r>
            <w:r>
              <w:rPr>
                <w:rFonts w:ascii="Times New Roman"/>
                <w:b w:val="false"/>
                <w:i w:val="false"/>
                <w:color w:val="000000"/>
                <w:sz w:val="20"/>
              </w:rPr>
              <w:t>СНГ</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w:t>
            </w:r>
            <w:r>
              <w:br/>
            </w:r>
            <w:r>
              <w:rPr>
                <w:rFonts w:ascii="Times New Roman"/>
                <w:b w:val="false"/>
                <w:i w:val="false"/>
                <w:color w:val="000000"/>
                <w:sz w:val="20"/>
              </w:rPr>
              <w:t>
</w:t>
            </w:r>
            <w:r>
              <w:rPr>
                <w:rFonts w:ascii="Times New Roman"/>
                <w:b/>
                <w:i w:val="false"/>
                <w:color w:val="000000"/>
                <w:sz w:val="20"/>
              </w:rPr>
              <w:t>елдерінен</w:t>
            </w:r>
            <w:r>
              <w:br/>
            </w:r>
            <w:r>
              <w:rPr>
                <w:rFonts w:ascii="Times New Roman"/>
                <w:b w:val="false"/>
                <w:i w:val="false"/>
                <w:color w:val="000000"/>
                <w:sz w:val="20"/>
              </w:rPr>
              <w:t>
</w:t>
            </w:r>
            <w:r>
              <w:rPr>
                <w:rFonts w:ascii="Times New Roman"/>
                <w:b/>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страны</w:t>
            </w:r>
            <w:r>
              <w:br/>
            </w:r>
            <w:r>
              <w:rPr>
                <w:rFonts w:ascii="Times New Roman"/>
                <w:b w:val="false"/>
                <w:i w:val="false"/>
                <w:color w:val="000000"/>
                <w:sz w:val="20"/>
              </w:rPr>
              <w:t>
</w:t>
            </w:r>
            <w:r>
              <w:rPr>
                <w:rFonts w:ascii="Times New Roman"/>
                <w:b w:val="false"/>
                <w:i w:val="false"/>
                <w:color w:val="000000"/>
                <w:sz w:val="20"/>
              </w:rPr>
              <w:t>вне СНГ</w:t>
            </w:r>
          </w:p>
        </w:tc>
      </w:tr>
      <w:tr>
        <w:trPr>
          <w:trHeight w:val="82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___________________________________________________________</w:t>
      </w:r>
    </w:p>
    <w:p>
      <w:pPr>
        <w:spacing w:after="0"/>
        <w:ind w:left="0"/>
        <w:jc w:val="both"/>
      </w:pPr>
      <w:r>
        <w:rPr>
          <w:rFonts w:ascii="Times New Roman"/>
          <w:b w:val="false"/>
          <w:i w:val="false"/>
          <w:color w:val="000000"/>
          <w:vertAlign w:val="superscript"/>
        </w:rPr>
        <w:t>1</w:t>
      </w:r>
      <w:r>
        <w:rPr>
          <w:rFonts w:ascii="Times New Roman"/>
          <w:b/>
          <w:i w:val="false"/>
          <w:color w:val="000000"/>
          <w:sz w:val="28"/>
        </w:rPr>
        <w:t>Ө</w:t>
      </w:r>
      <w:r>
        <w:rPr>
          <w:rFonts w:ascii="Times New Roman"/>
          <w:b/>
          <w:i w:val="false"/>
          <w:color w:val="000000"/>
          <w:sz w:val="28"/>
        </w:rPr>
        <w:t>нерк</w:t>
      </w:r>
      <w:r>
        <w:rPr>
          <w:rFonts w:ascii="Times New Roman"/>
          <w:b/>
          <w:i w:val="false"/>
          <w:color w:val="000000"/>
          <w:sz w:val="28"/>
        </w:rPr>
        <w:t>ә</w:t>
      </w:r>
      <w:r>
        <w:rPr>
          <w:rFonts w:ascii="Times New Roman"/>
          <w:b/>
          <w:i w:val="false"/>
          <w:color w:val="000000"/>
          <w:sz w:val="28"/>
        </w:rPr>
        <w:t xml:space="preserve">сіп </w:t>
      </w:r>
      <w:r>
        <w:rPr>
          <w:rFonts w:ascii="Times New Roman"/>
          <w:b/>
          <w:i w:val="false"/>
          <w:color w:val="000000"/>
          <w:sz w:val="28"/>
        </w:rPr>
        <w:t>ө</w:t>
      </w:r>
      <w:r>
        <w:rPr>
          <w:rFonts w:ascii="Times New Roman"/>
          <w:b/>
          <w:i w:val="false"/>
          <w:color w:val="000000"/>
          <w:sz w:val="28"/>
        </w:rPr>
        <w:t>німдеріні</w:t>
      </w:r>
      <w:r>
        <w:rPr>
          <w:rFonts w:ascii="Times New Roman"/>
          <w:b/>
          <w:i w:val="false"/>
          <w:color w:val="000000"/>
          <w:sz w:val="28"/>
        </w:rPr>
        <w:t>ң</w:t>
      </w:r>
      <w:r>
        <w:rPr>
          <w:rFonts w:ascii="Times New Roman"/>
          <w:b/>
          <w:i w:val="false"/>
          <w:color w:val="000000"/>
          <w:sz w:val="28"/>
        </w:rPr>
        <w:t xml:space="preserve"> статистикалы</w:t>
      </w:r>
      <w:r>
        <w:rPr>
          <w:rFonts w:ascii="Times New Roman"/>
          <w:b/>
          <w:i w:val="false"/>
          <w:color w:val="000000"/>
          <w:sz w:val="28"/>
        </w:rPr>
        <w:t>қ</w:t>
      </w:r>
      <w:r>
        <w:rPr>
          <w:rFonts w:ascii="Times New Roman"/>
          <w:b/>
          <w:i w:val="false"/>
          <w:color w:val="000000"/>
          <w:sz w:val="28"/>
        </w:rPr>
        <w:t xml:space="preserve"> жіктеуіші</w:t>
      </w:r>
      <w:r>
        <w:br/>
      </w:r>
      <w:r>
        <w:rPr>
          <w:rFonts w:ascii="Times New Roman"/>
          <w:b w:val="false"/>
          <w:i w:val="false"/>
          <w:color w:val="000000"/>
          <w:sz w:val="28"/>
        </w:rPr>
        <w:t>
</w:t>
      </w:r>
      <w:r>
        <w:rPr>
          <w:rFonts w:ascii="Times New Roman"/>
          <w:b w:val="false"/>
          <w:i w:val="false"/>
          <w:color w:val="000000"/>
          <w:sz w:val="28"/>
        </w:rPr>
        <w:t>Статистический классификатор промышленной продукции</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Т</w:t>
      </w:r>
      <w:r>
        <w:rPr>
          <w:rFonts w:ascii="Times New Roman"/>
          <w:b/>
          <w:i w:val="false"/>
          <w:color w:val="000000"/>
          <w:sz w:val="28"/>
        </w:rPr>
        <w:t>ә</w:t>
      </w:r>
      <w:r>
        <w:rPr>
          <w:rFonts w:ascii="Times New Roman"/>
          <w:b/>
          <w:i w:val="false"/>
          <w:color w:val="000000"/>
          <w:sz w:val="28"/>
        </w:rPr>
        <w:t>уелсіз Мемлекеттер Достасты</w:t>
      </w:r>
      <w:r>
        <w:rPr>
          <w:rFonts w:ascii="Times New Roman"/>
          <w:b/>
          <w:i w:val="false"/>
          <w:color w:val="000000"/>
          <w:sz w:val="28"/>
        </w:rPr>
        <w:t>ғ</w:t>
      </w:r>
      <w:r>
        <w:rPr>
          <w:rFonts w:ascii="Times New Roman"/>
          <w:b/>
          <w:i w:val="false"/>
          <w:color w:val="000000"/>
          <w:sz w:val="28"/>
        </w:rPr>
        <w:t>ы</w:t>
      </w:r>
      <w:r>
        <w:br/>
      </w:r>
      <w:r>
        <w:rPr>
          <w:rFonts w:ascii="Times New Roman"/>
          <w:b w:val="false"/>
          <w:i w:val="false"/>
          <w:color w:val="000000"/>
          <w:sz w:val="28"/>
        </w:rPr>
        <w:t>
</w:t>
      </w:r>
      <w:r>
        <w:rPr>
          <w:rFonts w:ascii="Times New Roman"/>
          <w:b w:val="false"/>
          <w:i w:val="false"/>
          <w:color w:val="000000"/>
          <w:sz w:val="28"/>
        </w:rPr>
        <w:t>Содружества Независимых Государств</w:t>
      </w:r>
    </w:p>
    <w:p>
      <w:pPr>
        <w:spacing w:after="0"/>
        <w:ind w:left="0"/>
        <w:jc w:val="both"/>
      </w:pPr>
      <w:r>
        <w:rPr>
          <w:rFonts w:ascii="Times New Roman"/>
          <w:b/>
          <w:i w:val="false"/>
          <w:color w:val="000000"/>
          <w:sz w:val="28"/>
        </w:rPr>
        <w:t>Қажет бол</w:t>
      </w:r>
      <w:r>
        <w:rPr>
          <w:rFonts w:ascii="Times New Roman"/>
          <w:b/>
          <w:i w:val="false"/>
          <w:color w:val="000000"/>
          <w:sz w:val="28"/>
        </w:rPr>
        <w:t>ғ</w:t>
      </w:r>
      <w:r>
        <w:rPr>
          <w:rFonts w:ascii="Times New Roman"/>
          <w:b/>
          <w:i w:val="false"/>
          <w:color w:val="000000"/>
          <w:sz w:val="28"/>
        </w:rPr>
        <w:t>ан жа</w:t>
      </w:r>
      <w:r>
        <w:rPr>
          <w:rFonts w:ascii="Times New Roman"/>
          <w:b/>
          <w:i w:val="false"/>
          <w:color w:val="000000"/>
          <w:sz w:val="28"/>
        </w:rPr>
        <w:t>ғ</w:t>
      </w:r>
      <w:r>
        <w:rPr>
          <w:rFonts w:ascii="Times New Roman"/>
          <w:b/>
          <w:i w:val="false"/>
          <w:color w:val="000000"/>
          <w:sz w:val="28"/>
        </w:rPr>
        <w:t xml:space="preserve">дайда </w:t>
      </w:r>
      <w:r>
        <w:rPr>
          <w:rFonts w:ascii="Times New Roman"/>
          <w:b/>
          <w:i w:val="false"/>
          <w:color w:val="000000"/>
          <w:sz w:val="28"/>
        </w:rPr>
        <w:t>қ</w:t>
      </w:r>
      <w:r>
        <w:rPr>
          <w:rFonts w:ascii="Times New Roman"/>
          <w:b/>
          <w:i w:val="false"/>
          <w:color w:val="000000"/>
          <w:sz w:val="28"/>
        </w:rPr>
        <w:t>осымша беттерде жал</w:t>
      </w:r>
      <w:r>
        <w:rPr>
          <w:rFonts w:ascii="Times New Roman"/>
          <w:b/>
          <w:i w:val="false"/>
          <w:color w:val="000000"/>
          <w:sz w:val="28"/>
        </w:rPr>
        <w:t>ғ</w:t>
      </w:r>
      <w:r>
        <w:rPr>
          <w:rFonts w:ascii="Times New Roman"/>
          <w:b/>
          <w:i w:val="false"/>
          <w:color w:val="000000"/>
          <w:sz w:val="28"/>
        </w:rPr>
        <w:t>астыры</w:t>
      </w:r>
      <w:r>
        <w:rPr>
          <w:rFonts w:ascii="Times New Roman"/>
          <w:b/>
          <w:i w:val="false"/>
          <w:color w:val="000000"/>
          <w:sz w:val="28"/>
        </w:rPr>
        <w:t>ң</w:t>
      </w:r>
      <w:r>
        <w:rPr>
          <w:rFonts w:ascii="Times New Roman"/>
          <w:b/>
          <w:i w:val="false"/>
          <w:color w:val="000000"/>
          <w:sz w:val="28"/>
        </w:rPr>
        <w:t>ыз</w:t>
      </w:r>
      <w:r>
        <w:br/>
      </w:r>
      <w:r>
        <w:rPr>
          <w:rFonts w:ascii="Times New Roman"/>
          <w:b w:val="false"/>
          <w:i w:val="false"/>
          <w:color w:val="000000"/>
          <w:sz w:val="28"/>
        </w:rPr>
        <w:t>
</w:t>
      </w:r>
      <w:r>
        <w:rPr>
          <w:rFonts w:ascii="Times New Roman"/>
          <w:b w:val="false"/>
          <w:i w:val="false"/>
          <w:color w:val="000000"/>
          <w:sz w:val="28"/>
        </w:rPr>
        <w:t>При необходимости продолжите на дополнительных листах</w:t>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w:t>
      </w:r>
      <w:r>
        <w:rPr>
          <w:rFonts w:ascii="Times New Roman"/>
          <w:b w:val="false"/>
          <w:i w:val="false"/>
          <w:color w:val="000000"/>
          <w:sz w:val="28"/>
        </w:rPr>
        <w:t xml:space="preserve">Наименование </w:t>
      </w:r>
      <w:r>
        <w:rPr>
          <w:rFonts w:ascii="Times New Roman"/>
          <w:b/>
          <w:i w:val="false"/>
          <w:color w:val="000000"/>
          <w:sz w:val="28"/>
        </w:rPr>
        <w:t xml:space="preserve">____________________       </w:t>
      </w:r>
      <w:r>
        <w:rPr>
          <w:rFonts w:ascii="Times New Roman"/>
          <w:b w:val="false"/>
          <w:i w:val="false"/>
          <w:color w:val="000000"/>
          <w:sz w:val="28"/>
        </w:rPr>
        <w:t xml:space="preserve">Адрес   </w:t>
      </w:r>
      <w:r>
        <w:rPr>
          <w:rFonts w:ascii="Times New Roman"/>
          <w:b/>
          <w:i w:val="false"/>
          <w:color w:val="000000"/>
          <w:sz w:val="28"/>
        </w:rPr>
        <w:t>________________________</w:t>
      </w:r>
      <w:r>
        <w:br/>
      </w:r>
      <w:r>
        <w:rPr>
          <w:rFonts w:ascii="Times New Roman"/>
          <w:b w:val="false"/>
          <w:i w:val="false"/>
          <w:color w:val="000000"/>
          <w:sz w:val="28"/>
        </w:rPr>
        <w:t>
</w:t>
      </w:r>
      <w:r>
        <w:rPr>
          <w:rFonts w:ascii="Times New Roman"/>
          <w:b/>
          <w:i w:val="false"/>
          <w:color w:val="000000"/>
          <w:sz w:val="28"/>
        </w:rPr>
        <w:t>________________________________              ________________________</w:t>
      </w:r>
      <w:r>
        <w:br/>
      </w:r>
      <w:r>
        <w:rPr>
          <w:rFonts w:ascii="Times New Roman"/>
          <w:b w:val="false"/>
          <w:i w:val="false"/>
          <w:color w:val="000000"/>
          <w:sz w:val="28"/>
        </w:rPr>
        <w:t>
</w:t>
      </w:r>
      <w:r>
        <w:rPr>
          <w:rFonts w:ascii="Times New Roman"/>
          <w:b/>
          <w:i w:val="false"/>
          <w:color w:val="000000"/>
          <w:sz w:val="28"/>
        </w:rPr>
        <w:t xml:space="preserve">________________________________      </w:t>
      </w:r>
      <w:r>
        <w:rPr>
          <w:rFonts w:ascii="Times New Roman"/>
          <w:b w:val="false"/>
          <w:i w:val="false"/>
          <w:color w:val="000000"/>
          <w:sz w:val="28"/>
        </w:rPr>
        <w:t xml:space="preserve">Телефон: </w:t>
      </w:r>
      <w:r>
        <w:rPr>
          <w:rFonts w:ascii="Times New Roman"/>
          <w:b/>
          <w:i w:val="false"/>
          <w:color w:val="000000"/>
          <w:sz w:val="28"/>
        </w:rPr>
        <w:t>________________________</w:t>
      </w:r>
    </w:p>
    <w:p>
      <w:pPr>
        <w:spacing w:after="0"/>
        <w:ind w:left="0"/>
        <w:jc w:val="both"/>
      </w:pPr>
      <w:r>
        <w:rPr>
          <w:rFonts w:ascii="Times New Roman"/>
          <w:b/>
          <w:i w:val="false"/>
          <w:color w:val="000000"/>
          <w:sz w:val="28"/>
        </w:rPr>
        <w:t>                                      Электрондық мекенжайы</w:t>
      </w:r>
      <w:r>
        <w:br/>
      </w:r>
      <w:r>
        <w:rPr>
          <w:rFonts w:ascii="Times New Roman"/>
          <w:b w:val="false"/>
          <w:i w:val="false"/>
          <w:color w:val="000000"/>
          <w:sz w:val="28"/>
        </w:rPr>
        <w:t>
</w:t>
      </w:r>
      <w:r>
        <w:rPr>
          <w:rFonts w:ascii="Times New Roman"/>
          <w:b w:val="false"/>
          <w:i w:val="false"/>
          <w:color w:val="000000"/>
          <w:sz w:val="28"/>
        </w:rPr>
        <w:t>                                           Электронный адрес</w:t>
      </w:r>
      <w:r>
        <w:rPr>
          <w:rFonts w:ascii="Times New Roman"/>
          <w:b/>
          <w:i w:val="false"/>
          <w:color w:val="000000"/>
          <w:sz w:val="28"/>
        </w:rPr>
        <w:t>  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w:t>
      </w:r>
      <w:r>
        <w:rPr>
          <w:rFonts w:ascii="Times New Roman"/>
          <w:b w:val="false"/>
          <w:i w:val="false"/>
          <w:color w:val="000000"/>
          <w:sz w:val="28"/>
        </w:rPr>
        <w:t xml:space="preserve">Фамилия и телефон исполнителя </w:t>
      </w:r>
      <w:r>
        <w:rPr>
          <w:rFonts w:ascii="Times New Roman"/>
          <w:b/>
          <w:i w:val="false"/>
          <w:color w:val="000000"/>
          <w:sz w:val="28"/>
        </w:rPr>
        <w:t xml:space="preserve">_____       </w:t>
      </w:r>
      <w:r>
        <w:rPr>
          <w:rFonts w:ascii="Times New Roman"/>
          <w:b w:val="false"/>
          <w:i w:val="false"/>
          <w:color w:val="000000"/>
          <w:sz w:val="28"/>
        </w:rPr>
        <w:t>Тел.:</w:t>
      </w:r>
      <w:r>
        <w:rPr>
          <w:rFonts w:ascii="Times New Roman"/>
          <w:b/>
          <w:i w:val="false"/>
          <w:color w:val="000000"/>
          <w:sz w:val="28"/>
        </w:rPr>
        <w:t>___________________________</w:t>
      </w:r>
    </w:p>
    <w:p>
      <w:pPr>
        <w:spacing w:after="0"/>
        <w:ind w:left="0"/>
        <w:jc w:val="both"/>
      </w:pPr>
      <w:r>
        <w:rPr>
          <w:rFonts w:ascii="Times New Roman"/>
          <w:b/>
          <w:i w:val="false"/>
          <w:color w:val="000000"/>
          <w:sz w:val="28"/>
        </w:rPr>
        <w:t>Басшы                                 (Т.А.Ә., қолы)</w:t>
      </w:r>
      <w:r>
        <w:br/>
      </w:r>
      <w:r>
        <w:rPr>
          <w:rFonts w:ascii="Times New Roman"/>
          <w:b w:val="false"/>
          <w:i w:val="false"/>
          <w:color w:val="000000"/>
          <w:sz w:val="28"/>
        </w:rPr>
        <w:t>
</w:t>
      </w:r>
      <w:r>
        <w:rPr>
          <w:rFonts w:ascii="Times New Roman"/>
          <w:b w:val="false"/>
          <w:i w:val="false"/>
          <w:color w:val="000000"/>
          <w:sz w:val="28"/>
        </w:rPr>
        <w:t>Руководитель________________________       (Ф.И.О., подпись)___________________</w:t>
      </w:r>
    </w:p>
    <w:p>
      <w:pPr>
        <w:spacing w:after="0"/>
        <w:ind w:left="0"/>
        <w:jc w:val="both"/>
      </w:pPr>
      <w:r>
        <w:rPr>
          <w:rFonts w:ascii="Times New Roman"/>
          <w:b/>
          <w:i w:val="false"/>
          <w:color w:val="000000"/>
          <w:sz w:val="28"/>
        </w:rPr>
        <w:t>Бас бухгалтер                          (Т.А.Ә.,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__________________        (Ф.И.О., подпись)</w:t>
      </w:r>
      <w:r>
        <w:rPr>
          <w:rFonts w:ascii="Times New Roman"/>
          <w:b/>
          <w:i w:val="false"/>
          <w:color w:val="000000"/>
          <w:sz w:val="28"/>
        </w:rPr>
        <w:t xml:space="preserve"> 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М.П.</w:t>
      </w:r>
    </w:p>
    <w:bookmarkStart w:name="z276" w:id="60"/>
    <w:p>
      <w:pPr>
        <w:spacing w:after="0"/>
        <w:ind w:left="0"/>
        <w:jc w:val="both"/>
      </w:pPr>
      <w:r>
        <w:rPr>
          <w:rFonts w:ascii="Times New Roman"/>
          <w:b w:val="false"/>
          <w:i w:val="false"/>
          <w:color w:val="000000"/>
          <w:sz w:val="28"/>
        </w:rPr>
        <w:t xml:space="preserve">
Приложение 26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5 ноября 2012 года № 309   </w:t>
      </w:r>
    </w:p>
    <w:bookmarkEnd w:id="60"/>
    <w:bookmarkStart w:name="z277" w:id="61"/>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w:t>
      </w:r>
      <w:r>
        <w:br/>
      </w:r>
      <w:r>
        <w:rPr>
          <w:rFonts w:ascii="Times New Roman"/>
          <w:b/>
          <w:i w:val="false"/>
          <w:color w:val="000000"/>
        </w:rPr>
        <w:t>
предприятия-производителя о ценах на промышленную продукцию и</w:t>
      </w:r>
      <w:r>
        <w:br/>
      </w:r>
      <w:r>
        <w:rPr>
          <w:rFonts w:ascii="Times New Roman"/>
          <w:b/>
          <w:i w:val="false"/>
          <w:color w:val="000000"/>
        </w:rPr>
        <w:t>
услуги производственного характера»</w:t>
      </w:r>
      <w:r>
        <w:br/>
      </w:r>
      <w:r>
        <w:rPr>
          <w:rFonts w:ascii="Times New Roman"/>
          <w:b/>
          <w:i w:val="false"/>
          <w:color w:val="000000"/>
        </w:rPr>
        <w:t>
(код 1031101, индекс 1-ЦП, периодичность месячная)</w:t>
      </w:r>
    </w:p>
    <w:bookmarkEnd w:id="61"/>
    <w:bookmarkStart w:name="z278" w:id="62"/>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предприятия-производителя о ценах на промышленную продукцию и услуги производственного характера» (код 1031101, индекс 1-ЦП, периодичность месячная)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предприятия-производителя о ценах на промышленную продукцию и услуги производственного характера» (код 1031101, индекс 1-ЦП,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цена производителя:</w:t>
      </w:r>
      <w:r>
        <w:br/>
      </w:r>
      <w:r>
        <w:rPr>
          <w:rFonts w:ascii="Times New Roman"/>
          <w:b w:val="false"/>
          <w:i w:val="false"/>
          <w:color w:val="000000"/>
          <w:sz w:val="28"/>
        </w:rPr>
        <w:t>
</w:t>
      </w:r>
      <w:r>
        <w:rPr>
          <w:rFonts w:ascii="Times New Roman"/>
          <w:b w:val="false"/>
          <w:i w:val="false"/>
          <w:color w:val="000000"/>
          <w:sz w:val="28"/>
        </w:rPr>
        <w:t>
      цена единицы реализуемой продукции в момент ее выхода из «ворот предприятия» без учета налога на добавленную стоимость и акцизов, торговой и сбытовой наценки, транспортных и других расходов, связанных с движением продукции от производителя к покупателю;</w:t>
      </w:r>
      <w:r>
        <w:br/>
      </w:r>
      <w:r>
        <w:rPr>
          <w:rFonts w:ascii="Times New Roman"/>
          <w:b w:val="false"/>
          <w:i w:val="false"/>
          <w:color w:val="000000"/>
          <w:sz w:val="28"/>
        </w:rPr>
        <w:t>
</w:t>
      </w:r>
      <w:r>
        <w:rPr>
          <w:rFonts w:ascii="Times New Roman"/>
          <w:b w:val="false"/>
          <w:i w:val="false"/>
          <w:color w:val="000000"/>
          <w:sz w:val="28"/>
        </w:rPr>
        <w:t>
      2) канал реализации:</w:t>
      </w:r>
      <w:r>
        <w:br/>
      </w:r>
      <w:r>
        <w:rPr>
          <w:rFonts w:ascii="Times New Roman"/>
          <w:b w:val="false"/>
          <w:i w:val="false"/>
          <w:color w:val="000000"/>
          <w:sz w:val="28"/>
        </w:rPr>
        <w:t>
</w:t>
      </w:r>
      <w:r>
        <w:rPr>
          <w:rFonts w:ascii="Times New Roman"/>
          <w:b w:val="false"/>
          <w:i w:val="false"/>
          <w:color w:val="000000"/>
          <w:sz w:val="28"/>
        </w:rPr>
        <w:t>
      направление сбыта продукции, через которое осуществляется регулярная реализация существенных объемов произведенного подвида продукции (товара-представителя), отобранного для наблюдения;</w:t>
      </w:r>
      <w:r>
        <w:br/>
      </w:r>
      <w:r>
        <w:rPr>
          <w:rFonts w:ascii="Times New Roman"/>
          <w:b w:val="false"/>
          <w:i w:val="false"/>
          <w:color w:val="000000"/>
          <w:sz w:val="28"/>
        </w:rPr>
        <w:t>
</w:t>
      </w:r>
      <w:r>
        <w:rPr>
          <w:rFonts w:ascii="Times New Roman"/>
          <w:b w:val="false"/>
          <w:i w:val="false"/>
          <w:color w:val="000000"/>
          <w:sz w:val="28"/>
        </w:rPr>
        <w:t>
      3) товар-представитель (услуга):</w:t>
      </w:r>
      <w:r>
        <w:br/>
      </w:r>
      <w:r>
        <w:rPr>
          <w:rFonts w:ascii="Times New Roman"/>
          <w:b w:val="false"/>
          <w:i w:val="false"/>
          <w:color w:val="000000"/>
          <w:sz w:val="28"/>
        </w:rPr>
        <w:t>
</w:t>
      </w:r>
      <w:r>
        <w:rPr>
          <w:rFonts w:ascii="Times New Roman"/>
          <w:b w:val="false"/>
          <w:i w:val="false"/>
          <w:color w:val="000000"/>
          <w:sz w:val="28"/>
        </w:rPr>
        <w:t>
      совокупность определенных видов товаров в товарной группе, которые отличаются между собой незначительными особенностями (деталями), не влияющими на качество и основные потребительские свойства товаров (услуг) и однородны по своему потребительскому назначению;</w:t>
      </w:r>
      <w:r>
        <w:br/>
      </w:r>
      <w:r>
        <w:rPr>
          <w:rFonts w:ascii="Times New Roman"/>
          <w:b w:val="false"/>
          <w:i w:val="false"/>
          <w:color w:val="000000"/>
          <w:sz w:val="28"/>
        </w:rPr>
        <w:t>
</w:t>
      </w:r>
      <w:r>
        <w:rPr>
          <w:rFonts w:ascii="Times New Roman"/>
          <w:b w:val="false"/>
          <w:i w:val="false"/>
          <w:color w:val="000000"/>
          <w:sz w:val="28"/>
        </w:rPr>
        <w:t>
      4) характеристика товара (услуги):</w:t>
      </w:r>
      <w:r>
        <w:br/>
      </w:r>
      <w:r>
        <w:rPr>
          <w:rFonts w:ascii="Times New Roman"/>
          <w:b w:val="false"/>
          <w:i w:val="false"/>
          <w:color w:val="000000"/>
          <w:sz w:val="28"/>
        </w:rPr>
        <w:t>
</w:t>
      </w:r>
      <w:r>
        <w:rPr>
          <w:rFonts w:ascii="Times New Roman"/>
          <w:b w:val="false"/>
          <w:i w:val="false"/>
          <w:color w:val="000000"/>
          <w:sz w:val="28"/>
        </w:rPr>
        <w:t>
      отличительные свойства, спецификации для идентификации отдельного товара (услуги), отбираемого для регистрации цен.</w:t>
      </w:r>
      <w:r>
        <w:br/>
      </w:r>
      <w:r>
        <w:rPr>
          <w:rFonts w:ascii="Times New Roman"/>
          <w:b w:val="false"/>
          <w:i w:val="false"/>
          <w:color w:val="000000"/>
          <w:sz w:val="28"/>
        </w:rPr>
        <w:t>
</w:t>
      </w:r>
      <w:r>
        <w:rPr>
          <w:rFonts w:ascii="Times New Roman"/>
          <w:b w:val="false"/>
          <w:i w:val="false"/>
          <w:color w:val="000000"/>
          <w:sz w:val="28"/>
        </w:rPr>
        <w:t>
      3. В отчете указываются цены на произведенную продукцию, реализованную в период с 14 по 19 число отчетного месяца. Если в установленный период реализация продукции (оказания услуг) не производилась, приводятся данные о ценах в ближайший к ним день.</w:t>
      </w:r>
      <w:r>
        <w:br/>
      </w:r>
      <w:r>
        <w:rPr>
          <w:rFonts w:ascii="Times New Roman"/>
          <w:b w:val="false"/>
          <w:i w:val="false"/>
          <w:color w:val="000000"/>
          <w:sz w:val="28"/>
        </w:rPr>
        <w:t>
</w:t>
      </w:r>
      <w:r>
        <w:rPr>
          <w:rFonts w:ascii="Times New Roman"/>
          <w:b w:val="false"/>
          <w:i w:val="false"/>
          <w:color w:val="000000"/>
          <w:sz w:val="28"/>
        </w:rPr>
        <w:t>
      4. Наблюдение за ценами ведется по конкретным видам продукции и услуг, имеющим неизменные в течение года характеристики, при одинаковых условиях продажи и основным типам потребителей.</w:t>
      </w:r>
      <w:r>
        <w:br/>
      </w:r>
      <w:r>
        <w:rPr>
          <w:rFonts w:ascii="Times New Roman"/>
          <w:b w:val="false"/>
          <w:i w:val="false"/>
          <w:color w:val="000000"/>
          <w:sz w:val="28"/>
        </w:rPr>
        <w:t>
</w:t>
      </w:r>
      <w:r>
        <w:rPr>
          <w:rFonts w:ascii="Times New Roman"/>
          <w:b w:val="false"/>
          <w:i w:val="false"/>
          <w:color w:val="000000"/>
          <w:sz w:val="28"/>
        </w:rPr>
        <w:t>
      5. В графе «характеристика» по отобранным видам продукции указываются их спецификации (вид, марка, сорт, состав и расфасовка товара), по видам услуг – конкретный вид услуги.</w:t>
      </w:r>
      <w:r>
        <w:br/>
      </w:r>
      <w:r>
        <w:rPr>
          <w:rFonts w:ascii="Times New Roman"/>
          <w:b w:val="false"/>
          <w:i w:val="false"/>
          <w:color w:val="000000"/>
          <w:sz w:val="28"/>
        </w:rPr>
        <w:t>
</w:t>
      </w:r>
      <w:r>
        <w:rPr>
          <w:rFonts w:ascii="Times New Roman"/>
          <w:b w:val="false"/>
          <w:i w:val="false"/>
          <w:color w:val="000000"/>
          <w:sz w:val="28"/>
        </w:rPr>
        <w:t>
      6. Цена на один и тот же вид отобранной продукции должна быть указана по каналам ее реализации (Республика Казахстан, страны Содружества Независимых Государств, страны вне Содружества Независимых Государств).</w:t>
      </w:r>
      <w:r>
        <w:br/>
      </w:r>
      <w:r>
        <w:rPr>
          <w:rFonts w:ascii="Times New Roman"/>
          <w:b w:val="false"/>
          <w:i w:val="false"/>
          <w:color w:val="000000"/>
          <w:sz w:val="28"/>
        </w:rPr>
        <w:t>
</w:t>
      </w:r>
      <w:r>
        <w:rPr>
          <w:rFonts w:ascii="Times New Roman"/>
          <w:b w:val="false"/>
          <w:i w:val="false"/>
          <w:color w:val="000000"/>
          <w:sz w:val="28"/>
        </w:rPr>
        <w:t>
      7. Регистрации не подлежат цены на продукцию, изготовленную предприятием по разовому заказу и бартерному обмену.</w:t>
      </w:r>
    </w:p>
    <w:bookmarkEnd w:id="62"/>
    <w:bookmarkStart w:name="z293" w:id="63"/>
    <w:p>
      <w:pPr>
        <w:spacing w:after="0"/>
        <w:ind w:left="0"/>
        <w:jc w:val="both"/>
      </w:pPr>
      <w:r>
        <w:rPr>
          <w:rFonts w:ascii="Times New Roman"/>
          <w:b w:val="false"/>
          <w:i w:val="false"/>
          <w:color w:val="000000"/>
          <w:sz w:val="28"/>
        </w:rPr>
        <w:t xml:space="preserve">
Приложение 27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от 5 ноября 2012 года № 309</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7"/>
        <w:gridCol w:w="12"/>
        <w:gridCol w:w="4174"/>
        <w:gridCol w:w="1634"/>
        <w:gridCol w:w="4933"/>
      </w:tblGrid>
      <w:tr>
        <w:trPr>
          <w:trHeight w:val="855"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192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219200" cy="9398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 төрағасының</w:t>
            </w:r>
            <w:r>
              <w:br/>
            </w:r>
            <w:r>
              <w:rPr>
                <w:rFonts w:ascii="Times New Roman"/>
                <w:b w:val="false"/>
                <w:i w:val="false"/>
                <w:color w:val="000000"/>
                <w:sz w:val="20"/>
              </w:rPr>
              <w:t>
</w:t>
            </w:r>
            <w:r>
              <w:rPr>
                <w:rFonts w:ascii="Times New Roman"/>
                <w:b/>
                <w:i w:val="false"/>
                <w:color w:val="000000"/>
                <w:sz w:val="20"/>
              </w:rPr>
              <w:t>2012 жылғы 5 қарашадағы</w:t>
            </w:r>
            <w:r>
              <w:br/>
            </w:r>
            <w:r>
              <w:rPr>
                <w:rFonts w:ascii="Times New Roman"/>
                <w:b w:val="false"/>
                <w:i w:val="false"/>
                <w:color w:val="000000"/>
                <w:sz w:val="20"/>
              </w:rPr>
              <w:t>
</w:t>
            </w:r>
            <w:r>
              <w:rPr>
                <w:rFonts w:ascii="Times New Roman"/>
                <w:b/>
                <w:i w:val="false"/>
                <w:color w:val="000000"/>
                <w:sz w:val="20"/>
              </w:rPr>
              <w:t>№ 309 бұйрығына 27-қосымша</w:t>
            </w:r>
          </w:p>
        </w:tc>
      </w:tr>
      <w:tr>
        <w:trPr>
          <w:trHeight w:val="855"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 байқаудың</w:t>
            </w:r>
            <w:r>
              <w:br/>
            </w:r>
            <w:r>
              <w:rPr>
                <w:rFonts w:ascii="Times New Roman"/>
                <w:b w:val="false"/>
                <w:i w:val="false"/>
                <w:color w:val="000000"/>
                <w:sz w:val="20"/>
              </w:rPr>
              <w:t>
</w:t>
            </w:r>
            <w:r>
              <w:rPr>
                <w:rFonts w:ascii="Times New Roman"/>
                <w:b/>
                <w:i w:val="false"/>
                <w:color w:val="000000"/>
                <w:sz w:val="20"/>
              </w:rPr>
              <w:t>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орган</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 xml:space="preserve">территориальному органу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0"/>
              <w:gridCol w:w="744"/>
              <w:gridCol w:w="744"/>
              <w:gridCol w:w="745"/>
              <w:gridCol w:w="745"/>
              <w:gridCol w:w="1742"/>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 (қажеттiсiн</w:t>
                  </w:r>
                  <w:r>
                    <w:br/>
                  </w:r>
                  <w:r>
                    <w:rPr>
                      <w:rFonts w:ascii="Times New Roman"/>
                      <w:b w:val="false"/>
                      <w:i w:val="false"/>
                      <w:color w:val="000000"/>
                      <w:sz w:val="20"/>
                    </w:rPr>
                    <w:t>
</w:t>
                  </w:r>
                  <w:r>
                    <w:rPr>
                      <w:rFonts w:ascii="Times New Roman"/>
                      <w:b/>
                      <w:i w:val="false"/>
                      <w:color w:val="000000"/>
                      <w:sz w:val="20"/>
                    </w:rPr>
                    <w:t>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 (нужное</w:t>
                  </w:r>
                  <w:r>
                    <w:br/>
                  </w:r>
                  <w:r>
                    <w:rPr>
                      <w:rFonts w:ascii="Times New Roman"/>
                      <w:b w:val="false"/>
                      <w:i w:val="false"/>
                      <w:color w:val="000000"/>
                      <w:sz w:val="20"/>
                    </w:rPr>
                    <w:t>
</w:t>
                  </w:r>
                  <w:r>
                    <w:rPr>
                      <w:rFonts w:ascii="Times New Roman"/>
                      <w:b w:val="false"/>
                      <w:i w:val="false"/>
                      <w:color w:val="000000"/>
                      <w:sz w:val="20"/>
                    </w:rPr>
                    <w:t>обвести)</w:t>
                  </w:r>
                </w:p>
              </w:tc>
            </w:tr>
            <w:tr>
              <w:trPr>
                <w:trHeight w:val="39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сағатқа</w:t>
                  </w:r>
                  <w:r>
                    <w:br/>
                  </w:r>
                  <w:r>
                    <w:rPr>
                      <w:rFonts w:ascii="Times New Roman"/>
                      <w:b w:val="false"/>
                      <w:i w:val="false"/>
                      <w:color w:val="000000"/>
                      <w:sz w:val="20"/>
                    </w:rPr>
                    <w:t>
</w:t>
                  </w:r>
                  <w:r>
                    <w:rPr>
                      <w:rFonts w:ascii="Times New Roman"/>
                      <w:b/>
                      <w:i w:val="false"/>
                      <w:color w:val="000000"/>
                      <w:sz w:val="20"/>
                    </w:rPr>
                    <w:t>дейiн</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r>
                    <w:br/>
                  </w:r>
                  <w:r>
                    <w:rPr>
                      <w:rFonts w:ascii="Times New Roman"/>
                      <w:b w:val="false"/>
                      <w:i w:val="false"/>
                      <w:color w:val="000000"/>
                      <w:sz w:val="20"/>
                    </w:rPr>
                    <w:t>
</w:t>
                  </w:r>
                  <w:r>
                    <w:rPr>
                      <w:rFonts w:ascii="Times New Roman"/>
                      <w:b/>
                      <w:i w:val="false"/>
                      <w:color w:val="000000"/>
                      <w:sz w:val="20"/>
                    </w:rPr>
                    <w:t>сағаттан</w:t>
                  </w:r>
                  <w:r>
                    <w:br/>
                  </w:r>
                  <w:r>
                    <w:rPr>
                      <w:rFonts w:ascii="Times New Roman"/>
                      <w:b w:val="false"/>
                      <w:i w:val="false"/>
                      <w:color w:val="000000"/>
                      <w:sz w:val="20"/>
                    </w:rPr>
                    <w:t>
</w:t>
                  </w:r>
                  <w:r>
                    <w:rPr>
                      <w:rFonts w:ascii="Times New Roman"/>
                      <w:b/>
                      <w:i w:val="false"/>
                      <w:color w:val="000000"/>
                      <w:sz w:val="20"/>
                    </w:rPr>
                    <w:t>артық</w:t>
                  </w:r>
                </w:p>
              </w:tc>
            </w:tr>
            <w:tr>
              <w:trPr>
                <w:trHeight w:val="39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r>
                    <w:br/>
                  </w:r>
                  <w:r>
                    <w:rPr>
                      <w:rFonts w:ascii="Times New Roman"/>
                      <w:b w:val="false"/>
                      <w:i w:val="false"/>
                      <w:color w:val="000000"/>
                      <w:sz w:val="20"/>
                    </w:rPr>
                    <w:t>
</w:t>
                  </w:r>
                  <w:r>
                    <w:rPr>
                      <w:rFonts w:ascii="Times New Roman"/>
                      <w:b w:val="false"/>
                      <w:i w:val="false"/>
                      <w:color w:val="000000"/>
                      <w:sz w:val="20"/>
                    </w:rPr>
                    <w:t>часов</w:t>
                  </w:r>
                </w:p>
              </w:tc>
            </w:tr>
          </w:tbl>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w:t>
            </w:r>
            <w:r>
              <w:br/>
            </w:r>
            <w:r>
              <w:rPr>
                <w:rFonts w:ascii="Times New Roman"/>
                <w:b w:val="false"/>
                <w:i w:val="false"/>
                <w:color w:val="000000"/>
                <w:sz w:val="20"/>
              </w:rPr>
              <w:t>
</w:t>
            </w:r>
            <w:r>
              <w:rPr>
                <w:rFonts w:ascii="Times New Roman"/>
                <w:b w:val="false"/>
                <w:i w:val="false"/>
                <w:color w:val="000000"/>
                <w:sz w:val="20"/>
              </w:rPr>
              <w:t>можно 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тапсырмау, уақтылы тапсырмау және дәйексіз деректерді беру</w:t>
            </w:r>
            <w:r>
              <w:br/>
            </w:r>
            <w:r>
              <w:rPr>
                <w:rFonts w:ascii="Times New Roman"/>
                <w:b w:val="false"/>
                <w:i w:val="false"/>
                <w:color w:val="000000"/>
                <w:sz w:val="20"/>
              </w:rPr>
              <w:t>
</w:t>
            </w:r>
            <w:r>
              <w:rPr>
                <w:rFonts w:ascii="Times New Roman"/>
                <w:b/>
                <w:i w:val="false"/>
                <w:color w:val="000000"/>
                <w:sz w:val="20"/>
              </w:rPr>
              <w:t>«Әкімшілік құқық бұзушылық туралы» Қазақстан Республикасы Кодексінің</w:t>
            </w:r>
            <w:r>
              <w:br/>
            </w:r>
            <w:r>
              <w:rPr>
                <w:rFonts w:ascii="Times New Roman"/>
                <w:b w:val="false"/>
                <w:i w:val="false"/>
                <w:color w:val="000000"/>
                <w:sz w:val="20"/>
              </w:rPr>
              <w:t>
</w:t>
            </w:r>
            <w:r>
              <w:rPr>
                <w:rFonts w:ascii="Times New Roman"/>
                <w:b/>
                <w:i w:val="false"/>
                <w:color w:val="000000"/>
                <w:sz w:val="20"/>
              </w:rPr>
              <w:t>381-бабында көзделген әкімшілік құқық бұзушылық болып табылады.</w:t>
            </w:r>
          </w:p>
          <w:p>
            <w:pPr>
              <w:spacing w:after="20"/>
              <w:ind w:left="20"/>
              <w:jc w:val="both"/>
            </w:pPr>
            <w:r>
              <w:rPr>
                <w:rFonts w:ascii="Times New Roman"/>
                <w:b w:val="false"/>
                <w:i w:val="false"/>
                <w:color w:val="000000"/>
                <w:sz w:val="20"/>
              </w:rPr>
              <w:t>Непредставление, несвоевременное представление и предоставление недостоверных</w:t>
            </w:r>
            <w:r>
              <w:br/>
            </w:r>
            <w:r>
              <w:rPr>
                <w:rFonts w:ascii="Times New Roman"/>
                <w:b w:val="false"/>
                <w:i w:val="false"/>
                <w:color w:val="000000"/>
                <w:sz w:val="20"/>
              </w:rPr>
              <w:t>
</w:t>
            </w:r>
            <w:r>
              <w:rPr>
                <w:rFonts w:ascii="Times New Roman"/>
                <w:b w:val="false"/>
                <w:i w:val="false"/>
                <w:color w:val="000000"/>
                <w:sz w:val="20"/>
              </w:rPr>
              <w:t>первичных статистических данных в соответствующие органы государственной</w:t>
            </w:r>
            <w:r>
              <w:br/>
            </w:r>
            <w:r>
              <w:rPr>
                <w:rFonts w:ascii="Times New Roman"/>
                <w:b w:val="false"/>
                <w:i w:val="false"/>
                <w:color w:val="000000"/>
                <w:sz w:val="20"/>
              </w:rPr>
              <w:t>
</w:t>
            </w:r>
            <w:r>
              <w:rPr>
                <w:rFonts w:ascii="Times New Roman"/>
                <w:b w:val="false"/>
                <w:i w:val="false"/>
                <w:color w:val="000000"/>
                <w:sz w:val="20"/>
              </w:rPr>
              <w:t xml:space="preserve">статистики является административным правонарушением, предусмотренным </w:t>
            </w:r>
            <w:r>
              <w:rPr>
                <w:rFonts w:ascii="Times New Roman"/>
                <w:b w:val="false"/>
                <w:i w:val="false"/>
                <w:color w:val="000000"/>
                <w:sz w:val="20"/>
                <w:u w:val="single"/>
              </w:rPr>
              <w:t>статьей</w:t>
            </w:r>
          </w:p>
          <w:p>
            <w:pPr>
              <w:spacing w:after="20"/>
              <w:ind w:left="20"/>
              <w:jc w:val="both"/>
            </w:pPr>
            <w:r>
              <w:rPr>
                <w:rFonts w:ascii="Times New Roman"/>
                <w:b w:val="false"/>
                <w:i w:val="false"/>
                <w:color w:val="000000"/>
                <w:sz w:val="20"/>
              </w:rPr>
              <w:t>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 коды</w:t>
            </w:r>
            <w:r>
              <w:br/>
            </w:r>
            <w:r>
              <w:rPr>
                <w:rFonts w:ascii="Times New Roman"/>
                <w:b w:val="false"/>
                <w:i w:val="false"/>
                <w:color w:val="000000"/>
                <w:sz w:val="20"/>
              </w:rPr>
              <w:t>
</w:t>
            </w:r>
            <w:r>
              <w:rPr>
                <w:rFonts w:ascii="Times New Roman"/>
                <w:b/>
                <w:i w:val="false"/>
                <w:color w:val="000000"/>
                <w:sz w:val="20"/>
              </w:rPr>
              <w:t>1041101</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w:t>
            </w:r>
            <w:r>
              <w:br/>
            </w:r>
            <w:r>
              <w:rPr>
                <w:rFonts w:ascii="Times New Roman"/>
                <w:b w:val="false"/>
                <w:i w:val="false"/>
                <w:color w:val="000000"/>
                <w:sz w:val="20"/>
              </w:rPr>
              <w:t>
</w:t>
            </w:r>
            <w:r>
              <w:rPr>
                <w:rFonts w:ascii="Times New Roman"/>
                <w:b w:val="false"/>
                <w:i w:val="false"/>
                <w:color w:val="000000"/>
                <w:sz w:val="20"/>
              </w:rPr>
              <w:t>1041101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Өңделмеген сүрек және cоған байланысты</w:t>
            </w:r>
            <w:r>
              <w:br/>
            </w:r>
            <w:r>
              <w:rPr>
                <w:rFonts w:ascii="Times New Roman"/>
                <w:b/>
                <w:i w:val="false"/>
                <w:color w:val="000000"/>
                <w:sz w:val="20"/>
              </w:rPr>
              <w:t>
қызметтердің бағасы туралы есеп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1-КБ (орман)</w:t>
            </w:r>
            <w:r>
              <w:br/>
            </w:r>
            <w:r>
              <w:rPr>
                <w:rFonts w:ascii="Times New Roman"/>
                <w:b w:val="false"/>
                <w:i w:val="false"/>
                <w:color w:val="000000"/>
                <w:sz w:val="20"/>
              </w:rPr>
              <w:t>
</w:t>
            </w:r>
            <w:r>
              <w:rPr>
                <w:rFonts w:ascii="Times New Roman"/>
                <w:b w:val="false"/>
                <w:i w:val="false"/>
                <w:color w:val="000000"/>
                <w:sz w:val="20"/>
              </w:rPr>
              <w:t>1-ЦП (лес)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ценах на древесину необработанную и</w:t>
            </w:r>
            <w:r>
              <w:br/>
            </w:r>
            <w:r>
              <w:rPr>
                <w:rFonts w:ascii="Times New Roman"/>
                <w:b w:val="false"/>
                <w:i w:val="false"/>
                <w:color w:val="000000"/>
                <w:sz w:val="20"/>
              </w:rPr>
              <w:t>
связанные с ней услуги</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 xml:space="preserve">Отчетный период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9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33"/>
              <w:gridCol w:w="573"/>
              <w:gridCol w:w="6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 кодына сәйкес</w:t>
            </w:r>
            <w:r>
              <w:br/>
            </w:r>
            <w:r>
              <w:rPr>
                <w:rFonts w:ascii="Times New Roman"/>
                <w:b w:val="false"/>
                <w:i w:val="false"/>
                <w:color w:val="000000"/>
                <w:sz w:val="20"/>
              </w:rPr>
              <w:t>
</w:t>
            </w:r>
            <w:r>
              <w:rPr>
                <w:rFonts w:ascii="Times New Roman"/>
                <w:b/>
                <w:i w:val="false"/>
                <w:color w:val="000000"/>
                <w:sz w:val="20"/>
              </w:rPr>
              <w:t>қызметінің негізгі және қосымша түрлері 02 – Орман шаруашылығы және</w:t>
            </w:r>
            <w:r>
              <w:br/>
            </w:r>
            <w:r>
              <w:rPr>
                <w:rFonts w:ascii="Times New Roman"/>
                <w:b w:val="false"/>
                <w:i w:val="false"/>
                <w:color w:val="000000"/>
                <w:sz w:val="20"/>
              </w:rPr>
              <w:t>
</w:t>
            </w:r>
            <w:r>
              <w:rPr>
                <w:rFonts w:ascii="Times New Roman"/>
                <w:b/>
                <w:i w:val="false"/>
                <w:color w:val="000000"/>
                <w:sz w:val="20"/>
              </w:rPr>
              <w:t>ағаш дайындау болып табылатын заңды тұлғалар және (немесе) олардың</w:t>
            </w:r>
            <w:r>
              <w:br/>
            </w:r>
            <w:r>
              <w:rPr>
                <w:rFonts w:ascii="Times New Roman"/>
                <w:b w:val="false"/>
                <w:i w:val="false"/>
                <w:color w:val="000000"/>
                <w:sz w:val="20"/>
              </w:rPr>
              <w:t>
</w:t>
            </w:r>
            <w:r>
              <w:rPr>
                <w:rFonts w:ascii="Times New Roman"/>
                <w:b/>
                <w:i w:val="false"/>
                <w:color w:val="000000"/>
                <w:sz w:val="20"/>
              </w:rPr>
              <w:t>құрылымдық және оқшауланған бөлімшелері тапсырады.</w:t>
            </w:r>
          </w:p>
          <w:p>
            <w:pPr>
              <w:spacing w:after="20"/>
              <w:ind w:left="20"/>
              <w:jc w:val="both"/>
            </w:pPr>
            <w:r>
              <w:rPr>
                <w:rFonts w:ascii="Times New Roman"/>
                <w:b w:val="false"/>
                <w:i w:val="false"/>
                <w:color w:val="000000"/>
                <w:sz w:val="20"/>
              </w:rPr>
              <w:t>Представляют юридические лица и (или) их структурные и обособленные</w:t>
            </w:r>
            <w:r>
              <w:br/>
            </w:r>
            <w:r>
              <w:rPr>
                <w:rFonts w:ascii="Times New Roman"/>
                <w:b w:val="false"/>
                <w:i w:val="false"/>
                <w:color w:val="000000"/>
                <w:sz w:val="20"/>
              </w:rPr>
              <w:t>
</w:t>
            </w:r>
            <w:r>
              <w:rPr>
                <w:rFonts w:ascii="Times New Roman"/>
                <w:b w:val="false"/>
                <w:i w:val="false"/>
                <w:color w:val="000000"/>
                <w:sz w:val="20"/>
              </w:rPr>
              <w:t>подразделения с основным и вторичным видами деятельности согласно коду Общего</w:t>
            </w:r>
            <w:r>
              <w:br/>
            </w:r>
            <w:r>
              <w:rPr>
                <w:rFonts w:ascii="Times New Roman"/>
                <w:b w:val="false"/>
                <w:i w:val="false"/>
                <w:color w:val="000000"/>
                <w:sz w:val="20"/>
              </w:rPr>
              <w:t>
</w:t>
            </w:r>
            <w:r>
              <w:rPr>
                <w:rFonts w:ascii="Times New Roman"/>
                <w:b w:val="false"/>
                <w:i w:val="false"/>
                <w:color w:val="000000"/>
                <w:sz w:val="20"/>
              </w:rPr>
              <w:t>классификатора видов экономической деятельности: 02 – Лесоводство и</w:t>
            </w:r>
            <w:r>
              <w:br/>
            </w:r>
            <w:r>
              <w:rPr>
                <w:rFonts w:ascii="Times New Roman"/>
                <w:b w:val="false"/>
                <w:i w:val="false"/>
                <w:color w:val="000000"/>
                <w:sz w:val="20"/>
              </w:rPr>
              <w:t>
</w:t>
            </w:r>
            <w:r>
              <w:rPr>
                <w:rFonts w:ascii="Times New Roman"/>
                <w:b w:val="false"/>
                <w:i w:val="false"/>
                <w:color w:val="000000"/>
                <w:sz w:val="20"/>
              </w:rPr>
              <w:t>лесозаготовки.</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айдың 23-күні.</w:t>
            </w:r>
          </w:p>
          <w:p>
            <w:pPr>
              <w:spacing w:after="20"/>
              <w:ind w:left="20"/>
              <w:jc w:val="both"/>
            </w:pPr>
            <w:r>
              <w:rPr>
                <w:rFonts w:ascii="Times New Roman"/>
                <w:b w:val="false"/>
                <w:i w:val="false"/>
                <w:color w:val="000000"/>
                <w:sz w:val="20"/>
              </w:rPr>
              <w:t>Срок представления – 23-го числа отчетного месяца.</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94" w:id="64"/>
    <w:p>
      <w:pPr>
        <w:spacing w:after="0"/>
        <w:ind w:left="0"/>
        <w:jc w:val="both"/>
      </w:pPr>
      <w:r>
        <w:rPr>
          <w:rFonts w:ascii="Times New Roman"/>
          <w:b w:val="false"/>
          <w:i w:val="false"/>
          <w:color w:val="000000"/>
          <w:sz w:val="28"/>
        </w:rPr>
        <w:t>
</w:t>
      </w:r>
      <w:r>
        <w:rPr>
          <w:rFonts w:ascii="Times New Roman"/>
          <w:b/>
          <w:i w:val="false"/>
          <w:color w:val="000000"/>
          <w:sz w:val="28"/>
        </w:rPr>
        <w:t>1. Сүректің пайдалану бағытына, оның ағаштық типіне, ағаш тұқымдарының</w:t>
      </w:r>
      <w:r>
        <w:br/>
      </w:r>
      <w:r>
        <w:rPr>
          <w:rFonts w:ascii="Times New Roman"/>
          <w:b w:val="false"/>
          <w:i w:val="false"/>
          <w:color w:val="000000"/>
          <w:sz w:val="28"/>
        </w:rPr>
        <w:t>
</w:t>
      </w:r>
      <w:r>
        <w:rPr>
          <w:rFonts w:ascii="Times New Roman"/>
          <w:b/>
          <w:i w:val="false"/>
          <w:color w:val="000000"/>
          <w:sz w:val="28"/>
        </w:rPr>
        <w:t>түрлеріне және діңінің диаметріне байланысты кесілген ағаш материалдарының әр</w:t>
      </w:r>
      <w:r>
        <w:br/>
      </w:r>
      <w:r>
        <w:rPr>
          <w:rFonts w:ascii="Times New Roman"/>
          <w:b w:val="false"/>
          <w:i w:val="false"/>
          <w:color w:val="000000"/>
          <w:sz w:val="28"/>
        </w:rPr>
        <w:t>
</w:t>
      </w:r>
      <w:r>
        <w:rPr>
          <w:rFonts w:ascii="Times New Roman"/>
          <w:b/>
          <w:i w:val="false"/>
          <w:color w:val="000000"/>
          <w:sz w:val="28"/>
        </w:rPr>
        <w:t>тығыз текше метріне қосымша құн салығынсыз (әрі қарай – ҚҚС) алынған бағасын</w:t>
      </w:r>
      <w:r>
        <w:br/>
      </w:r>
      <w:r>
        <w:rPr>
          <w:rFonts w:ascii="Times New Roman"/>
          <w:b w:val="false"/>
          <w:i w:val="false"/>
          <w:color w:val="000000"/>
          <w:sz w:val="28"/>
        </w:rPr>
        <w:t>
</w:t>
      </w:r>
      <w:r>
        <w:rPr>
          <w:rFonts w:ascii="Times New Roman"/>
          <w:b/>
          <w:i w:val="false"/>
          <w:color w:val="000000"/>
          <w:sz w:val="28"/>
        </w:rPr>
        <w:t>теңгемен көрсетіңіз</w:t>
      </w:r>
      <w:r>
        <w:br/>
      </w:r>
      <w:r>
        <w:rPr>
          <w:rFonts w:ascii="Times New Roman"/>
          <w:b w:val="false"/>
          <w:i w:val="false"/>
          <w:color w:val="000000"/>
          <w:sz w:val="28"/>
        </w:rPr>
        <w:t>
</w:t>
      </w:r>
      <w:r>
        <w:rPr>
          <w:rFonts w:ascii="Times New Roman"/>
          <w:b w:val="false"/>
          <w:i w:val="false"/>
          <w:color w:val="000000"/>
          <w:sz w:val="28"/>
        </w:rPr>
        <w:t>Укажите цены на круглые лесоматериалы в зависимости от назначения древесины, типа</w:t>
      </w:r>
      <w:r>
        <w:br/>
      </w:r>
      <w:r>
        <w:rPr>
          <w:rFonts w:ascii="Times New Roman"/>
          <w:b w:val="false"/>
          <w:i w:val="false"/>
          <w:color w:val="000000"/>
          <w:sz w:val="28"/>
        </w:rPr>
        <w:t>
</w:t>
      </w:r>
      <w:r>
        <w:rPr>
          <w:rFonts w:ascii="Times New Roman"/>
          <w:b w:val="false"/>
          <w:i w:val="false"/>
          <w:color w:val="000000"/>
          <w:sz w:val="28"/>
        </w:rPr>
        <w:t>древесной породы, диаметра ствола, в тенге за плотный кубический метр, без налога на</w:t>
      </w:r>
      <w:r>
        <w:br/>
      </w:r>
      <w:r>
        <w:rPr>
          <w:rFonts w:ascii="Times New Roman"/>
          <w:b w:val="false"/>
          <w:i w:val="false"/>
          <w:color w:val="000000"/>
          <w:sz w:val="28"/>
        </w:rPr>
        <w:t>
</w:t>
      </w:r>
      <w:r>
        <w:rPr>
          <w:rFonts w:ascii="Times New Roman"/>
          <w:b w:val="false"/>
          <w:i w:val="false"/>
          <w:color w:val="000000"/>
          <w:sz w:val="28"/>
        </w:rPr>
        <w:t>добавленную стоимость (далее – НДС)</w:t>
      </w:r>
      <w:r>
        <w:rPr>
          <w:rFonts w:ascii="Times New Roman"/>
          <w:b w:val="false"/>
          <w:i w:val="false"/>
          <w:color w:val="000000"/>
          <w:sz w:val="28"/>
        </w:rPr>
        <w:t>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5"/>
        <w:gridCol w:w="1678"/>
        <w:gridCol w:w="3385"/>
        <w:gridCol w:w="1512"/>
        <w:gridCol w:w="1596"/>
        <w:gridCol w:w="1534"/>
      </w:tblGrid>
      <w:tr>
        <w:trPr>
          <w:trHeight w:val="30" w:hRule="atLeast"/>
        </w:trPr>
        <w:tc>
          <w:tcPr>
            <w:tcW w:w="3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c>
          <w:tcPr>
            <w:tcW w:w="3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Сипаттама</w:t>
            </w:r>
            <w:r>
              <w:br/>
            </w:r>
            <w:r>
              <w:rPr>
                <w:rFonts w:ascii="Times New Roman"/>
                <w:b w:val="false"/>
                <w:i w:val="false"/>
                <w:color w:val="000000"/>
                <w:sz w:val="20"/>
              </w:rPr>
              <w:t>
</w:t>
            </w:r>
            <w:r>
              <w:rPr>
                <w:rFonts w:ascii="Times New Roman"/>
                <w:b/>
                <w:i w:val="false"/>
                <w:color w:val="000000"/>
                <w:sz w:val="20"/>
              </w:rPr>
              <w:t>(франко түрі,</w:t>
            </w:r>
            <w:r>
              <w:br/>
            </w:r>
            <w:r>
              <w:rPr>
                <w:rFonts w:ascii="Times New Roman"/>
                <w:b w:val="false"/>
                <w:i w:val="false"/>
                <w:color w:val="000000"/>
                <w:sz w:val="20"/>
              </w:rPr>
              <w:t>
</w:t>
            </w:r>
            <w:r>
              <w:rPr>
                <w:rFonts w:ascii="Times New Roman"/>
                <w:b/>
                <w:i w:val="false"/>
                <w:color w:val="000000"/>
                <w:sz w:val="20"/>
              </w:rPr>
              <w:t>сұрыптамасы,</w:t>
            </w:r>
            <w:r>
              <w:br/>
            </w:r>
            <w:r>
              <w:rPr>
                <w:rFonts w:ascii="Times New Roman"/>
                <w:b w:val="false"/>
                <w:i w:val="false"/>
                <w:color w:val="000000"/>
                <w:sz w:val="20"/>
              </w:rPr>
              <w:t>
</w:t>
            </w:r>
            <w:r>
              <w:rPr>
                <w:rFonts w:ascii="Times New Roman"/>
                <w:b/>
                <w:i w:val="false"/>
                <w:color w:val="000000"/>
                <w:sz w:val="20"/>
              </w:rPr>
              <w:t>партия көлемі,</w:t>
            </w:r>
            <w:r>
              <w:br/>
            </w:r>
            <w:r>
              <w:rPr>
                <w:rFonts w:ascii="Times New Roman"/>
                <w:b w:val="false"/>
                <w:i w:val="false"/>
                <w:color w:val="000000"/>
                <w:sz w:val="20"/>
              </w:rPr>
              <w:t>
</w:t>
            </w:r>
            <w:r>
              <w:rPr>
                <w:rFonts w:ascii="Times New Roman"/>
                <w:b/>
                <w:i w:val="false"/>
                <w:color w:val="000000"/>
                <w:sz w:val="20"/>
              </w:rPr>
              <w:t>төлем шарты)</w:t>
            </w:r>
            <w:r>
              <w:br/>
            </w:r>
            <w:r>
              <w:rPr>
                <w:rFonts w:ascii="Times New Roman"/>
                <w:b w:val="false"/>
                <w:i w:val="false"/>
                <w:color w:val="000000"/>
                <w:sz w:val="20"/>
              </w:rPr>
              <w:t>
</w:t>
            </w:r>
            <w:r>
              <w:rPr>
                <w:rFonts w:ascii="Times New Roman"/>
                <w:b w:val="false"/>
                <w:i w:val="false"/>
                <w:color w:val="000000"/>
                <w:sz w:val="20"/>
              </w:rPr>
              <w:t>Характеристика</w:t>
            </w:r>
            <w:r>
              <w:br/>
            </w:r>
            <w:r>
              <w:rPr>
                <w:rFonts w:ascii="Times New Roman"/>
                <w:b w:val="false"/>
                <w:i w:val="false"/>
                <w:color w:val="000000"/>
                <w:sz w:val="20"/>
              </w:rPr>
              <w:t>
</w:t>
            </w:r>
            <w:r>
              <w:rPr>
                <w:rFonts w:ascii="Times New Roman"/>
                <w:b w:val="false"/>
                <w:i w:val="false"/>
                <w:color w:val="000000"/>
                <w:sz w:val="20"/>
              </w:rPr>
              <w:t>(вид франко, сорт,</w:t>
            </w:r>
            <w:r>
              <w:br/>
            </w:r>
            <w:r>
              <w:rPr>
                <w:rFonts w:ascii="Times New Roman"/>
                <w:b w:val="false"/>
                <w:i w:val="false"/>
                <w:color w:val="000000"/>
                <w:sz w:val="20"/>
              </w:rPr>
              <w:t>
</w:t>
            </w:r>
            <w:r>
              <w:rPr>
                <w:rFonts w:ascii="Times New Roman"/>
                <w:b w:val="false"/>
                <w:i w:val="false"/>
                <w:color w:val="000000"/>
                <w:sz w:val="20"/>
              </w:rPr>
              <w:t>объем партии,</w:t>
            </w:r>
            <w:r>
              <w:br/>
            </w:r>
            <w:r>
              <w:rPr>
                <w:rFonts w:ascii="Times New Roman"/>
                <w:b w:val="false"/>
                <w:i w:val="false"/>
                <w:color w:val="000000"/>
                <w:sz w:val="20"/>
              </w:rPr>
              <w:t>
</w:t>
            </w:r>
            <w:r>
              <w:rPr>
                <w:rFonts w:ascii="Times New Roman"/>
                <w:b w:val="false"/>
                <w:i w:val="false"/>
                <w:color w:val="000000"/>
                <w:sz w:val="20"/>
              </w:rPr>
              <w:t>условие оплаты)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асы</w:t>
            </w:r>
            <w:r>
              <w:br/>
            </w:r>
            <w:r>
              <w:rPr>
                <w:rFonts w:ascii="Times New Roman"/>
                <w:b w:val="false"/>
                <w:i w:val="false"/>
                <w:color w:val="000000"/>
                <w:sz w:val="20"/>
              </w:rPr>
              <w:t>
</w:t>
            </w:r>
            <w:r>
              <w:rPr>
                <w:rFonts w:ascii="Times New Roman"/>
                <w:b w:val="false"/>
                <w:i w:val="false"/>
                <w:color w:val="000000"/>
                <w:sz w:val="20"/>
              </w:rPr>
              <w:t>Цена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w:t>
            </w:r>
            <w:r>
              <w:br/>
            </w:r>
            <w:r>
              <w:rPr>
                <w:rFonts w:ascii="Times New Roman"/>
                <w:b w:val="false"/>
                <w:i w:val="false"/>
                <w:color w:val="000000"/>
                <w:sz w:val="20"/>
              </w:rPr>
              <w:t>
</w:t>
            </w:r>
            <w:r>
              <w:rPr>
                <w:rFonts w:ascii="Times New Roman"/>
                <w:b/>
                <w:i w:val="false"/>
                <w:color w:val="000000"/>
                <w:sz w:val="20"/>
              </w:rPr>
              <w:t>(25 см</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крупные</w:t>
            </w:r>
            <w:r>
              <w:br/>
            </w:r>
            <w:r>
              <w:rPr>
                <w:rFonts w:ascii="Times New Roman"/>
                <w:b w:val="false"/>
                <w:i w:val="false"/>
                <w:color w:val="000000"/>
                <w:sz w:val="20"/>
              </w:rPr>
              <w:t>
</w:t>
            </w:r>
            <w:r>
              <w:rPr>
                <w:rFonts w:ascii="Times New Roman"/>
                <w:b w:val="false"/>
                <w:i w:val="false"/>
                <w:color w:val="000000"/>
                <w:sz w:val="20"/>
              </w:rPr>
              <w:t>(25 и</w:t>
            </w:r>
            <w:r>
              <w:br/>
            </w:r>
            <w:r>
              <w:rPr>
                <w:rFonts w:ascii="Times New Roman"/>
                <w:b w:val="false"/>
                <w:i w:val="false"/>
                <w:color w:val="000000"/>
                <w:sz w:val="20"/>
              </w:rPr>
              <w:t>
</w:t>
            </w: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см)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орташа</w:t>
            </w:r>
            <w:r>
              <w:br/>
            </w:r>
            <w:r>
              <w:rPr>
                <w:rFonts w:ascii="Times New Roman"/>
                <w:b w:val="false"/>
                <w:i w:val="false"/>
                <w:color w:val="000000"/>
                <w:sz w:val="20"/>
              </w:rPr>
              <w:t>
</w:t>
            </w:r>
            <w:r>
              <w:rPr>
                <w:rFonts w:ascii="Times New Roman"/>
                <w:b/>
                <w:i w:val="false"/>
                <w:color w:val="000000"/>
                <w:sz w:val="20"/>
              </w:rPr>
              <w:t>(13-24</w:t>
            </w:r>
            <w:r>
              <w:br/>
            </w:r>
            <w:r>
              <w:rPr>
                <w:rFonts w:ascii="Times New Roman"/>
                <w:b w:val="false"/>
                <w:i w:val="false"/>
                <w:color w:val="000000"/>
                <w:sz w:val="20"/>
              </w:rPr>
              <w:t>
</w:t>
            </w:r>
            <w:r>
              <w:rPr>
                <w:rFonts w:ascii="Times New Roman"/>
                <w:b/>
                <w:i w:val="false"/>
                <w:color w:val="000000"/>
                <w:sz w:val="20"/>
              </w:rPr>
              <w:t>см)</w:t>
            </w:r>
            <w:r>
              <w:br/>
            </w:r>
            <w:r>
              <w:rPr>
                <w:rFonts w:ascii="Times New Roman"/>
                <w:b w:val="false"/>
                <w:i w:val="false"/>
                <w:color w:val="000000"/>
                <w:sz w:val="20"/>
              </w:rPr>
              <w:t>
</w:t>
            </w:r>
            <w:r>
              <w:rPr>
                <w:rFonts w:ascii="Times New Roman"/>
                <w:b w:val="false"/>
                <w:i w:val="false"/>
                <w:color w:val="000000"/>
                <w:sz w:val="20"/>
              </w:rPr>
              <w:t>средние</w:t>
            </w:r>
            <w:r>
              <w:br/>
            </w:r>
            <w:r>
              <w:rPr>
                <w:rFonts w:ascii="Times New Roman"/>
                <w:b w:val="false"/>
                <w:i w:val="false"/>
                <w:color w:val="000000"/>
                <w:sz w:val="20"/>
              </w:rPr>
              <w:t>
</w:t>
            </w:r>
            <w:r>
              <w:rPr>
                <w:rFonts w:ascii="Times New Roman"/>
                <w:b w:val="false"/>
                <w:i w:val="false"/>
                <w:color w:val="000000"/>
                <w:sz w:val="20"/>
              </w:rPr>
              <w:t>(13-24см)</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ұсақ</w:t>
            </w:r>
            <w:r>
              <w:br/>
            </w:r>
            <w:r>
              <w:rPr>
                <w:rFonts w:ascii="Times New Roman"/>
                <w:b w:val="false"/>
                <w:i w:val="false"/>
                <w:color w:val="000000"/>
                <w:sz w:val="20"/>
              </w:rPr>
              <w:t>
</w:t>
            </w:r>
            <w:r>
              <w:rPr>
                <w:rFonts w:ascii="Times New Roman"/>
                <w:b/>
                <w:i w:val="false"/>
                <w:color w:val="000000"/>
                <w:sz w:val="20"/>
              </w:rPr>
              <w:t>(3-12</w:t>
            </w:r>
            <w:r>
              <w:br/>
            </w:r>
            <w:r>
              <w:rPr>
                <w:rFonts w:ascii="Times New Roman"/>
                <w:b w:val="false"/>
                <w:i w:val="false"/>
                <w:color w:val="000000"/>
                <w:sz w:val="20"/>
              </w:rPr>
              <w:t>
</w:t>
            </w:r>
            <w:r>
              <w:rPr>
                <w:rFonts w:ascii="Times New Roman"/>
                <w:b/>
                <w:i w:val="false"/>
                <w:color w:val="000000"/>
                <w:sz w:val="20"/>
              </w:rPr>
              <w:t>см)</w:t>
            </w:r>
            <w:r>
              <w:br/>
            </w:r>
            <w:r>
              <w:rPr>
                <w:rFonts w:ascii="Times New Roman"/>
                <w:b w:val="false"/>
                <w:i w:val="false"/>
                <w:color w:val="000000"/>
                <w:sz w:val="20"/>
              </w:rPr>
              <w:t>
</w:t>
            </w:r>
            <w:r>
              <w:rPr>
                <w:rFonts w:ascii="Times New Roman"/>
                <w:b w:val="false"/>
                <w:i w:val="false"/>
                <w:color w:val="000000"/>
                <w:sz w:val="20"/>
              </w:rPr>
              <w:t>мелкие</w:t>
            </w:r>
            <w:r>
              <w:br/>
            </w:r>
            <w:r>
              <w:rPr>
                <w:rFonts w:ascii="Times New Roman"/>
                <w:b w:val="false"/>
                <w:i w:val="false"/>
                <w:color w:val="000000"/>
                <w:sz w:val="20"/>
              </w:rPr>
              <w:t>
</w:t>
            </w:r>
            <w:r>
              <w:rPr>
                <w:rFonts w:ascii="Times New Roman"/>
                <w:b w:val="false"/>
                <w:i w:val="false"/>
                <w:color w:val="000000"/>
                <w:sz w:val="20"/>
              </w:rPr>
              <w:t>(3-12см)</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Қылқан жапырақ</w:t>
            </w:r>
            <w:r>
              <w:br/>
            </w:r>
            <w:r>
              <w:rPr>
                <w:rFonts w:ascii="Times New Roman"/>
                <w:b w:val="false"/>
                <w:i w:val="false"/>
                <w:color w:val="000000"/>
                <w:sz w:val="20"/>
              </w:rPr>
              <w:t>
</w:t>
            </w:r>
            <w:r>
              <w:rPr>
                <w:rFonts w:ascii="Times New Roman"/>
                <w:b/>
                <w:i w:val="false"/>
                <w:color w:val="000000"/>
                <w:sz w:val="20"/>
              </w:rPr>
              <w:t>тұқымдыларды</w:t>
            </w:r>
            <w:r>
              <w:br/>
            </w:r>
            <w:r>
              <w:rPr>
                <w:rFonts w:ascii="Times New Roman"/>
                <w:b w:val="false"/>
                <w:i w:val="false"/>
                <w:color w:val="000000"/>
                <w:sz w:val="20"/>
              </w:rPr>
              <w:t>
</w:t>
            </w:r>
            <w:r>
              <w:rPr>
                <w:rFonts w:ascii="Times New Roman"/>
                <w:b/>
                <w:i w:val="false"/>
                <w:color w:val="000000"/>
                <w:sz w:val="20"/>
              </w:rPr>
              <w:t>аралау үшін</w:t>
            </w:r>
            <w:r>
              <w:br/>
            </w:r>
            <w:r>
              <w:rPr>
                <w:rFonts w:ascii="Times New Roman"/>
                <w:b w:val="false"/>
                <w:i w:val="false"/>
                <w:color w:val="000000"/>
                <w:sz w:val="20"/>
              </w:rPr>
              <w:t>
</w:t>
            </w:r>
            <w:r>
              <w:rPr>
                <w:rFonts w:ascii="Times New Roman"/>
                <w:b/>
                <w:i w:val="false"/>
                <w:color w:val="000000"/>
                <w:sz w:val="20"/>
              </w:rPr>
              <w:t>кесілген ағаш</w:t>
            </w:r>
            <w:r>
              <w:br/>
            </w:r>
            <w:r>
              <w:rPr>
                <w:rFonts w:ascii="Times New Roman"/>
                <w:b w:val="false"/>
                <w:i w:val="false"/>
                <w:color w:val="000000"/>
                <w:sz w:val="20"/>
              </w:rPr>
              <w:t>
</w:t>
            </w:r>
            <w:r>
              <w:rPr>
                <w:rFonts w:ascii="Times New Roman"/>
                <w:b/>
                <w:i w:val="false"/>
                <w:color w:val="000000"/>
                <w:sz w:val="20"/>
              </w:rPr>
              <w:t>материалдары</w:t>
            </w:r>
            <w:r>
              <w:br/>
            </w:r>
            <w:r>
              <w:rPr>
                <w:rFonts w:ascii="Times New Roman"/>
                <w:b w:val="false"/>
                <w:i w:val="false"/>
                <w:color w:val="000000"/>
                <w:sz w:val="20"/>
              </w:rPr>
              <w:t>
</w:t>
            </w:r>
            <w:r>
              <w:rPr>
                <w:rFonts w:ascii="Times New Roman"/>
                <w:b w:val="false"/>
                <w:i w:val="false"/>
                <w:color w:val="000000"/>
                <w:sz w:val="20"/>
              </w:rPr>
              <w:t>Лесоматериалы</w:t>
            </w:r>
            <w:r>
              <w:br/>
            </w:r>
            <w:r>
              <w:rPr>
                <w:rFonts w:ascii="Times New Roman"/>
                <w:b w:val="false"/>
                <w:i w:val="false"/>
                <w:color w:val="000000"/>
                <w:sz w:val="20"/>
              </w:rPr>
              <w:t>
</w:t>
            </w:r>
            <w:r>
              <w:rPr>
                <w:rFonts w:ascii="Times New Roman"/>
                <w:b w:val="false"/>
                <w:i w:val="false"/>
                <w:color w:val="000000"/>
                <w:sz w:val="20"/>
              </w:rPr>
              <w:t>круглые для</w:t>
            </w:r>
            <w:r>
              <w:br/>
            </w:r>
            <w:r>
              <w:rPr>
                <w:rFonts w:ascii="Times New Roman"/>
                <w:b w:val="false"/>
                <w:i w:val="false"/>
                <w:color w:val="000000"/>
                <w:sz w:val="20"/>
              </w:rPr>
              <w:t>
</w:t>
            </w:r>
            <w:r>
              <w:rPr>
                <w:rFonts w:ascii="Times New Roman"/>
                <w:b w:val="false"/>
                <w:i w:val="false"/>
                <w:color w:val="000000"/>
                <w:sz w:val="20"/>
              </w:rPr>
              <w:t>распиловки хвойных</w:t>
            </w:r>
            <w:r>
              <w:br/>
            </w:r>
            <w:r>
              <w:rPr>
                <w:rFonts w:ascii="Times New Roman"/>
                <w:b w:val="false"/>
                <w:i w:val="false"/>
                <w:color w:val="000000"/>
                <w:sz w:val="20"/>
              </w:rPr>
              <w:t>
</w:t>
            </w:r>
            <w:r>
              <w:rPr>
                <w:rFonts w:ascii="Times New Roman"/>
                <w:b w:val="false"/>
                <w:i w:val="false"/>
                <w:color w:val="000000"/>
                <w:sz w:val="20"/>
              </w:rPr>
              <w:t>пород</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02.20.11.</w:t>
            </w:r>
            <w:r>
              <w:br/>
            </w:r>
            <w:r>
              <w:rPr>
                <w:rFonts w:ascii="Times New Roman"/>
                <w:b w:val="false"/>
                <w:i w:val="false"/>
                <w:color w:val="000000"/>
                <w:sz w:val="20"/>
              </w:rPr>
              <w:t>
</w:t>
            </w:r>
            <w:r>
              <w:rPr>
                <w:rFonts w:ascii="Times New Roman"/>
                <w:b w:val="false"/>
                <w:i w:val="false"/>
                <w:color w:val="000000"/>
                <w:sz w:val="20"/>
              </w:rPr>
              <w:t>100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w:t>
            </w:r>
            <w:r>
              <w:rPr>
                <w:rFonts w:ascii="Times New Roman"/>
                <w:b/>
                <w:i w:val="false"/>
                <w:color w:val="000000"/>
                <w:sz w:val="20"/>
              </w:rPr>
              <w:t>ғ</w:t>
            </w: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Сосна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w:t>
            </w:r>
            <w:r>
              <w:rPr>
                <w:rFonts w:ascii="Times New Roman"/>
                <w:b/>
                <w:i w:val="false"/>
                <w:color w:val="000000"/>
                <w:sz w:val="20"/>
              </w:rPr>
              <w:t>қ</w:t>
            </w:r>
            <w:r>
              <w:rPr>
                <w:rFonts w:ascii="Times New Roman"/>
                <w:b/>
                <w:i w:val="false"/>
                <w:color w:val="000000"/>
                <w:sz w:val="20"/>
              </w:rPr>
              <w:t>ара</w:t>
            </w:r>
            <w:r>
              <w:rPr>
                <w:rFonts w:ascii="Times New Roman"/>
                <w:b/>
                <w:i w:val="false"/>
                <w:color w:val="000000"/>
                <w:sz w:val="20"/>
              </w:rPr>
              <w:t>ғ</w:t>
            </w: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Лиственница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ылқан жапырақ</w:t>
            </w:r>
            <w:r>
              <w:br/>
            </w:r>
            <w:r>
              <w:rPr>
                <w:rFonts w:ascii="Times New Roman"/>
                <w:b w:val="false"/>
                <w:i w:val="false"/>
                <w:color w:val="000000"/>
                <w:sz w:val="20"/>
              </w:rPr>
              <w:t>
</w:t>
            </w:r>
            <w:r>
              <w:rPr>
                <w:rFonts w:ascii="Times New Roman"/>
                <w:b/>
                <w:i w:val="false"/>
                <w:color w:val="000000"/>
                <w:sz w:val="20"/>
              </w:rPr>
              <w:t>тұқымдылардың</w:t>
            </w:r>
            <w:r>
              <w:br/>
            </w:r>
            <w:r>
              <w:rPr>
                <w:rFonts w:ascii="Times New Roman"/>
                <w:b w:val="false"/>
                <w:i w:val="false"/>
                <w:color w:val="000000"/>
                <w:sz w:val="20"/>
              </w:rPr>
              <w:t>
</w:t>
            </w:r>
            <w:r>
              <w:rPr>
                <w:rFonts w:ascii="Times New Roman"/>
                <w:b/>
                <w:i w:val="false"/>
                <w:color w:val="000000"/>
                <w:sz w:val="20"/>
              </w:rPr>
              <w:t>аршуға және</w:t>
            </w:r>
            <w:r>
              <w:br/>
            </w:r>
            <w:r>
              <w:rPr>
                <w:rFonts w:ascii="Times New Roman"/>
                <w:b w:val="false"/>
                <w:i w:val="false"/>
                <w:color w:val="000000"/>
                <w:sz w:val="20"/>
              </w:rPr>
              <w:t>
</w:t>
            </w:r>
            <w:r>
              <w:rPr>
                <w:rFonts w:ascii="Times New Roman"/>
                <w:b/>
                <w:i w:val="false"/>
                <w:color w:val="000000"/>
                <w:sz w:val="20"/>
              </w:rPr>
              <w:t>сүргілеуге</w:t>
            </w:r>
            <w:r>
              <w:br/>
            </w:r>
            <w:r>
              <w:rPr>
                <w:rFonts w:ascii="Times New Roman"/>
                <w:b w:val="false"/>
                <w:i w:val="false"/>
                <w:color w:val="000000"/>
                <w:sz w:val="20"/>
              </w:rPr>
              <w:t>
</w:t>
            </w:r>
            <w:r>
              <w:rPr>
                <w:rFonts w:ascii="Times New Roman"/>
                <w:b/>
                <w:i w:val="false"/>
                <w:color w:val="000000"/>
                <w:sz w:val="20"/>
              </w:rPr>
              <w:t>арналған</w:t>
            </w:r>
            <w:r>
              <w:br/>
            </w:r>
            <w:r>
              <w:rPr>
                <w:rFonts w:ascii="Times New Roman"/>
                <w:b w:val="false"/>
                <w:i w:val="false"/>
                <w:color w:val="000000"/>
                <w:sz w:val="20"/>
              </w:rPr>
              <w:t>
</w:t>
            </w:r>
            <w:r>
              <w:rPr>
                <w:rFonts w:ascii="Times New Roman"/>
                <w:b/>
                <w:i w:val="false"/>
                <w:color w:val="000000"/>
                <w:sz w:val="20"/>
              </w:rPr>
              <w:t>кесілген ағаш</w:t>
            </w:r>
            <w:r>
              <w:br/>
            </w:r>
            <w:r>
              <w:rPr>
                <w:rFonts w:ascii="Times New Roman"/>
                <w:b w:val="false"/>
                <w:i w:val="false"/>
                <w:color w:val="000000"/>
                <w:sz w:val="20"/>
              </w:rPr>
              <w:t>
</w:t>
            </w:r>
            <w:r>
              <w:rPr>
                <w:rFonts w:ascii="Times New Roman"/>
                <w:b/>
                <w:i w:val="false"/>
                <w:color w:val="000000"/>
                <w:sz w:val="20"/>
              </w:rPr>
              <w:t>материалдары</w:t>
            </w:r>
            <w:r>
              <w:br/>
            </w:r>
            <w:r>
              <w:rPr>
                <w:rFonts w:ascii="Times New Roman"/>
                <w:b w:val="false"/>
                <w:i w:val="false"/>
                <w:color w:val="000000"/>
                <w:sz w:val="20"/>
              </w:rPr>
              <w:t>
</w:t>
            </w:r>
            <w:r>
              <w:rPr>
                <w:rFonts w:ascii="Times New Roman"/>
                <w:b w:val="false"/>
                <w:i w:val="false"/>
                <w:color w:val="000000"/>
                <w:sz w:val="20"/>
              </w:rPr>
              <w:t>Лесоматериалы</w:t>
            </w:r>
            <w:r>
              <w:br/>
            </w:r>
            <w:r>
              <w:rPr>
                <w:rFonts w:ascii="Times New Roman"/>
                <w:b w:val="false"/>
                <w:i w:val="false"/>
                <w:color w:val="000000"/>
                <w:sz w:val="20"/>
              </w:rPr>
              <w:t>
</w:t>
            </w:r>
            <w:r>
              <w:rPr>
                <w:rFonts w:ascii="Times New Roman"/>
                <w:b w:val="false"/>
                <w:i w:val="false"/>
                <w:color w:val="000000"/>
                <w:sz w:val="20"/>
              </w:rPr>
              <w:t>круглые для</w:t>
            </w:r>
            <w:r>
              <w:br/>
            </w:r>
            <w:r>
              <w:rPr>
                <w:rFonts w:ascii="Times New Roman"/>
                <w:b w:val="false"/>
                <w:i w:val="false"/>
                <w:color w:val="000000"/>
                <w:sz w:val="20"/>
              </w:rPr>
              <w:t>
</w:t>
            </w:r>
            <w:r>
              <w:rPr>
                <w:rFonts w:ascii="Times New Roman"/>
                <w:b w:val="false"/>
                <w:i w:val="false"/>
                <w:color w:val="000000"/>
                <w:sz w:val="20"/>
              </w:rPr>
              <w:t>лущения и</w:t>
            </w:r>
            <w:r>
              <w:br/>
            </w:r>
            <w:r>
              <w:rPr>
                <w:rFonts w:ascii="Times New Roman"/>
                <w:b w:val="false"/>
                <w:i w:val="false"/>
                <w:color w:val="000000"/>
                <w:sz w:val="20"/>
              </w:rPr>
              <w:t>
</w:t>
            </w:r>
            <w:r>
              <w:rPr>
                <w:rFonts w:ascii="Times New Roman"/>
                <w:b w:val="false"/>
                <w:i w:val="false"/>
                <w:color w:val="000000"/>
                <w:sz w:val="20"/>
              </w:rPr>
              <w:t>строгания хвойных</w:t>
            </w:r>
            <w:r>
              <w:br/>
            </w:r>
            <w:r>
              <w:rPr>
                <w:rFonts w:ascii="Times New Roman"/>
                <w:b w:val="false"/>
                <w:i w:val="false"/>
                <w:color w:val="000000"/>
                <w:sz w:val="20"/>
              </w:rPr>
              <w:t>
</w:t>
            </w:r>
            <w:r>
              <w:rPr>
                <w:rFonts w:ascii="Times New Roman"/>
                <w:b w:val="false"/>
                <w:i w:val="false"/>
                <w:color w:val="000000"/>
                <w:sz w:val="20"/>
              </w:rPr>
              <w:t>пород</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02.20.11.</w:t>
            </w:r>
            <w:r>
              <w:br/>
            </w:r>
            <w:r>
              <w:rPr>
                <w:rFonts w:ascii="Times New Roman"/>
                <w:b w:val="false"/>
                <w:i w:val="false"/>
                <w:color w:val="000000"/>
                <w:sz w:val="20"/>
              </w:rPr>
              <w:t>
</w:t>
            </w:r>
            <w:r>
              <w:rPr>
                <w:rFonts w:ascii="Times New Roman"/>
                <w:b w:val="false"/>
                <w:i w:val="false"/>
                <w:color w:val="000000"/>
                <w:sz w:val="20"/>
              </w:rPr>
              <w:t>200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w:t>
            </w:r>
            <w:r>
              <w:rPr>
                <w:rFonts w:ascii="Times New Roman"/>
                <w:b/>
                <w:i w:val="false"/>
                <w:color w:val="000000"/>
                <w:sz w:val="20"/>
              </w:rPr>
              <w:t>ғ</w:t>
            </w: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Сосна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w:t>
            </w:r>
            <w:r>
              <w:rPr>
                <w:rFonts w:ascii="Times New Roman"/>
                <w:b/>
                <w:i w:val="false"/>
                <w:color w:val="000000"/>
                <w:sz w:val="20"/>
              </w:rPr>
              <w:t>қ</w:t>
            </w:r>
            <w:r>
              <w:rPr>
                <w:rFonts w:ascii="Times New Roman"/>
                <w:b/>
                <w:i w:val="false"/>
                <w:color w:val="000000"/>
                <w:sz w:val="20"/>
              </w:rPr>
              <w:t>ара</w:t>
            </w:r>
            <w:r>
              <w:rPr>
                <w:rFonts w:ascii="Times New Roman"/>
                <w:b/>
                <w:i w:val="false"/>
                <w:color w:val="000000"/>
                <w:sz w:val="20"/>
              </w:rPr>
              <w:t>ғ</w:t>
            </w: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Лиственница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Қылқан жапырақ</w:t>
            </w:r>
            <w:r>
              <w:br/>
            </w:r>
            <w:r>
              <w:rPr>
                <w:rFonts w:ascii="Times New Roman"/>
                <w:b w:val="false"/>
                <w:i w:val="false"/>
                <w:color w:val="000000"/>
                <w:sz w:val="20"/>
              </w:rPr>
              <w:t>
</w:t>
            </w:r>
            <w:r>
              <w:rPr>
                <w:rFonts w:ascii="Times New Roman"/>
                <w:b/>
                <w:i w:val="false"/>
                <w:color w:val="000000"/>
                <w:sz w:val="20"/>
              </w:rPr>
              <w:t>тұқымдылардың</w:t>
            </w:r>
            <w:r>
              <w:br/>
            </w:r>
            <w:r>
              <w:rPr>
                <w:rFonts w:ascii="Times New Roman"/>
                <w:b w:val="false"/>
                <w:i w:val="false"/>
                <w:color w:val="000000"/>
                <w:sz w:val="20"/>
              </w:rPr>
              <w:t>
</w:t>
            </w:r>
            <w:r>
              <w:rPr>
                <w:rFonts w:ascii="Times New Roman"/>
                <w:b/>
                <w:i w:val="false"/>
                <w:color w:val="000000"/>
                <w:sz w:val="20"/>
              </w:rPr>
              <w:t>қайта өңдеуге</w:t>
            </w:r>
            <w:r>
              <w:br/>
            </w:r>
            <w:r>
              <w:rPr>
                <w:rFonts w:ascii="Times New Roman"/>
                <w:b w:val="false"/>
                <w:i w:val="false"/>
                <w:color w:val="000000"/>
                <w:sz w:val="20"/>
              </w:rPr>
              <w:t>
</w:t>
            </w:r>
            <w:r>
              <w:rPr>
                <w:rFonts w:ascii="Times New Roman"/>
                <w:b/>
                <w:i w:val="false"/>
                <w:color w:val="000000"/>
                <w:sz w:val="20"/>
              </w:rPr>
              <w:t>пайдаланылатын</w:t>
            </w:r>
            <w:r>
              <w:br/>
            </w:r>
            <w:r>
              <w:rPr>
                <w:rFonts w:ascii="Times New Roman"/>
                <w:b w:val="false"/>
                <w:i w:val="false"/>
                <w:color w:val="000000"/>
                <w:sz w:val="20"/>
              </w:rPr>
              <w:t>
</w:t>
            </w:r>
            <w:r>
              <w:rPr>
                <w:rFonts w:ascii="Times New Roman"/>
                <w:b/>
                <w:i w:val="false"/>
                <w:color w:val="000000"/>
                <w:sz w:val="20"/>
              </w:rPr>
              <w:t>кесілген ағаш</w:t>
            </w:r>
            <w:r>
              <w:br/>
            </w:r>
            <w:r>
              <w:rPr>
                <w:rFonts w:ascii="Times New Roman"/>
                <w:b w:val="false"/>
                <w:i w:val="false"/>
                <w:color w:val="000000"/>
                <w:sz w:val="20"/>
              </w:rPr>
              <w:t>
</w:t>
            </w:r>
            <w:r>
              <w:rPr>
                <w:rFonts w:ascii="Times New Roman"/>
                <w:b/>
                <w:i w:val="false"/>
                <w:color w:val="000000"/>
                <w:sz w:val="20"/>
              </w:rPr>
              <w:t>материалдары</w:t>
            </w:r>
            <w:r>
              <w:br/>
            </w:r>
            <w:r>
              <w:rPr>
                <w:rFonts w:ascii="Times New Roman"/>
                <w:b w:val="false"/>
                <w:i w:val="false"/>
                <w:color w:val="000000"/>
                <w:sz w:val="20"/>
              </w:rPr>
              <w:t>
</w:t>
            </w:r>
            <w:r>
              <w:rPr>
                <w:rFonts w:ascii="Times New Roman"/>
                <w:b w:val="false"/>
                <w:i w:val="false"/>
                <w:color w:val="000000"/>
                <w:sz w:val="20"/>
              </w:rPr>
              <w:t>Лесоматериалы</w:t>
            </w:r>
            <w:r>
              <w:br/>
            </w:r>
            <w:r>
              <w:rPr>
                <w:rFonts w:ascii="Times New Roman"/>
                <w:b w:val="false"/>
                <w:i w:val="false"/>
                <w:color w:val="000000"/>
                <w:sz w:val="20"/>
              </w:rPr>
              <w:t>
</w:t>
            </w:r>
            <w:r>
              <w:rPr>
                <w:rFonts w:ascii="Times New Roman"/>
                <w:b w:val="false"/>
                <w:i w:val="false"/>
                <w:color w:val="000000"/>
                <w:sz w:val="20"/>
              </w:rPr>
              <w:t>круглые,</w:t>
            </w:r>
            <w:r>
              <w:br/>
            </w:r>
            <w:r>
              <w:rPr>
                <w:rFonts w:ascii="Times New Roman"/>
                <w:b w:val="false"/>
                <w:i w:val="false"/>
                <w:color w:val="000000"/>
                <w:sz w:val="20"/>
              </w:rPr>
              <w:t>
</w:t>
            </w:r>
            <w:r>
              <w:rPr>
                <w:rFonts w:ascii="Times New Roman"/>
                <w:b w:val="false"/>
                <w:i w:val="false"/>
                <w:color w:val="000000"/>
                <w:sz w:val="20"/>
              </w:rPr>
              <w:t>используемые для</w:t>
            </w:r>
            <w:r>
              <w:br/>
            </w:r>
            <w:r>
              <w:rPr>
                <w:rFonts w:ascii="Times New Roman"/>
                <w:b w:val="false"/>
                <w:i w:val="false"/>
                <w:color w:val="000000"/>
                <w:sz w:val="20"/>
              </w:rPr>
              <w:t>
</w:t>
            </w:r>
            <w:r>
              <w:rPr>
                <w:rFonts w:ascii="Times New Roman"/>
                <w:b w:val="false"/>
                <w:i w:val="false"/>
                <w:color w:val="000000"/>
                <w:sz w:val="20"/>
              </w:rPr>
              <w:t>переработки</w:t>
            </w:r>
            <w:r>
              <w:br/>
            </w:r>
            <w:r>
              <w:rPr>
                <w:rFonts w:ascii="Times New Roman"/>
                <w:b w:val="false"/>
                <w:i w:val="false"/>
                <w:color w:val="000000"/>
                <w:sz w:val="20"/>
              </w:rPr>
              <w:t>
</w:t>
            </w:r>
            <w:r>
              <w:rPr>
                <w:rFonts w:ascii="Times New Roman"/>
                <w:b w:val="false"/>
                <w:i w:val="false"/>
                <w:color w:val="000000"/>
                <w:sz w:val="20"/>
              </w:rPr>
              <w:t>хвойных пород</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02.20.11.</w:t>
            </w:r>
            <w:r>
              <w:br/>
            </w:r>
            <w:r>
              <w:rPr>
                <w:rFonts w:ascii="Times New Roman"/>
                <w:b w:val="false"/>
                <w:i w:val="false"/>
                <w:color w:val="000000"/>
                <w:sz w:val="20"/>
              </w:rPr>
              <w:t>
</w:t>
            </w:r>
            <w:r>
              <w:rPr>
                <w:rFonts w:ascii="Times New Roman"/>
                <w:b w:val="false"/>
                <w:i w:val="false"/>
                <w:color w:val="000000"/>
                <w:sz w:val="20"/>
              </w:rPr>
              <w:t>300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w:t>
            </w:r>
            <w:r>
              <w:rPr>
                <w:rFonts w:ascii="Times New Roman"/>
                <w:b/>
                <w:i w:val="false"/>
                <w:color w:val="000000"/>
                <w:sz w:val="20"/>
              </w:rPr>
              <w:t>ғ</w:t>
            </w: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Сосна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w:t>
            </w:r>
            <w:r>
              <w:rPr>
                <w:rFonts w:ascii="Times New Roman"/>
                <w:b/>
                <w:i w:val="false"/>
                <w:color w:val="000000"/>
                <w:sz w:val="20"/>
              </w:rPr>
              <w:t>қ</w:t>
            </w:r>
            <w:r>
              <w:rPr>
                <w:rFonts w:ascii="Times New Roman"/>
                <w:b/>
                <w:i w:val="false"/>
                <w:color w:val="000000"/>
                <w:sz w:val="20"/>
              </w:rPr>
              <w:t>ара</w:t>
            </w:r>
            <w:r>
              <w:rPr>
                <w:rFonts w:ascii="Times New Roman"/>
                <w:b/>
                <w:i w:val="false"/>
                <w:color w:val="000000"/>
                <w:sz w:val="20"/>
              </w:rPr>
              <w:t>ғ</w:t>
            </w: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Лиственница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Жапырақ</w:t>
            </w:r>
            <w:r>
              <w:br/>
            </w:r>
            <w:r>
              <w:rPr>
                <w:rFonts w:ascii="Times New Roman"/>
                <w:b w:val="false"/>
                <w:i w:val="false"/>
                <w:color w:val="000000"/>
                <w:sz w:val="20"/>
              </w:rPr>
              <w:t>
</w:t>
            </w:r>
            <w:r>
              <w:rPr>
                <w:rFonts w:ascii="Times New Roman"/>
                <w:b/>
                <w:i w:val="false"/>
                <w:color w:val="000000"/>
                <w:sz w:val="20"/>
              </w:rPr>
              <w:t>тұқымдыларды,</w:t>
            </w:r>
            <w:r>
              <w:br/>
            </w:r>
            <w:r>
              <w:rPr>
                <w:rFonts w:ascii="Times New Roman"/>
                <w:b w:val="false"/>
                <w:i w:val="false"/>
                <w:color w:val="000000"/>
                <w:sz w:val="20"/>
              </w:rPr>
              <w:t>
</w:t>
            </w:r>
            <w:r>
              <w:rPr>
                <w:rFonts w:ascii="Times New Roman"/>
                <w:b/>
                <w:i w:val="false"/>
                <w:color w:val="000000"/>
                <w:sz w:val="20"/>
              </w:rPr>
              <w:t>тропикалық</w:t>
            </w:r>
            <w:r>
              <w:br/>
            </w:r>
            <w:r>
              <w:rPr>
                <w:rFonts w:ascii="Times New Roman"/>
                <w:b w:val="false"/>
                <w:i w:val="false"/>
                <w:color w:val="000000"/>
                <w:sz w:val="20"/>
              </w:rPr>
              <w:t>
</w:t>
            </w:r>
            <w:r>
              <w:rPr>
                <w:rFonts w:ascii="Times New Roman"/>
                <w:b/>
                <w:i w:val="false"/>
                <w:color w:val="000000"/>
                <w:sz w:val="20"/>
              </w:rPr>
              <w:t>тұқымдылардан</w:t>
            </w:r>
            <w:r>
              <w:br/>
            </w:r>
            <w:r>
              <w:rPr>
                <w:rFonts w:ascii="Times New Roman"/>
                <w:b w:val="false"/>
                <w:i w:val="false"/>
                <w:color w:val="000000"/>
                <w:sz w:val="20"/>
              </w:rPr>
              <w:t>
</w:t>
            </w:r>
            <w:r>
              <w:rPr>
                <w:rFonts w:ascii="Times New Roman"/>
                <w:b/>
                <w:i w:val="false"/>
                <w:color w:val="000000"/>
                <w:sz w:val="20"/>
              </w:rPr>
              <w:t>басқа аралау</w:t>
            </w:r>
            <w:r>
              <w:br/>
            </w:r>
            <w:r>
              <w:rPr>
                <w:rFonts w:ascii="Times New Roman"/>
                <w:b w:val="false"/>
                <w:i w:val="false"/>
                <w:color w:val="000000"/>
                <w:sz w:val="20"/>
              </w:rPr>
              <w:t>
</w:t>
            </w:r>
            <w:r>
              <w:rPr>
                <w:rFonts w:ascii="Times New Roman"/>
                <w:b/>
                <w:i w:val="false"/>
                <w:color w:val="000000"/>
                <w:sz w:val="20"/>
              </w:rPr>
              <w:t>үшін кесілген</w:t>
            </w:r>
            <w:r>
              <w:br/>
            </w:r>
            <w:r>
              <w:rPr>
                <w:rFonts w:ascii="Times New Roman"/>
                <w:b w:val="false"/>
                <w:i w:val="false"/>
                <w:color w:val="000000"/>
                <w:sz w:val="20"/>
              </w:rPr>
              <w:t>
</w:t>
            </w:r>
            <w:r>
              <w:rPr>
                <w:rFonts w:ascii="Times New Roman"/>
                <w:b/>
                <w:i w:val="false"/>
                <w:color w:val="000000"/>
                <w:sz w:val="20"/>
              </w:rPr>
              <w:t>ағаш</w:t>
            </w:r>
            <w:r>
              <w:br/>
            </w:r>
            <w:r>
              <w:rPr>
                <w:rFonts w:ascii="Times New Roman"/>
                <w:b w:val="false"/>
                <w:i w:val="false"/>
                <w:color w:val="000000"/>
                <w:sz w:val="20"/>
              </w:rPr>
              <w:t>
</w:t>
            </w:r>
            <w:r>
              <w:rPr>
                <w:rFonts w:ascii="Times New Roman"/>
                <w:b/>
                <w:i w:val="false"/>
                <w:color w:val="000000"/>
                <w:sz w:val="20"/>
              </w:rPr>
              <w:t>материалдары</w:t>
            </w:r>
            <w:r>
              <w:br/>
            </w:r>
            <w:r>
              <w:rPr>
                <w:rFonts w:ascii="Times New Roman"/>
                <w:b w:val="false"/>
                <w:i w:val="false"/>
                <w:color w:val="000000"/>
                <w:sz w:val="20"/>
              </w:rPr>
              <w:t>
</w:t>
            </w:r>
            <w:r>
              <w:rPr>
                <w:rFonts w:ascii="Times New Roman"/>
                <w:b w:val="false"/>
                <w:i w:val="false"/>
                <w:color w:val="000000"/>
                <w:sz w:val="20"/>
              </w:rPr>
              <w:t>Лесоматериалы</w:t>
            </w:r>
            <w:r>
              <w:br/>
            </w:r>
            <w:r>
              <w:rPr>
                <w:rFonts w:ascii="Times New Roman"/>
                <w:b w:val="false"/>
                <w:i w:val="false"/>
                <w:color w:val="000000"/>
                <w:sz w:val="20"/>
              </w:rPr>
              <w:t>
</w:t>
            </w:r>
            <w:r>
              <w:rPr>
                <w:rFonts w:ascii="Times New Roman"/>
                <w:b w:val="false"/>
                <w:i w:val="false"/>
                <w:color w:val="000000"/>
                <w:sz w:val="20"/>
              </w:rPr>
              <w:t>круглые для</w:t>
            </w:r>
            <w:r>
              <w:br/>
            </w:r>
            <w:r>
              <w:rPr>
                <w:rFonts w:ascii="Times New Roman"/>
                <w:b w:val="false"/>
                <w:i w:val="false"/>
                <w:color w:val="000000"/>
                <w:sz w:val="20"/>
              </w:rPr>
              <w:t>
</w:t>
            </w:r>
            <w:r>
              <w:rPr>
                <w:rFonts w:ascii="Times New Roman"/>
                <w:b w:val="false"/>
                <w:i w:val="false"/>
                <w:color w:val="000000"/>
                <w:sz w:val="20"/>
              </w:rPr>
              <w:t>распиловки</w:t>
            </w:r>
            <w:r>
              <w:br/>
            </w:r>
            <w:r>
              <w:rPr>
                <w:rFonts w:ascii="Times New Roman"/>
                <w:b w:val="false"/>
                <w:i w:val="false"/>
                <w:color w:val="000000"/>
                <w:sz w:val="20"/>
              </w:rPr>
              <w:t>
</w:t>
            </w:r>
            <w:r>
              <w:rPr>
                <w:rFonts w:ascii="Times New Roman"/>
                <w:b w:val="false"/>
                <w:i w:val="false"/>
                <w:color w:val="000000"/>
                <w:sz w:val="20"/>
              </w:rPr>
              <w:t>лиственных пород,</w:t>
            </w:r>
            <w:r>
              <w:br/>
            </w:r>
            <w:r>
              <w:rPr>
                <w:rFonts w:ascii="Times New Roman"/>
                <w:b w:val="false"/>
                <w:i w:val="false"/>
                <w:color w:val="000000"/>
                <w:sz w:val="20"/>
              </w:rPr>
              <w:t>
</w:t>
            </w:r>
            <w:r>
              <w:rPr>
                <w:rFonts w:ascii="Times New Roman"/>
                <w:b w:val="false"/>
                <w:i w:val="false"/>
                <w:color w:val="000000"/>
                <w:sz w:val="20"/>
              </w:rPr>
              <w:t>кроме тропических</w:t>
            </w:r>
            <w:r>
              <w:br/>
            </w:r>
            <w:r>
              <w:rPr>
                <w:rFonts w:ascii="Times New Roman"/>
                <w:b w:val="false"/>
                <w:i w:val="false"/>
                <w:color w:val="000000"/>
                <w:sz w:val="20"/>
              </w:rPr>
              <w:t>
</w:t>
            </w:r>
            <w:r>
              <w:rPr>
                <w:rFonts w:ascii="Times New Roman"/>
                <w:b w:val="false"/>
                <w:i w:val="false"/>
                <w:color w:val="000000"/>
                <w:sz w:val="20"/>
              </w:rPr>
              <w:t>пород</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02.20.12.</w:t>
            </w:r>
            <w:r>
              <w:br/>
            </w:r>
            <w:r>
              <w:rPr>
                <w:rFonts w:ascii="Times New Roman"/>
                <w:b w:val="false"/>
                <w:i w:val="false"/>
                <w:color w:val="000000"/>
                <w:sz w:val="20"/>
              </w:rPr>
              <w:t>
</w:t>
            </w:r>
            <w:r>
              <w:rPr>
                <w:rFonts w:ascii="Times New Roman"/>
                <w:b w:val="false"/>
                <w:i w:val="false"/>
                <w:color w:val="000000"/>
                <w:sz w:val="20"/>
              </w:rPr>
              <w:t>100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айы</w:t>
            </w:r>
            <w:r>
              <w:rPr>
                <w:rFonts w:ascii="Times New Roman"/>
                <w:b/>
                <w:i w:val="false"/>
                <w:color w:val="000000"/>
                <w:sz w:val="20"/>
              </w:rPr>
              <w:t>ң</w:t>
            </w:r>
            <w:r>
              <w:br/>
            </w:r>
            <w:r>
              <w:rPr>
                <w:rFonts w:ascii="Times New Roman"/>
                <w:b w:val="false"/>
                <w:i w:val="false"/>
                <w:color w:val="000000"/>
                <w:sz w:val="20"/>
              </w:rPr>
              <w:t>
</w:t>
            </w:r>
            <w:r>
              <w:rPr>
                <w:rFonts w:ascii="Times New Roman"/>
                <w:b w:val="false"/>
                <w:i w:val="false"/>
                <w:color w:val="000000"/>
                <w:sz w:val="20"/>
              </w:rPr>
              <w:t>Береза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ктерек</w:t>
            </w:r>
            <w:r>
              <w:br/>
            </w:r>
            <w:r>
              <w:rPr>
                <w:rFonts w:ascii="Times New Roman"/>
                <w:b w:val="false"/>
                <w:i w:val="false"/>
                <w:color w:val="000000"/>
                <w:sz w:val="20"/>
              </w:rPr>
              <w:t>
</w:t>
            </w:r>
            <w:r>
              <w:rPr>
                <w:rFonts w:ascii="Times New Roman"/>
                <w:b w:val="false"/>
                <w:i w:val="false"/>
                <w:color w:val="000000"/>
                <w:sz w:val="20"/>
              </w:rPr>
              <w:t>Осина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Жапырақ</w:t>
            </w:r>
            <w:r>
              <w:br/>
            </w:r>
            <w:r>
              <w:rPr>
                <w:rFonts w:ascii="Times New Roman"/>
                <w:b w:val="false"/>
                <w:i w:val="false"/>
                <w:color w:val="000000"/>
                <w:sz w:val="20"/>
              </w:rPr>
              <w:t>
</w:t>
            </w:r>
            <w:r>
              <w:rPr>
                <w:rFonts w:ascii="Times New Roman"/>
                <w:b/>
                <w:i w:val="false"/>
                <w:color w:val="000000"/>
                <w:sz w:val="20"/>
              </w:rPr>
              <w:t>тұқымдылардың,</w:t>
            </w:r>
            <w:r>
              <w:br/>
            </w:r>
            <w:r>
              <w:rPr>
                <w:rFonts w:ascii="Times New Roman"/>
                <w:b w:val="false"/>
                <w:i w:val="false"/>
                <w:color w:val="000000"/>
                <w:sz w:val="20"/>
              </w:rPr>
              <w:t>
</w:t>
            </w:r>
            <w:r>
              <w:rPr>
                <w:rFonts w:ascii="Times New Roman"/>
                <w:b/>
                <w:i w:val="false"/>
                <w:color w:val="000000"/>
                <w:sz w:val="20"/>
              </w:rPr>
              <w:t>тропикалық</w:t>
            </w:r>
            <w:r>
              <w:br/>
            </w:r>
            <w:r>
              <w:rPr>
                <w:rFonts w:ascii="Times New Roman"/>
                <w:b w:val="false"/>
                <w:i w:val="false"/>
                <w:color w:val="000000"/>
                <w:sz w:val="20"/>
              </w:rPr>
              <w:t>
</w:t>
            </w:r>
            <w:r>
              <w:rPr>
                <w:rFonts w:ascii="Times New Roman"/>
                <w:b/>
                <w:i w:val="false"/>
                <w:color w:val="000000"/>
                <w:sz w:val="20"/>
              </w:rPr>
              <w:t>тұқымдылардан</w:t>
            </w:r>
            <w:r>
              <w:br/>
            </w:r>
            <w:r>
              <w:rPr>
                <w:rFonts w:ascii="Times New Roman"/>
                <w:b w:val="false"/>
                <w:i w:val="false"/>
                <w:color w:val="000000"/>
                <w:sz w:val="20"/>
              </w:rPr>
              <w:t>
</w:t>
            </w:r>
            <w:r>
              <w:rPr>
                <w:rFonts w:ascii="Times New Roman"/>
                <w:b/>
                <w:i w:val="false"/>
                <w:color w:val="000000"/>
                <w:sz w:val="20"/>
              </w:rPr>
              <w:t>басқа аршуға</w:t>
            </w:r>
            <w:r>
              <w:br/>
            </w:r>
            <w:r>
              <w:rPr>
                <w:rFonts w:ascii="Times New Roman"/>
                <w:b w:val="false"/>
                <w:i w:val="false"/>
                <w:color w:val="000000"/>
                <w:sz w:val="20"/>
              </w:rPr>
              <w:t>
</w:t>
            </w:r>
            <w:r>
              <w:rPr>
                <w:rFonts w:ascii="Times New Roman"/>
                <w:b/>
                <w:i w:val="false"/>
                <w:color w:val="000000"/>
                <w:sz w:val="20"/>
              </w:rPr>
              <w:t>және сүргілеуге</w:t>
            </w:r>
            <w:r>
              <w:br/>
            </w:r>
            <w:r>
              <w:rPr>
                <w:rFonts w:ascii="Times New Roman"/>
                <w:b w:val="false"/>
                <w:i w:val="false"/>
                <w:color w:val="000000"/>
                <w:sz w:val="20"/>
              </w:rPr>
              <w:t>
</w:t>
            </w:r>
            <w:r>
              <w:rPr>
                <w:rFonts w:ascii="Times New Roman"/>
                <w:b/>
                <w:i w:val="false"/>
                <w:color w:val="000000"/>
                <w:sz w:val="20"/>
              </w:rPr>
              <w:t>арналған</w:t>
            </w:r>
            <w:r>
              <w:br/>
            </w:r>
            <w:r>
              <w:rPr>
                <w:rFonts w:ascii="Times New Roman"/>
                <w:b w:val="false"/>
                <w:i w:val="false"/>
                <w:color w:val="000000"/>
                <w:sz w:val="20"/>
              </w:rPr>
              <w:t>
</w:t>
            </w:r>
            <w:r>
              <w:rPr>
                <w:rFonts w:ascii="Times New Roman"/>
                <w:b/>
                <w:i w:val="false"/>
                <w:color w:val="000000"/>
                <w:sz w:val="20"/>
              </w:rPr>
              <w:t>кесілген ағаш</w:t>
            </w:r>
            <w:r>
              <w:br/>
            </w:r>
            <w:r>
              <w:rPr>
                <w:rFonts w:ascii="Times New Roman"/>
                <w:b w:val="false"/>
                <w:i w:val="false"/>
                <w:color w:val="000000"/>
                <w:sz w:val="20"/>
              </w:rPr>
              <w:t>
</w:t>
            </w:r>
            <w:r>
              <w:rPr>
                <w:rFonts w:ascii="Times New Roman"/>
                <w:b/>
                <w:i w:val="false"/>
                <w:color w:val="000000"/>
                <w:sz w:val="20"/>
              </w:rPr>
              <w:t>материалдары</w:t>
            </w:r>
            <w:r>
              <w:br/>
            </w:r>
            <w:r>
              <w:rPr>
                <w:rFonts w:ascii="Times New Roman"/>
                <w:b w:val="false"/>
                <w:i w:val="false"/>
                <w:color w:val="000000"/>
                <w:sz w:val="20"/>
              </w:rPr>
              <w:t>
</w:t>
            </w:r>
            <w:r>
              <w:rPr>
                <w:rFonts w:ascii="Times New Roman"/>
                <w:b w:val="false"/>
                <w:i w:val="false"/>
                <w:color w:val="000000"/>
                <w:sz w:val="20"/>
              </w:rPr>
              <w:t>Лесоматериалы</w:t>
            </w:r>
            <w:r>
              <w:br/>
            </w:r>
            <w:r>
              <w:rPr>
                <w:rFonts w:ascii="Times New Roman"/>
                <w:b w:val="false"/>
                <w:i w:val="false"/>
                <w:color w:val="000000"/>
                <w:sz w:val="20"/>
              </w:rPr>
              <w:t>
</w:t>
            </w:r>
            <w:r>
              <w:rPr>
                <w:rFonts w:ascii="Times New Roman"/>
                <w:b w:val="false"/>
                <w:i w:val="false"/>
                <w:color w:val="000000"/>
                <w:sz w:val="20"/>
              </w:rPr>
              <w:t>круглые для</w:t>
            </w:r>
            <w:r>
              <w:br/>
            </w:r>
            <w:r>
              <w:rPr>
                <w:rFonts w:ascii="Times New Roman"/>
                <w:b w:val="false"/>
                <w:i w:val="false"/>
                <w:color w:val="000000"/>
                <w:sz w:val="20"/>
              </w:rPr>
              <w:t>
</w:t>
            </w:r>
            <w:r>
              <w:rPr>
                <w:rFonts w:ascii="Times New Roman"/>
                <w:b w:val="false"/>
                <w:i w:val="false"/>
                <w:color w:val="000000"/>
                <w:sz w:val="20"/>
              </w:rPr>
              <w:t>лущения и</w:t>
            </w:r>
            <w:r>
              <w:br/>
            </w:r>
            <w:r>
              <w:rPr>
                <w:rFonts w:ascii="Times New Roman"/>
                <w:b w:val="false"/>
                <w:i w:val="false"/>
                <w:color w:val="000000"/>
                <w:sz w:val="20"/>
              </w:rPr>
              <w:t>
</w:t>
            </w:r>
            <w:r>
              <w:rPr>
                <w:rFonts w:ascii="Times New Roman"/>
                <w:b w:val="false"/>
                <w:i w:val="false"/>
                <w:color w:val="000000"/>
                <w:sz w:val="20"/>
              </w:rPr>
              <w:t>строгания</w:t>
            </w:r>
            <w:r>
              <w:br/>
            </w:r>
            <w:r>
              <w:rPr>
                <w:rFonts w:ascii="Times New Roman"/>
                <w:b w:val="false"/>
                <w:i w:val="false"/>
                <w:color w:val="000000"/>
                <w:sz w:val="20"/>
              </w:rPr>
              <w:t>
</w:t>
            </w:r>
            <w:r>
              <w:rPr>
                <w:rFonts w:ascii="Times New Roman"/>
                <w:b w:val="false"/>
                <w:i w:val="false"/>
                <w:color w:val="000000"/>
                <w:sz w:val="20"/>
              </w:rPr>
              <w:t>лиственных пород,</w:t>
            </w:r>
            <w:r>
              <w:br/>
            </w:r>
            <w:r>
              <w:rPr>
                <w:rFonts w:ascii="Times New Roman"/>
                <w:b w:val="false"/>
                <w:i w:val="false"/>
                <w:color w:val="000000"/>
                <w:sz w:val="20"/>
              </w:rPr>
              <w:t>
</w:t>
            </w:r>
            <w:r>
              <w:rPr>
                <w:rFonts w:ascii="Times New Roman"/>
                <w:b w:val="false"/>
                <w:i w:val="false"/>
                <w:color w:val="000000"/>
                <w:sz w:val="20"/>
              </w:rPr>
              <w:t>кроме тропических</w:t>
            </w:r>
            <w:r>
              <w:br/>
            </w:r>
            <w:r>
              <w:rPr>
                <w:rFonts w:ascii="Times New Roman"/>
                <w:b w:val="false"/>
                <w:i w:val="false"/>
                <w:color w:val="000000"/>
                <w:sz w:val="20"/>
              </w:rPr>
              <w:t>
</w:t>
            </w:r>
            <w:r>
              <w:rPr>
                <w:rFonts w:ascii="Times New Roman"/>
                <w:b w:val="false"/>
                <w:i w:val="false"/>
                <w:color w:val="000000"/>
                <w:sz w:val="20"/>
              </w:rPr>
              <w:t>пород</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02.20.12.</w:t>
            </w:r>
            <w:r>
              <w:br/>
            </w:r>
            <w:r>
              <w:rPr>
                <w:rFonts w:ascii="Times New Roman"/>
                <w:b w:val="false"/>
                <w:i w:val="false"/>
                <w:color w:val="000000"/>
                <w:sz w:val="20"/>
              </w:rPr>
              <w:t>
</w:t>
            </w:r>
            <w:r>
              <w:rPr>
                <w:rFonts w:ascii="Times New Roman"/>
                <w:b w:val="false"/>
                <w:i w:val="false"/>
                <w:color w:val="000000"/>
                <w:sz w:val="20"/>
              </w:rPr>
              <w:t>200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айы</w:t>
            </w:r>
            <w:r>
              <w:rPr>
                <w:rFonts w:ascii="Times New Roman"/>
                <w:b/>
                <w:i w:val="false"/>
                <w:color w:val="000000"/>
                <w:sz w:val="20"/>
              </w:rPr>
              <w:t>ң</w:t>
            </w:r>
            <w:r>
              <w:br/>
            </w:r>
            <w:r>
              <w:rPr>
                <w:rFonts w:ascii="Times New Roman"/>
                <w:b w:val="false"/>
                <w:i w:val="false"/>
                <w:color w:val="000000"/>
                <w:sz w:val="20"/>
              </w:rPr>
              <w:t>
</w:t>
            </w:r>
            <w:r>
              <w:rPr>
                <w:rFonts w:ascii="Times New Roman"/>
                <w:b w:val="false"/>
                <w:i w:val="false"/>
                <w:color w:val="000000"/>
                <w:sz w:val="20"/>
              </w:rPr>
              <w:t>Береза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ктерек</w:t>
            </w:r>
            <w:r>
              <w:br/>
            </w:r>
            <w:r>
              <w:rPr>
                <w:rFonts w:ascii="Times New Roman"/>
                <w:b w:val="false"/>
                <w:i w:val="false"/>
                <w:color w:val="000000"/>
                <w:sz w:val="20"/>
              </w:rPr>
              <w:t>
</w:t>
            </w:r>
            <w:r>
              <w:rPr>
                <w:rFonts w:ascii="Times New Roman"/>
                <w:b w:val="false"/>
                <w:i w:val="false"/>
                <w:color w:val="000000"/>
                <w:sz w:val="20"/>
              </w:rPr>
              <w:t>Осина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Жапырақ</w:t>
            </w:r>
            <w:r>
              <w:br/>
            </w:r>
            <w:r>
              <w:rPr>
                <w:rFonts w:ascii="Times New Roman"/>
                <w:b w:val="false"/>
                <w:i w:val="false"/>
                <w:color w:val="000000"/>
                <w:sz w:val="20"/>
              </w:rPr>
              <w:t>
</w:t>
            </w:r>
            <w:r>
              <w:rPr>
                <w:rFonts w:ascii="Times New Roman"/>
                <w:b/>
                <w:i w:val="false"/>
                <w:color w:val="000000"/>
                <w:sz w:val="20"/>
              </w:rPr>
              <w:t>тұқымдылардың,</w:t>
            </w:r>
            <w:r>
              <w:br/>
            </w:r>
            <w:r>
              <w:rPr>
                <w:rFonts w:ascii="Times New Roman"/>
                <w:b w:val="false"/>
                <w:i w:val="false"/>
                <w:color w:val="000000"/>
                <w:sz w:val="20"/>
              </w:rPr>
              <w:t>
</w:t>
            </w:r>
            <w:r>
              <w:rPr>
                <w:rFonts w:ascii="Times New Roman"/>
                <w:b/>
                <w:i w:val="false"/>
                <w:color w:val="000000"/>
                <w:sz w:val="20"/>
              </w:rPr>
              <w:t>тропикалық</w:t>
            </w:r>
            <w:r>
              <w:br/>
            </w:r>
            <w:r>
              <w:rPr>
                <w:rFonts w:ascii="Times New Roman"/>
                <w:b w:val="false"/>
                <w:i w:val="false"/>
                <w:color w:val="000000"/>
                <w:sz w:val="20"/>
              </w:rPr>
              <w:t>
</w:t>
            </w:r>
            <w:r>
              <w:rPr>
                <w:rFonts w:ascii="Times New Roman"/>
                <w:b/>
                <w:i w:val="false"/>
                <w:color w:val="000000"/>
                <w:sz w:val="20"/>
              </w:rPr>
              <w:t>тұқымдылардан</w:t>
            </w:r>
            <w:r>
              <w:br/>
            </w:r>
            <w:r>
              <w:rPr>
                <w:rFonts w:ascii="Times New Roman"/>
                <w:b w:val="false"/>
                <w:i w:val="false"/>
                <w:color w:val="000000"/>
                <w:sz w:val="20"/>
              </w:rPr>
              <w:t>
</w:t>
            </w:r>
            <w:r>
              <w:rPr>
                <w:rFonts w:ascii="Times New Roman"/>
                <w:b/>
                <w:i w:val="false"/>
                <w:color w:val="000000"/>
                <w:sz w:val="20"/>
              </w:rPr>
              <w:t>басқа қайта</w:t>
            </w:r>
            <w:r>
              <w:br/>
            </w:r>
            <w:r>
              <w:rPr>
                <w:rFonts w:ascii="Times New Roman"/>
                <w:b w:val="false"/>
                <w:i w:val="false"/>
                <w:color w:val="000000"/>
                <w:sz w:val="20"/>
              </w:rPr>
              <w:t>
</w:t>
            </w:r>
            <w:r>
              <w:rPr>
                <w:rFonts w:ascii="Times New Roman"/>
                <w:b/>
                <w:i w:val="false"/>
                <w:color w:val="000000"/>
                <w:sz w:val="20"/>
              </w:rPr>
              <w:t>өңдеуге</w:t>
            </w:r>
            <w:r>
              <w:br/>
            </w:r>
            <w:r>
              <w:rPr>
                <w:rFonts w:ascii="Times New Roman"/>
                <w:b w:val="false"/>
                <w:i w:val="false"/>
                <w:color w:val="000000"/>
                <w:sz w:val="20"/>
              </w:rPr>
              <w:t>
</w:t>
            </w:r>
            <w:r>
              <w:rPr>
                <w:rFonts w:ascii="Times New Roman"/>
                <w:b/>
                <w:i w:val="false"/>
                <w:color w:val="000000"/>
                <w:sz w:val="20"/>
              </w:rPr>
              <w:t>пайдаланылатын</w:t>
            </w:r>
            <w:r>
              <w:br/>
            </w:r>
            <w:r>
              <w:rPr>
                <w:rFonts w:ascii="Times New Roman"/>
                <w:b w:val="false"/>
                <w:i w:val="false"/>
                <w:color w:val="000000"/>
                <w:sz w:val="20"/>
              </w:rPr>
              <w:t>
</w:t>
            </w:r>
            <w:r>
              <w:rPr>
                <w:rFonts w:ascii="Times New Roman"/>
                <w:b/>
                <w:i w:val="false"/>
                <w:color w:val="000000"/>
                <w:sz w:val="20"/>
              </w:rPr>
              <w:t>кесілген ағаш</w:t>
            </w:r>
            <w:r>
              <w:br/>
            </w:r>
            <w:r>
              <w:rPr>
                <w:rFonts w:ascii="Times New Roman"/>
                <w:b w:val="false"/>
                <w:i w:val="false"/>
                <w:color w:val="000000"/>
                <w:sz w:val="20"/>
              </w:rPr>
              <w:t>
</w:t>
            </w:r>
            <w:r>
              <w:rPr>
                <w:rFonts w:ascii="Times New Roman"/>
                <w:b/>
                <w:i w:val="false"/>
                <w:color w:val="000000"/>
                <w:sz w:val="20"/>
              </w:rPr>
              <w:t>материалдары</w:t>
            </w:r>
            <w:r>
              <w:br/>
            </w:r>
            <w:r>
              <w:rPr>
                <w:rFonts w:ascii="Times New Roman"/>
                <w:b w:val="false"/>
                <w:i w:val="false"/>
                <w:color w:val="000000"/>
                <w:sz w:val="20"/>
              </w:rPr>
              <w:t>
</w:t>
            </w:r>
            <w:r>
              <w:rPr>
                <w:rFonts w:ascii="Times New Roman"/>
                <w:b w:val="false"/>
                <w:i w:val="false"/>
                <w:color w:val="000000"/>
                <w:sz w:val="20"/>
              </w:rPr>
              <w:t>Лесоматериалы</w:t>
            </w:r>
            <w:r>
              <w:br/>
            </w:r>
            <w:r>
              <w:rPr>
                <w:rFonts w:ascii="Times New Roman"/>
                <w:b w:val="false"/>
                <w:i w:val="false"/>
                <w:color w:val="000000"/>
                <w:sz w:val="20"/>
              </w:rPr>
              <w:t>
</w:t>
            </w:r>
            <w:r>
              <w:rPr>
                <w:rFonts w:ascii="Times New Roman"/>
                <w:b w:val="false"/>
                <w:i w:val="false"/>
                <w:color w:val="000000"/>
                <w:sz w:val="20"/>
              </w:rPr>
              <w:t>круглые,</w:t>
            </w:r>
            <w:r>
              <w:br/>
            </w:r>
            <w:r>
              <w:rPr>
                <w:rFonts w:ascii="Times New Roman"/>
                <w:b w:val="false"/>
                <w:i w:val="false"/>
                <w:color w:val="000000"/>
                <w:sz w:val="20"/>
              </w:rPr>
              <w:t>
</w:t>
            </w:r>
            <w:r>
              <w:rPr>
                <w:rFonts w:ascii="Times New Roman"/>
                <w:b w:val="false"/>
                <w:i w:val="false"/>
                <w:color w:val="000000"/>
                <w:sz w:val="20"/>
              </w:rPr>
              <w:t>используемые для</w:t>
            </w:r>
            <w:r>
              <w:br/>
            </w:r>
            <w:r>
              <w:rPr>
                <w:rFonts w:ascii="Times New Roman"/>
                <w:b w:val="false"/>
                <w:i w:val="false"/>
                <w:color w:val="000000"/>
                <w:sz w:val="20"/>
              </w:rPr>
              <w:t>
</w:t>
            </w:r>
            <w:r>
              <w:rPr>
                <w:rFonts w:ascii="Times New Roman"/>
                <w:b w:val="false"/>
                <w:i w:val="false"/>
                <w:color w:val="000000"/>
                <w:sz w:val="20"/>
              </w:rPr>
              <w:t>переработки</w:t>
            </w:r>
            <w:r>
              <w:br/>
            </w:r>
            <w:r>
              <w:rPr>
                <w:rFonts w:ascii="Times New Roman"/>
                <w:b w:val="false"/>
                <w:i w:val="false"/>
                <w:color w:val="000000"/>
                <w:sz w:val="20"/>
              </w:rPr>
              <w:t>
</w:t>
            </w:r>
            <w:r>
              <w:rPr>
                <w:rFonts w:ascii="Times New Roman"/>
                <w:b w:val="false"/>
                <w:i w:val="false"/>
                <w:color w:val="000000"/>
                <w:sz w:val="20"/>
              </w:rPr>
              <w:t>лиственных пород,</w:t>
            </w:r>
            <w:r>
              <w:br/>
            </w:r>
            <w:r>
              <w:rPr>
                <w:rFonts w:ascii="Times New Roman"/>
                <w:b w:val="false"/>
                <w:i w:val="false"/>
                <w:color w:val="000000"/>
                <w:sz w:val="20"/>
              </w:rPr>
              <w:t>
</w:t>
            </w:r>
            <w:r>
              <w:rPr>
                <w:rFonts w:ascii="Times New Roman"/>
                <w:b w:val="false"/>
                <w:i w:val="false"/>
                <w:color w:val="000000"/>
                <w:sz w:val="20"/>
              </w:rPr>
              <w:t>кроме тропических</w:t>
            </w:r>
            <w:r>
              <w:br/>
            </w:r>
            <w:r>
              <w:rPr>
                <w:rFonts w:ascii="Times New Roman"/>
                <w:b w:val="false"/>
                <w:i w:val="false"/>
                <w:color w:val="000000"/>
                <w:sz w:val="20"/>
              </w:rPr>
              <w:t>
</w:t>
            </w:r>
            <w:r>
              <w:rPr>
                <w:rFonts w:ascii="Times New Roman"/>
                <w:b w:val="false"/>
                <w:i w:val="false"/>
                <w:color w:val="000000"/>
                <w:sz w:val="20"/>
              </w:rPr>
              <w:t>пород</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02.20.12.</w:t>
            </w:r>
            <w:r>
              <w:br/>
            </w:r>
            <w:r>
              <w:rPr>
                <w:rFonts w:ascii="Times New Roman"/>
                <w:b w:val="false"/>
                <w:i w:val="false"/>
                <w:color w:val="000000"/>
                <w:sz w:val="20"/>
              </w:rPr>
              <w:t>
</w:t>
            </w:r>
            <w:r>
              <w:rPr>
                <w:rFonts w:ascii="Times New Roman"/>
                <w:b w:val="false"/>
                <w:i w:val="false"/>
                <w:color w:val="000000"/>
                <w:sz w:val="20"/>
              </w:rPr>
              <w:t>400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айы</w:t>
            </w:r>
            <w:r>
              <w:rPr>
                <w:rFonts w:ascii="Times New Roman"/>
                <w:b/>
                <w:i w:val="false"/>
                <w:color w:val="000000"/>
                <w:sz w:val="20"/>
              </w:rPr>
              <w:t>ң</w:t>
            </w:r>
            <w:r>
              <w:br/>
            </w:r>
            <w:r>
              <w:rPr>
                <w:rFonts w:ascii="Times New Roman"/>
                <w:b w:val="false"/>
                <w:i w:val="false"/>
                <w:color w:val="000000"/>
                <w:sz w:val="20"/>
              </w:rPr>
              <w:t>
</w:t>
            </w:r>
            <w:r>
              <w:rPr>
                <w:rFonts w:ascii="Times New Roman"/>
                <w:b w:val="false"/>
                <w:i w:val="false"/>
                <w:color w:val="000000"/>
                <w:sz w:val="20"/>
              </w:rPr>
              <w:t>Береза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ктерек</w:t>
            </w:r>
            <w:r>
              <w:br/>
            </w:r>
            <w:r>
              <w:rPr>
                <w:rFonts w:ascii="Times New Roman"/>
                <w:b w:val="false"/>
                <w:i w:val="false"/>
                <w:color w:val="000000"/>
                <w:sz w:val="20"/>
              </w:rPr>
              <w:t>
</w:t>
            </w:r>
            <w:r>
              <w:rPr>
                <w:rFonts w:ascii="Times New Roman"/>
                <w:b w:val="false"/>
                <w:i w:val="false"/>
                <w:color w:val="000000"/>
                <w:sz w:val="20"/>
              </w:rPr>
              <w:t>Осина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5" w:id="65"/>
    <w:p>
      <w:pPr>
        <w:spacing w:after="0"/>
        <w:ind w:left="0"/>
        <w:jc w:val="both"/>
      </w:pPr>
      <w:r>
        <w:rPr>
          <w:rFonts w:ascii="Times New Roman"/>
          <w:b w:val="false"/>
          <w:i w:val="false"/>
          <w:color w:val="000000"/>
          <w:sz w:val="28"/>
        </w:rPr>
        <w:t>
</w:t>
      </w:r>
      <w:r>
        <w:rPr>
          <w:rFonts w:ascii="Times New Roman"/>
          <w:b/>
          <w:i w:val="false"/>
          <w:color w:val="000000"/>
          <w:sz w:val="28"/>
        </w:rPr>
        <w:t>2. Ағаш отынның ағаш тұқымдарының түрлеріне, пішіндеріне байланысты тығыз</w:t>
      </w:r>
      <w:r>
        <w:br/>
      </w:r>
      <w:r>
        <w:rPr>
          <w:rFonts w:ascii="Times New Roman"/>
          <w:b w:val="false"/>
          <w:i w:val="false"/>
          <w:color w:val="000000"/>
          <w:sz w:val="28"/>
        </w:rPr>
        <w:t>
</w:t>
      </w:r>
      <w:r>
        <w:rPr>
          <w:rFonts w:ascii="Times New Roman"/>
          <w:b/>
          <w:i w:val="false"/>
          <w:color w:val="000000"/>
          <w:sz w:val="28"/>
        </w:rPr>
        <w:t>текше метріне ҚҚС-сыз алынған ағаш отынның бағасын теңгемен көрсетіңіз</w:t>
      </w:r>
      <w:r>
        <w:br/>
      </w:r>
      <w:r>
        <w:rPr>
          <w:rFonts w:ascii="Times New Roman"/>
          <w:b w:val="false"/>
          <w:i w:val="false"/>
          <w:color w:val="000000"/>
          <w:sz w:val="28"/>
        </w:rPr>
        <w:t>
</w:t>
      </w:r>
      <w:r>
        <w:rPr>
          <w:rFonts w:ascii="Times New Roman"/>
          <w:b w:val="false"/>
          <w:i w:val="false"/>
          <w:color w:val="000000"/>
          <w:sz w:val="28"/>
        </w:rPr>
        <w:t>Укажите цены на древесное топливо в зависимости от типа древесной породы, вида и формы</w:t>
      </w:r>
      <w:r>
        <w:br/>
      </w:r>
      <w:r>
        <w:rPr>
          <w:rFonts w:ascii="Times New Roman"/>
          <w:b w:val="false"/>
          <w:i w:val="false"/>
          <w:color w:val="000000"/>
          <w:sz w:val="28"/>
        </w:rPr>
        <w:t>
</w:t>
      </w:r>
      <w:r>
        <w:rPr>
          <w:rFonts w:ascii="Times New Roman"/>
          <w:b w:val="false"/>
          <w:i w:val="false"/>
          <w:color w:val="000000"/>
          <w:sz w:val="28"/>
        </w:rPr>
        <w:t>древесного топлива, в тенге за плотный кубический метр, без НДС</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9"/>
        <w:gridCol w:w="1147"/>
        <w:gridCol w:w="4382"/>
        <w:gridCol w:w="1592"/>
        <w:gridCol w:w="1572"/>
        <w:gridCol w:w="1488"/>
      </w:tblGrid>
      <w:tr>
        <w:trPr>
          <w:trHeight w:val="30" w:hRule="atLeast"/>
        </w:trPr>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c>
          <w:tcPr>
            <w:tcW w:w="4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Сипаттама</w:t>
            </w:r>
            <w:r>
              <w:br/>
            </w:r>
            <w:r>
              <w:rPr>
                <w:rFonts w:ascii="Times New Roman"/>
                <w:b w:val="false"/>
                <w:i w:val="false"/>
                <w:color w:val="000000"/>
                <w:sz w:val="20"/>
              </w:rPr>
              <w:t>
</w:t>
            </w:r>
            <w:r>
              <w:rPr>
                <w:rFonts w:ascii="Times New Roman"/>
                <w:b/>
                <w:i w:val="false"/>
                <w:color w:val="000000"/>
                <w:sz w:val="20"/>
              </w:rPr>
              <w:t>(франко т</w:t>
            </w:r>
            <w:r>
              <w:rPr>
                <w:rFonts w:ascii="Times New Roman"/>
                <w:b/>
                <w:i w:val="false"/>
                <w:color w:val="000000"/>
                <w:sz w:val="20"/>
              </w:rPr>
              <w:t>ү</w:t>
            </w:r>
            <w:r>
              <w:rPr>
                <w:rFonts w:ascii="Times New Roman"/>
                <w:b/>
                <w:i w:val="false"/>
                <w:color w:val="000000"/>
                <w:sz w:val="20"/>
              </w:rPr>
              <w:t>рі, партия</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лемі, т</w:t>
            </w:r>
            <w:r>
              <w:rPr>
                <w:rFonts w:ascii="Times New Roman"/>
                <w:b/>
                <w:i w:val="false"/>
                <w:color w:val="000000"/>
                <w:sz w:val="20"/>
              </w:rPr>
              <w:t>ө</w:t>
            </w:r>
            <w:r>
              <w:rPr>
                <w:rFonts w:ascii="Times New Roman"/>
                <w:b/>
                <w:i w:val="false"/>
                <w:color w:val="000000"/>
                <w:sz w:val="20"/>
              </w:rPr>
              <w:t>лем шарты)</w:t>
            </w:r>
            <w:r>
              <w:br/>
            </w:r>
            <w:r>
              <w:rPr>
                <w:rFonts w:ascii="Times New Roman"/>
                <w:b w:val="false"/>
                <w:i w:val="false"/>
                <w:color w:val="000000"/>
                <w:sz w:val="20"/>
              </w:rPr>
              <w:t>
</w:t>
            </w:r>
            <w:r>
              <w:rPr>
                <w:rFonts w:ascii="Times New Roman"/>
                <w:b w:val="false"/>
                <w:i w:val="false"/>
                <w:color w:val="000000"/>
                <w:sz w:val="20"/>
              </w:rPr>
              <w:t>Характеристика</w:t>
            </w:r>
            <w:r>
              <w:br/>
            </w:r>
            <w:r>
              <w:rPr>
                <w:rFonts w:ascii="Times New Roman"/>
                <w:b w:val="false"/>
                <w:i w:val="false"/>
                <w:color w:val="000000"/>
                <w:sz w:val="20"/>
              </w:rPr>
              <w:t>
</w:t>
            </w:r>
            <w:r>
              <w:rPr>
                <w:rFonts w:ascii="Times New Roman"/>
                <w:b w:val="false"/>
                <w:i w:val="false"/>
                <w:color w:val="000000"/>
                <w:sz w:val="20"/>
              </w:rPr>
              <w:t>(вид франко, объем</w:t>
            </w:r>
            <w:r>
              <w:br/>
            </w:r>
            <w:r>
              <w:rPr>
                <w:rFonts w:ascii="Times New Roman"/>
                <w:b w:val="false"/>
                <w:i w:val="false"/>
                <w:color w:val="000000"/>
                <w:sz w:val="20"/>
              </w:rPr>
              <w:t>
</w:t>
            </w:r>
            <w:r>
              <w:rPr>
                <w:rFonts w:ascii="Times New Roman"/>
                <w:b w:val="false"/>
                <w:i w:val="false"/>
                <w:color w:val="000000"/>
                <w:sz w:val="20"/>
              </w:rPr>
              <w:t>партии, условие оплаты)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асы</w:t>
            </w:r>
            <w:r>
              <w:br/>
            </w:r>
            <w:r>
              <w:rPr>
                <w:rFonts w:ascii="Times New Roman"/>
                <w:b w:val="false"/>
                <w:i w:val="false"/>
                <w:color w:val="000000"/>
                <w:sz w:val="20"/>
              </w:rPr>
              <w:t>
</w:t>
            </w:r>
            <w:r>
              <w:rPr>
                <w:rFonts w:ascii="Times New Roman"/>
                <w:b w:val="false"/>
                <w:i w:val="false"/>
                <w:color w:val="000000"/>
                <w:sz w:val="20"/>
              </w:rPr>
              <w:t>Цена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метрлік</w:t>
            </w:r>
            <w:r>
              <w:br/>
            </w:r>
            <w:r>
              <w:rPr>
                <w:rFonts w:ascii="Times New Roman"/>
                <w:b w:val="false"/>
                <w:i w:val="false"/>
                <w:color w:val="000000"/>
                <w:sz w:val="20"/>
              </w:rPr>
              <w:t>
</w:t>
            </w:r>
            <w:r>
              <w:rPr>
                <w:rFonts w:ascii="Times New Roman"/>
                <w:b w:val="false"/>
                <w:i w:val="false"/>
                <w:color w:val="000000"/>
                <w:sz w:val="20"/>
              </w:rPr>
              <w:t>метражные</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кесін-</w:t>
            </w:r>
            <w:r>
              <w:br/>
            </w:r>
            <w:r>
              <w:rPr>
                <w:rFonts w:ascii="Times New Roman"/>
                <w:b w:val="false"/>
                <w:i w:val="false"/>
                <w:color w:val="000000"/>
                <w:sz w:val="20"/>
              </w:rPr>
              <w:t>
</w:t>
            </w:r>
            <w:r>
              <w:rPr>
                <w:rFonts w:ascii="Times New Roman"/>
                <w:b/>
                <w:i w:val="false"/>
                <w:color w:val="000000"/>
                <w:sz w:val="20"/>
              </w:rPr>
              <w:t>ділер</w:t>
            </w:r>
            <w:r>
              <w:br/>
            </w:r>
            <w:r>
              <w:rPr>
                <w:rFonts w:ascii="Times New Roman"/>
                <w:b w:val="false"/>
                <w:i w:val="false"/>
                <w:color w:val="000000"/>
                <w:sz w:val="20"/>
              </w:rPr>
              <w:t>
</w:t>
            </w:r>
            <w:r>
              <w:rPr>
                <w:rFonts w:ascii="Times New Roman"/>
                <w:b w:val="false"/>
                <w:i w:val="false"/>
                <w:color w:val="000000"/>
                <w:sz w:val="20"/>
              </w:rPr>
              <w:t>чурки</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r>
              <w:rPr>
                <w:rFonts w:ascii="Times New Roman"/>
                <w:b/>
                <w:i w:val="false"/>
                <w:color w:val="000000"/>
                <w:sz w:val="20"/>
              </w:rPr>
              <w:t>ұ</w:t>
            </w:r>
            <w:r>
              <w:rPr>
                <w:rFonts w:ascii="Times New Roman"/>
                <w:b/>
                <w:i w:val="false"/>
                <w:color w:val="000000"/>
                <w:sz w:val="20"/>
              </w:rPr>
              <w:t>тал-</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val="false"/>
                <w:i w:val="false"/>
                <w:color w:val="000000"/>
                <w:sz w:val="20"/>
              </w:rPr>
              <w:t>колотые</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Жасыл орман</w:t>
            </w:r>
            <w:r>
              <w:br/>
            </w:r>
            <w:r>
              <w:rPr>
                <w:rFonts w:ascii="Times New Roman"/>
                <w:b w:val="false"/>
                <w:i w:val="false"/>
                <w:color w:val="000000"/>
                <w:sz w:val="20"/>
              </w:rPr>
              <w:t>
</w:t>
            </w:r>
            <w:r>
              <w:rPr>
                <w:rFonts w:ascii="Times New Roman"/>
                <w:b w:val="false"/>
                <w:i w:val="false"/>
                <w:color w:val="000000"/>
                <w:sz w:val="20"/>
              </w:rPr>
              <w:t>Зеленый лес</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w:t>
            </w:r>
            <w:r>
              <w:rPr>
                <w:rFonts w:ascii="Times New Roman"/>
                <w:b/>
                <w:i w:val="false"/>
                <w:color w:val="000000"/>
                <w:sz w:val="20"/>
              </w:rPr>
              <w:t>ғ</w:t>
            </w: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Сосна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w:t>
            </w:r>
            <w:r>
              <w:rPr>
                <w:rFonts w:ascii="Times New Roman"/>
                <w:b/>
                <w:i w:val="false"/>
                <w:color w:val="000000"/>
                <w:sz w:val="20"/>
              </w:rPr>
              <w:t>қ</w:t>
            </w:r>
            <w:r>
              <w:rPr>
                <w:rFonts w:ascii="Times New Roman"/>
                <w:b/>
                <w:i w:val="false"/>
                <w:color w:val="000000"/>
                <w:sz w:val="20"/>
              </w:rPr>
              <w:t>ара</w:t>
            </w:r>
            <w:r>
              <w:rPr>
                <w:rFonts w:ascii="Times New Roman"/>
                <w:b/>
                <w:i w:val="false"/>
                <w:color w:val="000000"/>
                <w:sz w:val="20"/>
              </w:rPr>
              <w:t>ғ</w:t>
            </w: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Лиственница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айы</w:t>
            </w:r>
            <w:r>
              <w:rPr>
                <w:rFonts w:ascii="Times New Roman"/>
                <w:b/>
                <w:i w:val="false"/>
                <w:color w:val="000000"/>
                <w:sz w:val="20"/>
              </w:rPr>
              <w:t>ң</w:t>
            </w:r>
            <w:r>
              <w:br/>
            </w:r>
            <w:r>
              <w:rPr>
                <w:rFonts w:ascii="Times New Roman"/>
                <w:b w:val="false"/>
                <w:i w:val="false"/>
                <w:color w:val="000000"/>
                <w:sz w:val="20"/>
              </w:rPr>
              <w:t>
</w:t>
            </w:r>
            <w:r>
              <w:rPr>
                <w:rFonts w:ascii="Times New Roman"/>
                <w:b w:val="false"/>
                <w:i w:val="false"/>
                <w:color w:val="000000"/>
                <w:sz w:val="20"/>
              </w:rPr>
              <w:t>Береза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ктерек</w:t>
            </w:r>
            <w:r>
              <w:br/>
            </w:r>
            <w:r>
              <w:rPr>
                <w:rFonts w:ascii="Times New Roman"/>
                <w:b w:val="false"/>
                <w:i w:val="false"/>
                <w:color w:val="000000"/>
                <w:sz w:val="20"/>
              </w:rPr>
              <w:t>
</w:t>
            </w:r>
            <w:r>
              <w:rPr>
                <w:rFonts w:ascii="Times New Roman"/>
                <w:b w:val="false"/>
                <w:i w:val="false"/>
                <w:color w:val="000000"/>
                <w:sz w:val="20"/>
              </w:rPr>
              <w:t>Осина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Шырша</w:t>
            </w:r>
            <w:r>
              <w:br/>
            </w:r>
            <w:r>
              <w:rPr>
                <w:rFonts w:ascii="Times New Roman"/>
                <w:b w:val="false"/>
                <w:i w:val="false"/>
                <w:color w:val="000000"/>
                <w:sz w:val="20"/>
              </w:rPr>
              <w:t>
</w:t>
            </w:r>
            <w:r>
              <w:rPr>
                <w:rFonts w:ascii="Times New Roman"/>
                <w:b w:val="false"/>
                <w:i w:val="false"/>
                <w:color w:val="000000"/>
                <w:sz w:val="20"/>
              </w:rPr>
              <w:t>Ель</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Емен</w:t>
            </w:r>
            <w:r>
              <w:br/>
            </w:r>
            <w:r>
              <w:rPr>
                <w:rFonts w:ascii="Times New Roman"/>
                <w:b w:val="false"/>
                <w:i w:val="false"/>
                <w:color w:val="000000"/>
                <w:sz w:val="20"/>
              </w:rPr>
              <w:t>
</w:t>
            </w:r>
            <w:r>
              <w:rPr>
                <w:rFonts w:ascii="Times New Roman"/>
                <w:b w:val="false"/>
                <w:i w:val="false"/>
                <w:color w:val="000000"/>
                <w:sz w:val="20"/>
              </w:rPr>
              <w:t>Дуб</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ғаш түрлі</w:t>
            </w:r>
            <w:r>
              <w:br/>
            </w:r>
            <w:r>
              <w:rPr>
                <w:rFonts w:ascii="Times New Roman"/>
                <w:b w:val="false"/>
                <w:i w:val="false"/>
                <w:color w:val="000000"/>
                <w:sz w:val="20"/>
              </w:rPr>
              <w:t>
</w:t>
            </w:r>
            <w:r>
              <w:rPr>
                <w:rFonts w:ascii="Times New Roman"/>
                <w:b/>
                <w:i w:val="false"/>
                <w:color w:val="000000"/>
                <w:sz w:val="20"/>
              </w:rPr>
              <w:t>тал</w:t>
            </w:r>
            <w:r>
              <w:br/>
            </w:r>
            <w:r>
              <w:rPr>
                <w:rFonts w:ascii="Times New Roman"/>
                <w:b w:val="false"/>
                <w:i w:val="false"/>
                <w:color w:val="000000"/>
                <w:sz w:val="20"/>
              </w:rPr>
              <w:t>
</w:t>
            </w:r>
            <w:r>
              <w:rPr>
                <w:rFonts w:ascii="Times New Roman"/>
                <w:b w:val="false"/>
                <w:i w:val="false"/>
                <w:color w:val="000000"/>
                <w:sz w:val="20"/>
              </w:rPr>
              <w:t>Ива древовидная</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ртендер</w:t>
            </w:r>
            <w:r>
              <w:br/>
            </w:r>
            <w:r>
              <w:rPr>
                <w:rFonts w:ascii="Times New Roman"/>
                <w:b w:val="false"/>
                <w:i w:val="false"/>
                <w:color w:val="000000"/>
                <w:sz w:val="20"/>
              </w:rPr>
              <w:t>
</w:t>
            </w:r>
            <w:r>
              <w:rPr>
                <w:rFonts w:ascii="Times New Roman"/>
                <w:b w:val="false"/>
                <w:i w:val="false"/>
                <w:color w:val="000000"/>
                <w:sz w:val="20"/>
              </w:rPr>
              <w:t>Погорельник</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w:t>
            </w:r>
            <w:r>
              <w:rPr>
                <w:rFonts w:ascii="Times New Roman"/>
                <w:b/>
                <w:i w:val="false"/>
                <w:color w:val="000000"/>
                <w:sz w:val="20"/>
              </w:rPr>
              <w:t>ғ</w:t>
            </w: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Сосна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w:t>
            </w:r>
            <w:r>
              <w:rPr>
                <w:rFonts w:ascii="Times New Roman"/>
                <w:b/>
                <w:i w:val="false"/>
                <w:color w:val="000000"/>
                <w:sz w:val="20"/>
              </w:rPr>
              <w:t>қ</w:t>
            </w:r>
            <w:r>
              <w:rPr>
                <w:rFonts w:ascii="Times New Roman"/>
                <w:b/>
                <w:i w:val="false"/>
                <w:color w:val="000000"/>
                <w:sz w:val="20"/>
              </w:rPr>
              <w:t>ара</w:t>
            </w:r>
            <w:r>
              <w:rPr>
                <w:rFonts w:ascii="Times New Roman"/>
                <w:b/>
                <w:i w:val="false"/>
                <w:color w:val="000000"/>
                <w:sz w:val="20"/>
              </w:rPr>
              <w:t>ғ</w:t>
            </w: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Лиственница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айы</w:t>
            </w:r>
            <w:r>
              <w:rPr>
                <w:rFonts w:ascii="Times New Roman"/>
                <w:b/>
                <w:i w:val="false"/>
                <w:color w:val="000000"/>
                <w:sz w:val="20"/>
              </w:rPr>
              <w:t>ң</w:t>
            </w:r>
            <w:r>
              <w:br/>
            </w:r>
            <w:r>
              <w:rPr>
                <w:rFonts w:ascii="Times New Roman"/>
                <w:b w:val="false"/>
                <w:i w:val="false"/>
                <w:color w:val="000000"/>
                <w:sz w:val="20"/>
              </w:rPr>
              <w:t>
</w:t>
            </w:r>
            <w:r>
              <w:rPr>
                <w:rFonts w:ascii="Times New Roman"/>
                <w:b w:val="false"/>
                <w:i w:val="false"/>
                <w:color w:val="000000"/>
                <w:sz w:val="20"/>
              </w:rPr>
              <w:t>Береза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ктерек</w:t>
            </w:r>
            <w:r>
              <w:br/>
            </w:r>
            <w:r>
              <w:rPr>
                <w:rFonts w:ascii="Times New Roman"/>
                <w:b w:val="false"/>
                <w:i w:val="false"/>
                <w:color w:val="000000"/>
                <w:sz w:val="20"/>
              </w:rPr>
              <w:t>
</w:t>
            </w:r>
            <w:r>
              <w:rPr>
                <w:rFonts w:ascii="Times New Roman"/>
                <w:b w:val="false"/>
                <w:i w:val="false"/>
                <w:color w:val="000000"/>
                <w:sz w:val="20"/>
              </w:rPr>
              <w:t>Осина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Шырша</w:t>
            </w:r>
            <w:r>
              <w:br/>
            </w:r>
            <w:r>
              <w:rPr>
                <w:rFonts w:ascii="Times New Roman"/>
                <w:b w:val="false"/>
                <w:i w:val="false"/>
                <w:color w:val="000000"/>
                <w:sz w:val="20"/>
              </w:rPr>
              <w:t>
</w:t>
            </w:r>
            <w:r>
              <w:rPr>
                <w:rFonts w:ascii="Times New Roman"/>
                <w:b w:val="false"/>
                <w:i w:val="false"/>
                <w:color w:val="000000"/>
                <w:sz w:val="20"/>
              </w:rPr>
              <w:t>Ель</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Емен</w:t>
            </w:r>
            <w:r>
              <w:br/>
            </w:r>
            <w:r>
              <w:rPr>
                <w:rFonts w:ascii="Times New Roman"/>
                <w:b w:val="false"/>
                <w:i w:val="false"/>
                <w:color w:val="000000"/>
                <w:sz w:val="20"/>
              </w:rPr>
              <w:t>
</w:t>
            </w:r>
            <w:r>
              <w:rPr>
                <w:rFonts w:ascii="Times New Roman"/>
                <w:b w:val="false"/>
                <w:i w:val="false"/>
                <w:color w:val="000000"/>
                <w:sz w:val="20"/>
              </w:rPr>
              <w:t>Дуб</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аш т</w:t>
            </w:r>
            <w:r>
              <w:rPr>
                <w:rFonts w:ascii="Times New Roman"/>
                <w:b/>
                <w:i w:val="false"/>
                <w:color w:val="000000"/>
                <w:sz w:val="20"/>
              </w:rPr>
              <w:t>ү</w:t>
            </w:r>
            <w:r>
              <w:rPr>
                <w:rFonts w:ascii="Times New Roman"/>
                <w:b/>
                <w:i w:val="false"/>
                <w:color w:val="000000"/>
                <w:sz w:val="20"/>
              </w:rPr>
              <w:t>рлі</w:t>
            </w:r>
            <w:r>
              <w:br/>
            </w:r>
            <w:r>
              <w:rPr>
                <w:rFonts w:ascii="Times New Roman"/>
                <w:b w:val="false"/>
                <w:i w:val="false"/>
                <w:color w:val="000000"/>
                <w:sz w:val="20"/>
              </w:rPr>
              <w:t>
</w:t>
            </w:r>
            <w:r>
              <w:rPr>
                <w:rFonts w:ascii="Times New Roman"/>
                <w:b/>
                <w:i w:val="false"/>
                <w:color w:val="000000"/>
                <w:sz w:val="20"/>
              </w:rPr>
              <w:t>тал</w:t>
            </w:r>
            <w:r>
              <w:br/>
            </w:r>
            <w:r>
              <w:rPr>
                <w:rFonts w:ascii="Times New Roman"/>
                <w:b w:val="false"/>
                <w:i w:val="false"/>
                <w:color w:val="000000"/>
                <w:sz w:val="20"/>
              </w:rPr>
              <w:t>
</w:t>
            </w:r>
            <w:r>
              <w:rPr>
                <w:rFonts w:ascii="Times New Roman"/>
                <w:b w:val="false"/>
                <w:i w:val="false"/>
                <w:color w:val="000000"/>
                <w:sz w:val="20"/>
              </w:rPr>
              <w:t>Ива древовидная</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Сексеуіл</w:t>
            </w:r>
            <w:r>
              <w:br/>
            </w:r>
            <w:r>
              <w:rPr>
                <w:rFonts w:ascii="Times New Roman"/>
                <w:b w:val="false"/>
                <w:i w:val="false"/>
                <w:color w:val="000000"/>
                <w:sz w:val="20"/>
              </w:rPr>
              <w:t>
</w:t>
            </w:r>
            <w:r>
              <w:rPr>
                <w:rFonts w:ascii="Times New Roman"/>
                <w:b w:val="false"/>
                <w:i w:val="false"/>
                <w:color w:val="000000"/>
                <w:sz w:val="20"/>
              </w:rPr>
              <w:t>Саксаул</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уа</w:t>
            </w:r>
            <w:r>
              <w:rPr>
                <w:rFonts w:ascii="Times New Roman"/>
                <w:b/>
                <w:i w:val="false"/>
                <w:color w:val="000000"/>
                <w:sz w:val="20"/>
              </w:rPr>
              <w:t>ғ</w:t>
            </w:r>
            <w:r>
              <w:rPr>
                <w:rFonts w:ascii="Times New Roman"/>
                <w:b/>
                <w:i w:val="false"/>
                <w:color w:val="000000"/>
                <w:sz w:val="20"/>
              </w:rPr>
              <w:t>аш</w:t>
            </w:r>
            <w:r>
              <w:br/>
            </w:r>
            <w:r>
              <w:rPr>
                <w:rFonts w:ascii="Times New Roman"/>
                <w:b w:val="false"/>
                <w:i w:val="false"/>
                <w:color w:val="000000"/>
                <w:sz w:val="20"/>
              </w:rPr>
              <w:t>
</w:t>
            </w:r>
            <w:r>
              <w:rPr>
                <w:rFonts w:ascii="Times New Roman"/>
                <w:b w:val="false"/>
                <w:i w:val="false"/>
                <w:color w:val="000000"/>
                <w:sz w:val="20"/>
              </w:rPr>
              <w:t>Сухостой</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w:t>
            </w:r>
            <w:r>
              <w:rPr>
                <w:rFonts w:ascii="Times New Roman"/>
                <w:b/>
                <w:i w:val="false"/>
                <w:color w:val="000000"/>
                <w:sz w:val="20"/>
              </w:rPr>
              <w:t>ғ</w:t>
            </w: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Сосна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w:t>
            </w:r>
            <w:r>
              <w:rPr>
                <w:rFonts w:ascii="Times New Roman"/>
                <w:b/>
                <w:i w:val="false"/>
                <w:color w:val="000000"/>
                <w:sz w:val="20"/>
              </w:rPr>
              <w:t>қ</w:t>
            </w:r>
            <w:r>
              <w:rPr>
                <w:rFonts w:ascii="Times New Roman"/>
                <w:b/>
                <w:i w:val="false"/>
                <w:color w:val="000000"/>
                <w:sz w:val="20"/>
              </w:rPr>
              <w:t>ара</w:t>
            </w:r>
            <w:r>
              <w:rPr>
                <w:rFonts w:ascii="Times New Roman"/>
                <w:b/>
                <w:i w:val="false"/>
                <w:color w:val="000000"/>
                <w:sz w:val="20"/>
              </w:rPr>
              <w:t>ғ</w:t>
            </w: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Лиственница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айы</w:t>
            </w:r>
            <w:r>
              <w:rPr>
                <w:rFonts w:ascii="Times New Roman"/>
                <w:b/>
                <w:i w:val="false"/>
                <w:color w:val="000000"/>
                <w:sz w:val="20"/>
              </w:rPr>
              <w:t>ң</w:t>
            </w:r>
            <w:r>
              <w:br/>
            </w:r>
            <w:r>
              <w:rPr>
                <w:rFonts w:ascii="Times New Roman"/>
                <w:b w:val="false"/>
                <w:i w:val="false"/>
                <w:color w:val="000000"/>
                <w:sz w:val="20"/>
              </w:rPr>
              <w:t>
</w:t>
            </w:r>
            <w:r>
              <w:rPr>
                <w:rFonts w:ascii="Times New Roman"/>
                <w:b w:val="false"/>
                <w:i w:val="false"/>
                <w:color w:val="000000"/>
                <w:sz w:val="20"/>
              </w:rPr>
              <w:t>Береза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ктерек</w:t>
            </w:r>
            <w:r>
              <w:br/>
            </w:r>
            <w:r>
              <w:rPr>
                <w:rFonts w:ascii="Times New Roman"/>
                <w:b w:val="false"/>
                <w:i w:val="false"/>
                <w:color w:val="000000"/>
                <w:sz w:val="20"/>
              </w:rPr>
              <w:t>
</w:t>
            </w:r>
            <w:r>
              <w:rPr>
                <w:rFonts w:ascii="Times New Roman"/>
                <w:b w:val="false"/>
                <w:i w:val="false"/>
                <w:color w:val="000000"/>
                <w:sz w:val="20"/>
              </w:rPr>
              <w:t>Осина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Шырша</w:t>
            </w:r>
            <w:r>
              <w:br/>
            </w:r>
            <w:r>
              <w:rPr>
                <w:rFonts w:ascii="Times New Roman"/>
                <w:b w:val="false"/>
                <w:i w:val="false"/>
                <w:color w:val="000000"/>
                <w:sz w:val="20"/>
              </w:rPr>
              <w:t>
</w:t>
            </w:r>
            <w:r>
              <w:rPr>
                <w:rFonts w:ascii="Times New Roman"/>
                <w:b w:val="false"/>
                <w:i w:val="false"/>
                <w:color w:val="000000"/>
                <w:sz w:val="20"/>
              </w:rPr>
              <w:t>Ель</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Емен</w:t>
            </w:r>
            <w:r>
              <w:br/>
            </w:r>
            <w:r>
              <w:rPr>
                <w:rFonts w:ascii="Times New Roman"/>
                <w:b w:val="false"/>
                <w:i w:val="false"/>
                <w:color w:val="000000"/>
                <w:sz w:val="20"/>
              </w:rPr>
              <w:t>
</w:t>
            </w:r>
            <w:r>
              <w:rPr>
                <w:rFonts w:ascii="Times New Roman"/>
                <w:b w:val="false"/>
                <w:i w:val="false"/>
                <w:color w:val="000000"/>
                <w:sz w:val="20"/>
              </w:rPr>
              <w:t>Дуб</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аш т</w:t>
            </w:r>
            <w:r>
              <w:rPr>
                <w:rFonts w:ascii="Times New Roman"/>
                <w:b/>
                <w:i w:val="false"/>
                <w:color w:val="000000"/>
                <w:sz w:val="20"/>
              </w:rPr>
              <w:t>ү</w:t>
            </w:r>
            <w:r>
              <w:rPr>
                <w:rFonts w:ascii="Times New Roman"/>
                <w:b/>
                <w:i w:val="false"/>
                <w:color w:val="000000"/>
                <w:sz w:val="20"/>
              </w:rPr>
              <w:t>рлі</w:t>
            </w:r>
            <w:r>
              <w:br/>
            </w:r>
            <w:r>
              <w:rPr>
                <w:rFonts w:ascii="Times New Roman"/>
                <w:b w:val="false"/>
                <w:i w:val="false"/>
                <w:color w:val="000000"/>
                <w:sz w:val="20"/>
              </w:rPr>
              <w:t>
</w:t>
            </w:r>
            <w:r>
              <w:rPr>
                <w:rFonts w:ascii="Times New Roman"/>
                <w:b/>
                <w:i w:val="false"/>
                <w:color w:val="000000"/>
                <w:sz w:val="20"/>
              </w:rPr>
              <w:t>тал</w:t>
            </w:r>
            <w:r>
              <w:br/>
            </w:r>
            <w:r>
              <w:rPr>
                <w:rFonts w:ascii="Times New Roman"/>
                <w:b w:val="false"/>
                <w:i w:val="false"/>
                <w:color w:val="000000"/>
                <w:sz w:val="20"/>
              </w:rPr>
              <w:t>
</w:t>
            </w:r>
            <w:r>
              <w:rPr>
                <w:rFonts w:ascii="Times New Roman"/>
                <w:b w:val="false"/>
                <w:i w:val="false"/>
                <w:color w:val="000000"/>
                <w:sz w:val="20"/>
              </w:rPr>
              <w:t>Ива древовидная</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Сексеуіл</w:t>
            </w:r>
            <w:r>
              <w:br/>
            </w:r>
            <w:r>
              <w:rPr>
                <w:rFonts w:ascii="Times New Roman"/>
                <w:b w:val="false"/>
                <w:i w:val="false"/>
                <w:color w:val="000000"/>
                <w:sz w:val="20"/>
              </w:rPr>
              <w:t>
</w:t>
            </w:r>
            <w:r>
              <w:rPr>
                <w:rFonts w:ascii="Times New Roman"/>
                <w:b w:val="false"/>
                <w:i w:val="false"/>
                <w:color w:val="000000"/>
                <w:sz w:val="20"/>
              </w:rPr>
              <w:t>Саксаул</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Бір данасына </w:t>
            </w:r>
            <w:r>
              <w:rPr>
                <w:rFonts w:ascii="Times New Roman"/>
                <w:b/>
                <w:i w:val="false"/>
                <w:color w:val="000000"/>
                <w:sz w:val="20"/>
              </w:rPr>
              <w:t>ҚҚ</w:t>
            </w:r>
            <w:r>
              <w:rPr>
                <w:rFonts w:ascii="Times New Roman"/>
                <w:b/>
                <w:i w:val="false"/>
                <w:color w:val="000000"/>
                <w:sz w:val="20"/>
              </w:rPr>
              <w:t>С-сыз алын</w:t>
            </w:r>
            <w:r>
              <w:rPr>
                <w:rFonts w:ascii="Times New Roman"/>
                <w:b/>
                <w:i w:val="false"/>
                <w:color w:val="000000"/>
                <w:sz w:val="20"/>
              </w:rPr>
              <w:t>ғ</w:t>
            </w:r>
            <w:r>
              <w:rPr>
                <w:rFonts w:ascii="Times New Roman"/>
                <w:b/>
                <w:i w:val="false"/>
                <w:color w:val="000000"/>
                <w:sz w:val="20"/>
              </w:rPr>
              <w:t>ан ба</w:t>
            </w:r>
            <w:r>
              <w:rPr>
                <w:rFonts w:ascii="Times New Roman"/>
                <w:b/>
                <w:i w:val="false"/>
                <w:color w:val="000000"/>
                <w:sz w:val="20"/>
              </w:rPr>
              <w:t>ғ</w:t>
            </w:r>
            <w:r>
              <w:rPr>
                <w:rFonts w:ascii="Times New Roman"/>
                <w:b/>
                <w:i w:val="false"/>
                <w:color w:val="000000"/>
                <w:sz w:val="20"/>
              </w:rPr>
              <w:t>асын те</w:t>
            </w:r>
            <w:r>
              <w:rPr>
                <w:rFonts w:ascii="Times New Roman"/>
                <w:b/>
                <w:i w:val="false"/>
                <w:color w:val="000000"/>
                <w:sz w:val="20"/>
              </w:rPr>
              <w:t>ң</w:t>
            </w:r>
            <w:r>
              <w:rPr>
                <w:rFonts w:ascii="Times New Roman"/>
                <w:b/>
                <w:i w:val="false"/>
                <w:color w:val="000000"/>
                <w:sz w:val="20"/>
              </w:rPr>
              <w:t>гемен 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w:t>
            </w:r>
            <w:r>
              <w:br/>
            </w:r>
            <w:r>
              <w:rPr>
                <w:rFonts w:ascii="Times New Roman"/>
                <w:b w:val="false"/>
                <w:i w:val="false"/>
                <w:color w:val="000000"/>
                <w:sz w:val="20"/>
              </w:rPr>
              <w:t>
</w:t>
            </w:r>
            <w:r>
              <w:rPr>
                <w:rFonts w:ascii="Times New Roman"/>
                <w:b w:val="false"/>
                <w:i w:val="false"/>
                <w:color w:val="000000"/>
                <w:sz w:val="20"/>
              </w:rPr>
              <w:t>Укажите цену в тенге за штуку, без НДС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8"/>
        <w:gridCol w:w="1715"/>
        <w:gridCol w:w="1921"/>
        <w:gridCol w:w="1922"/>
        <w:gridCol w:w="2332"/>
        <w:gridCol w:w="2332"/>
      </w:tblGrid>
      <w:tr>
        <w:trPr>
          <w:trHeight w:val="30" w:hRule="atLeast"/>
        </w:trPr>
        <w:tc>
          <w:tcPr>
            <w:tcW w:w="2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Сипаттама:</w:t>
            </w:r>
            <w:r>
              <w:br/>
            </w:r>
            <w:r>
              <w:rPr>
                <w:rFonts w:ascii="Times New Roman"/>
                <w:b w:val="false"/>
                <w:i w:val="false"/>
                <w:color w:val="000000"/>
                <w:sz w:val="20"/>
              </w:rPr>
              <w:t>
</w:t>
            </w:r>
            <w:r>
              <w:rPr>
                <w:rFonts w:ascii="Times New Roman"/>
                <w:b w:val="false"/>
                <w:i w:val="false"/>
                <w:color w:val="000000"/>
                <w:sz w:val="20"/>
              </w:rPr>
              <w:t>Характеристика: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асы</w:t>
            </w:r>
            <w:r>
              <w:br/>
            </w:r>
            <w:r>
              <w:rPr>
                <w:rFonts w:ascii="Times New Roman"/>
                <w:b w:val="false"/>
                <w:i w:val="false"/>
                <w:color w:val="000000"/>
                <w:sz w:val="20"/>
              </w:rPr>
              <w:t>
</w:t>
            </w:r>
            <w:r>
              <w:rPr>
                <w:rFonts w:ascii="Times New Roman"/>
                <w:b w:val="false"/>
                <w:i w:val="false"/>
                <w:color w:val="000000"/>
                <w:sz w:val="20"/>
              </w:rPr>
              <w:t>Цена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w:t>
            </w:r>
            <w:r>
              <w:rPr>
                <w:rFonts w:ascii="Times New Roman"/>
                <w:b/>
                <w:i w:val="false"/>
                <w:color w:val="000000"/>
                <w:sz w:val="20"/>
              </w:rPr>
              <w:t>зынды</w:t>
            </w:r>
            <w:r>
              <w:rPr>
                <w:rFonts w:ascii="Times New Roman"/>
                <w:b/>
                <w:i w:val="false"/>
                <w:color w:val="000000"/>
                <w:sz w:val="20"/>
              </w:rPr>
              <w:t>ғ</w:t>
            </w:r>
            <w:r>
              <w:rPr>
                <w:rFonts w:ascii="Times New Roman"/>
                <w:b/>
                <w:i w:val="false"/>
                <w:color w:val="000000"/>
                <w:sz w:val="20"/>
              </w:rPr>
              <w:t>ы,м</w:t>
            </w:r>
            <w:r>
              <w:br/>
            </w:r>
            <w:r>
              <w:rPr>
                <w:rFonts w:ascii="Times New Roman"/>
                <w:b w:val="false"/>
                <w:i w:val="false"/>
                <w:color w:val="000000"/>
                <w:sz w:val="20"/>
              </w:rPr>
              <w:t>
</w:t>
            </w:r>
            <w:r>
              <w:rPr>
                <w:rFonts w:ascii="Times New Roman"/>
                <w:b w:val="false"/>
                <w:i w:val="false"/>
                <w:color w:val="000000"/>
                <w:sz w:val="20"/>
              </w:rPr>
              <w:t>высота, м</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жасы,жыл</w:t>
            </w:r>
            <w:r>
              <w:br/>
            </w:r>
            <w:r>
              <w:rPr>
                <w:rFonts w:ascii="Times New Roman"/>
                <w:b w:val="false"/>
                <w:i w:val="false"/>
                <w:color w:val="000000"/>
                <w:sz w:val="20"/>
              </w:rPr>
              <w:t>
</w:t>
            </w:r>
            <w:r>
              <w:rPr>
                <w:rFonts w:ascii="Times New Roman"/>
                <w:b w:val="false"/>
                <w:i w:val="false"/>
                <w:color w:val="000000"/>
                <w:sz w:val="20"/>
              </w:rPr>
              <w:t>возраст,</w:t>
            </w:r>
            <w:r>
              <w:br/>
            </w:r>
            <w:r>
              <w:rPr>
                <w:rFonts w:ascii="Times New Roman"/>
                <w:b w:val="false"/>
                <w:i w:val="false"/>
                <w:color w:val="000000"/>
                <w:sz w:val="20"/>
              </w:rPr>
              <w:t>
</w:t>
            </w:r>
            <w:r>
              <w:rPr>
                <w:rFonts w:ascii="Times New Roman"/>
                <w:b w:val="false"/>
                <w:i w:val="false"/>
                <w:color w:val="000000"/>
                <w:sz w:val="20"/>
              </w:rPr>
              <w:t>лет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тамыр ж</w:t>
            </w:r>
            <w:r>
              <w:rPr>
                <w:rFonts w:ascii="Times New Roman"/>
                <w:b/>
                <w:i w:val="false"/>
                <w:color w:val="000000"/>
                <w:sz w:val="20"/>
              </w:rPr>
              <w:t>ү</w:t>
            </w:r>
            <w:r>
              <w:rPr>
                <w:rFonts w:ascii="Times New Roman"/>
                <w:b/>
                <w:i w:val="false"/>
                <w:color w:val="000000"/>
                <w:sz w:val="20"/>
              </w:rPr>
              <w:t>йесі</w:t>
            </w:r>
            <w:r>
              <w:br/>
            </w:r>
            <w:r>
              <w:rPr>
                <w:rFonts w:ascii="Times New Roman"/>
                <w:b w:val="false"/>
                <w:i w:val="false"/>
                <w:color w:val="000000"/>
                <w:sz w:val="20"/>
              </w:rPr>
              <w:t>
</w:t>
            </w:r>
            <w:r>
              <w:rPr>
                <w:rFonts w:ascii="Times New Roman"/>
                <w:b/>
                <w:i w:val="false"/>
                <w:color w:val="000000"/>
                <w:sz w:val="20"/>
              </w:rPr>
              <w:t>кесекпен</w:t>
            </w:r>
            <w:r>
              <w:br/>
            </w:r>
            <w:r>
              <w:rPr>
                <w:rFonts w:ascii="Times New Roman"/>
                <w:b w:val="false"/>
                <w:i w:val="false"/>
                <w:color w:val="000000"/>
                <w:sz w:val="20"/>
              </w:rPr>
              <w:t>
</w:t>
            </w:r>
            <w:r>
              <w:rPr>
                <w:rFonts w:ascii="Times New Roman"/>
                <w:b w:val="false"/>
                <w:i w:val="false"/>
                <w:color w:val="000000"/>
                <w:sz w:val="20"/>
              </w:rPr>
              <w:t>корневая</w:t>
            </w:r>
            <w:r>
              <w:br/>
            </w:r>
            <w:r>
              <w:rPr>
                <w:rFonts w:ascii="Times New Roman"/>
                <w:b w:val="false"/>
                <w:i w:val="false"/>
                <w:color w:val="000000"/>
                <w:sz w:val="20"/>
              </w:rPr>
              <w:t>
</w:t>
            </w:r>
            <w:r>
              <w:rPr>
                <w:rFonts w:ascii="Times New Roman"/>
                <w:b w:val="false"/>
                <w:i w:val="false"/>
                <w:color w:val="000000"/>
                <w:sz w:val="20"/>
              </w:rPr>
              <w:t>система с</w:t>
            </w:r>
            <w:r>
              <w:br/>
            </w:r>
            <w:r>
              <w:rPr>
                <w:rFonts w:ascii="Times New Roman"/>
                <w:b w:val="false"/>
                <w:i w:val="false"/>
                <w:color w:val="000000"/>
                <w:sz w:val="20"/>
              </w:rPr>
              <w:t>
</w:t>
            </w:r>
            <w:r>
              <w:rPr>
                <w:rFonts w:ascii="Times New Roman"/>
                <w:b w:val="false"/>
                <w:i w:val="false"/>
                <w:color w:val="000000"/>
                <w:sz w:val="20"/>
              </w:rPr>
              <w:t>комом</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тамыр</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йесіні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ү</w:t>
            </w:r>
            <w:r>
              <w:rPr>
                <w:rFonts w:ascii="Times New Roman"/>
                <w:b/>
                <w:i w:val="false"/>
                <w:color w:val="000000"/>
                <w:sz w:val="20"/>
              </w:rPr>
              <w:t>йі</w:t>
            </w:r>
            <w:r>
              <w:br/>
            </w:r>
            <w:r>
              <w:rPr>
                <w:rFonts w:ascii="Times New Roman"/>
                <w:b w:val="false"/>
                <w:i w:val="false"/>
                <w:color w:val="000000"/>
                <w:sz w:val="20"/>
              </w:rPr>
              <w:t>
</w:t>
            </w:r>
            <w:r>
              <w:rPr>
                <w:rFonts w:ascii="Times New Roman"/>
                <w:b/>
                <w:i w:val="false"/>
                <w:color w:val="000000"/>
                <w:sz w:val="20"/>
              </w:rPr>
              <w:t>кесексіз</w:t>
            </w:r>
            <w:r>
              <w:br/>
            </w:r>
            <w:r>
              <w:rPr>
                <w:rFonts w:ascii="Times New Roman"/>
                <w:b w:val="false"/>
                <w:i w:val="false"/>
                <w:color w:val="000000"/>
                <w:sz w:val="20"/>
              </w:rPr>
              <w:t>
</w:t>
            </w:r>
            <w:r>
              <w:rPr>
                <w:rFonts w:ascii="Times New Roman"/>
                <w:b w:val="false"/>
                <w:i w:val="false"/>
                <w:color w:val="000000"/>
                <w:sz w:val="20"/>
              </w:rPr>
              <w:t>корневая</w:t>
            </w:r>
            <w:r>
              <w:br/>
            </w:r>
            <w:r>
              <w:rPr>
                <w:rFonts w:ascii="Times New Roman"/>
                <w:b w:val="false"/>
                <w:i w:val="false"/>
                <w:color w:val="000000"/>
                <w:sz w:val="20"/>
              </w:rPr>
              <w:t>
</w:t>
            </w:r>
            <w:r>
              <w:rPr>
                <w:rFonts w:ascii="Times New Roman"/>
                <w:b w:val="false"/>
                <w:i w:val="false"/>
                <w:color w:val="000000"/>
                <w:sz w:val="20"/>
              </w:rPr>
              <w:t>система без</w:t>
            </w:r>
            <w:r>
              <w:br/>
            </w:r>
            <w:r>
              <w:rPr>
                <w:rFonts w:ascii="Times New Roman"/>
                <w:b w:val="false"/>
                <w:i w:val="false"/>
                <w:color w:val="000000"/>
                <w:sz w:val="20"/>
              </w:rPr>
              <w:t>
</w:t>
            </w:r>
            <w:r>
              <w:rPr>
                <w:rFonts w:ascii="Times New Roman"/>
                <w:b w:val="false"/>
                <w:i w:val="false"/>
                <w:color w:val="000000"/>
                <w:sz w:val="20"/>
              </w:rPr>
              <w:t>кома</w:t>
            </w:r>
          </w:p>
        </w:tc>
      </w:tr>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ғаш және бұта</w:t>
            </w:r>
            <w:r>
              <w:br/>
            </w:r>
            <w:r>
              <w:rPr>
                <w:rFonts w:ascii="Times New Roman"/>
                <w:b w:val="false"/>
                <w:i w:val="false"/>
                <w:color w:val="000000"/>
                <w:sz w:val="20"/>
              </w:rPr>
              <w:t>
</w:t>
            </w:r>
            <w:r>
              <w:rPr>
                <w:rFonts w:ascii="Times New Roman"/>
                <w:b/>
                <w:i w:val="false"/>
                <w:color w:val="000000"/>
                <w:sz w:val="20"/>
              </w:rPr>
              <w:t>тұқымдылардың</w:t>
            </w:r>
            <w:r>
              <w:br/>
            </w:r>
            <w:r>
              <w:rPr>
                <w:rFonts w:ascii="Times New Roman"/>
                <w:b w:val="false"/>
                <w:i w:val="false"/>
                <w:color w:val="000000"/>
                <w:sz w:val="20"/>
              </w:rPr>
              <w:t>
</w:t>
            </w:r>
            <w:r>
              <w:rPr>
                <w:rFonts w:ascii="Times New Roman"/>
                <w:b/>
                <w:i w:val="false"/>
                <w:color w:val="000000"/>
                <w:sz w:val="20"/>
              </w:rPr>
              <w:t>екпелері мен</w:t>
            </w:r>
            <w:r>
              <w:br/>
            </w:r>
            <w:r>
              <w:rPr>
                <w:rFonts w:ascii="Times New Roman"/>
                <w:b w:val="false"/>
                <w:i w:val="false"/>
                <w:color w:val="000000"/>
                <w:sz w:val="20"/>
              </w:rPr>
              <w:t>
</w:t>
            </w:r>
            <w:r>
              <w:rPr>
                <w:rFonts w:ascii="Times New Roman"/>
                <w:b/>
                <w:i w:val="false"/>
                <w:color w:val="000000"/>
                <w:sz w:val="20"/>
              </w:rPr>
              <w:t>көшеттерін</w:t>
            </w:r>
            <w:r>
              <w:br/>
            </w:r>
            <w:r>
              <w:rPr>
                <w:rFonts w:ascii="Times New Roman"/>
                <w:b w:val="false"/>
                <w:i w:val="false"/>
                <w:color w:val="000000"/>
                <w:sz w:val="20"/>
              </w:rPr>
              <w:t>
</w:t>
            </w:r>
            <w:r>
              <w:rPr>
                <w:rFonts w:ascii="Times New Roman"/>
                <w:b/>
                <w:i w:val="false"/>
                <w:color w:val="000000"/>
                <w:sz w:val="20"/>
              </w:rPr>
              <w:t>өсіру бойынша</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 по</w:t>
            </w:r>
            <w:r>
              <w:br/>
            </w:r>
            <w:r>
              <w:rPr>
                <w:rFonts w:ascii="Times New Roman"/>
                <w:b w:val="false"/>
                <w:i w:val="false"/>
                <w:color w:val="000000"/>
                <w:sz w:val="20"/>
              </w:rPr>
              <w:t>
</w:t>
            </w:r>
            <w:r>
              <w:rPr>
                <w:rFonts w:ascii="Times New Roman"/>
                <w:b w:val="false"/>
                <w:i w:val="false"/>
                <w:color w:val="000000"/>
                <w:sz w:val="20"/>
              </w:rPr>
              <w:t>выращиванию</w:t>
            </w:r>
            <w:r>
              <w:br/>
            </w:r>
            <w:r>
              <w:rPr>
                <w:rFonts w:ascii="Times New Roman"/>
                <w:b w:val="false"/>
                <w:i w:val="false"/>
                <w:color w:val="000000"/>
                <w:sz w:val="20"/>
              </w:rPr>
              <w:t>
</w:t>
            </w:r>
            <w:r>
              <w:rPr>
                <w:rFonts w:ascii="Times New Roman"/>
                <w:b w:val="false"/>
                <w:i w:val="false"/>
                <w:color w:val="000000"/>
                <w:sz w:val="20"/>
              </w:rPr>
              <w:t>сеянцев и</w:t>
            </w:r>
            <w:r>
              <w:br/>
            </w:r>
            <w:r>
              <w:rPr>
                <w:rFonts w:ascii="Times New Roman"/>
                <w:b w:val="false"/>
                <w:i w:val="false"/>
                <w:color w:val="000000"/>
                <w:sz w:val="20"/>
              </w:rPr>
              <w:t>
</w:t>
            </w:r>
            <w:r>
              <w:rPr>
                <w:rFonts w:ascii="Times New Roman"/>
                <w:b w:val="false"/>
                <w:i w:val="false"/>
                <w:color w:val="000000"/>
                <w:sz w:val="20"/>
              </w:rPr>
              <w:t>саженцев</w:t>
            </w:r>
            <w:r>
              <w:br/>
            </w:r>
            <w:r>
              <w:rPr>
                <w:rFonts w:ascii="Times New Roman"/>
                <w:b w:val="false"/>
                <w:i w:val="false"/>
                <w:color w:val="000000"/>
                <w:sz w:val="20"/>
              </w:rPr>
              <w:t>
</w:t>
            </w:r>
            <w:r>
              <w:rPr>
                <w:rFonts w:ascii="Times New Roman"/>
                <w:b w:val="false"/>
                <w:i w:val="false"/>
                <w:color w:val="000000"/>
                <w:sz w:val="20"/>
              </w:rPr>
              <w:t>древесных и</w:t>
            </w:r>
            <w:r>
              <w:br/>
            </w:r>
            <w:r>
              <w:rPr>
                <w:rFonts w:ascii="Times New Roman"/>
                <w:b w:val="false"/>
                <w:i w:val="false"/>
                <w:color w:val="000000"/>
                <w:sz w:val="20"/>
              </w:rPr>
              <w:t>
</w:t>
            </w:r>
            <w:r>
              <w:rPr>
                <w:rFonts w:ascii="Times New Roman"/>
                <w:b w:val="false"/>
                <w:i w:val="false"/>
                <w:color w:val="000000"/>
                <w:sz w:val="20"/>
              </w:rPr>
              <w:t>кустарниковых</w:t>
            </w:r>
            <w:r>
              <w:br/>
            </w:r>
            <w:r>
              <w:rPr>
                <w:rFonts w:ascii="Times New Roman"/>
                <w:b w:val="false"/>
                <w:i w:val="false"/>
                <w:color w:val="000000"/>
                <w:sz w:val="20"/>
              </w:rPr>
              <w:t>
</w:t>
            </w:r>
            <w:r>
              <w:rPr>
                <w:rFonts w:ascii="Times New Roman"/>
                <w:b w:val="false"/>
                <w:i w:val="false"/>
                <w:color w:val="000000"/>
                <w:sz w:val="20"/>
              </w:rPr>
              <w:t>пород</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02.10.20.</w:t>
            </w:r>
            <w:r>
              <w:br/>
            </w:r>
            <w:r>
              <w:rPr>
                <w:rFonts w:ascii="Times New Roman"/>
                <w:b w:val="false"/>
                <w:i w:val="false"/>
                <w:color w:val="000000"/>
                <w:sz w:val="20"/>
              </w:rPr>
              <w:t>
</w:t>
            </w:r>
            <w:r>
              <w:rPr>
                <w:rFonts w:ascii="Times New Roman"/>
                <w:b w:val="false"/>
                <w:i w:val="false"/>
                <w:color w:val="000000"/>
                <w:sz w:val="20"/>
              </w:rPr>
              <w:t>200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w:t>
            </w:r>
            <w:r>
              <w:rPr>
                <w:rFonts w:ascii="Times New Roman"/>
                <w:b/>
                <w:i w:val="false"/>
                <w:color w:val="000000"/>
                <w:sz w:val="20"/>
              </w:rPr>
              <w:t>ғ</w:t>
            </w: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Сосна</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w:t>
            </w:r>
            <w:r>
              <w:rPr>
                <w:rFonts w:ascii="Times New Roman"/>
                <w:b/>
                <w:i w:val="false"/>
                <w:color w:val="000000"/>
                <w:sz w:val="20"/>
              </w:rPr>
              <w:t>қ</w:t>
            </w:r>
            <w:r>
              <w:rPr>
                <w:rFonts w:ascii="Times New Roman"/>
                <w:b/>
                <w:i w:val="false"/>
                <w:color w:val="000000"/>
                <w:sz w:val="20"/>
              </w:rPr>
              <w:t>ара</w:t>
            </w:r>
            <w:r>
              <w:rPr>
                <w:rFonts w:ascii="Times New Roman"/>
                <w:b/>
                <w:i w:val="false"/>
                <w:color w:val="000000"/>
                <w:sz w:val="20"/>
              </w:rPr>
              <w:t>ғ</w:t>
            </w: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Лиственница</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айы</w:t>
            </w:r>
            <w:r>
              <w:rPr>
                <w:rFonts w:ascii="Times New Roman"/>
                <w:b/>
                <w:i w:val="false"/>
                <w:color w:val="000000"/>
                <w:sz w:val="20"/>
              </w:rPr>
              <w:t>ң</w:t>
            </w:r>
            <w:r>
              <w:br/>
            </w:r>
            <w:r>
              <w:rPr>
                <w:rFonts w:ascii="Times New Roman"/>
                <w:b w:val="false"/>
                <w:i w:val="false"/>
                <w:color w:val="000000"/>
                <w:sz w:val="20"/>
              </w:rPr>
              <w:t>
</w:t>
            </w:r>
            <w:r>
              <w:rPr>
                <w:rFonts w:ascii="Times New Roman"/>
                <w:b w:val="false"/>
                <w:i w:val="false"/>
                <w:color w:val="000000"/>
                <w:sz w:val="20"/>
              </w:rPr>
              <w:t>Береза</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ктерек</w:t>
            </w:r>
            <w:r>
              <w:br/>
            </w:r>
            <w:r>
              <w:rPr>
                <w:rFonts w:ascii="Times New Roman"/>
                <w:b w:val="false"/>
                <w:i w:val="false"/>
                <w:color w:val="000000"/>
                <w:sz w:val="20"/>
              </w:rPr>
              <w:t>
</w:t>
            </w:r>
            <w:r>
              <w:rPr>
                <w:rFonts w:ascii="Times New Roman"/>
                <w:b w:val="false"/>
                <w:i w:val="false"/>
                <w:color w:val="000000"/>
                <w:sz w:val="20"/>
              </w:rPr>
              <w:t>Осина</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Шырша</w:t>
            </w:r>
            <w:r>
              <w:br/>
            </w:r>
            <w:r>
              <w:rPr>
                <w:rFonts w:ascii="Times New Roman"/>
                <w:b w:val="false"/>
                <w:i w:val="false"/>
                <w:color w:val="000000"/>
                <w:sz w:val="20"/>
              </w:rPr>
              <w:t>
</w:t>
            </w:r>
            <w:r>
              <w:rPr>
                <w:rFonts w:ascii="Times New Roman"/>
                <w:b w:val="false"/>
                <w:i w:val="false"/>
                <w:color w:val="000000"/>
                <w:sz w:val="20"/>
              </w:rPr>
              <w:t>Ель</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Емен</w:t>
            </w:r>
            <w:r>
              <w:br/>
            </w:r>
            <w:r>
              <w:rPr>
                <w:rFonts w:ascii="Times New Roman"/>
                <w:b w:val="false"/>
                <w:i w:val="false"/>
                <w:color w:val="000000"/>
                <w:sz w:val="20"/>
              </w:rPr>
              <w:t>
</w:t>
            </w:r>
            <w:r>
              <w:rPr>
                <w:rFonts w:ascii="Times New Roman"/>
                <w:b w:val="false"/>
                <w:i w:val="false"/>
                <w:color w:val="000000"/>
                <w:sz w:val="20"/>
              </w:rPr>
              <w:t>Дуб</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аш т</w:t>
            </w:r>
            <w:r>
              <w:rPr>
                <w:rFonts w:ascii="Times New Roman"/>
                <w:b/>
                <w:i w:val="false"/>
                <w:color w:val="000000"/>
                <w:sz w:val="20"/>
              </w:rPr>
              <w:t>ү</w:t>
            </w:r>
            <w:r>
              <w:rPr>
                <w:rFonts w:ascii="Times New Roman"/>
                <w:b/>
                <w:i w:val="false"/>
                <w:color w:val="000000"/>
                <w:sz w:val="20"/>
              </w:rPr>
              <w:t>рлі тал</w:t>
            </w:r>
            <w:r>
              <w:br/>
            </w:r>
            <w:r>
              <w:rPr>
                <w:rFonts w:ascii="Times New Roman"/>
                <w:b w:val="false"/>
                <w:i w:val="false"/>
                <w:color w:val="000000"/>
                <w:sz w:val="20"/>
              </w:rPr>
              <w:t>
</w:t>
            </w:r>
            <w:r>
              <w:rPr>
                <w:rFonts w:ascii="Times New Roman"/>
                <w:b w:val="false"/>
                <w:i w:val="false"/>
                <w:color w:val="000000"/>
                <w:sz w:val="20"/>
              </w:rPr>
              <w:t>Ива древовидная</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Сексеуіл</w:t>
            </w:r>
            <w:r>
              <w:br/>
            </w:r>
            <w:r>
              <w:rPr>
                <w:rFonts w:ascii="Times New Roman"/>
                <w:b w:val="false"/>
                <w:i w:val="false"/>
                <w:color w:val="000000"/>
                <w:sz w:val="20"/>
              </w:rPr>
              <w:t>
</w:t>
            </w:r>
            <w:r>
              <w:rPr>
                <w:rFonts w:ascii="Times New Roman"/>
                <w:b w:val="false"/>
                <w:i w:val="false"/>
                <w:color w:val="000000"/>
                <w:sz w:val="20"/>
              </w:rPr>
              <w:t>Саксаул</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6" w:id="66"/>
    <w:p>
      <w:pPr>
        <w:spacing w:after="0"/>
        <w:ind w:left="0"/>
        <w:jc w:val="both"/>
      </w:pPr>
      <w:r>
        <w:rPr>
          <w:rFonts w:ascii="Times New Roman"/>
          <w:b w:val="false"/>
          <w:i w:val="false"/>
          <w:color w:val="000000"/>
          <w:sz w:val="28"/>
        </w:rPr>
        <w:t>
</w:t>
      </w:r>
      <w:r>
        <w:rPr>
          <w:rFonts w:ascii="Times New Roman"/>
          <w:b/>
          <w:i w:val="false"/>
          <w:color w:val="000000"/>
          <w:sz w:val="28"/>
        </w:rPr>
        <w:t>4. Гектарға ҚҚС-сыз алынған бағасын теңгемен көрсетіңіз</w:t>
      </w:r>
      <w:r>
        <w:br/>
      </w:r>
      <w:r>
        <w:rPr>
          <w:rFonts w:ascii="Times New Roman"/>
          <w:b w:val="false"/>
          <w:i w:val="false"/>
          <w:color w:val="000000"/>
          <w:sz w:val="28"/>
        </w:rPr>
        <w:t>
</w:t>
      </w:r>
      <w:r>
        <w:rPr>
          <w:rFonts w:ascii="Times New Roman"/>
          <w:b w:val="false"/>
          <w:i w:val="false"/>
          <w:color w:val="000000"/>
          <w:sz w:val="28"/>
        </w:rPr>
        <w:t>Укажите цену в тенге за гектар, без НДС</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8"/>
        <w:gridCol w:w="2735"/>
        <w:gridCol w:w="2717"/>
      </w:tblGrid>
      <w:tr>
        <w:trPr>
          <w:trHeight w:val="225" w:hRule="atLeast"/>
        </w:trPr>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асы</w:t>
            </w:r>
            <w:r>
              <w:br/>
            </w:r>
            <w:r>
              <w:rPr>
                <w:rFonts w:ascii="Times New Roman"/>
                <w:b w:val="false"/>
                <w:i w:val="false"/>
                <w:color w:val="000000"/>
                <w:sz w:val="20"/>
              </w:rPr>
              <w:t>
</w:t>
            </w:r>
            <w:r>
              <w:rPr>
                <w:rFonts w:ascii="Times New Roman"/>
                <w:b w:val="false"/>
                <w:i w:val="false"/>
                <w:color w:val="000000"/>
                <w:sz w:val="20"/>
              </w:rPr>
              <w:t>Цена</w:t>
            </w:r>
          </w:p>
        </w:tc>
      </w:tr>
      <w:tr>
        <w:trPr>
          <w:trHeight w:val="30" w:hRule="atLeast"/>
        </w:trPr>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өсіру бойынша қызметтер (көшеттерді</w:t>
            </w:r>
            <w:r>
              <w:br/>
            </w:r>
            <w:r>
              <w:rPr>
                <w:rFonts w:ascii="Times New Roman"/>
                <w:b w:val="false"/>
                <w:i w:val="false"/>
                <w:color w:val="000000"/>
                <w:sz w:val="20"/>
              </w:rPr>
              <w:t>
</w:t>
            </w:r>
            <w:r>
              <w:rPr>
                <w:rFonts w:ascii="Times New Roman"/>
                <w:b/>
                <w:i w:val="false"/>
                <w:color w:val="000000"/>
                <w:sz w:val="20"/>
              </w:rPr>
              <w:t>отырғызу, қосымша отырғызу, басқа жерге</w:t>
            </w:r>
            <w:r>
              <w:br/>
            </w:r>
            <w:r>
              <w:rPr>
                <w:rFonts w:ascii="Times New Roman"/>
                <w:b w:val="false"/>
                <w:i w:val="false"/>
                <w:color w:val="000000"/>
                <w:sz w:val="20"/>
              </w:rPr>
              <w:t>
</w:t>
            </w:r>
            <w:r>
              <w:rPr>
                <w:rFonts w:ascii="Times New Roman"/>
                <w:b/>
                <w:i w:val="false"/>
                <w:color w:val="000000"/>
                <w:sz w:val="20"/>
              </w:rPr>
              <w:t>қайта отырғызу, сирету және тағы</w:t>
            </w:r>
            <w:r>
              <w:br/>
            </w:r>
            <w:r>
              <w:rPr>
                <w:rFonts w:ascii="Times New Roman"/>
                <w:b w:val="false"/>
                <w:i w:val="false"/>
                <w:color w:val="000000"/>
                <w:sz w:val="20"/>
              </w:rPr>
              <w:t>
</w:t>
            </w:r>
            <w:r>
              <w:rPr>
                <w:rFonts w:ascii="Times New Roman"/>
                <w:b/>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Услуги по выращиванию леса (посадка, подсадка,</w:t>
            </w:r>
            <w:r>
              <w:br/>
            </w:r>
            <w:r>
              <w:rPr>
                <w:rFonts w:ascii="Times New Roman"/>
                <w:b w:val="false"/>
                <w:i w:val="false"/>
                <w:color w:val="000000"/>
                <w:sz w:val="20"/>
              </w:rPr>
              <w:t>
</w:t>
            </w:r>
            <w:r>
              <w:rPr>
                <w:rFonts w:ascii="Times New Roman"/>
                <w:b w:val="false"/>
                <w:i w:val="false"/>
                <w:color w:val="000000"/>
                <w:sz w:val="20"/>
              </w:rPr>
              <w:t>пересадка саженцев, прореживание и так далее)</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02.40.10.110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w:t>
            </w:r>
            <w:r>
              <w:rPr>
                <w:rFonts w:ascii="Times New Roman"/>
                <w:b/>
                <w:i w:val="false"/>
                <w:color w:val="000000"/>
                <w:sz w:val="20"/>
              </w:rPr>
              <w:t>ғ</w:t>
            </w: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Сосна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w:t>
            </w:r>
            <w:r>
              <w:rPr>
                <w:rFonts w:ascii="Times New Roman"/>
                <w:b/>
                <w:i w:val="false"/>
                <w:color w:val="000000"/>
                <w:sz w:val="20"/>
              </w:rPr>
              <w:t>қ</w:t>
            </w:r>
            <w:r>
              <w:rPr>
                <w:rFonts w:ascii="Times New Roman"/>
                <w:b/>
                <w:i w:val="false"/>
                <w:color w:val="000000"/>
                <w:sz w:val="20"/>
              </w:rPr>
              <w:t>ара</w:t>
            </w:r>
            <w:r>
              <w:rPr>
                <w:rFonts w:ascii="Times New Roman"/>
                <w:b/>
                <w:i w:val="false"/>
                <w:color w:val="000000"/>
                <w:sz w:val="20"/>
              </w:rPr>
              <w:t>ғ</w:t>
            </w: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Лиственница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айы</w:t>
            </w:r>
            <w:r>
              <w:rPr>
                <w:rFonts w:ascii="Times New Roman"/>
                <w:b/>
                <w:i w:val="false"/>
                <w:color w:val="000000"/>
                <w:sz w:val="20"/>
              </w:rPr>
              <w:t>ң</w:t>
            </w:r>
            <w:r>
              <w:br/>
            </w:r>
            <w:r>
              <w:rPr>
                <w:rFonts w:ascii="Times New Roman"/>
                <w:b w:val="false"/>
                <w:i w:val="false"/>
                <w:color w:val="000000"/>
                <w:sz w:val="20"/>
              </w:rPr>
              <w:t>
</w:t>
            </w:r>
            <w:r>
              <w:rPr>
                <w:rFonts w:ascii="Times New Roman"/>
                <w:b w:val="false"/>
                <w:i w:val="false"/>
                <w:color w:val="000000"/>
                <w:sz w:val="20"/>
              </w:rPr>
              <w:t>Береза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ктерек</w:t>
            </w:r>
            <w:r>
              <w:br/>
            </w:r>
            <w:r>
              <w:rPr>
                <w:rFonts w:ascii="Times New Roman"/>
                <w:b w:val="false"/>
                <w:i w:val="false"/>
                <w:color w:val="000000"/>
                <w:sz w:val="20"/>
              </w:rPr>
              <w:t>
</w:t>
            </w:r>
            <w:r>
              <w:rPr>
                <w:rFonts w:ascii="Times New Roman"/>
                <w:b w:val="false"/>
                <w:i w:val="false"/>
                <w:color w:val="000000"/>
                <w:sz w:val="20"/>
              </w:rPr>
              <w:t>Осина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Шырша</w:t>
            </w:r>
            <w:r>
              <w:br/>
            </w:r>
            <w:r>
              <w:rPr>
                <w:rFonts w:ascii="Times New Roman"/>
                <w:b w:val="false"/>
                <w:i w:val="false"/>
                <w:color w:val="000000"/>
                <w:sz w:val="20"/>
              </w:rPr>
              <w:t>
</w:t>
            </w:r>
            <w:r>
              <w:rPr>
                <w:rFonts w:ascii="Times New Roman"/>
                <w:b w:val="false"/>
                <w:i w:val="false"/>
                <w:color w:val="000000"/>
                <w:sz w:val="20"/>
              </w:rPr>
              <w:t>Ель</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Емен</w:t>
            </w:r>
            <w:r>
              <w:br/>
            </w:r>
            <w:r>
              <w:rPr>
                <w:rFonts w:ascii="Times New Roman"/>
                <w:b w:val="false"/>
                <w:i w:val="false"/>
                <w:color w:val="000000"/>
                <w:sz w:val="20"/>
              </w:rPr>
              <w:t>
</w:t>
            </w:r>
            <w:r>
              <w:rPr>
                <w:rFonts w:ascii="Times New Roman"/>
                <w:b w:val="false"/>
                <w:i w:val="false"/>
                <w:color w:val="000000"/>
                <w:sz w:val="20"/>
              </w:rPr>
              <w:t>Дуб</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аш т</w:t>
            </w:r>
            <w:r>
              <w:rPr>
                <w:rFonts w:ascii="Times New Roman"/>
                <w:b/>
                <w:i w:val="false"/>
                <w:color w:val="000000"/>
                <w:sz w:val="20"/>
              </w:rPr>
              <w:t>ү</w:t>
            </w:r>
            <w:r>
              <w:rPr>
                <w:rFonts w:ascii="Times New Roman"/>
                <w:b/>
                <w:i w:val="false"/>
                <w:color w:val="000000"/>
                <w:sz w:val="20"/>
              </w:rPr>
              <w:t>рлі тал</w:t>
            </w:r>
            <w:r>
              <w:br/>
            </w:r>
            <w:r>
              <w:rPr>
                <w:rFonts w:ascii="Times New Roman"/>
                <w:b w:val="false"/>
                <w:i w:val="false"/>
                <w:color w:val="000000"/>
                <w:sz w:val="20"/>
              </w:rPr>
              <w:t>
</w:t>
            </w:r>
            <w:r>
              <w:rPr>
                <w:rFonts w:ascii="Times New Roman"/>
                <w:b w:val="false"/>
                <w:i w:val="false"/>
                <w:color w:val="000000"/>
                <w:sz w:val="20"/>
              </w:rPr>
              <w:t>Ива древовидная</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Сексеуіл</w:t>
            </w:r>
            <w:r>
              <w:br/>
            </w:r>
            <w:r>
              <w:rPr>
                <w:rFonts w:ascii="Times New Roman"/>
                <w:b w:val="false"/>
                <w:i w:val="false"/>
                <w:color w:val="000000"/>
                <w:sz w:val="20"/>
              </w:rPr>
              <w:t>
</w:t>
            </w:r>
            <w:r>
              <w:rPr>
                <w:rFonts w:ascii="Times New Roman"/>
                <w:b w:val="false"/>
                <w:i w:val="false"/>
                <w:color w:val="000000"/>
                <w:sz w:val="20"/>
              </w:rPr>
              <w:t>Саксаул</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7" w:id="67"/>
    <w:p>
      <w:pPr>
        <w:spacing w:after="0"/>
        <w:ind w:left="0"/>
        <w:jc w:val="both"/>
      </w:pPr>
      <w:r>
        <w:rPr>
          <w:rFonts w:ascii="Times New Roman"/>
          <w:b w:val="false"/>
          <w:i w:val="false"/>
          <w:color w:val="000000"/>
          <w:sz w:val="28"/>
        </w:rPr>
        <w:t>
</w:t>
      </w:r>
      <w:r>
        <w:rPr>
          <w:rFonts w:ascii="Times New Roman"/>
          <w:b/>
          <w:i w:val="false"/>
          <w:color w:val="000000"/>
          <w:sz w:val="28"/>
        </w:rPr>
        <w:t>5. Орман шаруашылығы саласындағы қызметтердің гектарға ҚҚС-сыз алынған</w:t>
      </w:r>
      <w:r>
        <w:br/>
      </w:r>
      <w:r>
        <w:rPr>
          <w:rFonts w:ascii="Times New Roman"/>
          <w:b w:val="false"/>
          <w:i w:val="false"/>
          <w:color w:val="000000"/>
          <w:sz w:val="28"/>
        </w:rPr>
        <w:t>
</w:t>
      </w:r>
      <w:r>
        <w:rPr>
          <w:rFonts w:ascii="Times New Roman"/>
          <w:b/>
          <w:i w:val="false"/>
          <w:color w:val="000000"/>
          <w:sz w:val="28"/>
        </w:rPr>
        <w:t>бағасын теңгемен көрсетіңіз</w:t>
      </w:r>
      <w:r>
        <w:br/>
      </w:r>
      <w:r>
        <w:rPr>
          <w:rFonts w:ascii="Times New Roman"/>
          <w:b w:val="false"/>
          <w:i w:val="false"/>
          <w:color w:val="000000"/>
          <w:sz w:val="28"/>
        </w:rPr>
        <w:t>
</w:t>
      </w:r>
      <w:r>
        <w:rPr>
          <w:rFonts w:ascii="Times New Roman"/>
          <w:b w:val="false"/>
          <w:i w:val="false"/>
          <w:color w:val="000000"/>
          <w:sz w:val="28"/>
        </w:rPr>
        <w:t>Укажите цену за услуги в области лесоводства, в тенге за гектар, без НДС</w:t>
      </w:r>
      <w:r>
        <w:rPr>
          <w:rFonts w:ascii="Times New Roman"/>
          <w:b w:val="false"/>
          <w:i w:val="false"/>
          <w:color w:val="000000"/>
          <w:sz w:val="28"/>
        </w:rPr>
        <w:t>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7"/>
        <w:gridCol w:w="2696"/>
        <w:gridCol w:w="2697"/>
      </w:tblGrid>
      <w:tr>
        <w:trPr>
          <w:trHeight w:val="225" w:hRule="atLeast"/>
        </w:trPr>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асы</w:t>
            </w:r>
            <w:r>
              <w:br/>
            </w:r>
            <w:r>
              <w:rPr>
                <w:rFonts w:ascii="Times New Roman"/>
                <w:b w:val="false"/>
                <w:i w:val="false"/>
                <w:color w:val="000000"/>
                <w:sz w:val="20"/>
              </w:rPr>
              <w:t>
</w:t>
            </w:r>
            <w:r>
              <w:rPr>
                <w:rFonts w:ascii="Times New Roman"/>
                <w:b w:val="false"/>
                <w:i w:val="false"/>
                <w:color w:val="000000"/>
                <w:sz w:val="20"/>
              </w:rPr>
              <w:t>Цена</w:t>
            </w:r>
          </w:p>
        </w:tc>
      </w:tr>
      <w:tr>
        <w:trPr>
          <w:trHeight w:val="30" w:hRule="atLeast"/>
        </w:trPr>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қорын қорғау және күзету бойынша</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 по охране и защите лесного фонда</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02.40.10.170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Өртке қарсы іс-шараларды ұйымдастыру,</w:t>
            </w:r>
            <w:r>
              <w:br/>
            </w:r>
            <w:r>
              <w:rPr>
                <w:rFonts w:ascii="Times New Roman"/>
                <w:b w:val="false"/>
                <w:i w:val="false"/>
                <w:color w:val="000000"/>
                <w:sz w:val="20"/>
              </w:rPr>
              <w:t>
</w:t>
            </w:r>
            <w:r>
              <w:rPr>
                <w:rFonts w:ascii="Times New Roman"/>
                <w:b/>
                <w:i w:val="false"/>
                <w:color w:val="000000"/>
                <w:sz w:val="20"/>
              </w:rPr>
              <w:t>орман өрттерін болдырмау, оларды</w:t>
            </w:r>
            <w:r>
              <w:br/>
            </w:r>
            <w:r>
              <w:rPr>
                <w:rFonts w:ascii="Times New Roman"/>
                <w:b w:val="false"/>
                <w:i w:val="false"/>
                <w:color w:val="000000"/>
                <w:sz w:val="20"/>
              </w:rPr>
              <w:t>
</w:t>
            </w:r>
            <w:r>
              <w:rPr>
                <w:rFonts w:ascii="Times New Roman"/>
                <w:b/>
                <w:i w:val="false"/>
                <w:color w:val="000000"/>
                <w:sz w:val="20"/>
              </w:rPr>
              <w:t>уақытында анықтау және жою бойынша</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 по противопожарному обустройству,</w:t>
            </w:r>
            <w:r>
              <w:br/>
            </w:r>
            <w:r>
              <w:rPr>
                <w:rFonts w:ascii="Times New Roman"/>
                <w:b w:val="false"/>
                <w:i w:val="false"/>
                <w:color w:val="000000"/>
                <w:sz w:val="20"/>
              </w:rPr>
              <w:t>
</w:t>
            </w:r>
            <w:r>
              <w:rPr>
                <w:rFonts w:ascii="Times New Roman"/>
                <w:b w:val="false"/>
                <w:i w:val="false"/>
                <w:color w:val="000000"/>
                <w:sz w:val="20"/>
              </w:rPr>
              <w:t>предупреждению лесных пожаров,</w:t>
            </w:r>
            <w:r>
              <w:br/>
            </w:r>
            <w:r>
              <w:rPr>
                <w:rFonts w:ascii="Times New Roman"/>
                <w:b w:val="false"/>
                <w:i w:val="false"/>
                <w:color w:val="000000"/>
                <w:sz w:val="20"/>
              </w:rPr>
              <w:t>
</w:t>
            </w:r>
            <w:r>
              <w:rPr>
                <w:rFonts w:ascii="Times New Roman"/>
                <w:b w:val="false"/>
                <w:i w:val="false"/>
                <w:color w:val="000000"/>
                <w:sz w:val="20"/>
              </w:rPr>
              <w:t>своевременному их обнаружению и ликвидации</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02.40.10.180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шаруашылығын басқару бойынша</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 по управлению лесным хозяйством</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02.40.10.191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шаруашылығы саласындағы өзге де</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 в области лесоводства прочие</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02.40.10.199</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8" w:id="68"/>
    <w:p>
      <w:pPr>
        <w:spacing w:after="0"/>
        <w:ind w:left="0"/>
        <w:jc w:val="both"/>
      </w:pPr>
      <w:r>
        <w:rPr>
          <w:rFonts w:ascii="Times New Roman"/>
          <w:b w:val="false"/>
          <w:i w:val="false"/>
          <w:color w:val="000000"/>
          <w:sz w:val="28"/>
        </w:rPr>
        <w:t>
</w:t>
      </w:r>
      <w:r>
        <w:rPr>
          <w:rFonts w:ascii="Times New Roman"/>
          <w:b/>
          <w:i w:val="false"/>
          <w:color w:val="000000"/>
          <w:sz w:val="28"/>
        </w:rPr>
        <w:t>6. Көбінесе орман шегінде сүйретіп тасу жұмыстарымен бірге бөренелерді</w:t>
      </w:r>
      <w:r>
        <w:br/>
      </w:r>
      <w:r>
        <w:rPr>
          <w:rFonts w:ascii="Times New Roman"/>
          <w:b w:val="false"/>
          <w:i w:val="false"/>
          <w:color w:val="000000"/>
          <w:sz w:val="28"/>
        </w:rPr>
        <w:t>
</w:t>
      </w:r>
      <w:r>
        <w:rPr>
          <w:rFonts w:ascii="Times New Roman"/>
          <w:b/>
          <w:i w:val="false"/>
          <w:color w:val="000000"/>
          <w:sz w:val="28"/>
        </w:rPr>
        <w:t>тасымалдау бойынша қызметтерге әр тығыз текше метріне ҚҚС-сыз алынған бағасын</w:t>
      </w:r>
      <w:r>
        <w:br/>
      </w:r>
      <w:r>
        <w:rPr>
          <w:rFonts w:ascii="Times New Roman"/>
          <w:b w:val="false"/>
          <w:i w:val="false"/>
          <w:color w:val="000000"/>
          <w:sz w:val="28"/>
        </w:rPr>
        <w:t>
</w:t>
      </w:r>
      <w:r>
        <w:rPr>
          <w:rFonts w:ascii="Times New Roman"/>
          <w:b/>
          <w:i w:val="false"/>
          <w:color w:val="000000"/>
          <w:sz w:val="28"/>
        </w:rPr>
        <w:t>теңгемен көрсетіңіз</w:t>
      </w:r>
      <w:r>
        <w:br/>
      </w:r>
      <w:r>
        <w:rPr>
          <w:rFonts w:ascii="Times New Roman"/>
          <w:b w:val="false"/>
          <w:i w:val="false"/>
          <w:color w:val="000000"/>
          <w:sz w:val="28"/>
        </w:rPr>
        <w:t>
</w:t>
      </w:r>
      <w:r>
        <w:rPr>
          <w:rFonts w:ascii="Times New Roman"/>
          <w:b w:val="false"/>
          <w:i w:val="false"/>
          <w:color w:val="000000"/>
          <w:sz w:val="28"/>
        </w:rPr>
        <w:t>Укажите цену за услуги по транспортированию бревен в сочетании с работами трелевочными,</w:t>
      </w:r>
      <w:r>
        <w:br/>
      </w:r>
      <w:r>
        <w:rPr>
          <w:rFonts w:ascii="Times New Roman"/>
          <w:b w:val="false"/>
          <w:i w:val="false"/>
          <w:color w:val="000000"/>
          <w:sz w:val="28"/>
        </w:rPr>
        <w:t>
</w:t>
      </w:r>
      <w:r>
        <w:rPr>
          <w:rFonts w:ascii="Times New Roman"/>
          <w:b w:val="false"/>
          <w:i w:val="false"/>
          <w:color w:val="000000"/>
          <w:sz w:val="28"/>
        </w:rPr>
        <w:t>преимущественно в пределах леса, в тенге за плотный кубический метр, без НДС</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7"/>
        <w:gridCol w:w="2096"/>
        <w:gridCol w:w="2223"/>
        <w:gridCol w:w="2224"/>
        <w:gridCol w:w="1910"/>
      </w:tblGrid>
      <w:tr>
        <w:trPr>
          <w:trHeight w:val="450" w:hRule="atLeast"/>
        </w:trPr>
        <w:tc>
          <w:tcPr>
            <w:tcW w:w="4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Сипаттама:</w:t>
            </w:r>
            <w:r>
              <w:br/>
            </w:r>
            <w:r>
              <w:rPr>
                <w:rFonts w:ascii="Times New Roman"/>
                <w:b w:val="false"/>
                <w:i w:val="false"/>
                <w:color w:val="000000"/>
                <w:sz w:val="20"/>
              </w:rPr>
              <w:t>
</w:t>
            </w:r>
            <w:r>
              <w:rPr>
                <w:rFonts w:ascii="Times New Roman"/>
                <w:b w:val="false"/>
                <w:i w:val="false"/>
                <w:color w:val="000000"/>
                <w:sz w:val="20"/>
              </w:rPr>
              <w:t>Характеристика:</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асы</w:t>
            </w:r>
            <w:r>
              <w:br/>
            </w:r>
            <w:r>
              <w:rPr>
                <w:rFonts w:ascii="Times New Roman"/>
                <w:b w:val="false"/>
                <w:i w:val="false"/>
                <w:color w:val="000000"/>
                <w:sz w:val="20"/>
              </w:rPr>
              <w:t>
</w:t>
            </w:r>
            <w:r>
              <w:rPr>
                <w:rFonts w:ascii="Times New Roman"/>
                <w:b w:val="false"/>
                <w:i w:val="false"/>
                <w:color w:val="000000"/>
                <w:sz w:val="20"/>
              </w:rPr>
              <w:t>Цена</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лік т</w:t>
            </w:r>
            <w:r>
              <w:rPr>
                <w:rFonts w:ascii="Times New Roman"/>
                <w:b/>
                <w:i w:val="false"/>
                <w:color w:val="000000"/>
                <w:sz w:val="20"/>
              </w:rPr>
              <w:t>ү</w:t>
            </w:r>
            <w:r>
              <w:rPr>
                <w:rFonts w:ascii="Times New Roman"/>
                <w:b/>
                <w:i w:val="false"/>
                <w:color w:val="000000"/>
                <w:sz w:val="20"/>
              </w:rPr>
              <w:t>рі</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транспорта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ашы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км</w:t>
            </w:r>
            <w:r>
              <w:br/>
            </w:r>
            <w:r>
              <w:rPr>
                <w:rFonts w:ascii="Times New Roman"/>
                <w:b w:val="false"/>
                <w:i w:val="false"/>
                <w:color w:val="000000"/>
                <w:sz w:val="20"/>
              </w:rPr>
              <w:t>
</w:t>
            </w:r>
            <w:r>
              <w:rPr>
                <w:rFonts w:ascii="Times New Roman"/>
                <w:b w:val="false"/>
                <w:i w:val="false"/>
                <w:color w:val="000000"/>
                <w:sz w:val="20"/>
              </w:rPr>
              <w:t>расстояние,</w:t>
            </w:r>
            <w:r>
              <w:br/>
            </w:r>
            <w:r>
              <w:rPr>
                <w:rFonts w:ascii="Times New Roman"/>
                <w:b w:val="false"/>
                <w:i w:val="false"/>
                <w:color w:val="000000"/>
                <w:sz w:val="20"/>
              </w:rPr>
              <w:t>
</w:t>
            </w:r>
            <w:r>
              <w:rPr>
                <w:rFonts w:ascii="Times New Roman"/>
                <w:b w:val="false"/>
                <w:i w:val="false"/>
                <w:color w:val="000000"/>
                <w:sz w:val="20"/>
              </w:rPr>
              <w:t>км</w:t>
            </w:r>
          </w:p>
        </w:tc>
        <w:tc>
          <w:tcPr>
            <w:tcW w:w="0" w:type="auto"/>
            <w:vMerge/>
            <w:tcBorders>
              <w:top w:val="nil"/>
              <w:left w:val="single" w:color="cfcfcf" w:sz="5"/>
              <w:bottom w:val="single" w:color="cfcfcf" w:sz="5"/>
              <w:right w:val="single" w:color="cfcfcf" w:sz="5"/>
            </w:tcBorders>
          </w:tcPr>
          <w:p/>
        </w:tc>
      </w:tr>
      <w:tr>
        <w:trPr>
          <w:trHeight w:val="3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w:t>
            </w:r>
            <w:r>
              <w:rPr>
                <w:rFonts w:ascii="Times New Roman"/>
                <w:b/>
                <w:i w:val="false"/>
                <w:color w:val="000000"/>
                <w:sz w:val="20"/>
              </w:rPr>
              <w:t>ғ</w:t>
            </w:r>
            <w:r>
              <w:rPr>
                <w:rFonts w:ascii="Times New Roman"/>
                <w:b/>
                <w:i w:val="false"/>
                <w:color w:val="000000"/>
                <w:sz w:val="20"/>
              </w:rPr>
              <w:t>ар</w:t>
            </w:r>
            <w:r>
              <w:rPr>
                <w:rFonts w:ascii="Times New Roman"/>
                <w:b/>
                <w:i w:val="false"/>
                <w:color w:val="000000"/>
                <w:sz w:val="20"/>
              </w:rPr>
              <w:t>ғ</w:t>
            </w:r>
            <w:r>
              <w:rPr>
                <w:rFonts w:ascii="Times New Roman"/>
                <w:b/>
                <w:i w:val="false"/>
                <w:color w:val="000000"/>
                <w:sz w:val="20"/>
              </w:rPr>
              <w:t xml:space="preserve">ы </w:t>
            </w:r>
            <w:r>
              <w:rPr>
                <w:rFonts w:ascii="Times New Roman"/>
                <w:b/>
                <w:i w:val="false"/>
                <w:color w:val="000000"/>
                <w:sz w:val="20"/>
              </w:rPr>
              <w:t>қ</w:t>
            </w:r>
            <w:r>
              <w:rPr>
                <w:rFonts w:ascii="Times New Roman"/>
                <w:b/>
                <w:i w:val="false"/>
                <w:color w:val="000000"/>
                <w:sz w:val="20"/>
              </w:rPr>
              <w:t>ойма</w:t>
            </w:r>
            <w:r>
              <w:rPr>
                <w:rFonts w:ascii="Times New Roman"/>
                <w:b/>
                <w:i w:val="false"/>
                <w:color w:val="000000"/>
                <w:sz w:val="20"/>
              </w:rPr>
              <w:t>ғ</w:t>
            </w:r>
            <w:r>
              <w:rPr>
                <w:rFonts w:ascii="Times New Roman"/>
                <w:b/>
                <w:i w:val="false"/>
                <w:color w:val="000000"/>
                <w:sz w:val="20"/>
              </w:rPr>
              <w:t>а дейін</w:t>
            </w:r>
            <w:r>
              <w:br/>
            </w:r>
            <w:r>
              <w:rPr>
                <w:rFonts w:ascii="Times New Roman"/>
                <w:b w:val="false"/>
                <w:i w:val="false"/>
                <w:color w:val="000000"/>
                <w:sz w:val="20"/>
              </w:rPr>
              <w:t>
</w:t>
            </w:r>
            <w:r>
              <w:rPr>
                <w:rFonts w:ascii="Times New Roman"/>
                <w:b/>
                <w:i w:val="false"/>
                <w:color w:val="000000"/>
                <w:sz w:val="20"/>
              </w:rPr>
              <w:t>тасымалдау</w:t>
            </w:r>
            <w:r>
              <w:br/>
            </w:r>
            <w:r>
              <w:rPr>
                <w:rFonts w:ascii="Times New Roman"/>
                <w:b w:val="false"/>
                <w:i w:val="false"/>
                <w:color w:val="000000"/>
                <w:sz w:val="20"/>
              </w:rPr>
              <w:t>
</w:t>
            </w:r>
            <w:r>
              <w:rPr>
                <w:rFonts w:ascii="Times New Roman"/>
                <w:b w:val="false"/>
                <w:i w:val="false"/>
                <w:color w:val="000000"/>
                <w:sz w:val="20"/>
              </w:rPr>
              <w:t>Транспортировка до</w:t>
            </w:r>
            <w:r>
              <w:br/>
            </w:r>
            <w:r>
              <w:rPr>
                <w:rFonts w:ascii="Times New Roman"/>
                <w:b w:val="false"/>
                <w:i w:val="false"/>
                <w:color w:val="000000"/>
                <w:sz w:val="20"/>
              </w:rPr>
              <w:t>
</w:t>
            </w:r>
            <w:r>
              <w:rPr>
                <w:rFonts w:ascii="Times New Roman"/>
                <w:b w:val="false"/>
                <w:i w:val="false"/>
                <w:color w:val="000000"/>
                <w:sz w:val="20"/>
              </w:rPr>
              <w:t>верхнего склада</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02.40.10.211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w:t>
            </w:r>
            <w:r>
              <w:rPr>
                <w:rFonts w:ascii="Times New Roman"/>
                <w:b/>
                <w:i w:val="false"/>
                <w:color w:val="000000"/>
                <w:sz w:val="20"/>
              </w:rPr>
              <w:t>ғ</w:t>
            </w:r>
            <w:r>
              <w:rPr>
                <w:rFonts w:ascii="Times New Roman"/>
                <w:b/>
                <w:i w:val="false"/>
                <w:color w:val="000000"/>
                <w:sz w:val="20"/>
              </w:rPr>
              <w:t>ар</w:t>
            </w:r>
            <w:r>
              <w:rPr>
                <w:rFonts w:ascii="Times New Roman"/>
                <w:b/>
                <w:i w:val="false"/>
                <w:color w:val="000000"/>
                <w:sz w:val="20"/>
              </w:rPr>
              <w:t>ғы қоймадан</w:t>
            </w:r>
            <w:r>
              <w:br/>
            </w:r>
            <w:r>
              <w:rPr>
                <w:rFonts w:ascii="Times New Roman"/>
                <w:b w:val="false"/>
                <w:i w:val="false"/>
                <w:color w:val="000000"/>
                <w:sz w:val="20"/>
              </w:rPr>
              <w:t>
</w:t>
            </w:r>
            <w:r>
              <w:rPr>
                <w:rFonts w:ascii="Times New Roman"/>
                <w:b/>
                <w:i w:val="false"/>
                <w:color w:val="000000"/>
                <w:sz w:val="20"/>
              </w:rPr>
              <w:t>төменгі қоймаға дейін</w:t>
            </w:r>
            <w:r>
              <w:br/>
            </w:r>
            <w:r>
              <w:rPr>
                <w:rFonts w:ascii="Times New Roman"/>
                <w:b w:val="false"/>
                <w:i w:val="false"/>
                <w:color w:val="000000"/>
                <w:sz w:val="20"/>
              </w:rPr>
              <w:t>
</w:t>
            </w:r>
            <w:r>
              <w:rPr>
                <w:rFonts w:ascii="Times New Roman"/>
                <w:b/>
                <w:i w:val="false"/>
                <w:color w:val="000000"/>
                <w:sz w:val="20"/>
              </w:rPr>
              <w:t>тасымалдау</w:t>
            </w:r>
            <w:r>
              <w:br/>
            </w:r>
            <w:r>
              <w:rPr>
                <w:rFonts w:ascii="Times New Roman"/>
                <w:b w:val="false"/>
                <w:i w:val="false"/>
                <w:color w:val="000000"/>
                <w:sz w:val="20"/>
              </w:rPr>
              <w:t>
</w:t>
            </w:r>
            <w:r>
              <w:rPr>
                <w:rFonts w:ascii="Times New Roman"/>
                <w:b w:val="false"/>
                <w:i w:val="false"/>
                <w:color w:val="000000"/>
                <w:sz w:val="20"/>
              </w:rPr>
              <w:t>Транспортировка от</w:t>
            </w:r>
            <w:r>
              <w:br/>
            </w:r>
            <w:r>
              <w:rPr>
                <w:rFonts w:ascii="Times New Roman"/>
                <w:b w:val="false"/>
                <w:i w:val="false"/>
                <w:color w:val="000000"/>
                <w:sz w:val="20"/>
              </w:rPr>
              <w:t>
</w:t>
            </w:r>
            <w:r>
              <w:rPr>
                <w:rFonts w:ascii="Times New Roman"/>
                <w:b w:val="false"/>
                <w:i w:val="false"/>
                <w:color w:val="000000"/>
                <w:sz w:val="20"/>
              </w:rPr>
              <w:t>верхнего склада до</w:t>
            </w:r>
            <w:r>
              <w:br/>
            </w:r>
            <w:r>
              <w:rPr>
                <w:rFonts w:ascii="Times New Roman"/>
                <w:b w:val="false"/>
                <w:i w:val="false"/>
                <w:color w:val="000000"/>
                <w:sz w:val="20"/>
              </w:rPr>
              <w:t>
</w:t>
            </w:r>
            <w:r>
              <w:rPr>
                <w:rFonts w:ascii="Times New Roman"/>
                <w:b w:val="false"/>
                <w:i w:val="false"/>
                <w:color w:val="000000"/>
                <w:sz w:val="20"/>
              </w:rPr>
              <w:t>нижнего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02.40.10.212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9" w:id="69"/>
    <w:p>
      <w:pPr>
        <w:spacing w:after="0"/>
        <w:ind w:left="0"/>
        <w:jc w:val="both"/>
      </w:pPr>
      <w:r>
        <w:rPr>
          <w:rFonts w:ascii="Times New Roman"/>
          <w:b w:val="false"/>
          <w:i w:val="false"/>
          <w:color w:val="000000"/>
          <w:sz w:val="28"/>
        </w:rPr>
        <w:t>
</w:t>
      </w:r>
      <w:r>
        <w:rPr>
          <w:rFonts w:ascii="Times New Roman"/>
          <w:b/>
          <w:i w:val="false"/>
          <w:color w:val="000000"/>
          <w:sz w:val="28"/>
        </w:rPr>
        <w:t>7. Ағаш дайындау саласындағы қызмет түрлерінің әр тығыз текше метріне</w:t>
      </w:r>
      <w:r>
        <w:br/>
      </w:r>
      <w:r>
        <w:rPr>
          <w:rFonts w:ascii="Times New Roman"/>
          <w:b w:val="false"/>
          <w:i w:val="false"/>
          <w:color w:val="000000"/>
          <w:sz w:val="28"/>
        </w:rPr>
        <w:t>
</w:t>
      </w:r>
      <w:r>
        <w:rPr>
          <w:rFonts w:ascii="Times New Roman"/>
          <w:b/>
          <w:i w:val="false"/>
          <w:color w:val="000000"/>
          <w:sz w:val="28"/>
        </w:rPr>
        <w:t>шаққандағы ҚҚС-сыз алынған бағасын теңгемен көрсетіңіз</w:t>
      </w:r>
      <w:r>
        <w:br/>
      </w:r>
      <w:r>
        <w:rPr>
          <w:rFonts w:ascii="Times New Roman"/>
          <w:b w:val="false"/>
          <w:i w:val="false"/>
          <w:color w:val="000000"/>
          <w:sz w:val="28"/>
        </w:rPr>
        <w:t>
</w:t>
      </w:r>
      <w:r>
        <w:rPr>
          <w:rFonts w:ascii="Times New Roman"/>
          <w:b w:val="false"/>
          <w:i w:val="false"/>
          <w:color w:val="000000"/>
          <w:sz w:val="28"/>
        </w:rPr>
        <w:t>Укажите цену за услуги в области лесозаготовок, в тенге за плотный кубический метр, без</w:t>
      </w:r>
      <w:r>
        <w:br/>
      </w:r>
      <w:r>
        <w:rPr>
          <w:rFonts w:ascii="Times New Roman"/>
          <w:b w:val="false"/>
          <w:i w:val="false"/>
          <w:color w:val="000000"/>
          <w:sz w:val="28"/>
        </w:rPr>
        <w:t>
</w:t>
      </w:r>
      <w:r>
        <w:rPr>
          <w:rFonts w:ascii="Times New Roman"/>
          <w:b w:val="false"/>
          <w:i w:val="false"/>
          <w:color w:val="000000"/>
          <w:sz w:val="28"/>
        </w:rPr>
        <w:t>НДС</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2"/>
        <w:gridCol w:w="4293"/>
        <w:gridCol w:w="4275"/>
      </w:tblGrid>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асы</w:t>
            </w:r>
            <w:r>
              <w:br/>
            </w:r>
            <w:r>
              <w:rPr>
                <w:rFonts w:ascii="Times New Roman"/>
                <w:b w:val="false"/>
                <w:i w:val="false"/>
                <w:color w:val="000000"/>
                <w:sz w:val="20"/>
              </w:rPr>
              <w:t>
</w:t>
            </w:r>
            <w:r>
              <w:rPr>
                <w:rFonts w:ascii="Times New Roman"/>
                <w:b w:val="false"/>
                <w:i w:val="false"/>
                <w:color w:val="000000"/>
                <w:sz w:val="20"/>
              </w:rPr>
              <w:t>Цена</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 xml:space="preserve">аш </w:t>
            </w:r>
            <w:r>
              <w:rPr>
                <w:rFonts w:ascii="Times New Roman"/>
                <w:b/>
                <w:i w:val="false"/>
                <w:color w:val="000000"/>
                <w:sz w:val="20"/>
              </w:rPr>
              <w:t>құ</w:t>
            </w:r>
            <w:r>
              <w:rPr>
                <w:rFonts w:ascii="Times New Roman"/>
                <w:b/>
                <w:i w:val="false"/>
                <w:color w:val="000000"/>
                <w:sz w:val="20"/>
              </w:rPr>
              <w:t>лату</w:t>
            </w:r>
            <w:r>
              <w:br/>
            </w:r>
            <w:r>
              <w:rPr>
                <w:rFonts w:ascii="Times New Roman"/>
                <w:b w:val="false"/>
                <w:i w:val="false"/>
                <w:color w:val="000000"/>
                <w:sz w:val="20"/>
              </w:rPr>
              <w:t>
</w:t>
            </w:r>
            <w:r>
              <w:rPr>
                <w:rFonts w:ascii="Times New Roman"/>
                <w:b w:val="false"/>
                <w:i w:val="false"/>
                <w:color w:val="000000"/>
                <w:sz w:val="20"/>
              </w:rPr>
              <w:t>Валка леса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02.40.10.220</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w:t>
            </w:r>
            <w:r>
              <w:rPr>
                <w:rFonts w:ascii="Times New Roman"/>
                <w:b/>
                <w:i w:val="false"/>
                <w:color w:val="000000"/>
                <w:sz w:val="20"/>
              </w:rPr>
              <w:t>ғ</w:t>
            </w: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Сосна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w:t>
            </w:r>
            <w:r>
              <w:rPr>
                <w:rFonts w:ascii="Times New Roman"/>
                <w:b/>
                <w:i w:val="false"/>
                <w:color w:val="000000"/>
                <w:sz w:val="20"/>
              </w:rPr>
              <w:t>қ</w:t>
            </w:r>
            <w:r>
              <w:rPr>
                <w:rFonts w:ascii="Times New Roman"/>
                <w:b/>
                <w:i w:val="false"/>
                <w:color w:val="000000"/>
                <w:sz w:val="20"/>
              </w:rPr>
              <w:t>ара</w:t>
            </w:r>
            <w:r>
              <w:rPr>
                <w:rFonts w:ascii="Times New Roman"/>
                <w:b/>
                <w:i w:val="false"/>
                <w:color w:val="000000"/>
                <w:sz w:val="20"/>
              </w:rPr>
              <w:t>ғ</w:t>
            </w: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Лиственница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айы</w:t>
            </w:r>
            <w:r>
              <w:rPr>
                <w:rFonts w:ascii="Times New Roman"/>
                <w:b/>
                <w:i w:val="false"/>
                <w:color w:val="000000"/>
                <w:sz w:val="20"/>
              </w:rPr>
              <w:t>ң</w:t>
            </w:r>
            <w:r>
              <w:br/>
            </w:r>
            <w:r>
              <w:rPr>
                <w:rFonts w:ascii="Times New Roman"/>
                <w:b w:val="false"/>
                <w:i w:val="false"/>
                <w:color w:val="000000"/>
                <w:sz w:val="20"/>
              </w:rPr>
              <w:t>
</w:t>
            </w:r>
            <w:r>
              <w:rPr>
                <w:rFonts w:ascii="Times New Roman"/>
                <w:b w:val="false"/>
                <w:i w:val="false"/>
                <w:color w:val="000000"/>
                <w:sz w:val="20"/>
              </w:rPr>
              <w:t>Береза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ктерек</w:t>
            </w:r>
            <w:r>
              <w:br/>
            </w:r>
            <w:r>
              <w:rPr>
                <w:rFonts w:ascii="Times New Roman"/>
                <w:b w:val="false"/>
                <w:i w:val="false"/>
                <w:color w:val="000000"/>
                <w:sz w:val="20"/>
              </w:rPr>
              <w:t>
</w:t>
            </w:r>
            <w:r>
              <w:rPr>
                <w:rFonts w:ascii="Times New Roman"/>
                <w:b w:val="false"/>
                <w:i w:val="false"/>
                <w:color w:val="000000"/>
                <w:sz w:val="20"/>
              </w:rPr>
              <w:t>Осина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Шырша</w:t>
            </w:r>
            <w:r>
              <w:br/>
            </w:r>
            <w:r>
              <w:rPr>
                <w:rFonts w:ascii="Times New Roman"/>
                <w:b w:val="false"/>
                <w:i w:val="false"/>
                <w:color w:val="000000"/>
                <w:sz w:val="20"/>
              </w:rPr>
              <w:t>
</w:t>
            </w:r>
            <w:r>
              <w:rPr>
                <w:rFonts w:ascii="Times New Roman"/>
                <w:b w:val="false"/>
                <w:i w:val="false"/>
                <w:color w:val="000000"/>
                <w:sz w:val="20"/>
              </w:rPr>
              <w:t>Ель</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Емен</w:t>
            </w:r>
            <w:r>
              <w:br/>
            </w:r>
            <w:r>
              <w:rPr>
                <w:rFonts w:ascii="Times New Roman"/>
                <w:b w:val="false"/>
                <w:i w:val="false"/>
                <w:color w:val="000000"/>
                <w:sz w:val="20"/>
              </w:rPr>
              <w:t>
</w:t>
            </w:r>
            <w:r>
              <w:rPr>
                <w:rFonts w:ascii="Times New Roman"/>
                <w:b w:val="false"/>
                <w:i w:val="false"/>
                <w:color w:val="000000"/>
                <w:sz w:val="20"/>
              </w:rPr>
              <w:t>Дуб</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аш т</w:t>
            </w:r>
            <w:r>
              <w:rPr>
                <w:rFonts w:ascii="Times New Roman"/>
                <w:b/>
                <w:i w:val="false"/>
                <w:color w:val="000000"/>
                <w:sz w:val="20"/>
              </w:rPr>
              <w:t>ү</w:t>
            </w:r>
            <w:r>
              <w:rPr>
                <w:rFonts w:ascii="Times New Roman"/>
                <w:b/>
                <w:i w:val="false"/>
                <w:color w:val="000000"/>
                <w:sz w:val="20"/>
              </w:rPr>
              <w:t>рлі тал</w:t>
            </w:r>
            <w:r>
              <w:br/>
            </w:r>
            <w:r>
              <w:rPr>
                <w:rFonts w:ascii="Times New Roman"/>
                <w:b w:val="false"/>
                <w:i w:val="false"/>
                <w:color w:val="000000"/>
                <w:sz w:val="20"/>
              </w:rPr>
              <w:t>
</w:t>
            </w:r>
            <w:r>
              <w:rPr>
                <w:rFonts w:ascii="Times New Roman"/>
                <w:b w:val="false"/>
                <w:i w:val="false"/>
                <w:color w:val="000000"/>
                <w:sz w:val="20"/>
              </w:rPr>
              <w:t>Ива древовидная</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Сексеуіл</w:t>
            </w:r>
            <w:r>
              <w:br/>
            </w:r>
            <w:r>
              <w:rPr>
                <w:rFonts w:ascii="Times New Roman"/>
                <w:b w:val="false"/>
                <w:i w:val="false"/>
                <w:color w:val="000000"/>
                <w:sz w:val="20"/>
              </w:rPr>
              <w:t>
</w:t>
            </w:r>
            <w:r>
              <w:rPr>
                <w:rFonts w:ascii="Times New Roman"/>
                <w:b w:val="false"/>
                <w:i w:val="false"/>
                <w:color w:val="000000"/>
                <w:sz w:val="20"/>
              </w:rPr>
              <w:t>Саксаул</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Орманды кесу</w:t>
            </w:r>
            <w:r>
              <w:br/>
            </w:r>
            <w:r>
              <w:rPr>
                <w:rFonts w:ascii="Times New Roman"/>
                <w:b w:val="false"/>
                <w:i w:val="false"/>
                <w:color w:val="000000"/>
                <w:sz w:val="20"/>
              </w:rPr>
              <w:t>
</w:t>
            </w:r>
            <w:r>
              <w:rPr>
                <w:rFonts w:ascii="Times New Roman"/>
                <w:b w:val="false"/>
                <w:i w:val="false"/>
                <w:color w:val="000000"/>
                <w:sz w:val="20"/>
              </w:rPr>
              <w:t>Рубка леса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02.40.10.230</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w:t>
            </w:r>
            <w:r>
              <w:rPr>
                <w:rFonts w:ascii="Times New Roman"/>
                <w:b/>
                <w:i w:val="false"/>
                <w:color w:val="000000"/>
                <w:sz w:val="20"/>
              </w:rPr>
              <w:t>ғ</w:t>
            </w: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Сосна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w:t>
            </w:r>
            <w:r>
              <w:rPr>
                <w:rFonts w:ascii="Times New Roman"/>
                <w:b/>
                <w:i w:val="false"/>
                <w:color w:val="000000"/>
                <w:sz w:val="20"/>
              </w:rPr>
              <w:t>қ</w:t>
            </w:r>
            <w:r>
              <w:rPr>
                <w:rFonts w:ascii="Times New Roman"/>
                <w:b/>
                <w:i w:val="false"/>
                <w:color w:val="000000"/>
                <w:sz w:val="20"/>
              </w:rPr>
              <w:t>ара</w:t>
            </w:r>
            <w:r>
              <w:rPr>
                <w:rFonts w:ascii="Times New Roman"/>
                <w:b/>
                <w:i w:val="false"/>
                <w:color w:val="000000"/>
                <w:sz w:val="20"/>
              </w:rPr>
              <w:t>ғ</w:t>
            </w: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Лиственница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айы</w:t>
            </w:r>
            <w:r>
              <w:rPr>
                <w:rFonts w:ascii="Times New Roman"/>
                <w:b/>
                <w:i w:val="false"/>
                <w:color w:val="000000"/>
                <w:sz w:val="20"/>
              </w:rPr>
              <w:t>ң</w:t>
            </w:r>
            <w:r>
              <w:br/>
            </w:r>
            <w:r>
              <w:rPr>
                <w:rFonts w:ascii="Times New Roman"/>
                <w:b w:val="false"/>
                <w:i w:val="false"/>
                <w:color w:val="000000"/>
                <w:sz w:val="20"/>
              </w:rPr>
              <w:t>
</w:t>
            </w:r>
            <w:r>
              <w:rPr>
                <w:rFonts w:ascii="Times New Roman"/>
                <w:b w:val="false"/>
                <w:i w:val="false"/>
                <w:color w:val="000000"/>
                <w:sz w:val="20"/>
              </w:rPr>
              <w:t>Береза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ктерек</w:t>
            </w:r>
            <w:r>
              <w:br/>
            </w:r>
            <w:r>
              <w:rPr>
                <w:rFonts w:ascii="Times New Roman"/>
                <w:b w:val="false"/>
                <w:i w:val="false"/>
                <w:color w:val="000000"/>
                <w:sz w:val="20"/>
              </w:rPr>
              <w:t>
</w:t>
            </w:r>
            <w:r>
              <w:rPr>
                <w:rFonts w:ascii="Times New Roman"/>
                <w:b w:val="false"/>
                <w:i w:val="false"/>
                <w:color w:val="000000"/>
                <w:sz w:val="20"/>
              </w:rPr>
              <w:t>Осина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Шырша</w:t>
            </w:r>
            <w:r>
              <w:br/>
            </w:r>
            <w:r>
              <w:rPr>
                <w:rFonts w:ascii="Times New Roman"/>
                <w:b w:val="false"/>
                <w:i w:val="false"/>
                <w:color w:val="000000"/>
                <w:sz w:val="20"/>
              </w:rPr>
              <w:t>
</w:t>
            </w:r>
            <w:r>
              <w:rPr>
                <w:rFonts w:ascii="Times New Roman"/>
                <w:b w:val="false"/>
                <w:i w:val="false"/>
                <w:color w:val="000000"/>
                <w:sz w:val="20"/>
              </w:rPr>
              <w:t>Ель</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Емен</w:t>
            </w:r>
            <w:r>
              <w:br/>
            </w:r>
            <w:r>
              <w:rPr>
                <w:rFonts w:ascii="Times New Roman"/>
                <w:b w:val="false"/>
                <w:i w:val="false"/>
                <w:color w:val="000000"/>
                <w:sz w:val="20"/>
              </w:rPr>
              <w:t>
</w:t>
            </w:r>
            <w:r>
              <w:rPr>
                <w:rFonts w:ascii="Times New Roman"/>
                <w:b w:val="false"/>
                <w:i w:val="false"/>
                <w:color w:val="000000"/>
                <w:sz w:val="20"/>
              </w:rPr>
              <w:t>Дуб</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аш т</w:t>
            </w:r>
            <w:r>
              <w:rPr>
                <w:rFonts w:ascii="Times New Roman"/>
                <w:b/>
                <w:i w:val="false"/>
                <w:color w:val="000000"/>
                <w:sz w:val="20"/>
              </w:rPr>
              <w:t>ү</w:t>
            </w:r>
            <w:r>
              <w:rPr>
                <w:rFonts w:ascii="Times New Roman"/>
                <w:b/>
                <w:i w:val="false"/>
                <w:color w:val="000000"/>
                <w:sz w:val="20"/>
              </w:rPr>
              <w:t>рлі тал</w:t>
            </w:r>
            <w:r>
              <w:br/>
            </w:r>
            <w:r>
              <w:rPr>
                <w:rFonts w:ascii="Times New Roman"/>
                <w:b w:val="false"/>
                <w:i w:val="false"/>
                <w:color w:val="000000"/>
                <w:sz w:val="20"/>
              </w:rPr>
              <w:t>
</w:t>
            </w:r>
            <w:r>
              <w:rPr>
                <w:rFonts w:ascii="Times New Roman"/>
                <w:b w:val="false"/>
                <w:i w:val="false"/>
                <w:color w:val="000000"/>
                <w:sz w:val="20"/>
              </w:rPr>
              <w:t>Ива древовидная</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Сексеуіл</w:t>
            </w:r>
            <w:r>
              <w:br/>
            </w:r>
            <w:r>
              <w:rPr>
                <w:rFonts w:ascii="Times New Roman"/>
                <w:b w:val="false"/>
                <w:i w:val="false"/>
                <w:color w:val="000000"/>
                <w:sz w:val="20"/>
              </w:rPr>
              <w:t>
</w:t>
            </w:r>
            <w:r>
              <w:rPr>
                <w:rFonts w:ascii="Times New Roman"/>
                <w:b w:val="false"/>
                <w:i w:val="false"/>
                <w:color w:val="000000"/>
                <w:sz w:val="20"/>
              </w:rPr>
              <w:t>Саксаул</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r>
              <w:rPr>
                <w:rFonts w:ascii="Times New Roman"/>
                <w:b/>
                <w:i w:val="false"/>
                <w:color w:val="000000"/>
                <w:sz w:val="20"/>
              </w:rPr>
              <w:t>ұ</w:t>
            </w:r>
            <w:r>
              <w:rPr>
                <w:rFonts w:ascii="Times New Roman"/>
                <w:b/>
                <w:i w:val="false"/>
                <w:color w:val="000000"/>
                <w:sz w:val="20"/>
              </w:rPr>
              <w:t>та</w:t>
            </w:r>
            <w:r>
              <w:rPr>
                <w:rFonts w:ascii="Times New Roman"/>
                <w:b/>
                <w:i w:val="false"/>
                <w:color w:val="000000"/>
                <w:sz w:val="20"/>
              </w:rPr>
              <w:t>қ</w:t>
            </w:r>
            <w:r>
              <w:rPr>
                <w:rFonts w:ascii="Times New Roman"/>
                <w:b/>
                <w:i w:val="false"/>
                <w:color w:val="000000"/>
                <w:sz w:val="20"/>
              </w:rPr>
              <w:t>тарды шабу</w:t>
            </w:r>
            <w:r>
              <w:br/>
            </w:r>
            <w:r>
              <w:rPr>
                <w:rFonts w:ascii="Times New Roman"/>
                <w:b w:val="false"/>
                <w:i w:val="false"/>
                <w:color w:val="000000"/>
                <w:sz w:val="20"/>
              </w:rPr>
              <w:t>
</w:t>
            </w:r>
            <w:r>
              <w:rPr>
                <w:rFonts w:ascii="Times New Roman"/>
                <w:b w:val="false"/>
                <w:i w:val="false"/>
                <w:color w:val="000000"/>
                <w:sz w:val="20"/>
              </w:rPr>
              <w:t>Обрубка сучьев</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02.40.10.240</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w:t>
            </w:r>
            <w:r>
              <w:rPr>
                <w:rFonts w:ascii="Times New Roman"/>
                <w:b/>
                <w:i w:val="false"/>
                <w:color w:val="000000"/>
                <w:sz w:val="20"/>
              </w:rPr>
              <w:t>ғ</w:t>
            </w: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Сосна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w:t>
            </w:r>
            <w:r>
              <w:rPr>
                <w:rFonts w:ascii="Times New Roman"/>
                <w:b/>
                <w:i w:val="false"/>
                <w:color w:val="000000"/>
                <w:sz w:val="20"/>
              </w:rPr>
              <w:t>қ</w:t>
            </w:r>
            <w:r>
              <w:rPr>
                <w:rFonts w:ascii="Times New Roman"/>
                <w:b/>
                <w:i w:val="false"/>
                <w:color w:val="000000"/>
                <w:sz w:val="20"/>
              </w:rPr>
              <w:t>ара</w:t>
            </w:r>
            <w:r>
              <w:rPr>
                <w:rFonts w:ascii="Times New Roman"/>
                <w:b/>
                <w:i w:val="false"/>
                <w:color w:val="000000"/>
                <w:sz w:val="20"/>
              </w:rPr>
              <w:t>ғ</w:t>
            </w: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Лиственница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айы</w:t>
            </w:r>
            <w:r>
              <w:rPr>
                <w:rFonts w:ascii="Times New Roman"/>
                <w:b/>
                <w:i w:val="false"/>
                <w:color w:val="000000"/>
                <w:sz w:val="20"/>
              </w:rPr>
              <w:t>ң</w:t>
            </w:r>
            <w:r>
              <w:br/>
            </w:r>
            <w:r>
              <w:rPr>
                <w:rFonts w:ascii="Times New Roman"/>
                <w:b w:val="false"/>
                <w:i w:val="false"/>
                <w:color w:val="000000"/>
                <w:sz w:val="20"/>
              </w:rPr>
              <w:t>
</w:t>
            </w:r>
            <w:r>
              <w:rPr>
                <w:rFonts w:ascii="Times New Roman"/>
                <w:b w:val="false"/>
                <w:i w:val="false"/>
                <w:color w:val="000000"/>
                <w:sz w:val="20"/>
              </w:rPr>
              <w:t>Береза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ктерек</w:t>
            </w:r>
            <w:r>
              <w:br/>
            </w:r>
            <w:r>
              <w:rPr>
                <w:rFonts w:ascii="Times New Roman"/>
                <w:b w:val="false"/>
                <w:i w:val="false"/>
                <w:color w:val="000000"/>
                <w:sz w:val="20"/>
              </w:rPr>
              <w:t>
</w:t>
            </w:r>
            <w:r>
              <w:rPr>
                <w:rFonts w:ascii="Times New Roman"/>
                <w:b w:val="false"/>
                <w:i w:val="false"/>
                <w:color w:val="000000"/>
                <w:sz w:val="20"/>
              </w:rPr>
              <w:t>Осина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Шырша</w:t>
            </w:r>
            <w:r>
              <w:br/>
            </w:r>
            <w:r>
              <w:rPr>
                <w:rFonts w:ascii="Times New Roman"/>
                <w:b w:val="false"/>
                <w:i w:val="false"/>
                <w:color w:val="000000"/>
                <w:sz w:val="20"/>
              </w:rPr>
              <w:t>
</w:t>
            </w:r>
            <w:r>
              <w:rPr>
                <w:rFonts w:ascii="Times New Roman"/>
                <w:b w:val="false"/>
                <w:i w:val="false"/>
                <w:color w:val="000000"/>
                <w:sz w:val="20"/>
              </w:rPr>
              <w:t>Ель</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Емен</w:t>
            </w:r>
            <w:r>
              <w:br/>
            </w:r>
            <w:r>
              <w:rPr>
                <w:rFonts w:ascii="Times New Roman"/>
                <w:b w:val="false"/>
                <w:i w:val="false"/>
                <w:color w:val="000000"/>
                <w:sz w:val="20"/>
              </w:rPr>
              <w:t>
</w:t>
            </w:r>
            <w:r>
              <w:rPr>
                <w:rFonts w:ascii="Times New Roman"/>
                <w:b w:val="false"/>
                <w:i w:val="false"/>
                <w:color w:val="000000"/>
                <w:sz w:val="20"/>
              </w:rPr>
              <w:t>Дуб</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аш т</w:t>
            </w:r>
            <w:r>
              <w:rPr>
                <w:rFonts w:ascii="Times New Roman"/>
                <w:b/>
                <w:i w:val="false"/>
                <w:color w:val="000000"/>
                <w:sz w:val="20"/>
              </w:rPr>
              <w:t>ү</w:t>
            </w:r>
            <w:r>
              <w:rPr>
                <w:rFonts w:ascii="Times New Roman"/>
                <w:b/>
                <w:i w:val="false"/>
                <w:color w:val="000000"/>
                <w:sz w:val="20"/>
              </w:rPr>
              <w:t>рлі тал</w:t>
            </w:r>
            <w:r>
              <w:br/>
            </w:r>
            <w:r>
              <w:rPr>
                <w:rFonts w:ascii="Times New Roman"/>
                <w:b w:val="false"/>
                <w:i w:val="false"/>
                <w:color w:val="000000"/>
                <w:sz w:val="20"/>
              </w:rPr>
              <w:t>
</w:t>
            </w:r>
            <w:r>
              <w:rPr>
                <w:rFonts w:ascii="Times New Roman"/>
                <w:b w:val="false"/>
                <w:i w:val="false"/>
                <w:color w:val="000000"/>
                <w:sz w:val="20"/>
              </w:rPr>
              <w:t>Ива древовидная</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Сексеуіл</w:t>
            </w:r>
            <w:r>
              <w:br/>
            </w:r>
            <w:r>
              <w:rPr>
                <w:rFonts w:ascii="Times New Roman"/>
                <w:b w:val="false"/>
                <w:i w:val="false"/>
                <w:color w:val="000000"/>
                <w:sz w:val="20"/>
              </w:rPr>
              <w:t>
</w:t>
            </w:r>
            <w:r>
              <w:rPr>
                <w:rFonts w:ascii="Times New Roman"/>
                <w:b w:val="false"/>
                <w:i w:val="false"/>
                <w:color w:val="000000"/>
                <w:sz w:val="20"/>
              </w:rPr>
              <w:t>Саксаул</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0" w:id="70"/>
    <w:p>
      <w:pPr>
        <w:spacing w:after="0"/>
        <w:ind w:left="0"/>
        <w:jc w:val="both"/>
      </w:pPr>
      <w:r>
        <w:rPr>
          <w:rFonts w:ascii="Times New Roman"/>
          <w:b w:val="false"/>
          <w:i w:val="false"/>
          <w:color w:val="000000"/>
          <w:sz w:val="28"/>
        </w:rPr>
        <w:t>
</w:t>
      </w:r>
      <w:r>
        <w:rPr>
          <w:rFonts w:ascii="Times New Roman"/>
          <w:b/>
          <w:i w:val="false"/>
          <w:color w:val="000000"/>
          <w:sz w:val="28"/>
        </w:rPr>
        <w:t>8. Орман дайындау саласындағы өзге де қызметтердің бір данасына ҚҚС-сыз</w:t>
      </w:r>
      <w:r>
        <w:br/>
      </w:r>
      <w:r>
        <w:rPr>
          <w:rFonts w:ascii="Times New Roman"/>
          <w:b w:val="false"/>
          <w:i w:val="false"/>
          <w:color w:val="000000"/>
          <w:sz w:val="28"/>
        </w:rPr>
        <w:t>
</w:t>
      </w:r>
      <w:r>
        <w:rPr>
          <w:rFonts w:ascii="Times New Roman"/>
          <w:b/>
          <w:i w:val="false"/>
          <w:color w:val="000000"/>
          <w:sz w:val="28"/>
        </w:rPr>
        <w:t>алынған бағасын теңгемен көрсетіңіз.</w:t>
      </w:r>
      <w:r>
        <w:br/>
      </w:r>
      <w:r>
        <w:rPr>
          <w:rFonts w:ascii="Times New Roman"/>
          <w:b w:val="false"/>
          <w:i w:val="false"/>
          <w:color w:val="000000"/>
          <w:sz w:val="28"/>
        </w:rPr>
        <w:t>
</w:t>
      </w:r>
      <w:r>
        <w:rPr>
          <w:rFonts w:ascii="Times New Roman"/>
          <w:b w:val="false"/>
          <w:i w:val="false"/>
          <w:color w:val="000000"/>
          <w:sz w:val="28"/>
        </w:rPr>
        <w:t>Укажите цену за услуги в области лесозаготовок прочие в тенге за штуку, без НДС</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2"/>
        <w:gridCol w:w="4293"/>
        <w:gridCol w:w="4275"/>
      </w:tblGrid>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асы</w:t>
            </w:r>
            <w:r>
              <w:br/>
            </w:r>
            <w:r>
              <w:rPr>
                <w:rFonts w:ascii="Times New Roman"/>
                <w:b w:val="false"/>
                <w:i w:val="false"/>
                <w:color w:val="000000"/>
                <w:sz w:val="20"/>
              </w:rPr>
              <w:t>
</w:t>
            </w:r>
            <w:r>
              <w:rPr>
                <w:rFonts w:ascii="Times New Roman"/>
                <w:b w:val="false"/>
                <w:i w:val="false"/>
                <w:color w:val="000000"/>
                <w:sz w:val="20"/>
              </w:rPr>
              <w:t>Цена</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аш аралау</w:t>
            </w:r>
            <w:r>
              <w:br/>
            </w:r>
            <w:r>
              <w:rPr>
                <w:rFonts w:ascii="Times New Roman"/>
                <w:b w:val="false"/>
                <w:i w:val="false"/>
                <w:color w:val="000000"/>
                <w:sz w:val="20"/>
              </w:rPr>
              <w:t>
</w:t>
            </w:r>
            <w:r>
              <w:rPr>
                <w:rFonts w:ascii="Times New Roman"/>
                <w:b w:val="false"/>
                <w:i w:val="false"/>
                <w:color w:val="000000"/>
                <w:sz w:val="20"/>
              </w:rPr>
              <w:t>Пилка деревьев</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02.40.10.291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w:t>
            </w:r>
            <w:r>
              <w:rPr>
                <w:rFonts w:ascii="Times New Roman"/>
                <w:b/>
                <w:i w:val="false"/>
                <w:color w:val="000000"/>
                <w:sz w:val="20"/>
              </w:rPr>
              <w:t>ғ</w:t>
            </w: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Сосна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w:t>
            </w:r>
            <w:r>
              <w:rPr>
                <w:rFonts w:ascii="Times New Roman"/>
                <w:b/>
                <w:i w:val="false"/>
                <w:color w:val="000000"/>
                <w:sz w:val="20"/>
              </w:rPr>
              <w:t>қ</w:t>
            </w:r>
            <w:r>
              <w:rPr>
                <w:rFonts w:ascii="Times New Roman"/>
                <w:b/>
                <w:i w:val="false"/>
                <w:color w:val="000000"/>
                <w:sz w:val="20"/>
              </w:rPr>
              <w:t>ара</w:t>
            </w:r>
            <w:r>
              <w:rPr>
                <w:rFonts w:ascii="Times New Roman"/>
                <w:b/>
                <w:i w:val="false"/>
                <w:color w:val="000000"/>
                <w:sz w:val="20"/>
              </w:rPr>
              <w:t>ғ</w:t>
            </w: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Лиственница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айы</w:t>
            </w:r>
            <w:r>
              <w:rPr>
                <w:rFonts w:ascii="Times New Roman"/>
                <w:b/>
                <w:i w:val="false"/>
                <w:color w:val="000000"/>
                <w:sz w:val="20"/>
              </w:rPr>
              <w:t>ң</w:t>
            </w:r>
            <w:r>
              <w:br/>
            </w:r>
            <w:r>
              <w:rPr>
                <w:rFonts w:ascii="Times New Roman"/>
                <w:b w:val="false"/>
                <w:i w:val="false"/>
                <w:color w:val="000000"/>
                <w:sz w:val="20"/>
              </w:rPr>
              <w:t>
</w:t>
            </w:r>
            <w:r>
              <w:rPr>
                <w:rFonts w:ascii="Times New Roman"/>
                <w:b w:val="false"/>
                <w:i w:val="false"/>
                <w:color w:val="000000"/>
                <w:sz w:val="20"/>
              </w:rPr>
              <w:t>Береза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ктерек</w:t>
            </w:r>
            <w:r>
              <w:br/>
            </w:r>
            <w:r>
              <w:rPr>
                <w:rFonts w:ascii="Times New Roman"/>
                <w:b w:val="false"/>
                <w:i w:val="false"/>
                <w:color w:val="000000"/>
                <w:sz w:val="20"/>
              </w:rPr>
              <w:t>
</w:t>
            </w:r>
            <w:r>
              <w:rPr>
                <w:rFonts w:ascii="Times New Roman"/>
                <w:b w:val="false"/>
                <w:i w:val="false"/>
                <w:color w:val="000000"/>
                <w:sz w:val="20"/>
              </w:rPr>
              <w:t>Осина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Шырша</w:t>
            </w:r>
            <w:r>
              <w:br/>
            </w:r>
            <w:r>
              <w:rPr>
                <w:rFonts w:ascii="Times New Roman"/>
                <w:b w:val="false"/>
                <w:i w:val="false"/>
                <w:color w:val="000000"/>
                <w:sz w:val="20"/>
              </w:rPr>
              <w:t>
</w:t>
            </w:r>
            <w:r>
              <w:rPr>
                <w:rFonts w:ascii="Times New Roman"/>
                <w:b w:val="false"/>
                <w:i w:val="false"/>
                <w:color w:val="000000"/>
                <w:sz w:val="20"/>
              </w:rPr>
              <w:t>Ель</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Емен</w:t>
            </w:r>
            <w:r>
              <w:br/>
            </w:r>
            <w:r>
              <w:rPr>
                <w:rFonts w:ascii="Times New Roman"/>
                <w:b w:val="false"/>
                <w:i w:val="false"/>
                <w:color w:val="000000"/>
                <w:sz w:val="20"/>
              </w:rPr>
              <w:t>
</w:t>
            </w:r>
            <w:r>
              <w:rPr>
                <w:rFonts w:ascii="Times New Roman"/>
                <w:b w:val="false"/>
                <w:i w:val="false"/>
                <w:color w:val="000000"/>
                <w:sz w:val="20"/>
              </w:rPr>
              <w:t>Дуб</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аш т</w:t>
            </w:r>
            <w:r>
              <w:rPr>
                <w:rFonts w:ascii="Times New Roman"/>
                <w:b/>
                <w:i w:val="false"/>
                <w:color w:val="000000"/>
                <w:sz w:val="20"/>
              </w:rPr>
              <w:t>ү</w:t>
            </w:r>
            <w:r>
              <w:rPr>
                <w:rFonts w:ascii="Times New Roman"/>
                <w:b/>
                <w:i w:val="false"/>
                <w:color w:val="000000"/>
                <w:sz w:val="20"/>
              </w:rPr>
              <w:t>рлі тал</w:t>
            </w:r>
            <w:r>
              <w:br/>
            </w:r>
            <w:r>
              <w:rPr>
                <w:rFonts w:ascii="Times New Roman"/>
                <w:b w:val="false"/>
                <w:i w:val="false"/>
                <w:color w:val="000000"/>
                <w:sz w:val="20"/>
              </w:rPr>
              <w:t>
</w:t>
            </w:r>
            <w:r>
              <w:rPr>
                <w:rFonts w:ascii="Times New Roman"/>
                <w:b w:val="false"/>
                <w:i w:val="false"/>
                <w:color w:val="000000"/>
                <w:sz w:val="20"/>
              </w:rPr>
              <w:t>Ива древовидная</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Сексеуіл</w:t>
            </w:r>
            <w:r>
              <w:br/>
            </w:r>
            <w:r>
              <w:rPr>
                <w:rFonts w:ascii="Times New Roman"/>
                <w:b w:val="false"/>
                <w:i w:val="false"/>
                <w:color w:val="000000"/>
                <w:sz w:val="20"/>
              </w:rPr>
              <w:t>
</w:t>
            </w:r>
            <w:r>
              <w:rPr>
                <w:rFonts w:ascii="Times New Roman"/>
                <w:b w:val="false"/>
                <w:i w:val="false"/>
                <w:color w:val="000000"/>
                <w:sz w:val="20"/>
              </w:rPr>
              <w:t>Саксаул</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абы</w:t>
            </w:r>
            <w:r>
              <w:rPr>
                <w:rFonts w:ascii="Times New Roman"/>
                <w:b/>
                <w:i w:val="false"/>
                <w:color w:val="000000"/>
                <w:sz w:val="20"/>
              </w:rPr>
              <w:t>қ</w:t>
            </w:r>
            <w:r>
              <w:rPr>
                <w:rFonts w:ascii="Times New Roman"/>
                <w:b/>
                <w:i w:val="false"/>
                <w:color w:val="000000"/>
                <w:sz w:val="20"/>
              </w:rPr>
              <w:t>тардан а</w:t>
            </w:r>
            <w:r>
              <w:rPr>
                <w:rFonts w:ascii="Times New Roman"/>
                <w:b/>
                <w:i w:val="false"/>
                <w:color w:val="000000"/>
                <w:sz w:val="20"/>
              </w:rPr>
              <w:t>ғ</w:t>
            </w:r>
            <w:r>
              <w:rPr>
                <w:rFonts w:ascii="Times New Roman"/>
                <w:b/>
                <w:i w:val="false"/>
                <w:color w:val="000000"/>
                <w:sz w:val="20"/>
              </w:rPr>
              <w:t>аштарды</w:t>
            </w:r>
            <w:r>
              <w:br/>
            </w:r>
            <w:r>
              <w:rPr>
                <w:rFonts w:ascii="Times New Roman"/>
                <w:b w:val="false"/>
                <w:i w:val="false"/>
                <w:color w:val="000000"/>
                <w:sz w:val="20"/>
              </w:rPr>
              <w:t>
</w:t>
            </w:r>
            <w:r>
              <w:rPr>
                <w:rFonts w:ascii="Times New Roman"/>
                <w:b/>
                <w:i w:val="false"/>
                <w:color w:val="000000"/>
                <w:sz w:val="20"/>
              </w:rPr>
              <w:t>тазалау</w:t>
            </w:r>
            <w:r>
              <w:br/>
            </w:r>
            <w:r>
              <w:rPr>
                <w:rFonts w:ascii="Times New Roman"/>
                <w:b w:val="false"/>
                <w:i w:val="false"/>
                <w:color w:val="000000"/>
                <w:sz w:val="20"/>
              </w:rPr>
              <w:t>
</w:t>
            </w:r>
            <w:r>
              <w:rPr>
                <w:rFonts w:ascii="Times New Roman"/>
                <w:b w:val="false"/>
                <w:i w:val="false"/>
                <w:color w:val="000000"/>
                <w:sz w:val="20"/>
              </w:rPr>
              <w:t>Очистка деревьев от коры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02.40.10.292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w:t>
            </w:r>
            <w:r>
              <w:rPr>
                <w:rFonts w:ascii="Times New Roman"/>
                <w:b/>
                <w:i w:val="false"/>
                <w:color w:val="000000"/>
                <w:sz w:val="20"/>
              </w:rPr>
              <w:t>ғ</w:t>
            </w: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Сосна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w:t>
            </w:r>
            <w:r>
              <w:rPr>
                <w:rFonts w:ascii="Times New Roman"/>
                <w:b/>
                <w:i w:val="false"/>
                <w:color w:val="000000"/>
                <w:sz w:val="20"/>
              </w:rPr>
              <w:t>қ</w:t>
            </w:r>
            <w:r>
              <w:rPr>
                <w:rFonts w:ascii="Times New Roman"/>
                <w:b/>
                <w:i w:val="false"/>
                <w:color w:val="000000"/>
                <w:sz w:val="20"/>
              </w:rPr>
              <w:t>ара</w:t>
            </w:r>
            <w:r>
              <w:rPr>
                <w:rFonts w:ascii="Times New Roman"/>
                <w:b/>
                <w:i w:val="false"/>
                <w:color w:val="000000"/>
                <w:sz w:val="20"/>
              </w:rPr>
              <w:t>ғ</w:t>
            </w: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Лиственница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айы</w:t>
            </w:r>
            <w:r>
              <w:rPr>
                <w:rFonts w:ascii="Times New Roman"/>
                <w:b/>
                <w:i w:val="false"/>
                <w:color w:val="000000"/>
                <w:sz w:val="20"/>
              </w:rPr>
              <w:t>ң</w:t>
            </w:r>
            <w:r>
              <w:br/>
            </w:r>
            <w:r>
              <w:rPr>
                <w:rFonts w:ascii="Times New Roman"/>
                <w:b w:val="false"/>
                <w:i w:val="false"/>
                <w:color w:val="000000"/>
                <w:sz w:val="20"/>
              </w:rPr>
              <w:t>
</w:t>
            </w:r>
            <w:r>
              <w:rPr>
                <w:rFonts w:ascii="Times New Roman"/>
                <w:b w:val="false"/>
                <w:i w:val="false"/>
                <w:color w:val="000000"/>
                <w:sz w:val="20"/>
              </w:rPr>
              <w:t>Береза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ктерек</w:t>
            </w:r>
            <w:r>
              <w:br/>
            </w:r>
            <w:r>
              <w:rPr>
                <w:rFonts w:ascii="Times New Roman"/>
                <w:b w:val="false"/>
                <w:i w:val="false"/>
                <w:color w:val="000000"/>
                <w:sz w:val="20"/>
              </w:rPr>
              <w:t>
</w:t>
            </w:r>
            <w:r>
              <w:rPr>
                <w:rFonts w:ascii="Times New Roman"/>
                <w:b w:val="false"/>
                <w:i w:val="false"/>
                <w:color w:val="000000"/>
                <w:sz w:val="20"/>
              </w:rPr>
              <w:t>Осина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Шырша</w:t>
            </w:r>
            <w:r>
              <w:br/>
            </w:r>
            <w:r>
              <w:rPr>
                <w:rFonts w:ascii="Times New Roman"/>
                <w:b w:val="false"/>
                <w:i w:val="false"/>
                <w:color w:val="000000"/>
                <w:sz w:val="20"/>
              </w:rPr>
              <w:t>
</w:t>
            </w:r>
            <w:r>
              <w:rPr>
                <w:rFonts w:ascii="Times New Roman"/>
                <w:b w:val="false"/>
                <w:i w:val="false"/>
                <w:color w:val="000000"/>
                <w:sz w:val="20"/>
              </w:rPr>
              <w:t>Ель</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Емен</w:t>
            </w:r>
            <w:r>
              <w:br/>
            </w:r>
            <w:r>
              <w:rPr>
                <w:rFonts w:ascii="Times New Roman"/>
                <w:b w:val="false"/>
                <w:i w:val="false"/>
                <w:color w:val="000000"/>
                <w:sz w:val="20"/>
              </w:rPr>
              <w:t>
</w:t>
            </w:r>
            <w:r>
              <w:rPr>
                <w:rFonts w:ascii="Times New Roman"/>
                <w:b w:val="false"/>
                <w:i w:val="false"/>
                <w:color w:val="000000"/>
                <w:sz w:val="20"/>
              </w:rPr>
              <w:t>Дуб</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аш т</w:t>
            </w:r>
            <w:r>
              <w:rPr>
                <w:rFonts w:ascii="Times New Roman"/>
                <w:b/>
                <w:i w:val="false"/>
                <w:color w:val="000000"/>
                <w:sz w:val="20"/>
              </w:rPr>
              <w:t>ү</w:t>
            </w:r>
            <w:r>
              <w:rPr>
                <w:rFonts w:ascii="Times New Roman"/>
                <w:b/>
                <w:i w:val="false"/>
                <w:color w:val="000000"/>
                <w:sz w:val="20"/>
              </w:rPr>
              <w:t>рлі тал</w:t>
            </w:r>
            <w:r>
              <w:br/>
            </w:r>
            <w:r>
              <w:rPr>
                <w:rFonts w:ascii="Times New Roman"/>
                <w:b w:val="false"/>
                <w:i w:val="false"/>
                <w:color w:val="000000"/>
                <w:sz w:val="20"/>
              </w:rPr>
              <w:t>
</w:t>
            </w:r>
            <w:r>
              <w:rPr>
                <w:rFonts w:ascii="Times New Roman"/>
                <w:b w:val="false"/>
                <w:i w:val="false"/>
                <w:color w:val="000000"/>
                <w:sz w:val="20"/>
              </w:rPr>
              <w:t>Ива древовидная</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Сексеуіл</w:t>
            </w:r>
            <w:r>
              <w:br/>
            </w:r>
            <w:r>
              <w:rPr>
                <w:rFonts w:ascii="Times New Roman"/>
                <w:b w:val="false"/>
                <w:i w:val="false"/>
                <w:color w:val="000000"/>
                <w:sz w:val="20"/>
              </w:rPr>
              <w:t>
</w:t>
            </w:r>
            <w:r>
              <w:rPr>
                <w:rFonts w:ascii="Times New Roman"/>
                <w:b w:val="false"/>
                <w:i w:val="false"/>
                <w:color w:val="000000"/>
                <w:sz w:val="20"/>
              </w:rPr>
              <w:t>Саксаул</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дайындау</w:t>
            </w:r>
            <w:r>
              <w:br/>
            </w:r>
            <w:r>
              <w:rPr>
                <w:rFonts w:ascii="Times New Roman"/>
                <w:b w:val="false"/>
                <w:i w:val="false"/>
                <w:color w:val="000000"/>
                <w:sz w:val="20"/>
              </w:rPr>
              <w:t>
</w:t>
            </w:r>
            <w:r>
              <w:rPr>
                <w:rFonts w:ascii="Times New Roman"/>
                <w:b/>
                <w:i w:val="false"/>
                <w:color w:val="000000"/>
                <w:sz w:val="20"/>
              </w:rPr>
              <w:t>саласындағы өзге де</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 в области</w:t>
            </w:r>
            <w:r>
              <w:br/>
            </w:r>
            <w:r>
              <w:rPr>
                <w:rFonts w:ascii="Times New Roman"/>
                <w:b w:val="false"/>
                <w:i w:val="false"/>
                <w:color w:val="000000"/>
                <w:sz w:val="20"/>
              </w:rPr>
              <w:t>
</w:t>
            </w:r>
            <w:r>
              <w:rPr>
                <w:rFonts w:ascii="Times New Roman"/>
                <w:b w:val="false"/>
                <w:i w:val="false"/>
                <w:color w:val="000000"/>
                <w:sz w:val="20"/>
              </w:rPr>
              <w:t>лесозаготовок прочие</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02.40.10.299</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w:t>
            </w:r>
            <w:r>
              <w:rPr>
                <w:rFonts w:ascii="Times New Roman"/>
                <w:b/>
                <w:i w:val="false"/>
                <w:color w:val="000000"/>
                <w:sz w:val="20"/>
              </w:rPr>
              <w:t>ғ</w:t>
            </w: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Сосна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w:t>
            </w:r>
            <w:r>
              <w:rPr>
                <w:rFonts w:ascii="Times New Roman"/>
                <w:b/>
                <w:i w:val="false"/>
                <w:color w:val="000000"/>
                <w:sz w:val="20"/>
              </w:rPr>
              <w:t>қ</w:t>
            </w:r>
            <w:r>
              <w:rPr>
                <w:rFonts w:ascii="Times New Roman"/>
                <w:b/>
                <w:i w:val="false"/>
                <w:color w:val="000000"/>
                <w:sz w:val="20"/>
              </w:rPr>
              <w:t>ара</w:t>
            </w:r>
            <w:r>
              <w:rPr>
                <w:rFonts w:ascii="Times New Roman"/>
                <w:b/>
                <w:i w:val="false"/>
                <w:color w:val="000000"/>
                <w:sz w:val="20"/>
              </w:rPr>
              <w:t>ғ</w:t>
            </w: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Лиственница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айы</w:t>
            </w:r>
            <w:r>
              <w:rPr>
                <w:rFonts w:ascii="Times New Roman"/>
                <w:b/>
                <w:i w:val="false"/>
                <w:color w:val="000000"/>
                <w:sz w:val="20"/>
              </w:rPr>
              <w:t>ң</w:t>
            </w:r>
            <w:r>
              <w:br/>
            </w:r>
            <w:r>
              <w:rPr>
                <w:rFonts w:ascii="Times New Roman"/>
                <w:b w:val="false"/>
                <w:i w:val="false"/>
                <w:color w:val="000000"/>
                <w:sz w:val="20"/>
              </w:rPr>
              <w:t>
</w:t>
            </w:r>
            <w:r>
              <w:rPr>
                <w:rFonts w:ascii="Times New Roman"/>
                <w:b w:val="false"/>
                <w:i w:val="false"/>
                <w:color w:val="000000"/>
                <w:sz w:val="20"/>
              </w:rPr>
              <w:t>Береза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ктерек</w:t>
            </w:r>
            <w:r>
              <w:br/>
            </w:r>
            <w:r>
              <w:rPr>
                <w:rFonts w:ascii="Times New Roman"/>
                <w:b w:val="false"/>
                <w:i w:val="false"/>
                <w:color w:val="000000"/>
                <w:sz w:val="20"/>
              </w:rPr>
              <w:t>
</w:t>
            </w:r>
            <w:r>
              <w:rPr>
                <w:rFonts w:ascii="Times New Roman"/>
                <w:b w:val="false"/>
                <w:i w:val="false"/>
                <w:color w:val="000000"/>
                <w:sz w:val="20"/>
              </w:rPr>
              <w:t>Осина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Шырша</w:t>
            </w:r>
            <w:r>
              <w:br/>
            </w:r>
            <w:r>
              <w:rPr>
                <w:rFonts w:ascii="Times New Roman"/>
                <w:b w:val="false"/>
                <w:i w:val="false"/>
                <w:color w:val="000000"/>
                <w:sz w:val="20"/>
              </w:rPr>
              <w:t>
</w:t>
            </w:r>
            <w:r>
              <w:rPr>
                <w:rFonts w:ascii="Times New Roman"/>
                <w:b w:val="false"/>
                <w:i w:val="false"/>
                <w:color w:val="000000"/>
                <w:sz w:val="20"/>
              </w:rPr>
              <w:t>Ель</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Емен</w:t>
            </w:r>
            <w:r>
              <w:br/>
            </w:r>
            <w:r>
              <w:rPr>
                <w:rFonts w:ascii="Times New Roman"/>
                <w:b w:val="false"/>
                <w:i w:val="false"/>
                <w:color w:val="000000"/>
                <w:sz w:val="20"/>
              </w:rPr>
              <w:t>
</w:t>
            </w:r>
            <w:r>
              <w:rPr>
                <w:rFonts w:ascii="Times New Roman"/>
                <w:b w:val="false"/>
                <w:i w:val="false"/>
                <w:color w:val="000000"/>
                <w:sz w:val="20"/>
              </w:rPr>
              <w:t>Дуб</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аш т</w:t>
            </w:r>
            <w:r>
              <w:rPr>
                <w:rFonts w:ascii="Times New Roman"/>
                <w:b/>
                <w:i w:val="false"/>
                <w:color w:val="000000"/>
                <w:sz w:val="20"/>
              </w:rPr>
              <w:t>ү</w:t>
            </w:r>
            <w:r>
              <w:rPr>
                <w:rFonts w:ascii="Times New Roman"/>
                <w:b/>
                <w:i w:val="false"/>
                <w:color w:val="000000"/>
                <w:sz w:val="20"/>
              </w:rPr>
              <w:t>рлі тал</w:t>
            </w:r>
            <w:r>
              <w:br/>
            </w:r>
            <w:r>
              <w:rPr>
                <w:rFonts w:ascii="Times New Roman"/>
                <w:b w:val="false"/>
                <w:i w:val="false"/>
                <w:color w:val="000000"/>
                <w:sz w:val="20"/>
              </w:rPr>
              <w:t>
</w:t>
            </w:r>
            <w:r>
              <w:rPr>
                <w:rFonts w:ascii="Times New Roman"/>
                <w:b w:val="false"/>
                <w:i w:val="false"/>
                <w:color w:val="000000"/>
                <w:sz w:val="20"/>
              </w:rPr>
              <w:t>Ива древовидная</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Сексеуіл</w:t>
            </w:r>
            <w:r>
              <w:br/>
            </w:r>
            <w:r>
              <w:rPr>
                <w:rFonts w:ascii="Times New Roman"/>
                <w:b w:val="false"/>
                <w:i w:val="false"/>
                <w:color w:val="000000"/>
                <w:sz w:val="20"/>
              </w:rPr>
              <w:t>
</w:t>
            </w:r>
            <w:r>
              <w:rPr>
                <w:rFonts w:ascii="Times New Roman"/>
                <w:b w:val="false"/>
                <w:i w:val="false"/>
                <w:color w:val="000000"/>
                <w:sz w:val="20"/>
              </w:rPr>
              <w:t>Саксаул</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w:t>
      </w:r>
      <w:r>
        <w:rPr>
          <w:rFonts w:ascii="Times New Roman"/>
          <w:b w:val="false"/>
          <w:i w:val="false"/>
          <w:color w:val="000000"/>
          <w:sz w:val="28"/>
        </w:rPr>
        <w:t xml:space="preserve">Наименование </w:t>
      </w:r>
      <w:r>
        <w:rPr>
          <w:rFonts w:ascii="Times New Roman"/>
          <w:b/>
          <w:i w:val="false"/>
          <w:color w:val="000000"/>
          <w:sz w:val="28"/>
        </w:rPr>
        <w:t xml:space="preserve">____________________       </w:t>
      </w:r>
      <w:r>
        <w:rPr>
          <w:rFonts w:ascii="Times New Roman"/>
          <w:b w:val="false"/>
          <w:i w:val="false"/>
          <w:color w:val="000000"/>
          <w:sz w:val="28"/>
        </w:rPr>
        <w:t xml:space="preserve">Адрес   </w:t>
      </w:r>
      <w:r>
        <w:rPr>
          <w:rFonts w:ascii="Times New Roman"/>
          <w:b/>
          <w:i w:val="false"/>
          <w:color w:val="000000"/>
          <w:sz w:val="28"/>
        </w:rPr>
        <w:t>________________________</w:t>
      </w:r>
      <w:r>
        <w:br/>
      </w:r>
      <w:r>
        <w:rPr>
          <w:rFonts w:ascii="Times New Roman"/>
          <w:b w:val="false"/>
          <w:i w:val="false"/>
          <w:color w:val="000000"/>
          <w:sz w:val="28"/>
        </w:rPr>
        <w:t>
</w:t>
      </w:r>
      <w:r>
        <w:rPr>
          <w:rFonts w:ascii="Times New Roman"/>
          <w:b/>
          <w:i w:val="false"/>
          <w:color w:val="000000"/>
          <w:sz w:val="28"/>
        </w:rPr>
        <w:t>________________________________              ________________________</w:t>
      </w:r>
      <w:r>
        <w:br/>
      </w:r>
      <w:r>
        <w:rPr>
          <w:rFonts w:ascii="Times New Roman"/>
          <w:b w:val="false"/>
          <w:i w:val="false"/>
          <w:color w:val="000000"/>
          <w:sz w:val="28"/>
        </w:rPr>
        <w:t>
</w:t>
      </w:r>
      <w:r>
        <w:rPr>
          <w:rFonts w:ascii="Times New Roman"/>
          <w:b/>
          <w:i w:val="false"/>
          <w:color w:val="000000"/>
          <w:sz w:val="28"/>
        </w:rPr>
        <w:t xml:space="preserve">________________________________      </w:t>
      </w:r>
      <w:r>
        <w:rPr>
          <w:rFonts w:ascii="Times New Roman"/>
          <w:b w:val="false"/>
          <w:i w:val="false"/>
          <w:color w:val="000000"/>
          <w:sz w:val="28"/>
        </w:rPr>
        <w:t xml:space="preserve">Телефон: </w:t>
      </w:r>
      <w:r>
        <w:rPr>
          <w:rFonts w:ascii="Times New Roman"/>
          <w:b/>
          <w:i w:val="false"/>
          <w:color w:val="000000"/>
          <w:sz w:val="28"/>
        </w:rPr>
        <w:t>________________________</w:t>
      </w:r>
    </w:p>
    <w:p>
      <w:pPr>
        <w:spacing w:after="0"/>
        <w:ind w:left="0"/>
        <w:jc w:val="both"/>
      </w:pPr>
      <w:r>
        <w:rPr>
          <w:rFonts w:ascii="Times New Roman"/>
          <w:b/>
          <w:i w:val="false"/>
          <w:color w:val="000000"/>
          <w:sz w:val="28"/>
        </w:rPr>
        <w:t>Электрондық мекенжайы</w:t>
      </w:r>
      <w:r>
        <w:br/>
      </w:r>
      <w:r>
        <w:rPr>
          <w:rFonts w:ascii="Times New Roman"/>
          <w:b w:val="false"/>
          <w:i w:val="false"/>
          <w:color w:val="000000"/>
          <w:sz w:val="28"/>
        </w:rPr>
        <w:t>
</w:t>
      </w:r>
      <w:r>
        <w:rPr>
          <w:rFonts w:ascii="Times New Roman"/>
          <w:b w:val="false"/>
          <w:i w:val="false"/>
          <w:color w:val="000000"/>
          <w:sz w:val="28"/>
        </w:rPr>
        <w:t>Электронный адрес</w:t>
      </w:r>
      <w:r>
        <w:rPr>
          <w:rFonts w:ascii="Times New Roman"/>
          <w:b/>
          <w:i w:val="false"/>
          <w:color w:val="000000"/>
          <w:sz w:val="28"/>
        </w:rPr>
        <w:t>  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w:t>
      </w:r>
      <w:r>
        <w:rPr>
          <w:rFonts w:ascii="Times New Roman"/>
          <w:b w:val="false"/>
          <w:i w:val="false"/>
          <w:color w:val="000000"/>
          <w:sz w:val="28"/>
        </w:rPr>
        <w:t xml:space="preserve">Фамилия и телефон исполнителя </w:t>
      </w:r>
      <w:r>
        <w:rPr>
          <w:rFonts w:ascii="Times New Roman"/>
          <w:b/>
          <w:i w:val="false"/>
          <w:color w:val="000000"/>
          <w:sz w:val="28"/>
        </w:rPr>
        <w:t xml:space="preserve">_____       </w:t>
      </w:r>
      <w:r>
        <w:rPr>
          <w:rFonts w:ascii="Times New Roman"/>
          <w:b w:val="false"/>
          <w:i w:val="false"/>
          <w:color w:val="000000"/>
          <w:sz w:val="28"/>
        </w:rPr>
        <w:t>Тел.:</w:t>
      </w:r>
      <w:r>
        <w:rPr>
          <w:rFonts w:ascii="Times New Roman"/>
          <w:b/>
          <w:i w:val="false"/>
          <w:color w:val="000000"/>
          <w:sz w:val="28"/>
        </w:rPr>
        <w:t>___________________________</w:t>
      </w:r>
    </w:p>
    <w:p>
      <w:pPr>
        <w:spacing w:after="0"/>
        <w:ind w:left="0"/>
        <w:jc w:val="both"/>
      </w:pPr>
      <w:r>
        <w:rPr>
          <w:rFonts w:ascii="Times New Roman"/>
          <w:b/>
          <w:i w:val="false"/>
          <w:color w:val="000000"/>
          <w:sz w:val="28"/>
        </w:rPr>
        <w:t>Басшы                                 (Т.А.Ә., қолы)</w:t>
      </w:r>
      <w:r>
        <w:br/>
      </w:r>
      <w:r>
        <w:rPr>
          <w:rFonts w:ascii="Times New Roman"/>
          <w:b w:val="false"/>
          <w:i w:val="false"/>
          <w:color w:val="000000"/>
          <w:sz w:val="28"/>
        </w:rPr>
        <w:t>
</w:t>
      </w:r>
      <w:r>
        <w:rPr>
          <w:rFonts w:ascii="Times New Roman"/>
          <w:b w:val="false"/>
          <w:i w:val="false"/>
          <w:color w:val="000000"/>
          <w:sz w:val="28"/>
        </w:rPr>
        <w:t>Руководитель________________________       (Ф.И.О., подпись)___________________</w:t>
      </w:r>
    </w:p>
    <w:p>
      <w:pPr>
        <w:spacing w:after="0"/>
        <w:ind w:left="0"/>
        <w:jc w:val="both"/>
      </w:pPr>
      <w:r>
        <w:rPr>
          <w:rFonts w:ascii="Times New Roman"/>
          <w:b/>
          <w:i w:val="false"/>
          <w:color w:val="000000"/>
          <w:sz w:val="28"/>
        </w:rPr>
        <w:t>Бас бухгалтер                          (Т.А.Ә.,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__________________        (Ф.И.О., подпись)</w:t>
      </w:r>
      <w:r>
        <w:rPr>
          <w:rFonts w:ascii="Times New Roman"/>
          <w:b/>
          <w:i w:val="false"/>
          <w:color w:val="000000"/>
          <w:sz w:val="28"/>
        </w:rPr>
        <w:t xml:space="preserve"> 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М.П.</w:t>
      </w:r>
    </w:p>
    <w:bookmarkStart w:name="z301" w:id="71"/>
    <w:p>
      <w:pPr>
        <w:spacing w:after="0"/>
        <w:ind w:left="0"/>
        <w:jc w:val="both"/>
      </w:pPr>
      <w:r>
        <w:rPr>
          <w:rFonts w:ascii="Times New Roman"/>
          <w:b w:val="false"/>
          <w:i w:val="false"/>
          <w:color w:val="000000"/>
          <w:sz w:val="28"/>
        </w:rPr>
        <w:t xml:space="preserve">
Приложение 28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от 5 ноября 2012 года № 309  </w:t>
      </w:r>
    </w:p>
    <w:bookmarkEnd w:id="71"/>
    <w:bookmarkStart w:name="z302" w:id="72"/>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ценах на древесину необработанную и связанные с ней</w:t>
      </w:r>
      <w:r>
        <w:br/>
      </w:r>
      <w:r>
        <w:rPr>
          <w:rFonts w:ascii="Times New Roman"/>
          <w:b/>
          <w:i w:val="false"/>
          <w:color w:val="000000"/>
        </w:rPr>
        <w:t>
услуги» (код 1041101, индекс 1-ЦП (лес), периодичность</w:t>
      </w:r>
      <w:r>
        <w:br/>
      </w:r>
      <w:r>
        <w:rPr>
          <w:rFonts w:ascii="Times New Roman"/>
          <w:b/>
          <w:i w:val="false"/>
          <w:color w:val="000000"/>
        </w:rPr>
        <w:t>
месячная)</w:t>
      </w:r>
    </w:p>
    <w:bookmarkEnd w:id="72"/>
    <w:bookmarkStart w:name="z303" w:id="73"/>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ценах на древесину необработанную и связанные с ней услуги» (код 1041101, индекс 1-ЦП (лес), периодичность месячная)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ценах на древесину необработанную и связанные с ней услуги» (код 1041101, индекс 1-ЦП (лес),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цена производителя – цена единицы реализуемой продукции в момент ее выхода из «ворот предприятия» без учета налога на добавленную стоимость и акцизов, торговой и сбытовой наценки, транспортных и других расходов, связанных с движением продукции от производителя к покупателю;</w:t>
      </w:r>
      <w:r>
        <w:br/>
      </w:r>
      <w:r>
        <w:rPr>
          <w:rFonts w:ascii="Times New Roman"/>
          <w:b w:val="false"/>
          <w:i w:val="false"/>
          <w:color w:val="000000"/>
          <w:sz w:val="28"/>
        </w:rPr>
        <w:t>
</w:t>
      </w:r>
      <w:r>
        <w:rPr>
          <w:rFonts w:ascii="Times New Roman"/>
          <w:b w:val="false"/>
          <w:i w:val="false"/>
          <w:color w:val="000000"/>
          <w:sz w:val="28"/>
        </w:rPr>
        <w:t>
      2) лесоматериалы круглые – лесоматериалы в естественном состоянии срубленные, с обрубленными ветвями, а также с удаленным как наружным, так и внутренним слоем коры, или же только с удаленными выпуклостями;</w:t>
      </w:r>
      <w:r>
        <w:br/>
      </w:r>
      <w:r>
        <w:rPr>
          <w:rFonts w:ascii="Times New Roman"/>
          <w:b w:val="false"/>
          <w:i w:val="false"/>
          <w:color w:val="000000"/>
          <w:sz w:val="28"/>
        </w:rPr>
        <w:t>
</w:t>
      </w:r>
      <w:r>
        <w:rPr>
          <w:rFonts w:ascii="Times New Roman"/>
          <w:b w:val="false"/>
          <w:i w:val="false"/>
          <w:color w:val="000000"/>
          <w:sz w:val="28"/>
        </w:rPr>
        <w:t>
      3) лесоматериалы круглые для распиловки хвойных и лиственных пород, кроме тропических пород – лесоматериалы, включающие бревна, используемые для выработки пиломатериалов, шпал, сухотарной и заливной тары;</w:t>
      </w:r>
      <w:r>
        <w:br/>
      </w:r>
      <w:r>
        <w:rPr>
          <w:rFonts w:ascii="Times New Roman"/>
          <w:b w:val="false"/>
          <w:i w:val="false"/>
          <w:color w:val="000000"/>
          <w:sz w:val="28"/>
        </w:rPr>
        <w:t>
</w:t>
      </w:r>
      <w:r>
        <w:rPr>
          <w:rFonts w:ascii="Times New Roman"/>
          <w:b w:val="false"/>
          <w:i w:val="false"/>
          <w:color w:val="000000"/>
          <w:sz w:val="28"/>
        </w:rPr>
        <w:t>
      4) лесоматериалы круглые для лущения и строгания хвойных и лиственных пород, кроме тропических пород – лесоматериалы, включающие лесоматериалы для выработки лущеного и строганого шпона, фанеры;</w:t>
      </w:r>
      <w:r>
        <w:br/>
      </w:r>
      <w:r>
        <w:rPr>
          <w:rFonts w:ascii="Times New Roman"/>
          <w:b w:val="false"/>
          <w:i w:val="false"/>
          <w:color w:val="000000"/>
          <w:sz w:val="28"/>
        </w:rPr>
        <w:t>
</w:t>
      </w:r>
      <w:r>
        <w:rPr>
          <w:rFonts w:ascii="Times New Roman"/>
          <w:b w:val="false"/>
          <w:i w:val="false"/>
          <w:color w:val="000000"/>
          <w:sz w:val="28"/>
        </w:rPr>
        <w:t>
      5) лесоматериалы круглые, используемые для переработки хвойных и лиственных пород, кроме тропических пород – лесоматериалы, включающие долготье и стойку рудничную, лесоматериалы для строительства, столбов для линий связи электропередач, вспомогательных или временных построек различного назначения;</w:t>
      </w:r>
      <w:r>
        <w:br/>
      </w:r>
      <w:r>
        <w:rPr>
          <w:rFonts w:ascii="Times New Roman"/>
          <w:b w:val="false"/>
          <w:i w:val="false"/>
          <w:color w:val="000000"/>
          <w:sz w:val="28"/>
        </w:rPr>
        <w:t>
</w:t>
      </w:r>
      <w:r>
        <w:rPr>
          <w:rFonts w:ascii="Times New Roman"/>
          <w:b w:val="false"/>
          <w:i w:val="false"/>
          <w:color w:val="000000"/>
          <w:sz w:val="28"/>
        </w:rPr>
        <w:t>
      6) древесное топливо – лесоматериалы в виде коротких сортиментов с корой, расколотых бревен или поленьев, сучьев, вязанок хвороста, необработанных хлыстов, вьющихся стеблей, пней и корней деревьев;</w:t>
      </w:r>
      <w:r>
        <w:br/>
      </w:r>
      <w:r>
        <w:rPr>
          <w:rFonts w:ascii="Times New Roman"/>
          <w:b w:val="false"/>
          <w:i w:val="false"/>
          <w:color w:val="000000"/>
          <w:sz w:val="28"/>
        </w:rPr>
        <w:t>
</w:t>
      </w:r>
      <w:r>
        <w:rPr>
          <w:rFonts w:ascii="Times New Roman"/>
          <w:b w:val="false"/>
          <w:i w:val="false"/>
          <w:color w:val="000000"/>
          <w:sz w:val="28"/>
        </w:rPr>
        <w:t>
      7) характеристика продукции или услуги – отличительные свойства, спецификации для идентификации отдельной продукции (услуги), отбираемого для регистрации цен.</w:t>
      </w:r>
      <w:r>
        <w:br/>
      </w:r>
      <w:r>
        <w:rPr>
          <w:rFonts w:ascii="Times New Roman"/>
          <w:b w:val="false"/>
          <w:i w:val="false"/>
          <w:color w:val="000000"/>
          <w:sz w:val="28"/>
        </w:rPr>
        <w:t>
</w:t>
      </w:r>
      <w:r>
        <w:rPr>
          <w:rFonts w:ascii="Times New Roman"/>
          <w:b w:val="false"/>
          <w:i w:val="false"/>
          <w:color w:val="000000"/>
          <w:sz w:val="28"/>
        </w:rPr>
        <w:t>
      3. В статистической форме указываются цены на продукцию (услуги), реализованные по состоянию на 20-е число отчетного месяца. Если в установленный день отгрузка древесины не производилась, услуги не оказывались, регистрируются цены, по которым они реализовались в ближайший к нему день.</w:t>
      </w:r>
      <w:r>
        <w:br/>
      </w:r>
      <w:r>
        <w:rPr>
          <w:rFonts w:ascii="Times New Roman"/>
          <w:b w:val="false"/>
          <w:i w:val="false"/>
          <w:color w:val="000000"/>
          <w:sz w:val="28"/>
        </w:rPr>
        <w:t>
</w:t>
      </w:r>
      <w:r>
        <w:rPr>
          <w:rFonts w:ascii="Times New Roman"/>
          <w:b w:val="false"/>
          <w:i w:val="false"/>
          <w:color w:val="000000"/>
          <w:sz w:val="28"/>
        </w:rPr>
        <w:t>
      4. Отобранные для регистрации цен товары-представители преобладают в объеме реализации вида продукции, который они представляют и, по возможности, имеют регулярный характер сделок. Характеристика продукции (услуги) в течение года остается неизменной.</w:t>
      </w:r>
      <w:r>
        <w:br/>
      </w:r>
      <w:r>
        <w:rPr>
          <w:rFonts w:ascii="Times New Roman"/>
          <w:b w:val="false"/>
          <w:i w:val="false"/>
          <w:color w:val="000000"/>
          <w:sz w:val="28"/>
        </w:rPr>
        <w:t>
</w:t>
      </w:r>
      <w:r>
        <w:rPr>
          <w:rFonts w:ascii="Times New Roman"/>
          <w:b w:val="false"/>
          <w:i w:val="false"/>
          <w:color w:val="000000"/>
          <w:sz w:val="28"/>
        </w:rPr>
        <w:t>
      5. В разделе 1 указываются цены на лесоматериалы круглые в зависимости от диаметра ствола. Если цены реализации древесины не зависят от диаметра ствола, то их проставляют в графе «средние» как на лесоматериалы среднего диаметра.</w:t>
      </w:r>
      <w:r>
        <w:br/>
      </w:r>
      <w:r>
        <w:rPr>
          <w:rFonts w:ascii="Times New Roman"/>
          <w:b w:val="false"/>
          <w:i w:val="false"/>
          <w:color w:val="000000"/>
          <w:sz w:val="28"/>
        </w:rPr>
        <w:t>
</w:t>
      </w:r>
      <w:r>
        <w:rPr>
          <w:rFonts w:ascii="Times New Roman"/>
          <w:b w:val="false"/>
          <w:i w:val="false"/>
          <w:color w:val="000000"/>
          <w:sz w:val="28"/>
        </w:rPr>
        <w:t>
      6. В разделе 2 указываются цены на топливо древесное в зависимости от его формы в виде: коротких сортиментов определенной длины (метражные), чурок, расколотых бревен или поленьев (колотые).</w:t>
      </w:r>
      <w:r>
        <w:br/>
      </w:r>
      <w:r>
        <w:rPr>
          <w:rFonts w:ascii="Times New Roman"/>
          <w:b w:val="false"/>
          <w:i w:val="false"/>
          <w:color w:val="000000"/>
          <w:sz w:val="28"/>
        </w:rPr>
        <w:t>
</w:t>
      </w:r>
      <w:r>
        <w:rPr>
          <w:rFonts w:ascii="Times New Roman"/>
          <w:b w:val="false"/>
          <w:i w:val="false"/>
          <w:color w:val="000000"/>
          <w:sz w:val="28"/>
        </w:rPr>
        <w:t>
      7. В разделе 3 указываются цены на услуги по выращиванию сеянцев и саженцев древесных и кустарниковых пород в зависимости от состояния корневой системы: корневая система с комом, корневая система без кома.</w:t>
      </w:r>
      <w:r>
        <w:br/>
      </w:r>
      <w:r>
        <w:rPr>
          <w:rFonts w:ascii="Times New Roman"/>
          <w:b w:val="false"/>
          <w:i w:val="false"/>
          <w:color w:val="000000"/>
          <w:sz w:val="28"/>
        </w:rPr>
        <w:t>
</w:t>
      </w:r>
      <w:r>
        <w:rPr>
          <w:rFonts w:ascii="Times New Roman"/>
          <w:b w:val="false"/>
          <w:i w:val="false"/>
          <w:color w:val="000000"/>
          <w:sz w:val="28"/>
        </w:rPr>
        <w:t>
      8. В разделах 4, 5, 6, 7 и 8 указываются цены на конкретные виды оказанных услуг в области лесоводства и лесозаготовок.</w:t>
      </w:r>
      <w:r>
        <w:br/>
      </w:r>
      <w:r>
        <w:rPr>
          <w:rFonts w:ascii="Times New Roman"/>
          <w:b w:val="false"/>
          <w:i w:val="false"/>
          <w:color w:val="000000"/>
          <w:sz w:val="28"/>
        </w:rPr>
        <w:t>
</w:t>
      </w:r>
      <w:r>
        <w:rPr>
          <w:rFonts w:ascii="Times New Roman"/>
          <w:b w:val="false"/>
          <w:i w:val="false"/>
          <w:color w:val="000000"/>
          <w:sz w:val="28"/>
        </w:rPr>
        <w:t>
      9. Регистрации не подлежат цены на продукцию, подлежащую бартерному обмену.</w:t>
      </w:r>
      <w:r>
        <w:br/>
      </w:r>
      <w:r>
        <w:rPr>
          <w:rFonts w:ascii="Times New Roman"/>
          <w:b w:val="false"/>
          <w:i w:val="false"/>
          <w:color w:val="000000"/>
          <w:sz w:val="28"/>
        </w:rPr>
        <w:t>
</w:t>
      </w:r>
      <w:r>
        <w:rPr>
          <w:rFonts w:ascii="Times New Roman"/>
          <w:b w:val="false"/>
          <w:i w:val="false"/>
          <w:color w:val="000000"/>
          <w:sz w:val="28"/>
        </w:rPr>
        <w:t>
      10.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В разделах 1, 2, 3, 6 при указании цены в графах 1, 2 или 3 заполнение графы «Характеристика» является обязательным.</w:t>
      </w:r>
    </w:p>
    <w:bookmarkEnd w:id="73"/>
    <w:bookmarkStart w:name="z437" w:id="74"/>
    <w:p>
      <w:pPr>
        <w:spacing w:after="0"/>
        <w:ind w:left="0"/>
        <w:jc w:val="both"/>
      </w:pPr>
      <w:r>
        <w:rPr>
          <w:rFonts w:ascii="Times New Roman"/>
          <w:b w:val="false"/>
          <w:i w:val="false"/>
          <w:color w:val="000000"/>
          <w:sz w:val="28"/>
        </w:rPr>
        <w:t xml:space="preserve">
Приложение 29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от 5 ноября 2012 года № 309</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7"/>
        <w:gridCol w:w="14"/>
        <w:gridCol w:w="3732"/>
        <w:gridCol w:w="977"/>
        <w:gridCol w:w="977"/>
        <w:gridCol w:w="4933"/>
      </w:tblGrid>
      <w:tr>
        <w:trPr>
          <w:trHeight w:val="885" w:hRule="atLeast"/>
        </w:trPr>
        <w:tc>
          <w:tcPr>
            <w:tcW w:w="2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192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219200" cy="8890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 төрағасының</w:t>
            </w:r>
            <w:r>
              <w:br/>
            </w:r>
            <w:r>
              <w:rPr>
                <w:rFonts w:ascii="Times New Roman"/>
                <w:b w:val="false"/>
                <w:i w:val="false"/>
                <w:color w:val="000000"/>
                <w:sz w:val="20"/>
              </w:rPr>
              <w:t>
</w:t>
            </w:r>
            <w:r>
              <w:rPr>
                <w:rFonts w:ascii="Times New Roman"/>
                <w:b/>
                <w:i w:val="false"/>
                <w:color w:val="000000"/>
                <w:sz w:val="20"/>
              </w:rPr>
              <w:t>2012 жылғы 5 қарашадағы</w:t>
            </w:r>
            <w:r>
              <w:br/>
            </w:r>
            <w:r>
              <w:rPr>
                <w:rFonts w:ascii="Times New Roman"/>
                <w:b w:val="false"/>
                <w:i w:val="false"/>
                <w:color w:val="000000"/>
                <w:sz w:val="20"/>
              </w:rPr>
              <w:t>
</w:t>
            </w:r>
            <w:r>
              <w:rPr>
                <w:rFonts w:ascii="Times New Roman"/>
                <w:b/>
                <w:i w:val="false"/>
                <w:color w:val="000000"/>
                <w:sz w:val="20"/>
              </w:rPr>
              <w:t>№ 309 бұйрығына 29-қосымша</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 байқау</w:t>
            </w:r>
            <w:r>
              <w:br/>
            </w:r>
            <w:r>
              <w:rPr>
                <w:rFonts w:ascii="Times New Roman"/>
                <w:b w:val="false"/>
                <w:i w:val="false"/>
                <w:color w:val="000000"/>
                <w:sz w:val="20"/>
              </w:rPr>
              <w:t>
</w:t>
            </w:r>
            <w:r>
              <w:rPr>
                <w:rFonts w:ascii="Times New Roman"/>
                <w:b/>
                <w:i w:val="false"/>
                <w:color w:val="000000"/>
                <w:sz w:val="20"/>
              </w:rPr>
              <w:t>бойынша статистикалық</w:t>
            </w:r>
            <w:r>
              <w:br/>
            </w:r>
            <w:r>
              <w:rPr>
                <w:rFonts w:ascii="Times New Roman"/>
                <w:b w:val="false"/>
                <w:i w:val="false"/>
                <w:color w:val="000000"/>
                <w:sz w:val="20"/>
              </w:rPr>
              <w:t>
</w:t>
            </w:r>
            <w:r>
              <w:rPr>
                <w:rFonts w:ascii="Times New Roman"/>
                <w:b/>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w:t>
            </w:r>
            <w:r>
              <w:br/>
            </w:r>
            <w:r>
              <w:rPr>
                <w:rFonts w:ascii="Times New Roman"/>
                <w:b w:val="false"/>
                <w:i w:val="false"/>
                <w:color w:val="000000"/>
                <w:sz w:val="20"/>
              </w:rPr>
              <w:t>
</w:t>
            </w:r>
            <w:r>
              <w:rPr>
                <w:rFonts w:ascii="Times New Roman"/>
                <w:b/>
                <w:i w:val="false"/>
                <w:color w:val="000000"/>
                <w:sz w:val="20"/>
              </w:rPr>
              <w:t>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w:t>
            </w:r>
            <w:r>
              <w:br/>
            </w:r>
            <w:r>
              <w:rPr>
                <w:rFonts w:ascii="Times New Roman"/>
                <w:b w:val="false"/>
                <w:i w:val="false"/>
                <w:color w:val="000000"/>
                <w:sz w:val="20"/>
              </w:rPr>
              <w:t>
</w:t>
            </w:r>
            <w:r>
              <w:rPr>
                <w:rFonts w:ascii="Times New Roman"/>
                <w:b w:val="false"/>
                <w:i w:val="false"/>
                <w:color w:val="000000"/>
                <w:sz w:val="20"/>
              </w:rPr>
              <w:t>органу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4"/>
              <w:gridCol w:w="883"/>
              <w:gridCol w:w="883"/>
              <w:gridCol w:w="883"/>
              <w:gridCol w:w="884"/>
              <w:gridCol w:w="1733"/>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w:t>
                  </w:r>
                  <w:r>
                    <w:br/>
                  </w:r>
                  <w:r>
                    <w:rPr>
                      <w:rFonts w:ascii="Times New Roman"/>
                      <w:b w:val="false"/>
                      <w:i w:val="false"/>
                      <w:color w:val="000000"/>
                      <w:sz w:val="20"/>
                    </w:rPr>
                    <w:t>
</w:t>
                  </w:r>
                  <w:r>
                    <w:rPr>
                      <w:rFonts w:ascii="Times New Roman"/>
                      <w:b/>
                      <w:i w:val="false"/>
                      <w:color w:val="000000"/>
                      <w:sz w:val="20"/>
                    </w:rPr>
                    <w:t xml:space="preserve">(қажеттiсiн </w:t>
                  </w:r>
                  <w:r>
                    <w:rPr>
                      <w:rFonts w:ascii="Times New Roman"/>
                      <w:b/>
                      <w:i w:val="false"/>
                      <w:color w:val="000000"/>
                      <w:sz w:val="20"/>
                    </w:rPr>
                    <w:t>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 (нужное</w:t>
                  </w:r>
                  <w:r>
                    <w:br/>
                  </w:r>
                  <w:r>
                    <w:rPr>
                      <w:rFonts w:ascii="Times New Roman"/>
                      <w:b w:val="false"/>
                      <w:i w:val="false"/>
                      <w:color w:val="000000"/>
                      <w:sz w:val="20"/>
                    </w:rPr>
                    <w:t>
</w:t>
                  </w:r>
                  <w:r>
                    <w:rPr>
                      <w:rFonts w:ascii="Times New Roman"/>
                      <w:b w:val="false"/>
                      <w:i w:val="false"/>
                      <w:color w:val="000000"/>
                      <w:sz w:val="20"/>
                    </w:rPr>
                    <w:t>обвести)</w:t>
                  </w:r>
                </w:p>
              </w:tc>
            </w:tr>
            <w:tr>
              <w:trPr>
                <w:trHeight w:val="39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сағатқа</w:t>
                  </w:r>
                  <w:r>
                    <w:br/>
                  </w:r>
                  <w:r>
                    <w:rPr>
                      <w:rFonts w:ascii="Times New Roman"/>
                      <w:b w:val="false"/>
                      <w:i w:val="false"/>
                      <w:color w:val="000000"/>
                      <w:sz w:val="20"/>
                    </w:rPr>
                    <w:t>
</w:t>
                  </w:r>
                  <w:r>
                    <w:rPr>
                      <w:rFonts w:ascii="Times New Roman"/>
                      <w:b/>
                      <w:i w:val="false"/>
                      <w:color w:val="000000"/>
                      <w:sz w:val="20"/>
                    </w:rPr>
                    <w:t>дейiн</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r>
                    <w:br/>
                  </w:r>
                  <w:r>
                    <w:rPr>
                      <w:rFonts w:ascii="Times New Roman"/>
                      <w:b w:val="false"/>
                      <w:i w:val="false"/>
                      <w:color w:val="000000"/>
                      <w:sz w:val="20"/>
                    </w:rPr>
                    <w:t>
</w:t>
                  </w:r>
                  <w:r>
                    <w:rPr>
                      <w:rFonts w:ascii="Times New Roman"/>
                      <w:b/>
                      <w:i w:val="false"/>
                      <w:color w:val="000000"/>
                      <w:sz w:val="20"/>
                    </w:rPr>
                    <w:t>сағаттан</w:t>
                  </w:r>
                  <w:r>
                    <w:br/>
                  </w:r>
                  <w:r>
                    <w:rPr>
                      <w:rFonts w:ascii="Times New Roman"/>
                      <w:b w:val="false"/>
                      <w:i w:val="false"/>
                      <w:color w:val="000000"/>
                      <w:sz w:val="20"/>
                    </w:rPr>
                    <w:t>
</w:t>
                  </w:r>
                  <w:r>
                    <w:rPr>
                      <w:rFonts w:ascii="Times New Roman"/>
                      <w:b/>
                      <w:i w:val="false"/>
                      <w:color w:val="000000"/>
                      <w:sz w:val="20"/>
                    </w:rPr>
                    <w:t>артық</w:t>
                  </w:r>
                </w:p>
              </w:tc>
            </w:tr>
            <w:tr>
              <w:trPr>
                <w:trHeight w:val="39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40 часов</w:t>
                  </w:r>
                </w:p>
              </w:tc>
            </w:tr>
          </w:tbl>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нысанды</w:t>
            </w:r>
            <w:r>
              <w:br/>
            </w:r>
            <w:r>
              <w:rPr>
                <w:rFonts w:ascii="Times New Roman"/>
                <w:b w:val="false"/>
                <w:i w:val="false"/>
                <w:color w:val="000000"/>
                <w:sz w:val="20"/>
              </w:rPr>
              <w:t>
</w:t>
            </w:r>
            <w:r>
              <w:rPr>
                <w:rFonts w:ascii="Times New Roman"/>
                <w:b w:val="false"/>
                <w:i w:val="false"/>
                <w:color w:val="000000"/>
                <w:sz w:val="20"/>
                <w:u w:val="single"/>
              </w:rPr>
              <w:t>www.stat.gov.</w:t>
            </w:r>
            <w:r>
              <w:br/>
            </w:r>
            <w:r>
              <w:rPr>
                <w:rFonts w:ascii="Times New Roman"/>
                <w:b w:val="false"/>
                <w:i w:val="false"/>
                <w:color w:val="000000"/>
                <w:sz w:val="20"/>
              </w:rPr>
              <w:t>
</w:t>
            </w:r>
            <w:r>
              <w:rPr>
                <w:rFonts w:ascii="Times New Roman"/>
                <w:b w:val="false"/>
                <w:i w:val="false"/>
                <w:color w:val="000000"/>
                <w:sz w:val="20"/>
                <w:u w:val="single"/>
              </w:rPr>
              <w:t>kz</w:t>
            </w:r>
            <w:r>
              <w:rPr>
                <w:rFonts w:ascii="Times New Roman"/>
                <w:b/>
                <w:i w:val="false"/>
                <w:color w:val="000000"/>
                <w:sz w:val="20"/>
              </w:rPr>
              <w:t xml:space="preserve"> сайтынан</w:t>
            </w:r>
            <w:r>
              <w:br/>
            </w:r>
            <w:r>
              <w:rPr>
                <w:rFonts w:ascii="Times New Roman"/>
                <w:b w:val="false"/>
                <w:i w:val="false"/>
                <w:color w:val="000000"/>
                <w:sz w:val="20"/>
              </w:rPr>
              <w:t>
</w:t>
            </w:r>
            <w:r>
              <w:rPr>
                <w:rFonts w:ascii="Times New Roman"/>
                <w:b/>
                <w:i w:val="false"/>
                <w:color w:val="000000"/>
                <w:sz w:val="20"/>
              </w:rPr>
              <w:t>алуғ</w:t>
            </w:r>
            <w:r>
              <w:rPr>
                <w:rFonts w:ascii="Times New Roman"/>
                <w:b/>
                <w:i w:val="false"/>
                <w:color w:val="000000"/>
                <w:sz w:val="20"/>
              </w:rPr>
              <w:t>а болады</w:t>
            </w:r>
            <w:r>
              <w:br/>
            </w:r>
            <w:r>
              <w:rPr>
                <w:rFonts w:ascii="Times New Roman"/>
                <w:b w:val="false"/>
                <w:i w:val="false"/>
                <w:color w:val="000000"/>
                <w:sz w:val="20"/>
              </w:rPr>
              <w:t>
</w:t>
            </w:r>
            <w:r>
              <w:rPr>
                <w:rFonts w:ascii="Times New Roman"/>
                <w:b w:val="false"/>
                <w:i w:val="false"/>
                <w:color w:val="000000"/>
                <w:sz w:val="20"/>
              </w:rPr>
              <w:t>Статистическую</w:t>
            </w:r>
            <w:r>
              <w:br/>
            </w:r>
            <w:r>
              <w:rPr>
                <w:rFonts w:ascii="Times New Roman"/>
                <w:b w:val="false"/>
                <w:i w:val="false"/>
                <w:color w:val="000000"/>
                <w:sz w:val="20"/>
              </w:rPr>
              <w:t>
</w:t>
            </w:r>
            <w:r>
              <w:rPr>
                <w:rFonts w:ascii="Times New Roman"/>
                <w:b w:val="false"/>
                <w:i w:val="false"/>
                <w:color w:val="000000"/>
                <w:sz w:val="20"/>
              </w:rPr>
              <w:t>форму можно</w:t>
            </w:r>
            <w:r>
              <w:br/>
            </w:r>
            <w:r>
              <w:rPr>
                <w:rFonts w:ascii="Times New Roman"/>
                <w:b w:val="false"/>
                <w:i w:val="false"/>
                <w:color w:val="000000"/>
                <w:sz w:val="20"/>
              </w:rPr>
              <w:t>
</w:t>
            </w:r>
            <w:r>
              <w:rPr>
                <w:rFonts w:ascii="Times New Roman"/>
                <w:b w:val="false"/>
                <w:i w:val="false"/>
                <w:color w:val="000000"/>
                <w:sz w:val="20"/>
              </w:rPr>
              <w:t>получить на</w:t>
            </w:r>
            <w:r>
              <w:br/>
            </w:r>
            <w:r>
              <w:rPr>
                <w:rFonts w:ascii="Times New Roman"/>
                <w:b w:val="false"/>
                <w:i w:val="false"/>
                <w:color w:val="000000"/>
                <w:sz w:val="20"/>
              </w:rPr>
              <w:t>
</w:t>
            </w:r>
            <w:r>
              <w:rPr>
                <w:rFonts w:ascii="Times New Roman"/>
                <w:b w:val="false"/>
                <w:i w:val="false"/>
                <w:color w:val="000000"/>
                <w:sz w:val="20"/>
              </w:rPr>
              <w:t>сайте</w:t>
            </w:r>
            <w:r>
              <w:br/>
            </w:r>
            <w:r>
              <w:rPr>
                <w:rFonts w:ascii="Times New Roman"/>
                <w:b w:val="false"/>
                <w:i w:val="false"/>
                <w:color w:val="000000"/>
                <w:sz w:val="20"/>
              </w:rPr>
              <w:t>
</w:t>
            </w:r>
            <w:r>
              <w:rPr>
                <w:rFonts w:ascii="Times New Roman"/>
                <w:b w:val="false"/>
                <w:i w:val="false"/>
                <w:color w:val="000000"/>
                <w:sz w:val="20"/>
                <w:u w:val="single"/>
              </w:rPr>
              <w:t>www.stat.gov.kz</w:t>
            </w:r>
          </w:p>
        </w:tc>
        <w:tc>
          <w:tcPr>
            <w:tcW w:w="0" w:type="auto"/>
            <w:gridSpan w:val="3"/>
            <w:vMerge/>
            <w:tcBorders>
              <w:top w:val="nil"/>
              <w:left w:val="single" w:color="cfcfcf" w:sz="5"/>
              <w:bottom w:val="single" w:color="cfcfcf" w:sz="5"/>
              <w:right w:val="single" w:color="cfcfcf" w:sz="5"/>
            </w:tcBorders>
          </w:tcP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тапсырмау, уақтылы тапсырмау және дәйексіз деректерді беру</w:t>
            </w:r>
            <w:r>
              <w:br/>
            </w:r>
            <w:r>
              <w:rPr>
                <w:rFonts w:ascii="Times New Roman"/>
                <w:b w:val="false"/>
                <w:i w:val="false"/>
                <w:color w:val="000000"/>
                <w:sz w:val="20"/>
              </w:rPr>
              <w:t>
</w:t>
            </w:r>
            <w:r>
              <w:rPr>
                <w:rFonts w:ascii="Times New Roman"/>
                <w:b/>
                <w:i w:val="false"/>
                <w:color w:val="000000"/>
                <w:sz w:val="20"/>
              </w:rPr>
              <w:t>«Әкімшілік құқық бұзушылық туралы» Қазақстан Республикасы Кодексінің</w:t>
            </w:r>
            <w:r>
              <w:br/>
            </w:r>
            <w:r>
              <w:rPr>
                <w:rFonts w:ascii="Times New Roman"/>
                <w:b w:val="false"/>
                <w:i w:val="false"/>
                <w:color w:val="000000"/>
                <w:sz w:val="20"/>
              </w:rPr>
              <w:t>
</w:t>
            </w:r>
            <w:r>
              <w:rPr>
                <w:rFonts w:ascii="Times New Roman"/>
                <w:b/>
                <w:i w:val="false"/>
                <w:color w:val="000000"/>
                <w:sz w:val="20"/>
              </w:rPr>
              <w:t>381-бабында көзделген әкімшілік құқық бұзушылық болып табылады.</w:t>
            </w:r>
          </w:p>
          <w:p>
            <w:pPr>
              <w:spacing w:after="20"/>
              <w:ind w:left="20"/>
              <w:jc w:val="both"/>
            </w:pPr>
            <w:r>
              <w:rPr>
                <w:rFonts w:ascii="Times New Roman"/>
                <w:b w:val="false"/>
                <w:i w:val="false"/>
                <w:color w:val="000000"/>
                <w:sz w:val="20"/>
              </w:rPr>
              <w:t>Непредставление, несвоевременное представление и предоставление недостоверных</w:t>
            </w:r>
            <w:r>
              <w:br/>
            </w:r>
            <w:r>
              <w:rPr>
                <w:rFonts w:ascii="Times New Roman"/>
                <w:b w:val="false"/>
                <w:i w:val="false"/>
                <w:color w:val="000000"/>
                <w:sz w:val="20"/>
              </w:rPr>
              <w:t>
</w:t>
            </w:r>
            <w:r>
              <w:rPr>
                <w:rFonts w:ascii="Times New Roman"/>
                <w:b w:val="false"/>
                <w:i w:val="false"/>
                <w:color w:val="000000"/>
                <w:sz w:val="20"/>
              </w:rPr>
              <w:t>первичных статистических данных в соответствующие органы государственной</w:t>
            </w:r>
            <w:r>
              <w:br/>
            </w:r>
            <w:r>
              <w:rPr>
                <w:rFonts w:ascii="Times New Roman"/>
                <w:b w:val="false"/>
                <w:i w:val="false"/>
                <w:color w:val="000000"/>
                <w:sz w:val="20"/>
              </w:rPr>
              <w:t>
</w:t>
            </w:r>
            <w:r>
              <w:rPr>
                <w:rFonts w:ascii="Times New Roman"/>
                <w:b w:val="false"/>
                <w:i w:val="false"/>
                <w:color w:val="000000"/>
                <w:sz w:val="20"/>
              </w:rPr>
              <w:t xml:space="preserve">статистики является административным правонарушением, предусмотренным </w:t>
            </w:r>
            <w:r>
              <w:rPr>
                <w:rFonts w:ascii="Times New Roman"/>
                <w:b w:val="false"/>
                <w:i w:val="false"/>
                <w:color w:val="000000"/>
                <w:sz w:val="20"/>
                <w:u w:val="single"/>
              </w:rPr>
              <w:t>статьей</w:t>
            </w:r>
          </w:p>
          <w:p>
            <w:pPr>
              <w:spacing w:after="20"/>
              <w:ind w:left="20"/>
              <w:jc w:val="both"/>
            </w:pPr>
            <w:r>
              <w:rPr>
                <w:rFonts w:ascii="Times New Roman"/>
                <w:b w:val="false"/>
                <w:i w:val="false"/>
                <w:color w:val="000000"/>
                <w:sz w:val="20"/>
              </w:rPr>
              <w:t>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w:t>
            </w:r>
            <w:r>
              <w:br/>
            </w:r>
            <w:r>
              <w:rPr>
                <w:rFonts w:ascii="Times New Roman"/>
                <w:b w:val="false"/>
                <w:i w:val="false"/>
                <w:color w:val="000000"/>
                <w:sz w:val="20"/>
              </w:rPr>
              <w:t>
</w:t>
            </w:r>
            <w:r>
              <w:rPr>
                <w:rFonts w:ascii="Times New Roman"/>
                <w:b/>
                <w:i w:val="false"/>
                <w:color w:val="000000"/>
                <w:sz w:val="20"/>
              </w:rPr>
              <w:t>калық нысан</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i w:val="false"/>
                <w:color w:val="000000"/>
                <w:sz w:val="20"/>
              </w:rPr>
              <w:t>1173101</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статистической</w:t>
            </w:r>
            <w:r>
              <w:br/>
            </w:r>
            <w:r>
              <w:rPr>
                <w:rFonts w:ascii="Times New Roman"/>
                <w:b w:val="false"/>
                <w:i w:val="false"/>
                <w:color w:val="000000"/>
                <w:sz w:val="20"/>
              </w:rPr>
              <w:t>
</w:t>
            </w:r>
            <w:r>
              <w:rPr>
                <w:rFonts w:ascii="Times New Roman"/>
                <w:b w:val="false"/>
                <w:i w:val="false"/>
                <w:color w:val="000000"/>
                <w:sz w:val="20"/>
              </w:rPr>
              <w:t>формы</w:t>
            </w:r>
            <w:r>
              <w:br/>
            </w:r>
            <w:r>
              <w:rPr>
                <w:rFonts w:ascii="Times New Roman"/>
                <w:b w:val="false"/>
                <w:i w:val="false"/>
                <w:color w:val="000000"/>
                <w:sz w:val="20"/>
              </w:rPr>
              <w:t>
</w:t>
            </w:r>
            <w:r>
              <w:rPr>
                <w:rFonts w:ascii="Times New Roman"/>
                <w:b w:val="false"/>
                <w:i w:val="false"/>
                <w:color w:val="000000"/>
                <w:sz w:val="20"/>
              </w:rPr>
              <w:t>1173101</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Балық аулау және акваөсіру өнімі мен</w:t>
            </w:r>
            <w:r>
              <w:br/>
            </w:r>
            <w:r>
              <w:rPr>
                <w:rFonts w:ascii="Times New Roman"/>
                <w:b/>
                <w:i w:val="false"/>
                <w:color w:val="000000"/>
                <w:sz w:val="20"/>
              </w:rPr>
              <w:t>
қызметінің бағасы туралы есеп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1-ӨБ (балық)</w:t>
            </w:r>
            <w:r>
              <w:br/>
            </w:r>
            <w:r>
              <w:rPr>
                <w:rFonts w:ascii="Times New Roman"/>
                <w:b w:val="false"/>
                <w:i w:val="false"/>
                <w:color w:val="000000"/>
                <w:sz w:val="20"/>
              </w:rPr>
              <w:t>
</w:t>
            </w:r>
            <w:r>
              <w:rPr>
                <w:rFonts w:ascii="Times New Roman"/>
                <w:b w:val="false"/>
                <w:i w:val="false"/>
                <w:color w:val="000000"/>
                <w:sz w:val="20"/>
              </w:rPr>
              <w:t>1-ЦП (рыба)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ценах на продукцию и услуги</w:t>
            </w:r>
            <w:r>
              <w:br/>
            </w:r>
            <w:r>
              <w:rPr>
                <w:rFonts w:ascii="Times New Roman"/>
                <w:b w:val="false"/>
                <w:i w:val="false"/>
                <w:color w:val="000000"/>
                <w:sz w:val="20"/>
              </w:rPr>
              <w:t>
рыболовства и аквакультуры</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 xml:space="preserve">Отчетный период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9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33"/>
              <w:gridCol w:w="573"/>
              <w:gridCol w:w="6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 xml:space="preserve">год </w:t>
            </w:r>
          </w:p>
        </w:tc>
      </w:tr>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және қосалқы экономикалық қызмет түрі «Балық аулау және</w:t>
            </w:r>
            <w:r>
              <w:br/>
            </w:r>
            <w:r>
              <w:rPr>
                <w:rFonts w:ascii="Times New Roman"/>
                <w:b w:val="false"/>
                <w:i w:val="false"/>
                <w:color w:val="000000"/>
                <w:sz w:val="20"/>
              </w:rPr>
              <w:t>
</w:t>
            </w:r>
            <w:r>
              <w:rPr>
                <w:rFonts w:ascii="Times New Roman"/>
                <w:b/>
                <w:i w:val="false"/>
                <w:color w:val="000000"/>
                <w:sz w:val="20"/>
              </w:rPr>
              <w:t>акваөсіру» болып табылатын заңды тұлғалар және (немесе) олардың</w:t>
            </w:r>
            <w:r>
              <w:br/>
            </w:r>
            <w:r>
              <w:rPr>
                <w:rFonts w:ascii="Times New Roman"/>
                <w:b w:val="false"/>
                <w:i w:val="false"/>
                <w:color w:val="000000"/>
                <w:sz w:val="20"/>
              </w:rPr>
              <w:t>
</w:t>
            </w:r>
            <w:r>
              <w:rPr>
                <w:rFonts w:ascii="Times New Roman"/>
                <w:b/>
                <w:i w:val="false"/>
                <w:color w:val="000000"/>
                <w:sz w:val="20"/>
              </w:rPr>
              <w:t>құрылымдық және оқшауланған бөлімшелері және жануарлар дүниесін</w:t>
            </w:r>
            <w:r>
              <w:br/>
            </w:r>
            <w:r>
              <w:rPr>
                <w:rFonts w:ascii="Times New Roman"/>
                <w:b w:val="false"/>
                <w:i w:val="false"/>
                <w:color w:val="000000"/>
                <w:sz w:val="20"/>
              </w:rPr>
              <w:t>
</w:t>
            </w:r>
            <w:r>
              <w:rPr>
                <w:rFonts w:ascii="Times New Roman"/>
                <w:b/>
                <w:i w:val="false"/>
                <w:color w:val="000000"/>
                <w:sz w:val="20"/>
              </w:rPr>
              <w:t>пайдалануға және балық шаруашылығын жүргізуге рұқсаты бар жеке</w:t>
            </w:r>
            <w:r>
              <w:br/>
            </w:r>
            <w:r>
              <w:rPr>
                <w:rFonts w:ascii="Times New Roman"/>
                <w:b w:val="false"/>
                <w:i w:val="false"/>
                <w:color w:val="000000"/>
                <w:sz w:val="20"/>
              </w:rPr>
              <w:t>
</w:t>
            </w:r>
            <w:r>
              <w:rPr>
                <w:rFonts w:ascii="Times New Roman"/>
                <w:b/>
                <w:i w:val="false"/>
                <w:color w:val="000000"/>
                <w:sz w:val="20"/>
              </w:rPr>
              <w:t>тұлғалар тапсырады (Экономикалық қызмет түрлерінің жалпы жіктеуішінің</w:t>
            </w:r>
            <w:r>
              <w:br/>
            </w:r>
            <w:r>
              <w:rPr>
                <w:rFonts w:ascii="Times New Roman"/>
                <w:b w:val="false"/>
                <w:i w:val="false"/>
                <w:color w:val="000000"/>
                <w:sz w:val="20"/>
              </w:rPr>
              <w:t>
</w:t>
            </w:r>
            <w:r>
              <w:rPr>
                <w:rFonts w:ascii="Times New Roman"/>
                <w:b/>
                <w:i w:val="false"/>
                <w:color w:val="000000"/>
                <w:sz w:val="20"/>
              </w:rPr>
              <w:t>коды - 03).</w:t>
            </w:r>
          </w:p>
          <w:p>
            <w:pPr>
              <w:spacing w:after="20"/>
              <w:ind w:left="20"/>
              <w:jc w:val="both"/>
            </w:pPr>
            <w:r>
              <w:rPr>
                <w:rFonts w:ascii="Times New Roman"/>
                <w:b w:val="false"/>
                <w:i w:val="false"/>
                <w:color w:val="000000"/>
                <w:sz w:val="20"/>
              </w:rPr>
              <w:t>Представляют юридические лица и (или) их структурные и обособленные</w:t>
            </w:r>
            <w:r>
              <w:br/>
            </w:r>
            <w:r>
              <w:rPr>
                <w:rFonts w:ascii="Times New Roman"/>
                <w:b w:val="false"/>
                <w:i w:val="false"/>
                <w:color w:val="000000"/>
                <w:sz w:val="20"/>
              </w:rPr>
              <w:t>
</w:t>
            </w:r>
            <w:r>
              <w:rPr>
                <w:rFonts w:ascii="Times New Roman"/>
                <w:b w:val="false"/>
                <w:i w:val="false"/>
                <w:color w:val="000000"/>
                <w:sz w:val="20"/>
              </w:rPr>
              <w:t>подразделения с основным и вторичным видом экономической деятельности</w:t>
            </w:r>
            <w:r>
              <w:br/>
            </w:r>
            <w:r>
              <w:rPr>
                <w:rFonts w:ascii="Times New Roman"/>
                <w:b w:val="false"/>
                <w:i w:val="false"/>
                <w:color w:val="000000"/>
                <w:sz w:val="20"/>
              </w:rPr>
              <w:t>
</w:t>
            </w:r>
            <w:r>
              <w:rPr>
                <w:rFonts w:ascii="Times New Roman"/>
                <w:b w:val="false"/>
                <w:i w:val="false"/>
                <w:color w:val="000000"/>
                <w:sz w:val="20"/>
              </w:rPr>
              <w:t>«Рыболовство и аквакультура» и физические лица при наличии разрешения на</w:t>
            </w:r>
            <w:r>
              <w:br/>
            </w:r>
            <w:r>
              <w:rPr>
                <w:rFonts w:ascii="Times New Roman"/>
                <w:b w:val="false"/>
                <w:i w:val="false"/>
                <w:color w:val="000000"/>
                <w:sz w:val="20"/>
              </w:rPr>
              <w:t>
</w:t>
            </w:r>
            <w:r>
              <w:rPr>
                <w:rFonts w:ascii="Times New Roman"/>
                <w:b w:val="false"/>
                <w:i w:val="false"/>
                <w:color w:val="000000"/>
                <w:sz w:val="20"/>
              </w:rPr>
              <w:t>пользование животным миром и ведение рыбного хозяйства (код Общего</w:t>
            </w:r>
            <w:r>
              <w:br/>
            </w:r>
            <w:r>
              <w:rPr>
                <w:rFonts w:ascii="Times New Roman"/>
                <w:b w:val="false"/>
                <w:i w:val="false"/>
                <w:color w:val="000000"/>
                <w:sz w:val="20"/>
              </w:rPr>
              <w:t>
</w:t>
            </w:r>
            <w:r>
              <w:rPr>
                <w:rFonts w:ascii="Times New Roman"/>
                <w:b w:val="false"/>
                <w:i w:val="false"/>
                <w:color w:val="000000"/>
                <w:sz w:val="20"/>
              </w:rPr>
              <w:t>классификатора видов экономической деятельности - 03).</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Тапсыру мерзімі - есепті айдың 18-күні.</w:t>
            </w:r>
            <w:r>
              <w:br/>
            </w:r>
            <w:r>
              <w:rPr>
                <w:rFonts w:ascii="Times New Roman"/>
                <w:b w:val="false"/>
                <w:i w:val="false"/>
                <w:color w:val="000000"/>
                <w:sz w:val="20"/>
              </w:rPr>
              <w:t>
</w:t>
            </w:r>
            <w:r>
              <w:rPr>
                <w:rFonts w:ascii="Times New Roman"/>
                <w:b w:val="false"/>
                <w:i w:val="false"/>
                <w:color w:val="000000"/>
                <w:sz w:val="20"/>
              </w:rPr>
              <w:t>Срок представления - 18-го числа отчетного месяца.</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21" w:id="75"/>
    <w:p>
      <w:pPr>
        <w:spacing w:after="0"/>
        <w:ind w:left="0"/>
        <w:jc w:val="both"/>
      </w:pPr>
      <w:r>
        <w:rPr>
          <w:rFonts w:ascii="Times New Roman"/>
          <w:b w:val="false"/>
          <w:i w:val="false"/>
          <w:color w:val="000000"/>
          <w:sz w:val="28"/>
        </w:rPr>
        <w:t>
</w:t>
      </w:r>
      <w:r>
        <w:rPr>
          <w:rFonts w:ascii="Times New Roman"/>
          <w:b/>
          <w:i w:val="false"/>
          <w:color w:val="000000"/>
          <w:sz w:val="28"/>
        </w:rPr>
        <w:t>1. Ауланған (өсірілген) тауарлық балықтың бағасын және оны өткізу арнасын</w:t>
      </w:r>
      <w:r>
        <w:br/>
      </w:r>
      <w:r>
        <w:rPr>
          <w:rFonts w:ascii="Times New Roman"/>
          <w:b w:val="false"/>
          <w:i w:val="false"/>
          <w:color w:val="000000"/>
          <w:sz w:val="28"/>
        </w:rPr>
        <w:t>
</w:t>
      </w:r>
      <w:r>
        <w:rPr>
          <w:rFonts w:ascii="Times New Roman"/>
          <w:b/>
          <w:i w:val="false"/>
          <w:color w:val="000000"/>
          <w:sz w:val="28"/>
        </w:rPr>
        <w:t>тасымалдау, тиеу және түсіру бойынша шығыстарын қоса бірақ қосылған құн</w:t>
      </w:r>
      <w:r>
        <w:br/>
      </w:r>
      <w:r>
        <w:rPr>
          <w:rFonts w:ascii="Times New Roman"/>
          <w:b w:val="false"/>
          <w:i w:val="false"/>
          <w:color w:val="000000"/>
          <w:sz w:val="28"/>
        </w:rPr>
        <w:t>
</w:t>
      </w:r>
      <w:r>
        <w:rPr>
          <w:rFonts w:ascii="Times New Roman"/>
          <w:b/>
          <w:i w:val="false"/>
          <w:color w:val="000000"/>
          <w:sz w:val="28"/>
        </w:rPr>
        <w:t>салығынсыз (бұдан әрі -ҚҚС), тоннасына теңгемен көрсетіңіз</w:t>
      </w:r>
      <w:r>
        <w:br/>
      </w:r>
      <w:r>
        <w:rPr>
          <w:rFonts w:ascii="Times New Roman"/>
          <w:b w:val="false"/>
          <w:i w:val="false"/>
          <w:color w:val="000000"/>
          <w:sz w:val="28"/>
        </w:rPr>
        <w:t>
</w:t>
      </w:r>
      <w:r>
        <w:rPr>
          <w:rFonts w:ascii="Times New Roman"/>
          <w:b w:val="false"/>
          <w:i w:val="false"/>
          <w:color w:val="000000"/>
          <w:sz w:val="28"/>
        </w:rPr>
        <w:t>Укажите цену выловленной (выращенной) товарной рыбы и канал ее реализации, в тенге за</w:t>
      </w:r>
      <w:r>
        <w:br/>
      </w:r>
      <w:r>
        <w:rPr>
          <w:rFonts w:ascii="Times New Roman"/>
          <w:b w:val="false"/>
          <w:i w:val="false"/>
          <w:color w:val="000000"/>
          <w:sz w:val="28"/>
        </w:rPr>
        <w:t>
</w:t>
      </w:r>
      <w:r>
        <w:rPr>
          <w:rFonts w:ascii="Times New Roman"/>
          <w:b w:val="false"/>
          <w:i w:val="false"/>
          <w:color w:val="000000"/>
          <w:sz w:val="28"/>
        </w:rPr>
        <w:t>тонну с учетом расходов по транспортировке, погрузке и разгрузке, но без налога на</w:t>
      </w:r>
      <w:r>
        <w:br/>
      </w:r>
      <w:r>
        <w:rPr>
          <w:rFonts w:ascii="Times New Roman"/>
          <w:b w:val="false"/>
          <w:i w:val="false"/>
          <w:color w:val="000000"/>
          <w:sz w:val="28"/>
        </w:rPr>
        <w:t>
</w:t>
      </w:r>
      <w:r>
        <w:rPr>
          <w:rFonts w:ascii="Times New Roman"/>
          <w:b w:val="false"/>
          <w:i w:val="false"/>
          <w:color w:val="000000"/>
          <w:sz w:val="28"/>
        </w:rPr>
        <w:t>добавленную стоимость (далее - НДС)</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6"/>
        <w:gridCol w:w="1726"/>
        <w:gridCol w:w="2032"/>
        <w:gridCol w:w="1916"/>
        <w:gridCol w:w="1685"/>
        <w:gridCol w:w="1685"/>
      </w:tblGrid>
      <w:tr>
        <w:trPr>
          <w:trHeight w:val="435"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німдер атауы</w:t>
            </w:r>
            <w:r>
              <w:br/>
            </w:r>
            <w:r>
              <w:rPr>
                <w:rFonts w:ascii="Times New Roman"/>
                <w:b w:val="false"/>
                <w:i w:val="false"/>
                <w:color w:val="000000"/>
                <w:sz w:val="20"/>
              </w:rPr>
              <w:t>
</w:t>
            </w:r>
            <w:r>
              <w:rPr>
                <w:rFonts w:ascii="Times New Roman"/>
                <w:b w:val="false"/>
                <w:i w:val="false"/>
                <w:color w:val="000000"/>
                <w:sz w:val="20"/>
              </w:rPr>
              <w:t>Наименование продукции</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німдер</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продукции</w:t>
            </w:r>
          </w:p>
        </w:tc>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німдер</w:t>
            </w:r>
            <w:r>
              <w:br/>
            </w:r>
            <w:r>
              <w:rPr>
                <w:rFonts w:ascii="Times New Roman"/>
                <w:b w:val="false"/>
                <w:i w:val="false"/>
                <w:color w:val="000000"/>
                <w:sz w:val="20"/>
              </w:rPr>
              <w:t>
</w:t>
            </w:r>
            <w:r>
              <w:rPr>
                <w:rFonts w:ascii="Times New Roman"/>
                <w:b/>
                <w:i w:val="false"/>
                <w:color w:val="000000"/>
                <w:sz w:val="20"/>
              </w:rPr>
              <w:t>сипаттамасы</w:t>
            </w:r>
            <w:r>
              <w:br/>
            </w:r>
            <w:r>
              <w:rPr>
                <w:rFonts w:ascii="Times New Roman"/>
                <w:b w:val="false"/>
                <w:i w:val="false"/>
                <w:color w:val="000000"/>
                <w:sz w:val="20"/>
              </w:rPr>
              <w:t>
</w:t>
            </w:r>
            <w:r>
              <w:rPr>
                <w:rFonts w:ascii="Times New Roman"/>
                <w:b w:val="false"/>
                <w:i w:val="false"/>
                <w:color w:val="000000"/>
                <w:sz w:val="20"/>
              </w:rPr>
              <w:t>Харак-</w:t>
            </w:r>
            <w:r>
              <w:br/>
            </w:r>
            <w:r>
              <w:rPr>
                <w:rFonts w:ascii="Times New Roman"/>
                <w:b w:val="false"/>
                <w:i w:val="false"/>
                <w:color w:val="000000"/>
                <w:sz w:val="20"/>
              </w:rPr>
              <w:t>
</w:t>
            </w:r>
            <w:r>
              <w:rPr>
                <w:rFonts w:ascii="Times New Roman"/>
                <w:b w:val="false"/>
                <w:i w:val="false"/>
                <w:color w:val="000000"/>
                <w:sz w:val="20"/>
              </w:rPr>
              <w:t>теристика</w:t>
            </w:r>
            <w:r>
              <w:br/>
            </w:r>
            <w:r>
              <w:rPr>
                <w:rFonts w:ascii="Times New Roman"/>
                <w:b w:val="false"/>
                <w:i w:val="false"/>
                <w:color w:val="000000"/>
                <w:sz w:val="20"/>
              </w:rPr>
              <w:t>
</w:t>
            </w:r>
            <w:r>
              <w:rPr>
                <w:rFonts w:ascii="Times New Roman"/>
                <w:b w:val="false"/>
                <w:i w:val="false"/>
                <w:color w:val="000000"/>
                <w:sz w:val="20"/>
              </w:rPr>
              <w:t>продукции</w:t>
            </w:r>
          </w:p>
        </w:tc>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ткізу</w:t>
            </w:r>
            <w:r>
              <w:br/>
            </w:r>
            <w:r>
              <w:rPr>
                <w:rFonts w:ascii="Times New Roman"/>
                <w:b w:val="false"/>
                <w:i w:val="false"/>
                <w:color w:val="000000"/>
                <w:sz w:val="20"/>
              </w:rPr>
              <w:t>
</w:t>
            </w:r>
            <w:r>
              <w:rPr>
                <w:rFonts w:ascii="Times New Roman"/>
                <w:b/>
                <w:i w:val="false"/>
                <w:color w:val="000000"/>
                <w:sz w:val="20"/>
              </w:rPr>
              <w:t>арнасы</w:t>
            </w:r>
            <w:r>
              <w:br/>
            </w:r>
            <w:r>
              <w:rPr>
                <w:rFonts w:ascii="Times New Roman"/>
                <w:b w:val="false"/>
                <w:i w:val="false"/>
                <w:color w:val="000000"/>
                <w:sz w:val="20"/>
              </w:rPr>
              <w:t>
</w:t>
            </w:r>
            <w:r>
              <w:rPr>
                <w:rFonts w:ascii="Times New Roman"/>
                <w:b/>
                <w:i w:val="false"/>
                <w:color w:val="000000"/>
                <w:sz w:val="20"/>
              </w:rPr>
              <w:t>(кодын</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w:t>
            </w:r>
            <w:r>
              <w:br/>
            </w:r>
            <w:r>
              <w:rPr>
                <w:rFonts w:ascii="Times New Roman"/>
                <w:b w:val="false"/>
                <w:i w:val="false"/>
                <w:color w:val="000000"/>
                <w:sz w:val="20"/>
              </w:rPr>
              <w:t>
</w:t>
            </w:r>
            <w:r>
              <w:rPr>
                <w:rFonts w:ascii="Times New Roman"/>
                <w:b/>
                <w:i w:val="false"/>
                <w:color w:val="000000"/>
                <w:sz w:val="20"/>
              </w:rPr>
              <w:t>ті</w:t>
            </w:r>
            <w:r>
              <w:rPr>
                <w:rFonts w:ascii="Times New Roman"/>
                <w:b/>
                <w:i w:val="false"/>
                <w:color w:val="000000"/>
                <w:sz w:val="20"/>
              </w:rPr>
              <w:t>ң</w:t>
            </w:r>
            <w:r>
              <w:rPr>
                <w:rFonts w:ascii="Times New Roman"/>
                <w:b/>
                <w:i w:val="false"/>
                <w:color w:val="000000"/>
                <w:sz w:val="20"/>
              </w:rPr>
              <w:t>із)</w:t>
            </w:r>
            <w:r>
              <w:br/>
            </w:r>
            <w:r>
              <w:rPr>
                <w:rFonts w:ascii="Times New Roman"/>
                <w:b w:val="false"/>
                <w:i w:val="false"/>
                <w:color w:val="000000"/>
                <w:sz w:val="20"/>
              </w:rPr>
              <w:t>
</w:t>
            </w:r>
            <w:r>
              <w:rPr>
                <w:rFonts w:ascii="Times New Roman"/>
                <w:b w:val="false"/>
                <w:i w:val="false"/>
                <w:color w:val="000000"/>
                <w:sz w:val="20"/>
              </w:rPr>
              <w:t>Канал</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(указать</w:t>
            </w:r>
            <w:r>
              <w:br/>
            </w:r>
            <w:r>
              <w:rPr>
                <w:rFonts w:ascii="Times New Roman"/>
                <w:b w:val="false"/>
                <w:i w:val="false"/>
                <w:color w:val="000000"/>
                <w:sz w:val="20"/>
              </w:rPr>
              <w:t>
</w:t>
            </w:r>
            <w:r>
              <w:rPr>
                <w:rFonts w:ascii="Times New Roman"/>
                <w:b w:val="false"/>
                <w:i w:val="false"/>
                <w:color w:val="000000"/>
                <w:sz w:val="20"/>
              </w:rPr>
              <w:t>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айда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месяца</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ткен</w:t>
            </w:r>
            <w:r>
              <w:br/>
            </w:r>
            <w:r>
              <w:rPr>
                <w:rFonts w:ascii="Times New Roman"/>
                <w:b w:val="false"/>
                <w:i w:val="false"/>
                <w:color w:val="000000"/>
                <w:sz w:val="20"/>
              </w:rPr>
              <w:t>
</w:t>
            </w:r>
            <w:r>
              <w:rPr>
                <w:rFonts w:ascii="Times New Roman"/>
                <w:b/>
                <w:i w:val="false"/>
                <w:color w:val="000000"/>
                <w:sz w:val="20"/>
              </w:rPr>
              <w:t>айда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преды-</w:t>
            </w:r>
            <w:r>
              <w:br/>
            </w:r>
            <w:r>
              <w:rPr>
                <w:rFonts w:ascii="Times New Roman"/>
                <w:b w:val="false"/>
                <w:i w:val="false"/>
                <w:color w:val="000000"/>
                <w:sz w:val="20"/>
              </w:rPr>
              <w:t>
</w:t>
            </w:r>
            <w:r>
              <w:rPr>
                <w:rFonts w:ascii="Times New Roman"/>
                <w:b w:val="false"/>
                <w:i w:val="false"/>
                <w:color w:val="000000"/>
                <w:sz w:val="20"/>
              </w:rPr>
              <w:t>дущего</w:t>
            </w:r>
            <w:r>
              <w:br/>
            </w:r>
            <w:r>
              <w:rPr>
                <w:rFonts w:ascii="Times New Roman"/>
                <w:b w:val="false"/>
                <w:i w:val="false"/>
                <w:color w:val="000000"/>
                <w:sz w:val="20"/>
              </w:rPr>
              <w:t>
</w:t>
            </w:r>
            <w:r>
              <w:rPr>
                <w:rFonts w:ascii="Times New Roman"/>
                <w:b w:val="false"/>
                <w:i w:val="false"/>
                <w:color w:val="000000"/>
                <w:sz w:val="20"/>
              </w:rPr>
              <w:t>месяца</w:t>
            </w:r>
          </w:p>
        </w:tc>
      </w:tr>
      <w:tr>
        <w:trPr>
          <w:trHeight w:val="105"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Өңделмеген, жаңа</w:t>
            </w:r>
            <w:r>
              <w:br/>
            </w:r>
            <w:r>
              <w:rPr>
                <w:rFonts w:ascii="Times New Roman"/>
                <w:b w:val="false"/>
                <w:i w:val="false"/>
                <w:color w:val="000000"/>
                <w:sz w:val="20"/>
              </w:rPr>
              <w:t>
</w:t>
            </w:r>
            <w:r>
              <w:rPr>
                <w:rFonts w:ascii="Times New Roman"/>
                <w:b/>
                <w:i w:val="false"/>
                <w:color w:val="000000"/>
                <w:sz w:val="20"/>
              </w:rPr>
              <w:t>ауланған немесе</w:t>
            </w:r>
            <w:r>
              <w:br/>
            </w:r>
            <w:r>
              <w:rPr>
                <w:rFonts w:ascii="Times New Roman"/>
                <w:b w:val="false"/>
                <w:i w:val="false"/>
                <w:color w:val="000000"/>
                <w:sz w:val="20"/>
              </w:rPr>
              <w:t>
</w:t>
            </w:r>
            <w:r>
              <w:rPr>
                <w:rFonts w:ascii="Times New Roman"/>
                <w:b/>
                <w:i w:val="false"/>
                <w:color w:val="000000"/>
                <w:sz w:val="20"/>
              </w:rPr>
              <w:t>салқындатылған теңіз</w:t>
            </w:r>
            <w:r>
              <w:br/>
            </w:r>
            <w:r>
              <w:rPr>
                <w:rFonts w:ascii="Times New Roman"/>
                <w:b w:val="false"/>
                <w:i w:val="false"/>
                <w:color w:val="000000"/>
                <w:sz w:val="20"/>
              </w:rPr>
              <w:t>
</w:t>
            </w:r>
            <w:r>
              <w:rPr>
                <w:rFonts w:ascii="Times New Roman"/>
                <w:b/>
                <w:i w:val="false"/>
                <w:color w:val="000000"/>
                <w:sz w:val="20"/>
              </w:rPr>
              <w:t>балығы</w:t>
            </w:r>
            <w:r>
              <w:br/>
            </w:r>
            <w:r>
              <w:rPr>
                <w:rFonts w:ascii="Times New Roman"/>
                <w:b w:val="false"/>
                <w:i w:val="false"/>
                <w:color w:val="000000"/>
                <w:sz w:val="20"/>
              </w:rPr>
              <w:t>
</w:t>
            </w:r>
            <w:r>
              <w:rPr>
                <w:rFonts w:ascii="Times New Roman"/>
                <w:b w:val="false"/>
                <w:i w:val="false"/>
                <w:color w:val="000000"/>
                <w:sz w:val="20"/>
              </w:rPr>
              <w:t>Рыба свежая или</w:t>
            </w:r>
            <w:r>
              <w:br/>
            </w:r>
            <w:r>
              <w:rPr>
                <w:rFonts w:ascii="Times New Roman"/>
                <w:b w:val="false"/>
                <w:i w:val="false"/>
                <w:color w:val="000000"/>
                <w:sz w:val="20"/>
              </w:rPr>
              <w:t>
</w:t>
            </w:r>
            <w:r>
              <w:rPr>
                <w:rFonts w:ascii="Times New Roman"/>
                <w:b w:val="false"/>
                <w:i w:val="false"/>
                <w:color w:val="000000"/>
                <w:sz w:val="20"/>
              </w:rPr>
              <w:t>охлажденная, морская,</w:t>
            </w:r>
            <w:r>
              <w:br/>
            </w:r>
            <w:r>
              <w:rPr>
                <w:rFonts w:ascii="Times New Roman"/>
                <w:b w:val="false"/>
                <w:i w:val="false"/>
                <w:color w:val="000000"/>
                <w:sz w:val="20"/>
              </w:rPr>
              <w:t>
</w:t>
            </w:r>
            <w:r>
              <w:rPr>
                <w:rFonts w:ascii="Times New Roman"/>
                <w:b w:val="false"/>
                <w:i w:val="false"/>
                <w:color w:val="000000"/>
                <w:sz w:val="20"/>
              </w:rPr>
              <w:t>необработанная</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бахтах (теңіз,</w:t>
            </w:r>
            <w:r>
              <w:br/>
            </w:r>
            <w:r>
              <w:rPr>
                <w:rFonts w:ascii="Times New Roman"/>
                <w:b w:val="false"/>
                <w:i w:val="false"/>
                <w:color w:val="000000"/>
                <w:sz w:val="20"/>
              </w:rPr>
              <w:t>
</w:t>
            </w:r>
            <w:r>
              <w:rPr>
                <w:rFonts w:ascii="Times New Roman"/>
                <w:b/>
                <w:i w:val="false"/>
                <w:color w:val="000000"/>
                <w:sz w:val="20"/>
              </w:rPr>
              <w:t xml:space="preserve">құбылмалы) </w:t>
            </w:r>
            <w:r>
              <w:rPr>
                <w:rFonts w:ascii="Times New Roman"/>
                <w:b w:val="false"/>
                <w:i w:val="false"/>
                <w:color w:val="000000"/>
                <w:sz w:val="20"/>
              </w:rPr>
              <w:t>форель</w:t>
            </w:r>
            <w:r>
              <w:br/>
            </w:r>
            <w:r>
              <w:rPr>
                <w:rFonts w:ascii="Times New Roman"/>
                <w:b w:val="false"/>
                <w:i w:val="false"/>
                <w:color w:val="000000"/>
                <w:sz w:val="20"/>
              </w:rPr>
              <w:t>
</w:t>
            </w:r>
            <w:r>
              <w:rPr>
                <w:rFonts w:ascii="Times New Roman"/>
                <w:b w:val="false"/>
                <w:i w:val="false"/>
                <w:color w:val="000000"/>
                <w:sz w:val="20"/>
              </w:rPr>
              <w:t>(морская, радужная)</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03.00.21.110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үйетабан (теңіз,</w:t>
            </w:r>
            <w:r>
              <w:br/>
            </w:r>
            <w:r>
              <w:rPr>
                <w:rFonts w:ascii="Times New Roman"/>
                <w:b w:val="false"/>
                <w:i w:val="false"/>
                <w:color w:val="000000"/>
                <w:sz w:val="20"/>
              </w:rPr>
              <w:t>
</w:t>
            </w:r>
            <w:r>
              <w:rPr>
                <w:rFonts w:ascii="Times New Roman"/>
                <w:b/>
                <w:i w:val="false"/>
                <w:color w:val="000000"/>
                <w:sz w:val="20"/>
              </w:rPr>
              <w:t>атлантикалық)</w:t>
            </w:r>
            <w:r>
              <w:br/>
            </w:r>
            <w:r>
              <w:rPr>
                <w:rFonts w:ascii="Times New Roman"/>
                <w:b w:val="false"/>
                <w:i w:val="false"/>
                <w:color w:val="000000"/>
                <w:sz w:val="20"/>
              </w:rPr>
              <w:t>
</w:t>
            </w:r>
            <w:r>
              <w:rPr>
                <w:rFonts w:ascii="Times New Roman"/>
                <w:b w:val="false"/>
                <w:i w:val="false"/>
                <w:color w:val="000000"/>
                <w:sz w:val="20"/>
              </w:rPr>
              <w:t>камбала (морская,</w:t>
            </w:r>
            <w:r>
              <w:br/>
            </w:r>
            <w:r>
              <w:rPr>
                <w:rFonts w:ascii="Times New Roman"/>
                <w:b w:val="false"/>
                <w:i w:val="false"/>
                <w:color w:val="000000"/>
                <w:sz w:val="20"/>
              </w:rPr>
              <w:t>
</w:t>
            </w:r>
            <w:r>
              <w:rPr>
                <w:rFonts w:ascii="Times New Roman"/>
                <w:b w:val="false"/>
                <w:i w:val="false"/>
                <w:color w:val="000000"/>
                <w:sz w:val="20"/>
              </w:rPr>
              <w:t>атлантическая )</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03.00.21.220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каспий-қара теңіз</w:t>
            </w:r>
            <w:r>
              <w:br/>
            </w:r>
            <w:r>
              <w:rPr>
                <w:rFonts w:ascii="Times New Roman"/>
                <w:b w:val="false"/>
                <w:i w:val="false"/>
                <w:color w:val="000000"/>
                <w:sz w:val="20"/>
              </w:rPr>
              <w:t>
</w:t>
            </w:r>
            <w:r>
              <w:rPr>
                <w:rFonts w:ascii="Times New Roman"/>
                <w:b/>
                <w:i w:val="false"/>
                <w:color w:val="000000"/>
                <w:sz w:val="20"/>
              </w:rPr>
              <w:t xml:space="preserve">майшабағы </w:t>
            </w:r>
            <w:r>
              <w:rPr>
                <w:rFonts w:ascii="Times New Roman"/>
                <w:b w:val="false"/>
                <w:i w:val="false"/>
                <w:color w:val="000000"/>
                <w:sz w:val="20"/>
              </w:rPr>
              <w:t>сельдь</w:t>
            </w:r>
            <w:r>
              <w:br/>
            </w:r>
            <w:r>
              <w:rPr>
                <w:rFonts w:ascii="Times New Roman"/>
                <w:b w:val="false"/>
                <w:i w:val="false"/>
                <w:color w:val="000000"/>
                <w:sz w:val="20"/>
              </w:rPr>
              <w:t>
</w:t>
            </w:r>
            <w:r>
              <w:rPr>
                <w:rFonts w:ascii="Times New Roman"/>
                <w:b w:val="false"/>
                <w:i w:val="false"/>
                <w:color w:val="000000"/>
                <w:sz w:val="20"/>
              </w:rPr>
              <w:t>каспийско-черноморская</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03.00.21.430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w:t>
            </w:r>
            <w:r>
              <w:rPr>
                <w:rFonts w:ascii="Times New Roman"/>
                <w:b/>
                <w:i w:val="false"/>
                <w:color w:val="000000"/>
                <w:sz w:val="20"/>
              </w:rPr>
              <w:t>ң</w:t>
            </w:r>
            <w:r>
              <w:rPr>
                <w:rFonts w:ascii="Times New Roman"/>
                <w:b/>
                <w:i w:val="false"/>
                <w:color w:val="000000"/>
                <w:sz w:val="20"/>
              </w:rPr>
              <w:t>із алаб</w:t>
            </w:r>
            <w:r>
              <w:rPr>
                <w:rFonts w:ascii="Times New Roman"/>
                <w:b/>
                <w:i w:val="false"/>
                <w:color w:val="000000"/>
                <w:sz w:val="20"/>
              </w:rPr>
              <w:t>ұғ</w:t>
            </w:r>
            <w:r>
              <w:rPr>
                <w:rFonts w:ascii="Times New Roman"/>
                <w:b/>
                <w:i w:val="false"/>
                <w:color w:val="000000"/>
                <w:sz w:val="20"/>
              </w:rPr>
              <w:t>асы</w:t>
            </w:r>
            <w:r>
              <w:br/>
            </w:r>
            <w:r>
              <w:rPr>
                <w:rFonts w:ascii="Times New Roman"/>
                <w:b w:val="false"/>
                <w:i w:val="false"/>
                <w:color w:val="000000"/>
                <w:sz w:val="20"/>
              </w:rPr>
              <w:t>
</w:t>
            </w:r>
            <w:r>
              <w:rPr>
                <w:rFonts w:ascii="Times New Roman"/>
                <w:b w:val="false"/>
                <w:i w:val="false"/>
                <w:color w:val="000000"/>
                <w:sz w:val="20"/>
              </w:rPr>
              <w:t>окунь морской</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03.00.21.940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w:t>
            </w:r>
            <w:r>
              <w:rPr>
                <w:rFonts w:ascii="Times New Roman"/>
                <w:b/>
                <w:i w:val="false"/>
                <w:color w:val="000000"/>
                <w:sz w:val="20"/>
              </w:rPr>
              <w:t>ң</w:t>
            </w:r>
            <w:r>
              <w:rPr>
                <w:rFonts w:ascii="Times New Roman"/>
                <w:b/>
                <w:i w:val="false"/>
                <w:color w:val="000000"/>
                <w:sz w:val="20"/>
              </w:rPr>
              <w:t>із шортаны</w:t>
            </w:r>
            <w:r>
              <w:br/>
            </w:r>
            <w:r>
              <w:rPr>
                <w:rFonts w:ascii="Times New Roman"/>
                <w:b w:val="false"/>
                <w:i w:val="false"/>
                <w:color w:val="000000"/>
                <w:sz w:val="20"/>
              </w:rPr>
              <w:t>
</w:t>
            </w:r>
            <w:r>
              <w:rPr>
                <w:rFonts w:ascii="Times New Roman"/>
                <w:b w:val="false"/>
                <w:i w:val="false"/>
                <w:color w:val="000000"/>
                <w:sz w:val="20"/>
              </w:rPr>
              <w:t>щука морская</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03.00.21.950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w:t>
            </w:r>
            <w:r>
              <w:rPr>
                <w:rFonts w:ascii="Times New Roman"/>
                <w:b/>
                <w:i w:val="false"/>
                <w:color w:val="000000"/>
                <w:sz w:val="20"/>
              </w:rPr>
              <w:t>ң</w:t>
            </w:r>
            <w:r>
              <w:rPr>
                <w:rFonts w:ascii="Times New Roman"/>
                <w:b/>
                <w:i w:val="false"/>
                <w:color w:val="000000"/>
                <w:sz w:val="20"/>
              </w:rPr>
              <w:t>із табан балы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лещ морской</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03.00.21.960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минтай ж</w:t>
            </w:r>
            <w:r>
              <w:rPr>
                <w:rFonts w:ascii="Times New Roman"/>
                <w:b/>
                <w:i w:val="false"/>
                <w:color w:val="000000"/>
                <w:sz w:val="20"/>
              </w:rPr>
              <w:t>ә</w:t>
            </w:r>
            <w:r>
              <w:rPr>
                <w:rFonts w:ascii="Times New Roman"/>
                <w:b/>
                <w:i w:val="false"/>
                <w:color w:val="000000"/>
                <w:sz w:val="20"/>
              </w:rPr>
              <w:t>не к</w:t>
            </w:r>
            <w:r>
              <w:rPr>
                <w:rFonts w:ascii="Times New Roman"/>
                <w:b/>
                <w:i w:val="false"/>
                <w:color w:val="000000"/>
                <w:sz w:val="20"/>
              </w:rPr>
              <w:t>ү</w:t>
            </w:r>
            <w:r>
              <w:rPr>
                <w:rFonts w:ascii="Times New Roman"/>
                <w:b/>
                <w:i w:val="false"/>
                <w:color w:val="000000"/>
                <w:sz w:val="20"/>
              </w:rPr>
              <w:t>місті</w:t>
            </w:r>
            <w:r>
              <w:br/>
            </w:r>
            <w:r>
              <w:rPr>
                <w:rFonts w:ascii="Times New Roman"/>
                <w:b w:val="false"/>
                <w:i w:val="false"/>
                <w:color w:val="000000"/>
                <w:sz w:val="20"/>
              </w:rPr>
              <w:t>
</w:t>
            </w:r>
            <w:r>
              <w:rPr>
                <w:rFonts w:ascii="Times New Roman"/>
                <w:b/>
                <w:i w:val="false"/>
                <w:color w:val="000000"/>
                <w:sz w:val="20"/>
              </w:rPr>
              <w:t>сайда</w:t>
            </w:r>
            <w:r>
              <w:br/>
            </w:r>
            <w:r>
              <w:rPr>
                <w:rFonts w:ascii="Times New Roman"/>
                <w:b w:val="false"/>
                <w:i w:val="false"/>
                <w:color w:val="000000"/>
                <w:sz w:val="20"/>
              </w:rPr>
              <w:t>
</w:t>
            </w:r>
            <w:r>
              <w:rPr>
                <w:rFonts w:ascii="Times New Roman"/>
                <w:b w:val="false"/>
                <w:i w:val="false"/>
                <w:color w:val="000000"/>
                <w:sz w:val="20"/>
              </w:rPr>
              <w:t>минтай и сайда</w:t>
            </w:r>
            <w:r>
              <w:br/>
            </w:r>
            <w:r>
              <w:rPr>
                <w:rFonts w:ascii="Times New Roman"/>
                <w:b w:val="false"/>
                <w:i w:val="false"/>
                <w:color w:val="000000"/>
                <w:sz w:val="20"/>
              </w:rPr>
              <w:t>
</w:t>
            </w:r>
            <w:r>
              <w:rPr>
                <w:rFonts w:ascii="Times New Roman"/>
                <w:b w:val="false"/>
                <w:i w:val="false"/>
                <w:color w:val="000000"/>
                <w:sz w:val="20"/>
              </w:rPr>
              <w:t>серебристая</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03.00.21. 970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тікенді балы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кефаль</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03.00.21.995</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Өңделмеген, жаңа</w:t>
            </w:r>
            <w:r>
              <w:br/>
            </w:r>
            <w:r>
              <w:rPr>
                <w:rFonts w:ascii="Times New Roman"/>
                <w:b w:val="false"/>
                <w:i w:val="false"/>
                <w:color w:val="000000"/>
                <w:sz w:val="20"/>
              </w:rPr>
              <w:t>
</w:t>
            </w:r>
            <w:r>
              <w:rPr>
                <w:rFonts w:ascii="Times New Roman"/>
                <w:b/>
                <w:i w:val="false"/>
                <w:color w:val="000000"/>
                <w:sz w:val="20"/>
              </w:rPr>
              <w:t>ауланған немесе</w:t>
            </w:r>
            <w:r>
              <w:br/>
            </w:r>
            <w:r>
              <w:rPr>
                <w:rFonts w:ascii="Times New Roman"/>
                <w:b w:val="false"/>
                <w:i w:val="false"/>
                <w:color w:val="000000"/>
                <w:sz w:val="20"/>
              </w:rPr>
              <w:t>
</w:t>
            </w:r>
            <w:r>
              <w:rPr>
                <w:rFonts w:ascii="Times New Roman"/>
                <w:b/>
                <w:i w:val="false"/>
                <w:color w:val="000000"/>
                <w:sz w:val="20"/>
              </w:rPr>
              <w:t>салқындатылған тұщы</w:t>
            </w:r>
            <w:r>
              <w:br/>
            </w:r>
            <w:r>
              <w:rPr>
                <w:rFonts w:ascii="Times New Roman"/>
                <w:b w:val="false"/>
                <w:i w:val="false"/>
                <w:color w:val="000000"/>
                <w:sz w:val="20"/>
              </w:rPr>
              <w:t>
</w:t>
            </w:r>
            <w:r>
              <w:rPr>
                <w:rFonts w:ascii="Times New Roman"/>
                <w:b/>
                <w:i w:val="false"/>
                <w:color w:val="000000"/>
                <w:sz w:val="20"/>
              </w:rPr>
              <w:t>су балығы</w:t>
            </w:r>
            <w:r>
              <w:br/>
            </w:r>
            <w:r>
              <w:rPr>
                <w:rFonts w:ascii="Times New Roman"/>
                <w:b w:val="false"/>
                <w:i w:val="false"/>
                <w:color w:val="000000"/>
                <w:sz w:val="20"/>
              </w:rPr>
              <w:t>
</w:t>
            </w:r>
            <w:r>
              <w:rPr>
                <w:rFonts w:ascii="Times New Roman"/>
                <w:b w:val="false"/>
                <w:i w:val="false"/>
                <w:color w:val="000000"/>
                <w:sz w:val="20"/>
              </w:rPr>
              <w:t>Рыба свежая или</w:t>
            </w:r>
            <w:r>
              <w:br/>
            </w:r>
            <w:r>
              <w:rPr>
                <w:rFonts w:ascii="Times New Roman"/>
                <w:b w:val="false"/>
                <w:i w:val="false"/>
                <w:color w:val="000000"/>
                <w:sz w:val="20"/>
              </w:rPr>
              <w:t>
</w:t>
            </w:r>
            <w:r>
              <w:rPr>
                <w:rFonts w:ascii="Times New Roman"/>
                <w:b w:val="false"/>
                <w:i w:val="false"/>
                <w:color w:val="000000"/>
                <w:sz w:val="20"/>
              </w:rPr>
              <w:t>охлажденная,</w:t>
            </w:r>
            <w:r>
              <w:br/>
            </w:r>
            <w:r>
              <w:rPr>
                <w:rFonts w:ascii="Times New Roman"/>
                <w:b w:val="false"/>
                <w:i w:val="false"/>
                <w:color w:val="000000"/>
                <w:sz w:val="20"/>
              </w:rPr>
              <w:t>
</w:t>
            </w:r>
            <w:r>
              <w:rPr>
                <w:rFonts w:ascii="Times New Roman"/>
                <w:b w:val="false"/>
                <w:i w:val="false"/>
                <w:color w:val="000000"/>
                <w:sz w:val="20"/>
              </w:rPr>
              <w:t>пресноводная,</w:t>
            </w:r>
            <w:r>
              <w:br/>
            </w:r>
            <w:r>
              <w:rPr>
                <w:rFonts w:ascii="Times New Roman"/>
                <w:b w:val="false"/>
                <w:i w:val="false"/>
                <w:color w:val="000000"/>
                <w:sz w:val="20"/>
              </w:rPr>
              <w:t>
</w:t>
            </w:r>
            <w:r>
              <w:rPr>
                <w:rFonts w:ascii="Times New Roman"/>
                <w:b w:val="false"/>
                <w:i w:val="false"/>
                <w:color w:val="000000"/>
                <w:sz w:val="20"/>
              </w:rPr>
              <w:t>необработанная</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бекіре</w:t>
            </w:r>
            <w:r>
              <w:br/>
            </w:r>
            <w:r>
              <w:rPr>
                <w:rFonts w:ascii="Times New Roman"/>
                <w:b w:val="false"/>
                <w:i w:val="false"/>
                <w:color w:val="000000"/>
                <w:sz w:val="20"/>
              </w:rPr>
              <w:t>
</w:t>
            </w:r>
            <w:r>
              <w:rPr>
                <w:rFonts w:ascii="Times New Roman"/>
                <w:b w:val="false"/>
                <w:i w:val="false"/>
                <w:color w:val="000000"/>
                <w:sz w:val="20"/>
              </w:rPr>
              <w:t>осетр</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03.00.22.110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шо</w:t>
            </w:r>
            <w:r>
              <w:rPr>
                <w:rFonts w:ascii="Times New Roman"/>
                <w:b/>
                <w:i w:val="false"/>
                <w:color w:val="000000"/>
                <w:sz w:val="20"/>
              </w:rPr>
              <w:t>қ</w:t>
            </w:r>
            <w:r>
              <w:rPr>
                <w:rFonts w:ascii="Times New Roman"/>
                <w:b/>
                <w:i w:val="false"/>
                <w:color w:val="000000"/>
                <w:sz w:val="20"/>
              </w:rPr>
              <w:t>ыр</w:t>
            </w:r>
            <w:r>
              <w:br/>
            </w:r>
            <w:r>
              <w:rPr>
                <w:rFonts w:ascii="Times New Roman"/>
                <w:b w:val="false"/>
                <w:i w:val="false"/>
                <w:color w:val="000000"/>
                <w:sz w:val="20"/>
              </w:rPr>
              <w:t>
</w:t>
            </w:r>
            <w:r>
              <w:rPr>
                <w:rFonts w:ascii="Times New Roman"/>
                <w:b w:val="false"/>
                <w:i w:val="false"/>
                <w:color w:val="000000"/>
                <w:sz w:val="20"/>
              </w:rPr>
              <w:t>севрюга</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03.00.22.120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ортпа</w:t>
            </w:r>
            <w:r>
              <w:br/>
            </w:r>
            <w:r>
              <w:rPr>
                <w:rFonts w:ascii="Times New Roman"/>
                <w:b w:val="false"/>
                <w:i w:val="false"/>
                <w:color w:val="000000"/>
                <w:sz w:val="20"/>
              </w:rPr>
              <w:t>
</w:t>
            </w:r>
            <w:r>
              <w:rPr>
                <w:rFonts w:ascii="Times New Roman"/>
                <w:b w:val="false"/>
                <w:i w:val="false"/>
                <w:color w:val="000000"/>
                <w:sz w:val="20"/>
              </w:rPr>
              <w:t>белуга</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03.00.22.130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щы су бахта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форель пресноводная</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03.00.22.210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щы су албырт балы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саха)</w:t>
            </w:r>
            <w:r>
              <w:br/>
            </w:r>
            <w:r>
              <w:rPr>
                <w:rFonts w:ascii="Times New Roman"/>
                <w:b w:val="false"/>
                <w:i w:val="false"/>
                <w:color w:val="000000"/>
                <w:sz w:val="20"/>
              </w:rPr>
              <w:t>
</w:t>
            </w:r>
            <w:r>
              <w:rPr>
                <w:rFonts w:ascii="Times New Roman"/>
                <w:b w:val="false"/>
                <w:i w:val="false"/>
                <w:color w:val="000000"/>
                <w:sz w:val="20"/>
              </w:rPr>
              <w:t>лосось пресноводный</w:t>
            </w:r>
            <w:r>
              <w:br/>
            </w:r>
            <w:r>
              <w:rPr>
                <w:rFonts w:ascii="Times New Roman"/>
                <w:b w:val="false"/>
                <w:i w:val="false"/>
                <w:color w:val="000000"/>
                <w:sz w:val="20"/>
              </w:rPr>
              <w:t>
</w:t>
            </w:r>
            <w:r>
              <w:rPr>
                <w:rFonts w:ascii="Times New Roman"/>
                <w:b w:val="false"/>
                <w:i w:val="false"/>
                <w:color w:val="000000"/>
                <w:sz w:val="20"/>
              </w:rPr>
              <w:t>(сиг)</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03.00.22.220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кш</w:t>
            </w:r>
            <w:r>
              <w:rPr>
                <w:rFonts w:ascii="Times New Roman"/>
                <w:b/>
                <w:i w:val="false"/>
                <w:color w:val="000000"/>
                <w:sz w:val="20"/>
              </w:rPr>
              <w:t>ұ</w:t>
            </w:r>
            <w:r>
              <w:rPr>
                <w:rFonts w:ascii="Times New Roman"/>
                <w:b/>
                <w:i w:val="false"/>
                <w:color w:val="000000"/>
                <w:sz w:val="20"/>
              </w:rPr>
              <w:t>бар</w:t>
            </w:r>
            <w:r>
              <w:br/>
            </w:r>
            <w:r>
              <w:rPr>
                <w:rFonts w:ascii="Times New Roman"/>
                <w:b w:val="false"/>
                <w:i w:val="false"/>
                <w:color w:val="000000"/>
                <w:sz w:val="20"/>
              </w:rPr>
              <w:t>
</w:t>
            </w:r>
            <w:r>
              <w:rPr>
                <w:rFonts w:ascii="Times New Roman"/>
                <w:b w:val="false"/>
                <w:i w:val="false"/>
                <w:color w:val="000000"/>
                <w:sz w:val="20"/>
              </w:rPr>
              <w:t>рипус</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03.00.22.228</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ұқ</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карп</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03.00.22.910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торта</w:t>
            </w:r>
            <w:r>
              <w:br/>
            </w:r>
            <w:r>
              <w:rPr>
                <w:rFonts w:ascii="Times New Roman"/>
                <w:b w:val="false"/>
                <w:i w:val="false"/>
                <w:color w:val="000000"/>
                <w:sz w:val="20"/>
              </w:rPr>
              <w:t>
</w:t>
            </w:r>
            <w:r>
              <w:rPr>
                <w:rFonts w:ascii="Times New Roman"/>
                <w:b w:val="false"/>
                <w:i w:val="false"/>
                <w:color w:val="000000"/>
                <w:sz w:val="20"/>
              </w:rPr>
              <w:t>плотва</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03.00.22.920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арак</w:t>
            </w:r>
            <w:r>
              <w:rPr>
                <w:rFonts w:ascii="Times New Roman"/>
                <w:b/>
                <w:i w:val="false"/>
                <w:color w:val="000000"/>
                <w:sz w:val="20"/>
              </w:rPr>
              <w:t>ө</w:t>
            </w:r>
            <w:r>
              <w:rPr>
                <w:rFonts w:ascii="Times New Roman"/>
                <w:b/>
                <w:i w:val="false"/>
                <w:color w:val="000000"/>
                <w:sz w:val="20"/>
              </w:rPr>
              <w:t>з, тыран</w:t>
            </w:r>
            <w:r>
              <w:br/>
            </w:r>
            <w:r>
              <w:rPr>
                <w:rFonts w:ascii="Times New Roman"/>
                <w:b w:val="false"/>
                <w:i w:val="false"/>
                <w:color w:val="000000"/>
                <w:sz w:val="20"/>
              </w:rPr>
              <w:t>
</w:t>
            </w:r>
            <w:r>
              <w:rPr>
                <w:rFonts w:ascii="Times New Roman"/>
                <w:b w:val="false"/>
                <w:i w:val="false"/>
                <w:color w:val="000000"/>
                <w:sz w:val="20"/>
              </w:rPr>
              <w:t>вобла, тарань</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03.00.22.930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ксерке</w:t>
            </w:r>
            <w:r>
              <w:br/>
            </w:r>
            <w:r>
              <w:rPr>
                <w:rFonts w:ascii="Times New Roman"/>
                <w:b w:val="false"/>
                <w:i w:val="false"/>
                <w:color w:val="000000"/>
                <w:sz w:val="20"/>
              </w:rPr>
              <w:t>
</w:t>
            </w:r>
            <w:r>
              <w:rPr>
                <w:rFonts w:ascii="Times New Roman"/>
                <w:b w:val="false"/>
                <w:i w:val="false"/>
                <w:color w:val="000000"/>
                <w:sz w:val="20"/>
              </w:rPr>
              <w:t>судак</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03.00.22.940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жайын</w:t>
            </w:r>
            <w:r>
              <w:br/>
            </w:r>
            <w:r>
              <w:rPr>
                <w:rFonts w:ascii="Times New Roman"/>
                <w:b w:val="false"/>
                <w:i w:val="false"/>
                <w:color w:val="000000"/>
                <w:sz w:val="20"/>
              </w:rPr>
              <w:t>
</w:t>
            </w:r>
            <w:r>
              <w:rPr>
                <w:rFonts w:ascii="Times New Roman"/>
                <w:b w:val="false"/>
                <w:i w:val="false"/>
                <w:color w:val="000000"/>
                <w:sz w:val="20"/>
              </w:rPr>
              <w:t>сом</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03.00.22.950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табан балы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лещ</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03.00.22.960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шортан</w:t>
            </w:r>
            <w:r>
              <w:br/>
            </w:r>
            <w:r>
              <w:rPr>
                <w:rFonts w:ascii="Times New Roman"/>
                <w:b w:val="false"/>
                <w:i w:val="false"/>
                <w:color w:val="000000"/>
                <w:sz w:val="20"/>
              </w:rPr>
              <w:t>
</w:t>
            </w:r>
            <w:r>
              <w:rPr>
                <w:rFonts w:ascii="Times New Roman"/>
                <w:b w:val="false"/>
                <w:i w:val="false"/>
                <w:color w:val="000000"/>
                <w:sz w:val="20"/>
              </w:rPr>
              <w:t>щука</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03.00.22.970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сазан</w:t>
            </w:r>
            <w:r>
              <w:br/>
            </w:r>
            <w:r>
              <w:rPr>
                <w:rFonts w:ascii="Times New Roman"/>
                <w:b w:val="false"/>
                <w:i w:val="false"/>
                <w:color w:val="000000"/>
                <w:sz w:val="20"/>
              </w:rPr>
              <w:t>
</w:t>
            </w:r>
            <w:r>
              <w:rPr>
                <w:rFonts w:ascii="Times New Roman"/>
                <w:b w:val="false"/>
                <w:i w:val="false"/>
                <w:color w:val="000000"/>
                <w:sz w:val="20"/>
              </w:rPr>
              <w:t>сазан</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03.00.22.980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алаб</w:t>
            </w:r>
            <w:r>
              <w:rPr>
                <w:rFonts w:ascii="Times New Roman"/>
                <w:b/>
                <w:i w:val="false"/>
                <w:color w:val="000000"/>
                <w:sz w:val="20"/>
              </w:rPr>
              <w:t>ұғ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окунь</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03.00.22.991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мар</w:t>
            </w:r>
            <w:r>
              <w:rPr>
                <w:rFonts w:ascii="Times New Roman"/>
                <w:b/>
                <w:i w:val="false"/>
                <w:color w:val="000000"/>
                <w:sz w:val="20"/>
              </w:rPr>
              <w:t>қ</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жерех</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03.00.22.992</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w:t>
            </w:r>
            <w:r>
              <w:rPr>
                <w:rFonts w:ascii="Times New Roman"/>
                <w:b/>
                <w:i w:val="false"/>
                <w:color w:val="000000"/>
                <w:sz w:val="20"/>
              </w:rPr>
              <w:t>өң</w:t>
            </w:r>
            <w:r>
              <w:rPr>
                <w:rFonts w:ascii="Times New Roman"/>
                <w:b/>
                <w:i w:val="false"/>
                <w:color w:val="000000"/>
                <w:sz w:val="20"/>
              </w:rPr>
              <w:t>ма</w:t>
            </w:r>
            <w:r>
              <w:rPr>
                <w:rFonts w:ascii="Times New Roman"/>
                <w:b/>
                <w:i w:val="false"/>
                <w:color w:val="000000"/>
                <w:sz w:val="20"/>
              </w:rPr>
              <w:t>ң</w:t>
            </w:r>
            <w:r>
              <w:rPr>
                <w:rFonts w:ascii="Times New Roman"/>
                <w:b/>
                <w:i w:val="false"/>
                <w:color w:val="000000"/>
                <w:sz w:val="20"/>
              </w:rPr>
              <w:t>дай</w:t>
            </w:r>
            <w:r>
              <w:br/>
            </w:r>
            <w:r>
              <w:rPr>
                <w:rFonts w:ascii="Times New Roman"/>
                <w:b w:val="false"/>
                <w:i w:val="false"/>
                <w:color w:val="000000"/>
                <w:sz w:val="20"/>
              </w:rPr>
              <w:t>
</w:t>
            </w:r>
            <w:r>
              <w:rPr>
                <w:rFonts w:ascii="Times New Roman"/>
                <w:b w:val="false"/>
                <w:i w:val="false"/>
                <w:color w:val="000000"/>
                <w:sz w:val="20"/>
              </w:rPr>
              <w:t>толстолобик</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03.00.22.993</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өң</w:t>
            </w:r>
            <w:r>
              <w:rPr>
                <w:rFonts w:ascii="Times New Roman"/>
                <w:b/>
                <w:i w:val="false"/>
                <w:color w:val="000000"/>
                <w:sz w:val="20"/>
              </w:rPr>
              <w:t>ке</w:t>
            </w:r>
            <w:r>
              <w:br/>
            </w:r>
            <w:r>
              <w:rPr>
                <w:rFonts w:ascii="Times New Roman"/>
                <w:b w:val="false"/>
                <w:i w:val="false"/>
                <w:color w:val="000000"/>
                <w:sz w:val="20"/>
              </w:rPr>
              <w:t>
</w:t>
            </w:r>
            <w:r>
              <w:rPr>
                <w:rFonts w:ascii="Times New Roman"/>
                <w:b w:val="false"/>
                <w:i w:val="false"/>
                <w:color w:val="000000"/>
                <w:sz w:val="20"/>
              </w:rPr>
              <w:t>карась</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03.00.22.994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Өңделген, жаңа</w:t>
            </w:r>
            <w:r>
              <w:br/>
            </w:r>
            <w:r>
              <w:rPr>
                <w:rFonts w:ascii="Times New Roman"/>
                <w:b w:val="false"/>
                <w:i w:val="false"/>
                <w:color w:val="000000"/>
                <w:sz w:val="20"/>
              </w:rPr>
              <w:t>
</w:t>
            </w:r>
            <w:r>
              <w:rPr>
                <w:rFonts w:ascii="Times New Roman"/>
                <w:b/>
                <w:i w:val="false"/>
                <w:color w:val="000000"/>
                <w:sz w:val="20"/>
              </w:rPr>
              <w:t>ауланған немесе</w:t>
            </w:r>
            <w:r>
              <w:br/>
            </w:r>
            <w:r>
              <w:rPr>
                <w:rFonts w:ascii="Times New Roman"/>
                <w:b w:val="false"/>
                <w:i w:val="false"/>
                <w:color w:val="000000"/>
                <w:sz w:val="20"/>
              </w:rPr>
              <w:t>
</w:t>
            </w:r>
            <w:r>
              <w:rPr>
                <w:rFonts w:ascii="Times New Roman"/>
                <w:b/>
                <w:i w:val="false"/>
                <w:color w:val="000000"/>
                <w:sz w:val="20"/>
              </w:rPr>
              <w:t>салқындатылған теңіз</w:t>
            </w:r>
            <w:r>
              <w:br/>
            </w:r>
            <w:r>
              <w:rPr>
                <w:rFonts w:ascii="Times New Roman"/>
                <w:b w:val="false"/>
                <w:i w:val="false"/>
                <w:color w:val="000000"/>
                <w:sz w:val="20"/>
              </w:rPr>
              <w:t>
</w:t>
            </w:r>
            <w:r>
              <w:rPr>
                <w:rFonts w:ascii="Times New Roman"/>
                <w:b/>
                <w:i w:val="false"/>
                <w:color w:val="000000"/>
                <w:sz w:val="20"/>
              </w:rPr>
              <w:t>балығы</w:t>
            </w:r>
            <w:r>
              <w:br/>
            </w:r>
            <w:r>
              <w:rPr>
                <w:rFonts w:ascii="Times New Roman"/>
                <w:b w:val="false"/>
                <w:i w:val="false"/>
                <w:color w:val="000000"/>
                <w:sz w:val="20"/>
              </w:rPr>
              <w:t>
</w:t>
            </w:r>
            <w:r>
              <w:rPr>
                <w:rFonts w:ascii="Times New Roman"/>
                <w:b w:val="false"/>
                <w:i w:val="false"/>
                <w:color w:val="000000"/>
                <w:sz w:val="20"/>
              </w:rPr>
              <w:t>Рыба свежая или</w:t>
            </w:r>
            <w:r>
              <w:br/>
            </w:r>
            <w:r>
              <w:rPr>
                <w:rFonts w:ascii="Times New Roman"/>
                <w:b w:val="false"/>
                <w:i w:val="false"/>
                <w:color w:val="000000"/>
                <w:sz w:val="20"/>
              </w:rPr>
              <w:t>
</w:t>
            </w:r>
            <w:r>
              <w:rPr>
                <w:rFonts w:ascii="Times New Roman"/>
                <w:b w:val="false"/>
                <w:i w:val="false"/>
                <w:color w:val="000000"/>
                <w:sz w:val="20"/>
              </w:rPr>
              <w:t>охлажденная, морская,</w:t>
            </w:r>
            <w:r>
              <w:br/>
            </w:r>
            <w:r>
              <w:rPr>
                <w:rFonts w:ascii="Times New Roman"/>
                <w:b w:val="false"/>
                <w:i w:val="false"/>
                <w:color w:val="000000"/>
                <w:sz w:val="20"/>
              </w:rPr>
              <w:t>
</w:t>
            </w:r>
            <w:r>
              <w:rPr>
                <w:rFonts w:ascii="Times New Roman"/>
                <w:b w:val="false"/>
                <w:i w:val="false"/>
                <w:color w:val="000000"/>
                <w:sz w:val="20"/>
              </w:rPr>
              <w:t>обработанная</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03.00.23</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бахтах (теңіз,</w:t>
            </w:r>
            <w:r>
              <w:br/>
            </w:r>
            <w:r>
              <w:rPr>
                <w:rFonts w:ascii="Times New Roman"/>
                <w:b w:val="false"/>
                <w:i w:val="false"/>
                <w:color w:val="000000"/>
                <w:sz w:val="20"/>
              </w:rPr>
              <w:t>
</w:t>
            </w:r>
            <w:r>
              <w:rPr>
                <w:rFonts w:ascii="Times New Roman"/>
                <w:b/>
                <w:i w:val="false"/>
                <w:color w:val="000000"/>
                <w:sz w:val="20"/>
              </w:rPr>
              <w:t>құбылмалы)</w:t>
            </w:r>
            <w:r>
              <w:br/>
            </w:r>
            <w:r>
              <w:rPr>
                <w:rFonts w:ascii="Times New Roman"/>
                <w:b w:val="false"/>
                <w:i w:val="false"/>
                <w:color w:val="000000"/>
                <w:sz w:val="20"/>
              </w:rPr>
              <w:t>
</w:t>
            </w:r>
            <w:r>
              <w:rPr>
                <w:rFonts w:ascii="Times New Roman"/>
                <w:b w:val="false"/>
                <w:i w:val="false"/>
                <w:color w:val="000000"/>
                <w:sz w:val="20"/>
              </w:rPr>
              <w:t>форель (морская,</w:t>
            </w:r>
            <w:r>
              <w:br/>
            </w:r>
            <w:r>
              <w:rPr>
                <w:rFonts w:ascii="Times New Roman"/>
                <w:b w:val="false"/>
                <w:i w:val="false"/>
                <w:color w:val="000000"/>
                <w:sz w:val="20"/>
              </w:rPr>
              <w:t>
</w:t>
            </w:r>
            <w:r>
              <w:rPr>
                <w:rFonts w:ascii="Times New Roman"/>
                <w:b w:val="false"/>
                <w:i w:val="false"/>
                <w:color w:val="000000"/>
                <w:sz w:val="20"/>
              </w:rPr>
              <w:t>радужная)</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03.00.23.110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йетабан (те</w:t>
            </w:r>
            <w:r>
              <w:rPr>
                <w:rFonts w:ascii="Times New Roman"/>
                <w:b/>
                <w:i w:val="false"/>
                <w:color w:val="000000"/>
                <w:sz w:val="20"/>
              </w:rPr>
              <w:t>ң</w:t>
            </w:r>
            <w:r>
              <w:rPr>
                <w:rFonts w:ascii="Times New Roman"/>
                <w:b/>
                <w:i w:val="false"/>
                <w:color w:val="000000"/>
                <w:sz w:val="20"/>
              </w:rPr>
              <w:t>із,</w:t>
            </w:r>
            <w:r>
              <w:br/>
            </w:r>
            <w:r>
              <w:rPr>
                <w:rFonts w:ascii="Times New Roman"/>
                <w:b w:val="false"/>
                <w:i w:val="false"/>
                <w:color w:val="000000"/>
                <w:sz w:val="20"/>
              </w:rPr>
              <w:t>
</w:t>
            </w:r>
            <w:r>
              <w:rPr>
                <w:rFonts w:ascii="Times New Roman"/>
                <w:b/>
                <w:i w:val="false"/>
                <w:color w:val="000000"/>
                <w:sz w:val="20"/>
              </w:rPr>
              <w:t>атлантикалы</w:t>
            </w:r>
            <w:r>
              <w:rPr>
                <w:rFonts w:ascii="Times New Roman"/>
                <w:b/>
                <w:i w:val="false"/>
                <w:color w:val="000000"/>
                <w:sz w:val="20"/>
              </w:rPr>
              <w:t>қ</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камбала (морская,</w:t>
            </w:r>
            <w:r>
              <w:br/>
            </w:r>
            <w:r>
              <w:rPr>
                <w:rFonts w:ascii="Times New Roman"/>
                <w:b w:val="false"/>
                <w:i w:val="false"/>
                <w:color w:val="000000"/>
                <w:sz w:val="20"/>
              </w:rPr>
              <w:t>
</w:t>
            </w:r>
            <w:r>
              <w:rPr>
                <w:rFonts w:ascii="Times New Roman"/>
                <w:b w:val="false"/>
                <w:i w:val="false"/>
                <w:color w:val="000000"/>
                <w:sz w:val="20"/>
              </w:rPr>
              <w:t>атлантическая)</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03.00.23.220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каспий-</w:t>
            </w:r>
            <w:r>
              <w:rPr>
                <w:rFonts w:ascii="Times New Roman"/>
                <w:b/>
                <w:i w:val="false"/>
                <w:color w:val="000000"/>
                <w:sz w:val="20"/>
              </w:rPr>
              <w:t>қ</w:t>
            </w:r>
            <w:r>
              <w:rPr>
                <w:rFonts w:ascii="Times New Roman"/>
                <w:b/>
                <w:i w:val="false"/>
                <w:color w:val="000000"/>
                <w:sz w:val="20"/>
              </w:rPr>
              <w:t>ара те</w:t>
            </w:r>
            <w:r>
              <w:rPr>
                <w:rFonts w:ascii="Times New Roman"/>
                <w:b/>
                <w:i w:val="false"/>
                <w:color w:val="000000"/>
                <w:sz w:val="20"/>
              </w:rPr>
              <w:t>ң</w:t>
            </w:r>
            <w:r>
              <w:rPr>
                <w:rFonts w:ascii="Times New Roman"/>
                <w:b/>
                <w:i w:val="false"/>
                <w:color w:val="000000"/>
                <w:sz w:val="20"/>
              </w:rPr>
              <w:t>із</w:t>
            </w:r>
            <w:r>
              <w:br/>
            </w:r>
            <w:r>
              <w:rPr>
                <w:rFonts w:ascii="Times New Roman"/>
                <w:b w:val="false"/>
                <w:i w:val="false"/>
                <w:color w:val="000000"/>
                <w:sz w:val="20"/>
              </w:rPr>
              <w:t>
</w:t>
            </w:r>
            <w:r>
              <w:rPr>
                <w:rFonts w:ascii="Times New Roman"/>
                <w:b/>
                <w:i w:val="false"/>
                <w:color w:val="000000"/>
                <w:sz w:val="20"/>
              </w:rPr>
              <w:t>майшаба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сельдь</w:t>
            </w:r>
            <w:r>
              <w:br/>
            </w:r>
            <w:r>
              <w:rPr>
                <w:rFonts w:ascii="Times New Roman"/>
                <w:b w:val="false"/>
                <w:i w:val="false"/>
                <w:color w:val="000000"/>
                <w:sz w:val="20"/>
              </w:rPr>
              <w:t>
</w:t>
            </w:r>
            <w:r>
              <w:rPr>
                <w:rFonts w:ascii="Times New Roman"/>
                <w:b w:val="false"/>
                <w:i w:val="false"/>
                <w:color w:val="000000"/>
                <w:sz w:val="20"/>
              </w:rPr>
              <w:t xml:space="preserve">каспийско-черноморская </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03.00.23.430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w:t>
            </w:r>
            <w:r>
              <w:rPr>
                <w:rFonts w:ascii="Times New Roman"/>
                <w:b/>
                <w:i w:val="false"/>
                <w:color w:val="000000"/>
                <w:sz w:val="20"/>
              </w:rPr>
              <w:t>ң</w:t>
            </w:r>
            <w:r>
              <w:rPr>
                <w:rFonts w:ascii="Times New Roman"/>
                <w:b/>
                <w:i w:val="false"/>
                <w:color w:val="000000"/>
                <w:sz w:val="20"/>
              </w:rPr>
              <w:t>із алаб</w:t>
            </w:r>
            <w:r>
              <w:rPr>
                <w:rFonts w:ascii="Times New Roman"/>
                <w:b/>
                <w:i w:val="false"/>
                <w:color w:val="000000"/>
                <w:sz w:val="20"/>
              </w:rPr>
              <w:t>ұғ</w:t>
            </w:r>
            <w:r>
              <w:rPr>
                <w:rFonts w:ascii="Times New Roman"/>
                <w:b/>
                <w:i w:val="false"/>
                <w:color w:val="000000"/>
                <w:sz w:val="20"/>
              </w:rPr>
              <w:t>асы</w:t>
            </w:r>
            <w:r>
              <w:br/>
            </w:r>
            <w:r>
              <w:rPr>
                <w:rFonts w:ascii="Times New Roman"/>
                <w:b w:val="false"/>
                <w:i w:val="false"/>
                <w:color w:val="000000"/>
                <w:sz w:val="20"/>
              </w:rPr>
              <w:t>
</w:t>
            </w:r>
            <w:r>
              <w:rPr>
                <w:rFonts w:ascii="Times New Roman"/>
                <w:b w:val="false"/>
                <w:i w:val="false"/>
                <w:color w:val="000000"/>
                <w:sz w:val="20"/>
              </w:rPr>
              <w:t>окунь морской</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03.00.23.940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w:t>
            </w:r>
            <w:r>
              <w:rPr>
                <w:rFonts w:ascii="Times New Roman"/>
                <w:b/>
                <w:i w:val="false"/>
                <w:color w:val="000000"/>
                <w:sz w:val="20"/>
              </w:rPr>
              <w:t>ң</w:t>
            </w:r>
            <w:r>
              <w:rPr>
                <w:rFonts w:ascii="Times New Roman"/>
                <w:b/>
                <w:i w:val="false"/>
                <w:color w:val="000000"/>
                <w:sz w:val="20"/>
              </w:rPr>
              <w:t>із шортаны</w:t>
            </w:r>
            <w:r>
              <w:br/>
            </w:r>
            <w:r>
              <w:rPr>
                <w:rFonts w:ascii="Times New Roman"/>
                <w:b w:val="false"/>
                <w:i w:val="false"/>
                <w:color w:val="000000"/>
                <w:sz w:val="20"/>
              </w:rPr>
              <w:t>
</w:t>
            </w:r>
            <w:r>
              <w:rPr>
                <w:rFonts w:ascii="Times New Roman"/>
                <w:b w:val="false"/>
                <w:i w:val="false"/>
                <w:color w:val="000000"/>
                <w:sz w:val="20"/>
              </w:rPr>
              <w:t>щука морская</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03.00. 23.950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w:t>
            </w:r>
            <w:r>
              <w:rPr>
                <w:rFonts w:ascii="Times New Roman"/>
                <w:b/>
                <w:i w:val="false"/>
                <w:color w:val="000000"/>
                <w:sz w:val="20"/>
              </w:rPr>
              <w:t>ң</w:t>
            </w:r>
            <w:r>
              <w:rPr>
                <w:rFonts w:ascii="Times New Roman"/>
                <w:b/>
                <w:i w:val="false"/>
                <w:color w:val="000000"/>
                <w:sz w:val="20"/>
              </w:rPr>
              <w:t>із табан балы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лещ морской</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03.00.23.960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минтай ж</w:t>
            </w:r>
            <w:r>
              <w:rPr>
                <w:rFonts w:ascii="Times New Roman"/>
                <w:b/>
                <w:i w:val="false"/>
                <w:color w:val="000000"/>
                <w:sz w:val="20"/>
              </w:rPr>
              <w:t>ә</w:t>
            </w:r>
            <w:r>
              <w:rPr>
                <w:rFonts w:ascii="Times New Roman"/>
                <w:b/>
                <w:i w:val="false"/>
                <w:color w:val="000000"/>
                <w:sz w:val="20"/>
              </w:rPr>
              <w:t>не к</w:t>
            </w:r>
            <w:r>
              <w:rPr>
                <w:rFonts w:ascii="Times New Roman"/>
                <w:b/>
                <w:i w:val="false"/>
                <w:color w:val="000000"/>
                <w:sz w:val="20"/>
              </w:rPr>
              <w:t>ү</w:t>
            </w:r>
            <w:r>
              <w:rPr>
                <w:rFonts w:ascii="Times New Roman"/>
                <w:b/>
                <w:i w:val="false"/>
                <w:color w:val="000000"/>
                <w:sz w:val="20"/>
              </w:rPr>
              <w:t>місті</w:t>
            </w:r>
            <w:r>
              <w:br/>
            </w:r>
            <w:r>
              <w:rPr>
                <w:rFonts w:ascii="Times New Roman"/>
                <w:b w:val="false"/>
                <w:i w:val="false"/>
                <w:color w:val="000000"/>
                <w:sz w:val="20"/>
              </w:rPr>
              <w:t>
</w:t>
            </w:r>
            <w:r>
              <w:rPr>
                <w:rFonts w:ascii="Times New Roman"/>
                <w:b/>
                <w:i w:val="false"/>
                <w:color w:val="000000"/>
                <w:sz w:val="20"/>
              </w:rPr>
              <w:t>сайда</w:t>
            </w:r>
            <w:r>
              <w:br/>
            </w:r>
            <w:r>
              <w:rPr>
                <w:rFonts w:ascii="Times New Roman"/>
                <w:b w:val="false"/>
                <w:i w:val="false"/>
                <w:color w:val="000000"/>
                <w:sz w:val="20"/>
              </w:rPr>
              <w:t>
</w:t>
            </w:r>
            <w:r>
              <w:rPr>
                <w:rFonts w:ascii="Times New Roman"/>
                <w:b w:val="false"/>
                <w:i w:val="false"/>
                <w:color w:val="000000"/>
                <w:sz w:val="20"/>
              </w:rPr>
              <w:t>минтай и сайда</w:t>
            </w:r>
            <w:r>
              <w:br/>
            </w:r>
            <w:r>
              <w:rPr>
                <w:rFonts w:ascii="Times New Roman"/>
                <w:b w:val="false"/>
                <w:i w:val="false"/>
                <w:color w:val="000000"/>
                <w:sz w:val="20"/>
              </w:rPr>
              <w:t>
</w:t>
            </w:r>
            <w:r>
              <w:rPr>
                <w:rFonts w:ascii="Times New Roman"/>
                <w:b w:val="false"/>
                <w:i w:val="false"/>
                <w:color w:val="000000"/>
                <w:sz w:val="20"/>
              </w:rPr>
              <w:t>серебристая</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03.00.23.970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тікенді балық</w:t>
            </w:r>
            <w:r>
              <w:br/>
            </w:r>
            <w:r>
              <w:rPr>
                <w:rFonts w:ascii="Times New Roman"/>
                <w:b w:val="false"/>
                <w:i w:val="false"/>
                <w:color w:val="000000"/>
                <w:sz w:val="20"/>
              </w:rPr>
              <w:t>
</w:t>
            </w:r>
            <w:r>
              <w:rPr>
                <w:rFonts w:ascii="Times New Roman"/>
                <w:b w:val="false"/>
                <w:i w:val="false"/>
                <w:color w:val="000000"/>
                <w:sz w:val="20"/>
              </w:rPr>
              <w:t>кефаль</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03.00.23.995</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Өңделген, жаңа</w:t>
            </w:r>
            <w:r>
              <w:br/>
            </w:r>
            <w:r>
              <w:rPr>
                <w:rFonts w:ascii="Times New Roman"/>
                <w:b w:val="false"/>
                <w:i w:val="false"/>
                <w:color w:val="000000"/>
                <w:sz w:val="20"/>
              </w:rPr>
              <w:t>
</w:t>
            </w:r>
            <w:r>
              <w:rPr>
                <w:rFonts w:ascii="Times New Roman"/>
                <w:b/>
                <w:i w:val="false"/>
                <w:color w:val="000000"/>
                <w:sz w:val="20"/>
              </w:rPr>
              <w:t>ауланған немесе</w:t>
            </w:r>
            <w:r>
              <w:br/>
            </w:r>
            <w:r>
              <w:rPr>
                <w:rFonts w:ascii="Times New Roman"/>
                <w:b w:val="false"/>
                <w:i w:val="false"/>
                <w:color w:val="000000"/>
                <w:sz w:val="20"/>
              </w:rPr>
              <w:t>
</w:t>
            </w:r>
            <w:r>
              <w:rPr>
                <w:rFonts w:ascii="Times New Roman"/>
                <w:b/>
                <w:i w:val="false"/>
                <w:color w:val="000000"/>
                <w:sz w:val="20"/>
              </w:rPr>
              <w:t>салқындатылған тұщы</w:t>
            </w:r>
            <w:r>
              <w:br/>
            </w:r>
            <w:r>
              <w:rPr>
                <w:rFonts w:ascii="Times New Roman"/>
                <w:b w:val="false"/>
                <w:i w:val="false"/>
                <w:color w:val="000000"/>
                <w:sz w:val="20"/>
              </w:rPr>
              <w:t>
</w:t>
            </w:r>
            <w:r>
              <w:rPr>
                <w:rFonts w:ascii="Times New Roman"/>
                <w:b/>
                <w:i w:val="false"/>
                <w:color w:val="000000"/>
                <w:sz w:val="20"/>
              </w:rPr>
              <w:t>су балығы</w:t>
            </w:r>
            <w:r>
              <w:br/>
            </w:r>
            <w:r>
              <w:rPr>
                <w:rFonts w:ascii="Times New Roman"/>
                <w:b w:val="false"/>
                <w:i w:val="false"/>
                <w:color w:val="000000"/>
                <w:sz w:val="20"/>
              </w:rPr>
              <w:t>
</w:t>
            </w:r>
            <w:r>
              <w:rPr>
                <w:rFonts w:ascii="Times New Roman"/>
                <w:b w:val="false"/>
                <w:i w:val="false"/>
                <w:color w:val="000000"/>
                <w:sz w:val="20"/>
              </w:rPr>
              <w:t>Рыба свежая или</w:t>
            </w:r>
            <w:r>
              <w:br/>
            </w:r>
            <w:r>
              <w:rPr>
                <w:rFonts w:ascii="Times New Roman"/>
                <w:b w:val="false"/>
                <w:i w:val="false"/>
                <w:color w:val="000000"/>
                <w:sz w:val="20"/>
              </w:rPr>
              <w:t>
</w:t>
            </w:r>
            <w:r>
              <w:rPr>
                <w:rFonts w:ascii="Times New Roman"/>
                <w:b w:val="false"/>
                <w:i w:val="false"/>
                <w:color w:val="000000"/>
                <w:sz w:val="20"/>
              </w:rPr>
              <w:t>охлажденная,</w:t>
            </w:r>
            <w:r>
              <w:br/>
            </w:r>
            <w:r>
              <w:rPr>
                <w:rFonts w:ascii="Times New Roman"/>
                <w:b w:val="false"/>
                <w:i w:val="false"/>
                <w:color w:val="000000"/>
                <w:sz w:val="20"/>
              </w:rPr>
              <w:t>
</w:t>
            </w:r>
            <w:r>
              <w:rPr>
                <w:rFonts w:ascii="Times New Roman"/>
                <w:b w:val="false"/>
                <w:i w:val="false"/>
                <w:color w:val="000000"/>
                <w:sz w:val="20"/>
              </w:rPr>
              <w:t>пресноводная,</w:t>
            </w:r>
            <w:r>
              <w:br/>
            </w:r>
            <w:r>
              <w:rPr>
                <w:rFonts w:ascii="Times New Roman"/>
                <w:b w:val="false"/>
                <w:i w:val="false"/>
                <w:color w:val="000000"/>
                <w:sz w:val="20"/>
              </w:rPr>
              <w:t>
</w:t>
            </w:r>
            <w:r>
              <w:rPr>
                <w:rFonts w:ascii="Times New Roman"/>
                <w:b w:val="false"/>
                <w:i w:val="false"/>
                <w:color w:val="000000"/>
                <w:sz w:val="20"/>
              </w:rPr>
              <w:t>обработанная</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бекіре</w:t>
            </w:r>
            <w:r>
              <w:br/>
            </w:r>
            <w:r>
              <w:rPr>
                <w:rFonts w:ascii="Times New Roman"/>
                <w:b w:val="false"/>
                <w:i w:val="false"/>
                <w:color w:val="000000"/>
                <w:sz w:val="20"/>
              </w:rPr>
              <w:t>
</w:t>
            </w:r>
            <w:r>
              <w:rPr>
                <w:rFonts w:ascii="Times New Roman"/>
                <w:b w:val="false"/>
                <w:i w:val="false"/>
                <w:color w:val="000000"/>
                <w:sz w:val="20"/>
              </w:rPr>
              <w:t>осетр</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03.00.24.110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шо</w:t>
            </w:r>
            <w:r>
              <w:rPr>
                <w:rFonts w:ascii="Times New Roman"/>
                <w:b/>
                <w:i w:val="false"/>
                <w:color w:val="000000"/>
                <w:sz w:val="20"/>
              </w:rPr>
              <w:t>қ</w:t>
            </w:r>
            <w:r>
              <w:rPr>
                <w:rFonts w:ascii="Times New Roman"/>
                <w:b/>
                <w:i w:val="false"/>
                <w:color w:val="000000"/>
                <w:sz w:val="20"/>
              </w:rPr>
              <w:t>ыр</w:t>
            </w:r>
            <w:r>
              <w:br/>
            </w:r>
            <w:r>
              <w:rPr>
                <w:rFonts w:ascii="Times New Roman"/>
                <w:b w:val="false"/>
                <w:i w:val="false"/>
                <w:color w:val="000000"/>
                <w:sz w:val="20"/>
              </w:rPr>
              <w:t>
</w:t>
            </w:r>
            <w:r>
              <w:rPr>
                <w:rFonts w:ascii="Times New Roman"/>
                <w:b w:val="false"/>
                <w:i w:val="false"/>
                <w:color w:val="000000"/>
                <w:sz w:val="20"/>
              </w:rPr>
              <w:t>севрюга</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03.00.24.120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ортпа</w:t>
            </w:r>
            <w:r>
              <w:br/>
            </w:r>
            <w:r>
              <w:rPr>
                <w:rFonts w:ascii="Times New Roman"/>
                <w:b w:val="false"/>
                <w:i w:val="false"/>
                <w:color w:val="000000"/>
                <w:sz w:val="20"/>
              </w:rPr>
              <w:t>
</w:t>
            </w:r>
            <w:r>
              <w:rPr>
                <w:rFonts w:ascii="Times New Roman"/>
                <w:b w:val="false"/>
                <w:i w:val="false"/>
                <w:color w:val="000000"/>
                <w:sz w:val="20"/>
              </w:rPr>
              <w:t>белуга</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03.00.24.130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щы су бахта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форель пресноводная</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03.00.24.210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щы су албырт балы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саха)</w:t>
            </w:r>
            <w:r>
              <w:br/>
            </w:r>
            <w:r>
              <w:rPr>
                <w:rFonts w:ascii="Times New Roman"/>
                <w:b w:val="false"/>
                <w:i w:val="false"/>
                <w:color w:val="000000"/>
                <w:sz w:val="20"/>
              </w:rPr>
              <w:t>
</w:t>
            </w:r>
            <w:r>
              <w:rPr>
                <w:rFonts w:ascii="Times New Roman"/>
                <w:b w:val="false"/>
                <w:i w:val="false"/>
                <w:color w:val="000000"/>
                <w:sz w:val="20"/>
              </w:rPr>
              <w:t>лосось пресноводный</w:t>
            </w:r>
            <w:r>
              <w:br/>
            </w:r>
            <w:r>
              <w:rPr>
                <w:rFonts w:ascii="Times New Roman"/>
                <w:b w:val="false"/>
                <w:i w:val="false"/>
                <w:color w:val="000000"/>
                <w:sz w:val="20"/>
              </w:rPr>
              <w:t>
</w:t>
            </w:r>
            <w:r>
              <w:rPr>
                <w:rFonts w:ascii="Times New Roman"/>
                <w:b w:val="false"/>
                <w:i w:val="false"/>
                <w:color w:val="000000"/>
                <w:sz w:val="20"/>
              </w:rPr>
              <w:t>(сиг)</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03.00.24.220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кш</w:t>
            </w:r>
            <w:r>
              <w:rPr>
                <w:rFonts w:ascii="Times New Roman"/>
                <w:b/>
                <w:i w:val="false"/>
                <w:color w:val="000000"/>
                <w:sz w:val="20"/>
              </w:rPr>
              <w:t>ұ</w:t>
            </w:r>
            <w:r>
              <w:rPr>
                <w:rFonts w:ascii="Times New Roman"/>
                <w:b/>
                <w:i w:val="false"/>
                <w:color w:val="000000"/>
                <w:sz w:val="20"/>
              </w:rPr>
              <w:t>бар</w:t>
            </w:r>
            <w:r>
              <w:br/>
            </w:r>
            <w:r>
              <w:rPr>
                <w:rFonts w:ascii="Times New Roman"/>
                <w:b w:val="false"/>
                <w:i w:val="false"/>
                <w:color w:val="000000"/>
                <w:sz w:val="20"/>
              </w:rPr>
              <w:t>
</w:t>
            </w:r>
            <w:r>
              <w:rPr>
                <w:rFonts w:ascii="Times New Roman"/>
                <w:b w:val="false"/>
                <w:i w:val="false"/>
                <w:color w:val="000000"/>
                <w:sz w:val="20"/>
              </w:rPr>
              <w:t>рипус</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03.00.24.228</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ұқ</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карп</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03.00.24.910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торта</w:t>
            </w:r>
            <w:r>
              <w:br/>
            </w:r>
            <w:r>
              <w:rPr>
                <w:rFonts w:ascii="Times New Roman"/>
                <w:b w:val="false"/>
                <w:i w:val="false"/>
                <w:color w:val="000000"/>
                <w:sz w:val="20"/>
              </w:rPr>
              <w:t>
</w:t>
            </w:r>
            <w:r>
              <w:rPr>
                <w:rFonts w:ascii="Times New Roman"/>
                <w:b w:val="false"/>
                <w:i w:val="false"/>
                <w:color w:val="000000"/>
                <w:sz w:val="20"/>
              </w:rPr>
              <w:t>плотва</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03.00.24.920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арак</w:t>
            </w:r>
            <w:r>
              <w:rPr>
                <w:rFonts w:ascii="Times New Roman"/>
                <w:b/>
                <w:i w:val="false"/>
                <w:color w:val="000000"/>
                <w:sz w:val="20"/>
              </w:rPr>
              <w:t>ө</w:t>
            </w:r>
            <w:r>
              <w:rPr>
                <w:rFonts w:ascii="Times New Roman"/>
                <w:b/>
                <w:i w:val="false"/>
                <w:color w:val="000000"/>
                <w:sz w:val="20"/>
              </w:rPr>
              <w:t>з, тыран</w:t>
            </w:r>
            <w:r>
              <w:br/>
            </w:r>
            <w:r>
              <w:rPr>
                <w:rFonts w:ascii="Times New Roman"/>
                <w:b w:val="false"/>
                <w:i w:val="false"/>
                <w:color w:val="000000"/>
                <w:sz w:val="20"/>
              </w:rPr>
              <w:t>
</w:t>
            </w:r>
            <w:r>
              <w:rPr>
                <w:rFonts w:ascii="Times New Roman"/>
                <w:b w:val="false"/>
                <w:i w:val="false"/>
                <w:color w:val="000000"/>
                <w:sz w:val="20"/>
              </w:rPr>
              <w:t>вобла, тарань</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03.00.24.930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ксерке</w:t>
            </w:r>
            <w:r>
              <w:br/>
            </w:r>
            <w:r>
              <w:rPr>
                <w:rFonts w:ascii="Times New Roman"/>
                <w:b w:val="false"/>
                <w:i w:val="false"/>
                <w:color w:val="000000"/>
                <w:sz w:val="20"/>
              </w:rPr>
              <w:t>
</w:t>
            </w:r>
            <w:r>
              <w:rPr>
                <w:rFonts w:ascii="Times New Roman"/>
                <w:b w:val="false"/>
                <w:i w:val="false"/>
                <w:color w:val="000000"/>
                <w:sz w:val="20"/>
              </w:rPr>
              <w:t>судак</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03.00.24.940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жайын</w:t>
            </w:r>
            <w:r>
              <w:br/>
            </w:r>
            <w:r>
              <w:rPr>
                <w:rFonts w:ascii="Times New Roman"/>
                <w:b w:val="false"/>
                <w:i w:val="false"/>
                <w:color w:val="000000"/>
                <w:sz w:val="20"/>
              </w:rPr>
              <w:t>
</w:t>
            </w:r>
            <w:r>
              <w:rPr>
                <w:rFonts w:ascii="Times New Roman"/>
                <w:b w:val="false"/>
                <w:i w:val="false"/>
                <w:color w:val="000000"/>
                <w:sz w:val="20"/>
              </w:rPr>
              <w:t>сом</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03.00.24.950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табан балы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лещ</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03.00.24.960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шортан</w:t>
            </w:r>
            <w:r>
              <w:br/>
            </w:r>
            <w:r>
              <w:rPr>
                <w:rFonts w:ascii="Times New Roman"/>
                <w:b w:val="false"/>
                <w:i w:val="false"/>
                <w:color w:val="000000"/>
                <w:sz w:val="20"/>
              </w:rPr>
              <w:t>
</w:t>
            </w:r>
            <w:r>
              <w:rPr>
                <w:rFonts w:ascii="Times New Roman"/>
                <w:b w:val="false"/>
                <w:i w:val="false"/>
                <w:color w:val="000000"/>
                <w:sz w:val="20"/>
              </w:rPr>
              <w:t>щука</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03.00.24.970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сазан</w:t>
            </w:r>
            <w:r>
              <w:br/>
            </w:r>
            <w:r>
              <w:rPr>
                <w:rFonts w:ascii="Times New Roman"/>
                <w:b w:val="false"/>
                <w:i w:val="false"/>
                <w:color w:val="000000"/>
                <w:sz w:val="20"/>
              </w:rPr>
              <w:t>
</w:t>
            </w:r>
            <w:r>
              <w:rPr>
                <w:rFonts w:ascii="Times New Roman"/>
                <w:b w:val="false"/>
                <w:i w:val="false"/>
                <w:color w:val="000000"/>
                <w:sz w:val="20"/>
              </w:rPr>
              <w:t>сазан</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03.00.24.980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алаб</w:t>
            </w:r>
            <w:r>
              <w:rPr>
                <w:rFonts w:ascii="Times New Roman"/>
                <w:b/>
                <w:i w:val="false"/>
                <w:color w:val="000000"/>
                <w:sz w:val="20"/>
              </w:rPr>
              <w:t>ұғ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окунь</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03.00.24.991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мар</w:t>
            </w:r>
            <w:r>
              <w:rPr>
                <w:rFonts w:ascii="Times New Roman"/>
                <w:b/>
                <w:i w:val="false"/>
                <w:color w:val="000000"/>
                <w:sz w:val="20"/>
              </w:rPr>
              <w:t>қ</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жерех</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03.00.24.992</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w:t>
            </w:r>
            <w:r>
              <w:rPr>
                <w:rFonts w:ascii="Times New Roman"/>
                <w:b/>
                <w:i w:val="false"/>
                <w:color w:val="000000"/>
                <w:sz w:val="20"/>
              </w:rPr>
              <w:t>өң</w:t>
            </w:r>
            <w:r>
              <w:rPr>
                <w:rFonts w:ascii="Times New Roman"/>
                <w:b/>
                <w:i w:val="false"/>
                <w:color w:val="000000"/>
                <w:sz w:val="20"/>
              </w:rPr>
              <w:t>ма</w:t>
            </w:r>
            <w:r>
              <w:rPr>
                <w:rFonts w:ascii="Times New Roman"/>
                <w:b/>
                <w:i w:val="false"/>
                <w:color w:val="000000"/>
                <w:sz w:val="20"/>
              </w:rPr>
              <w:t>ң</w:t>
            </w:r>
            <w:r>
              <w:rPr>
                <w:rFonts w:ascii="Times New Roman"/>
                <w:b/>
                <w:i w:val="false"/>
                <w:color w:val="000000"/>
                <w:sz w:val="20"/>
              </w:rPr>
              <w:t>дай</w:t>
            </w:r>
            <w:r>
              <w:br/>
            </w:r>
            <w:r>
              <w:rPr>
                <w:rFonts w:ascii="Times New Roman"/>
                <w:b w:val="false"/>
                <w:i w:val="false"/>
                <w:color w:val="000000"/>
                <w:sz w:val="20"/>
              </w:rPr>
              <w:t>
</w:t>
            </w:r>
            <w:r>
              <w:rPr>
                <w:rFonts w:ascii="Times New Roman"/>
                <w:b w:val="false"/>
                <w:i w:val="false"/>
                <w:color w:val="000000"/>
                <w:sz w:val="20"/>
              </w:rPr>
              <w:t>толстолобик</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03.00.24.993</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өң</w:t>
            </w:r>
            <w:r>
              <w:rPr>
                <w:rFonts w:ascii="Times New Roman"/>
                <w:b/>
                <w:i w:val="false"/>
                <w:color w:val="000000"/>
                <w:sz w:val="20"/>
              </w:rPr>
              <w:t>ке</w:t>
            </w:r>
            <w:r>
              <w:br/>
            </w:r>
            <w:r>
              <w:rPr>
                <w:rFonts w:ascii="Times New Roman"/>
                <w:b w:val="false"/>
                <w:i w:val="false"/>
                <w:color w:val="000000"/>
                <w:sz w:val="20"/>
              </w:rPr>
              <w:t>
</w:t>
            </w:r>
            <w:r>
              <w:rPr>
                <w:rFonts w:ascii="Times New Roman"/>
                <w:b w:val="false"/>
                <w:i w:val="false"/>
                <w:color w:val="000000"/>
                <w:sz w:val="20"/>
              </w:rPr>
              <w:t>карась</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03.00.24.994</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2" w:id="76"/>
    <w:p>
      <w:pPr>
        <w:spacing w:after="0"/>
        <w:ind w:left="0"/>
        <w:jc w:val="both"/>
      </w:pPr>
      <w:r>
        <w:rPr>
          <w:rFonts w:ascii="Times New Roman"/>
          <w:b w:val="false"/>
          <w:i w:val="false"/>
          <w:color w:val="000000"/>
          <w:sz w:val="28"/>
        </w:rPr>
        <w:t>
</w:t>
      </w:r>
      <w:r>
        <w:rPr>
          <w:rFonts w:ascii="Times New Roman"/>
          <w:b/>
          <w:i w:val="false"/>
          <w:color w:val="000000"/>
          <w:sz w:val="28"/>
        </w:rPr>
        <w:t>2.</w:t>
      </w:r>
      <w:r>
        <w:rPr>
          <w:rFonts w:ascii="Times New Roman"/>
          <w:b w:val="false"/>
          <w:i w:val="false"/>
          <w:color w:val="000000"/>
          <w:sz w:val="28"/>
        </w:rPr>
        <w:t> </w:t>
      </w:r>
      <w:r>
        <w:rPr>
          <w:rFonts w:ascii="Times New Roman"/>
          <w:b/>
          <w:i w:val="false"/>
          <w:color w:val="000000"/>
          <w:sz w:val="28"/>
        </w:rPr>
        <w:t>Балық аулау және акваөсіру саласындағы қосымша қызмет түрлерінің бағасын көрсетіңіз, ҚҚС-сыз өлшем бірлігі теңгемен</w:t>
      </w:r>
      <w:r>
        <w:br/>
      </w:r>
      <w:r>
        <w:rPr>
          <w:rFonts w:ascii="Times New Roman"/>
          <w:b w:val="false"/>
          <w:i w:val="false"/>
          <w:color w:val="000000"/>
          <w:sz w:val="28"/>
        </w:rPr>
        <w:t>
</w:t>
      </w:r>
      <w:r>
        <w:rPr>
          <w:rFonts w:ascii="Times New Roman"/>
          <w:b w:val="false"/>
          <w:i w:val="false"/>
          <w:color w:val="000000"/>
          <w:sz w:val="28"/>
        </w:rPr>
        <w:t>Укажите цены на виды вспомогательных услуг в области рыболовства</w:t>
      </w:r>
      <w:r>
        <w:rPr>
          <w:rFonts w:ascii="Times New Roman"/>
          <w:b w:val="false"/>
          <w:i w:val="false"/>
          <w:color w:val="000000"/>
          <w:sz w:val="28"/>
        </w:rPr>
        <w:t> </w:t>
      </w:r>
      <w:r>
        <w:rPr>
          <w:rFonts w:ascii="Times New Roman"/>
          <w:b w:val="false"/>
          <w:i w:val="false"/>
          <w:color w:val="000000"/>
          <w:sz w:val="28"/>
        </w:rPr>
        <w:t xml:space="preserve">и аквакультуры, в тенге за единицу измерения, без НДС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8"/>
        <w:gridCol w:w="1601"/>
        <w:gridCol w:w="1334"/>
        <w:gridCol w:w="2136"/>
        <w:gridCol w:w="2136"/>
        <w:gridCol w:w="2004"/>
      </w:tblGrid>
      <w:tr>
        <w:trPr>
          <w:trHeight w:val="465" w:hRule="atLeast"/>
        </w:trPr>
        <w:tc>
          <w:tcPr>
            <w:tcW w:w="3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ызметтер т</w:t>
            </w:r>
            <w:r>
              <w:rPr>
                <w:rFonts w:ascii="Times New Roman"/>
                <w:b/>
                <w:i w:val="false"/>
                <w:color w:val="000000"/>
                <w:sz w:val="20"/>
              </w:rPr>
              <w:t>ү</w:t>
            </w:r>
            <w:r>
              <w:rPr>
                <w:rFonts w:ascii="Times New Roman"/>
                <w:b/>
                <w:i w:val="false"/>
                <w:color w:val="000000"/>
                <w:sz w:val="20"/>
              </w:rPr>
              <w:t>рі</w:t>
            </w:r>
            <w:r>
              <w:br/>
            </w:r>
            <w:r>
              <w:rPr>
                <w:rFonts w:ascii="Times New Roman"/>
                <w:b w:val="false"/>
                <w:i w:val="false"/>
                <w:color w:val="000000"/>
                <w:sz w:val="20"/>
              </w:rPr>
              <w:t>
</w:t>
            </w:r>
            <w:r>
              <w:rPr>
                <w:rFonts w:ascii="Times New Roman"/>
                <w:b w:val="false"/>
                <w:i w:val="false"/>
                <w:color w:val="000000"/>
                <w:sz w:val="20"/>
              </w:rPr>
              <w:t>Вид услуг</w:t>
            </w:r>
          </w:p>
        </w:tc>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ызметтер</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услуги</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лшем</w:t>
            </w:r>
            <w:r>
              <w:br/>
            </w:r>
            <w:r>
              <w:rPr>
                <w:rFonts w:ascii="Times New Roman"/>
                <w:b w:val="false"/>
                <w:i w:val="false"/>
                <w:color w:val="000000"/>
                <w:sz w:val="20"/>
              </w:rPr>
              <w:t>
</w:t>
            </w:r>
            <w:r>
              <w:rPr>
                <w:rFonts w:ascii="Times New Roman"/>
                <w:b/>
                <w:i w:val="false"/>
                <w:color w:val="000000"/>
                <w:sz w:val="20"/>
              </w:rPr>
              <w:t>бірлігі</w:t>
            </w:r>
            <w:r>
              <w:br/>
            </w:r>
            <w:r>
              <w:rPr>
                <w:rFonts w:ascii="Times New Roman"/>
                <w:b w:val="false"/>
                <w:i w:val="false"/>
                <w:color w:val="000000"/>
                <w:sz w:val="20"/>
              </w:rPr>
              <w:t>
</w:t>
            </w: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ызметтер</w:t>
            </w:r>
            <w:r>
              <w:br/>
            </w:r>
            <w:r>
              <w:rPr>
                <w:rFonts w:ascii="Times New Roman"/>
                <w:b w:val="false"/>
                <w:i w:val="false"/>
                <w:color w:val="000000"/>
                <w:sz w:val="20"/>
              </w:rPr>
              <w:t>
</w:t>
            </w:r>
            <w:r>
              <w:rPr>
                <w:rFonts w:ascii="Times New Roman"/>
                <w:b/>
                <w:i w:val="false"/>
                <w:color w:val="000000"/>
                <w:sz w:val="20"/>
              </w:rPr>
              <w:t>сипаттамасы</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w:t>
            </w:r>
            <w:r>
              <w:br/>
            </w:r>
            <w:r>
              <w:rPr>
                <w:rFonts w:ascii="Times New Roman"/>
                <w:b w:val="false"/>
                <w:i w:val="false"/>
                <w:color w:val="000000"/>
                <w:sz w:val="20"/>
              </w:rPr>
              <w:t>
</w:t>
            </w:r>
            <w:r>
              <w:rPr>
                <w:rFonts w:ascii="Times New Roman"/>
                <w:b w:val="false"/>
                <w:i w:val="false"/>
                <w:color w:val="000000"/>
                <w:sz w:val="20"/>
              </w:rPr>
              <w:t>Харак-</w:t>
            </w:r>
            <w:r>
              <w:br/>
            </w:r>
            <w:r>
              <w:rPr>
                <w:rFonts w:ascii="Times New Roman"/>
                <w:b w:val="false"/>
                <w:i w:val="false"/>
                <w:color w:val="000000"/>
                <w:sz w:val="20"/>
              </w:rPr>
              <w:t>
</w:t>
            </w:r>
            <w:r>
              <w:rPr>
                <w:rFonts w:ascii="Times New Roman"/>
                <w:b w:val="false"/>
                <w:i w:val="false"/>
                <w:color w:val="000000"/>
                <w:sz w:val="20"/>
              </w:rPr>
              <w:t>теристика</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(указать)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айда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месяца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ткен</w:t>
            </w:r>
            <w:r>
              <w:br/>
            </w:r>
            <w:r>
              <w:rPr>
                <w:rFonts w:ascii="Times New Roman"/>
                <w:b w:val="false"/>
                <w:i w:val="false"/>
                <w:color w:val="000000"/>
                <w:sz w:val="20"/>
              </w:rPr>
              <w:t>
</w:t>
            </w:r>
            <w:r>
              <w:rPr>
                <w:rFonts w:ascii="Times New Roman"/>
                <w:b/>
                <w:i w:val="false"/>
                <w:color w:val="000000"/>
                <w:sz w:val="20"/>
              </w:rPr>
              <w:t>айда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месяца</w:t>
            </w:r>
          </w:p>
        </w:tc>
      </w:tr>
      <w:tr>
        <w:trPr>
          <w:trHeight w:val="31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8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Мұхитта, жағалауда</w:t>
            </w:r>
            <w:r>
              <w:br/>
            </w:r>
            <w:r>
              <w:rPr>
                <w:rFonts w:ascii="Times New Roman"/>
                <w:b w:val="false"/>
                <w:i w:val="false"/>
                <w:color w:val="000000"/>
                <w:sz w:val="20"/>
              </w:rPr>
              <w:t>
</w:t>
            </w:r>
            <w:r>
              <w:rPr>
                <w:rFonts w:ascii="Times New Roman"/>
                <w:b/>
                <w:i w:val="false"/>
                <w:color w:val="000000"/>
                <w:sz w:val="20"/>
              </w:rPr>
              <w:t>немесе ішкі суда</w:t>
            </w:r>
            <w:r>
              <w:br/>
            </w:r>
            <w:r>
              <w:rPr>
                <w:rFonts w:ascii="Times New Roman"/>
                <w:b w:val="false"/>
                <w:i w:val="false"/>
                <w:color w:val="000000"/>
                <w:sz w:val="20"/>
              </w:rPr>
              <w:t>
</w:t>
            </w:r>
            <w:r>
              <w:rPr>
                <w:rFonts w:ascii="Times New Roman"/>
                <w:b/>
                <w:i w:val="false"/>
                <w:color w:val="000000"/>
                <w:sz w:val="20"/>
              </w:rPr>
              <w:t>балық аулау бойынша</w:t>
            </w:r>
            <w:r>
              <w:br/>
            </w:r>
            <w:r>
              <w:rPr>
                <w:rFonts w:ascii="Times New Roman"/>
                <w:b w:val="false"/>
                <w:i w:val="false"/>
                <w:color w:val="000000"/>
                <w:sz w:val="20"/>
              </w:rPr>
              <w:t>
</w:t>
            </w:r>
            <w:r>
              <w:rPr>
                <w:rFonts w:ascii="Times New Roman"/>
                <w:b/>
                <w:i w:val="false"/>
                <w:color w:val="000000"/>
                <w:sz w:val="20"/>
              </w:rPr>
              <w:t>ызметтер</w:t>
            </w:r>
            <w:r>
              <w:br/>
            </w:r>
            <w:r>
              <w:rPr>
                <w:rFonts w:ascii="Times New Roman"/>
                <w:b w:val="false"/>
                <w:i w:val="false"/>
                <w:color w:val="000000"/>
                <w:sz w:val="20"/>
              </w:rPr>
              <w:t>
</w:t>
            </w:r>
            <w:r>
              <w:rPr>
                <w:rFonts w:ascii="Times New Roman"/>
                <w:b w:val="false"/>
                <w:i w:val="false"/>
                <w:color w:val="000000"/>
                <w:sz w:val="20"/>
              </w:rPr>
              <w:t>Услуги по ловле рыбы в</w:t>
            </w:r>
            <w:r>
              <w:br/>
            </w:r>
            <w:r>
              <w:rPr>
                <w:rFonts w:ascii="Times New Roman"/>
                <w:b w:val="false"/>
                <w:i w:val="false"/>
                <w:color w:val="000000"/>
                <w:sz w:val="20"/>
              </w:rPr>
              <w:t>
</w:t>
            </w:r>
            <w:r>
              <w:rPr>
                <w:rFonts w:ascii="Times New Roman"/>
                <w:b w:val="false"/>
                <w:i w:val="false"/>
                <w:color w:val="000000"/>
                <w:sz w:val="20"/>
              </w:rPr>
              <w:t>океане, в прибрежных или</w:t>
            </w:r>
            <w:r>
              <w:br/>
            </w:r>
            <w:r>
              <w:rPr>
                <w:rFonts w:ascii="Times New Roman"/>
                <w:b w:val="false"/>
                <w:i w:val="false"/>
                <w:color w:val="000000"/>
                <w:sz w:val="20"/>
              </w:rPr>
              <w:t>
</w:t>
            </w:r>
            <w:r>
              <w:rPr>
                <w:rFonts w:ascii="Times New Roman"/>
                <w:b w:val="false"/>
                <w:i w:val="false"/>
                <w:color w:val="000000"/>
                <w:sz w:val="20"/>
              </w:rPr>
              <w:t>внутренних водах</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03.00.71.100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2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w:t>
            </w:r>
            <w:r>
              <w:rPr>
                <w:rFonts w:ascii="Times New Roman"/>
                <w:b/>
                <w:i w:val="false"/>
                <w:color w:val="000000"/>
                <w:sz w:val="20"/>
              </w:rPr>
              <w:t>ң</w:t>
            </w:r>
            <w:r>
              <w:rPr>
                <w:rFonts w:ascii="Times New Roman"/>
                <w:b/>
                <w:i w:val="false"/>
                <w:color w:val="000000"/>
                <w:sz w:val="20"/>
              </w:rPr>
              <w:t>iз балы</w:t>
            </w:r>
            <w:r>
              <w:rPr>
                <w:rFonts w:ascii="Times New Roman"/>
                <w:b/>
                <w:i w:val="false"/>
                <w:color w:val="000000"/>
                <w:sz w:val="20"/>
              </w:rPr>
              <w:t>ғ</w:t>
            </w:r>
            <w:r>
              <w:rPr>
                <w:rFonts w:ascii="Times New Roman"/>
                <w:b/>
                <w:i w:val="false"/>
                <w:color w:val="000000"/>
                <w:sz w:val="20"/>
              </w:rPr>
              <w:t>ын аулау</w:t>
            </w:r>
            <w:r>
              <w:br/>
            </w:r>
            <w:r>
              <w:rPr>
                <w:rFonts w:ascii="Times New Roman"/>
                <w:b w:val="false"/>
                <w:i w:val="false"/>
                <w:color w:val="000000"/>
                <w:sz w:val="20"/>
              </w:rPr>
              <w:t>
</w:t>
            </w:r>
            <w:r>
              <w:rPr>
                <w:rFonts w:ascii="Times New Roman"/>
                <w:b w:val="false"/>
                <w:i w:val="false"/>
                <w:color w:val="000000"/>
                <w:sz w:val="20"/>
              </w:rPr>
              <w:t>ловля морской рыбы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03.00.71.110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щы су балы</w:t>
            </w:r>
            <w:r>
              <w:rPr>
                <w:rFonts w:ascii="Times New Roman"/>
                <w:b/>
                <w:i w:val="false"/>
                <w:color w:val="000000"/>
                <w:sz w:val="20"/>
              </w:rPr>
              <w:t>ғ</w:t>
            </w:r>
            <w:r>
              <w:rPr>
                <w:rFonts w:ascii="Times New Roman"/>
                <w:b/>
                <w:i w:val="false"/>
                <w:color w:val="000000"/>
                <w:sz w:val="20"/>
              </w:rPr>
              <w:t>ын</w:t>
            </w:r>
            <w:r>
              <w:br/>
            </w:r>
            <w:r>
              <w:rPr>
                <w:rFonts w:ascii="Times New Roman"/>
                <w:b w:val="false"/>
                <w:i w:val="false"/>
                <w:color w:val="000000"/>
                <w:sz w:val="20"/>
              </w:rPr>
              <w:t>
</w:t>
            </w:r>
            <w:r>
              <w:rPr>
                <w:rFonts w:ascii="Times New Roman"/>
                <w:b/>
                <w:i w:val="false"/>
                <w:color w:val="000000"/>
                <w:sz w:val="20"/>
              </w:rPr>
              <w:t>аулау</w:t>
            </w:r>
            <w:r>
              <w:br/>
            </w:r>
            <w:r>
              <w:rPr>
                <w:rFonts w:ascii="Times New Roman"/>
                <w:b w:val="false"/>
                <w:i w:val="false"/>
                <w:color w:val="000000"/>
                <w:sz w:val="20"/>
              </w:rPr>
              <w:t>
</w:t>
            </w:r>
            <w:r>
              <w:rPr>
                <w:rFonts w:ascii="Times New Roman"/>
                <w:b w:val="false"/>
                <w:i w:val="false"/>
                <w:color w:val="000000"/>
                <w:sz w:val="20"/>
              </w:rPr>
              <w:t>ловля пресноводной рыбы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03.00.71.120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Балық аулау</w:t>
            </w:r>
            <w:r>
              <w:br/>
            </w:r>
            <w:r>
              <w:rPr>
                <w:rFonts w:ascii="Times New Roman"/>
                <w:b w:val="false"/>
                <w:i w:val="false"/>
                <w:color w:val="000000"/>
                <w:sz w:val="20"/>
              </w:rPr>
              <w:t>
</w:t>
            </w:r>
            <w:r>
              <w:rPr>
                <w:rFonts w:ascii="Times New Roman"/>
                <w:b/>
                <w:i w:val="false"/>
                <w:color w:val="000000"/>
                <w:sz w:val="20"/>
              </w:rPr>
              <w:t>саласындағы өзге де</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 в области</w:t>
            </w:r>
            <w:r>
              <w:br/>
            </w:r>
            <w:r>
              <w:rPr>
                <w:rFonts w:ascii="Times New Roman"/>
                <w:b w:val="false"/>
                <w:i w:val="false"/>
                <w:color w:val="000000"/>
                <w:sz w:val="20"/>
              </w:rPr>
              <w:t>
</w:t>
            </w:r>
            <w:r>
              <w:rPr>
                <w:rFonts w:ascii="Times New Roman"/>
                <w:b w:val="false"/>
                <w:i w:val="false"/>
                <w:color w:val="000000"/>
                <w:sz w:val="20"/>
              </w:rPr>
              <w:t>рыболовства прочие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03.00.71.900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8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балық аулайтын</w:t>
            </w:r>
            <w:r>
              <w:br/>
            </w:r>
            <w:r>
              <w:rPr>
                <w:rFonts w:ascii="Times New Roman"/>
                <w:b w:val="false"/>
                <w:i w:val="false"/>
                <w:color w:val="000000"/>
                <w:sz w:val="20"/>
              </w:rPr>
              <w:t>
</w:t>
            </w:r>
            <w:r>
              <w:rPr>
                <w:rFonts w:ascii="Times New Roman"/>
                <w:b/>
                <w:i w:val="false"/>
                <w:color w:val="000000"/>
                <w:sz w:val="20"/>
              </w:rPr>
              <w:t>алқаптарды жалдау</w:t>
            </w:r>
            <w:r>
              <w:br/>
            </w:r>
            <w:r>
              <w:rPr>
                <w:rFonts w:ascii="Times New Roman"/>
                <w:b w:val="false"/>
                <w:i w:val="false"/>
                <w:color w:val="000000"/>
                <w:sz w:val="20"/>
              </w:rPr>
              <w:t>
</w:t>
            </w:r>
            <w:r>
              <w:rPr>
                <w:rFonts w:ascii="Times New Roman"/>
                <w:b/>
                <w:i w:val="false"/>
                <w:color w:val="000000"/>
                <w:sz w:val="20"/>
              </w:rPr>
              <w:t>(айға)</w:t>
            </w:r>
            <w:r>
              <w:br/>
            </w:r>
            <w:r>
              <w:rPr>
                <w:rFonts w:ascii="Times New Roman"/>
                <w:b w:val="false"/>
                <w:i w:val="false"/>
                <w:color w:val="000000"/>
                <w:sz w:val="20"/>
              </w:rPr>
              <w:t>
</w:t>
            </w:r>
            <w:r>
              <w:rPr>
                <w:rFonts w:ascii="Times New Roman"/>
                <w:b w:val="false"/>
                <w:i w:val="false"/>
                <w:color w:val="000000"/>
                <w:sz w:val="20"/>
              </w:rPr>
              <w:t>аренда рыболовных угодий</w:t>
            </w:r>
            <w:r>
              <w:br/>
            </w:r>
            <w:r>
              <w:rPr>
                <w:rFonts w:ascii="Times New Roman"/>
                <w:b w:val="false"/>
                <w:i w:val="false"/>
                <w:color w:val="000000"/>
                <w:sz w:val="20"/>
              </w:rPr>
              <w:t>
</w:t>
            </w:r>
            <w:r>
              <w:rPr>
                <w:rFonts w:ascii="Times New Roman"/>
                <w:b w:val="false"/>
                <w:i w:val="false"/>
                <w:color w:val="000000"/>
                <w:sz w:val="20"/>
              </w:rPr>
              <w:t>(в месяц)</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03.00.71.910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w:t>
            </w:r>
            <w:r>
              <w:br/>
            </w:r>
            <w:r>
              <w:rPr>
                <w:rFonts w:ascii="Times New Roman"/>
                <w:b w:val="false"/>
                <w:i w:val="false"/>
                <w:color w:val="000000"/>
                <w:sz w:val="20"/>
              </w:rPr>
              <w:t>
</w:t>
            </w:r>
            <w:r>
              <w:rPr>
                <w:rFonts w:ascii="Times New Roman"/>
                <w:b w:val="false"/>
                <w:i w:val="false"/>
                <w:color w:val="000000"/>
                <w:sz w:val="20"/>
              </w:rPr>
              <w:t>га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балықты мұздату</w:t>
            </w:r>
            <w:r>
              <w:br/>
            </w:r>
            <w:r>
              <w:rPr>
                <w:rFonts w:ascii="Times New Roman"/>
                <w:b w:val="false"/>
                <w:i w:val="false"/>
                <w:color w:val="000000"/>
                <w:sz w:val="20"/>
              </w:rPr>
              <w:t>
</w:t>
            </w:r>
            <w:r>
              <w:rPr>
                <w:rFonts w:ascii="Times New Roman"/>
                <w:b/>
                <w:i w:val="false"/>
                <w:color w:val="000000"/>
                <w:sz w:val="20"/>
              </w:rPr>
              <w:t>камераларында</w:t>
            </w:r>
            <w:r>
              <w:br/>
            </w:r>
            <w:r>
              <w:rPr>
                <w:rFonts w:ascii="Times New Roman"/>
                <w:b w:val="false"/>
                <w:i w:val="false"/>
                <w:color w:val="000000"/>
                <w:sz w:val="20"/>
              </w:rPr>
              <w:t>
</w:t>
            </w:r>
            <w:r>
              <w:rPr>
                <w:rFonts w:ascii="Times New Roman"/>
                <w:b/>
                <w:i w:val="false"/>
                <w:color w:val="000000"/>
                <w:sz w:val="20"/>
              </w:rPr>
              <w:t>тоңазыту</w:t>
            </w:r>
            <w:r>
              <w:br/>
            </w:r>
            <w:r>
              <w:rPr>
                <w:rFonts w:ascii="Times New Roman"/>
                <w:b w:val="false"/>
                <w:i w:val="false"/>
                <w:color w:val="000000"/>
                <w:sz w:val="20"/>
              </w:rPr>
              <w:t>
</w:t>
            </w:r>
            <w:r>
              <w:rPr>
                <w:rFonts w:ascii="Times New Roman"/>
                <w:b w:val="false"/>
                <w:i w:val="false"/>
                <w:color w:val="000000"/>
                <w:sz w:val="20"/>
              </w:rPr>
              <w:t>охлаждение рыбы в</w:t>
            </w:r>
            <w:r>
              <w:br/>
            </w:r>
            <w:r>
              <w:rPr>
                <w:rFonts w:ascii="Times New Roman"/>
                <w:b w:val="false"/>
                <w:i w:val="false"/>
                <w:color w:val="000000"/>
                <w:sz w:val="20"/>
              </w:rPr>
              <w:t>
</w:t>
            </w:r>
            <w:r>
              <w:rPr>
                <w:rFonts w:ascii="Times New Roman"/>
                <w:b w:val="false"/>
                <w:i w:val="false"/>
                <w:color w:val="000000"/>
                <w:sz w:val="20"/>
              </w:rPr>
              <w:t>морозильных камерах</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03.00.71.920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5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Шабақтар мен жас</w:t>
            </w:r>
            <w:r>
              <w:br/>
            </w:r>
            <w:r>
              <w:rPr>
                <w:rFonts w:ascii="Times New Roman"/>
                <w:b w:val="false"/>
                <w:i w:val="false"/>
                <w:color w:val="000000"/>
                <w:sz w:val="20"/>
              </w:rPr>
              <w:t>
</w:t>
            </w:r>
            <w:r>
              <w:rPr>
                <w:rFonts w:ascii="Times New Roman"/>
                <w:b/>
                <w:i w:val="false"/>
                <w:color w:val="000000"/>
                <w:sz w:val="20"/>
              </w:rPr>
              <w:t>балықтарды өсіру және</w:t>
            </w:r>
            <w:r>
              <w:br/>
            </w:r>
            <w:r>
              <w:rPr>
                <w:rFonts w:ascii="Times New Roman"/>
                <w:b w:val="false"/>
                <w:i w:val="false"/>
                <w:color w:val="000000"/>
                <w:sz w:val="20"/>
              </w:rPr>
              <w:t>
</w:t>
            </w:r>
            <w:r>
              <w:rPr>
                <w:rFonts w:ascii="Times New Roman"/>
                <w:b/>
                <w:i w:val="false"/>
                <w:color w:val="000000"/>
                <w:sz w:val="20"/>
              </w:rPr>
              <w:t>көбейту бойынша балық</w:t>
            </w:r>
            <w:r>
              <w:br/>
            </w:r>
            <w:r>
              <w:rPr>
                <w:rFonts w:ascii="Times New Roman"/>
                <w:b w:val="false"/>
                <w:i w:val="false"/>
                <w:color w:val="000000"/>
                <w:sz w:val="20"/>
              </w:rPr>
              <w:t>
</w:t>
            </w:r>
            <w:r>
              <w:rPr>
                <w:rFonts w:ascii="Times New Roman"/>
                <w:b/>
                <w:i w:val="false"/>
                <w:color w:val="000000"/>
                <w:sz w:val="20"/>
              </w:rPr>
              <w:t>питомниктерінің</w:t>
            </w:r>
            <w:r>
              <w:br/>
            </w:r>
            <w:r>
              <w:rPr>
                <w:rFonts w:ascii="Times New Roman"/>
                <w:b w:val="false"/>
                <w:i w:val="false"/>
                <w:color w:val="000000"/>
                <w:sz w:val="20"/>
              </w:rPr>
              <w:t>
</w:t>
            </w:r>
            <w:r>
              <w:rPr>
                <w:rFonts w:ascii="Times New Roman"/>
                <w:b/>
                <w:i w:val="false"/>
                <w:color w:val="000000"/>
                <w:sz w:val="20"/>
              </w:rPr>
              <w:t>қызметтері</w:t>
            </w:r>
            <w:r>
              <w:br/>
            </w:r>
            <w:r>
              <w:rPr>
                <w:rFonts w:ascii="Times New Roman"/>
                <w:b w:val="false"/>
                <w:i w:val="false"/>
                <w:color w:val="000000"/>
                <w:sz w:val="20"/>
              </w:rPr>
              <w:t>
</w:t>
            </w:r>
            <w:r>
              <w:rPr>
                <w:rFonts w:ascii="Times New Roman"/>
                <w:b w:val="false"/>
                <w:i w:val="false"/>
                <w:color w:val="000000"/>
                <w:sz w:val="20"/>
              </w:rPr>
              <w:t>Услуги рыбопитомников по</w:t>
            </w:r>
            <w:r>
              <w:br/>
            </w:r>
            <w:r>
              <w:rPr>
                <w:rFonts w:ascii="Times New Roman"/>
                <w:b w:val="false"/>
                <w:i w:val="false"/>
                <w:color w:val="000000"/>
                <w:sz w:val="20"/>
              </w:rPr>
              <w:t>
</w:t>
            </w:r>
            <w:r>
              <w:rPr>
                <w:rFonts w:ascii="Times New Roman"/>
                <w:b w:val="false"/>
                <w:i w:val="false"/>
                <w:color w:val="000000"/>
                <w:sz w:val="20"/>
              </w:rPr>
              <w:t>разведению и выращиванию</w:t>
            </w:r>
            <w:r>
              <w:br/>
            </w:r>
            <w:r>
              <w:rPr>
                <w:rFonts w:ascii="Times New Roman"/>
                <w:b w:val="false"/>
                <w:i w:val="false"/>
                <w:color w:val="000000"/>
                <w:sz w:val="20"/>
              </w:rPr>
              <w:t>
</w:t>
            </w:r>
            <w:r>
              <w:rPr>
                <w:rFonts w:ascii="Times New Roman"/>
                <w:b w:val="false"/>
                <w:i w:val="false"/>
                <w:color w:val="000000"/>
                <w:sz w:val="20"/>
              </w:rPr>
              <w:t>мальков и молоди рыб</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03.00.72.100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8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ұқымдық (жыныстық</w:t>
            </w:r>
            <w:r>
              <w:br/>
            </w:r>
            <w:r>
              <w:rPr>
                <w:rFonts w:ascii="Times New Roman"/>
                <w:b w:val="false"/>
                <w:i w:val="false"/>
                <w:color w:val="000000"/>
                <w:sz w:val="20"/>
              </w:rPr>
              <w:t>
</w:t>
            </w:r>
            <w:r>
              <w:rPr>
                <w:rFonts w:ascii="Times New Roman"/>
                <w:b/>
                <w:i w:val="false"/>
                <w:color w:val="000000"/>
                <w:sz w:val="20"/>
              </w:rPr>
              <w:t>жетілген түрлерін)</w:t>
            </w:r>
            <w:r>
              <w:br/>
            </w:r>
            <w:r>
              <w:rPr>
                <w:rFonts w:ascii="Times New Roman"/>
                <w:b w:val="false"/>
                <w:i w:val="false"/>
                <w:color w:val="000000"/>
                <w:sz w:val="20"/>
              </w:rPr>
              <w:t>
</w:t>
            </w:r>
            <w:r>
              <w:rPr>
                <w:rFonts w:ascii="Times New Roman"/>
                <w:b/>
                <w:i w:val="false"/>
                <w:color w:val="000000"/>
                <w:sz w:val="20"/>
              </w:rPr>
              <w:t>ұстау (азықтандыру)</w:t>
            </w:r>
            <w:r>
              <w:br/>
            </w:r>
            <w:r>
              <w:rPr>
                <w:rFonts w:ascii="Times New Roman"/>
                <w:b w:val="false"/>
                <w:i w:val="false"/>
                <w:color w:val="000000"/>
                <w:sz w:val="20"/>
              </w:rPr>
              <w:t>
</w:t>
            </w:r>
            <w:r>
              <w:rPr>
                <w:rFonts w:ascii="Times New Roman"/>
                <w:b w:val="false"/>
                <w:i w:val="false"/>
                <w:color w:val="000000"/>
                <w:sz w:val="20"/>
              </w:rPr>
              <w:t>содержание (кормление)</w:t>
            </w:r>
            <w:r>
              <w:br/>
            </w:r>
            <w:r>
              <w:rPr>
                <w:rFonts w:ascii="Times New Roman"/>
                <w:b w:val="false"/>
                <w:i w:val="false"/>
                <w:color w:val="000000"/>
                <w:sz w:val="20"/>
              </w:rPr>
              <w:t>
</w:t>
            </w:r>
            <w:r>
              <w:rPr>
                <w:rFonts w:ascii="Times New Roman"/>
                <w:b w:val="false"/>
                <w:i w:val="false"/>
                <w:color w:val="000000"/>
                <w:sz w:val="20"/>
              </w:rPr>
              <w:t>производителей</w:t>
            </w:r>
            <w:r>
              <w:br/>
            </w:r>
            <w:r>
              <w:rPr>
                <w:rFonts w:ascii="Times New Roman"/>
                <w:b w:val="false"/>
                <w:i w:val="false"/>
                <w:color w:val="000000"/>
                <w:sz w:val="20"/>
              </w:rPr>
              <w:t>
</w:t>
            </w:r>
            <w:r>
              <w:rPr>
                <w:rFonts w:ascii="Times New Roman"/>
                <w:b w:val="false"/>
                <w:i w:val="false"/>
                <w:color w:val="000000"/>
                <w:sz w:val="20"/>
              </w:rPr>
              <w:t>(половозрелых особей)</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03.00.72.110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кг</w:t>
            </w:r>
            <w:r>
              <w:br/>
            </w:r>
            <w:r>
              <w:rPr>
                <w:rFonts w:ascii="Times New Roman"/>
                <w:b w:val="false"/>
                <w:i w:val="false"/>
                <w:color w:val="000000"/>
                <w:sz w:val="20"/>
              </w:rPr>
              <w:t>
</w:t>
            </w:r>
            <w:r>
              <w:rPr>
                <w:rFonts w:ascii="Times New Roman"/>
                <w:b w:val="false"/>
                <w:i w:val="false"/>
                <w:color w:val="000000"/>
                <w:sz w:val="20"/>
              </w:rPr>
              <w:t>кг</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шаба</w:t>
            </w:r>
            <w:r>
              <w:rPr>
                <w:rFonts w:ascii="Times New Roman"/>
                <w:b/>
                <w:i w:val="false"/>
                <w:color w:val="000000"/>
                <w:sz w:val="20"/>
              </w:rPr>
              <w:t>қтарды өсіру</w:t>
            </w:r>
            <w:r>
              <w:br/>
            </w:r>
            <w:r>
              <w:rPr>
                <w:rFonts w:ascii="Times New Roman"/>
                <w:b w:val="false"/>
                <w:i w:val="false"/>
                <w:color w:val="000000"/>
                <w:sz w:val="20"/>
              </w:rPr>
              <w:t>
</w:t>
            </w:r>
            <w:r>
              <w:rPr>
                <w:rFonts w:ascii="Times New Roman"/>
                <w:b/>
                <w:i w:val="false"/>
                <w:color w:val="000000"/>
                <w:sz w:val="20"/>
              </w:rPr>
              <w:t>(азықтандыру) және</w:t>
            </w:r>
            <w:r>
              <w:br/>
            </w:r>
            <w:r>
              <w:rPr>
                <w:rFonts w:ascii="Times New Roman"/>
                <w:b w:val="false"/>
                <w:i w:val="false"/>
                <w:color w:val="000000"/>
                <w:sz w:val="20"/>
              </w:rPr>
              <w:t>
</w:t>
            </w:r>
            <w:r>
              <w:rPr>
                <w:rFonts w:ascii="Times New Roman"/>
                <w:b/>
                <w:i w:val="false"/>
                <w:color w:val="000000"/>
                <w:sz w:val="20"/>
              </w:rPr>
              <w:t>көбейту</w:t>
            </w:r>
            <w:r>
              <w:br/>
            </w:r>
            <w:r>
              <w:rPr>
                <w:rFonts w:ascii="Times New Roman"/>
                <w:b w:val="false"/>
                <w:i w:val="false"/>
                <w:color w:val="000000"/>
                <w:sz w:val="20"/>
              </w:rPr>
              <w:t>
</w:t>
            </w:r>
            <w:r>
              <w:rPr>
                <w:rFonts w:ascii="Times New Roman"/>
                <w:b w:val="false"/>
                <w:i w:val="false"/>
                <w:color w:val="000000"/>
                <w:sz w:val="20"/>
              </w:rPr>
              <w:t>разведение и</w:t>
            </w:r>
            <w:r>
              <w:br/>
            </w:r>
            <w:r>
              <w:rPr>
                <w:rFonts w:ascii="Times New Roman"/>
                <w:b w:val="false"/>
                <w:i w:val="false"/>
                <w:color w:val="000000"/>
                <w:sz w:val="20"/>
              </w:rPr>
              <w:t>
</w:t>
            </w:r>
            <w:r>
              <w:rPr>
                <w:rFonts w:ascii="Times New Roman"/>
                <w:b w:val="false"/>
                <w:i w:val="false"/>
                <w:color w:val="000000"/>
                <w:sz w:val="20"/>
              </w:rPr>
              <w:t>выращивание</w:t>
            </w:r>
            <w:r>
              <w:br/>
            </w:r>
            <w:r>
              <w:rPr>
                <w:rFonts w:ascii="Times New Roman"/>
                <w:b w:val="false"/>
                <w:i w:val="false"/>
                <w:color w:val="000000"/>
                <w:sz w:val="20"/>
              </w:rPr>
              <w:t>
</w:t>
            </w:r>
            <w:r>
              <w:rPr>
                <w:rFonts w:ascii="Times New Roman"/>
                <w:b w:val="false"/>
                <w:i w:val="false"/>
                <w:color w:val="000000"/>
                <w:sz w:val="20"/>
              </w:rPr>
              <w:t>(кормление) мальков</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03.00.72.120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w:t>
            </w:r>
            <w:r>
              <w:rPr>
                <w:rFonts w:ascii="Times New Roman"/>
                <w:b/>
                <w:i w:val="false"/>
                <w:color w:val="000000"/>
                <w:sz w:val="20"/>
              </w:rPr>
              <w:t>ң</w:t>
            </w:r>
            <w:r>
              <w:rPr>
                <w:rFonts w:ascii="Times New Roman"/>
                <w:b/>
                <w:i w:val="false"/>
                <w:color w:val="000000"/>
                <w:sz w:val="20"/>
              </w:rPr>
              <w:t xml:space="preserve"> дана</w:t>
            </w:r>
            <w:r>
              <w:br/>
            </w:r>
            <w:r>
              <w:rPr>
                <w:rFonts w:ascii="Times New Roman"/>
                <w:b w:val="false"/>
                <w:i w:val="false"/>
                <w:color w:val="000000"/>
                <w:sz w:val="20"/>
              </w:rPr>
              <w:t>
</w:t>
            </w:r>
            <w:r>
              <w:rPr>
                <w:rFonts w:ascii="Times New Roman"/>
                <w:b w:val="false"/>
                <w:i w:val="false"/>
                <w:color w:val="000000"/>
                <w:sz w:val="20"/>
              </w:rPr>
              <w:t>тысяч штук</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өсiретiн тоғандарда</w:t>
            </w:r>
            <w:r>
              <w:br/>
            </w:r>
            <w:r>
              <w:rPr>
                <w:rFonts w:ascii="Times New Roman"/>
                <w:b w:val="false"/>
                <w:i w:val="false"/>
                <w:color w:val="000000"/>
                <w:sz w:val="20"/>
              </w:rPr>
              <w:t>
</w:t>
            </w:r>
            <w:r>
              <w:rPr>
                <w:rFonts w:ascii="Times New Roman"/>
                <w:b/>
                <w:i w:val="false"/>
                <w:color w:val="000000"/>
                <w:sz w:val="20"/>
              </w:rPr>
              <w:t>биылғы шабақтарды</w:t>
            </w:r>
            <w:r>
              <w:br/>
            </w:r>
            <w:r>
              <w:rPr>
                <w:rFonts w:ascii="Times New Roman"/>
                <w:b w:val="false"/>
                <w:i w:val="false"/>
                <w:color w:val="000000"/>
                <w:sz w:val="20"/>
              </w:rPr>
              <w:t>
</w:t>
            </w:r>
            <w:r>
              <w:rPr>
                <w:rFonts w:ascii="Times New Roman"/>
                <w:b/>
                <w:i w:val="false"/>
                <w:color w:val="000000"/>
                <w:sz w:val="20"/>
              </w:rPr>
              <w:t>өсіру (азықтандыру)</w:t>
            </w:r>
            <w:r>
              <w:br/>
            </w:r>
            <w:r>
              <w:rPr>
                <w:rFonts w:ascii="Times New Roman"/>
                <w:b w:val="false"/>
                <w:i w:val="false"/>
                <w:color w:val="000000"/>
                <w:sz w:val="20"/>
              </w:rPr>
              <w:t>
</w:t>
            </w:r>
            <w:r>
              <w:rPr>
                <w:rFonts w:ascii="Times New Roman"/>
                <w:b w:val="false"/>
                <w:i w:val="false"/>
                <w:color w:val="000000"/>
                <w:sz w:val="20"/>
              </w:rPr>
              <w:t>выращивание (кормление)</w:t>
            </w:r>
            <w:r>
              <w:br/>
            </w:r>
            <w:r>
              <w:rPr>
                <w:rFonts w:ascii="Times New Roman"/>
                <w:b w:val="false"/>
                <w:i w:val="false"/>
                <w:color w:val="000000"/>
                <w:sz w:val="20"/>
              </w:rPr>
              <w:t>
</w:t>
            </w:r>
            <w:r>
              <w:rPr>
                <w:rFonts w:ascii="Times New Roman"/>
                <w:b w:val="false"/>
                <w:i w:val="false"/>
                <w:color w:val="000000"/>
                <w:sz w:val="20"/>
              </w:rPr>
              <w:t>сеголеток в выростных</w:t>
            </w:r>
            <w:r>
              <w:br/>
            </w:r>
            <w:r>
              <w:rPr>
                <w:rFonts w:ascii="Times New Roman"/>
                <w:b w:val="false"/>
                <w:i w:val="false"/>
                <w:color w:val="000000"/>
                <w:sz w:val="20"/>
              </w:rPr>
              <w:t>
</w:t>
            </w:r>
            <w:r>
              <w:rPr>
                <w:rFonts w:ascii="Times New Roman"/>
                <w:b w:val="false"/>
                <w:i w:val="false"/>
                <w:color w:val="000000"/>
                <w:sz w:val="20"/>
              </w:rPr>
              <w:t>прудах</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03.00.72.130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штук</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балық қыстайтын</w:t>
            </w:r>
            <w:r>
              <w:br/>
            </w:r>
            <w:r>
              <w:rPr>
                <w:rFonts w:ascii="Times New Roman"/>
                <w:b w:val="false"/>
                <w:i w:val="false"/>
                <w:color w:val="000000"/>
                <w:sz w:val="20"/>
              </w:rPr>
              <w:t>
</w:t>
            </w:r>
            <w:r>
              <w:rPr>
                <w:rFonts w:ascii="Times New Roman"/>
                <w:b/>
                <w:i w:val="false"/>
                <w:color w:val="000000"/>
                <w:sz w:val="20"/>
              </w:rPr>
              <w:t>тоғандарда биылғы</w:t>
            </w:r>
            <w:r>
              <w:br/>
            </w:r>
            <w:r>
              <w:rPr>
                <w:rFonts w:ascii="Times New Roman"/>
                <w:b w:val="false"/>
                <w:i w:val="false"/>
                <w:color w:val="000000"/>
                <w:sz w:val="20"/>
              </w:rPr>
              <w:t>
</w:t>
            </w:r>
            <w:r>
              <w:rPr>
                <w:rFonts w:ascii="Times New Roman"/>
                <w:b/>
                <w:i w:val="false"/>
                <w:color w:val="000000"/>
                <w:sz w:val="20"/>
              </w:rPr>
              <w:t>шабақтарды ұстау</w:t>
            </w:r>
            <w:r>
              <w:br/>
            </w:r>
            <w:r>
              <w:rPr>
                <w:rFonts w:ascii="Times New Roman"/>
                <w:b w:val="false"/>
                <w:i w:val="false"/>
                <w:color w:val="000000"/>
                <w:sz w:val="20"/>
              </w:rPr>
              <w:t>
</w:t>
            </w:r>
            <w:r>
              <w:rPr>
                <w:rFonts w:ascii="Times New Roman"/>
                <w:b/>
                <w:i w:val="false"/>
                <w:color w:val="000000"/>
                <w:sz w:val="20"/>
              </w:rPr>
              <w:t>(азықтандыру)</w:t>
            </w:r>
            <w:r>
              <w:br/>
            </w:r>
            <w:r>
              <w:rPr>
                <w:rFonts w:ascii="Times New Roman"/>
                <w:b w:val="false"/>
                <w:i w:val="false"/>
                <w:color w:val="000000"/>
                <w:sz w:val="20"/>
              </w:rPr>
              <w:t>
</w:t>
            </w:r>
            <w:r>
              <w:rPr>
                <w:rFonts w:ascii="Times New Roman"/>
                <w:b w:val="false"/>
                <w:i w:val="false"/>
                <w:color w:val="000000"/>
                <w:sz w:val="20"/>
              </w:rPr>
              <w:t>содержание (кормление)</w:t>
            </w:r>
            <w:r>
              <w:br/>
            </w:r>
            <w:r>
              <w:rPr>
                <w:rFonts w:ascii="Times New Roman"/>
                <w:b w:val="false"/>
                <w:i w:val="false"/>
                <w:color w:val="000000"/>
                <w:sz w:val="20"/>
              </w:rPr>
              <w:t>
</w:t>
            </w:r>
            <w:r>
              <w:rPr>
                <w:rFonts w:ascii="Times New Roman"/>
                <w:b w:val="false"/>
                <w:i w:val="false"/>
                <w:color w:val="000000"/>
                <w:sz w:val="20"/>
              </w:rPr>
              <w:t>сеголеток в зимовальных</w:t>
            </w:r>
            <w:r>
              <w:br/>
            </w:r>
            <w:r>
              <w:rPr>
                <w:rFonts w:ascii="Times New Roman"/>
                <w:b w:val="false"/>
                <w:i w:val="false"/>
                <w:color w:val="000000"/>
                <w:sz w:val="20"/>
              </w:rPr>
              <w:t>
</w:t>
            </w:r>
            <w:r>
              <w:rPr>
                <w:rFonts w:ascii="Times New Roman"/>
                <w:b w:val="false"/>
                <w:i w:val="false"/>
                <w:color w:val="000000"/>
                <w:sz w:val="20"/>
              </w:rPr>
              <w:t>прудах</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03.00.72.140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штук</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семірту тоғандарында</w:t>
            </w:r>
            <w:r>
              <w:br/>
            </w:r>
            <w:r>
              <w:rPr>
                <w:rFonts w:ascii="Times New Roman"/>
                <w:b w:val="false"/>
                <w:i w:val="false"/>
                <w:color w:val="000000"/>
                <w:sz w:val="20"/>
              </w:rPr>
              <w:t>
</w:t>
            </w:r>
            <w:r>
              <w:rPr>
                <w:rFonts w:ascii="Times New Roman"/>
                <w:b/>
                <w:i w:val="false"/>
                <w:color w:val="000000"/>
                <w:sz w:val="20"/>
              </w:rPr>
              <w:t>тауарлық балықты</w:t>
            </w:r>
            <w:r>
              <w:br/>
            </w:r>
            <w:r>
              <w:rPr>
                <w:rFonts w:ascii="Times New Roman"/>
                <w:b w:val="false"/>
                <w:i w:val="false"/>
                <w:color w:val="000000"/>
                <w:sz w:val="20"/>
              </w:rPr>
              <w:t>
</w:t>
            </w:r>
            <w:r>
              <w:rPr>
                <w:rFonts w:ascii="Times New Roman"/>
                <w:b/>
                <w:i w:val="false"/>
                <w:color w:val="000000"/>
                <w:sz w:val="20"/>
              </w:rPr>
              <w:t>ұстау (азықтандыру)</w:t>
            </w:r>
            <w:r>
              <w:br/>
            </w:r>
            <w:r>
              <w:rPr>
                <w:rFonts w:ascii="Times New Roman"/>
                <w:b w:val="false"/>
                <w:i w:val="false"/>
                <w:color w:val="000000"/>
                <w:sz w:val="20"/>
              </w:rPr>
              <w:t>
</w:t>
            </w:r>
            <w:r>
              <w:rPr>
                <w:rFonts w:ascii="Times New Roman"/>
                <w:b w:val="false"/>
                <w:i w:val="false"/>
                <w:color w:val="000000"/>
                <w:sz w:val="20"/>
              </w:rPr>
              <w:t>содержание (кормление)</w:t>
            </w:r>
            <w:r>
              <w:br/>
            </w:r>
            <w:r>
              <w:rPr>
                <w:rFonts w:ascii="Times New Roman"/>
                <w:b w:val="false"/>
                <w:i w:val="false"/>
                <w:color w:val="000000"/>
                <w:sz w:val="20"/>
              </w:rPr>
              <w:t>
</w:t>
            </w:r>
            <w:r>
              <w:rPr>
                <w:rFonts w:ascii="Times New Roman"/>
                <w:b w:val="false"/>
                <w:i w:val="false"/>
                <w:color w:val="000000"/>
                <w:sz w:val="20"/>
              </w:rPr>
              <w:t>товарной рыбы в</w:t>
            </w:r>
            <w:r>
              <w:br/>
            </w:r>
            <w:r>
              <w:rPr>
                <w:rFonts w:ascii="Times New Roman"/>
                <w:b w:val="false"/>
                <w:i w:val="false"/>
                <w:color w:val="000000"/>
                <w:sz w:val="20"/>
              </w:rPr>
              <w:t>
</w:t>
            </w:r>
            <w:r>
              <w:rPr>
                <w:rFonts w:ascii="Times New Roman"/>
                <w:b w:val="false"/>
                <w:i w:val="false"/>
                <w:color w:val="000000"/>
                <w:sz w:val="20"/>
              </w:rPr>
              <w:t>нагульных прудах</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03.00.72.150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кг</w:t>
            </w:r>
            <w:r>
              <w:br/>
            </w:r>
            <w:r>
              <w:rPr>
                <w:rFonts w:ascii="Times New Roman"/>
                <w:b w:val="false"/>
                <w:i w:val="false"/>
                <w:color w:val="000000"/>
                <w:sz w:val="20"/>
              </w:rPr>
              <w:t>
</w:t>
            </w:r>
            <w:r>
              <w:rPr>
                <w:rFonts w:ascii="Times New Roman"/>
                <w:b w:val="false"/>
                <w:i w:val="false"/>
                <w:color w:val="000000"/>
                <w:sz w:val="20"/>
              </w:rPr>
              <w:t>кг</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Балықтарды өсіру және</w:t>
            </w:r>
            <w:r>
              <w:br/>
            </w:r>
            <w:r>
              <w:rPr>
                <w:rFonts w:ascii="Times New Roman"/>
                <w:b w:val="false"/>
                <w:i w:val="false"/>
                <w:color w:val="000000"/>
                <w:sz w:val="20"/>
              </w:rPr>
              <w:t>
</w:t>
            </w:r>
            <w:r>
              <w:rPr>
                <w:rFonts w:ascii="Times New Roman"/>
                <w:b/>
                <w:i w:val="false"/>
                <w:color w:val="000000"/>
                <w:sz w:val="20"/>
              </w:rPr>
              <w:t>көбейту бойынша балық</w:t>
            </w:r>
            <w:r>
              <w:br/>
            </w:r>
            <w:r>
              <w:rPr>
                <w:rFonts w:ascii="Times New Roman"/>
                <w:b w:val="false"/>
                <w:i w:val="false"/>
                <w:color w:val="000000"/>
                <w:sz w:val="20"/>
              </w:rPr>
              <w:t>
</w:t>
            </w:r>
            <w:r>
              <w:rPr>
                <w:rFonts w:ascii="Times New Roman"/>
                <w:b/>
                <w:i w:val="false"/>
                <w:color w:val="000000"/>
                <w:sz w:val="20"/>
              </w:rPr>
              <w:t>фермаларының</w:t>
            </w:r>
            <w:r>
              <w:br/>
            </w:r>
            <w:r>
              <w:rPr>
                <w:rFonts w:ascii="Times New Roman"/>
                <w:b w:val="false"/>
                <w:i w:val="false"/>
                <w:color w:val="000000"/>
                <w:sz w:val="20"/>
              </w:rPr>
              <w:t>
</w:t>
            </w:r>
            <w:r>
              <w:rPr>
                <w:rFonts w:ascii="Times New Roman"/>
                <w:b/>
                <w:i w:val="false"/>
                <w:color w:val="000000"/>
                <w:sz w:val="20"/>
              </w:rPr>
              <w:t>қызметтері,</w:t>
            </w:r>
            <w:r>
              <w:br/>
            </w:r>
            <w:r>
              <w:rPr>
                <w:rFonts w:ascii="Times New Roman"/>
                <w:b w:val="false"/>
                <w:i w:val="false"/>
                <w:color w:val="000000"/>
                <w:sz w:val="20"/>
              </w:rPr>
              <w:t>
</w:t>
            </w:r>
            <w:r>
              <w:rPr>
                <w:rFonts w:ascii="Times New Roman"/>
                <w:b/>
                <w:i w:val="false"/>
                <w:color w:val="000000"/>
                <w:sz w:val="20"/>
              </w:rPr>
              <w:t>декоративті</w:t>
            </w:r>
            <w:r>
              <w:br/>
            </w:r>
            <w:r>
              <w:rPr>
                <w:rFonts w:ascii="Times New Roman"/>
                <w:b w:val="false"/>
                <w:i w:val="false"/>
                <w:color w:val="000000"/>
                <w:sz w:val="20"/>
              </w:rPr>
              <w:t>
</w:t>
            </w:r>
            <w:r>
              <w:rPr>
                <w:rFonts w:ascii="Times New Roman"/>
                <w:b/>
                <w:i w:val="false"/>
                <w:color w:val="000000"/>
                <w:sz w:val="20"/>
              </w:rPr>
              <w:t>балықтарды қоса</w:t>
            </w:r>
            <w:r>
              <w:br/>
            </w:r>
            <w:r>
              <w:rPr>
                <w:rFonts w:ascii="Times New Roman"/>
                <w:b w:val="false"/>
                <w:i w:val="false"/>
                <w:color w:val="000000"/>
                <w:sz w:val="20"/>
              </w:rPr>
              <w:t>
</w:t>
            </w:r>
            <w:r>
              <w:rPr>
                <w:rFonts w:ascii="Times New Roman"/>
                <w:b w:val="false"/>
                <w:i w:val="false"/>
                <w:color w:val="000000"/>
                <w:sz w:val="20"/>
              </w:rPr>
              <w:t>Услуги рыбных ферм по</w:t>
            </w:r>
            <w:r>
              <w:br/>
            </w:r>
            <w:r>
              <w:rPr>
                <w:rFonts w:ascii="Times New Roman"/>
                <w:b w:val="false"/>
                <w:i w:val="false"/>
                <w:color w:val="000000"/>
                <w:sz w:val="20"/>
              </w:rPr>
              <w:t>
</w:t>
            </w:r>
            <w:r>
              <w:rPr>
                <w:rFonts w:ascii="Times New Roman"/>
                <w:b w:val="false"/>
                <w:i w:val="false"/>
                <w:color w:val="000000"/>
                <w:sz w:val="20"/>
              </w:rPr>
              <w:t>разведению и выращиванию</w:t>
            </w:r>
            <w:r>
              <w:br/>
            </w:r>
            <w:r>
              <w:rPr>
                <w:rFonts w:ascii="Times New Roman"/>
                <w:b w:val="false"/>
                <w:i w:val="false"/>
                <w:color w:val="000000"/>
                <w:sz w:val="20"/>
              </w:rPr>
              <w:t>
</w:t>
            </w:r>
            <w:r>
              <w:rPr>
                <w:rFonts w:ascii="Times New Roman"/>
                <w:b w:val="false"/>
                <w:i w:val="false"/>
                <w:color w:val="000000"/>
                <w:sz w:val="20"/>
              </w:rPr>
              <w:t>рыб, включая</w:t>
            </w:r>
            <w:r>
              <w:br/>
            </w:r>
            <w:r>
              <w:rPr>
                <w:rFonts w:ascii="Times New Roman"/>
                <w:b w:val="false"/>
                <w:i w:val="false"/>
                <w:color w:val="000000"/>
                <w:sz w:val="20"/>
              </w:rPr>
              <w:t>
</w:t>
            </w:r>
            <w:r>
              <w:rPr>
                <w:rFonts w:ascii="Times New Roman"/>
                <w:b w:val="false"/>
                <w:i w:val="false"/>
                <w:color w:val="000000"/>
                <w:sz w:val="20"/>
              </w:rPr>
              <w:t>декоративных</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03.00.72.200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8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ұқымдық (жыныстық</w:t>
            </w:r>
            <w:r>
              <w:br/>
            </w:r>
            <w:r>
              <w:rPr>
                <w:rFonts w:ascii="Times New Roman"/>
                <w:b w:val="false"/>
                <w:i w:val="false"/>
                <w:color w:val="000000"/>
                <w:sz w:val="20"/>
              </w:rPr>
              <w:t>
</w:t>
            </w:r>
            <w:r>
              <w:rPr>
                <w:rFonts w:ascii="Times New Roman"/>
                <w:b/>
                <w:i w:val="false"/>
                <w:color w:val="000000"/>
                <w:sz w:val="20"/>
              </w:rPr>
              <w:t>жетілген</w:t>
            </w:r>
            <w:r>
              <w:br/>
            </w:r>
            <w:r>
              <w:rPr>
                <w:rFonts w:ascii="Times New Roman"/>
                <w:b w:val="false"/>
                <w:i w:val="false"/>
                <w:color w:val="000000"/>
                <w:sz w:val="20"/>
              </w:rPr>
              <w:t>
</w:t>
            </w:r>
            <w:r>
              <w:rPr>
                <w:rFonts w:ascii="Times New Roman"/>
                <w:b/>
                <w:i w:val="false"/>
                <w:color w:val="000000"/>
                <w:sz w:val="20"/>
              </w:rPr>
              <w:t>түрлерін) ұстау</w:t>
            </w:r>
            <w:r>
              <w:br/>
            </w:r>
            <w:r>
              <w:rPr>
                <w:rFonts w:ascii="Times New Roman"/>
                <w:b w:val="false"/>
                <w:i w:val="false"/>
                <w:color w:val="000000"/>
                <w:sz w:val="20"/>
              </w:rPr>
              <w:t>
</w:t>
            </w:r>
            <w:r>
              <w:rPr>
                <w:rFonts w:ascii="Times New Roman"/>
                <w:b/>
                <w:i w:val="false"/>
                <w:color w:val="000000"/>
                <w:sz w:val="20"/>
              </w:rPr>
              <w:t>(азықтандыру)</w:t>
            </w:r>
            <w:r>
              <w:br/>
            </w:r>
            <w:r>
              <w:rPr>
                <w:rFonts w:ascii="Times New Roman"/>
                <w:b w:val="false"/>
                <w:i w:val="false"/>
                <w:color w:val="000000"/>
                <w:sz w:val="20"/>
              </w:rPr>
              <w:t>
</w:t>
            </w:r>
            <w:r>
              <w:rPr>
                <w:rFonts w:ascii="Times New Roman"/>
                <w:b w:val="false"/>
                <w:i w:val="false"/>
                <w:color w:val="000000"/>
                <w:sz w:val="20"/>
              </w:rPr>
              <w:t>содержание (кормление)</w:t>
            </w:r>
            <w:r>
              <w:br/>
            </w:r>
            <w:r>
              <w:rPr>
                <w:rFonts w:ascii="Times New Roman"/>
                <w:b w:val="false"/>
                <w:i w:val="false"/>
                <w:color w:val="000000"/>
                <w:sz w:val="20"/>
              </w:rPr>
              <w:t>
</w:t>
            </w:r>
            <w:r>
              <w:rPr>
                <w:rFonts w:ascii="Times New Roman"/>
                <w:b w:val="false"/>
                <w:i w:val="false"/>
                <w:color w:val="000000"/>
                <w:sz w:val="20"/>
              </w:rPr>
              <w:t>производителей</w:t>
            </w:r>
            <w:r>
              <w:br/>
            </w:r>
            <w:r>
              <w:rPr>
                <w:rFonts w:ascii="Times New Roman"/>
                <w:b w:val="false"/>
                <w:i w:val="false"/>
                <w:color w:val="000000"/>
                <w:sz w:val="20"/>
              </w:rPr>
              <w:t>
</w:t>
            </w:r>
            <w:r>
              <w:rPr>
                <w:rFonts w:ascii="Times New Roman"/>
                <w:b w:val="false"/>
                <w:i w:val="false"/>
                <w:color w:val="000000"/>
                <w:sz w:val="20"/>
              </w:rPr>
              <w:t>(половозрелых особей)</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03.00.72.210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кг</w:t>
            </w:r>
            <w:r>
              <w:br/>
            </w:r>
            <w:r>
              <w:rPr>
                <w:rFonts w:ascii="Times New Roman"/>
                <w:b w:val="false"/>
                <w:i w:val="false"/>
                <w:color w:val="000000"/>
                <w:sz w:val="20"/>
              </w:rPr>
              <w:t>
</w:t>
            </w:r>
            <w:r>
              <w:rPr>
                <w:rFonts w:ascii="Times New Roman"/>
                <w:b w:val="false"/>
                <w:i w:val="false"/>
                <w:color w:val="000000"/>
                <w:sz w:val="20"/>
              </w:rPr>
              <w:t>кг</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шаба</w:t>
            </w:r>
            <w:r>
              <w:rPr>
                <w:rFonts w:ascii="Times New Roman"/>
                <w:b/>
                <w:i w:val="false"/>
                <w:color w:val="000000"/>
                <w:sz w:val="20"/>
              </w:rPr>
              <w:t>қтарды өсіру</w:t>
            </w:r>
            <w:r>
              <w:br/>
            </w:r>
            <w:r>
              <w:rPr>
                <w:rFonts w:ascii="Times New Roman"/>
                <w:b w:val="false"/>
                <w:i w:val="false"/>
                <w:color w:val="000000"/>
                <w:sz w:val="20"/>
              </w:rPr>
              <w:t>
</w:t>
            </w:r>
            <w:r>
              <w:rPr>
                <w:rFonts w:ascii="Times New Roman"/>
                <w:b/>
                <w:i w:val="false"/>
                <w:color w:val="000000"/>
                <w:sz w:val="20"/>
              </w:rPr>
              <w:t>(азықтандыру) және</w:t>
            </w:r>
            <w:r>
              <w:br/>
            </w:r>
            <w:r>
              <w:rPr>
                <w:rFonts w:ascii="Times New Roman"/>
                <w:b w:val="false"/>
                <w:i w:val="false"/>
                <w:color w:val="000000"/>
                <w:sz w:val="20"/>
              </w:rPr>
              <w:t>
</w:t>
            </w:r>
            <w:r>
              <w:rPr>
                <w:rFonts w:ascii="Times New Roman"/>
                <w:b/>
                <w:i w:val="false"/>
                <w:color w:val="000000"/>
                <w:sz w:val="20"/>
              </w:rPr>
              <w:t>көбейту</w:t>
            </w:r>
            <w:r>
              <w:br/>
            </w:r>
            <w:r>
              <w:rPr>
                <w:rFonts w:ascii="Times New Roman"/>
                <w:b w:val="false"/>
                <w:i w:val="false"/>
                <w:color w:val="000000"/>
                <w:sz w:val="20"/>
              </w:rPr>
              <w:t>
</w:t>
            </w:r>
            <w:r>
              <w:rPr>
                <w:rFonts w:ascii="Times New Roman"/>
                <w:b w:val="false"/>
                <w:i w:val="false"/>
                <w:color w:val="000000"/>
                <w:sz w:val="20"/>
              </w:rPr>
              <w:t>разведение и</w:t>
            </w:r>
            <w:r>
              <w:br/>
            </w:r>
            <w:r>
              <w:rPr>
                <w:rFonts w:ascii="Times New Roman"/>
                <w:b w:val="false"/>
                <w:i w:val="false"/>
                <w:color w:val="000000"/>
                <w:sz w:val="20"/>
              </w:rPr>
              <w:t>
</w:t>
            </w:r>
            <w:r>
              <w:rPr>
                <w:rFonts w:ascii="Times New Roman"/>
                <w:b w:val="false"/>
                <w:i w:val="false"/>
                <w:color w:val="000000"/>
                <w:sz w:val="20"/>
              </w:rPr>
              <w:t>выращивание</w:t>
            </w:r>
            <w:r>
              <w:br/>
            </w:r>
            <w:r>
              <w:rPr>
                <w:rFonts w:ascii="Times New Roman"/>
                <w:b w:val="false"/>
                <w:i w:val="false"/>
                <w:color w:val="000000"/>
                <w:sz w:val="20"/>
              </w:rPr>
              <w:t>
</w:t>
            </w:r>
            <w:r>
              <w:rPr>
                <w:rFonts w:ascii="Times New Roman"/>
                <w:b w:val="false"/>
                <w:i w:val="false"/>
                <w:color w:val="000000"/>
                <w:sz w:val="20"/>
              </w:rPr>
              <w:t>(кормление) мальков</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03.00.72.220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штук</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өсiретiн тоғандарда</w:t>
            </w:r>
            <w:r>
              <w:br/>
            </w:r>
            <w:r>
              <w:rPr>
                <w:rFonts w:ascii="Times New Roman"/>
                <w:b w:val="false"/>
                <w:i w:val="false"/>
                <w:color w:val="000000"/>
                <w:sz w:val="20"/>
              </w:rPr>
              <w:t>
</w:t>
            </w:r>
            <w:r>
              <w:rPr>
                <w:rFonts w:ascii="Times New Roman"/>
                <w:b/>
                <w:i w:val="false"/>
                <w:color w:val="000000"/>
                <w:sz w:val="20"/>
              </w:rPr>
              <w:t>биылғы шабақтарды</w:t>
            </w:r>
            <w:r>
              <w:br/>
            </w:r>
            <w:r>
              <w:rPr>
                <w:rFonts w:ascii="Times New Roman"/>
                <w:b w:val="false"/>
                <w:i w:val="false"/>
                <w:color w:val="000000"/>
                <w:sz w:val="20"/>
              </w:rPr>
              <w:t>
</w:t>
            </w:r>
            <w:r>
              <w:rPr>
                <w:rFonts w:ascii="Times New Roman"/>
                <w:b/>
                <w:i w:val="false"/>
                <w:color w:val="000000"/>
                <w:sz w:val="20"/>
              </w:rPr>
              <w:t>өсіру (азықтандыру)</w:t>
            </w:r>
            <w:r>
              <w:br/>
            </w:r>
            <w:r>
              <w:rPr>
                <w:rFonts w:ascii="Times New Roman"/>
                <w:b w:val="false"/>
                <w:i w:val="false"/>
                <w:color w:val="000000"/>
                <w:sz w:val="20"/>
              </w:rPr>
              <w:t>
</w:t>
            </w:r>
            <w:r>
              <w:rPr>
                <w:rFonts w:ascii="Times New Roman"/>
                <w:b w:val="false"/>
                <w:i w:val="false"/>
                <w:color w:val="000000"/>
                <w:sz w:val="20"/>
              </w:rPr>
              <w:t>выращивание (кормление)</w:t>
            </w:r>
            <w:r>
              <w:br/>
            </w:r>
            <w:r>
              <w:rPr>
                <w:rFonts w:ascii="Times New Roman"/>
                <w:b w:val="false"/>
                <w:i w:val="false"/>
                <w:color w:val="000000"/>
                <w:sz w:val="20"/>
              </w:rPr>
              <w:t>
</w:t>
            </w:r>
            <w:r>
              <w:rPr>
                <w:rFonts w:ascii="Times New Roman"/>
                <w:b w:val="false"/>
                <w:i w:val="false"/>
                <w:color w:val="000000"/>
                <w:sz w:val="20"/>
              </w:rPr>
              <w:t>сеголеток в выростных</w:t>
            </w:r>
            <w:r>
              <w:br/>
            </w:r>
            <w:r>
              <w:rPr>
                <w:rFonts w:ascii="Times New Roman"/>
                <w:b w:val="false"/>
                <w:i w:val="false"/>
                <w:color w:val="000000"/>
                <w:sz w:val="20"/>
              </w:rPr>
              <w:t>
</w:t>
            </w:r>
            <w:r>
              <w:rPr>
                <w:rFonts w:ascii="Times New Roman"/>
                <w:b w:val="false"/>
                <w:i w:val="false"/>
                <w:color w:val="000000"/>
                <w:sz w:val="20"/>
              </w:rPr>
              <w:t>прудах</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03.00.72.230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штук</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балық қыстайтын</w:t>
            </w:r>
            <w:r>
              <w:br/>
            </w:r>
            <w:r>
              <w:rPr>
                <w:rFonts w:ascii="Times New Roman"/>
                <w:b w:val="false"/>
                <w:i w:val="false"/>
                <w:color w:val="000000"/>
                <w:sz w:val="20"/>
              </w:rPr>
              <w:t>
</w:t>
            </w:r>
            <w:r>
              <w:rPr>
                <w:rFonts w:ascii="Times New Roman"/>
                <w:b/>
                <w:i w:val="false"/>
                <w:color w:val="000000"/>
                <w:sz w:val="20"/>
              </w:rPr>
              <w:t>тоғандарда биылғы</w:t>
            </w:r>
            <w:r>
              <w:br/>
            </w:r>
            <w:r>
              <w:rPr>
                <w:rFonts w:ascii="Times New Roman"/>
                <w:b w:val="false"/>
                <w:i w:val="false"/>
                <w:color w:val="000000"/>
                <w:sz w:val="20"/>
              </w:rPr>
              <w:t>
</w:t>
            </w:r>
            <w:r>
              <w:rPr>
                <w:rFonts w:ascii="Times New Roman"/>
                <w:b/>
                <w:i w:val="false"/>
                <w:color w:val="000000"/>
                <w:sz w:val="20"/>
              </w:rPr>
              <w:t>шабақтарды ұстау</w:t>
            </w:r>
            <w:r>
              <w:br/>
            </w:r>
            <w:r>
              <w:rPr>
                <w:rFonts w:ascii="Times New Roman"/>
                <w:b w:val="false"/>
                <w:i w:val="false"/>
                <w:color w:val="000000"/>
                <w:sz w:val="20"/>
              </w:rPr>
              <w:t>
</w:t>
            </w:r>
            <w:r>
              <w:rPr>
                <w:rFonts w:ascii="Times New Roman"/>
                <w:b/>
                <w:i w:val="false"/>
                <w:color w:val="000000"/>
                <w:sz w:val="20"/>
              </w:rPr>
              <w:t>(азықтандыру)</w:t>
            </w:r>
            <w:r>
              <w:br/>
            </w:r>
            <w:r>
              <w:rPr>
                <w:rFonts w:ascii="Times New Roman"/>
                <w:b w:val="false"/>
                <w:i w:val="false"/>
                <w:color w:val="000000"/>
                <w:sz w:val="20"/>
              </w:rPr>
              <w:t>
</w:t>
            </w:r>
            <w:r>
              <w:rPr>
                <w:rFonts w:ascii="Times New Roman"/>
                <w:b w:val="false"/>
                <w:i w:val="false"/>
                <w:color w:val="000000"/>
                <w:sz w:val="20"/>
              </w:rPr>
              <w:t>содержание (кормление)</w:t>
            </w:r>
            <w:r>
              <w:br/>
            </w:r>
            <w:r>
              <w:rPr>
                <w:rFonts w:ascii="Times New Roman"/>
                <w:b w:val="false"/>
                <w:i w:val="false"/>
                <w:color w:val="000000"/>
                <w:sz w:val="20"/>
              </w:rPr>
              <w:t>
</w:t>
            </w:r>
            <w:r>
              <w:rPr>
                <w:rFonts w:ascii="Times New Roman"/>
                <w:b w:val="false"/>
                <w:i w:val="false"/>
                <w:color w:val="000000"/>
                <w:sz w:val="20"/>
              </w:rPr>
              <w:t>сеголеток в зимовальных</w:t>
            </w:r>
            <w:r>
              <w:br/>
            </w:r>
            <w:r>
              <w:rPr>
                <w:rFonts w:ascii="Times New Roman"/>
                <w:b w:val="false"/>
                <w:i w:val="false"/>
                <w:color w:val="000000"/>
                <w:sz w:val="20"/>
              </w:rPr>
              <w:t>
</w:t>
            </w:r>
            <w:r>
              <w:rPr>
                <w:rFonts w:ascii="Times New Roman"/>
                <w:b w:val="false"/>
                <w:i w:val="false"/>
                <w:color w:val="000000"/>
                <w:sz w:val="20"/>
              </w:rPr>
              <w:t>прудах</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03.00.72.240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штук</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семірту тоғандарында</w:t>
            </w:r>
            <w:r>
              <w:br/>
            </w:r>
            <w:r>
              <w:rPr>
                <w:rFonts w:ascii="Times New Roman"/>
                <w:b w:val="false"/>
                <w:i w:val="false"/>
                <w:color w:val="000000"/>
                <w:sz w:val="20"/>
              </w:rPr>
              <w:t>
</w:t>
            </w:r>
            <w:r>
              <w:rPr>
                <w:rFonts w:ascii="Times New Roman"/>
                <w:b/>
                <w:i w:val="false"/>
                <w:color w:val="000000"/>
                <w:sz w:val="20"/>
              </w:rPr>
              <w:t>тауарлық балықты</w:t>
            </w:r>
            <w:r>
              <w:br/>
            </w:r>
            <w:r>
              <w:rPr>
                <w:rFonts w:ascii="Times New Roman"/>
                <w:b w:val="false"/>
                <w:i w:val="false"/>
                <w:color w:val="000000"/>
                <w:sz w:val="20"/>
              </w:rPr>
              <w:t>
</w:t>
            </w:r>
            <w:r>
              <w:rPr>
                <w:rFonts w:ascii="Times New Roman"/>
                <w:b/>
                <w:i w:val="false"/>
                <w:color w:val="000000"/>
                <w:sz w:val="20"/>
              </w:rPr>
              <w:t>ұстау (азықтандыру)</w:t>
            </w:r>
            <w:r>
              <w:br/>
            </w:r>
            <w:r>
              <w:rPr>
                <w:rFonts w:ascii="Times New Roman"/>
                <w:b w:val="false"/>
                <w:i w:val="false"/>
                <w:color w:val="000000"/>
                <w:sz w:val="20"/>
              </w:rPr>
              <w:t>
</w:t>
            </w:r>
            <w:r>
              <w:rPr>
                <w:rFonts w:ascii="Times New Roman"/>
                <w:b w:val="false"/>
                <w:i w:val="false"/>
                <w:color w:val="000000"/>
                <w:sz w:val="20"/>
              </w:rPr>
              <w:t>содержание (кормление)</w:t>
            </w:r>
            <w:r>
              <w:br/>
            </w:r>
            <w:r>
              <w:rPr>
                <w:rFonts w:ascii="Times New Roman"/>
                <w:b w:val="false"/>
                <w:i w:val="false"/>
                <w:color w:val="000000"/>
                <w:sz w:val="20"/>
              </w:rPr>
              <w:t>
</w:t>
            </w:r>
            <w:r>
              <w:rPr>
                <w:rFonts w:ascii="Times New Roman"/>
                <w:b w:val="false"/>
                <w:i w:val="false"/>
                <w:color w:val="000000"/>
                <w:sz w:val="20"/>
              </w:rPr>
              <w:t>товарной рыбы в</w:t>
            </w:r>
            <w:r>
              <w:br/>
            </w:r>
            <w:r>
              <w:rPr>
                <w:rFonts w:ascii="Times New Roman"/>
                <w:b w:val="false"/>
                <w:i w:val="false"/>
                <w:color w:val="000000"/>
                <w:sz w:val="20"/>
              </w:rPr>
              <w:t>
</w:t>
            </w:r>
            <w:r>
              <w:rPr>
                <w:rFonts w:ascii="Times New Roman"/>
                <w:b w:val="false"/>
                <w:i w:val="false"/>
                <w:color w:val="000000"/>
                <w:sz w:val="20"/>
              </w:rPr>
              <w:t>нагульных прудах</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03.00.72.250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кг</w:t>
            </w:r>
            <w:r>
              <w:br/>
            </w:r>
            <w:r>
              <w:rPr>
                <w:rFonts w:ascii="Times New Roman"/>
                <w:b w:val="false"/>
                <w:i w:val="false"/>
                <w:color w:val="000000"/>
                <w:sz w:val="20"/>
              </w:rPr>
              <w:t>
</w:t>
            </w:r>
            <w:r>
              <w:rPr>
                <w:rFonts w:ascii="Times New Roman"/>
                <w:b w:val="false"/>
                <w:i w:val="false"/>
                <w:color w:val="000000"/>
                <w:sz w:val="20"/>
              </w:rPr>
              <w:t>кг</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Балық-мелиоративтік</w:t>
            </w:r>
            <w:r>
              <w:br/>
            </w:r>
            <w:r>
              <w:rPr>
                <w:rFonts w:ascii="Times New Roman"/>
                <w:b w:val="false"/>
                <w:i w:val="false"/>
                <w:color w:val="000000"/>
                <w:sz w:val="20"/>
              </w:rPr>
              <w:t>
</w:t>
            </w:r>
            <w:r>
              <w:rPr>
                <w:rFonts w:ascii="Times New Roman"/>
                <w:b/>
                <w:i w:val="false"/>
                <w:color w:val="000000"/>
                <w:sz w:val="20"/>
              </w:rPr>
              <w:t>жұмыстарды жүргізу</w:t>
            </w:r>
            <w:r>
              <w:br/>
            </w:r>
            <w:r>
              <w:rPr>
                <w:rFonts w:ascii="Times New Roman"/>
                <w:b w:val="false"/>
                <w:i w:val="false"/>
                <w:color w:val="000000"/>
                <w:sz w:val="20"/>
              </w:rPr>
              <w:t>
</w:t>
            </w:r>
            <w:r>
              <w:rPr>
                <w:rFonts w:ascii="Times New Roman"/>
                <w:b/>
                <w:i w:val="false"/>
                <w:color w:val="000000"/>
                <w:sz w:val="20"/>
              </w:rPr>
              <w:t>бойынша қызметтер</w:t>
            </w:r>
            <w:r>
              <w:br/>
            </w:r>
            <w:r>
              <w:rPr>
                <w:rFonts w:ascii="Times New Roman"/>
                <w:b w:val="false"/>
                <w:i w:val="false"/>
                <w:color w:val="000000"/>
                <w:sz w:val="20"/>
              </w:rPr>
              <w:t>
</w:t>
            </w:r>
            <w:r>
              <w:rPr>
                <w:rFonts w:ascii="Times New Roman"/>
                <w:b w:val="false"/>
                <w:i w:val="false"/>
                <w:color w:val="000000"/>
                <w:sz w:val="20"/>
              </w:rPr>
              <w:t>Услуги по проведению</w:t>
            </w:r>
            <w:r>
              <w:br/>
            </w:r>
            <w:r>
              <w:rPr>
                <w:rFonts w:ascii="Times New Roman"/>
                <w:b w:val="false"/>
                <w:i w:val="false"/>
                <w:color w:val="000000"/>
                <w:sz w:val="20"/>
              </w:rPr>
              <w:t>
</w:t>
            </w:r>
            <w:r>
              <w:rPr>
                <w:rFonts w:ascii="Times New Roman"/>
                <w:b w:val="false"/>
                <w:i w:val="false"/>
                <w:color w:val="000000"/>
                <w:sz w:val="20"/>
              </w:rPr>
              <w:t>рыбомелиоративных работ</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03.00.72.600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8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айдындарын</w:t>
            </w:r>
            <w:r>
              <w:br/>
            </w:r>
            <w:r>
              <w:rPr>
                <w:rFonts w:ascii="Times New Roman"/>
                <w:b w:val="false"/>
                <w:i w:val="false"/>
                <w:color w:val="000000"/>
                <w:sz w:val="20"/>
              </w:rPr>
              <w:t>
</w:t>
            </w:r>
            <w:r>
              <w:rPr>
                <w:rFonts w:ascii="Times New Roman"/>
                <w:b/>
                <w:i w:val="false"/>
                <w:color w:val="000000"/>
                <w:sz w:val="20"/>
              </w:rPr>
              <w:t>тыңайтқышпен өңдеу</w:t>
            </w:r>
            <w:r>
              <w:br/>
            </w:r>
            <w:r>
              <w:rPr>
                <w:rFonts w:ascii="Times New Roman"/>
                <w:b w:val="false"/>
                <w:i w:val="false"/>
                <w:color w:val="000000"/>
                <w:sz w:val="20"/>
              </w:rPr>
              <w:t>
</w:t>
            </w:r>
            <w:r>
              <w:rPr>
                <w:rFonts w:ascii="Times New Roman"/>
                <w:b w:val="false"/>
                <w:i w:val="false"/>
                <w:color w:val="000000"/>
                <w:sz w:val="20"/>
              </w:rPr>
              <w:t>удобрение водоемов</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03.00.72.610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w:t>
            </w:r>
            <w:r>
              <w:br/>
            </w:r>
            <w:r>
              <w:rPr>
                <w:rFonts w:ascii="Times New Roman"/>
                <w:b w:val="false"/>
                <w:i w:val="false"/>
                <w:color w:val="000000"/>
                <w:sz w:val="20"/>
              </w:rPr>
              <w:t>
</w:t>
            </w:r>
            <w:r>
              <w:rPr>
                <w:rFonts w:ascii="Times New Roman"/>
                <w:b w:val="false"/>
                <w:i w:val="false"/>
                <w:color w:val="000000"/>
                <w:sz w:val="20"/>
              </w:rPr>
              <w:t>га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айдындарын</w:t>
            </w:r>
            <w:r>
              <w:br/>
            </w:r>
            <w:r>
              <w:rPr>
                <w:rFonts w:ascii="Times New Roman"/>
                <w:b w:val="false"/>
                <w:i w:val="false"/>
                <w:color w:val="000000"/>
                <w:sz w:val="20"/>
              </w:rPr>
              <w:t>
</w:t>
            </w:r>
            <w:r>
              <w:rPr>
                <w:rFonts w:ascii="Times New Roman"/>
                <w:b/>
                <w:i w:val="false"/>
                <w:color w:val="000000"/>
                <w:sz w:val="20"/>
              </w:rPr>
              <w:t>мелиорациялау</w:t>
            </w:r>
            <w:r>
              <w:br/>
            </w:r>
            <w:r>
              <w:rPr>
                <w:rFonts w:ascii="Times New Roman"/>
                <w:b w:val="false"/>
                <w:i w:val="false"/>
                <w:color w:val="000000"/>
                <w:sz w:val="20"/>
              </w:rPr>
              <w:t>
</w:t>
            </w:r>
            <w:r>
              <w:rPr>
                <w:rFonts w:ascii="Times New Roman"/>
                <w:b w:val="false"/>
                <w:i w:val="false"/>
                <w:color w:val="000000"/>
                <w:sz w:val="20"/>
              </w:rPr>
              <w:t>мелиорация водоемов</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03.00.72.620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w:t>
            </w:r>
            <w:r>
              <w:br/>
            </w:r>
            <w:r>
              <w:rPr>
                <w:rFonts w:ascii="Times New Roman"/>
                <w:b w:val="false"/>
                <w:i w:val="false"/>
                <w:color w:val="000000"/>
                <w:sz w:val="20"/>
              </w:rPr>
              <w:t>
</w:t>
            </w:r>
            <w:r>
              <w:rPr>
                <w:rFonts w:ascii="Times New Roman"/>
                <w:b w:val="false"/>
                <w:i w:val="false"/>
                <w:color w:val="000000"/>
                <w:sz w:val="20"/>
              </w:rPr>
              <w:t>га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алмасу</w:t>
            </w:r>
            <w:r>
              <w:br/>
            </w:r>
            <w:r>
              <w:rPr>
                <w:rFonts w:ascii="Times New Roman"/>
                <w:b w:val="false"/>
                <w:i w:val="false"/>
                <w:color w:val="000000"/>
                <w:sz w:val="20"/>
              </w:rPr>
              <w:t>
</w:t>
            </w:r>
            <w:r>
              <w:rPr>
                <w:rFonts w:ascii="Times New Roman"/>
                <w:b w:val="false"/>
                <w:i w:val="false"/>
                <w:color w:val="000000"/>
                <w:sz w:val="20"/>
              </w:rPr>
              <w:t>водообмен</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03.00.72.630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w:t>
            </w:r>
            <w:r>
              <w:br/>
            </w:r>
            <w:r>
              <w:rPr>
                <w:rFonts w:ascii="Times New Roman"/>
                <w:b w:val="false"/>
                <w:i w:val="false"/>
                <w:color w:val="000000"/>
                <w:sz w:val="20"/>
              </w:rPr>
              <w:t>
</w:t>
            </w:r>
            <w:r>
              <w:rPr>
                <w:rFonts w:ascii="Times New Roman"/>
                <w:b w:val="false"/>
                <w:i w:val="false"/>
                <w:color w:val="000000"/>
                <w:sz w:val="20"/>
              </w:rPr>
              <w:t>га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суды оттегімен</w:t>
            </w:r>
            <w:r>
              <w:br/>
            </w:r>
            <w:r>
              <w:rPr>
                <w:rFonts w:ascii="Times New Roman"/>
                <w:b w:val="false"/>
                <w:i w:val="false"/>
                <w:color w:val="000000"/>
                <w:sz w:val="20"/>
              </w:rPr>
              <w:t>
</w:t>
            </w:r>
            <w:r>
              <w:rPr>
                <w:rFonts w:ascii="Times New Roman"/>
                <w:b/>
                <w:i w:val="false"/>
                <w:color w:val="000000"/>
                <w:sz w:val="20"/>
              </w:rPr>
              <w:t>молайту</w:t>
            </w:r>
            <w:r>
              <w:br/>
            </w:r>
            <w:r>
              <w:rPr>
                <w:rFonts w:ascii="Times New Roman"/>
                <w:b w:val="false"/>
                <w:i w:val="false"/>
                <w:color w:val="000000"/>
                <w:sz w:val="20"/>
              </w:rPr>
              <w:t>
</w:t>
            </w:r>
            <w:r>
              <w:rPr>
                <w:rFonts w:ascii="Times New Roman"/>
                <w:b w:val="false"/>
                <w:i w:val="false"/>
                <w:color w:val="000000"/>
                <w:sz w:val="20"/>
              </w:rPr>
              <w:t>аэрация воды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03.00.72.640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w:t>
            </w:r>
            <w:r>
              <w:br/>
            </w:r>
            <w:r>
              <w:rPr>
                <w:rFonts w:ascii="Times New Roman"/>
                <w:b w:val="false"/>
                <w:i w:val="false"/>
                <w:color w:val="000000"/>
                <w:sz w:val="20"/>
              </w:rPr>
              <w:t>
</w:t>
            </w:r>
            <w:r>
              <w:rPr>
                <w:rFonts w:ascii="Times New Roman"/>
                <w:b w:val="false"/>
                <w:i w:val="false"/>
                <w:color w:val="000000"/>
                <w:sz w:val="20"/>
              </w:rPr>
              <w:t>га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су айдындарын </w:t>
            </w:r>
            <w:r>
              <w:rPr>
                <w:rFonts w:ascii="Times New Roman"/>
                <w:b/>
                <w:i w:val="false"/>
                <w:color w:val="000000"/>
                <w:sz w:val="20"/>
              </w:rPr>
              <w:t>ә</w:t>
            </w:r>
            <w:r>
              <w:rPr>
                <w:rFonts w:ascii="Times New Roman"/>
                <w:b/>
                <w:i w:val="false"/>
                <w:color w:val="000000"/>
                <w:sz w:val="20"/>
              </w:rPr>
              <w:t>кпен</w:t>
            </w:r>
            <w:r>
              <w:br/>
            </w:r>
            <w:r>
              <w:rPr>
                <w:rFonts w:ascii="Times New Roman"/>
                <w:b w:val="false"/>
                <w:i w:val="false"/>
                <w:color w:val="000000"/>
                <w:sz w:val="20"/>
              </w:rPr>
              <w:t>
</w:t>
            </w:r>
            <w:r>
              <w:rPr>
                <w:rFonts w:ascii="Times New Roman"/>
                <w:b/>
                <w:i w:val="false"/>
                <w:color w:val="000000"/>
                <w:sz w:val="20"/>
              </w:rPr>
              <w:t>өң</w:t>
            </w:r>
            <w:r>
              <w:rPr>
                <w:rFonts w:ascii="Times New Roman"/>
                <w:b/>
                <w:i w:val="false"/>
                <w:color w:val="000000"/>
                <w:sz w:val="20"/>
              </w:rPr>
              <w:t>деу</w:t>
            </w:r>
            <w:r>
              <w:br/>
            </w:r>
            <w:r>
              <w:rPr>
                <w:rFonts w:ascii="Times New Roman"/>
                <w:b w:val="false"/>
                <w:i w:val="false"/>
                <w:color w:val="000000"/>
                <w:sz w:val="20"/>
              </w:rPr>
              <w:t>
</w:t>
            </w:r>
            <w:r>
              <w:rPr>
                <w:rFonts w:ascii="Times New Roman"/>
                <w:b w:val="false"/>
                <w:i w:val="false"/>
                <w:color w:val="000000"/>
                <w:sz w:val="20"/>
              </w:rPr>
              <w:t>известкование водоемов</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03.00.72.650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w:t>
            </w:r>
            <w:r>
              <w:br/>
            </w:r>
            <w:r>
              <w:rPr>
                <w:rFonts w:ascii="Times New Roman"/>
                <w:b w:val="false"/>
                <w:i w:val="false"/>
                <w:color w:val="000000"/>
                <w:sz w:val="20"/>
              </w:rPr>
              <w:t>
</w:t>
            </w:r>
            <w:r>
              <w:rPr>
                <w:rFonts w:ascii="Times New Roman"/>
                <w:b w:val="false"/>
                <w:i w:val="false"/>
                <w:color w:val="000000"/>
                <w:sz w:val="20"/>
              </w:rPr>
              <w:t>га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айдындарын шөп</w:t>
            </w:r>
            <w:r>
              <w:br/>
            </w:r>
            <w:r>
              <w:rPr>
                <w:rFonts w:ascii="Times New Roman"/>
                <w:b w:val="false"/>
                <w:i w:val="false"/>
                <w:color w:val="000000"/>
                <w:sz w:val="20"/>
              </w:rPr>
              <w:t>
</w:t>
            </w:r>
            <w:r>
              <w:rPr>
                <w:rFonts w:ascii="Times New Roman"/>
                <w:b/>
                <w:i w:val="false"/>
                <w:color w:val="000000"/>
                <w:sz w:val="20"/>
              </w:rPr>
              <w:t>басуы</w:t>
            </w:r>
            <w:r>
              <w:br/>
            </w:r>
            <w:r>
              <w:rPr>
                <w:rFonts w:ascii="Times New Roman"/>
                <w:b w:val="false"/>
                <w:i w:val="false"/>
                <w:color w:val="000000"/>
                <w:sz w:val="20"/>
              </w:rPr>
              <w:t>
</w:t>
            </w:r>
            <w:r>
              <w:rPr>
                <w:rFonts w:ascii="Times New Roman"/>
                <w:b w:val="false"/>
                <w:i w:val="false"/>
                <w:color w:val="000000"/>
                <w:sz w:val="20"/>
              </w:rPr>
              <w:t>зарастание водоемов</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03.00.72.660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w:t>
            </w:r>
            <w:r>
              <w:br/>
            </w:r>
            <w:r>
              <w:rPr>
                <w:rFonts w:ascii="Times New Roman"/>
                <w:b w:val="false"/>
                <w:i w:val="false"/>
                <w:color w:val="000000"/>
                <w:sz w:val="20"/>
              </w:rPr>
              <w:t>
</w:t>
            </w:r>
            <w:r>
              <w:rPr>
                <w:rFonts w:ascii="Times New Roman"/>
                <w:b w:val="false"/>
                <w:i w:val="false"/>
                <w:color w:val="000000"/>
                <w:sz w:val="20"/>
              </w:rPr>
              <w:t>га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материалды</w:t>
            </w:r>
            <w:r>
              <w:br/>
            </w:r>
            <w:r>
              <w:rPr>
                <w:rFonts w:ascii="Times New Roman"/>
                <w:b w:val="false"/>
                <w:i w:val="false"/>
                <w:color w:val="000000"/>
                <w:sz w:val="20"/>
              </w:rPr>
              <w:t>
</w:t>
            </w:r>
            <w:r>
              <w:rPr>
                <w:rFonts w:ascii="Times New Roman"/>
                <w:b/>
                <w:i w:val="false"/>
                <w:color w:val="000000"/>
                <w:sz w:val="20"/>
              </w:rPr>
              <w:t>тексеру</w:t>
            </w:r>
            <w:r>
              <w:br/>
            </w:r>
            <w:r>
              <w:rPr>
                <w:rFonts w:ascii="Times New Roman"/>
                <w:b w:val="false"/>
                <w:i w:val="false"/>
                <w:color w:val="000000"/>
                <w:sz w:val="20"/>
              </w:rPr>
              <w:t>
</w:t>
            </w:r>
            <w:r>
              <w:rPr>
                <w:rFonts w:ascii="Times New Roman"/>
                <w:b w:val="false"/>
                <w:i w:val="false"/>
                <w:color w:val="000000"/>
                <w:sz w:val="20"/>
              </w:rPr>
              <w:t>осмотр живого материала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03.00.72.670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ызмет</w:t>
            </w:r>
            <w:r>
              <w:br/>
            </w:r>
            <w:r>
              <w:rPr>
                <w:rFonts w:ascii="Times New Roman"/>
                <w:b w:val="false"/>
                <w:i w:val="false"/>
                <w:color w:val="000000"/>
                <w:sz w:val="20"/>
              </w:rPr>
              <w:t>
</w:t>
            </w:r>
            <w:r>
              <w:rPr>
                <w:rFonts w:ascii="Times New Roman"/>
                <w:b w:val="false"/>
                <w:i w:val="false"/>
                <w:color w:val="000000"/>
                <w:sz w:val="20"/>
              </w:rPr>
              <w:t>услуга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Балық шаруашылығы</w:t>
            </w:r>
            <w:r>
              <w:br/>
            </w:r>
            <w:r>
              <w:rPr>
                <w:rFonts w:ascii="Times New Roman"/>
                <w:b w:val="false"/>
                <w:i w:val="false"/>
                <w:color w:val="000000"/>
                <w:sz w:val="20"/>
              </w:rPr>
              <w:t>
</w:t>
            </w:r>
            <w:r>
              <w:rPr>
                <w:rFonts w:ascii="Times New Roman"/>
                <w:b/>
                <w:i w:val="false"/>
                <w:color w:val="000000"/>
                <w:sz w:val="20"/>
              </w:rPr>
              <w:t>саласындағы өзге де</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 в области</w:t>
            </w:r>
            <w:r>
              <w:br/>
            </w:r>
            <w:r>
              <w:rPr>
                <w:rFonts w:ascii="Times New Roman"/>
                <w:b w:val="false"/>
                <w:i w:val="false"/>
                <w:color w:val="000000"/>
                <w:sz w:val="20"/>
              </w:rPr>
              <w:t>
</w:t>
            </w:r>
            <w:r>
              <w:rPr>
                <w:rFonts w:ascii="Times New Roman"/>
                <w:b w:val="false"/>
                <w:i w:val="false"/>
                <w:color w:val="000000"/>
                <w:sz w:val="20"/>
              </w:rPr>
              <w:t>рыбоводства прочие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03.00.72.900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8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w:t>
            </w:r>
            <w:r>
              <w:rPr>
                <w:rFonts w:ascii="Times New Roman"/>
                <w:b/>
                <w:i w:val="false"/>
                <w:color w:val="000000"/>
                <w:sz w:val="20"/>
              </w:rPr>
              <w:t>қ</w:t>
            </w:r>
            <w:r>
              <w:rPr>
                <w:rFonts w:ascii="Times New Roman"/>
                <w:b/>
                <w:i w:val="false"/>
                <w:color w:val="000000"/>
                <w:sz w:val="20"/>
              </w:rPr>
              <w:t>ты т</w:t>
            </w:r>
            <w:r>
              <w:rPr>
                <w:rFonts w:ascii="Times New Roman"/>
                <w:b/>
                <w:i w:val="false"/>
                <w:color w:val="000000"/>
                <w:sz w:val="20"/>
              </w:rPr>
              <w:t>ү</w:t>
            </w:r>
            <w:r>
              <w:rPr>
                <w:rFonts w:ascii="Times New Roman"/>
                <w:b/>
                <w:i w:val="false"/>
                <w:color w:val="000000"/>
                <w:sz w:val="20"/>
              </w:rPr>
              <w:t>рлері</w:t>
            </w:r>
            <w:r>
              <w:br/>
            </w:r>
            <w:r>
              <w:rPr>
                <w:rFonts w:ascii="Times New Roman"/>
                <w:b w:val="false"/>
                <w:i w:val="false"/>
                <w:color w:val="000000"/>
                <w:sz w:val="20"/>
              </w:rPr>
              <w:t>
</w:t>
            </w:r>
            <w:r>
              <w:rPr>
                <w:rFonts w:ascii="Times New Roman"/>
                <w:b/>
                <w:i w:val="false"/>
                <w:color w:val="000000"/>
                <w:sz w:val="20"/>
              </w:rPr>
              <w:t>бойынша iрiктеу</w:t>
            </w:r>
            <w:r>
              <w:br/>
            </w:r>
            <w:r>
              <w:rPr>
                <w:rFonts w:ascii="Times New Roman"/>
                <w:b w:val="false"/>
                <w:i w:val="false"/>
                <w:color w:val="000000"/>
                <w:sz w:val="20"/>
              </w:rPr>
              <w:t>
</w:t>
            </w:r>
            <w:r>
              <w:rPr>
                <w:rFonts w:ascii="Times New Roman"/>
                <w:b w:val="false"/>
                <w:i w:val="false"/>
                <w:color w:val="000000"/>
                <w:sz w:val="20"/>
              </w:rPr>
              <w:t>сортировка рыбы по видам</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03.00.72.910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өлік құралдарына</w:t>
            </w:r>
            <w:r>
              <w:br/>
            </w:r>
            <w:r>
              <w:rPr>
                <w:rFonts w:ascii="Times New Roman"/>
                <w:b w:val="false"/>
                <w:i w:val="false"/>
                <w:color w:val="000000"/>
                <w:sz w:val="20"/>
              </w:rPr>
              <w:t>
</w:t>
            </w:r>
            <w:r>
              <w:rPr>
                <w:rFonts w:ascii="Times New Roman"/>
                <w:b/>
                <w:i w:val="false"/>
                <w:color w:val="000000"/>
                <w:sz w:val="20"/>
              </w:rPr>
              <w:t>тиеу</w:t>
            </w:r>
            <w:r>
              <w:br/>
            </w:r>
            <w:r>
              <w:rPr>
                <w:rFonts w:ascii="Times New Roman"/>
                <w:b w:val="false"/>
                <w:i w:val="false"/>
                <w:color w:val="000000"/>
                <w:sz w:val="20"/>
              </w:rPr>
              <w:t>
</w:t>
            </w:r>
            <w:r>
              <w:rPr>
                <w:rFonts w:ascii="Times New Roman"/>
                <w:b w:val="false"/>
                <w:i w:val="false"/>
                <w:color w:val="000000"/>
                <w:sz w:val="20"/>
              </w:rPr>
              <w:t>погрузка на транспортные</w:t>
            </w:r>
            <w:r>
              <w:br/>
            </w:r>
            <w:r>
              <w:rPr>
                <w:rFonts w:ascii="Times New Roman"/>
                <w:b w:val="false"/>
                <w:i w:val="false"/>
                <w:color w:val="000000"/>
                <w:sz w:val="20"/>
              </w:rPr>
              <w:t>
</w:t>
            </w:r>
            <w:r>
              <w:rPr>
                <w:rFonts w:ascii="Times New Roman"/>
                <w:b w:val="false"/>
                <w:i w:val="false"/>
                <w:color w:val="000000"/>
                <w:sz w:val="20"/>
              </w:rPr>
              <w:t>средства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03.00.72.920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w:t>
      </w:r>
      <w:r>
        <w:rPr>
          <w:rFonts w:ascii="Times New Roman"/>
          <w:b w:val="false"/>
          <w:i w:val="false"/>
          <w:color w:val="000000"/>
          <w:sz w:val="28"/>
        </w:rPr>
        <w:t xml:space="preserve">Наименование </w:t>
      </w:r>
      <w:r>
        <w:rPr>
          <w:rFonts w:ascii="Times New Roman"/>
          <w:b/>
          <w:i w:val="false"/>
          <w:color w:val="000000"/>
          <w:sz w:val="28"/>
        </w:rPr>
        <w:t xml:space="preserve">____________________       </w:t>
      </w:r>
      <w:r>
        <w:rPr>
          <w:rFonts w:ascii="Times New Roman"/>
          <w:b w:val="false"/>
          <w:i w:val="false"/>
          <w:color w:val="000000"/>
          <w:sz w:val="28"/>
        </w:rPr>
        <w:t xml:space="preserve">Адрес   </w:t>
      </w:r>
      <w:r>
        <w:rPr>
          <w:rFonts w:ascii="Times New Roman"/>
          <w:b/>
          <w:i w:val="false"/>
          <w:color w:val="000000"/>
          <w:sz w:val="28"/>
        </w:rPr>
        <w:t>________________________</w:t>
      </w:r>
      <w:r>
        <w:br/>
      </w:r>
      <w:r>
        <w:rPr>
          <w:rFonts w:ascii="Times New Roman"/>
          <w:b w:val="false"/>
          <w:i w:val="false"/>
          <w:color w:val="000000"/>
          <w:sz w:val="28"/>
        </w:rPr>
        <w:t>
</w:t>
      </w:r>
      <w:r>
        <w:rPr>
          <w:rFonts w:ascii="Times New Roman"/>
          <w:b/>
          <w:i w:val="false"/>
          <w:color w:val="000000"/>
          <w:sz w:val="28"/>
        </w:rPr>
        <w:t>________________________________              ________________________</w:t>
      </w:r>
      <w:r>
        <w:br/>
      </w:r>
      <w:r>
        <w:rPr>
          <w:rFonts w:ascii="Times New Roman"/>
          <w:b w:val="false"/>
          <w:i w:val="false"/>
          <w:color w:val="000000"/>
          <w:sz w:val="28"/>
        </w:rPr>
        <w:t>
</w:t>
      </w:r>
      <w:r>
        <w:rPr>
          <w:rFonts w:ascii="Times New Roman"/>
          <w:b/>
          <w:i w:val="false"/>
          <w:color w:val="000000"/>
          <w:sz w:val="28"/>
        </w:rPr>
        <w:t xml:space="preserve">________________________________      </w:t>
      </w:r>
      <w:r>
        <w:rPr>
          <w:rFonts w:ascii="Times New Roman"/>
          <w:b w:val="false"/>
          <w:i w:val="false"/>
          <w:color w:val="000000"/>
          <w:sz w:val="28"/>
        </w:rPr>
        <w:t xml:space="preserve">Телефон: </w:t>
      </w:r>
      <w:r>
        <w:rPr>
          <w:rFonts w:ascii="Times New Roman"/>
          <w:b/>
          <w:i w:val="false"/>
          <w:color w:val="000000"/>
          <w:sz w:val="28"/>
        </w:rPr>
        <w:t>________________________</w:t>
      </w:r>
    </w:p>
    <w:p>
      <w:pPr>
        <w:spacing w:after="0"/>
        <w:ind w:left="0"/>
        <w:jc w:val="both"/>
      </w:pPr>
      <w:r>
        <w:rPr>
          <w:rFonts w:ascii="Times New Roman"/>
          <w:b/>
          <w:i w:val="false"/>
          <w:color w:val="000000"/>
          <w:sz w:val="28"/>
        </w:rPr>
        <w:t>Электрондық мекенжайы</w:t>
      </w:r>
      <w:r>
        <w:br/>
      </w:r>
      <w:r>
        <w:rPr>
          <w:rFonts w:ascii="Times New Roman"/>
          <w:b w:val="false"/>
          <w:i w:val="false"/>
          <w:color w:val="000000"/>
          <w:sz w:val="28"/>
        </w:rPr>
        <w:t>
</w:t>
      </w:r>
      <w:r>
        <w:rPr>
          <w:rFonts w:ascii="Times New Roman"/>
          <w:b w:val="false"/>
          <w:i w:val="false"/>
          <w:color w:val="000000"/>
          <w:sz w:val="28"/>
        </w:rPr>
        <w:t>Электронный адрес</w:t>
      </w:r>
      <w:r>
        <w:rPr>
          <w:rFonts w:ascii="Times New Roman"/>
          <w:b/>
          <w:i w:val="false"/>
          <w:color w:val="000000"/>
          <w:sz w:val="28"/>
        </w:rPr>
        <w:t>  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w:t>
      </w:r>
      <w:r>
        <w:rPr>
          <w:rFonts w:ascii="Times New Roman"/>
          <w:b w:val="false"/>
          <w:i w:val="false"/>
          <w:color w:val="000000"/>
          <w:sz w:val="28"/>
        </w:rPr>
        <w:t xml:space="preserve">Фамилия и телефон исполнителя </w:t>
      </w:r>
      <w:r>
        <w:rPr>
          <w:rFonts w:ascii="Times New Roman"/>
          <w:b/>
          <w:i w:val="false"/>
          <w:color w:val="000000"/>
          <w:sz w:val="28"/>
        </w:rPr>
        <w:t xml:space="preserve">_____       </w:t>
      </w:r>
      <w:r>
        <w:rPr>
          <w:rFonts w:ascii="Times New Roman"/>
          <w:b w:val="false"/>
          <w:i w:val="false"/>
          <w:color w:val="000000"/>
          <w:sz w:val="28"/>
        </w:rPr>
        <w:t>Тел.:</w:t>
      </w:r>
      <w:r>
        <w:rPr>
          <w:rFonts w:ascii="Times New Roman"/>
          <w:b/>
          <w:i w:val="false"/>
          <w:color w:val="000000"/>
          <w:sz w:val="28"/>
        </w:rPr>
        <w:t>___________________________</w:t>
      </w:r>
    </w:p>
    <w:p>
      <w:pPr>
        <w:spacing w:after="0"/>
        <w:ind w:left="0"/>
        <w:jc w:val="both"/>
      </w:pPr>
      <w:r>
        <w:rPr>
          <w:rFonts w:ascii="Times New Roman"/>
          <w:b/>
          <w:i w:val="false"/>
          <w:color w:val="000000"/>
          <w:sz w:val="28"/>
        </w:rPr>
        <w:t>Басшы                                 (Т.А.Ә., қолы)</w:t>
      </w:r>
      <w:r>
        <w:br/>
      </w:r>
      <w:r>
        <w:rPr>
          <w:rFonts w:ascii="Times New Roman"/>
          <w:b w:val="false"/>
          <w:i w:val="false"/>
          <w:color w:val="000000"/>
          <w:sz w:val="28"/>
        </w:rPr>
        <w:t>
</w:t>
      </w:r>
      <w:r>
        <w:rPr>
          <w:rFonts w:ascii="Times New Roman"/>
          <w:b w:val="false"/>
          <w:i w:val="false"/>
          <w:color w:val="000000"/>
          <w:sz w:val="28"/>
        </w:rPr>
        <w:t>Руководитель________________________       (Ф.И.О., подпись)___________________</w:t>
      </w:r>
    </w:p>
    <w:p>
      <w:pPr>
        <w:spacing w:after="0"/>
        <w:ind w:left="0"/>
        <w:jc w:val="both"/>
      </w:pPr>
      <w:r>
        <w:rPr>
          <w:rFonts w:ascii="Times New Roman"/>
          <w:b/>
          <w:i w:val="false"/>
          <w:color w:val="000000"/>
          <w:sz w:val="28"/>
        </w:rPr>
        <w:t>Бас бухгалтер                          (Т.А.Ә.,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__________________        (Ф.И.О., подпись)</w:t>
      </w:r>
      <w:r>
        <w:rPr>
          <w:rFonts w:ascii="Times New Roman"/>
          <w:b/>
          <w:i w:val="false"/>
          <w:color w:val="000000"/>
          <w:sz w:val="28"/>
        </w:rPr>
        <w:t xml:space="preserve"> 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М.П.</w:t>
      </w:r>
    </w:p>
    <w:bookmarkStart w:name="z323" w:id="77"/>
    <w:p>
      <w:pPr>
        <w:spacing w:after="0"/>
        <w:ind w:left="0"/>
        <w:jc w:val="both"/>
      </w:pPr>
      <w:r>
        <w:rPr>
          <w:rFonts w:ascii="Times New Roman"/>
          <w:b w:val="false"/>
          <w:i w:val="false"/>
          <w:color w:val="000000"/>
          <w:sz w:val="28"/>
        </w:rPr>
        <w:t xml:space="preserve">
Приложение 30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5 ноября 2012 года № 309  </w:t>
      </w:r>
    </w:p>
    <w:bookmarkEnd w:id="77"/>
    <w:bookmarkStart w:name="z324" w:id="78"/>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ценах на продукцию и услуги рыболовства и</w:t>
      </w:r>
      <w:r>
        <w:br/>
      </w:r>
      <w:r>
        <w:rPr>
          <w:rFonts w:ascii="Times New Roman"/>
          <w:b/>
          <w:i w:val="false"/>
          <w:color w:val="000000"/>
        </w:rPr>
        <w:t>
аквакультуры», (код 1173101, индекс 1-ЦП (рыба), периодичность</w:t>
      </w:r>
      <w:r>
        <w:br/>
      </w:r>
      <w:r>
        <w:rPr>
          <w:rFonts w:ascii="Times New Roman"/>
          <w:b/>
          <w:i w:val="false"/>
          <w:color w:val="000000"/>
        </w:rPr>
        <w:t>
месячная)</w:t>
      </w:r>
    </w:p>
    <w:bookmarkEnd w:id="78"/>
    <w:bookmarkStart w:name="z325" w:id="79"/>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ценах на продукцию и услуги рыболовства и аквакультуры», (код 1173101, индекс 1-ЦП (рыба), периодичность месячная)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ценах на продукцию и услуги рыболовства и аквакультуры» (код 1173101, индекс 1-ЦП (рыба),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рыбное хозяйство - вид хозяйственной деятельности, связанный с охраной, воспроизводством, аквакультурой, рыбоводством, рыболовством, а также переработкой и реализацией рыбных ресурсов и других водных животных;</w:t>
      </w:r>
      <w:r>
        <w:br/>
      </w:r>
      <w:r>
        <w:rPr>
          <w:rFonts w:ascii="Times New Roman"/>
          <w:b w:val="false"/>
          <w:i w:val="false"/>
          <w:color w:val="000000"/>
          <w:sz w:val="28"/>
        </w:rPr>
        <w:t>
</w:t>
      </w:r>
      <w:r>
        <w:rPr>
          <w:rFonts w:ascii="Times New Roman"/>
          <w:b w:val="false"/>
          <w:i w:val="false"/>
          <w:color w:val="000000"/>
          <w:sz w:val="28"/>
        </w:rPr>
        <w:t>
      2) рыболовство - лов рыбных ресурсов и других водных животных;</w:t>
      </w:r>
      <w:r>
        <w:br/>
      </w:r>
      <w:r>
        <w:rPr>
          <w:rFonts w:ascii="Times New Roman"/>
          <w:b w:val="false"/>
          <w:i w:val="false"/>
          <w:color w:val="000000"/>
          <w:sz w:val="28"/>
        </w:rPr>
        <w:t>
</w:t>
      </w:r>
      <w:r>
        <w:rPr>
          <w:rFonts w:ascii="Times New Roman"/>
          <w:b w:val="false"/>
          <w:i w:val="false"/>
          <w:color w:val="000000"/>
          <w:sz w:val="28"/>
        </w:rPr>
        <w:t>
      3) аквакультура (рыбоводство или водное фермерство) – производственный процесс, включающий в себя разведение и выращивание рыбы, других водных животных и растений с целью получения товарной продукции и пополнения запасов водных биологических ресурсов;</w:t>
      </w:r>
      <w:r>
        <w:br/>
      </w:r>
      <w:r>
        <w:rPr>
          <w:rFonts w:ascii="Times New Roman"/>
          <w:b w:val="false"/>
          <w:i w:val="false"/>
          <w:color w:val="000000"/>
          <w:sz w:val="28"/>
        </w:rPr>
        <w:t>
</w:t>
      </w:r>
      <w:r>
        <w:rPr>
          <w:rFonts w:ascii="Times New Roman"/>
          <w:b w:val="false"/>
          <w:i w:val="false"/>
          <w:color w:val="000000"/>
          <w:sz w:val="28"/>
        </w:rPr>
        <w:t>
      4) товарная рыба (товарная продукция) - рыба выловленная и (или) выращенная, реализуемая в качестве пищевого продукта;</w:t>
      </w:r>
      <w:r>
        <w:br/>
      </w:r>
      <w:r>
        <w:rPr>
          <w:rFonts w:ascii="Times New Roman"/>
          <w:b w:val="false"/>
          <w:i w:val="false"/>
          <w:color w:val="000000"/>
          <w:sz w:val="28"/>
        </w:rPr>
        <w:t>
</w:t>
      </w:r>
      <w:r>
        <w:rPr>
          <w:rFonts w:ascii="Times New Roman"/>
          <w:b w:val="false"/>
          <w:i w:val="false"/>
          <w:color w:val="000000"/>
          <w:sz w:val="28"/>
        </w:rPr>
        <w:t>
      5) рыба обработанная - рыбная продукция, подверженная первичной обработке как жабрование (удаление жабр и частично внутренностей), обрезка (удаление плавников, хвоста, головной части) и потрошение (полное удаление внутренностей);</w:t>
      </w:r>
      <w:r>
        <w:br/>
      </w:r>
      <w:r>
        <w:rPr>
          <w:rFonts w:ascii="Times New Roman"/>
          <w:b w:val="false"/>
          <w:i w:val="false"/>
          <w:color w:val="000000"/>
          <w:sz w:val="28"/>
        </w:rPr>
        <w:t>
</w:t>
      </w:r>
      <w:r>
        <w:rPr>
          <w:rFonts w:ascii="Times New Roman"/>
          <w:b w:val="false"/>
          <w:i w:val="false"/>
          <w:color w:val="000000"/>
          <w:sz w:val="28"/>
        </w:rPr>
        <w:t>
      6) рыба необработанная - рыбная продукция не подверженная никакой обработке;</w:t>
      </w:r>
      <w:r>
        <w:br/>
      </w:r>
      <w:r>
        <w:rPr>
          <w:rFonts w:ascii="Times New Roman"/>
          <w:b w:val="false"/>
          <w:i w:val="false"/>
          <w:color w:val="000000"/>
          <w:sz w:val="28"/>
        </w:rPr>
        <w:t>
</w:t>
      </w:r>
      <w:r>
        <w:rPr>
          <w:rFonts w:ascii="Times New Roman"/>
          <w:b w:val="false"/>
          <w:i w:val="false"/>
          <w:color w:val="000000"/>
          <w:sz w:val="28"/>
        </w:rPr>
        <w:t>
      7) канал реализации - направление сбыта продукции, через которое осуществляется регулярная реализация существенных объемов произведенной продукции, отобранной для наблюдения;</w:t>
      </w:r>
      <w:r>
        <w:br/>
      </w:r>
      <w:r>
        <w:rPr>
          <w:rFonts w:ascii="Times New Roman"/>
          <w:b w:val="false"/>
          <w:i w:val="false"/>
          <w:color w:val="000000"/>
          <w:sz w:val="28"/>
        </w:rPr>
        <w:t>
</w:t>
      </w:r>
      <w:r>
        <w:rPr>
          <w:rFonts w:ascii="Times New Roman"/>
          <w:b w:val="false"/>
          <w:i w:val="false"/>
          <w:color w:val="000000"/>
          <w:sz w:val="28"/>
        </w:rPr>
        <w:t>
      8) цена - количество денежных единиц, уплаченных за конкретный вид товара, продукции или услуг качество, условия продажи и период времени для которых четко определены.</w:t>
      </w:r>
      <w:r>
        <w:br/>
      </w:r>
      <w:r>
        <w:rPr>
          <w:rFonts w:ascii="Times New Roman"/>
          <w:b w:val="false"/>
          <w:i w:val="false"/>
          <w:color w:val="000000"/>
          <w:sz w:val="28"/>
        </w:rPr>
        <w:t>
</w:t>
      </w:r>
      <w:r>
        <w:rPr>
          <w:rFonts w:ascii="Times New Roman"/>
          <w:b w:val="false"/>
          <w:i w:val="false"/>
          <w:color w:val="000000"/>
          <w:sz w:val="28"/>
        </w:rPr>
        <w:t>
      3. В статистической форме приводятся цены на рыбохозяйственную продукцию, реализованную в период с 1 по 18 число текущего (отчетного) месяца. Если в установленный период реализация продукции не производилась, приводятся данные о ценах, по которым продукция была реализована в конце второй половины предшествующего месяца.</w:t>
      </w:r>
      <w:r>
        <w:br/>
      </w:r>
      <w:r>
        <w:rPr>
          <w:rFonts w:ascii="Times New Roman"/>
          <w:b w:val="false"/>
          <w:i w:val="false"/>
          <w:color w:val="000000"/>
          <w:sz w:val="28"/>
        </w:rPr>
        <w:t>
</w:t>
      </w:r>
      <w:r>
        <w:rPr>
          <w:rFonts w:ascii="Times New Roman"/>
          <w:b w:val="false"/>
          <w:i w:val="false"/>
          <w:color w:val="000000"/>
          <w:sz w:val="28"/>
        </w:rPr>
        <w:t>
      4. В разделе 1 указывается цена реализации предприятием выловленной (выращенной) товарной рыбы. В графе В «характеристика продукции» указываются торговые сорта товарной рыбы в соответствии со «Справочником размеров рыбы» (СРРЫБ):</w:t>
      </w:r>
      <w:r>
        <w:br/>
      </w:r>
      <w:r>
        <w:rPr>
          <w:rFonts w:ascii="Times New Roman"/>
          <w:b w:val="false"/>
          <w:i w:val="false"/>
          <w:color w:val="000000"/>
          <w:sz w:val="28"/>
        </w:rPr>
        <w:t>
</w:t>
      </w:r>
      <w:r>
        <w:rPr>
          <w:rFonts w:ascii="Times New Roman"/>
          <w:b w:val="false"/>
          <w:i w:val="false"/>
          <w:color w:val="000000"/>
          <w:sz w:val="28"/>
        </w:rPr>
        <w:t>
      1 - крупная;</w:t>
      </w:r>
      <w:r>
        <w:br/>
      </w:r>
      <w:r>
        <w:rPr>
          <w:rFonts w:ascii="Times New Roman"/>
          <w:b w:val="false"/>
          <w:i w:val="false"/>
          <w:color w:val="000000"/>
          <w:sz w:val="28"/>
        </w:rPr>
        <w:t>
</w:t>
      </w:r>
      <w:r>
        <w:rPr>
          <w:rFonts w:ascii="Times New Roman"/>
          <w:b w:val="false"/>
          <w:i w:val="false"/>
          <w:color w:val="000000"/>
          <w:sz w:val="28"/>
        </w:rPr>
        <w:t>
      2 - средняя;</w:t>
      </w:r>
      <w:r>
        <w:br/>
      </w:r>
      <w:r>
        <w:rPr>
          <w:rFonts w:ascii="Times New Roman"/>
          <w:b w:val="false"/>
          <w:i w:val="false"/>
          <w:color w:val="000000"/>
          <w:sz w:val="28"/>
        </w:rPr>
        <w:t>
</w:t>
      </w:r>
      <w:r>
        <w:rPr>
          <w:rFonts w:ascii="Times New Roman"/>
          <w:b w:val="false"/>
          <w:i w:val="false"/>
          <w:color w:val="000000"/>
          <w:sz w:val="28"/>
        </w:rPr>
        <w:t>
      3 - мелкая;</w:t>
      </w:r>
      <w:r>
        <w:br/>
      </w:r>
      <w:r>
        <w:rPr>
          <w:rFonts w:ascii="Times New Roman"/>
          <w:b w:val="false"/>
          <w:i w:val="false"/>
          <w:color w:val="000000"/>
          <w:sz w:val="28"/>
        </w:rPr>
        <w:t>
</w:t>
      </w:r>
      <w:r>
        <w:rPr>
          <w:rFonts w:ascii="Times New Roman"/>
          <w:b w:val="false"/>
          <w:i w:val="false"/>
          <w:color w:val="000000"/>
          <w:sz w:val="28"/>
        </w:rPr>
        <w:t>
      4 - без сортировки.</w:t>
      </w:r>
      <w:r>
        <w:br/>
      </w:r>
      <w:r>
        <w:rPr>
          <w:rFonts w:ascii="Times New Roman"/>
          <w:b w:val="false"/>
          <w:i w:val="false"/>
          <w:color w:val="000000"/>
          <w:sz w:val="28"/>
        </w:rPr>
        <w:t>
</w:t>
      </w:r>
      <w:r>
        <w:rPr>
          <w:rFonts w:ascii="Times New Roman"/>
          <w:b w:val="false"/>
          <w:i w:val="false"/>
          <w:color w:val="000000"/>
          <w:sz w:val="28"/>
        </w:rPr>
        <w:t>
      5. Цена на один и тот же вид товарной рыбы указывается по двум каналам реализации. Каналы реализации записываются согласно «Справочнику каналов реализации сельскохозяйственной продукции» (СКРСП):</w:t>
      </w:r>
      <w:r>
        <w:br/>
      </w:r>
      <w:r>
        <w:rPr>
          <w:rFonts w:ascii="Times New Roman"/>
          <w:b w:val="false"/>
          <w:i w:val="false"/>
          <w:color w:val="000000"/>
          <w:sz w:val="28"/>
        </w:rPr>
        <w:t>
</w:t>
      </w:r>
      <w:r>
        <w:rPr>
          <w:rFonts w:ascii="Times New Roman"/>
          <w:b w:val="false"/>
          <w:i w:val="false"/>
          <w:color w:val="000000"/>
          <w:sz w:val="28"/>
        </w:rPr>
        <w:t>
      код 2 - перерабатывающим предприятиям;</w:t>
      </w:r>
      <w:r>
        <w:br/>
      </w:r>
      <w:r>
        <w:rPr>
          <w:rFonts w:ascii="Times New Roman"/>
          <w:b w:val="false"/>
          <w:i w:val="false"/>
          <w:color w:val="000000"/>
          <w:sz w:val="28"/>
        </w:rPr>
        <w:t>
</w:t>
      </w:r>
      <w:r>
        <w:rPr>
          <w:rFonts w:ascii="Times New Roman"/>
          <w:b w:val="false"/>
          <w:i w:val="false"/>
          <w:color w:val="000000"/>
          <w:sz w:val="28"/>
        </w:rPr>
        <w:t>
      код 3.1 - на рынках;</w:t>
      </w:r>
      <w:r>
        <w:br/>
      </w:r>
      <w:r>
        <w:rPr>
          <w:rFonts w:ascii="Times New Roman"/>
          <w:b w:val="false"/>
          <w:i w:val="false"/>
          <w:color w:val="000000"/>
          <w:sz w:val="28"/>
        </w:rPr>
        <w:t>
</w:t>
      </w:r>
      <w:r>
        <w:rPr>
          <w:rFonts w:ascii="Times New Roman"/>
          <w:b w:val="false"/>
          <w:i w:val="false"/>
          <w:color w:val="000000"/>
          <w:sz w:val="28"/>
        </w:rPr>
        <w:t>
      код 3.2 - в магазинах, ларьках, палатках расположенных на территории предприятия;</w:t>
      </w:r>
      <w:r>
        <w:br/>
      </w:r>
      <w:r>
        <w:rPr>
          <w:rFonts w:ascii="Times New Roman"/>
          <w:b w:val="false"/>
          <w:i w:val="false"/>
          <w:color w:val="000000"/>
          <w:sz w:val="28"/>
        </w:rPr>
        <w:t>
</w:t>
      </w:r>
      <w:r>
        <w:rPr>
          <w:rFonts w:ascii="Times New Roman"/>
          <w:b w:val="false"/>
          <w:i w:val="false"/>
          <w:color w:val="000000"/>
          <w:sz w:val="28"/>
        </w:rPr>
        <w:t>
      код 3.3 - непосредственно предприятием населению;</w:t>
      </w:r>
      <w:r>
        <w:br/>
      </w:r>
      <w:r>
        <w:rPr>
          <w:rFonts w:ascii="Times New Roman"/>
          <w:b w:val="false"/>
          <w:i w:val="false"/>
          <w:color w:val="000000"/>
          <w:sz w:val="28"/>
        </w:rPr>
        <w:t>
</w:t>
      </w:r>
      <w:r>
        <w:rPr>
          <w:rFonts w:ascii="Times New Roman"/>
          <w:b w:val="false"/>
          <w:i w:val="false"/>
          <w:color w:val="000000"/>
          <w:sz w:val="28"/>
        </w:rPr>
        <w:t>
      код 4 - на экспорт;</w:t>
      </w:r>
      <w:r>
        <w:br/>
      </w:r>
      <w:r>
        <w:rPr>
          <w:rFonts w:ascii="Times New Roman"/>
          <w:b w:val="false"/>
          <w:i w:val="false"/>
          <w:color w:val="000000"/>
          <w:sz w:val="28"/>
        </w:rPr>
        <w:t>
</w:t>
      </w:r>
      <w:r>
        <w:rPr>
          <w:rFonts w:ascii="Times New Roman"/>
          <w:b w:val="false"/>
          <w:i w:val="false"/>
          <w:color w:val="000000"/>
          <w:sz w:val="28"/>
        </w:rPr>
        <w:t>
      код 5 - на переработку в самом предприятии;</w:t>
      </w:r>
      <w:r>
        <w:br/>
      </w:r>
      <w:r>
        <w:rPr>
          <w:rFonts w:ascii="Times New Roman"/>
          <w:b w:val="false"/>
          <w:i w:val="false"/>
          <w:color w:val="000000"/>
          <w:sz w:val="28"/>
        </w:rPr>
        <w:t>
</w:t>
      </w:r>
      <w:r>
        <w:rPr>
          <w:rFonts w:ascii="Times New Roman"/>
          <w:b w:val="false"/>
          <w:i w:val="false"/>
          <w:color w:val="000000"/>
          <w:sz w:val="28"/>
        </w:rPr>
        <w:t>
      код 6 - иное.</w:t>
      </w:r>
      <w:r>
        <w:br/>
      </w:r>
      <w:r>
        <w:rPr>
          <w:rFonts w:ascii="Times New Roman"/>
          <w:b w:val="false"/>
          <w:i w:val="false"/>
          <w:color w:val="000000"/>
          <w:sz w:val="28"/>
        </w:rPr>
        <w:t>
</w:t>
      </w:r>
      <w:r>
        <w:rPr>
          <w:rFonts w:ascii="Times New Roman"/>
          <w:b w:val="false"/>
          <w:i w:val="false"/>
          <w:color w:val="000000"/>
          <w:sz w:val="28"/>
        </w:rPr>
        <w:t>
      6. Допускается при отсутствии реализации свежей и охлажденной рыбы указывать цену реализации мороженной рыбы, хранящейся в рыбохозяйстве.</w:t>
      </w:r>
      <w:r>
        <w:br/>
      </w:r>
      <w:r>
        <w:rPr>
          <w:rFonts w:ascii="Times New Roman"/>
          <w:b w:val="false"/>
          <w:i w:val="false"/>
          <w:color w:val="000000"/>
          <w:sz w:val="28"/>
        </w:rPr>
        <w:t>
</w:t>
      </w:r>
      <w:r>
        <w:rPr>
          <w:rFonts w:ascii="Times New Roman"/>
          <w:b w:val="false"/>
          <w:i w:val="false"/>
          <w:color w:val="000000"/>
          <w:sz w:val="28"/>
        </w:rPr>
        <w:t>
      7. В разделе 2 указывается цена на услуги вспомогательные в области рыболовства и аквакультуры. Данные по выращенной рыбе, не достигшей товарной массы (мальки, личинки), отражаются в разделе 2 как услуги в области аквакультуры.</w:t>
      </w:r>
      <w:r>
        <w:br/>
      </w:r>
      <w:r>
        <w:rPr>
          <w:rFonts w:ascii="Times New Roman"/>
          <w:b w:val="false"/>
          <w:i w:val="false"/>
          <w:color w:val="000000"/>
          <w:sz w:val="28"/>
        </w:rPr>
        <w:t>
</w:t>
      </w:r>
      <w:r>
        <w:rPr>
          <w:rFonts w:ascii="Times New Roman"/>
          <w:b w:val="false"/>
          <w:i w:val="false"/>
          <w:color w:val="000000"/>
          <w:sz w:val="28"/>
        </w:rPr>
        <w:t>
      8. В графе Г «характеристика услуги» указываются семейство или вид рыбы, по которой произведена услуга. По позиции «услуги по проведению рыбомелиоративных работ» указывается наименование или расположение водоема.</w:t>
      </w:r>
      <w:r>
        <w:br/>
      </w:r>
      <w:r>
        <w:rPr>
          <w:rFonts w:ascii="Times New Roman"/>
          <w:b w:val="false"/>
          <w:i w:val="false"/>
          <w:color w:val="000000"/>
          <w:sz w:val="28"/>
        </w:rPr>
        <w:t>
</w:t>
      </w:r>
      <w:r>
        <w:rPr>
          <w:rFonts w:ascii="Times New Roman"/>
          <w:b w:val="false"/>
          <w:i w:val="false"/>
          <w:color w:val="000000"/>
          <w:sz w:val="28"/>
        </w:rPr>
        <w:t>
      9. Отобранные для регистрации цен виды услуг и их характеристики должны быть неизменными на протяжении всего отчетного периода.</w:t>
      </w:r>
      <w:r>
        <w:br/>
      </w:r>
      <w:r>
        <w:rPr>
          <w:rFonts w:ascii="Times New Roman"/>
          <w:b w:val="false"/>
          <w:i w:val="false"/>
          <w:color w:val="000000"/>
          <w:sz w:val="28"/>
        </w:rPr>
        <w:t>
</w:t>
      </w:r>
      <w:r>
        <w:rPr>
          <w:rFonts w:ascii="Times New Roman"/>
          <w:b w:val="false"/>
          <w:i w:val="false"/>
          <w:color w:val="000000"/>
          <w:sz w:val="28"/>
        </w:rPr>
        <w:t>
      10. В графах 1 «цена отчетного» и 2 «цена предыдущего месяца» по позициям «ловля морской рыбы» и «ловля пресноводной рыбы» проставляются затраты за произведенные услуги в расчете за тонну выловленной рыбы.</w:t>
      </w:r>
      <w:r>
        <w:br/>
      </w:r>
      <w:r>
        <w:rPr>
          <w:rFonts w:ascii="Times New Roman"/>
          <w:b w:val="false"/>
          <w:i w:val="false"/>
          <w:color w:val="000000"/>
          <w:sz w:val="28"/>
        </w:rPr>
        <w:t>
</w:t>
      </w:r>
      <w:r>
        <w:rPr>
          <w:rFonts w:ascii="Times New Roman"/>
          <w:b w:val="false"/>
          <w:i w:val="false"/>
          <w:color w:val="000000"/>
          <w:sz w:val="28"/>
        </w:rPr>
        <w:t>
      11. По позициям «аренда рыболовных угодий» указывается цена аренды за 1 гектар используемой площади водоема.</w:t>
      </w:r>
      <w:r>
        <w:br/>
      </w:r>
      <w:r>
        <w:rPr>
          <w:rFonts w:ascii="Times New Roman"/>
          <w:b w:val="false"/>
          <w:i w:val="false"/>
          <w:color w:val="000000"/>
          <w:sz w:val="28"/>
        </w:rPr>
        <w:t>
</w:t>
      </w:r>
      <w:r>
        <w:rPr>
          <w:rFonts w:ascii="Times New Roman"/>
          <w:b w:val="false"/>
          <w:i w:val="false"/>
          <w:color w:val="000000"/>
          <w:sz w:val="28"/>
        </w:rPr>
        <w:t>
      12. По позициям «услуги рыбопитомников по разведению и выращиванию мальков и молоди рыб» и «услуги рыбных ферм по разведению и выращиванию рыб, включая декоративных» проставляются затраты на кормление в расчете за указанную единицу измерения.</w:t>
      </w:r>
      <w:r>
        <w:br/>
      </w:r>
      <w:r>
        <w:rPr>
          <w:rFonts w:ascii="Times New Roman"/>
          <w:b w:val="false"/>
          <w:i w:val="false"/>
          <w:color w:val="000000"/>
          <w:sz w:val="28"/>
        </w:rPr>
        <w:t>
</w:t>
      </w:r>
      <w:r>
        <w:rPr>
          <w:rFonts w:ascii="Times New Roman"/>
          <w:b w:val="false"/>
          <w:i w:val="false"/>
          <w:color w:val="000000"/>
          <w:sz w:val="28"/>
        </w:rPr>
        <w:t>
      13. По позициям «услуги по проведению рыбомелиоративных работ» проставляются затраты за произведенные услуги в расчете за указанную единицу измерения.</w:t>
      </w:r>
      <w:r>
        <w:br/>
      </w:r>
      <w:r>
        <w:rPr>
          <w:rFonts w:ascii="Times New Roman"/>
          <w:b w:val="false"/>
          <w:i w:val="false"/>
          <w:color w:val="000000"/>
          <w:sz w:val="28"/>
        </w:rPr>
        <w:t>
</w:t>
      </w:r>
      <w:r>
        <w:rPr>
          <w:rFonts w:ascii="Times New Roman"/>
          <w:b w:val="false"/>
          <w:i w:val="false"/>
          <w:color w:val="000000"/>
          <w:sz w:val="28"/>
        </w:rPr>
        <w:t>
      14. Цена указывается с точностью до целых чисел.</w:t>
      </w:r>
      <w:r>
        <w:br/>
      </w:r>
      <w:r>
        <w:rPr>
          <w:rFonts w:ascii="Times New Roman"/>
          <w:b w:val="false"/>
          <w:i w:val="false"/>
          <w:color w:val="000000"/>
          <w:sz w:val="28"/>
        </w:rPr>
        <w:t>
</w:t>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15.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заполнение граф В и Г в 1 разделе и графы Г во 2 разделе - обязательно по всем заполненным строкам;</w:t>
      </w:r>
      <w:r>
        <w:br/>
      </w:r>
      <w:r>
        <w:rPr>
          <w:rFonts w:ascii="Times New Roman"/>
          <w:b w:val="false"/>
          <w:i w:val="false"/>
          <w:color w:val="000000"/>
          <w:sz w:val="28"/>
        </w:rPr>
        <w:t>
</w:t>
      </w:r>
      <w:r>
        <w:rPr>
          <w:rFonts w:ascii="Times New Roman"/>
          <w:b w:val="false"/>
          <w:i w:val="false"/>
          <w:color w:val="000000"/>
          <w:sz w:val="28"/>
        </w:rPr>
        <w:t>
      2) в отчетном месяце графа 2 равна графе 1 данной формы в предыдущем месяце по соответствующей строке.</w:t>
      </w:r>
    </w:p>
    <w:bookmarkEnd w:id="79"/>
    <w:bookmarkStart w:name="z362" w:id="80"/>
    <w:p>
      <w:pPr>
        <w:spacing w:after="0"/>
        <w:ind w:left="0"/>
        <w:jc w:val="both"/>
      </w:pPr>
      <w:r>
        <w:rPr>
          <w:rFonts w:ascii="Times New Roman"/>
          <w:b w:val="false"/>
          <w:i w:val="false"/>
          <w:color w:val="000000"/>
          <w:sz w:val="28"/>
        </w:rPr>
        <w:t xml:space="preserve">
Приложение 31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5 ноября 2012 года № 309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54"/>
        <w:gridCol w:w="44"/>
        <w:gridCol w:w="4218"/>
        <w:gridCol w:w="42"/>
        <w:gridCol w:w="136"/>
        <w:gridCol w:w="6293"/>
      </w:tblGrid>
      <w:tr>
        <w:trPr>
          <w:trHeight w:val="8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827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282700" cy="9906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w:t>
            </w:r>
            <w:r>
              <w:rPr>
                <w:rFonts w:ascii="Times New Roman"/>
                <w:b/>
                <w:i w:val="false"/>
                <w:color w:val="000000"/>
                <w:sz w:val="20"/>
              </w:rPr>
              <w:t>статистика</w:t>
            </w:r>
            <w:r>
              <w:br/>
            </w:r>
            <w:r>
              <w:rPr>
                <w:rFonts w:ascii="Times New Roman"/>
                <w:b w:val="false"/>
                <w:i w:val="false"/>
                <w:color w:val="000000"/>
                <w:sz w:val="20"/>
              </w:rPr>
              <w:t>
</w:t>
            </w:r>
            <w:r>
              <w:rPr>
                <w:rFonts w:ascii="Times New Roman"/>
                <w:b/>
                <w:i w:val="false"/>
                <w:color w:val="000000"/>
                <w:sz w:val="20"/>
              </w:rPr>
              <w:t xml:space="preserve">органдары </w:t>
            </w:r>
            <w:r>
              <w:rPr>
                <w:rFonts w:ascii="Times New Roman"/>
                <w:b/>
                <w:i w:val="false"/>
                <w:color w:val="000000"/>
                <w:sz w:val="20"/>
              </w:rPr>
              <w:t>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 xml:space="preserve">государственной </w:t>
            </w:r>
            <w:r>
              <w:rPr>
                <w:rFonts w:ascii="Times New Roman"/>
                <w:b w:val="false"/>
                <w:i w:val="false"/>
                <w:color w:val="000000"/>
                <w:sz w:val="20"/>
              </w:rPr>
              <w:t>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 төрағасының</w:t>
            </w:r>
            <w:r>
              <w:br/>
            </w:r>
            <w:r>
              <w:rPr>
                <w:rFonts w:ascii="Times New Roman"/>
                <w:b w:val="false"/>
                <w:i w:val="false"/>
                <w:color w:val="000000"/>
                <w:sz w:val="20"/>
              </w:rPr>
              <w:t>
</w:t>
            </w:r>
            <w:r>
              <w:rPr>
                <w:rFonts w:ascii="Times New Roman"/>
                <w:b/>
                <w:i w:val="false"/>
                <w:color w:val="000000"/>
                <w:sz w:val="20"/>
              </w:rPr>
              <w:t>2012 жылғы 5 қарашадағы</w:t>
            </w:r>
            <w:r>
              <w:br/>
            </w:r>
            <w:r>
              <w:rPr>
                <w:rFonts w:ascii="Times New Roman"/>
                <w:b w:val="false"/>
                <w:i w:val="false"/>
                <w:color w:val="000000"/>
                <w:sz w:val="20"/>
              </w:rPr>
              <w:t>
</w:t>
            </w:r>
            <w:r>
              <w:rPr>
                <w:rFonts w:ascii="Times New Roman"/>
                <w:b/>
                <w:i w:val="false"/>
                <w:color w:val="000000"/>
                <w:sz w:val="20"/>
              </w:rPr>
              <w:t>№ 309 бұйрығына 31-қосымша</w:t>
            </w:r>
          </w:p>
        </w:tc>
      </w:tr>
      <w:tr>
        <w:trPr>
          <w:trHeight w:val="88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 байқау</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 xml:space="preserve">статистическому </w:t>
            </w:r>
            <w:r>
              <w:rPr>
                <w:rFonts w:ascii="Times New Roman"/>
                <w:b w:val="false"/>
                <w:i w:val="false"/>
                <w:color w:val="000000"/>
                <w:sz w:val="20"/>
              </w:rPr>
              <w:t>наблюдению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орган</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w:t>
            </w:r>
            <w:r>
              <w:br/>
            </w:r>
            <w:r>
              <w:rPr>
                <w:rFonts w:ascii="Times New Roman"/>
                <w:b w:val="false"/>
                <w:i w:val="false"/>
                <w:color w:val="000000"/>
                <w:sz w:val="20"/>
              </w:rPr>
              <w:t>
</w:t>
            </w:r>
            <w:r>
              <w:rPr>
                <w:rFonts w:ascii="Times New Roman"/>
                <w:b w:val="false"/>
                <w:i w:val="false"/>
                <w:color w:val="000000"/>
                <w:sz w:val="20"/>
              </w:rPr>
              <w:t>органу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7"/>
              <w:gridCol w:w="716"/>
              <w:gridCol w:w="943"/>
              <w:gridCol w:w="943"/>
              <w:gridCol w:w="944"/>
              <w:gridCol w:w="1217"/>
            </w:tblGrid>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w:t>
                  </w:r>
                  <w:r>
                    <w:br/>
                  </w:r>
                  <w:r>
                    <w:rPr>
                      <w:rFonts w:ascii="Times New Roman"/>
                      <w:b w:val="false"/>
                      <w:i w:val="false"/>
                      <w:color w:val="000000"/>
                      <w:sz w:val="20"/>
                    </w:rPr>
                    <w:t>
</w:t>
                  </w:r>
                  <w:r>
                    <w:rPr>
                      <w:rFonts w:ascii="Times New Roman"/>
                      <w:b/>
                      <w:i w:val="false"/>
                      <w:color w:val="000000"/>
                      <w:sz w:val="20"/>
                    </w:rPr>
                    <w:t xml:space="preserve">(қажеттiсiн </w:t>
                  </w:r>
                  <w:r>
                    <w:rPr>
                      <w:rFonts w:ascii="Times New Roman"/>
                      <w:b/>
                      <w:i w:val="false"/>
                      <w:color w:val="000000"/>
                      <w:sz w:val="20"/>
                    </w:rPr>
                    <w:t>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w:t>
                  </w:r>
                  <w:r>
                    <w:br/>
                  </w:r>
                  <w:r>
                    <w:rPr>
                      <w:rFonts w:ascii="Times New Roman"/>
                      <w:b w:val="false"/>
                      <w:i w:val="false"/>
                      <w:color w:val="000000"/>
                      <w:sz w:val="20"/>
                    </w:rPr>
                    <w:t>
</w:t>
                  </w:r>
                  <w:r>
                    <w:rPr>
                      <w:rFonts w:ascii="Times New Roman"/>
                      <w:b w:val="false"/>
                      <w:i w:val="false"/>
                      <w:color w:val="000000"/>
                      <w:sz w:val="20"/>
                    </w:rPr>
                    <w:t xml:space="preserve">(нужное </w:t>
                  </w:r>
                  <w:r>
                    <w:rPr>
                      <w:rFonts w:ascii="Times New Roman"/>
                      <w:b w:val="false"/>
                      <w:i w:val="false"/>
                      <w:color w:val="000000"/>
                      <w:sz w:val="20"/>
                    </w:rPr>
                    <w:t>обвести)</w:t>
                  </w:r>
                </w:p>
              </w:tc>
            </w:tr>
            <w:tr>
              <w:trPr>
                <w:trHeight w:val="1185"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r>
                    <w:br/>
                  </w:r>
                  <w:r>
                    <w:rPr>
                      <w:rFonts w:ascii="Times New Roman"/>
                      <w:b w:val="false"/>
                      <w:i w:val="false"/>
                      <w:color w:val="000000"/>
                      <w:sz w:val="20"/>
                    </w:rPr>
                    <w:t>
</w:t>
                  </w:r>
                  <w:r>
                    <w:rPr>
                      <w:rFonts w:ascii="Times New Roman"/>
                      <w:b w:val="false"/>
                      <w:i w:val="false"/>
                      <w:color w:val="000000"/>
                      <w:sz w:val="20"/>
                    </w:rPr>
                    <w:t>часа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r>
                    <w:br/>
                  </w:r>
                  <w:r>
                    <w:rPr>
                      <w:rFonts w:ascii="Times New Roman"/>
                      <w:b w:val="false"/>
                      <w:i w:val="false"/>
                      <w:color w:val="000000"/>
                      <w:sz w:val="20"/>
                    </w:rPr>
                    <w:t>
</w:t>
                  </w:r>
                  <w:r>
                    <w:rPr>
                      <w:rFonts w:ascii="Times New Roman"/>
                      <w:b/>
                      <w:i w:val="false"/>
                      <w:color w:val="000000"/>
                      <w:sz w:val="20"/>
                    </w:rPr>
                    <w:t>са-</w:t>
                  </w:r>
                  <w:r>
                    <w:br/>
                  </w:r>
                  <w:r>
                    <w:rPr>
                      <w:rFonts w:ascii="Times New Roman"/>
                      <w:b w:val="false"/>
                      <w:i w:val="false"/>
                      <w:color w:val="000000"/>
                      <w:sz w:val="20"/>
                    </w:rPr>
                    <w:t>
</w:t>
                  </w:r>
                  <w:r>
                    <w:rPr>
                      <w:rFonts w:ascii="Times New Roman"/>
                      <w:b/>
                      <w:i w:val="false"/>
                      <w:color w:val="000000"/>
                      <w:sz w:val="20"/>
                    </w:rPr>
                    <w:t>ғат-</w:t>
                  </w:r>
                  <w:r>
                    <w:br/>
                  </w:r>
                  <w:r>
                    <w:rPr>
                      <w:rFonts w:ascii="Times New Roman"/>
                      <w:b w:val="false"/>
                      <w:i w:val="false"/>
                      <w:color w:val="000000"/>
                      <w:sz w:val="20"/>
                    </w:rPr>
                    <w:t>
</w:t>
                  </w:r>
                  <w:r>
                    <w:rPr>
                      <w:rFonts w:ascii="Times New Roman"/>
                      <w:b/>
                      <w:i w:val="false"/>
                      <w:color w:val="000000"/>
                      <w:sz w:val="20"/>
                    </w:rPr>
                    <w:t>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часов</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нысанды</w:t>
            </w:r>
            <w:r>
              <w:br/>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болады</w:t>
            </w:r>
            <w:r>
              <w:br/>
            </w:r>
            <w:r>
              <w:rPr>
                <w:rFonts w:ascii="Times New Roman"/>
                <w:b w:val="false"/>
                <w:i w:val="false"/>
                <w:color w:val="000000"/>
                <w:sz w:val="20"/>
              </w:rPr>
              <w:t>
</w:t>
            </w:r>
            <w:r>
              <w:rPr>
                <w:rFonts w:ascii="Times New Roman"/>
                <w:b w:val="false"/>
                <w:i w:val="false"/>
                <w:color w:val="000000"/>
                <w:sz w:val="20"/>
              </w:rPr>
              <w:t>Статистическую форму</w:t>
            </w:r>
            <w:r>
              <w:br/>
            </w:r>
            <w:r>
              <w:rPr>
                <w:rFonts w:ascii="Times New Roman"/>
                <w:b w:val="false"/>
                <w:i w:val="false"/>
                <w:color w:val="000000"/>
                <w:sz w:val="20"/>
              </w:rPr>
              <w:t>
</w:t>
            </w:r>
            <w:r>
              <w:rPr>
                <w:rFonts w:ascii="Times New Roman"/>
                <w:b w:val="false"/>
                <w:i w:val="false"/>
                <w:color w:val="000000"/>
                <w:sz w:val="20"/>
              </w:rPr>
              <w:t>можно получить на</w:t>
            </w:r>
            <w:r>
              <w:br/>
            </w:r>
            <w:r>
              <w:rPr>
                <w:rFonts w:ascii="Times New Roman"/>
                <w:b w:val="false"/>
                <w:i w:val="false"/>
                <w:color w:val="000000"/>
                <w:sz w:val="20"/>
              </w:rPr>
              <w:t>
</w:t>
            </w:r>
            <w:r>
              <w:rPr>
                <w:rFonts w:ascii="Times New Roman"/>
                <w:b w:val="false"/>
                <w:i w:val="false"/>
                <w:color w:val="000000"/>
                <w:sz w:val="20"/>
              </w:rPr>
              <w:t>сайте www.stat.gov.kz</w:t>
            </w:r>
          </w:p>
        </w:tc>
        <w:tc>
          <w:tcPr>
            <w:tcW w:w="0" w:type="auto"/>
            <w:gridSpan w:val="3"/>
            <w:vMerge/>
            <w:tcBorders>
              <w:top w:val="nil"/>
              <w:left w:val="single" w:color="cfcfcf" w:sz="5"/>
              <w:bottom w:val="single" w:color="cfcfcf" w:sz="5"/>
              <w:right w:val="single" w:color="cfcfcf" w:sz="5"/>
            </w:tcBorders>
          </w:tcPr>
          <w:p/>
        </w:tc>
      </w:tr>
      <w:tr>
        <w:trPr>
          <w:trHeight w:val="5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тапсырмау, уақтылы тапсырмау және дәйексіз деректерді беру</w:t>
            </w:r>
            <w:r>
              <w:br/>
            </w:r>
            <w:r>
              <w:rPr>
                <w:rFonts w:ascii="Times New Roman"/>
                <w:b w:val="false"/>
                <w:i w:val="false"/>
                <w:color w:val="000000"/>
                <w:sz w:val="20"/>
              </w:rPr>
              <w:t>
</w:t>
            </w:r>
            <w:r>
              <w:rPr>
                <w:rFonts w:ascii="Times New Roman"/>
                <w:b/>
                <w:i w:val="false"/>
                <w:color w:val="000000"/>
                <w:sz w:val="20"/>
              </w:rPr>
              <w:t>«Әкімшілік құқық бұзушылық туралы» Қазақстан Республикасы Кодексінің</w:t>
            </w:r>
            <w:r>
              <w:br/>
            </w:r>
            <w:r>
              <w:rPr>
                <w:rFonts w:ascii="Times New Roman"/>
                <w:b w:val="false"/>
                <w:i w:val="false"/>
                <w:color w:val="000000"/>
                <w:sz w:val="20"/>
              </w:rPr>
              <w:t>
</w:t>
            </w:r>
            <w:r>
              <w:rPr>
                <w:rFonts w:ascii="Times New Roman"/>
                <w:b/>
                <w:i w:val="false"/>
                <w:color w:val="000000"/>
                <w:sz w:val="20"/>
              </w:rPr>
              <w:t>381-бабында көзделген әкімшілік құқық бұзушылық болып табылады.</w:t>
            </w:r>
          </w:p>
          <w:p>
            <w:pPr>
              <w:spacing w:after="20"/>
              <w:ind w:left="20"/>
              <w:jc w:val="both"/>
            </w:pPr>
            <w:r>
              <w:rPr>
                <w:rFonts w:ascii="Times New Roman"/>
                <w:b w:val="false"/>
                <w:i w:val="false"/>
                <w:color w:val="000000"/>
                <w:sz w:val="20"/>
              </w:rPr>
              <w:t>Непредставление, несвоевременное представление и предоставление недостоверных</w:t>
            </w:r>
            <w:r>
              <w:br/>
            </w:r>
            <w:r>
              <w:rPr>
                <w:rFonts w:ascii="Times New Roman"/>
                <w:b w:val="false"/>
                <w:i w:val="false"/>
                <w:color w:val="000000"/>
                <w:sz w:val="20"/>
              </w:rPr>
              <w:t>
</w:t>
            </w:r>
            <w:r>
              <w:rPr>
                <w:rFonts w:ascii="Times New Roman"/>
                <w:b w:val="false"/>
                <w:i w:val="false"/>
                <w:color w:val="000000"/>
                <w:sz w:val="20"/>
              </w:rPr>
              <w:t>первичных статистических данных в соответствующие органы государственной</w:t>
            </w:r>
            <w:r>
              <w:br/>
            </w:r>
            <w:r>
              <w:rPr>
                <w:rFonts w:ascii="Times New Roman"/>
                <w:b w:val="false"/>
                <w:i w:val="false"/>
                <w:color w:val="000000"/>
                <w:sz w:val="20"/>
              </w:rPr>
              <w:t>
</w:t>
            </w:r>
            <w:r>
              <w:rPr>
                <w:rFonts w:ascii="Times New Roman"/>
                <w:b w:val="false"/>
                <w:i w:val="false"/>
                <w:color w:val="000000"/>
                <w:sz w:val="20"/>
              </w:rPr>
              <w:t>статистики является административным правонарушением, предусмотренным статьей</w:t>
            </w:r>
            <w:r>
              <w:br/>
            </w:r>
            <w:r>
              <w:rPr>
                <w:rFonts w:ascii="Times New Roman"/>
                <w:b w:val="false"/>
                <w:i w:val="false"/>
                <w:color w:val="000000"/>
                <w:sz w:val="20"/>
              </w:rPr>
              <w:t>
</w:t>
            </w:r>
            <w:r>
              <w:rPr>
                <w:rFonts w:ascii="Times New Roman"/>
                <w:b w:val="false"/>
                <w:i w:val="false"/>
                <w:color w:val="000000"/>
                <w:sz w:val="20"/>
              </w:rPr>
              <w:t>381 Кодекса Республики Казахстан «Об административных правонарушениях».</w:t>
            </w:r>
          </w:p>
        </w:tc>
      </w:tr>
      <w:tr>
        <w:trPr>
          <w:trHeight w:val="10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нысан коды 0981101</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0981101</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Өткізілген ауылшаруашылық өнімінің</w:t>
            </w:r>
            <w:r>
              <w:br/>
            </w:r>
            <w:r>
              <w:rPr>
                <w:rFonts w:ascii="Times New Roman"/>
                <w:b/>
                <w:i w:val="false"/>
                <w:color w:val="000000"/>
                <w:sz w:val="20"/>
              </w:rPr>
              <w:t>
бағасы туралы есеп
</w:t>
            </w:r>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1-АШБ</w:t>
            </w:r>
            <w:r>
              <w:br/>
            </w:r>
            <w:r>
              <w:rPr>
                <w:rFonts w:ascii="Times New Roman"/>
                <w:b w:val="false"/>
                <w:i w:val="false"/>
                <w:color w:val="000000"/>
                <w:sz w:val="20"/>
              </w:rPr>
              <w:t>
</w:t>
            </w:r>
            <w:r>
              <w:rPr>
                <w:rFonts w:ascii="Times New Roman"/>
                <w:b w:val="false"/>
                <w:i w:val="false"/>
                <w:color w:val="000000"/>
                <w:sz w:val="20"/>
              </w:rPr>
              <w:t>1-ЦСХ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ценах на реализованную</w:t>
            </w:r>
            <w:r>
              <w:br/>
            </w:r>
            <w:r>
              <w:rPr>
                <w:rFonts w:ascii="Times New Roman"/>
                <w:b w:val="false"/>
                <w:i w:val="false"/>
                <w:color w:val="000000"/>
                <w:sz w:val="20"/>
              </w:rPr>
              <w:t>
сельскохозяйственную продукцию</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 xml:space="preserve">Отчетный период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9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33"/>
              <w:gridCol w:w="573"/>
              <w:gridCol w:w="6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 xml:space="preserve">год </w:t>
            </w:r>
          </w:p>
        </w:tc>
      </w:tr>
      <w:tr>
        <w:trPr>
          <w:trHeight w:val="19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экономикалық қызмет түрі «Өсімдік және мал</w:t>
            </w:r>
            <w:r>
              <w:br/>
            </w:r>
            <w:r>
              <w:rPr>
                <w:rFonts w:ascii="Times New Roman"/>
                <w:b w:val="false"/>
                <w:i w:val="false"/>
                <w:color w:val="000000"/>
                <w:sz w:val="20"/>
              </w:rPr>
              <w:t>
</w:t>
            </w:r>
            <w:r>
              <w:rPr>
                <w:rFonts w:ascii="Times New Roman"/>
                <w:b/>
                <w:i w:val="false"/>
                <w:color w:val="000000"/>
                <w:sz w:val="20"/>
              </w:rPr>
              <w:t>шаруашылығы, аңшылық және осы салаларда қызметтер ұсыну»</w:t>
            </w:r>
            <w:r>
              <w:br/>
            </w:r>
            <w:r>
              <w:rPr>
                <w:rFonts w:ascii="Times New Roman"/>
                <w:b w:val="false"/>
                <w:i w:val="false"/>
                <w:color w:val="000000"/>
                <w:sz w:val="20"/>
              </w:rPr>
              <w:t>
</w:t>
            </w:r>
            <w:r>
              <w:rPr>
                <w:rFonts w:ascii="Times New Roman"/>
                <w:b/>
                <w:i w:val="false"/>
                <w:color w:val="000000"/>
                <w:sz w:val="20"/>
              </w:rPr>
              <w:t>болып табылатын заңды тұлғалар және (немесе) олардың</w:t>
            </w:r>
            <w:r>
              <w:br/>
            </w:r>
            <w:r>
              <w:rPr>
                <w:rFonts w:ascii="Times New Roman"/>
                <w:b w:val="false"/>
                <w:i w:val="false"/>
                <w:color w:val="000000"/>
                <w:sz w:val="20"/>
              </w:rPr>
              <w:t>
</w:t>
            </w:r>
            <w:r>
              <w:rPr>
                <w:rFonts w:ascii="Times New Roman"/>
                <w:b/>
                <w:i w:val="false"/>
                <w:color w:val="000000"/>
                <w:sz w:val="20"/>
              </w:rPr>
              <w:t>құрылымдық және оқшауланған бөлімшелері, шаруа немесе</w:t>
            </w:r>
            <w:r>
              <w:br/>
            </w:r>
            <w:r>
              <w:rPr>
                <w:rFonts w:ascii="Times New Roman"/>
                <w:b w:val="false"/>
                <w:i w:val="false"/>
                <w:color w:val="000000"/>
                <w:sz w:val="20"/>
              </w:rPr>
              <w:t>
</w:t>
            </w:r>
            <w:r>
              <w:rPr>
                <w:rFonts w:ascii="Times New Roman"/>
                <w:b/>
                <w:i w:val="false"/>
                <w:color w:val="000000"/>
                <w:sz w:val="20"/>
              </w:rPr>
              <w:t>фермер қожалықтары тапсырады (Экономикалық қызмет</w:t>
            </w:r>
            <w:r>
              <w:br/>
            </w:r>
            <w:r>
              <w:rPr>
                <w:rFonts w:ascii="Times New Roman"/>
                <w:b w:val="false"/>
                <w:i w:val="false"/>
                <w:color w:val="000000"/>
                <w:sz w:val="20"/>
              </w:rPr>
              <w:t>
</w:t>
            </w:r>
            <w:r>
              <w:rPr>
                <w:rFonts w:ascii="Times New Roman"/>
                <w:b/>
                <w:i w:val="false"/>
                <w:color w:val="000000"/>
                <w:sz w:val="20"/>
              </w:rPr>
              <w:t>түрлерінің жалпы жіктеуішінің коды – 01).</w:t>
            </w:r>
          </w:p>
          <w:p>
            <w:pPr>
              <w:spacing w:after="20"/>
              <w:ind w:left="20"/>
              <w:jc w:val="both"/>
            </w:pPr>
            <w:r>
              <w:rPr>
                <w:rFonts w:ascii="Times New Roman"/>
                <w:b w:val="false"/>
                <w:i w:val="false"/>
                <w:color w:val="000000"/>
                <w:sz w:val="20"/>
              </w:rPr>
              <w:t>Представляют юридические лица и (или) их структурные и</w:t>
            </w:r>
            <w:r>
              <w:br/>
            </w:r>
            <w:r>
              <w:rPr>
                <w:rFonts w:ascii="Times New Roman"/>
                <w:b w:val="false"/>
                <w:i w:val="false"/>
                <w:color w:val="000000"/>
                <w:sz w:val="20"/>
              </w:rPr>
              <w:t>
</w:t>
            </w:r>
            <w:r>
              <w:rPr>
                <w:rFonts w:ascii="Times New Roman"/>
                <w:b w:val="false"/>
                <w:i w:val="false"/>
                <w:color w:val="000000"/>
                <w:sz w:val="20"/>
              </w:rPr>
              <w:t>обособленные подразделения, крестьянские или фермерские хозяйства</w:t>
            </w:r>
            <w:r>
              <w:br/>
            </w:r>
            <w:r>
              <w:rPr>
                <w:rFonts w:ascii="Times New Roman"/>
                <w:b w:val="false"/>
                <w:i w:val="false"/>
                <w:color w:val="000000"/>
                <w:sz w:val="20"/>
              </w:rPr>
              <w:t>
</w:t>
            </w:r>
            <w:r>
              <w:rPr>
                <w:rFonts w:ascii="Times New Roman"/>
                <w:b w:val="false"/>
                <w:i w:val="false"/>
                <w:color w:val="000000"/>
                <w:sz w:val="20"/>
              </w:rPr>
              <w:t>с основным видом экономической деятельности «Растениеводство и</w:t>
            </w:r>
            <w:r>
              <w:br/>
            </w:r>
            <w:r>
              <w:rPr>
                <w:rFonts w:ascii="Times New Roman"/>
                <w:b w:val="false"/>
                <w:i w:val="false"/>
                <w:color w:val="000000"/>
                <w:sz w:val="20"/>
              </w:rPr>
              <w:t>
</w:t>
            </w:r>
            <w:r>
              <w:rPr>
                <w:rFonts w:ascii="Times New Roman"/>
                <w:b w:val="false"/>
                <w:i w:val="false"/>
                <w:color w:val="000000"/>
                <w:sz w:val="20"/>
              </w:rPr>
              <w:t>животноводство, охота и предоставление услуг в этих областях» (код</w:t>
            </w:r>
            <w:r>
              <w:br/>
            </w:r>
            <w:r>
              <w:rPr>
                <w:rFonts w:ascii="Times New Roman"/>
                <w:b w:val="false"/>
                <w:i w:val="false"/>
                <w:color w:val="000000"/>
                <w:sz w:val="20"/>
              </w:rPr>
              <w:t>
</w:t>
            </w:r>
            <w:r>
              <w:rPr>
                <w:rFonts w:ascii="Times New Roman"/>
                <w:b w:val="false"/>
                <w:i w:val="false"/>
                <w:color w:val="000000"/>
                <w:sz w:val="20"/>
              </w:rPr>
              <w:t>Общего классификатора видов экономической деятельности – 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кезеңнің 16-шы күні.</w:t>
            </w:r>
            <w:r>
              <w:br/>
            </w:r>
            <w:r>
              <w:rPr>
                <w:rFonts w:ascii="Times New Roman"/>
                <w:b w:val="false"/>
                <w:i w:val="false"/>
                <w:color w:val="000000"/>
                <w:sz w:val="20"/>
              </w:rPr>
              <w:t>
</w:t>
            </w:r>
            <w:r>
              <w:rPr>
                <w:rFonts w:ascii="Times New Roman"/>
                <w:b w:val="false"/>
                <w:i w:val="false"/>
                <w:color w:val="000000"/>
                <w:sz w:val="20"/>
              </w:rPr>
              <w:t>Срок представления – 16 числа отчетного периода.</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374"/>
              <w:gridCol w:w="374"/>
              <w:gridCol w:w="374"/>
              <w:gridCol w:w="374"/>
              <w:gridCol w:w="374"/>
              <w:gridCol w:w="374"/>
              <w:gridCol w:w="374"/>
              <w:gridCol w:w="374"/>
              <w:gridCol w:w="374"/>
              <w:gridCol w:w="374"/>
              <w:gridCol w:w="374"/>
            </w:tblGrid>
            <w:tr>
              <w:trPr>
                <w:trHeight w:val="45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374"/>
              <w:gridCol w:w="374"/>
              <w:gridCol w:w="374"/>
              <w:gridCol w:w="374"/>
              <w:gridCol w:w="374"/>
              <w:gridCol w:w="374"/>
              <w:gridCol w:w="374"/>
              <w:gridCol w:w="374"/>
              <w:gridCol w:w="374"/>
              <w:gridCol w:w="374"/>
              <w:gridCol w:w="374"/>
            </w:tblGrid>
            <w:tr>
              <w:trPr>
                <w:trHeight w:val="45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Қосылған құн салығынсыз тасымалдау, тиеу және түсіру бойынша шығыстарды</w:t>
      </w:r>
      <w:r>
        <w:br/>
      </w:r>
      <w:r>
        <w:rPr>
          <w:rFonts w:ascii="Times New Roman"/>
          <w:b w:val="false"/>
          <w:i w:val="false"/>
          <w:color w:val="000000"/>
          <w:sz w:val="28"/>
        </w:rPr>
        <w:t>
</w:t>
      </w:r>
      <w:r>
        <w:rPr>
          <w:rFonts w:ascii="Times New Roman"/>
          <w:b/>
          <w:i w:val="false"/>
          <w:color w:val="000000"/>
          <w:sz w:val="28"/>
        </w:rPr>
        <w:t>есепке алумен ауылшаруашылық өніміне бағаны және оны өткізу арналарын,</w:t>
      </w:r>
      <w:r>
        <w:br/>
      </w:r>
      <w:r>
        <w:rPr>
          <w:rFonts w:ascii="Times New Roman"/>
          <w:b w:val="false"/>
          <w:i w:val="false"/>
          <w:color w:val="000000"/>
          <w:sz w:val="28"/>
        </w:rPr>
        <w:t>
</w:t>
      </w:r>
      <w:r>
        <w:rPr>
          <w:rFonts w:ascii="Times New Roman"/>
          <w:b/>
          <w:i w:val="false"/>
          <w:color w:val="000000"/>
          <w:sz w:val="28"/>
        </w:rPr>
        <w:t>тоннасына теңгемен көрсетіңіз</w:t>
      </w:r>
      <w:r>
        <w:br/>
      </w:r>
      <w:r>
        <w:rPr>
          <w:rFonts w:ascii="Times New Roman"/>
          <w:b w:val="false"/>
          <w:i w:val="false"/>
          <w:color w:val="000000"/>
          <w:sz w:val="28"/>
        </w:rPr>
        <w:t>
</w:t>
      </w:r>
      <w:r>
        <w:rPr>
          <w:rFonts w:ascii="Times New Roman"/>
          <w:b w:val="false"/>
          <w:i w:val="false"/>
          <w:color w:val="000000"/>
          <w:sz w:val="28"/>
        </w:rPr>
        <w:t>Укажите цену на продукцию сельского хозяйства и каналы ее реализации, в тенге за тонну</w:t>
      </w:r>
      <w:r>
        <w:br/>
      </w:r>
      <w:r>
        <w:rPr>
          <w:rFonts w:ascii="Times New Roman"/>
          <w:b w:val="false"/>
          <w:i w:val="false"/>
          <w:color w:val="000000"/>
          <w:sz w:val="28"/>
        </w:rPr>
        <w:t>
</w:t>
      </w:r>
      <w:r>
        <w:rPr>
          <w:rFonts w:ascii="Times New Roman"/>
          <w:b w:val="false"/>
          <w:i w:val="false"/>
          <w:color w:val="000000"/>
          <w:sz w:val="28"/>
        </w:rPr>
        <w:t>с учетом расходов по транспортировке, погрузке и разгрузке, но без учета налога на</w:t>
      </w:r>
      <w:r>
        <w:br/>
      </w:r>
      <w:r>
        <w:rPr>
          <w:rFonts w:ascii="Times New Roman"/>
          <w:b w:val="false"/>
          <w:i w:val="false"/>
          <w:color w:val="000000"/>
          <w:sz w:val="28"/>
        </w:rPr>
        <w:t>
</w:t>
      </w:r>
      <w:r>
        <w:rPr>
          <w:rFonts w:ascii="Times New Roman"/>
          <w:b w:val="false"/>
          <w:i w:val="false"/>
          <w:color w:val="000000"/>
          <w:sz w:val="28"/>
        </w:rPr>
        <w:t>добавленную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5"/>
        <w:gridCol w:w="1665"/>
        <w:gridCol w:w="1922"/>
        <w:gridCol w:w="1923"/>
        <w:gridCol w:w="1923"/>
      </w:tblGrid>
      <w:tr>
        <w:trPr>
          <w:trHeight w:val="31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німдер атауы</w:t>
            </w:r>
            <w:r>
              <w:br/>
            </w:r>
            <w:r>
              <w:rPr>
                <w:rFonts w:ascii="Times New Roman"/>
                <w:b w:val="false"/>
                <w:i w:val="false"/>
                <w:color w:val="000000"/>
                <w:sz w:val="20"/>
              </w:rPr>
              <w:t>
</w:t>
            </w:r>
            <w:r>
              <w:rPr>
                <w:rFonts w:ascii="Times New Roman"/>
                <w:b w:val="false"/>
                <w:i w:val="false"/>
                <w:color w:val="000000"/>
                <w:sz w:val="20"/>
              </w:rPr>
              <w:t>Наименование продукции</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німдер</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продукции</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ткізу</w:t>
            </w:r>
            <w:r>
              <w:br/>
            </w:r>
            <w:r>
              <w:rPr>
                <w:rFonts w:ascii="Times New Roman"/>
                <w:b w:val="false"/>
                <w:i w:val="false"/>
                <w:color w:val="000000"/>
                <w:sz w:val="20"/>
              </w:rPr>
              <w:t>
</w:t>
            </w:r>
            <w:r>
              <w:rPr>
                <w:rFonts w:ascii="Times New Roman"/>
                <w:b/>
                <w:i w:val="false"/>
                <w:color w:val="000000"/>
                <w:sz w:val="20"/>
              </w:rPr>
              <w:t>арнасы</w:t>
            </w:r>
            <w:r>
              <w:br/>
            </w:r>
            <w:r>
              <w:rPr>
                <w:rFonts w:ascii="Times New Roman"/>
                <w:b w:val="false"/>
                <w:i w:val="false"/>
                <w:color w:val="000000"/>
                <w:sz w:val="20"/>
              </w:rPr>
              <w:t>
</w:t>
            </w:r>
            <w:r>
              <w:rPr>
                <w:rFonts w:ascii="Times New Roman"/>
                <w:b/>
                <w:i w:val="false"/>
                <w:color w:val="000000"/>
                <w:sz w:val="20"/>
              </w:rPr>
              <w:t>(кодын</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w:t>
            </w:r>
            <w:r>
              <w:br/>
            </w:r>
            <w:r>
              <w:rPr>
                <w:rFonts w:ascii="Times New Roman"/>
                <w:b w:val="false"/>
                <w:i w:val="false"/>
                <w:color w:val="000000"/>
                <w:sz w:val="20"/>
              </w:rPr>
              <w:t>
</w:t>
            </w:r>
            <w:r>
              <w:rPr>
                <w:rFonts w:ascii="Times New Roman"/>
                <w:b w:val="false"/>
                <w:i w:val="false"/>
                <w:color w:val="000000"/>
                <w:sz w:val="20"/>
              </w:rPr>
              <w:t>Канал</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(указать</w:t>
            </w:r>
            <w:r>
              <w:br/>
            </w:r>
            <w:r>
              <w:rPr>
                <w:rFonts w:ascii="Times New Roman"/>
                <w:b w:val="false"/>
                <w:i w:val="false"/>
                <w:color w:val="000000"/>
                <w:sz w:val="20"/>
              </w:rPr>
              <w:t>
</w:t>
            </w:r>
            <w:r>
              <w:rPr>
                <w:rFonts w:ascii="Times New Roman"/>
                <w:b w:val="false"/>
                <w:i w:val="false"/>
                <w:color w:val="000000"/>
                <w:sz w:val="20"/>
              </w:rPr>
              <w:t>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w:t>
            </w:r>
            <w:r>
              <w:rPr>
                <w:rFonts w:ascii="Times New Roman"/>
                <w:b w:val="false"/>
                <w:i w:val="false"/>
                <w:color w:val="000000"/>
                <w:sz w:val="20"/>
              </w:rPr>
              <w:t>ена</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айда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месяца</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ткен</w:t>
            </w:r>
            <w:r>
              <w:br/>
            </w:r>
            <w:r>
              <w:rPr>
                <w:rFonts w:ascii="Times New Roman"/>
                <w:b w:val="false"/>
                <w:i w:val="false"/>
                <w:color w:val="000000"/>
                <w:sz w:val="20"/>
              </w:rPr>
              <w:t>
</w:t>
            </w:r>
            <w:r>
              <w:rPr>
                <w:rFonts w:ascii="Times New Roman"/>
                <w:b/>
                <w:i w:val="false"/>
                <w:color w:val="000000"/>
                <w:sz w:val="20"/>
              </w:rPr>
              <w:t>айда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месяца</w:t>
            </w:r>
          </w:p>
        </w:tc>
      </w:tr>
      <w:tr>
        <w:trPr>
          <w:trHeight w:val="7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атты бидай</w:t>
            </w:r>
            <w:r>
              <w:br/>
            </w:r>
            <w:r>
              <w:rPr>
                <w:rFonts w:ascii="Times New Roman"/>
                <w:b w:val="false"/>
                <w:i w:val="false"/>
                <w:color w:val="000000"/>
                <w:sz w:val="20"/>
              </w:rPr>
              <w:t>
</w:t>
            </w:r>
            <w:r>
              <w:rPr>
                <w:rFonts w:ascii="Times New Roman"/>
                <w:b w:val="false"/>
                <w:i w:val="false"/>
                <w:color w:val="000000"/>
                <w:sz w:val="20"/>
              </w:rPr>
              <w:t>Пшеница твердая</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w:t>
            </w:r>
            <w:r>
              <w:rPr>
                <w:rFonts w:ascii="Times New Roman"/>
                <w:b/>
                <w:i w:val="false"/>
                <w:color w:val="000000"/>
                <w:sz w:val="20"/>
              </w:rPr>
              <w:t>ғ</w:t>
            </w:r>
            <w:r>
              <w:rPr>
                <w:rFonts w:ascii="Times New Roman"/>
                <w:b/>
                <w:i w:val="false"/>
                <w:color w:val="000000"/>
                <w:sz w:val="20"/>
              </w:rPr>
              <w:t>ары класс</w:t>
            </w:r>
            <w:r>
              <w:br/>
            </w:r>
            <w:r>
              <w:rPr>
                <w:rFonts w:ascii="Times New Roman"/>
                <w:b w:val="false"/>
                <w:i w:val="false"/>
                <w:color w:val="000000"/>
                <w:sz w:val="20"/>
              </w:rPr>
              <w:t>
</w:t>
            </w:r>
            <w:r>
              <w:rPr>
                <w:rFonts w:ascii="Times New Roman"/>
                <w:b w:val="false"/>
                <w:i w:val="false"/>
                <w:color w:val="000000"/>
                <w:sz w:val="20"/>
              </w:rPr>
              <w:t>высший класс</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класс</w:t>
            </w:r>
            <w:r>
              <w:br/>
            </w:r>
            <w:r>
              <w:rPr>
                <w:rFonts w:ascii="Times New Roman"/>
                <w:b w:val="false"/>
                <w:i w:val="false"/>
                <w:color w:val="000000"/>
                <w:sz w:val="20"/>
              </w:rPr>
              <w:t>
</w:t>
            </w:r>
            <w:r>
              <w:rPr>
                <w:rFonts w:ascii="Times New Roman"/>
                <w:b w:val="false"/>
                <w:i w:val="false"/>
                <w:color w:val="000000"/>
                <w:sz w:val="20"/>
              </w:rPr>
              <w:t>І класс</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 класс</w:t>
            </w:r>
            <w:r>
              <w:br/>
            </w:r>
            <w:r>
              <w:rPr>
                <w:rFonts w:ascii="Times New Roman"/>
                <w:b w:val="false"/>
                <w:i w:val="false"/>
                <w:color w:val="000000"/>
                <w:sz w:val="20"/>
              </w:rPr>
              <w:t>
</w:t>
            </w:r>
            <w:r>
              <w:rPr>
                <w:rFonts w:ascii="Times New Roman"/>
                <w:b w:val="false"/>
                <w:i w:val="false"/>
                <w:color w:val="000000"/>
                <w:sz w:val="20"/>
              </w:rPr>
              <w:t>ІI класс</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ІII класс</w:t>
            </w:r>
            <w:r>
              <w:br/>
            </w:r>
            <w:r>
              <w:rPr>
                <w:rFonts w:ascii="Times New Roman"/>
                <w:b w:val="false"/>
                <w:i w:val="false"/>
                <w:color w:val="000000"/>
                <w:sz w:val="20"/>
              </w:rPr>
              <w:t>
</w:t>
            </w:r>
            <w:r>
              <w:rPr>
                <w:rFonts w:ascii="Times New Roman"/>
                <w:b w:val="false"/>
                <w:i w:val="false"/>
                <w:color w:val="000000"/>
                <w:sz w:val="20"/>
              </w:rPr>
              <w:t>IIІ класс</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класс</w:t>
            </w:r>
            <w:r>
              <w:br/>
            </w:r>
            <w:r>
              <w:rPr>
                <w:rFonts w:ascii="Times New Roman"/>
                <w:b w:val="false"/>
                <w:i w:val="false"/>
                <w:color w:val="000000"/>
                <w:sz w:val="20"/>
              </w:rPr>
              <w:t>
</w:t>
            </w:r>
            <w:r>
              <w:rPr>
                <w:rFonts w:ascii="Times New Roman"/>
                <w:b w:val="false"/>
                <w:i w:val="false"/>
                <w:color w:val="000000"/>
                <w:sz w:val="20"/>
              </w:rPr>
              <w:t>ІV класс</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класс құрама жем және жем</w:t>
            </w:r>
            <w:r>
              <w:br/>
            </w:r>
            <w:r>
              <w:rPr>
                <w:rFonts w:ascii="Times New Roman"/>
                <w:b w:val="false"/>
                <w:i w:val="false"/>
                <w:color w:val="000000"/>
                <w:sz w:val="20"/>
              </w:rPr>
              <w:t>
</w:t>
            </w:r>
            <w:r>
              <w:rPr>
                <w:rFonts w:ascii="Times New Roman"/>
                <w:b/>
                <w:i w:val="false"/>
                <w:color w:val="000000"/>
                <w:sz w:val="20"/>
              </w:rPr>
              <w:t>қоспаларына арналған</w:t>
            </w:r>
            <w:r>
              <w:br/>
            </w:r>
            <w:r>
              <w:rPr>
                <w:rFonts w:ascii="Times New Roman"/>
                <w:b w:val="false"/>
                <w:i w:val="false"/>
                <w:color w:val="000000"/>
                <w:sz w:val="20"/>
              </w:rPr>
              <w:t>
</w:t>
            </w:r>
            <w:r>
              <w:rPr>
                <w:rFonts w:ascii="Times New Roman"/>
                <w:b w:val="false"/>
                <w:i w:val="false"/>
                <w:color w:val="000000"/>
                <w:sz w:val="20"/>
              </w:rPr>
              <w:t>V класс для комбикормов и кормовых</w:t>
            </w:r>
            <w:r>
              <w:br/>
            </w:r>
            <w:r>
              <w:rPr>
                <w:rFonts w:ascii="Times New Roman"/>
                <w:b w:val="false"/>
                <w:i w:val="false"/>
                <w:color w:val="000000"/>
                <w:sz w:val="20"/>
              </w:rPr>
              <w:t>
</w:t>
            </w:r>
            <w:r>
              <w:rPr>
                <w:rFonts w:ascii="Times New Roman"/>
                <w:b w:val="false"/>
                <w:i w:val="false"/>
                <w:color w:val="000000"/>
                <w:sz w:val="20"/>
              </w:rPr>
              <w:t>смесей</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атты бидайдан бас</w:t>
            </w:r>
            <w:r>
              <w:rPr>
                <w:rFonts w:ascii="Times New Roman"/>
                <w:b/>
                <w:i w:val="false"/>
                <w:color w:val="000000"/>
                <w:sz w:val="20"/>
              </w:rPr>
              <w:t>қ</w:t>
            </w:r>
            <w:r>
              <w:rPr>
                <w:rFonts w:ascii="Times New Roman"/>
                <w:b/>
                <w:i w:val="false"/>
                <w:color w:val="000000"/>
                <w:sz w:val="20"/>
              </w:rPr>
              <w:t>а, бидай</w:t>
            </w:r>
            <w:r>
              <w:br/>
            </w:r>
            <w:r>
              <w:rPr>
                <w:rFonts w:ascii="Times New Roman"/>
                <w:b w:val="false"/>
                <w:i w:val="false"/>
                <w:color w:val="000000"/>
                <w:sz w:val="20"/>
              </w:rPr>
              <w:t>
</w:t>
            </w:r>
            <w:r>
              <w:rPr>
                <w:rFonts w:ascii="Times New Roman"/>
                <w:b w:val="false"/>
                <w:i w:val="false"/>
                <w:color w:val="000000"/>
                <w:sz w:val="20"/>
              </w:rPr>
              <w:t>Пшеница, кроме пшеницы твердой</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класс</w:t>
            </w:r>
            <w:r>
              <w:br/>
            </w:r>
            <w:r>
              <w:rPr>
                <w:rFonts w:ascii="Times New Roman"/>
                <w:b w:val="false"/>
                <w:i w:val="false"/>
                <w:color w:val="000000"/>
                <w:sz w:val="20"/>
              </w:rPr>
              <w:t>
</w:t>
            </w:r>
            <w:r>
              <w:rPr>
                <w:rFonts w:ascii="Times New Roman"/>
                <w:b w:val="false"/>
                <w:i w:val="false"/>
                <w:color w:val="000000"/>
                <w:sz w:val="20"/>
              </w:rPr>
              <w:t>І класс</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 класс</w:t>
            </w:r>
            <w:r>
              <w:br/>
            </w:r>
            <w:r>
              <w:rPr>
                <w:rFonts w:ascii="Times New Roman"/>
                <w:b w:val="false"/>
                <w:i w:val="false"/>
                <w:color w:val="000000"/>
                <w:sz w:val="20"/>
              </w:rPr>
              <w:t>
</w:t>
            </w:r>
            <w:r>
              <w:rPr>
                <w:rFonts w:ascii="Times New Roman"/>
                <w:b w:val="false"/>
                <w:i w:val="false"/>
                <w:color w:val="000000"/>
                <w:sz w:val="20"/>
              </w:rPr>
              <w:t>ІI класс</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ІII класс</w:t>
            </w:r>
            <w:r>
              <w:br/>
            </w:r>
            <w:r>
              <w:rPr>
                <w:rFonts w:ascii="Times New Roman"/>
                <w:b w:val="false"/>
                <w:i w:val="false"/>
                <w:color w:val="000000"/>
                <w:sz w:val="20"/>
              </w:rPr>
              <w:t>
</w:t>
            </w:r>
            <w:r>
              <w:rPr>
                <w:rFonts w:ascii="Times New Roman"/>
                <w:b w:val="false"/>
                <w:i w:val="false"/>
                <w:color w:val="000000"/>
                <w:sz w:val="20"/>
              </w:rPr>
              <w:t>IIІ класс</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класс</w:t>
            </w:r>
            <w:r>
              <w:br/>
            </w:r>
            <w:r>
              <w:rPr>
                <w:rFonts w:ascii="Times New Roman"/>
                <w:b w:val="false"/>
                <w:i w:val="false"/>
                <w:color w:val="000000"/>
                <w:sz w:val="20"/>
              </w:rPr>
              <w:t>
</w:t>
            </w:r>
            <w:r>
              <w:rPr>
                <w:rFonts w:ascii="Times New Roman"/>
                <w:b w:val="false"/>
                <w:i w:val="false"/>
                <w:color w:val="000000"/>
                <w:sz w:val="20"/>
              </w:rPr>
              <w:t>ІV класс</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класс құрама жем және жем</w:t>
            </w:r>
            <w:r>
              <w:br/>
            </w:r>
            <w:r>
              <w:rPr>
                <w:rFonts w:ascii="Times New Roman"/>
                <w:b w:val="false"/>
                <w:i w:val="false"/>
                <w:color w:val="000000"/>
                <w:sz w:val="20"/>
              </w:rPr>
              <w:t>
</w:t>
            </w:r>
            <w:r>
              <w:rPr>
                <w:rFonts w:ascii="Times New Roman"/>
                <w:b/>
                <w:i w:val="false"/>
                <w:color w:val="000000"/>
                <w:sz w:val="20"/>
              </w:rPr>
              <w:t>қоспаларына арналған</w:t>
            </w:r>
            <w:r>
              <w:br/>
            </w:r>
            <w:r>
              <w:rPr>
                <w:rFonts w:ascii="Times New Roman"/>
                <w:b w:val="false"/>
                <w:i w:val="false"/>
                <w:color w:val="000000"/>
                <w:sz w:val="20"/>
              </w:rPr>
              <w:t>
</w:t>
            </w:r>
            <w:r>
              <w:rPr>
                <w:rFonts w:ascii="Times New Roman"/>
                <w:b w:val="false"/>
                <w:i w:val="false"/>
                <w:color w:val="000000"/>
                <w:sz w:val="20"/>
              </w:rPr>
              <w:t>V класс для комбикормов и кормовых</w:t>
            </w:r>
            <w:r>
              <w:br/>
            </w:r>
            <w:r>
              <w:rPr>
                <w:rFonts w:ascii="Times New Roman"/>
                <w:b w:val="false"/>
                <w:i w:val="false"/>
                <w:color w:val="000000"/>
                <w:sz w:val="20"/>
              </w:rPr>
              <w:t>
</w:t>
            </w:r>
            <w:r>
              <w:rPr>
                <w:rFonts w:ascii="Times New Roman"/>
                <w:b w:val="false"/>
                <w:i w:val="false"/>
                <w:color w:val="000000"/>
                <w:sz w:val="20"/>
              </w:rPr>
              <w:t>смесей</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Маис</w:t>
            </w:r>
            <w:r>
              <w:br/>
            </w:r>
            <w:r>
              <w:rPr>
                <w:rFonts w:ascii="Times New Roman"/>
                <w:b w:val="false"/>
                <w:i w:val="false"/>
                <w:color w:val="000000"/>
                <w:sz w:val="20"/>
              </w:rPr>
              <w:t>
</w:t>
            </w:r>
            <w:r>
              <w:rPr>
                <w:rFonts w:ascii="Times New Roman"/>
                <w:b w:val="false"/>
                <w:i w:val="false"/>
                <w:color w:val="000000"/>
                <w:sz w:val="20"/>
              </w:rPr>
              <w:t>Маис</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класс</w:t>
            </w:r>
            <w:r>
              <w:br/>
            </w:r>
            <w:r>
              <w:rPr>
                <w:rFonts w:ascii="Times New Roman"/>
                <w:b w:val="false"/>
                <w:i w:val="false"/>
                <w:color w:val="000000"/>
                <w:sz w:val="20"/>
              </w:rPr>
              <w:t>
</w:t>
            </w:r>
            <w:r>
              <w:rPr>
                <w:rFonts w:ascii="Times New Roman"/>
                <w:b w:val="false"/>
                <w:i w:val="false"/>
                <w:color w:val="000000"/>
                <w:sz w:val="20"/>
              </w:rPr>
              <w:t>І класс</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 класс</w:t>
            </w:r>
            <w:r>
              <w:br/>
            </w:r>
            <w:r>
              <w:rPr>
                <w:rFonts w:ascii="Times New Roman"/>
                <w:b w:val="false"/>
                <w:i w:val="false"/>
                <w:color w:val="000000"/>
                <w:sz w:val="20"/>
              </w:rPr>
              <w:t>
</w:t>
            </w:r>
            <w:r>
              <w:rPr>
                <w:rFonts w:ascii="Times New Roman"/>
                <w:b w:val="false"/>
                <w:i w:val="false"/>
                <w:color w:val="000000"/>
                <w:sz w:val="20"/>
              </w:rPr>
              <w:t>ІI класс</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класс құрама жем және жем</w:t>
            </w:r>
            <w:r>
              <w:br/>
            </w:r>
            <w:r>
              <w:rPr>
                <w:rFonts w:ascii="Times New Roman"/>
                <w:b w:val="false"/>
                <w:i w:val="false"/>
                <w:color w:val="000000"/>
                <w:sz w:val="20"/>
              </w:rPr>
              <w:t>
</w:t>
            </w:r>
            <w:r>
              <w:rPr>
                <w:rFonts w:ascii="Times New Roman"/>
                <w:b/>
                <w:i w:val="false"/>
                <w:color w:val="000000"/>
                <w:sz w:val="20"/>
              </w:rPr>
              <w:t>қоспаларына арналған</w:t>
            </w:r>
            <w:r>
              <w:br/>
            </w:r>
            <w:r>
              <w:rPr>
                <w:rFonts w:ascii="Times New Roman"/>
                <w:b w:val="false"/>
                <w:i w:val="false"/>
                <w:color w:val="000000"/>
                <w:sz w:val="20"/>
              </w:rPr>
              <w:t>
</w:t>
            </w:r>
            <w:r>
              <w:rPr>
                <w:rFonts w:ascii="Times New Roman"/>
                <w:b w:val="false"/>
                <w:i w:val="false"/>
                <w:color w:val="000000"/>
                <w:sz w:val="20"/>
              </w:rPr>
              <w:t>III класс для комбикормов и</w:t>
            </w:r>
            <w:r>
              <w:br/>
            </w:r>
            <w:r>
              <w:rPr>
                <w:rFonts w:ascii="Times New Roman"/>
                <w:b w:val="false"/>
                <w:i w:val="false"/>
                <w:color w:val="000000"/>
                <w:sz w:val="20"/>
              </w:rPr>
              <w:t>
</w:t>
            </w:r>
            <w:r>
              <w:rPr>
                <w:rFonts w:ascii="Times New Roman"/>
                <w:b w:val="false"/>
                <w:i w:val="false"/>
                <w:color w:val="000000"/>
                <w:sz w:val="20"/>
              </w:rPr>
              <w:t>кормовых смесей</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Арпа</w:t>
            </w:r>
            <w:r>
              <w:br/>
            </w:r>
            <w:r>
              <w:rPr>
                <w:rFonts w:ascii="Times New Roman"/>
                <w:b w:val="false"/>
                <w:i w:val="false"/>
                <w:color w:val="000000"/>
                <w:sz w:val="20"/>
              </w:rPr>
              <w:t>
</w:t>
            </w:r>
            <w:r>
              <w:rPr>
                <w:rFonts w:ascii="Times New Roman"/>
                <w:b w:val="false"/>
                <w:i w:val="false"/>
                <w:color w:val="000000"/>
                <w:sz w:val="20"/>
              </w:rPr>
              <w:t>Ячмень</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класс</w:t>
            </w:r>
            <w:r>
              <w:br/>
            </w:r>
            <w:r>
              <w:rPr>
                <w:rFonts w:ascii="Times New Roman"/>
                <w:b w:val="false"/>
                <w:i w:val="false"/>
                <w:color w:val="000000"/>
                <w:sz w:val="20"/>
              </w:rPr>
              <w:t>
</w:t>
            </w:r>
            <w:r>
              <w:rPr>
                <w:rFonts w:ascii="Times New Roman"/>
                <w:b w:val="false"/>
                <w:i w:val="false"/>
                <w:color w:val="000000"/>
                <w:sz w:val="20"/>
              </w:rPr>
              <w:t>І класс</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класс құрама жем және жем</w:t>
            </w:r>
            <w:r>
              <w:br/>
            </w:r>
            <w:r>
              <w:rPr>
                <w:rFonts w:ascii="Times New Roman"/>
                <w:b w:val="false"/>
                <w:i w:val="false"/>
                <w:color w:val="000000"/>
                <w:sz w:val="20"/>
              </w:rPr>
              <w:t>
</w:t>
            </w:r>
            <w:r>
              <w:rPr>
                <w:rFonts w:ascii="Times New Roman"/>
                <w:b/>
                <w:i w:val="false"/>
                <w:color w:val="000000"/>
                <w:sz w:val="20"/>
              </w:rPr>
              <w:t>қоспаларына арналған</w:t>
            </w:r>
            <w:r>
              <w:br/>
            </w:r>
            <w:r>
              <w:rPr>
                <w:rFonts w:ascii="Times New Roman"/>
                <w:b w:val="false"/>
                <w:i w:val="false"/>
                <w:color w:val="000000"/>
                <w:sz w:val="20"/>
              </w:rPr>
              <w:t>
</w:t>
            </w:r>
            <w:r>
              <w:rPr>
                <w:rFonts w:ascii="Times New Roman"/>
                <w:b w:val="false"/>
                <w:i w:val="false"/>
                <w:color w:val="000000"/>
                <w:sz w:val="20"/>
              </w:rPr>
              <w:t>II класса для комбикормов и</w:t>
            </w:r>
            <w:r>
              <w:br/>
            </w:r>
            <w:r>
              <w:rPr>
                <w:rFonts w:ascii="Times New Roman"/>
                <w:b w:val="false"/>
                <w:i w:val="false"/>
                <w:color w:val="000000"/>
                <w:sz w:val="20"/>
              </w:rPr>
              <w:t>
</w:t>
            </w:r>
            <w:r>
              <w:rPr>
                <w:rFonts w:ascii="Times New Roman"/>
                <w:b w:val="false"/>
                <w:i w:val="false"/>
                <w:color w:val="000000"/>
                <w:sz w:val="20"/>
              </w:rPr>
              <w:t>кормовых смесей</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 бидай</w:t>
            </w:r>
            <w:r>
              <w:br/>
            </w:r>
            <w:r>
              <w:rPr>
                <w:rFonts w:ascii="Times New Roman"/>
                <w:b w:val="false"/>
                <w:i w:val="false"/>
                <w:color w:val="000000"/>
                <w:sz w:val="20"/>
              </w:rPr>
              <w:t>
</w:t>
            </w:r>
            <w:r>
              <w:rPr>
                <w:rFonts w:ascii="Times New Roman"/>
                <w:b w:val="false"/>
                <w:i w:val="false"/>
                <w:color w:val="000000"/>
                <w:sz w:val="20"/>
              </w:rPr>
              <w:t>Рожь</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класс</w:t>
            </w:r>
            <w:r>
              <w:br/>
            </w:r>
            <w:r>
              <w:rPr>
                <w:rFonts w:ascii="Times New Roman"/>
                <w:b w:val="false"/>
                <w:i w:val="false"/>
                <w:color w:val="000000"/>
                <w:sz w:val="20"/>
              </w:rPr>
              <w:t>
</w:t>
            </w:r>
            <w:r>
              <w:rPr>
                <w:rFonts w:ascii="Times New Roman"/>
                <w:b w:val="false"/>
                <w:i w:val="false"/>
                <w:color w:val="000000"/>
                <w:sz w:val="20"/>
              </w:rPr>
              <w:t>І класс</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 класс</w:t>
            </w:r>
            <w:r>
              <w:br/>
            </w:r>
            <w:r>
              <w:rPr>
                <w:rFonts w:ascii="Times New Roman"/>
                <w:b w:val="false"/>
                <w:i w:val="false"/>
                <w:color w:val="000000"/>
                <w:sz w:val="20"/>
              </w:rPr>
              <w:t>
</w:t>
            </w:r>
            <w:r>
              <w:rPr>
                <w:rFonts w:ascii="Times New Roman"/>
                <w:b w:val="false"/>
                <w:i w:val="false"/>
                <w:color w:val="000000"/>
                <w:sz w:val="20"/>
              </w:rPr>
              <w:t>ІI класса</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ІII класс</w:t>
            </w:r>
            <w:r>
              <w:br/>
            </w:r>
            <w:r>
              <w:rPr>
                <w:rFonts w:ascii="Times New Roman"/>
                <w:b w:val="false"/>
                <w:i w:val="false"/>
                <w:color w:val="000000"/>
                <w:sz w:val="20"/>
              </w:rPr>
              <w:t>
</w:t>
            </w:r>
            <w:r>
              <w:rPr>
                <w:rFonts w:ascii="Times New Roman"/>
                <w:b w:val="false"/>
                <w:i w:val="false"/>
                <w:color w:val="000000"/>
                <w:sz w:val="20"/>
              </w:rPr>
              <w:t>IIІ класс</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класс құрама жем және жем</w:t>
            </w:r>
            <w:r>
              <w:br/>
            </w:r>
            <w:r>
              <w:rPr>
                <w:rFonts w:ascii="Times New Roman"/>
                <w:b w:val="false"/>
                <w:i w:val="false"/>
                <w:color w:val="000000"/>
                <w:sz w:val="20"/>
              </w:rPr>
              <w:t>
</w:t>
            </w:r>
            <w:r>
              <w:rPr>
                <w:rFonts w:ascii="Times New Roman"/>
                <w:b/>
                <w:i w:val="false"/>
                <w:color w:val="000000"/>
                <w:sz w:val="20"/>
              </w:rPr>
              <w:t>қоспаларына арналған</w:t>
            </w:r>
            <w:r>
              <w:br/>
            </w:r>
            <w:r>
              <w:rPr>
                <w:rFonts w:ascii="Times New Roman"/>
                <w:b w:val="false"/>
                <w:i w:val="false"/>
                <w:color w:val="000000"/>
                <w:sz w:val="20"/>
              </w:rPr>
              <w:t>
</w:t>
            </w:r>
            <w:r>
              <w:rPr>
                <w:rFonts w:ascii="Times New Roman"/>
                <w:b w:val="false"/>
                <w:i w:val="false"/>
                <w:color w:val="000000"/>
                <w:sz w:val="20"/>
              </w:rPr>
              <w:t>ІV класса для комбикормов и</w:t>
            </w:r>
            <w:r>
              <w:br/>
            </w:r>
            <w:r>
              <w:rPr>
                <w:rFonts w:ascii="Times New Roman"/>
                <w:b w:val="false"/>
                <w:i w:val="false"/>
                <w:color w:val="000000"/>
                <w:sz w:val="20"/>
              </w:rPr>
              <w:t>
</w:t>
            </w:r>
            <w:r>
              <w:rPr>
                <w:rFonts w:ascii="Times New Roman"/>
                <w:b w:val="false"/>
                <w:i w:val="false"/>
                <w:color w:val="000000"/>
                <w:sz w:val="20"/>
              </w:rPr>
              <w:t>кормовых смесей</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w:t>
            </w:r>
            <w:r>
              <w:br/>
            </w:r>
            <w:r>
              <w:rPr>
                <w:rFonts w:ascii="Times New Roman"/>
                <w:b w:val="false"/>
                <w:i w:val="false"/>
                <w:color w:val="000000"/>
                <w:sz w:val="20"/>
              </w:rPr>
              <w:t>
</w:t>
            </w:r>
            <w:r>
              <w:rPr>
                <w:rFonts w:ascii="Times New Roman"/>
                <w:b w:val="false"/>
                <w:i w:val="false"/>
                <w:color w:val="000000"/>
                <w:sz w:val="20"/>
              </w:rPr>
              <w:t>Овес</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01.11.33.000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класс</w:t>
            </w:r>
            <w:r>
              <w:br/>
            </w:r>
            <w:r>
              <w:rPr>
                <w:rFonts w:ascii="Times New Roman"/>
                <w:b w:val="false"/>
                <w:i w:val="false"/>
                <w:color w:val="000000"/>
                <w:sz w:val="20"/>
              </w:rPr>
              <w:t>
</w:t>
            </w:r>
            <w:r>
              <w:rPr>
                <w:rFonts w:ascii="Times New Roman"/>
                <w:b w:val="false"/>
                <w:i w:val="false"/>
                <w:color w:val="000000"/>
                <w:sz w:val="20"/>
              </w:rPr>
              <w:t>І класс</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 класс</w:t>
            </w:r>
            <w:r>
              <w:br/>
            </w:r>
            <w:r>
              <w:rPr>
                <w:rFonts w:ascii="Times New Roman"/>
                <w:b w:val="false"/>
                <w:i w:val="false"/>
                <w:color w:val="000000"/>
                <w:sz w:val="20"/>
              </w:rPr>
              <w:t>
</w:t>
            </w:r>
            <w:r>
              <w:rPr>
                <w:rFonts w:ascii="Times New Roman"/>
                <w:b w:val="false"/>
                <w:i w:val="false"/>
                <w:color w:val="000000"/>
                <w:sz w:val="20"/>
              </w:rPr>
              <w:t>ІI класс</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ІII класс</w:t>
            </w:r>
            <w:r>
              <w:br/>
            </w:r>
            <w:r>
              <w:rPr>
                <w:rFonts w:ascii="Times New Roman"/>
                <w:b w:val="false"/>
                <w:i w:val="false"/>
                <w:color w:val="000000"/>
                <w:sz w:val="20"/>
              </w:rPr>
              <w:t>
</w:t>
            </w:r>
            <w:r>
              <w:rPr>
                <w:rFonts w:ascii="Times New Roman"/>
                <w:b w:val="false"/>
                <w:i w:val="false"/>
                <w:color w:val="000000"/>
                <w:sz w:val="20"/>
              </w:rPr>
              <w:t>IIІ класс</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класс құрама жем және жем</w:t>
            </w:r>
            <w:r>
              <w:br/>
            </w:r>
            <w:r>
              <w:rPr>
                <w:rFonts w:ascii="Times New Roman"/>
                <w:b w:val="false"/>
                <w:i w:val="false"/>
                <w:color w:val="000000"/>
                <w:sz w:val="20"/>
              </w:rPr>
              <w:t>
</w:t>
            </w:r>
            <w:r>
              <w:rPr>
                <w:rFonts w:ascii="Times New Roman"/>
                <w:b/>
                <w:i w:val="false"/>
                <w:color w:val="000000"/>
                <w:sz w:val="20"/>
              </w:rPr>
              <w:t>қоспаларына арналған</w:t>
            </w:r>
            <w:r>
              <w:br/>
            </w:r>
            <w:r>
              <w:rPr>
                <w:rFonts w:ascii="Times New Roman"/>
                <w:b w:val="false"/>
                <w:i w:val="false"/>
                <w:color w:val="000000"/>
                <w:sz w:val="20"/>
              </w:rPr>
              <w:t>
</w:t>
            </w:r>
            <w:r>
              <w:rPr>
                <w:rFonts w:ascii="Times New Roman"/>
                <w:b w:val="false"/>
                <w:i w:val="false"/>
                <w:color w:val="000000"/>
                <w:sz w:val="20"/>
              </w:rPr>
              <w:t>ІV класса для комбикормов и</w:t>
            </w:r>
            <w:r>
              <w:br/>
            </w:r>
            <w:r>
              <w:rPr>
                <w:rFonts w:ascii="Times New Roman"/>
                <w:b w:val="false"/>
                <w:i w:val="false"/>
                <w:color w:val="000000"/>
                <w:sz w:val="20"/>
              </w:rPr>
              <w:t>
</w:t>
            </w:r>
            <w:r>
              <w:rPr>
                <w:rFonts w:ascii="Times New Roman"/>
                <w:b w:val="false"/>
                <w:i w:val="false"/>
                <w:color w:val="000000"/>
                <w:sz w:val="20"/>
              </w:rPr>
              <w:t>кормовых смесей</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Тары</w:t>
            </w:r>
            <w:r>
              <w:br/>
            </w:r>
            <w:r>
              <w:rPr>
                <w:rFonts w:ascii="Times New Roman"/>
                <w:b w:val="false"/>
                <w:i w:val="false"/>
                <w:color w:val="000000"/>
                <w:sz w:val="20"/>
              </w:rPr>
              <w:t>
</w:t>
            </w:r>
            <w:r>
              <w:rPr>
                <w:rFonts w:ascii="Times New Roman"/>
                <w:b w:val="false"/>
                <w:i w:val="false"/>
                <w:color w:val="000000"/>
                <w:sz w:val="20"/>
              </w:rPr>
              <w:t>Просо</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01.11.42.000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класс</w:t>
            </w:r>
            <w:r>
              <w:br/>
            </w:r>
            <w:r>
              <w:rPr>
                <w:rFonts w:ascii="Times New Roman"/>
                <w:b w:val="false"/>
                <w:i w:val="false"/>
                <w:color w:val="000000"/>
                <w:sz w:val="20"/>
              </w:rPr>
              <w:t>
</w:t>
            </w:r>
            <w:r>
              <w:rPr>
                <w:rFonts w:ascii="Times New Roman"/>
                <w:b w:val="false"/>
                <w:i w:val="false"/>
                <w:color w:val="000000"/>
                <w:sz w:val="20"/>
              </w:rPr>
              <w:t>І класс</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 класс</w:t>
            </w:r>
            <w:r>
              <w:br/>
            </w:r>
            <w:r>
              <w:rPr>
                <w:rFonts w:ascii="Times New Roman"/>
                <w:b w:val="false"/>
                <w:i w:val="false"/>
                <w:color w:val="000000"/>
                <w:sz w:val="20"/>
              </w:rPr>
              <w:t>
</w:t>
            </w:r>
            <w:r>
              <w:rPr>
                <w:rFonts w:ascii="Times New Roman"/>
                <w:b w:val="false"/>
                <w:i w:val="false"/>
                <w:color w:val="000000"/>
                <w:sz w:val="20"/>
              </w:rPr>
              <w:t>ІI класс</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ІII класс құрама жем және жем</w:t>
            </w:r>
            <w:r>
              <w:br/>
            </w:r>
            <w:r>
              <w:rPr>
                <w:rFonts w:ascii="Times New Roman"/>
                <w:b w:val="false"/>
                <w:i w:val="false"/>
                <w:color w:val="000000"/>
                <w:sz w:val="20"/>
              </w:rPr>
              <w:t>
</w:t>
            </w:r>
            <w:r>
              <w:rPr>
                <w:rFonts w:ascii="Times New Roman"/>
                <w:b/>
                <w:i w:val="false"/>
                <w:color w:val="000000"/>
                <w:sz w:val="20"/>
              </w:rPr>
              <w:t>қоспаларына арналған</w:t>
            </w:r>
            <w:r>
              <w:br/>
            </w:r>
            <w:r>
              <w:rPr>
                <w:rFonts w:ascii="Times New Roman"/>
                <w:b w:val="false"/>
                <w:i w:val="false"/>
                <w:color w:val="000000"/>
                <w:sz w:val="20"/>
              </w:rPr>
              <w:t>
</w:t>
            </w:r>
            <w:r>
              <w:rPr>
                <w:rFonts w:ascii="Times New Roman"/>
                <w:b w:val="false"/>
                <w:i w:val="false"/>
                <w:color w:val="000000"/>
                <w:sz w:val="20"/>
              </w:rPr>
              <w:t>IIІ класс для комбикормов и</w:t>
            </w:r>
            <w:r>
              <w:br/>
            </w:r>
            <w:r>
              <w:rPr>
                <w:rFonts w:ascii="Times New Roman"/>
                <w:b w:val="false"/>
                <w:i w:val="false"/>
                <w:color w:val="000000"/>
                <w:sz w:val="20"/>
              </w:rPr>
              <w:t>
</w:t>
            </w:r>
            <w:r>
              <w:rPr>
                <w:rFonts w:ascii="Times New Roman"/>
                <w:b w:val="false"/>
                <w:i w:val="false"/>
                <w:color w:val="000000"/>
                <w:sz w:val="20"/>
              </w:rPr>
              <w:t>кормовых смесей</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w:t>
            </w:r>
            <w:r>
              <w:rPr>
                <w:rFonts w:ascii="Times New Roman"/>
                <w:b/>
                <w:i w:val="false"/>
                <w:color w:val="000000"/>
                <w:sz w:val="20"/>
              </w:rPr>
              <w:t>құ</w:t>
            </w:r>
            <w:r>
              <w:rPr>
                <w:rFonts w:ascii="Times New Roman"/>
                <w:b/>
                <w:i w:val="false"/>
                <w:color w:val="000000"/>
                <w:sz w:val="20"/>
              </w:rPr>
              <w:t>мы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Гречиха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01.11.49.100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класс</w:t>
            </w:r>
            <w:r>
              <w:br/>
            </w:r>
            <w:r>
              <w:rPr>
                <w:rFonts w:ascii="Times New Roman"/>
                <w:b w:val="false"/>
                <w:i w:val="false"/>
                <w:color w:val="000000"/>
                <w:sz w:val="20"/>
              </w:rPr>
              <w:t>
</w:t>
            </w:r>
            <w:r>
              <w:rPr>
                <w:rFonts w:ascii="Times New Roman"/>
                <w:b w:val="false"/>
                <w:i w:val="false"/>
                <w:color w:val="000000"/>
                <w:sz w:val="20"/>
              </w:rPr>
              <w:t>І класс</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 класс</w:t>
            </w:r>
            <w:r>
              <w:br/>
            </w:r>
            <w:r>
              <w:rPr>
                <w:rFonts w:ascii="Times New Roman"/>
                <w:b w:val="false"/>
                <w:i w:val="false"/>
                <w:color w:val="000000"/>
                <w:sz w:val="20"/>
              </w:rPr>
              <w:t>
</w:t>
            </w:r>
            <w:r>
              <w:rPr>
                <w:rFonts w:ascii="Times New Roman"/>
                <w:b w:val="false"/>
                <w:i w:val="false"/>
                <w:color w:val="000000"/>
                <w:sz w:val="20"/>
              </w:rPr>
              <w:t>ІI класс</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ІII класс</w:t>
            </w:r>
            <w:r>
              <w:br/>
            </w:r>
            <w:r>
              <w:rPr>
                <w:rFonts w:ascii="Times New Roman"/>
                <w:b w:val="false"/>
                <w:i w:val="false"/>
                <w:color w:val="000000"/>
                <w:sz w:val="20"/>
              </w:rPr>
              <w:t>
</w:t>
            </w:r>
            <w:r>
              <w:rPr>
                <w:rFonts w:ascii="Times New Roman"/>
                <w:b w:val="false"/>
                <w:i w:val="false"/>
                <w:color w:val="000000"/>
                <w:sz w:val="20"/>
              </w:rPr>
              <w:t>IIІ класс</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 xml:space="preserve"> асб</w:t>
            </w:r>
            <w:r>
              <w:rPr>
                <w:rFonts w:ascii="Times New Roman"/>
                <w:b/>
                <w:i w:val="false"/>
                <w:color w:val="000000"/>
                <w:sz w:val="20"/>
              </w:rPr>
              <w:t>ұ</w:t>
            </w:r>
            <w:r>
              <w:rPr>
                <w:rFonts w:ascii="Times New Roman"/>
                <w:b/>
                <w:i w:val="false"/>
                <w:color w:val="000000"/>
                <w:sz w:val="20"/>
              </w:rPr>
              <w:t>рша</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Горох, сухой</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01.11.75.000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Соя б</w:t>
            </w:r>
            <w:r>
              <w:rPr>
                <w:rFonts w:ascii="Times New Roman"/>
                <w:b/>
                <w:i w:val="false"/>
                <w:color w:val="000000"/>
                <w:sz w:val="20"/>
              </w:rPr>
              <w:t>ұ</w:t>
            </w:r>
            <w:r>
              <w:rPr>
                <w:rFonts w:ascii="Times New Roman"/>
                <w:b/>
                <w:i w:val="false"/>
                <w:color w:val="000000"/>
                <w:sz w:val="20"/>
              </w:rPr>
              <w:t>рша</w:t>
            </w:r>
            <w:r>
              <w:rPr>
                <w:rFonts w:ascii="Times New Roman"/>
                <w:b/>
                <w:i w:val="false"/>
                <w:color w:val="000000"/>
                <w:sz w:val="20"/>
              </w:rPr>
              <w:t>қ</w:t>
            </w:r>
            <w:r>
              <w:rPr>
                <w:rFonts w:ascii="Times New Roman"/>
                <w:b/>
                <w:i w:val="false"/>
                <w:color w:val="000000"/>
                <w:sz w:val="20"/>
              </w:rPr>
              <w:t>тар</w:t>
            </w:r>
            <w:r>
              <w:br/>
            </w:r>
            <w:r>
              <w:rPr>
                <w:rFonts w:ascii="Times New Roman"/>
                <w:b w:val="false"/>
                <w:i w:val="false"/>
                <w:color w:val="000000"/>
                <w:sz w:val="20"/>
              </w:rPr>
              <w:t>
</w:t>
            </w:r>
            <w:r>
              <w:rPr>
                <w:rFonts w:ascii="Times New Roman"/>
                <w:b w:val="false"/>
                <w:i w:val="false"/>
                <w:color w:val="000000"/>
                <w:sz w:val="20"/>
              </w:rPr>
              <w:t>Бобы соевые</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01.11.81.000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Шаша</w:t>
            </w:r>
            <w:r>
              <w:rPr>
                <w:rFonts w:ascii="Times New Roman"/>
                <w:b/>
                <w:i w:val="false"/>
                <w:color w:val="000000"/>
                <w:sz w:val="20"/>
              </w:rPr>
              <w:t>қ</w:t>
            </w:r>
            <w:r>
              <w:rPr>
                <w:rFonts w:ascii="Times New Roman"/>
                <w:b/>
                <w:i w:val="false"/>
                <w:color w:val="000000"/>
                <w:sz w:val="20"/>
              </w:rPr>
              <w:t>ты зы</w:t>
            </w:r>
            <w:r>
              <w:rPr>
                <w:rFonts w:ascii="Times New Roman"/>
                <w:b/>
                <w:i w:val="false"/>
                <w:color w:val="000000"/>
                <w:sz w:val="20"/>
              </w:rPr>
              <w:t>ғ</w:t>
            </w:r>
            <w:r>
              <w:rPr>
                <w:rFonts w:ascii="Times New Roman"/>
                <w:b/>
                <w:i w:val="false"/>
                <w:color w:val="000000"/>
                <w:sz w:val="20"/>
              </w:rPr>
              <w:t>ырды</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ұқ</w:t>
            </w:r>
            <w:r>
              <w:rPr>
                <w:rFonts w:ascii="Times New Roman"/>
                <w:b/>
                <w:i w:val="false"/>
                <w:color w:val="000000"/>
                <w:sz w:val="20"/>
              </w:rPr>
              <w:t>ымдары</w:t>
            </w:r>
            <w:r>
              <w:br/>
            </w:r>
            <w:r>
              <w:rPr>
                <w:rFonts w:ascii="Times New Roman"/>
                <w:b w:val="false"/>
                <w:i w:val="false"/>
                <w:color w:val="000000"/>
                <w:sz w:val="20"/>
              </w:rPr>
              <w:t>
</w:t>
            </w:r>
            <w:r>
              <w:rPr>
                <w:rFonts w:ascii="Times New Roman"/>
                <w:b w:val="false"/>
                <w:i w:val="false"/>
                <w:color w:val="000000"/>
                <w:sz w:val="20"/>
              </w:rPr>
              <w:t>Семена льна-кудряша</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01.11.91.200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Рапс т</w:t>
            </w:r>
            <w:r>
              <w:rPr>
                <w:rFonts w:ascii="Times New Roman"/>
                <w:b/>
                <w:i w:val="false"/>
                <w:color w:val="000000"/>
                <w:sz w:val="20"/>
              </w:rPr>
              <w:t>ұқ</w:t>
            </w:r>
            <w:r>
              <w:rPr>
                <w:rFonts w:ascii="Times New Roman"/>
                <w:b/>
                <w:i w:val="false"/>
                <w:color w:val="000000"/>
                <w:sz w:val="20"/>
              </w:rPr>
              <w:t>ымдары</w:t>
            </w:r>
            <w:r>
              <w:br/>
            </w:r>
            <w:r>
              <w:rPr>
                <w:rFonts w:ascii="Times New Roman"/>
                <w:b w:val="false"/>
                <w:i w:val="false"/>
                <w:color w:val="000000"/>
                <w:sz w:val="20"/>
              </w:rPr>
              <w:t>
</w:t>
            </w:r>
            <w:r>
              <w:rPr>
                <w:rFonts w:ascii="Times New Roman"/>
                <w:b w:val="false"/>
                <w:i w:val="false"/>
                <w:color w:val="000000"/>
                <w:sz w:val="20"/>
              </w:rPr>
              <w:t>Семена рапса</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01.11.93.100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ү</w:t>
            </w:r>
            <w:r>
              <w:rPr>
                <w:rFonts w:ascii="Times New Roman"/>
                <w:b/>
                <w:i w:val="false"/>
                <w:color w:val="000000"/>
                <w:sz w:val="20"/>
              </w:rPr>
              <w:t>нба</w:t>
            </w:r>
            <w:r>
              <w:rPr>
                <w:rFonts w:ascii="Times New Roman"/>
                <w:b/>
                <w:i w:val="false"/>
                <w:color w:val="000000"/>
                <w:sz w:val="20"/>
              </w:rPr>
              <w:t>ғ</w:t>
            </w:r>
            <w:r>
              <w:rPr>
                <w:rFonts w:ascii="Times New Roman"/>
                <w:b/>
                <w:i w:val="false"/>
                <w:color w:val="000000"/>
                <w:sz w:val="20"/>
              </w:rPr>
              <w:t>ыс т</w:t>
            </w:r>
            <w:r>
              <w:rPr>
                <w:rFonts w:ascii="Times New Roman"/>
                <w:b/>
                <w:i w:val="false"/>
                <w:color w:val="000000"/>
                <w:sz w:val="20"/>
              </w:rPr>
              <w:t>ұқ</w:t>
            </w:r>
            <w:r>
              <w:rPr>
                <w:rFonts w:ascii="Times New Roman"/>
                <w:b/>
                <w:i w:val="false"/>
                <w:color w:val="000000"/>
                <w:sz w:val="20"/>
              </w:rPr>
              <w:t>ымдары</w:t>
            </w:r>
            <w:r>
              <w:br/>
            </w:r>
            <w:r>
              <w:rPr>
                <w:rFonts w:ascii="Times New Roman"/>
                <w:b w:val="false"/>
                <w:i w:val="false"/>
                <w:color w:val="000000"/>
                <w:sz w:val="20"/>
              </w:rPr>
              <w:t>
</w:t>
            </w:r>
            <w:r>
              <w:rPr>
                <w:rFonts w:ascii="Times New Roman"/>
                <w:b w:val="false"/>
                <w:i w:val="false"/>
                <w:color w:val="000000"/>
                <w:sz w:val="20"/>
              </w:rPr>
              <w:t>Семена подсолнечника</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w:t>
            </w:r>
            <w:r>
              <w:rPr>
                <w:rFonts w:ascii="Times New Roman"/>
                <w:b/>
                <w:i w:val="false"/>
                <w:color w:val="000000"/>
                <w:sz w:val="20"/>
              </w:rPr>
              <w:t>қ</w:t>
            </w:r>
            <w:r>
              <w:rPr>
                <w:rFonts w:ascii="Times New Roman"/>
                <w:b/>
                <w:i w:val="false"/>
                <w:color w:val="000000"/>
                <w:sz w:val="20"/>
              </w:rPr>
              <w:t>сары т</w:t>
            </w:r>
            <w:r>
              <w:rPr>
                <w:rFonts w:ascii="Times New Roman"/>
                <w:b/>
                <w:i w:val="false"/>
                <w:color w:val="000000"/>
                <w:sz w:val="20"/>
              </w:rPr>
              <w:t>ұқ</w:t>
            </w:r>
            <w:r>
              <w:rPr>
                <w:rFonts w:ascii="Times New Roman"/>
                <w:b/>
                <w:i w:val="false"/>
                <w:color w:val="000000"/>
                <w:sz w:val="20"/>
              </w:rPr>
              <w:t>ымдары</w:t>
            </w:r>
            <w:r>
              <w:br/>
            </w:r>
            <w:r>
              <w:rPr>
                <w:rFonts w:ascii="Times New Roman"/>
                <w:b w:val="false"/>
                <w:i w:val="false"/>
                <w:color w:val="000000"/>
                <w:sz w:val="20"/>
              </w:rPr>
              <w:t>
</w:t>
            </w:r>
            <w:r>
              <w:rPr>
                <w:rFonts w:ascii="Times New Roman"/>
                <w:b w:val="false"/>
                <w:i w:val="false"/>
                <w:color w:val="000000"/>
                <w:sz w:val="20"/>
              </w:rPr>
              <w:t>Семена сафлора</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01.11.99.100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талма</w:t>
            </w:r>
            <w:r>
              <w:rPr>
                <w:rFonts w:ascii="Times New Roman"/>
                <w:b/>
                <w:i w:val="false"/>
                <w:color w:val="000000"/>
                <w:sz w:val="20"/>
              </w:rPr>
              <w:t>ғ</w:t>
            </w:r>
            <w:r>
              <w:rPr>
                <w:rFonts w:ascii="Times New Roman"/>
                <w:b/>
                <w:i w:val="false"/>
                <w:color w:val="000000"/>
                <w:sz w:val="20"/>
              </w:rPr>
              <w:t>ан к</w:t>
            </w:r>
            <w:r>
              <w:rPr>
                <w:rFonts w:ascii="Times New Roman"/>
                <w:b/>
                <w:i w:val="false"/>
                <w:color w:val="000000"/>
                <w:sz w:val="20"/>
              </w:rPr>
              <w:t>ү</w:t>
            </w:r>
            <w:r>
              <w:rPr>
                <w:rFonts w:ascii="Times New Roman"/>
                <w:b/>
                <w:i w:val="false"/>
                <w:color w:val="000000"/>
                <w:sz w:val="20"/>
              </w:rPr>
              <w:t>ріш</w:t>
            </w:r>
            <w:r>
              <w:br/>
            </w:r>
            <w:r>
              <w:rPr>
                <w:rFonts w:ascii="Times New Roman"/>
                <w:b w:val="false"/>
                <w:i w:val="false"/>
                <w:color w:val="000000"/>
                <w:sz w:val="20"/>
              </w:rPr>
              <w:t>
</w:t>
            </w:r>
            <w:r>
              <w:rPr>
                <w:rFonts w:ascii="Times New Roman"/>
                <w:b w:val="false"/>
                <w:i w:val="false"/>
                <w:color w:val="000000"/>
                <w:sz w:val="20"/>
              </w:rPr>
              <w:t>Рис, необрушенный</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01.12.10.000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w:t>
            </w:r>
            <w:r>
              <w:rPr>
                <w:rFonts w:ascii="Times New Roman"/>
                <w:b/>
                <w:i w:val="false"/>
                <w:color w:val="000000"/>
                <w:sz w:val="20"/>
              </w:rPr>
              <w:t>ғ</w:t>
            </w:r>
            <w:r>
              <w:rPr>
                <w:rFonts w:ascii="Times New Roman"/>
                <w:b/>
                <w:i w:val="false"/>
                <w:color w:val="000000"/>
                <w:sz w:val="20"/>
              </w:rPr>
              <w:t>ары класс</w:t>
            </w:r>
            <w:r>
              <w:br/>
            </w:r>
            <w:r>
              <w:rPr>
                <w:rFonts w:ascii="Times New Roman"/>
                <w:b w:val="false"/>
                <w:i w:val="false"/>
                <w:color w:val="000000"/>
                <w:sz w:val="20"/>
              </w:rPr>
              <w:t>
</w:t>
            </w:r>
            <w:r>
              <w:rPr>
                <w:rFonts w:ascii="Times New Roman"/>
                <w:b w:val="false"/>
                <w:i w:val="false"/>
                <w:color w:val="000000"/>
                <w:sz w:val="20"/>
              </w:rPr>
              <w:t>высший класс</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класс</w:t>
            </w:r>
            <w:r>
              <w:br/>
            </w:r>
            <w:r>
              <w:rPr>
                <w:rFonts w:ascii="Times New Roman"/>
                <w:b w:val="false"/>
                <w:i w:val="false"/>
                <w:color w:val="000000"/>
                <w:sz w:val="20"/>
              </w:rPr>
              <w:t>
</w:t>
            </w:r>
            <w:r>
              <w:rPr>
                <w:rFonts w:ascii="Times New Roman"/>
                <w:b w:val="false"/>
                <w:i w:val="false"/>
                <w:color w:val="000000"/>
                <w:sz w:val="20"/>
              </w:rPr>
              <w:t>І класс</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 класс</w:t>
            </w:r>
            <w:r>
              <w:br/>
            </w:r>
            <w:r>
              <w:rPr>
                <w:rFonts w:ascii="Times New Roman"/>
                <w:b w:val="false"/>
                <w:i w:val="false"/>
                <w:color w:val="000000"/>
                <w:sz w:val="20"/>
              </w:rPr>
              <w:t>
</w:t>
            </w:r>
            <w:r>
              <w:rPr>
                <w:rFonts w:ascii="Times New Roman"/>
                <w:b w:val="false"/>
                <w:i w:val="false"/>
                <w:color w:val="000000"/>
                <w:sz w:val="20"/>
              </w:rPr>
              <w:t>ІI класс</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класс</w:t>
            </w:r>
            <w:r>
              <w:br/>
            </w:r>
            <w:r>
              <w:rPr>
                <w:rFonts w:ascii="Times New Roman"/>
                <w:b w:val="false"/>
                <w:i w:val="false"/>
                <w:color w:val="000000"/>
                <w:sz w:val="20"/>
              </w:rPr>
              <w:t>
</w:t>
            </w:r>
            <w:r>
              <w:rPr>
                <w:rFonts w:ascii="Times New Roman"/>
                <w:b w:val="false"/>
                <w:i w:val="false"/>
                <w:color w:val="000000"/>
                <w:sz w:val="20"/>
              </w:rPr>
              <w:t>III класс</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 xml:space="preserve">ауданды </w:t>
            </w:r>
            <w:r>
              <w:rPr>
                <w:rFonts w:ascii="Times New Roman"/>
                <w:b/>
                <w:i w:val="false"/>
                <w:color w:val="000000"/>
                <w:sz w:val="20"/>
              </w:rPr>
              <w:t>қ</w:t>
            </w:r>
            <w:r>
              <w:rPr>
                <w:rFonts w:ascii="Times New Roman"/>
                <w:b/>
                <w:i w:val="false"/>
                <w:color w:val="000000"/>
                <w:sz w:val="20"/>
              </w:rPr>
              <w:t>ыры</w:t>
            </w:r>
            <w:r>
              <w:rPr>
                <w:rFonts w:ascii="Times New Roman"/>
                <w:b/>
                <w:i w:val="false"/>
                <w:color w:val="000000"/>
                <w:sz w:val="20"/>
              </w:rPr>
              <w:t>ққ</w:t>
            </w:r>
            <w:r>
              <w:rPr>
                <w:rFonts w:ascii="Times New Roman"/>
                <w:b/>
                <w:i w:val="false"/>
                <w:color w:val="000000"/>
                <w:sz w:val="20"/>
              </w:rPr>
              <w:t>абат</w:t>
            </w:r>
            <w:r>
              <w:br/>
            </w:r>
            <w:r>
              <w:rPr>
                <w:rFonts w:ascii="Times New Roman"/>
                <w:b w:val="false"/>
                <w:i w:val="false"/>
                <w:color w:val="000000"/>
                <w:sz w:val="20"/>
              </w:rPr>
              <w:t>
</w:t>
            </w:r>
            <w:r>
              <w:rPr>
                <w:rFonts w:ascii="Times New Roman"/>
                <w:b w:val="false"/>
                <w:i w:val="false"/>
                <w:color w:val="000000"/>
                <w:sz w:val="20"/>
              </w:rPr>
              <w:t>Капуста кочанная</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арбыз</w:t>
            </w:r>
            <w:r>
              <w:br/>
            </w:r>
            <w:r>
              <w:rPr>
                <w:rFonts w:ascii="Times New Roman"/>
                <w:b w:val="false"/>
                <w:i w:val="false"/>
                <w:color w:val="000000"/>
                <w:sz w:val="20"/>
              </w:rPr>
              <w:t>
</w:t>
            </w:r>
            <w:r>
              <w:rPr>
                <w:rFonts w:ascii="Times New Roman"/>
                <w:b w:val="false"/>
                <w:i w:val="false"/>
                <w:color w:val="000000"/>
                <w:sz w:val="20"/>
              </w:rPr>
              <w:t>Арбузы</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01.13.21.000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ауын</w:t>
            </w:r>
            <w:r>
              <w:br/>
            </w:r>
            <w:r>
              <w:rPr>
                <w:rFonts w:ascii="Times New Roman"/>
                <w:b w:val="false"/>
                <w:i w:val="false"/>
                <w:color w:val="000000"/>
                <w:sz w:val="20"/>
              </w:rPr>
              <w:t>
</w:t>
            </w:r>
            <w:r>
              <w:rPr>
                <w:rFonts w:ascii="Times New Roman"/>
                <w:b w:val="false"/>
                <w:i w:val="false"/>
                <w:color w:val="000000"/>
                <w:sz w:val="20"/>
              </w:rPr>
              <w:t>Дыни</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01.13.29.100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Ашы</w:t>
            </w:r>
            <w:r>
              <w:rPr>
                <w:rFonts w:ascii="Times New Roman"/>
                <w:b/>
                <w:i w:val="false"/>
                <w:color w:val="000000"/>
                <w:sz w:val="20"/>
              </w:rPr>
              <w:t>қ</w:t>
            </w:r>
            <w:r>
              <w:rPr>
                <w:rFonts w:ascii="Times New Roman"/>
                <w:b/>
                <w:i w:val="false"/>
                <w:color w:val="000000"/>
                <w:sz w:val="20"/>
              </w:rPr>
              <w:t xml:space="preserve"> жерде </w:t>
            </w:r>
            <w:r>
              <w:rPr>
                <w:rFonts w:ascii="Times New Roman"/>
                <w:b/>
                <w:i w:val="false"/>
                <w:color w:val="000000"/>
                <w:sz w:val="20"/>
              </w:rPr>
              <w:t>ө</w:t>
            </w:r>
            <w:r>
              <w:rPr>
                <w:rFonts w:ascii="Times New Roman"/>
                <w:b/>
                <w:i w:val="false"/>
                <w:color w:val="000000"/>
                <w:sz w:val="20"/>
              </w:rPr>
              <w:t xml:space="preserve">сірілген </w:t>
            </w:r>
            <w:r>
              <w:rPr>
                <w:rFonts w:ascii="Times New Roman"/>
                <w:b/>
                <w:i w:val="false"/>
                <w:color w:val="000000"/>
                <w:sz w:val="20"/>
              </w:rPr>
              <w:t>қ</w:t>
            </w:r>
            <w:r>
              <w:rPr>
                <w:rFonts w:ascii="Times New Roman"/>
                <w:b/>
                <w:i w:val="false"/>
                <w:color w:val="000000"/>
                <w:sz w:val="20"/>
              </w:rPr>
              <w:t>ияр</w:t>
            </w:r>
            <w:r>
              <w:br/>
            </w:r>
            <w:r>
              <w:rPr>
                <w:rFonts w:ascii="Times New Roman"/>
                <w:b w:val="false"/>
                <w:i w:val="false"/>
                <w:color w:val="000000"/>
                <w:sz w:val="20"/>
              </w:rPr>
              <w:t>
</w:t>
            </w:r>
            <w:r>
              <w:rPr>
                <w:rFonts w:ascii="Times New Roman"/>
                <w:b w:val="false"/>
                <w:i w:val="false"/>
                <w:color w:val="000000"/>
                <w:sz w:val="20"/>
              </w:rPr>
              <w:t>Огурцы открытого грунта</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Жабы</w:t>
            </w:r>
            <w:r>
              <w:rPr>
                <w:rFonts w:ascii="Times New Roman"/>
                <w:b/>
                <w:i w:val="false"/>
                <w:color w:val="000000"/>
                <w:sz w:val="20"/>
              </w:rPr>
              <w:t>қ</w:t>
            </w:r>
            <w:r>
              <w:rPr>
                <w:rFonts w:ascii="Times New Roman"/>
                <w:b/>
                <w:i w:val="false"/>
                <w:color w:val="000000"/>
                <w:sz w:val="20"/>
              </w:rPr>
              <w:t xml:space="preserve"> жерде </w:t>
            </w:r>
            <w:r>
              <w:rPr>
                <w:rFonts w:ascii="Times New Roman"/>
                <w:b/>
                <w:i w:val="false"/>
                <w:color w:val="000000"/>
                <w:sz w:val="20"/>
              </w:rPr>
              <w:t>ө</w:t>
            </w:r>
            <w:r>
              <w:rPr>
                <w:rFonts w:ascii="Times New Roman"/>
                <w:b/>
                <w:i w:val="false"/>
                <w:color w:val="000000"/>
                <w:sz w:val="20"/>
              </w:rPr>
              <w:t xml:space="preserve">сірілген </w:t>
            </w:r>
            <w:r>
              <w:rPr>
                <w:rFonts w:ascii="Times New Roman"/>
                <w:b/>
                <w:i w:val="false"/>
                <w:color w:val="000000"/>
                <w:sz w:val="20"/>
              </w:rPr>
              <w:t>қ</w:t>
            </w:r>
            <w:r>
              <w:rPr>
                <w:rFonts w:ascii="Times New Roman"/>
                <w:b/>
                <w:i w:val="false"/>
                <w:color w:val="000000"/>
                <w:sz w:val="20"/>
              </w:rPr>
              <w:t>ияр</w:t>
            </w:r>
            <w:r>
              <w:br/>
            </w:r>
            <w:r>
              <w:rPr>
                <w:rFonts w:ascii="Times New Roman"/>
                <w:b w:val="false"/>
                <w:i w:val="false"/>
                <w:color w:val="000000"/>
                <w:sz w:val="20"/>
              </w:rPr>
              <w:t>
</w:t>
            </w:r>
            <w:r>
              <w:rPr>
                <w:rFonts w:ascii="Times New Roman"/>
                <w:b w:val="false"/>
                <w:i w:val="false"/>
                <w:color w:val="000000"/>
                <w:sz w:val="20"/>
              </w:rPr>
              <w:t>Огурцы закрытого грунта</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Ашы</w:t>
            </w:r>
            <w:r>
              <w:rPr>
                <w:rFonts w:ascii="Times New Roman"/>
                <w:b/>
                <w:i w:val="false"/>
                <w:color w:val="000000"/>
                <w:sz w:val="20"/>
              </w:rPr>
              <w:t>қ</w:t>
            </w:r>
            <w:r>
              <w:rPr>
                <w:rFonts w:ascii="Times New Roman"/>
                <w:b/>
                <w:i w:val="false"/>
                <w:color w:val="000000"/>
                <w:sz w:val="20"/>
              </w:rPr>
              <w:t xml:space="preserve"> жерде </w:t>
            </w:r>
            <w:r>
              <w:rPr>
                <w:rFonts w:ascii="Times New Roman"/>
                <w:b/>
                <w:i w:val="false"/>
                <w:color w:val="000000"/>
                <w:sz w:val="20"/>
              </w:rPr>
              <w:t>ө</w:t>
            </w:r>
            <w:r>
              <w:rPr>
                <w:rFonts w:ascii="Times New Roman"/>
                <w:b/>
                <w:i w:val="false"/>
                <w:color w:val="000000"/>
                <w:sz w:val="20"/>
              </w:rPr>
              <w:t xml:space="preserve">сірілген </w:t>
            </w:r>
            <w:r>
              <w:rPr>
                <w:rFonts w:ascii="Times New Roman"/>
                <w:b/>
                <w:i w:val="false"/>
                <w:color w:val="000000"/>
                <w:sz w:val="20"/>
              </w:rPr>
              <w:t>қ</w:t>
            </w:r>
            <w:r>
              <w:rPr>
                <w:rFonts w:ascii="Times New Roman"/>
                <w:b/>
                <w:i w:val="false"/>
                <w:color w:val="000000"/>
                <w:sz w:val="20"/>
              </w:rPr>
              <w:t>ызана</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Помидоры открытого грунта</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Жабы</w:t>
            </w:r>
            <w:r>
              <w:rPr>
                <w:rFonts w:ascii="Times New Roman"/>
                <w:b/>
                <w:i w:val="false"/>
                <w:color w:val="000000"/>
                <w:sz w:val="20"/>
              </w:rPr>
              <w:t>қ</w:t>
            </w:r>
            <w:r>
              <w:rPr>
                <w:rFonts w:ascii="Times New Roman"/>
                <w:b/>
                <w:i w:val="false"/>
                <w:color w:val="000000"/>
                <w:sz w:val="20"/>
              </w:rPr>
              <w:t xml:space="preserve"> жерде </w:t>
            </w:r>
            <w:r>
              <w:rPr>
                <w:rFonts w:ascii="Times New Roman"/>
                <w:b/>
                <w:i w:val="false"/>
                <w:color w:val="000000"/>
                <w:sz w:val="20"/>
              </w:rPr>
              <w:t>ө</w:t>
            </w:r>
            <w:r>
              <w:rPr>
                <w:rFonts w:ascii="Times New Roman"/>
                <w:b/>
                <w:i w:val="false"/>
                <w:color w:val="000000"/>
                <w:sz w:val="20"/>
              </w:rPr>
              <w:t xml:space="preserve">сірілген </w:t>
            </w:r>
            <w:r>
              <w:rPr>
                <w:rFonts w:ascii="Times New Roman"/>
                <w:b/>
                <w:i w:val="false"/>
                <w:color w:val="000000"/>
                <w:sz w:val="20"/>
              </w:rPr>
              <w:t>қ</w:t>
            </w:r>
            <w:r>
              <w:rPr>
                <w:rFonts w:ascii="Times New Roman"/>
                <w:b/>
                <w:i w:val="false"/>
                <w:color w:val="000000"/>
                <w:sz w:val="20"/>
              </w:rPr>
              <w:t>ызана</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Помидоры закрытого грунта</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Асханалы</w:t>
            </w:r>
            <w:r>
              <w:rPr>
                <w:rFonts w:ascii="Times New Roman"/>
                <w:b/>
                <w:i w:val="false"/>
                <w:color w:val="000000"/>
                <w:sz w:val="20"/>
              </w:rPr>
              <w:t>қ</w:t>
            </w:r>
            <w:r>
              <w:rPr>
                <w:rFonts w:ascii="Times New Roman"/>
                <w:b/>
                <w:i w:val="false"/>
                <w:color w:val="000000"/>
                <w:sz w:val="20"/>
              </w:rPr>
              <w:t xml:space="preserve"> с</w:t>
            </w:r>
            <w:r>
              <w:rPr>
                <w:rFonts w:ascii="Times New Roman"/>
                <w:b/>
                <w:i w:val="false"/>
                <w:color w:val="000000"/>
                <w:sz w:val="20"/>
              </w:rPr>
              <w:t>ә</w:t>
            </w:r>
            <w:r>
              <w:rPr>
                <w:rFonts w:ascii="Times New Roman"/>
                <w:b/>
                <w:i w:val="false"/>
                <w:color w:val="000000"/>
                <w:sz w:val="20"/>
              </w:rPr>
              <w:t>біз</w:t>
            </w:r>
            <w:r>
              <w:br/>
            </w:r>
            <w:r>
              <w:rPr>
                <w:rFonts w:ascii="Times New Roman"/>
                <w:b w:val="false"/>
                <w:i w:val="false"/>
                <w:color w:val="000000"/>
                <w:sz w:val="20"/>
              </w:rPr>
              <w:t>
</w:t>
            </w:r>
            <w:r>
              <w:rPr>
                <w:rFonts w:ascii="Times New Roman"/>
                <w:b w:val="false"/>
                <w:i w:val="false"/>
                <w:color w:val="000000"/>
                <w:sz w:val="20"/>
              </w:rPr>
              <w:t>Морковь столовая</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01.13.41.100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Басты пияз</w:t>
            </w:r>
            <w:r>
              <w:br/>
            </w:r>
            <w:r>
              <w:rPr>
                <w:rFonts w:ascii="Times New Roman"/>
                <w:b w:val="false"/>
                <w:i w:val="false"/>
                <w:color w:val="000000"/>
                <w:sz w:val="20"/>
              </w:rPr>
              <w:t>
</w:t>
            </w:r>
            <w:r>
              <w:rPr>
                <w:rFonts w:ascii="Times New Roman"/>
                <w:b w:val="false"/>
                <w:i w:val="false"/>
                <w:color w:val="000000"/>
                <w:sz w:val="20"/>
              </w:rPr>
              <w:t>Лук репчатый</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01.13.43.100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Шал</w:t>
            </w:r>
            <w:r>
              <w:rPr>
                <w:rFonts w:ascii="Times New Roman"/>
                <w:b/>
                <w:i w:val="false"/>
                <w:color w:val="000000"/>
                <w:sz w:val="20"/>
              </w:rPr>
              <w:t>ғ</w:t>
            </w:r>
            <w:r>
              <w:rPr>
                <w:rFonts w:ascii="Times New Roman"/>
                <w:b/>
                <w:i w:val="false"/>
                <w:color w:val="000000"/>
                <w:sz w:val="20"/>
              </w:rPr>
              <w:t>ам</w:t>
            </w:r>
            <w:r>
              <w:br/>
            </w:r>
            <w:r>
              <w:rPr>
                <w:rFonts w:ascii="Times New Roman"/>
                <w:b w:val="false"/>
                <w:i w:val="false"/>
                <w:color w:val="000000"/>
                <w:sz w:val="20"/>
              </w:rPr>
              <w:t>
</w:t>
            </w:r>
            <w:r>
              <w:rPr>
                <w:rFonts w:ascii="Times New Roman"/>
                <w:b w:val="false"/>
                <w:i w:val="false"/>
                <w:color w:val="000000"/>
                <w:sz w:val="20"/>
              </w:rPr>
              <w:t>Редис</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01.13.49.210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Шомыр</w:t>
            </w:r>
            <w:r>
              <w:br/>
            </w:r>
            <w:r>
              <w:rPr>
                <w:rFonts w:ascii="Times New Roman"/>
                <w:b w:val="false"/>
                <w:i w:val="false"/>
                <w:color w:val="000000"/>
                <w:sz w:val="20"/>
              </w:rPr>
              <w:t>
</w:t>
            </w:r>
            <w:r>
              <w:rPr>
                <w:rFonts w:ascii="Times New Roman"/>
                <w:b w:val="false"/>
                <w:i w:val="false"/>
                <w:color w:val="000000"/>
                <w:sz w:val="20"/>
              </w:rPr>
              <w:t>Редька</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01.13.49.220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Асханалы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ызылша</w:t>
            </w:r>
            <w:r>
              <w:br/>
            </w:r>
            <w:r>
              <w:rPr>
                <w:rFonts w:ascii="Times New Roman"/>
                <w:b w:val="false"/>
                <w:i w:val="false"/>
                <w:color w:val="000000"/>
                <w:sz w:val="20"/>
              </w:rPr>
              <w:t>
</w:t>
            </w:r>
            <w:r>
              <w:rPr>
                <w:rFonts w:ascii="Times New Roman"/>
                <w:b w:val="false"/>
                <w:i w:val="false"/>
                <w:color w:val="000000"/>
                <w:sz w:val="20"/>
              </w:rPr>
              <w:t>Свекла столовая</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01.13.49.300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Ерте піскен және орташа-ерте</w:t>
            </w:r>
            <w:r>
              <w:br/>
            </w:r>
            <w:r>
              <w:rPr>
                <w:rFonts w:ascii="Times New Roman"/>
                <w:b w:val="false"/>
                <w:i w:val="false"/>
                <w:color w:val="000000"/>
                <w:sz w:val="20"/>
              </w:rPr>
              <w:t>
</w:t>
            </w:r>
            <w:r>
              <w:rPr>
                <w:rFonts w:ascii="Times New Roman"/>
                <w:b/>
                <w:i w:val="false"/>
                <w:color w:val="000000"/>
                <w:sz w:val="20"/>
              </w:rPr>
              <w:t>піскен картоптың тұқымдық</w:t>
            </w:r>
            <w:r>
              <w:br/>
            </w:r>
            <w:r>
              <w:rPr>
                <w:rFonts w:ascii="Times New Roman"/>
                <w:b w:val="false"/>
                <w:i w:val="false"/>
                <w:color w:val="000000"/>
                <w:sz w:val="20"/>
              </w:rPr>
              <w:t>
</w:t>
            </w:r>
            <w:r>
              <w:rPr>
                <w:rFonts w:ascii="Times New Roman"/>
                <w:b/>
                <w:i w:val="false"/>
                <w:color w:val="000000"/>
                <w:sz w:val="20"/>
              </w:rPr>
              <w:t>түйнегі</w:t>
            </w:r>
            <w:r>
              <w:br/>
            </w:r>
            <w:r>
              <w:rPr>
                <w:rFonts w:ascii="Times New Roman"/>
                <w:b w:val="false"/>
                <w:i w:val="false"/>
                <w:color w:val="000000"/>
                <w:sz w:val="20"/>
              </w:rPr>
              <w:t>
</w:t>
            </w:r>
            <w:r>
              <w:rPr>
                <w:rFonts w:ascii="Times New Roman"/>
                <w:b w:val="false"/>
                <w:i w:val="false"/>
                <w:color w:val="000000"/>
                <w:sz w:val="20"/>
              </w:rPr>
              <w:t>Клубни картофеля раннеспелого и</w:t>
            </w:r>
            <w:r>
              <w:br/>
            </w:r>
            <w:r>
              <w:rPr>
                <w:rFonts w:ascii="Times New Roman"/>
                <w:b w:val="false"/>
                <w:i w:val="false"/>
                <w:color w:val="000000"/>
                <w:sz w:val="20"/>
              </w:rPr>
              <w:t>
</w:t>
            </w:r>
            <w:r>
              <w:rPr>
                <w:rFonts w:ascii="Times New Roman"/>
                <w:b w:val="false"/>
                <w:i w:val="false"/>
                <w:color w:val="000000"/>
                <w:sz w:val="20"/>
              </w:rPr>
              <w:t>среднераннего</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01.13.51.100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Орташа-піскен, орташа-кеш және</w:t>
            </w:r>
            <w:r>
              <w:br/>
            </w:r>
            <w:r>
              <w:rPr>
                <w:rFonts w:ascii="Times New Roman"/>
                <w:b w:val="false"/>
                <w:i w:val="false"/>
                <w:color w:val="000000"/>
                <w:sz w:val="20"/>
              </w:rPr>
              <w:t>
</w:t>
            </w:r>
            <w:r>
              <w:rPr>
                <w:rFonts w:ascii="Times New Roman"/>
                <w:b/>
                <w:i w:val="false"/>
                <w:color w:val="000000"/>
                <w:sz w:val="20"/>
              </w:rPr>
              <w:t>кеш піскен картоптың тұқымдық</w:t>
            </w:r>
            <w:r>
              <w:br/>
            </w:r>
            <w:r>
              <w:rPr>
                <w:rFonts w:ascii="Times New Roman"/>
                <w:b w:val="false"/>
                <w:i w:val="false"/>
                <w:color w:val="000000"/>
                <w:sz w:val="20"/>
              </w:rPr>
              <w:t>
</w:t>
            </w:r>
            <w:r>
              <w:rPr>
                <w:rFonts w:ascii="Times New Roman"/>
                <w:b/>
                <w:i w:val="false"/>
                <w:color w:val="000000"/>
                <w:sz w:val="20"/>
              </w:rPr>
              <w:t>түйнегі</w:t>
            </w:r>
            <w:r>
              <w:br/>
            </w:r>
            <w:r>
              <w:rPr>
                <w:rFonts w:ascii="Times New Roman"/>
                <w:b w:val="false"/>
                <w:i w:val="false"/>
                <w:color w:val="000000"/>
                <w:sz w:val="20"/>
              </w:rPr>
              <w:t>
</w:t>
            </w:r>
            <w:r>
              <w:rPr>
                <w:rFonts w:ascii="Times New Roman"/>
                <w:b w:val="false"/>
                <w:i w:val="false"/>
                <w:color w:val="000000"/>
                <w:sz w:val="20"/>
              </w:rPr>
              <w:t>Клубни картофеля среднеспелого,</w:t>
            </w:r>
            <w:r>
              <w:br/>
            </w:r>
            <w:r>
              <w:rPr>
                <w:rFonts w:ascii="Times New Roman"/>
                <w:b w:val="false"/>
                <w:i w:val="false"/>
                <w:color w:val="000000"/>
                <w:sz w:val="20"/>
              </w:rPr>
              <w:t>
</w:t>
            </w:r>
            <w:r>
              <w:rPr>
                <w:rFonts w:ascii="Times New Roman"/>
                <w:b w:val="false"/>
                <w:i w:val="false"/>
                <w:color w:val="000000"/>
                <w:sz w:val="20"/>
              </w:rPr>
              <w:t>среднепозднего и позднеспелого</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01.13.51.200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 xml:space="preserve">ант </w:t>
            </w:r>
            <w:r>
              <w:rPr>
                <w:rFonts w:ascii="Times New Roman"/>
                <w:b/>
                <w:i w:val="false"/>
                <w:color w:val="000000"/>
                <w:sz w:val="20"/>
              </w:rPr>
              <w:t>қ</w:t>
            </w:r>
            <w:r>
              <w:rPr>
                <w:rFonts w:ascii="Times New Roman"/>
                <w:b/>
                <w:i w:val="false"/>
                <w:color w:val="000000"/>
                <w:sz w:val="20"/>
              </w:rPr>
              <w:t>ызылшасы</w:t>
            </w:r>
            <w:r>
              <w:br/>
            </w:r>
            <w:r>
              <w:rPr>
                <w:rFonts w:ascii="Times New Roman"/>
                <w:b w:val="false"/>
                <w:i w:val="false"/>
                <w:color w:val="000000"/>
                <w:sz w:val="20"/>
              </w:rPr>
              <w:t>
</w:t>
            </w:r>
            <w:r>
              <w:rPr>
                <w:rFonts w:ascii="Times New Roman"/>
                <w:b w:val="false"/>
                <w:i w:val="false"/>
                <w:color w:val="000000"/>
                <w:sz w:val="20"/>
              </w:rPr>
              <w:t>Свекла сахарная</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Ферменттелмеген темекі-шикізат</w:t>
            </w:r>
            <w:r>
              <w:br/>
            </w:r>
            <w:r>
              <w:rPr>
                <w:rFonts w:ascii="Times New Roman"/>
                <w:b w:val="false"/>
                <w:i w:val="false"/>
                <w:color w:val="000000"/>
                <w:sz w:val="20"/>
              </w:rPr>
              <w:t>
</w:t>
            </w:r>
            <w:r>
              <w:rPr>
                <w:rFonts w:ascii="Times New Roman"/>
                <w:b w:val="false"/>
                <w:i w:val="false"/>
                <w:color w:val="000000"/>
                <w:sz w:val="20"/>
              </w:rPr>
              <w:t>Табак-сырье неферментированное</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01.15.10.110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Ферменттелмеген сигаралық</w:t>
            </w:r>
            <w:r>
              <w:br/>
            </w:r>
            <w:r>
              <w:rPr>
                <w:rFonts w:ascii="Times New Roman"/>
                <w:b w:val="false"/>
                <w:i w:val="false"/>
                <w:color w:val="000000"/>
                <w:sz w:val="20"/>
              </w:rPr>
              <w:t>
</w:t>
            </w:r>
            <w:r>
              <w:rPr>
                <w:rFonts w:ascii="Times New Roman"/>
                <w:b/>
                <w:i w:val="false"/>
                <w:color w:val="000000"/>
                <w:sz w:val="20"/>
              </w:rPr>
              <w:t>темекі-шикізат</w:t>
            </w:r>
            <w:r>
              <w:br/>
            </w:r>
            <w:r>
              <w:rPr>
                <w:rFonts w:ascii="Times New Roman"/>
                <w:b w:val="false"/>
                <w:i w:val="false"/>
                <w:color w:val="000000"/>
                <w:sz w:val="20"/>
              </w:rPr>
              <w:t>
</w:t>
            </w:r>
            <w:r>
              <w:rPr>
                <w:rFonts w:ascii="Times New Roman"/>
                <w:b w:val="false"/>
                <w:i w:val="false"/>
                <w:color w:val="000000"/>
                <w:sz w:val="20"/>
              </w:rPr>
              <w:t>Табак-сырье сигарное</w:t>
            </w:r>
            <w:r>
              <w:br/>
            </w:r>
            <w:r>
              <w:rPr>
                <w:rFonts w:ascii="Times New Roman"/>
                <w:b w:val="false"/>
                <w:i w:val="false"/>
                <w:color w:val="000000"/>
                <w:sz w:val="20"/>
              </w:rPr>
              <w:t>
</w:t>
            </w:r>
            <w:r>
              <w:rPr>
                <w:rFonts w:ascii="Times New Roman"/>
                <w:b w:val="false"/>
                <w:i w:val="false"/>
                <w:color w:val="000000"/>
                <w:sz w:val="20"/>
              </w:rPr>
              <w:t>неферментированное</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01.15.10.120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Шитті мақта (дәндерінен</w:t>
            </w:r>
            <w:r>
              <w:br/>
            </w:r>
            <w:r>
              <w:rPr>
                <w:rFonts w:ascii="Times New Roman"/>
                <w:b w:val="false"/>
                <w:i w:val="false"/>
                <w:color w:val="000000"/>
                <w:sz w:val="20"/>
              </w:rPr>
              <w:t>
</w:t>
            </w:r>
            <w:r>
              <w:rPr>
                <w:rFonts w:ascii="Times New Roman"/>
                <w:b/>
                <w:i w:val="false"/>
                <w:color w:val="000000"/>
                <w:sz w:val="20"/>
              </w:rPr>
              <w:t>тазаланған немесе</w:t>
            </w:r>
            <w:r>
              <w:br/>
            </w:r>
            <w:r>
              <w:rPr>
                <w:rFonts w:ascii="Times New Roman"/>
                <w:b w:val="false"/>
                <w:i w:val="false"/>
                <w:color w:val="000000"/>
                <w:sz w:val="20"/>
              </w:rPr>
              <w:t>
</w:t>
            </w:r>
            <w:r>
              <w:rPr>
                <w:rFonts w:ascii="Times New Roman"/>
                <w:b/>
                <w:i w:val="false"/>
                <w:color w:val="000000"/>
                <w:sz w:val="20"/>
              </w:rPr>
              <w:t>тазаланбаған)</w:t>
            </w:r>
            <w:r>
              <w:br/>
            </w:r>
            <w:r>
              <w:rPr>
                <w:rFonts w:ascii="Times New Roman"/>
                <w:b w:val="false"/>
                <w:i w:val="false"/>
                <w:color w:val="000000"/>
                <w:sz w:val="20"/>
              </w:rPr>
              <w:t>
</w:t>
            </w:r>
            <w:r>
              <w:rPr>
                <w:rFonts w:ascii="Times New Roman"/>
                <w:b w:val="false"/>
                <w:i w:val="false"/>
                <w:color w:val="000000"/>
                <w:sz w:val="20"/>
              </w:rPr>
              <w:t>Хлопок-сырец (очищенный или</w:t>
            </w:r>
            <w:r>
              <w:br/>
            </w:r>
            <w:r>
              <w:rPr>
                <w:rFonts w:ascii="Times New Roman"/>
                <w:b w:val="false"/>
                <w:i w:val="false"/>
                <w:color w:val="000000"/>
                <w:sz w:val="20"/>
              </w:rPr>
              <w:t>
</w:t>
            </w:r>
            <w:r>
              <w:rPr>
                <w:rFonts w:ascii="Times New Roman"/>
                <w:b w:val="false"/>
                <w:i w:val="false"/>
                <w:color w:val="000000"/>
                <w:sz w:val="20"/>
              </w:rPr>
              <w:t>неочищенный от семян)</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01.16.11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w:t>
            </w:r>
            <w:r>
              <w:rPr>
                <w:rFonts w:ascii="Times New Roman"/>
                <w:b/>
                <w:i w:val="false"/>
                <w:color w:val="000000"/>
                <w:sz w:val="20"/>
              </w:rPr>
              <w:t>ұ</w:t>
            </w:r>
            <w:r>
              <w:rPr>
                <w:rFonts w:ascii="Times New Roman"/>
                <w:b/>
                <w:i w:val="false"/>
                <w:color w:val="000000"/>
                <w:sz w:val="20"/>
              </w:rPr>
              <w:t>рыпты шитті ма</w:t>
            </w:r>
            <w:r>
              <w:rPr>
                <w:rFonts w:ascii="Times New Roman"/>
                <w:b/>
                <w:i w:val="false"/>
                <w:color w:val="000000"/>
                <w:sz w:val="20"/>
              </w:rPr>
              <w:t>қ</w:t>
            </w:r>
            <w:r>
              <w:rPr>
                <w:rFonts w:ascii="Times New Roman"/>
                <w:b/>
                <w:i w:val="false"/>
                <w:color w:val="000000"/>
                <w:sz w:val="20"/>
              </w:rPr>
              <w:t>та</w:t>
            </w:r>
            <w:r>
              <w:br/>
            </w:r>
            <w:r>
              <w:rPr>
                <w:rFonts w:ascii="Times New Roman"/>
                <w:b w:val="false"/>
                <w:i w:val="false"/>
                <w:color w:val="000000"/>
                <w:sz w:val="20"/>
              </w:rPr>
              <w:t>
</w:t>
            </w:r>
            <w:r>
              <w:rPr>
                <w:rFonts w:ascii="Times New Roman"/>
                <w:b w:val="false"/>
                <w:i w:val="false"/>
                <w:color w:val="000000"/>
                <w:sz w:val="20"/>
              </w:rPr>
              <w:t>хлопок-сырец 1 сорта</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01.16.11.100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с</w:t>
            </w:r>
            <w:r>
              <w:rPr>
                <w:rFonts w:ascii="Times New Roman"/>
                <w:b/>
                <w:i w:val="false"/>
                <w:color w:val="000000"/>
                <w:sz w:val="20"/>
              </w:rPr>
              <w:t>ұ</w:t>
            </w:r>
            <w:r>
              <w:rPr>
                <w:rFonts w:ascii="Times New Roman"/>
                <w:b/>
                <w:i w:val="false"/>
                <w:color w:val="000000"/>
                <w:sz w:val="20"/>
              </w:rPr>
              <w:t>рыпты шитті ма</w:t>
            </w:r>
            <w:r>
              <w:rPr>
                <w:rFonts w:ascii="Times New Roman"/>
                <w:b/>
                <w:i w:val="false"/>
                <w:color w:val="000000"/>
                <w:sz w:val="20"/>
              </w:rPr>
              <w:t>қ</w:t>
            </w:r>
            <w:r>
              <w:rPr>
                <w:rFonts w:ascii="Times New Roman"/>
                <w:b/>
                <w:i w:val="false"/>
                <w:color w:val="000000"/>
                <w:sz w:val="20"/>
              </w:rPr>
              <w:t>та</w:t>
            </w:r>
            <w:r>
              <w:br/>
            </w:r>
            <w:r>
              <w:rPr>
                <w:rFonts w:ascii="Times New Roman"/>
                <w:b w:val="false"/>
                <w:i w:val="false"/>
                <w:color w:val="000000"/>
                <w:sz w:val="20"/>
              </w:rPr>
              <w:t>
</w:t>
            </w:r>
            <w:r>
              <w:rPr>
                <w:rFonts w:ascii="Times New Roman"/>
                <w:b w:val="false"/>
                <w:i w:val="false"/>
                <w:color w:val="000000"/>
                <w:sz w:val="20"/>
              </w:rPr>
              <w:t>хлопок-сырец  2 сорта</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01.16.11.200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с</w:t>
            </w:r>
            <w:r>
              <w:rPr>
                <w:rFonts w:ascii="Times New Roman"/>
                <w:b/>
                <w:i w:val="false"/>
                <w:color w:val="000000"/>
                <w:sz w:val="20"/>
              </w:rPr>
              <w:t>ұ</w:t>
            </w:r>
            <w:r>
              <w:rPr>
                <w:rFonts w:ascii="Times New Roman"/>
                <w:b/>
                <w:i w:val="false"/>
                <w:color w:val="000000"/>
                <w:sz w:val="20"/>
              </w:rPr>
              <w:t>рыпты шитті ма</w:t>
            </w:r>
            <w:r>
              <w:rPr>
                <w:rFonts w:ascii="Times New Roman"/>
                <w:b/>
                <w:i w:val="false"/>
                <w:color w:val="000000"/>
                <w:sz w:val="20"/>
              </w:rPr>
              <w:t>қ</w:t>
            </w:r>
            <w:r>
              <w:rPr>
                <w:rFonts w:ascii="Times New Roman"/>
                <w:b/>
                <w:i w:val="false"/>
                <w:color w:val="000000"/>
                <w:sz w:val="20"/>
              </w:rPr>
              <w:t>та</w:t>
            </w:r>
            <w:r>
              <w:br/>
            </w:r>
            <w:r>
              <w:rPr>
                <w:rFonts w:ascii="Times New Roman"/>
                <w:b w:val="false"/>
                <w:i w:val="false"/>
                <w:color w:val="000000"/>
                <w:sz w:val="20"/>
              </w:rPr>
              <w:t>
</w:t>
            </w:r>
            <w:r>
              <w:rPr>
                <w:rFonts w:ascii="Times New Roman"/>
                <w:b w:val="false"/>
                <w:i w:val="false"/>
                <w:color w:val="000000"/>
                <w:sz w:val="20"/>
              </w:rPr>
              <w:t>хлопок-сырец 3 сорта</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01.16.11.300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с</w:t>
            </w:r>
            <w:r>
              <w:rPr>
                <w:rFonts w:ascii="Times New Roman"/>
                <w:b/>
                <w:i w:val="false"/>
                <w:color w:val="000000"/>
                <w:sz w:val="20"/>
              </w:rPr>
              <w:t>ұ</w:t>
            </w:r>
            <w:r>
              <w:rPr>
                <w:rFonts w:ascii="Times New Roman"/>
                <w:b/>
                <w:i w:val="false"/>
                <w:color w:val="000000"/>
                <w:sz w:val="20"/>
              </w:rPr>
              <w:t>рыпты шитті ма</w:t>
            </w:r>
            <w:r>
              <w:rPr>
                <w:rFonts w:ascii="Times New Roman"/>
                <w:b/>
                <w:i w:val="false"/>
                <w:color w:val="000000"/>
                <w:sz w:val="20"/>
              </w:rPr>
              <w:t>қ</w:t>
            </w:r>
            <w:r>
              <w:rPr>
                <w:rFonts w:ascii="Times New Roman"/>
                <w:b/>
                <w:i w:val="false"/>
                <w:color w:val="000000"/>
                <w:sz w:val="20"/>
              </w:rPr>
              <w:t>та</w:t>
            </w:r>
            <w:r>
              <w:br/>
            </w:r>
            <w:r>
              <w:rPr>
                <w:rFonts w:ascii="Times New Roman"/>
                <w:b w:val="false"/>
                <w:i w:val="false"/>
                <w:color w:val="000000"/>
                <w:sz w:val="20"/>
              </w:rPr>
              <w:t>
</w:t>
            </w:r>
            <w:r>
              <w:rPr>
                <w:rFonts w:ascii="Times New Roman"/>
                <w:b w:val="false"/>
                <w:i w:val="false"/>
                <w:color w:val="000000"/>
                <w:sz w:val="20"/>
              </w:rPr>
              <w:t>хлопок-сырец 4 сорта</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01.16.11.400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Раушан г</w:t>
            </w:r>
            <w:r>
              <w:rPr>
                <w:rFonts w:ascii="Times New Roman"/>
                <w:b/>
                <w:i w:val="false"/>
                <w:color w:val="000000"/>
                <w:sz w:val="20"/>
              </w:rPr>
              <w:t>ү</w:t>
            </w:r>
            <w:r>
              <w:rPr>
                <w:rFonts w:ascii="Times New Roman"/>
                <w:b/>
                <w:i w:val="false"/>
                <w:color w:val="000000"/>
                <w:sz w:val="20"/>
              </w:rPr>
              <w:t>л (мы</w:t>
            </w:r>
            <w:r>
              <w:rPr>
                <w:rFonts w:ascii="Times New Roman"/>
                <w:b/>
                <w:i w:val="false"/>
                <w:color w:val="000000"/>
                <w:sz w:val="20"/>
              </w:rPr>
              <w:t>ң</w:t>
            </w:r>
            <w:r>
              <w:rPr>
                <w:rFonts w:ascii="Times New Roman"/>
                <w:b/>
                <w:i w:val="false"/>
                <w:color w:val="000000"/>
                <w:sz w:val="20"/>
              </w:rPr>
              <w:t xml:space="preserve"> дана)</w:t>
            </w:r>
            <w:r>
              <w:br/>
            </w:r>
            <w:r>
              <w:rPr>
                <w:rFonts w:ascii="Times New Roman"/>
                <w:b w:val="false"/>
                <w:i w:val="false"/>
                <w:color w:val="000000"/>
                <w:sz w:val="20"/>
              </w:rPr>
              <w:t>
</w:t>
            </w:r>
            <w:r>
              <w:rPr>
                <w:rFonts w:ascii="Times New Roman"/>
                <w:b w:val="false"/>
                <w:i w:val="false"/>
                <w:color w:val="000000"/>
                <w:sz w:val="20"/>
              </w:rPr>
              <w:t>Розы (тыс. штук)</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01.19.21.111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алампыр (мы</w:t>
            </w:r>
            <w:r>
              <w:rPr>
                <w:rFonts w:ascii="Times New Roman"/>
                <w:b/>
                <w:i w:val="false"/>
                <w:color w:val="000000"/>
                <w:sz w:val="20"/>
              </w:rPr>
              <w:t>ң</w:t>
            </w:r>
            <w:r>
              <w:rPr>
                <w:rFonts w:ascii="Times New Roman"/>
                <w:b/>
                <w:i w:val="false"/>
                <w:color w:val="000000"/>
                <w:sz w:val="20"/>
              </w:rPr>
              <w:t xml:space="preserve"> дана)</w:t>
            </w:r>
            <w:r>
              <w:br/>
            </w:r>
            <w:r>
              <w:rPr>
                <w:rFonts w:ascii="Times New Roman"/>
                <w:b w:val="false"/>
                <w:i w:val="false"/>
                <w:color w:val="000000"/>
                <w:sz w:val="20"/>
              </w:rPr>
              <w:t>
</w:t>
            </w:r>
            <w:r>
              <w:rPr>
                <w:rFonts w:ascii="Times New Roman"/>
                <w:b w:val="false"/>
                <w:i w:val="false"/>
                <w:color w:val="000000"/>
                <w:sz w:val="20"/>
              </w:rPr>
              <w:t>Гвоздики (тыс. штук</w:t>
            </w:r>
            <w:r>
              <w:rPr>
                <w:rFonts w:ascii="Times New Roman"/>
                <w:b/>
                <w:i w:val="false"/>
                <w:color w:val="000000"/>
                <w:sz w:val="20"/>
              </w:rPr>
              <w:t>)</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01.19.21.112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қ</w:t>
            </w:r>
            <w:r>
              <w:rPr>
                <w:rFonts w:ascii="Times New Roman"/>
                <w:b/>
                <w:i w:val="false"/>
                <w:color w:val="000000"/>
                <w:sz w:val="20"/>
              </w:rPr>
              <w:t>ытг</w:t>
            </w:r>
            <w:r>
              <w:rPr>
                <w:rFonts w:ascii="Times New Roman"/>
                <w:b/>
                <w:i w:val="false"/>
                <w:color w:val="000000"/>
                <w:sz w:val="20"/>
              </w:rPr>
              <w:t>ү</w:t>
            </w:r>
            <w:r>
              <w:rPr>
                <w:rFonts w:ascii="Times New Roman"/>
                <w:b/>
                <w:i w:val="false"/>
                <w:color w:val="000000"/>
                <w:sz w:val="20"/>
              </w:rPr>
              <w:t>л</w:t>
            </w:r>
            <w:r>
              <w:rPr>
                <w:rFonts w:ascii="Times New Roman"/>
                <w:b w:val="false"/>
                <w:i w:val="false"/>
                <w:color w:val="000000"/>
                <w:sz w:val="20"/>
              </w:rPr>
              <w:t> </w:t>
            </w:r>
            <w:r>
              <w:rPr>
                <w:rFonts w:ascii="Times New Roman"/>
                <w:b/>
                <w:i w:val="false"/>
                <w:color w:val="000000"/>
                <w:sz w:val="20"/>
              </w:rPr>
              <w:t>(мы</w:t>
            </w:r>
            <w:r>
              <w:rPr>
                <w:rFonts w:ascii="Times New Roman"/>
                <w:b/>
                <w:i w:val="false"/>
                <w:color w:val="000000"/>
                <w:sz w:val="20"/>
              </w:rPr>
              <w:t>ң</w:t>
            </w:r>
            <w:r>
              <w:rPr>
                <w:rFonts w:ascii="Times New Roman"/>
                <w:b/>
                <w:i w:val="false"/>
                <w:color w:val="000000"/>
                <w:sz w:val="20"/>
              </w:rPr>
              <w:t xml:space="preserve"> дана)</w:t>
            </w:r>
            <w:r>
              <w:br/>
            </w:r>
            <w:r>
              <w:rPr>
                <w:rFonts w:ascii="Times New Roman"/>
                <w:b w:val="false"/>
                <w:i w:val="false"/>
                <w:color w:val="000000"/>
                <w:sz w:val="20"/>
              </w:rPr>
              <w:t>
</w:t>
            </w:r>
            <w:r>
              <w:rPr>
                <w:rFonts w:ascii="Times New Roman"/>
                <w:b w:val="false"/>
                <w:i w:val="false"/>
                <w:color w:val="000000"/>
                <w:sz w:val="20"/>
              </w:rPr>
              <w:t>Хризантемы (тыс. штук)</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01.19.21.113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w:t>
            </w:r>
            <w:r>
              <w:rPr>
                <w:rFonts w:ascii="Times New Roman"/>
                <w:b/>
                <w:i w:val="false"/>
                <w:color w:val="000000"/>
                <w:sz w:val="20"/>
              </w:rPr>
              <w:t>ң</w:t>
            </w:r>
            <w:r>
              <w:rPr>
                <w:rFonts w:ascii="Times New Roman"/>
                <w:b/>
                <w:i w:val="false"/>
                <w:color w:val="000000"/>
                <w:sz w:val="20"/>
              </w:rPr>
              <w:t>а піскен ж</w:t>
            </w:r>
            <w:r>
              <w:rPr>
                <w:rFonts w:ascii="Times New Roman"/>
                <w:b/>
                <w:i w:val="false"/>
                <w:color w:val="000000"/>
                <w:sz w:val="20"/>
              </w:rPr>
              <w:t>ү</w:t>
            </w:r>
            <w:r>
              <w:rPr>
                <w:rFonts w:ascii="Times New Roman"/>
                <w:b/>
                <w:i w:val="false"/>
                <w:color w:val="000000"/>
                <w:sz w:val="20"/>
              </w:rPr>
              <w:t>зім</w:t>
            </w:r>
            <w:r>
              <w:br/>
            </w:r>
            <w:r>
              <w:rPr>
                <w:rFonts w:ascii="Times New Roman"/>
                <w:b w:val="false"/>
                <w:i w:val="false"/>
                <w:color w:val="000000"/>
                <w:sz w:val="20"/>
              </w:rPr>
              <w:t>
</w:t>
            </w:r>
            <w:r>
              <w:rPr>
                <w:rFonts w:ascii="Times New Roman"/>
                <w:b w:val="false"/>
                <w:i w:val="false"/>
                <w:color w:val="000000"/>
                <w:sz w:val="20"/>
              </w:rPr>
              <w:t>Виноград свежий</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w:t>
            </w:r>
            <w:r>
              <w:br/>
            </w:r>
            <w:r>
              <w:rPr>
                <w:rFonts w:ascii="Times New Roman"/>
                <w:b w:val="false"/>
                <w:i w:val="false"/>
                <w:color w:val="000000"/>
                <w:sz w:val="20"/>
              </w:rPr>
              <w:t>
</w:t>
            </w:r>
            <w:r>
              <w:rPr>
                <w:rFonts w:ascii="Times New Roman"/>
                <w:b w:val="false"/>
                <w:i w:val="false"/>
                <w:color w:val="000000"/>
                <w:sz w:val="20"/>
              </w:rPr>
              <w:t>Яблоки</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w:t>
            </w:r>
            <w:r>
              <w:rPr>
                <w:rFonts w:ascii="Times New Roman"/>
                <w:b/>
                <w:i w:val="false"/>
                <w:color w:val="000000"/>
                <w:sz w:val="20"/>
              </w:rPr>
              <w:t>ұ</w:t>
            </w:r>
            <w:r>
              <w:rPr>
                <w:rFonts w:ascii="Times New Roman"/>
                <w:b/>
                <w:i w:val="false"/>
                <w:color w:val="000000"/>
                <w:sz w:val="20"/>
              </w:rPr>
              <w:t>рт</w:t>
            </w:r>
            <w:r>
              <w:br/>
            </w:r>
            <w:r>
              <w:rPr>
                <w:rFonts w:ascii="Times New Roman"/>
                <w:b w:val="false"/>
                <w:i w:val="false"/>
                <w:color w:val="000000"/>
                <w:sz w:val="20"/>
              </w:rPr>
              <w:t>
</w:t>
            </w:r>
            <w:r>
              <w:rPr>
                <w:rFonts w:ascii="Times New Roman"/>
                <w:b w:val="false"/>
                <w:i w:val="false"/>
                <w:color w:val="000000"/>
                <w:sz w:val="20"/>
              </w:rPr>
              <w:t>Груши</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01.24.21.000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рік</w:t>
            </w:r>
            <w:r>
              <w:br/>
            </w:r>
            <w:r>
              <w:rPr>
                <w:rFonts w:ascii="Times New Roman"/>
                <w:b w:val="false"/>
                <w:i w:val="false"/>
                <w:color w:val="000000"/>
                <w:sz w:val="20"/>
              </w:rPr>
              <w:t>
</w:t>
            </w:r>
            <w:r>
              <w:rPr>
                <w:rFonts w:ascii="Times New Roman"/>
                <w:b w:val="false"/>
                <w:i w:val="false"/>
                <w:color w:val="000000"/>
                <w:sz w:val="20"/>
              </w:rPr>
              <w:t>Абрикосы</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01.24.23.000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Шие</w:t>
            </w:r>
            <w:r>
              <w:br/>
            </w:r>
            <w:r>
              <w:rPr>
                <w:rFonts w:ascii="Times New Roman"/>
                <w:b w:val="false"/>
                <w:i w:val="false"/>
                <w:color w:val="000000"/>
                <w:sz w:val="20"/>
              </w:rPr>
              <w:t>
</w:t>
            </w:r>
            <w:r>
              <w:rPr>
                <w:rFonts w:ascii="Times New Roman"/>
                <w:b w:val="false"/>
                <w:i w:val="false"/>
                <w:color w:val="000000"/>
                <w:sz w:val="20"/>
              </w:rPr>
              <w:t>Вишня</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01.24.24.000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Шабдалы</w:t>
            </w:r>
            <w:r>
              <w:br/>
            </w:r>
            <w:r>
              <w:rPr>
                <w:rFonts w:ascii="Times New Roman"/>
                <w:b w:val="false"/>
                <w:i w:val="false"/>
                <w:color w:val="000000"/>
                <w:sz w:val="20"/>
              </w:rPr>
              <w:t>
</w:t>
            </w:r>
            <w:r>
              <w:rPr>
                <w:rFonts w:ascii="Times New Roman"/>
                <w:b w:val="false"/>
                <w:i w:val="false"/>
                <w:color w:val="000000"/>
                <w:sz w:val="20"/>
              </w:rPr>
              <w:t>Персики</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01.24.25.000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 xml:space="preserve">ара </w:t>
            </w:r>
            <w:r>
              <w:rPr>
                <w:rFonts w:ascii="Times New Roman"/>
                <w:b/>
                <w:i w:val="false"/>
                <w:color w:val="000000"/>
                <w:sz w:val="20"/>
              </w:rPr>
              <w:t>ө</w:t>
            </w:r>
            <w:r>
              <w:rPr>
                <w:rFonts w:ascii="Times New Roman"/>
                <w:b/>
                <w:i w:val="false"/>
                <w:color w:val="000000"/>
                <w:sz w:val="20"/>
              </w:rPr>
              <w:t>рік</w:t>
            </w:r>
            <w:r>
              <w:br/>
            </w:r>
            <w:r>
              <w:rPr>
                <w:rFonts w:ascii="Times New Roman"/>
                <w:b w:val="false"/>
                <w:i w:val="false"/>
                <w:color w:val="000000"/>
                <w:sz w:val="20"/>
              </w:rPr>
              <w:t>
</w:t>
            </w:r>
            <w:r>
              <w:rPr>
                <w:rFonts w:ascii="Times New Roman"/>
                <w:b w:val="false"/>
                <w:i w:val="false"/>
                <w:color w:val="000000"/>
                <w:sz w:val="20"/>
              </w:rPr>
              <w:t>Сливы</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01.24.27.000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w:t>
            </w:r>
            <w:r>
              <w:rPr>
                <w:rFonts w:ascii="Times New Roman"/>
                <w:b/>
                <w:i w:val="false"/>
                <w:color w:val="000000"/>
                <w:sz w:val="20"/>
              </w:rPr>
              <w:t>ңқ</w:t>
            </w:r>
            <w:r>
              <w:rPr>
                <w:rFonts w:ascii="Times New Roman"/>
                <w:b/>
                <w:i w:val="false"/>
                <w:color w:val="000000"/>
                <w:sz w:val="20"/>
              </w:rPr>
              <w:t>урай</w:t>
            </w:r>
            <w:r>
              <w:br/>
            </w:r>
            <w:r>
              <w:rPr>
                <w:rFonts w:ascii="Times New Roman"/>
                <w:b w:val="false"/>
                <w:i w:val="false"/>
                <w:color w:val="000000"/>
                <w:sz w:val="20"/>
              </w:rPr>
              <w:t>
</w:t>
            </w:r>
            <w:r>
              <w:rPr>
                <w:rFonts w:ascii="Times New Roman"/>
                <w:b w:val="false"/>
                <w:i w:val="false"/>
                <w:color w:val="000000"/>
                <w:sz w:val="20"/>
              </w:rPr>
              <w:t>Малина</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01.25.12.000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r>
              <w:rPr>
                <w:rFonts w:ascii="Times New Roman"/>
                <w:b/>
                <w:i w:val="false"/>
                <w:color w:val="000000"/>
                <w:sz w:val="20"/>
              </w:rPr>
              <w:t>ү</w:t>
            </w:r>
            <w:r>
              <w:rPr>
                <w:rFonts w:ascii="Times New Roman"/>
                <w:b/>
                <w:i w:val="false"/>
                <w:color w:val="000000"/>
                <w:sz w:val="20"/>
              </w:rPr>
              <w:t>лдірген (</w:t>
            </w:r>
            <w:r>
              <w:rPr>
                <w:rFonts w:ascii="Times New Roman"/>
                <w:b/>
                <w:i w:val="false"/>
                <w:color w:val="000000"/>
                <w:sz w:val="20"/>
              </w:rPr>
              <w:t>құ</w:t>
            </w:r>
            <w:r>
              <w:rPr>
                <w:rFonts w:ascii="Times New Roman"/>
                <w:b/>
                <w:i w:val="false"/>
                <w:color w:val="000000"/>
                <w:sz w:val="20"/>
              </w:rPr>
              <w:t>лпынай)</w:t>
            </w:r>
            <w:r>
              <w:br/>
            </w:r>
            <w:r>
              <w:rPr>
                <w:rFonts w:ascii="Times New Roman"/>
                <w:b w:val="false"/>
                <w:i w:val="false"/>
                <w:color w:val="000000"/>
                <w:sz w:val="20"/>
              </w:rPr>
              <w:t>
</w:t>
            </w:r>
            <w:r>
              <w:rPr>
                <w:rFonts w:ascii="Times New Roman"/>
                <w:b w:val="false"/>
                <w:i w:val="false"/>
                <w:color w:val="000000"/>
                <w:sz w:val="20"/>
              </w:rPr>
              <w:t>Земляника (клубника)</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01.25.13.000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w:t>
            </w:r>
            <w:r>
              <w:rPr>
                <w:rFonts w:ascii="Times New Roman"/>
                <w:b/>
                <w:i w:val="false"/>
                <w:color w:val="000000"/>
                <w:sz w:val="20"/>
              </w:rPr>
              <w:t>қ</w:t>
            </w:r>
            <w:r>
              <w:rPr>
                <w:rFonts w:ascii="Times New Roman"/>
                <w:b/>
                <w:i w:val="false"/>
                <w:color w:val="000000"/>
                <w:sz w:val="20"/>
              </w:rPr>
              <w:t>ат</w:t>
            </w:r>
            <w:r>
              <w:br/>
            </w:r>
            <w:r>
              <w:rPr>
                <w:rFonts w:ascii="Times New Roman"/>
                <w:b w:val="false"/>
                <w:i w:val="false"/>
                <w:color w:val="000000"/>
                <w:sz w:val="20"/>
              </w:rPr>
              <w:t>
</w:t>
            </w:r>
            <w:r>
              <w:rPr>
                <w:rFonts w:ascii="Times New Roman"/>
                <w:b w:val="false"/>
                <w:i w:val="false"/>
                <w:color w:val="000000"/>
                <w:sz w:val="20"/>
              </w:rPr>
              <w:t>Смородина</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w:t>
            </w:r>
            <w:r>
              <w:rPr>
                <w:rFonts w:ascii="Times New Roman"/>
                <w:b/>
                <w:i w:val="false"/>
                <w:color w:val="000000"/>
                <w:sz w:val="20"/>
              </w:rPr>
              <w:t>үтті табынның ересек ірі қара</w:t>
            </w:r>
            <w:r>
              <w:br/>
            </w:r>
            <w:r>
              <w:rPr>
                <w:rFonts w:ascii="Times New Roman"/>
                <w:b w:val="false"/>
                <w:i w:val="false"/>
                <w:color w:val="000000"/>
                <w:sz w:val="20"/>
              </w:rPr>
              <w:t>
</w:t>
            </w:r>
            <w:r>
              <w:rPr>
                <w:rFonts w:ascii="Times New Roman"/>
                <w:b/>
                <w:i w:val="false"/>
                <w:color w:val="000000"/>
                <w:sz w:val="20"/>
              </w:rPr>
              <w:t>малы, тірі</w:t>
            </w:r>
            <w:r>
              <w:br/>
            </w:r>
            <w:r>
              <w:rPr>
                <w:rFonts w:ascii="Times New Roman"/>
                <w:b w:val="false"/>
                <w:i w:val="false"/>
                <w:color w:val="000000"/>
                <w:sz w:val="20"/>
              </w:rPr>
              <w:t>
</w:t>
            </w:r>
            <w:r>
              <w:rPr>
                <w:rFonts w:ascii="Times New Roman"/>
                <w:b w:val="false"/>
                <w:i w:val="false"/>
                <w:color w:val="000000"/>
                <w:sz w:val="20"/>
              </w:rPr>
              <w:t>Скот крупный рогатый взрослый</w:t>
            </w:r>
            <w:r>
              <w:br/>
            </w:r>
            <w:r>
              <w:rPr>
                <w:rFonts w:ascii="Times New Roman"/>
                <w:b w:val="false"/>
                <w:i w:val="false"/>
                <w:color w:val="000000"/>
                <w:sz w:val="20"/>
              </w:rPr>
              <w:t>
</w:t>
            </w:r>
            <w:r>
              <w:rPr>
                <w:rFonts w:ascii="Times New Roman"/>
                <w:b w:val="false"/>
                <w:i w:val="false"/>
                <w:color w:val="000000"/>
                <w:sz w:val="20"/>
              </w:rPr>
              <w:t>молочного стада, живой</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01.41.10.100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ң</w:t>
            </w:r>
            <w:r>
              <w:rPr>
                <w:rFonts w:ascii="Times New Roman"/>
                <w:b/>
                <w:i w:val="false"/>
                <w:color w:val="000000"/>
                <w:sz w:val="20"/>
              </w:rPr>
              <w:t>дылы</w:t>
            </w:r>
            <w:r>
              <w:rPr>
                <w:rFonts w:ascii="Times New Roman"/>
                <w:b/>
                <w:i w:val="false"/>
                <w:color w:val="000000"/>
                <w:sz w:val="20"/>
              </w:rPr>
              <w:t>ғ</w:t>
            </w:r>
            <w:r>
              <w:rPr>
                <w:rFonts w:ascii="Times New Roman"/>
                <w:b/>
                <w:i w:val="false"/>
                <w:color w:val="000000"/>
                <w:sz w:val="20"/>
              </w:rPr>
              <w:t>ы орташадан жо</w:t>
            </w:r>
            <w:r>
              <w:rPr>
                <w:rFonts w:ascii="Times New Roman"/>
                <w:b/>
                <w:i w:val="false"/>
                <w:color w:val="000000"/>
                <w:sz w:val="20"/>
              </w:rPr>
              <w:t>ғ</w:t>
            </w:r>
            <w:r>
              <w:rPr>
                <w:rFonts w:ascii="Times New Roman"/>
                <w:b/>
                <w:i w:val="false"/>
                <w:color w:val="000000"/>
                <w:sz w:val="20"/>
              </w:rPr>
              <w:t>ары</w:t>
            </w:r>
            <w:r>
              <w:br/>
            </w:r>
            <w:r>
              <w:rPr>
                <w:rFonts w:ascii="Times New Roman"/>
                <w:b w:val="false"/>
                <w:i w:val="false"/>
                <w:color w:val="000000"/>
                <w:sz w:val="20"/>
              </w:rPr>
              <w:t>
</w:t>
            </w:r>
            <w:r>
              <w:rPr>
                <w:rFonts w:ascii="Times New Roman"/>
                <w:b w:val="false"/>
                <w:i w:val="false"/>
                <w:color w:val="000000"/>
                <w:sz w:val="20"/>
              </w:rPr>
              <w:t>выше средней упитанности</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ң</w:t>
            </w:r>
            <w:r>
              <w:rPr>
                <w:rFonts w:ascii="Times New Roman"/>
                <w:b/>
                <w:i w:val="false"/>
                <w:color w:val="000000"/>
                <w:sz w:val="20"/>
              </w:rPr>
              <w:t>дылы</w:t>
            </w:r>
            <w:r>
              <w:rPr>
                <w:rFonts w:ascii="Times New Roman"/>
                <w:b/>
                <w:i w:val="false"/>
                <w:color w:val="000000"/>
                <w:sz w:val="20"/>
              </w:rPr>
              <w:t>ғ</w:t>
            </w:r>
            <w:r>
              <w:rPr>
                <w:rFonts w:ascii="Times New Roman"/>
                <w:b/>
                <w:i w:val="false"/>
                <w:color w:val="000000"/>
                <w:sz w:val="20"/>
              </w:rPr>
              <w:t>ы орташа</w:t>
            </w:r>
            <w:r>
              <w:br/>
            </w:r>
            <w:r>
              <w:rPr>
                <w:rFonts w:ascii="Times New Roman"/>
                <w:b w:val="false"/>
                <w:i w:val="false"/>
                <w:color w:val="000000"/>
                <w:sz w:val="20"/>
              </w:rPr>
              <w:t>
</w:t>
            </w:r>
            <w:r>
              <w:rPr>
                <w:rFonts w:ascii="Times New Roman"/>
                <w:b w:val="false"/>
                <w:i w:val="false"/>
                <w:color w:val="000000"/>
                <w:sz w:val="20"/>
              </w:rPr>
              <w:t>средней упитанности</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ң</w:t>
            </w:r>
            <w:r>
              <w:rPr>
                <w:rFonts w:ascii="Times New Roman"/>
                <w:b/>
                <w:i w:val="false"/>
                <w:color w:val="000000"/>
                <w:sz w:val="20"/>
              </w:rPr>
              <w:t>дылы</w:t>
            </w:r>
            <w:r>
              <w:rPr>
                <w:rFonts w:ascii="Times New Roman"/>
                <w:b/>
                <w:i w:val="false"/>
                <w:color w:val="000000"/>
                <w:sz w:val="20"/>
              </w:rPr>
              <w:t>ғ</w:t>
            </w:r>
            <w:r>
              <w:rPr>
                <w:rFonts w:ascii="Times New Roman"/>
                <w:b/>
                <w:i w:val="false"/>
                <w:color w:val="000000"/>
                <w:sz w:val="20"/>
              </w:rPr>
              <w:t>ы орташадан т</w:t>
            </w:r>
            <w:r>
              <w:rPr>
                <w:rFonts w:ascii="Times New Roman"/>
                <w:b/>
                <w:i w:val="false"/>
                <w:color w:val="000000"/>
                <w:sz w:val="20"/>
              </w:rPr>
              <w:t>ө</w:t>
            </w:r>
            <w:r>
              <w:rPr>
                <w:rFonts w:ascii="Times New Roman"/>
                <w:b/>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ниже средней упитанности</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w:t>
            </w:r>
            <w:r>
              <w:rPr>
                <w:rFonts w:ascii="Times New Roman"/>
                <w:b/>
                <w:i w:val="false"/>
                <w:color w:val="000000"/>
                <w:sz w:val="20"/>
              </w:rPr>
              <w:t>үтті табынның 2 жасқа дейінгі</w:t>
            </w:r>
            <w:r>
              <w:br/>
            </w:r>
            <w:r>
              <w:rPr>
                <w:rFonts w:ascii="Times New Roman"/>
                <w:b w:val="false"/>
                <w:i w:val="false"/>
                <w:color w:val="000000"/>
                <w:sz w:val="20"/>
              </w:rPr>
              <w:t>
</w:t>
            </w:r>
            <w:r>
              <w:rPr>
                <w:rFonts w:ascii="Times New Roman"/>
                <w:b/>
                <w:i w:val="false"/>
                <w:color w:val="000000"/>
                <w:sz w:val="20"/>
              </w:rPr>
              <w:t>ірі қара малдарының төлдері</w:t>
            </w:r>
            <w:r>
              <w:br/>
            </w:r>
            <w:r>
              <w:rPr>
                <w:rFonts w:ascii="Times New Roman"/>
                <w:b w:val="false"/>
                <w:i w:val="false"/>
                <w:color w:val="000000"/>
                <w:sz w:val="20"/>
              </w:rPr>
              <w:t>
</w:t>
            </w:r>
            <w:r>
              <w:rPr>
                <w:rFonts w:ascii="Times New Roman"/>
                <w:b w:val="false"/>
                <w:i w:val="false"/>
                <w:color w:val="000000"/>
                <w:sz w:val="20"/>
              </w:rPr>
              <w:t>Молодняк скота крупного рогатого</w:t>
            </w:r>
            <w:r>
              <w:br/>
            </w:r>
            <w:r>
              <w:rPr>
                <w:rFonts w:ascii="Times New Roman"/>
                <w:b w:val="false"/>
                <w:i w:val="false"/>
                <w:color w:val="000000"/>
                <w:sz w:val="20"/>
              </w:rPr>
              <w:t>
</w:t>
            </w:r>
            <w:r>
              <w:rPr>
                <w:rFonts w:ascii="Times New Roman"/>
                <w:b w:val="false"/>
                <w:i w:val="false"/>
                <w:color w:val="000000"/>
                <w:sz w:val="20"/>
              </w:rPr>
              <w:t>молочного стада до 2 лет</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01.41.10.200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w:t>
            </w:r>
            <w:r>
              <w:rPr>
                <w:rFonts w:ascii="Times New Roman"/>
                <w:b/>
                <w:i w:val="false"/>
                <w:color w:val="000000"/>
                <w:sz w:val="20"/>
              </w:rPr>
              <w:t>үтті малдың 1 жасқа дейінгі</w:t>
            </w:r>
            <w:r>
              <w:br/>
            </w:r>
            <w:r>
              <w:rPr>
                <w:rFonts w:ascii="Times New Roman"/>
                <w:b w:val="false"/>
                <w:i w:val="false"/>
                <w:color w:val="000000"/>
                <w:sz w:val="20"/>
              </w:rPr>
              <w:t>
</w:t>
            </w:r>
            <w:r>
              <w:rPr>
                <w:rFonts w:ascii="Times New Roman"/>
                <w:b/>
                <w:i w:val="false"/>
                <w:color w:val="000000"/>
                <w:sz w:val="20"/>
              </w:rPr>
              <w:t>бұзаулары</w:t>
            </w:r>
            <w:r>
              <w:br/>
            </w:r>
            <w:r>
              <w:rPr>
                <w:rFonts w:ascii="Times New Roman"/>
                <w:b w:val="false"/>
                <w:i w:val="false"/>
                <w:color w:val="000000"/>
                <w:sz w:val="20"/>
              </w:rPr>
              <w:t>
</w:t>
            </w:r>
            <w:r>
              <w:rPr>
                <w:rFonts w:ascii="Times New Roman"/>
                <w:b w:val="false"/>
                <w:i w:val="false"/>
                <w:color w:val="000000"/>
                <w:sz w:val="20"/>
              </w:rPr>
              <w:t>Телята до 1 года скота молочного</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01.41.10.300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Сиырды</w:t>
            </w:r>
            <w:r>
              <w:rPr>
                <w:rFonts w:ascii="Times New Roman"/>
                <w:b/>
                <w:i w:val="false"/>
                <w:color w:val="000000"/>
                <w:sz w:val="20"/>
              </w:rPr>
              <w:t>ң</w:t>
            </w:r>
            <w:r>
              <w:rPr>
                <w:rFonts w:ascii="Times New Roman"/>
                <w:b/>
                <w:i w:val="false"/>
                <w:color w:val="000000"/>
                <w:sz w:val="20"/>
              </w:rPr>
              <w:t xml:space="preserve"> шикі с</w:t>
            </w:r>
            <w:r>
              <w:rPr>
                <w:rFonts w:ascii="Times New Roman"/>
                <w:b/>
                <w:i w:val="false"/>
                <w:color w:val="000000"/>
                <w:sz w:val="20"/>
              </w:rPr>
              <w:t>ү</w:t>
            </w:r>
            <w:r>
              <w:rPr>
                <w:rFonts w:ascii="Times New Roman"/>
                <w:b/>
                <w:i w:val="false"/>
                <w:color w:val="000000"/>
                <w:sz w:val="20"/>
              </w:rPr>
              <w:t>ті</w:t>
            </w:r>
            <w:r>
              <w:br/>
            </w:r>
            <w:r>
              <w:rPr>
                <w:rFonts w:ascii="Times New Roman"/>
                <w:b w:val="false"/>
                <w:i w:val="false"/>
                <w:color w:val="000000"/>
                <w:sz w:val="20"/>
              </w:rPr>
              <w:t>
</w:t>
            </w:r>
            <w:r>
              <w:rPr>
                <w:rFonts w:ascii="Times New Roman"/>
                <w:b w:val="false"/>
                <w:i w:val="false"/>
                <w:color w:val="000000"/>
                <w:sz w:val="20"/>
              </w:rPr>
              <w:t>Молоко сырое коровье</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01.41.20.100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майлылы</w:t>
            </w:r>
            <w:r>
              <w:rPr>
                <w:rFonts w:ascii="Times New Roman"/>
                <w:b/>
                <w:i w:val="false"/>
                <w:color w:val="000000"/>
                <w:sz w:val="20"/>
              </w:rPr>
              <w:t>ғ</w:t>
            </w:r>
            <w:r>
              <w:rPr>
                <w:rFonts w:ascii="Times New Roman"/>
                <w:b/>
                <w:i w:val="false"/>
                <w:color w:val="000000"/>
                <w:sz w:val="20"/>
              </w:rPr>
              <w:t>ы 2,2%</w:t>
            </w:r>
            <w:r>
              <w:br/>
            </w:r>
            <w:r>
              <w:rPr>
                <w:rFonts w:ascii="Times New Roman"/>
                <w:b w:val="false"/>
                <w:i w:val="false"/>
                <w:color w:val="000000"/>
                <w:sz w:val="20"/>
              </w:rPr>
              <w:t>
</w:t>
            </w:r>
            <w:r>
              <w:rPr>
                <w:rFonts w:ascii="Times New Roman"/>
                <w:b w:val="false"/>
                <w:i w:val="false"/>
                <w:color w:val="000000"/>
                <w:sz w:val="20"/>
              </w:rPr>
              <w:t>2,2% жирности</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майлылы</w:t>
            </w:r>
            <w:r>
              <w:rPr>
                <w:rFonts w:ascii="Times New Roman"/>
                <w:b/>
                <w:i w:val="false"/>
                <w:color w:val="000000"/>
                <w:sz w:val="20"/>
              </w:rPr>
              <w:t>ғ</w:t>
            </w:r>
            <w:r>
              <w:rPr>
                <w:rFonts w:ascii="Times New Roman"/>
                <w:b/>
                <w:i w:val="false"/>
                <w:color w:val="000000"/>
                <w:sz w:val="20"/>
              </w:rPr>
              <w:t>ы 2,5%</w:t>
            </w:r>
            <w:r>
              <w:br/>
            </w:r>
            <w:r>
              <w:rPr>
                <w:rFonts w:ascii="Times New Roman"/>
                <w:b w:val="false"/>
                <w:i w:val="false"/>
                <w:color w:val="000000"/>
                <w:sz w:val="20"/>
              </w:rPr>
              <w:t>
</w:t>
            </w:r>
            <w:r>
              <w:rPr>
                <w:rFonts w:ascii="Times New Roman"/>
                <w:b w:val="false"/>
                <w:i w:val="false"/>
                <w:color w:val="000000"/>
                <w:sz w:val="20"/>
              </w:rPr>
              <w:t>2,5% жирности</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майлылы</w:t>
            </w:r>
            <w:r>
              <w:rPr>
                <w:rFonts w:ascii="Times New Roman"/>
                <w:b/>
                <w:i w:val="false"/>
                <w:color w:val="000000"/>
                <w:sz w:val="20"/>
              </w:rPr>
              <w:t>ғ</w:t>
            </w:r>
            <w:r>
              <w:rPr>
                <w:rFonts w:ascii="Times New Roman"/>
                <w:b/>
                <w:i w:val="false"/>
                <w:color w:val="000000"/>
                <w:sz w:val="20"/>
              </w:rPr>
              <w:t>ы 3,0%</w:t>
            </w:r>
            <w:r>
              <w:br/>
            </w:r>
            <w:r>
              <w:rPr>
                <w:rFonts w:ascii="Times New Roman"/>
                <w:b w:val="false"/>
                <w:i w:val="false"/>
                <w:color w:val="000000"/>
                <w:sz w:val="20"/>
              </w:rPr>
              <w:t>
</w:t>
            </w:r>
            <w:r>
              <w:rPr>
                <w:rFonts w:ascii="Times New Roman"/>
                <w:b w:val="false"/>
                <w:i w:val="false"/>
                <w:color w:val="000000"/>
                <w:sz w:val="20"/>
              </w:rPr>
              <w:t>3,0% жирности</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майлылы</w:t>
            </w:r>
            <w:r>
              <w:rPr>
                <w:rFonts w:ascii="Times New Roman"/>
                <w:b/>
                <w:i w:val="false"/>
                <w:color w:val="000000"/>
                <w:sz w:val="20"/>
              </w:rPr>
              <w:t>ғ</w:t>
            </w:r>
            <w:r>
              <w:rPr>
                <w:rFonts w:ascii="Times New Roman"/>
                <w:b/>
                <w:i w:val="false"/>
                <w:color w:val="000000"/>
                <w:sz w:val="20"/>
              </w:rPr>
              <w:t>ы 3,2%</w:t>
            </w:r>
            <w:r>
              <w:br/>
            </w:r>
            <w:r>
              <w:rPr>
                <w:rFonts w:ascii="Times New Roman"/>
                <w:b w:val="false"/>
                <w:i w:val="false"/>
                <w:color w:val="000000"/>
                <w:sz w:val="20"/>
              </w:rPr>
              <w:t>
</w:t>
            </w:r>
            <w:r>
              <w:rPr>
                <w:rFonts w:ascii="Times New Roman"/>
                <w:b w:val="false"/>
                <w:i w:val="false"/>
                <w:color w:val="000000"/>
                <w:sz w:val="20"/>
              </w:rPr>
              <w:t>3,2% жирности</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майлылы</w:t>
            </w:r>
            <w:r>
              <w:rPr>
                <w:rFonts w:ascii="Times New Roman"/>
                <w:b/>
                <w:i w:val="false"/>
                <w:color w:val="000000"/>
                <w:sz w:val="20"/>
              </w:rPr>
              <w:t>ғ</w:t>
            </w:r>
            <w:r>
              <w:rPr>
                <w:rFonts w:ascii="Times New Roman"/>
                <w:b/>
                <w:i w:val="false"/>
                <w:color w:val="000000"/>
                <w:sz w:val="20"/>
              </w:rPr>
              <w:t>ы 3,5%</w:t>
            </w:r>
            <w:r>
              <w:br/>
            </w:r>
            <w:r>
              <w:rPr>
                <w:rFonts w:ascii="Times New Roman"/>
                <w:b w:val="false"/>
                <w:i w:val="false"/>
                <w:color w:val="000000"/>
                <w:sz w:val="20"/>
              </w:rPr>
              <w:t>
</w:t>
            </w:r>
            <w:r>
              <w:rPr>
                <w:rFonts w:ascii="Times New Roman"/>
                <w:b w:val="false"/>
                <w:i w:val="false"/>
                <w:color w:val="000000"/>
                <w:sz w:val="20"/>
              </w:rPr>
              <w:t>3,5% жирности</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майлылы</w:t>
            </w:r>
            <w:r>
              <w:rPr>
                <w:rFonts w:ascii="Times New Roman"/>
                <w:b/>
                <w:i w:val="false"/>
                <w:color w:val="000000"/>
                <w:sz w:val="20"/>
              </w:rPr>
              <w:t>ғ</w:t>
            </w:r>
            <w:r>
              <w:rPr>
                <w:rFonts w:ascii="Times New Roman"/>
                <w:b/>
                <w:i w:val="false"/>
                <w:color w:val="000000"/>
                <w:sz w:val="20"/>
              </w:rPr>
              <w:t>ы 4,0%</w:t>
            </w:r>
            <w:r>
              <w:br/>
            </w:r>
            <w:r>
              <w:rPr>
                <w:rFonts w:ascii="Times New Roman"/>
                <w:b w:val="false"/>
                <w:i w:val="false"/>
                <w:color w:val="000000"/>
                <w:sz w:val="20"/>
              </w:rPr>
              <w:t>
</w:t>
            </w:r>
            <w:r>
              <w:rPr>
                <w:rFonts w:ascii="Times New Roman"/>
                <w:b w:val="false"/>
                <w:i w:val="false"/>
                <w:color w:val="000000"/>
                <w:sz w:val="20"/>
              </w:rPr>
              <w:t>4,0% жирности</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майлылы</w:t>
            </w:r>
            <w:r>
              <w:rPr>
                <w:rFonts w:ascii="Times New Roman"/>
                <w:b/>
                <w:i w:val="false"/>
                <w:color w:val="000000"/>
                <w:sz w:val="20"/>
              </w:rPr>
              <w:t>ғ</w:t>
            </w:r>
            <w:r>
              <w:rPr>
                <w:rFonts w:ascii="Times New Roman"/>
                <w:b/>
                <w:i w:val="false"/>
                <w:color w:val="000000"/>
                <w:sz w:val="20"/>
              </w:rPr>
              <w:t>ы 4,2%</w:t>
            </w:r>
            <w:r>
              <w:br/>
            </w:r>
            <w:r>
              <w:rPr>
                <w:rFonts w:ascii="Times New Roman"/>
                <w:b w:val="false"/>
                <w:i w:val="false"/>
                <w:color w:val="000000"/>
                <w:sz w:val="20"/>
              </w:rPr>
              <w:t>
</w:t>
            </w:r>
            <w:r>
              <w:rPr>
                <w:rFonts w:ascii="Times New Roman"/>
                <w:b w:val="false"/>
                <w:i w:val="false"/>
                <w:color w:val="000000"/>
                <w:sz w:val="20"/>
              </w:rPr>
              <w:t>4,2% жирности</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Етті табынның ересек ірі қара</w:t>
            </w:r>
            <w:r>
              <w:br/>
            </w:r>
            <w:r>
              <w:rPr>
                <w:rFonts w:ascii="Times New Roman"/>
                <w:b w:val="false"/>
                <w:i w:val="false"/>
                <w:color w:val="000000"/>
                <w:sz w:val="20"/>
              </w:rPr>
              <w:t>
</w:t>
            </w:r>
            <w:r>
              <w:rPr>
                <w:rFonts w:ascii="Times New Roman"/>
                <w:b/>
                <w:i w:val="false"/>
                <w:color w:val="000000"/>
                <w:sz w:val="20"/>
              </w:rPr>
              <w:t>малы, тірі</w:t>
            </w:r>
            <w:r>
              <w:br/>
            </w:r>
            <w:r>
              <w:rPr>
                <w:rFonts w:ascii="Times New Roman"/>
                <w:b w:val="false"/>
                <w:i w:val="false"/>
                <w:color w:val="000000"/>
                <w:sz w:val="20"/>
              </w:rPr>
              <w:t>
</w:t>
            </w:r>
            <w:r>
              <w:rPr>
                <w:rFonts w:ascii="Times New Roman"/>
                <w:b w:val="false"/>
                <w:i w:val="false"/>
                <w:color w:val="000000"/>
                <w:sz w:val="20"/>
              </w:rPr>
              <w:t>Скот крупный рогатый взрослый</w:t>
            </w:r>
            <w:r>
              <w:br/>
            </w:r>
            <w:r>
              <w:rPr>
                <w:rFonts w:ascii="Times New Roman"/>
                <w:b w:val="false"/>
                <w:i w:val="false"/>
                <w:color w:val="000000"/>
                <w:sz w:val="20"/>
              </w:rPr>
              <w:t>
</w:t>
            </w:r>
            <w:r>
              <w:rPr>
                <w:rFonts w:ascii="Times New Roman"/>
                <w:b w:val="false"/>
                <w:i w:val="false"/>
                <w:color w:val="000000"/>
                <w:sz w:val="20"/>
              </w:rPr>
              <w:t>мясного стада, живой</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01.42.11.100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ң</w:t>
            </w:r>
            <w:r>
              <w:rPr>
                <w:rFonts w:ascii="Times New Roman"/>
                <w:b/>
                <w:i w:val="false"/>
                <w:color w:val="000000"/>
                <w:sz w:val="20"/>
              </w:rPr>
              <w:t>дылы</w:t>
            </w:r>
            <w:r>
              <w:rPr>
                <w:rFonts w:ascii="Times New Roman"/>
                <w:b/>
                <w:i w:val="false"/>
                <w:color w:val="000000"/>
                <w:sz w:val="20"/>
              </w:rPr>
              <w:t>ғ</w:t>
            </w:r>
            <w:r>
              <w:rPr>
                <w:rFonts w:ascii="Times New Roman"/>
                <w:b/>
                <w:i w:val="false"/>
                <w:color w:val="000000"/>
                <w:sz w:val="20"/>
              </w:rPr>
              <w:t>ы орташадан жо</w:t>
            </w:r>
            <w:r>
              <w:rPr>
                <w:rFonts w:ascii="Times New Roman"/>
                <w:b/>
                <w:i w:val="false"/>
                <w:color w:val="000000"/>
                <w:sz w:val="20"/>
              </w:rPr>
              <w:t>ғ</w:t>
            </w:r>
            <w:r>
              <w:rPr>
                <w:rFonts w:ascii="Times New Roman"/>
                <w:b/>
                <w:i w:val="false"/>
                <w:color w:val="000000"/>
                <w:sz w:val="20"/>
              </w:rPr>
              <w:t>ары</w:t>
            </w:r>
            <w:r>
              <w:br/>
            </w:r>
            <w:r>
              <w:rPr>
                <w:rFonts w:ascii="Times New Roman"/>
                <w:b w:val="false"/>
                <w:i w:val="false"/>
                <w:color w:val="000000"/>
                <w:sz w:val="20"/>
              </w:rPr>
              <w:t>
</w:t>
            </w:r>
            <w:r>
              <w:rPr>
                <w:rFonts w:ascii="Times New Roman"/>
                <w:b w:val="false"/>
                <w:i w:val="false"/>
                <w:color w:val="000000"/>
                <w:sz w:val="20"/>
              </w:rPr>
              <w:t>выше средней упитанности</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ң</w:t>
            </w:r>
            <w:r>
              <w:rPr>
                <w:rFonts w:ascii="Times New Roman"/>
                <w:b/>
                <w:i w:val="false"/>
                <w:color w:val="000000"/>
                <w:sz w:val="20"/>
              </w:rPr>
              <w:t>дылы</w:t>
            </w:r>
            <w:r>
              <w:rPr>
                <w:rFonts w:ascii="Times New Roman"/>
                <w:b/>
                <w:i w:val="false"/>
                <w:color w:val="000000"/>
                <w:sz w:val="20"/>
              </w:rPr>
              <w:t>ғ</w:t>
            </w:r>
            <w:r>
              <w:rPr>
                <w:rFonts w:ascii="Times New Roman"/>
                <w:b/>
                <w:i w:val="false"/>
                <w:color w:val="000000"/>
                <w:sz w:val="20"/>
              </w:rPr>
              <w:t>ы орташа</w:t>
            </w:r>
            <w:r>
              <w:br/>
            </w:r>
            <w:r>
              <w:rPr>
                <w:rFonts w:ascii="Times New Roman"/>
                <w:b w:val="false"/>
                <w:i w:val="false"/>
                <w:color w:val="000000"/>
                <w:sz w:val="20"/>
              </w:rPr>
              <w:t>
</w:t>
            </w:r>
            <w:r>
              <w:rPr>
                <w:rFonts w:ascii="Times New Roman"/>
                <w:b w:val="false"/>
                <w:i w:val="false"/>
                <w:color w:val="000000"/>
                <w:sz w:val="20"/>
              </w:rPr>
              <w:t>средней упитанности</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ң</w:t>
            </w:r>
            <w:r>
              <w:rPr>
                <w:rFonts w:ascii="Times New Roman"/>
                <w:b/>
                <w:i w:val="false"/>
                <w:color w:val="000000"/>
                <w:sz w:val="20"/>
              </w:rPr>
              <w:t>дылы</w:t>
            </w:r>
            <w:r>
              <w:rPr>
                <w:rFonts w:ascii="Times New Roman"/>
                <w:b/>
                <w:i w:val="false"/>
                <w:color w:val="000000"/>
                <w:sz w:val="20"/>
              </w:rPr>
              <w:t>ғ</w:t>
            </w:r>
            <w:r>
              <w:rPr>
                <w:rFonts w:ascii="Times New Roman"/>
                <w:b/>
                <w:i w:val="false"/>
                <w:color w:val="000000"/>
                <w:sz w:val="20"/>
              </w:rPr>
              <w:t>ы орташадан т</w:t>
            </w:r>
            <w:r>
              <w:rPr>
                <w:rFonts w:ascii="Times New Roman"/>
                <w:b/>
                <w:i w:val="false"/>
                <w:color w:val="000000"/>
                <w:sz w:val="20"/>
              </w:rPr>
              <w:t>ө</w:t>
            </w:r>
            <w:r>
              <w:rPr>
                <w:rFonts w:ascii="Times New Roman"/>
                <w:b/>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ниже средней упитанности</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Етті табынның 2 жасқа дейінгі</w:t>
            </w:r>
            <w:r>
              <w:br/>
            </w:r>
            <w:r>
              <w:rPr>
                <w:rFonts w:ascii="Times New Roman"/>
                <w:b w:val="false"/>
                <w:i w:val="false"/>
                <w:color w:val="000000"/>
                <w:sz w:val="20"/>
              </w:rPr>
              <w:t>
</w:t>
            </w:r>
            <w:r>
              <w:rPr>
                <w:rFonts w:ascii="Times New Roman"/>
                <w:b/>
                <w:i w:val="false"/>
                <w:color w:val="000000"/>
                <w:sz w:val="20"/>
              </w:rPr>
              <w:t>ірі қара малдарының төлдері</w:t>
            </w:r>
            <w:r>
              <w:br/>
            </w:r>
            <w:r>
              <w:rPr>
                <w:rFonts w:ascii="Times New Roman"/>
                <w:b w:val="false"/>
                <w:i w:val="false"/>
                <w:color w:val="000000"/>
                <w:sz w:val="20"/>
              </w:rPr>
              <w:t>
</w:t>
            </w:r>
            <w:r>
              <w:rPr>
                <w:rFonts w:ascii="Times New Roman"/>
                <w:b w:val="false"/>
                <w:i w:val="false"/>
                <w:color w:val="000000"/>
                <w:sz w:val="20"/>
              </w:rPr>
              <w:t>Молодняк скота крупного рогатого</w:t>
            </w:r>
            <w:r>
              <w:br/>
            </w:r>
            <w:r>
              <w:rPr>
                <w:rFonts w:ascii="Times New Roman"/>
                <w:b w:val="false"/>
                <w:i w:val="false"/>
                <w:color w:val="000000"/>
                <w:sz w:val="20"/>
              </w:rPr>
              <w:t>
</w:t>
            </w:r>
            <w:r>
              <w:rPr>
                <w:rFonts w:ascii="Times New Roman"/>
                <w:b w:val="false"/>
                <w:i w:val="false"/>
                <w:color w:val="000000"/>
                <w:sz w:val="20"/>
              </w:rPr>
              <w:t>мясного стада до 2 лет</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01.42.11.200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Етті малдың 1 жасқа дейінгі</w:t>
            </w:r>
            <w:r>
              <w:br/>
            </w:r>
            <w:r>
              <w:rPr>
                <w:rFonts w:ascii="Times New Roman"/>
                <w:b w:val="false"/>
                <w:i w:val="false"/>
                <w:color w:val="000000"/>
                <w:sz w:val="20"/>
              </w:rPr>
              <w:t>
</w:t>
            </w:r>
            <w:r>
              <w:rPr>
                <w:rFonts w:ascii="Times New Roman"/>
                <w:b/>
                <w:i w:val="false"/>
                <w:color w:val="000000"/>
                <w:sz w:val="20"/>
              </w:rPr>
              <w:t>бұзаулары</w:t>
            </w:r>
            <w:r>
              <w:br/>
            </w:r>
            <w:r>
              <w:rPr>
                <w:rFonts w:ascii="Times New Roman"/>
                <w:b w:val="false"/>
                <w:i w:val="false"/>
                <w:color w:val="000000"/>
                <w:sz w:val="20"/>
              </w:rPr>
              <w:t>
</w:t>
            </w:r>
            <w:r>
              <w:rPr>
                <w:rFonts w:ascii="Times New Roman"/>
                <w:b w:val="false"/>
                <w:i w:val="false"/>
                <w:color w:val="000000"/>
                <w:sz w:val="20"/>
              </w:rPr>
              <w:t>Телята до 1 года скота мясного</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01.42.12.100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rPr>
                <w:rFonts w:ascii="Times New Roman"/>
                <w:b/>
                <w:i w:val="false"/>
                <w:color w:val="000000"/>
                <w:sz w:val="20"/>
              </w:rPr>
              <w:t>қылар және өзге де жылқы</w:t>
            </w:r>
            <w:r>
              <w:br/>
            </w:r>
            <w:r>
              <w:rPr>
                <w:rFonts w:ascii="Times New Roman"/>
                <w:b w:val="false"/>
                <w:i w:val="false"/>
                <w:color w:val="000000"/>
                <w:sz w:val="20"/>
              </w:rPr>
              <w:t>
</w:t>
            </w:r>
            <w:r>
              <w:rPr>
                <w:rFonts w:ascii="Times New Roman"/>
                <w:b/>
                <w:i w:val="false"/>
                <w:color w:val="000000"/>
                <w:sz w:val="20"/>
              </w:rPr>
              <w:t>тектес жануарлар, тірі</w:t>
            </w:r>
            <w:r>
              <w:br/>
            </w:r>
            <w:r>
              <w:rPr>
                <w:rFonts w:ascii="Times New Roman"/>
                <w:b w:val="false"/>
                <w:i w:val="false"/>
                <w:color w:val="000000"/>
                <w:sz w:val="20"/>
              </w:rPr>
              <w:t>
</w:t>
            </w:r>
            <w:r>
              <w:rPr>
                <w:rFonts w:ascii="Times New Roman"/>
                <w:b w:val="false"/>
                <w:i w:val="false"/>
                <w:color w:val="000000"/>
                <w:sz w:val="20"/>
              </w:rPr>
              <w:t>Лошади и животные семейства</w:t>
            </w:r>
            <w:r>
              <w:br/>
            </w:r>
            <w:r>
              <w:rPr>
                <w:rFonts w:ascii="Times New Roman"/>
                <w:b w:val="false"/>
                <w:i w:val="false"/>
                <w:color w:val="000000"/>
                <w:sz w:val="20"/>
              </w:rPr>
              <w:t>
</w:t>
            </w:r>
            <w:r>
              <w:rPr>
                <w:rFonts w:ascii="Times New Roman"/>
                <w:b w:val="false"/>
                <w:i w:val="false"/>
                <w:color w:val="000000"/>
                <w:sz w:val="20"/>
              </w:rPr>
              <w:t>лошадиных прочие, живые</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01.43.10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ң</w:t>
            </w:r>
            <w:r>
              <w:rPr>
                <w:rFonts w:ascii="Times New Roman"/>
                <w:b/>
                <w:i w:val="false"/>
                <w:color w:val="000000"/>
                <w:sz w:val="20"/>
              </w:rPr>
              <w:t>дылы</w:t>
            </w:r>
            <w:r>
              <w:rPr>
                <w:rFonts w:ascii="Times New Roman"/>
                <w:b/>
                <w:i w:val="false"/>
                <w:color w:val="000000"/>
                <w:sz w:val="20"/>
              </w:rPr>
              <w:t>ғ</w:t>
            </w:r>
            <w:r>
              <w:rPr>
                <w:rFonts w:ascii="Times New Roman"/>
                <w:b/>
                <w:i w:val="false"/>
                <w:color w:val="000000"/>
                <w:sz w:val="20"/>
              </w:rPr>
              <w:t>ы орташадан жо</w:t>
            </w:r>
            <w:r>
              <w:rPr>
                <w:rFonts w:ascii="Times New Roman"/>
                <w:b/>
                <w:i w:val="false"/>
                <w:color w:val="000000"/>
                <w:sz w:val="20"/>
              </w:rPr>
              <w:t>ғ</w:t>
            </w:r>
            <w:r>
              <w:rPr>
                <w:rFonts w:ascii="Times New Roman"/>
                <w:b/>
                <w:i w:val="false"/>
                <w:color w:val="000000"/>
                <w:sz w:val="20"/>
              </w:rPr>
              <w:t>ары</w:t>
            </w:r>
            <w:r>
              <w:br/>
            </w:r>
            <w:r>
              <w:rPr>
                <w:rFonts w:ascii="Times New Roman"/>
                <w:b w:val="false"/>
                <w:i w:val="false"/>
                <w:color w:val="000000"/>
                <w:sz w:val="20"/>
              </w:rPr>
              <w:t>
</w:t>
            </w:r>
            <w:r>
              <w:rPr>
                <w:rFonts w:ascii="Times New Roman"/>
                <w:b w:val="false"/>
                <w:i w:val="false"/>
                <w:color w:val="000000"/>
                <w:sz w:val="20"/>
              </w:rPr>
              <w:t>выше средней упитанности</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ң</w:t>
            </w:r>
            <w:r>
              <w:rPr>
                <w:rFonts w:ascii="Times New Roman"/>
                <w:b/>
                <w:i w:val="false"/>
                <w:color w:val="000000"/>
                <w:sz w:val="20"/>
              </w:rPr>
              <w:t>дылы</w:t>
            </w:r>
            <w:r>
              <w:rPr>
                <w:rFonts w:ascii="Times New Roman"/>
                <w:b/>
                <w:i w:val="false"/>
                <w:color w:val="000000"/>
                <w:sz w:val="20"/>
              </w:rPr>
              <w:t>ғ</w:t>
            </w:r>
            <w:r>
              <w:rPr>
                <w:rFonts w:ascii="Times New Roman"/>
                <w:b/>
                <w:i w:val="false"/>
                <w:color w:val="000000"/>
                <w:sz w:val="20"/>
              </w:rPr>
              <w:t>ы орташа</w:t>
            </w:r>
            <w:r>
              <w:br/>
            </w:r>
            <w:r>
              <w:rPr>
                <w:rFonts w:ascii="Times New Roman"/>
                <w:b w:val="false"/>
                <w:i w:val="false"/>
                <w:color w:val="000000"/>
                <w:sz w:val="20"/>
              </w:rPr>
              <w:t>
</w:t>
            </w:r>
            <w:r>
              <w:rPr>
                <w:rFonts w:ascii="Times New Roman"/>
                <w:b w:val="false"/>
                <w:i w:val="false"/>
                <w:color w:val="000000"/>
                <w:sz w:val="20"/>
              </w:rPr>
              <w:t>средней упитанности</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ң</w:t>
            </w:r>
            <w:r>
              <w:rPr>
                <w:rFonts w:ascii="Times New Roman"/>
                <w:b/>
                <w:i w:val="false"/>
                <w:color w:val="000000"/>
                <w:sz w:val="20"/>
              </w:rPr>
              <w:t>дылы</w:t>
            </w:r>
            <w:r>
              <w:rPr>
                <w:rFonts w:ascii="Times New Roman"/>
                <w:b/>
                <w:i w:val="false"/>
                <w:color w:val="000000"/>
                <w:sz w:val="20"/>
              </w:rPr>
              <w:t>ғ</w:t>
            </w:r>
            <w:r>
              <w:rPr>
                <w:rFonts w:ascii="Times New Roman"/>
                <w:b/>
                <w:i w:val="false"/>
                <w:color w:val="000000"/>
                <w:sz w:val="20"/>
              </w:rPr>
              <w:t>ы орташадан т</w:t>
            </w:r>
            <w:r>
              <w:rPr>
                <w:rFonts w:ascii="Times New Roman"/>
                <w:b/>
                <w:i w:val="false"/>
                <w:color w:val="000000"/>
                <w:sz w:val="20"/>
              </w:rPr>
              <w:t>ө</w:t>
            </w:r>
            <w:r>
              <w:rPr>
                <w:rFonts w:ascii="Times New Roman"/>
                <w:b/>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ниже средней упитанности</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жасқа дейінгі жылқылардың</w:t>
            </w:r>
            <w:r>
              <w:br/>
            </w:r>
            <w:r>
              <w:rPr>
                <w:rFonts w:ascii="Times New Roman"/>
                <w:b w:val="false"/>
                <w:i w:val="false"/>
                <w:color w:val="000000"/>
                <w:sz w:val="20"/>
              </w:rPr>
              <w:t>
</w:t>
            </w:r>
            <w:r>
              <w:rPr>
                <w:rFonts w:ascii="Times New Roman"/>
                <w:b/>
                <w:i w:val="false"/>
                <w:color w:val="000000"/>
                <w:sz w:val="20"/>
              </w:rPr>
              <w:t>төлдері</w:t>
            </w:r>
            <w:r>
              <w:br/>
            </w:r>
            <w:r>
              <w:rPr>
                <w:rFonts w:ascii="Times New Roman"/>
                <w:b w:val="false"/>
                <w:i w:val="false"/>
                <w:color w:val="000000"/>
                <w:sz w:val="20"/>
              </w:rPr>
              <w:t>
</w:t>
            </w:r>
            <w:r>
              <w:rPr>
                <w:rFonts w:ascii="Times New Roman"/>
                <w:b w:val="false"/>
                <w:i w:val="false"/>
                <w:color w:val="000000"/>
                <w:sz w:val="20"/>
              </w:rPr>
              <w:t>Молодняк лошадей до 3 лет</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01.43.10.200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үйелер және түйе тәрізділер,</w:t>
            </w:r>
            <w:r>
              <w:br/>
            </w:r>
            <w:r>
              <w:rPr>
                <w:rFonts w:ascii="Times New Roman"/>
                <w:b w:val="false"/>
                <w:i w:val="false"/>
                <w:color w:val="000000"/>
                <w:sz w:val="20"/>
              </w:rPr>
              <w:t>
</w:t>
            </w:r>
            <w:r>
              <w:rPr>
                <w:rFonts w:ascii="Times New Roman"/>
                <w:b/>
                <w:i w:val="false"/>
                <w:color w:val="000000"/>
                <w:sz w:val="20"/>
              </w:rPr>
              <w:t>тірі</w:t>
            </w:r>
            <w:r>
              <w:br/>
            </w:r>
            <w:r>
              <w:rPr>
                <w:rFonts w:ascii="Times New Roman"/>
                <w:b w:val="false"/>
                <w:i w:val="false"/>
                <w:color w:val="000000"/>
                <w:sz w:val="20"/>
              </w:rPr>
              <w:t>
</w:t>
            </w:r>
            <w:r>
              <w:rPr>
                <w:rFonts w:ascii="Times New Roman"/>
                <w:b w:val="false"/>
                <w:i w:val="false"/>
                <w:color w:val="000000"/>
                <w:sz w:val="20"/>
              </w:rPr>
              <w:t>Верблюды и верблюдовые, живые</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01.44.10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ң</w:t>
            </w:r>
            <w:r>
              <w:rPr>
                <w:rFonts w:ascii="Times New Roman"/>
                <w:b/>
                <w:i w:val="false"/>
                <w:color w:val="000000"/>
                <w:sz w:val="20"/>
              </w:rPr>
              <w:t>дылы</w:t>
            </w:r>
            <w:r>
              <w:rPr>
                <w:rFonts w:ascii="Times New Roman"/>
                <w:b/>
                <w:i w:val="false"/>
                <w:color w:val="000000"/>
                <w:sz w:val="20"/>
              </w:rPr>
              <w:t>ғ</w:t>
            </w:r>
            <w:r>
              <w:rPr>
                <w:rFonts w:ascii="Times New Roman"/>
                <w:b/>
                <w:i w:val="false"/>
                <w:color w:val="000000"/>
                <w:sz w:val="20"/>
              </w:rPr>
              <w:t>ы орташадан жо</w:t>
            </w:r>
            <w:r>
              <w:rPr>
                <w:rFonts w:ascii="Times New Roman"/>
                <w:b/>
                <w:i w:val="false"/>
                <w:color w:val="000000"/>
                <w:sz w:val="20"/>
              </w:rPr>
              <w:t>ғ</w:t>
            </w:r>
            <w:r>
              <w:rPr>
                <w:rFonts w:ascii="Times New Roman"/>
                <w:b/>
                <w:i w:val="false"/>
                <w:color w:val="000000"/>
                <w:sz w:val="20"/>
              </w:rPr>
              <w:t>ары</w:t>
            </w:r>
            <w:r>
              <w:br/>
            </w:r>
            <w:r>
              <w:rPr>
                <w:rFonts w:ascii="Times New Roman"/>
                <w:b w:val="false"/>
                <w:i w:val="false"/>
                <w:color w:val="000000"/>
                <w:sz w:val="20"/>
              </w:rPr>
              <w:t>
</w:t>
            </w:r>
            <w:r>
              <w:rPr>
                <w:rFonts w:ascii="Times New Roman"/>
                <w:b w:val="false"/>
                <w:i w:val="false"/>
                <w:color w:val="000000"/>
                <w:sz w:val="20"/>
              </w:rPr>
              <w:t>выше средней упитанности</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ң</w:t>
            </w:r>
            <w:r>
              <w:rPr>
                <w:rFonts w:ascii="Times New Roman"/>
                <w:b/>
                <w:i w:val="false"/>
                <w:color w:val="000000"/>
                <w:sz w:val="20"/>
              </w:rPr>
              <w:t>дылы</w:t>
            </w:r>
            <w:r>
              <w:rPr>
                <w:rFonts w:ascii="Times New Roman"/>
                <w:b/>
                <w:i w:val="false"/>
                <w:color w:val="000000"/>
                <w:sz w:val="20"/>
              </w:rPr>
              <w:t>ғ</w:t>
            </w:r>
            <w:r>
              <w:rPr>
                <w:rFonts w:ascii="Times New Roman"/>
                <w:b/>
                <w:i w:val="false"/>
                <w:color w:val="000000"/>
                <w:sz w:val="20"/>
              </w:rPr>
              <w:t>ы орташа</w:t>
            </w:r>
            <w:r>
              <w:br/>
            </w:r>
            <w:r>
              <w:rPr>
                <w:rFonts w:ascii="Times New Roman"/>
                <w:b w:val="false"/>
                <w:i w:val="false"/>
                <w:color w:val="000000"/>
                <w:sz w:val="20"/>
              </w:rPr>
              <w:t>
</w:t>
            </w:r>
            <w:r>
              <w:rPr>
                <w:rFonts w:ascii="Times New Roman"/>
                <w:b w:val="false"/>
                <w:i w:val="false"/>
                <w:color w:val="000000"/>
                <w:sz w:val="20"/>
              </w:rPr>
              <w:t>средней упитанности</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ң</w:t>
            </w:r>
            <w:r>
              <w:rPr>
                <w:rFonts w:ascii="Times New Roman"/>
                <w:b/>
                <w:i w:val="false"/>
                <w:color w:val="000000"/>
                <w:sz w:val="20"/>
              </w:rPr>
              <w:t>дылы</w:t>
            </w:r>
            <w:r>
              <w:rPr>
                <w:rFonts w:ascii="Times New Roman"/>
                <w:b/>
                <w:i w:val="false"/>
                <w:color w:val="000000"/>
                <w:sz w:val="20"/>
              </w:rPr>
              <w:t>ғ</w:t>
            </w:r>
            <w:r>
              <w:rPr>
                <w:rFonts w:ascii="Times New Roman"/>
                <w:b/>
                <w:i w:val="false"/>
                <w:color w:val="000000"/>
                <w:sz w:val="20"/>
              </w:rPr>
              <w:t>ы орташадан т</w:t>
            </w:r>
            <w:r>
              <w:rPr>
                <w:rFonts w:ascii="Times New Roman"/>
                <w:b/>
                <w:i w:val="false"/>
                <w:color w:val="000000"/>
                <w:sz w:val="20"/>
              </w:rPr>
              <w:t>ө</w:t>
            </w:r>
            <w:r>
              <w:rPr>
                <w:rFonts w:ascii="Times New Roman"/>
                <w:b/>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ниже средней упитанности</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Тірі </w:t>
            </w:r>
            <w:r>
              <w:rPr>
                <w:rFonts w:ascii="Times New Roman"/>
                <w:b/>
                <w:i w:val="false"/>
                <w:color w:val="000000"/>
                <w:sz w:val="20"/>
              </w:rPr>
              <w:t>қ</w:t>
            </w:r>
            <w:r>
              <w:rPr>
                <w:rFonts w:ascii="Times New Roman"/>
                <w:b/>
                <w:i w:val="false"/>
                <w:color w:val="000000"/>
                <w:sz w:val="20"/>
              </w:rPr>
              <w:t>ойлар</w:t>
            </w:r>
            <w:r>
              <w:br/>
            </w:r>
            <w:r>
              <w:rPr>
                <w:rFonts w:ascii="Times New Roman"/>
                <w:b w:val="false"/>
                <w:i w:val="false"/>
                <w:color w:val="000000"/>
                <w:sz w:val="20"/>
              </w:rPr>
              <w:t>
</w:t>
            </w:r>
            <w:r>
              <w:rPr>
                <w:rFonts w:ascii="Times New Roman"/>
                <w:b w:val="false"/>
                <w:i w:val="false"/>
                <w:color w:val="000000"/>
                <w:sz w:val="20"/>
              </w:rPr>
              <w:t>Овцы живые</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ң</w:t>
            </w:r>
            <w:r>
              <w:rPr>
                <w:rFonts w:ascii="Times New Roman"/>
                <w:b/>
                <w:i w:val="false"/>
                <w:color w:val="000000"/>
                <w:sz w:val="20"/>
              </w:rPr>
              <w:t>дылы</w:t>
            </w:r>
            <w:r>
              <w:rPr>
                <w:rFonts w:ascii="Times New Roman"/>
                <w:b/>
                <w:i w:val="false"/>
                <w:color w:val="000000"/>
                <w:sz w:val="20"/>
              </w:rPr>
              <w:t>ғ</w:t>
            </w:r>
            <w:r>
              <w:rPr>
                <w:rFonts w:ascii="Times New Roman"/>
                <w:b/>
                <w:i w:val="false"/>
                <w:color w:val="000000"/>
                <w:sz w:val="20"/>
              </w:rPr>
              <w:t>ы орташадан жо</w:t>
            </w:r>
            <w:r>
              <w:rPr>
                <w:rFonts w:ascii="Times New Roman"/>
                <w:b/>
                <w:i w:val="false"/>
                <w:color w:val="000000"/>
                <w:sz w:val="20"/>
              </w:rPr>
              <w:t>ғ</w:t>
            </w:r>
            <w:r>
              <w:rPr>
                <w:rFonts w:ascii="Times New Roman"/>
                <w:b/>
                <w:i w:val="false"/>
                <w:color w:val="000000"/>
                <w:sz w:val="20"/>
              </w:rPr>
              <w:t>ары</w:t>
            </w:r>
            <w:r>
              <w:br/>
            </w:r>
            <w:r>
              <w:rPr>
                <w:rFonts w:ascii="Times New Roman"/>
                <w:b w:val="false"/>
                <w:i w:val="false"/>
                <w:color w:val="000000"/>
                <w:sz w:val="20"/>
              </w:rPr>
              <w:t>
</w:t>
            </w:r>
            <w:r>
              <w:rPr>
                <w:rFonts w:ascii="Times New Roman"/>
                <w:b w:val="false"/>
                <w:i w:val="false"/>
                <w:color w:val="000000"/>
                <w:sz w:val="20"/>
              </w:rPr>
              <w:t>выше средней упитанности</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ң</w:t>
            </w:r>
            <w:r>
              <w:rPr>
                <w:rFonts w:ascii="Times New Roman"/>
                <w:b/>
                <w:i w:val="false"/>
                <w:color w:val="000000"/>
                <w:sz w:val="20"/>
              </w:rPr>
              <w:t>дылы</w:t>
            </w:r>
            <w:r>
              <w:rPr>
                <w:rFonts w:ascii="Times New Roman"/>
                <w:b/>
                <w:i w:val="false"/>
                <w:color w:val="000000"/>
                <w:sz w:val="20"/>
              </w:rPr>
              <w:t>ғ</w:t>
            </w:r>
            <w:r>
              <w:rPr>
                <w:rFonts w:ascii="Times New Roman"/>
                <w:b/>
                <w:i w:val="false"/>
                <w:color w:val="000000"/>
                <w:sz w:val="20"/>
              </w:rPr>
              <w:t>ы орташа</w:t>
            </w:r>
            <w:r>
              <w:br/>
            </w:r>
            <w:r>
              <w:rPr>
                <w:rFonts w:ascii="Times New Roman"/>
                <w:b w:val="false"/>
                <w:i w:val="false"/>
                <w:color w:val="000000"/>
                <w:sz w:val="20"/>
              </w:rPr>
              <w:t>
</w:t>
            </w:r>
            <w:r>
              <w:rPr>
                <w:rFonts w:ascii="Times New Roman"/>
                <w:b w:val="false"/>
                <w:i w:val="false"/>
                <w:color w:val="000000"/>
                <w:sz w:val="20"/>
              </w:rPr>
              <w:t>средней упитанности</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ң</w:t>
            </w:r>
            <w:r>
              <w:rPr>
                <w:rFonts w:ascii="Times New Roman"/>
                <w:b/>
                <w:i w:val="false"/>
                <w:color w:val="000000"/>
                <w:sz w:val="20"/>
              </w:rPr>
              <w:t>дылы</w:t>
            </w:r>
            <w:r>
              <w:rPr>
                <w:rFonts w:ascii="Times New Roman"/>
                <w:b/>
                <w:i w:val="false"/>
                <w:color w:val="000000"/>
                <w:sz w:val="20"/>
              </w:rPr>
              <w:t>ғ</w:t>
            </w:r>
            <w:r>
              <w:rPr>
                <w:rFonts w:ascii="Times New Roman"/>
                <w:b/>
                <w:i w:val="false"/>
                <w:color w:val="000000"/>
                <w:sz w:val="20"/>
              </w:rPr>
              <w:t>ы орташадан т</w:t>
            </w:r>
            <w:r>
              <w:rPr>
                <w:rFonts w:ascii="Times New Roman"/>
                <w:b/>
                <w:i w:val="false"/>
                <w:color w:val="000000"/>
                <w:sz w:val="20"/>
              </w:rPr>
              <w:t>ө</w:t>
            </w:r>
            <w:r>
              <w:rPr>
                <w:rFonts w:ascii="Times New Roman"/>
                <w:b/>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ниже средней упитанности</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ылшы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ү</w:t>
            </w:r>
            <w:r>
              <w:rPr>
                <w:rFonts w:ascii="Times New Roman"/>
                <w:b/>
                <w:i w:val="false"/>
                <w:color w:val="000000"/>
                <w:sz w:val="20"/>
              </w:rPr>
              <w:t xml:space="preserve">нді </w:t>
            </w:r>
            <w:r>
              <w:rPr>
                <w:rFonts w:ascii="Times New Roman"/>
                <w:b/>
                <w:i w:val="false"/>
                <w:color w:val="000000"/>
                <w:sz w:val="20"/>
              </w:rPr>
              <w:t>қ</w:t>
            </w:r>
            <w:r>
              <w:rPr>
                <w:rFonts w:ascii="Times New Roman"/>
                <w:b/>
                <w:i w:val="false"/>
                <w:color w:val="000000"/>
                <w:sz w:val="20"/>
              </w:rPr>
              <w:t>ойларды</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ө</w:t>
            </w:r>
            <w:r>
              <w:rPr>
                <w:rFonts w:ascii="Times New Roman"/>
                <w:b/>
                <w:i w:val="false"/>
                <w:color w:val="000000"/>
                <w:sz w:val="20"/>
              </w:rPr>
              <w:t>лі</w:t>
            </w:r>
            <w:r>
              <w:br/>
            </w:r>
            <w:r>
              <w:rPr>
                <w:rFonts w:ascii="Times New Roman"/>
                <w:b w:val="false"/>
                <w:i w:val="false"/>
                <w:color w:val="000000"/>
                <w:sz w:val="20"/>
              </w:rPr>
              <w:t>
</w:t>
            </w:r>
            <w:r>
              <w:rPr>
                <w:rFonts w:ascii="Times New Roman"/>
                <w:b w:val="false"/>
                <w:i w:val="false"/>
                <w:color w:val="000000"/>
                <w:sz w:val="20"/>
              </w:rPr>
              <w:t>Молодняк овец грубошерстных пород</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01.45.11.800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қойдан қырқылған жүн,</w:t>
            </w:r>
            <w:r>
              <w:br/>
            </w:r>
            <w:r>
              <w:rPr>
                <w:rFonts w:ascii="Times New Roman"/>
                <w:b w:val="false"/>
                <w:i w:val="false"/>
                <w:color w:val="000000"/>
                <w:sz w:val="20"/>
              </w:rPr>
              <w:t>
</w:t>
            </w:r>
            <w:r>
              <w:rPr>
                <w:rFonts w:ascii="Times New Roman"/>
                <w:b/>
                <w:i w:val="false"/>
                <w:color w:val="000000"/>
                <w:sz w:val="20"/>
              </w:rPr>
              <w:t>жуылмаған (тобымен жуылғанды</w:t>
            </w:r>
            <w:r>
              <w:br/>
            </w:r>
            <w:r>
              <w:rPr>
                <w:rFonts w:ascii="Times New Roman"/>
                <w:b w:val="false"/>
                <w:i w:val="false"/>
                <w:color w:val="000000"/>
                <w:sz w:val="20"/>
              </w:rPr>
              <w:t>
</w:t>
            </w:r>
            <w:r>
              <w:rPr>
                <w:rFonts w:ascii="Times New Roman"/>
                <w:b/>
                <w:i w:val="false"/>
                <w:color w:val="000000"/>
                <w:sz w:val="20"/>
              </w:rPr>
              <w:t>қоса алғанда)</w:t>
            </w:r>
            <w:r>
              <w:br/>
            </w:r>
            <w:r>
              <w:rPr>
                <w:rFonts w:ascii="Times New Roman"/>
                <w:b w:val="false"/>
                <w:i w:val="false"/>
                <w:color w:val="000000"/>
                <w:sz w:val="20"/>
              </w:rPr>
              <w:t>
</w:t>
            </w:r>
            <w:r>
              <w:rPr>
                <w:rFonts w:ascii="Times New Roman"/>
                <w:b w:val="false"/>
                <w:i w:val="false"/>
                <w:color w:val="000000"/>
                <w:sz w:val="20"/>
              </w:rPr>
              <w:t>Шерсть стриженная с овцы живой,</w:t>
            </w:r>
            <w:r>
              <w:br/>
            </w:r>
            <w:r>
              <w:rPr>
                <w:rFonts w:ascii="Times New Roman"/>
                <w:b w:val="false"/>
                <w:i w:val="false"/>
                <w:color w:val="000000"/>
                <w:sz w:val="20"/>
              </w:rPr>
              <w:t>
</w:t>
            </w:r>
            <w:r>
              <w:rPr>
                <w:rFonts w:ascii="Times New Roman"/>
                <w:b w:val="false"/>
                <w:i w:val="false"/>
                <w:color w:val="000000"/>
                <w:sz w:val="20"/>
              </w:rPr>
              <w:t>немытая (включая промытую руном)</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биязы</w:t>
            </w:r>
            <w:r>
              <w:br/>
            </w:r>
            <w:r>
              <w:rPr>
                <w:rFonts w:ascii="Times New Roman"/>
                <w:b w:val="false"/>
                <w:i w:val="false"/>
                <w:color w:val="000000"/>
                <w:sz w:val="20"/>
              </w:rPr>
              <w:t>
</w:t>
            </w:r>
            <w:r>
              <w:rPr>
                <w:rFonts w:ascii="Times New Roman"/>
                <w:b w:val="false"/>
                <w:i w:val="false"/>
                <w:color w:val="000000"/>
                <w:sz w:val="20"/>
              </w:rPr>
              <w:t>тонкая</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01.45.30.110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биязылау</w:t>
            </w:r>
            <w:r>
              <w:br/>
            </w:r>
            <w:r>
              <w:rPr>
                <w:rFonts w:ascii="Times New Roman"/>
                <w:b w:val="false"/>
                <w:i w:val="false"/>
                <w:color w:val="000000"/>
                <w:sz w:val="20"/>
              </w:rPr>
              <w:t>
</w:t>
            </w:r>
            <w:r>
              <w:rPr>
                <w:rFonts w:ascii="Times New Roman"/>
                <w:b w:val="false"/>
                <w:i w:val="false"/>
                <w:color w:val="000000"/>
                <w:sz w:val="20"/>
              </w:rPr>
              <w:t>полутонкая</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01.45.30.120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жартылай </w:t>
            </w:r>
            <w:r>
              <w:rPr>
                <w:rFonts w:ascii="Times New Roman"/>
                <w:b/>
                <w:i w:val="false"/>
                <w:color w:val="000000"/>
                <w:sz w:val="20"/>
              </w:rPr>
              <w:t>қ</w:t>
            </w:r>
            <w:r>
              <w:rPr>
                <w:rFonts w:ascii="Times New Roman"/>
                <w:b/>
                <w:i w:val="false"/>
                <w:color w:val="000000"/>
                <w:sz w:val="20"/>
              </w:rPr>
              <w:t>ылшы</w:t>
            </w:r>
            <w:r>
              <w:rPr>
                <w:rFonts w:ascii="Times New Roman"/>
                <w:b/>
                <w:i w:val="false"/>
                <w:color w:val="000000"/>
                <w:sz w:val="20"/>
              </w:rPr>
              <w:t>қ</w:t>
            </w:r>
            <w:r>
              <w:rPr>
                <w:rFonts w:ascii="Times New Roman"/>
                <w:b/>
                <w:i w:val="false"/>
                <w:color w:val="000000"/>
                <w:sz w:val="20"/>
              </w:rPr>
              <w:t>ты</w:t>
            </w:r>
            <w:r>
              <w:br/>
            </w:r>
            <w:r>
              <w:rPr>
                <w:rFonts w:ascii="Times New Roman"/>
                <w:b w:val="false"/>
                <w:i w:val="false"/>
                <w:color w:val="000000"/>
                <w:sz w:val="20"/>
              </w:rPr>
              <w:t>
</w:t>
            </w:r>
            <w:r>
              <w:rPr>
                <w:rFonts w:ascii="Times New Roman"/>
                <w:b w:val="false"/>
                <w:i w:val="false"/>
                <w:color w:val="000000"/>
                <w:sz w:val="20"/>
              </w:rPr>
              <w:t>полугрубая</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01.45.30.130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ылшықты (қаракөл және елтірілі</w:t>
            </w:r>
            <w:r>
              <w:br/>
            </w:r>
            <w:r>
              <w:rPr>
                <w:rFonts w:ascii="Times New Roman"/>
                <w:b w:val="false"/>
                <w:i w:val="false"/>
                <w:color w:val="000000"/>
                <w:sz w:val="20"/>
              </w:rPr>
              <w:t>
</w:t>
            </w:r>
            <w:r>
              <w:rPr>
                <w:rFonts w:ascii="Times New Roman"/>
                <w:b/>
                <w:i w:val="false"/>
                <w:color w:val="000000"/>
                <w:sz w:val="20"/>
              </w:rPr>
              <w:t>қойлардан басқа)</w:t>
            </w:r>
            <w:r>
              <w:br/>
            </w:r>
            <w:r>
              <w:rPr>
                <w:rFonts w:ascii="Times New Roman"/>
                <w:b w:val="false"/>
                <w:i w:val="false"/>
                <w:color w:val="000000"/>
                <w:sz w:val="20"/>
              </w:rPr>
              <w:t>
</w:t>
            </w:r>
            <w:r>
              <w:rPr>
                <w:rFonts w:ascii="Times New Roman"/>
                <w:b w:val="false"/>
                <w:i w:val="false"/>
                <w:color w:val="000000"/>
                <w:sz w:val="20"/>
              </w:rPr>
              <w:t>грубая (кроме овец каракульских и</w:t>
            </w:r>
            <w:r>
              <w:br/>
            </w:r>
            <w:r>
              <w:rPr>
                <w:rFonts w:ascii="Times New Roman"/>
                <w:b w:val="false"/>
                <w:i w:val="false"/>
                <w:color w:val="000000"/>
                <w:sz w:val="20"/>
              </w:rPr>
              <w:t>
</w:t>
            </w:r>
            <w:r>
              <w:rPr>
                <w:rFonts w:ascii="Times New Roman"/>
                <w:b w:val="false"/>
                <w:i w:val="false"/>
                <w:color w:val="000000"/>
                <w:sz w:val="20"/>
              </w:rPr>
              <w:t>смушковых)</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01.45.30.140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қаракөл және елтірілі қойлардың</w:t>
            </w:r>
            <w:r>
              <w:br/>
            </w:r>
            <w:r>
              <w:rPr>
                <w:rFonts w:ascii="Times New Roman"/>
                <w:b w:val="false"/>
                <w:i w:val="false"/>
                <w:color w:val="000000"/>
                <w:sz w:val="20"/>
              </w:rPr>
              <w:t>
</w:t>
            </w:r>
            <w:r>
              <w:rPr>
                <w:rFonts w:ascii="Times New Roman"/>
                <w:b/>
                <w:i w:val="false"/>
                <w:color w:val="000000"/>
                <w:sz w:val="20"/>
              </w:rPr>
              <w:t>қылшықты жүні</w:t>
            </w:r>
            <w:r>
              <w:br/>
            </w:r>
            <w:r>
              <w:rPr>
                <w:rFonts w:ascii="Times New Roman"/>
                <w:b w:val="false"/>
                <w:i w:val="false"/>
                <w:color w:val="000000"/>
                <w:sz w:val="20"/>
              </w:rPr>
              <w:t>
</w:t>
            </w:r>
            <w:r>
              <w:rPr>
                <w:rFonts w:ascii="Times New Roman"/>
                <w:b w:val="false"/>
                <w:i w:val="false"/>
                <w:color w:val="000000"/>
                <w:sz w:val="20"/>
              </w:rPr>
              <w:t>грубая овец каракульских и</w:t>
            </w:r>
            <w:r>
              <w:br/>
            </w:r>
            <w:r>
              <w:rPr>
                <w:rFonts w:ascii="Times New Roman"/>
                <w:b w:val="false"/>
                <w:i w:val="false"/>
                <w:color w:val="000000"/>
                <w:sz w:val="20"/>
              </w:rPr>
              <w:t>
</w:t>
            </w:r>
            <w:r>
              <w:rPr>
                <w:rFonts w:ascii="Times New Roman"/>
                <w:b w:val="false"/>
                <w:i w:val="false"/>
                <w:color w:val="000000"/>
                <w:sz w:val="20"/>
              </w:rPr>
              <w:t>смушковых</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01.45.30.150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шош</w:t>
            </w:r>
            <w:r>
              <w:rPr>
                <w:rFonts w:ascii="Times New Roman"/>
                <w:b/>
                <w:i w:val="false"/>
                <w:color w:val="000000"/>
                <w:sz w:val="20"/>
              </w:rPr>
              <w:t>қ</w:t>
            </w:r>
            <w:r>
              <w:rPr>
                <w:rFonts w:ascii="Times New Roman"/>
                <w:b/>
                <w:i w:val="false"/>
                <w:color w:val="000000"/>
                <w:sz w:val="20"/>
              </w:rPr>
              <w:t>алар</w:t>
            </w:r>
            <w:r>
              <w:br/>
            </w:r>
            <w:r>
              <w:rPr>
                <w:rFonts w:ascii="Times New Roman"/>
                <w:b w:val="false"/>
                <w:i w:val="false"/>
                <w:color w:val="000000"/>
                <w:sz w:val="20"/>
              </w:rPr>
              <w:t>
</w:t>
            </w:r>
            <w:r>
              <w:rPr>
                <w:rFonts w:ascii="Times New Roman"/>
                <w:b w:val="false"/>
                <w:i w:val="false"/>
                <w:color w:val="000000"/>
                <w:sz w:val="20"/>
              </w:rPr>
              <w:t>Свиньи живые</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табында</w:t>
            </w:r>
            <w:r>
              <w:rPr>
                <w:rFonts w:ascii="Times New Roman"/>
                <w:b/>
                <w:i w:val="false"/>
                <w:color w:val="000000"/>
                <w:sz w:val="20"/>
              </w:rPr>
              <w:t>ғ</w:t>
            </w:r>
            <w:r>
              <w:rPr>
                <w:rFonts w:ascii="Times New Roman"/>
                <w:b/>
                <w:i w:val="false"/>
                <w:color w:val="000000"/>
                <w:sz w:val="20"/>
              </w:rPr>
              <w:t>ы шош</w:t>
            </w:r>
            <w:r>
              <w:rPr>
                <w:rFonts w:ascii="Times New Roman"/>
                <w:b/>
                <w:i w:val="false"/>
                <w:color w:val="000000"/>
                <w:sz w:val="20"/>
              </w:rPr>
              <w:t>қ</w:t>
            </w:r>
            <w:r>
              <w:rPr>
                <w:rFonts w:ascii="Times New Roman"/>
                <w:b/>
                <w:i w:val="false"/>
                <w:color w:val="000000"/>
                <w:sz w:val="20"/>
              </w:rPr>
              <w:t>алар</w:t>
            </w:r>
            <w:r>
              <w:br/>
            </w:r>
            <w:r>
              <w:rPr>
                <w:rFonts w:ascii="Times New Roman"/>
                <w:b w:val="false"/>
                <w:i w:val="false"/>
                <w:color w:val="000000"/>
                <w:sz w:val="20"/>
              </w:rPr>
              <w:t>
</w:t>
            </w:r>
            <w:r>
              <w:rPr>
                <w:rFonts w:ascii="Times New Roman"/>
                <w:b w:val="false"/>
                <w:i w:val="false"/>
                <w:color w:val="000000"/>
                <w:sz w:val="20"/>
              </w:rPr>
              <w:t>свиньи основного стада</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01.46.10.100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ай</w:t>
            </w:r>
            <w:r>
              <w:rPr>
                <w:rFonts w:ascii="Times New Roman"/>
                <w:b/>
                <w:i w:val="false"/>
                <w:color w:val="000000"/>
                <w:sz w:val="20"/>
              </w:rPr>
              <w:t>ғ</w:t>
            </w:r>
            <w:r>
              <w:rPr>
                <w:rFonts w:ascii="Times New Roman"/>
                <w:b/>
                <w:i w:val="false"/>
                <w:color w:val="000000"/>
                <w:sz w:val="20"/>
              </w:rPr>
              <w:t>а дейінгі торайлар</w:t>
            </w:r>
            <w:r>
              <w:br/>
            </w:r>
            <w:r>
              <w:rPr>
                <w:rFonts w:ascii="Times New Roman"/>
                <w:b w:val="false"/>
                <w:i w:val="false"/>
                <w:color w:val="000000"/>
                <w:sz w:val="20"/>
              </w:rPr>
              <w:t>
</w:t>
            </w:r>
            <w:r>
              <w:rPr>
                <w:rFonts w:ascii="Times New Roman"/>
                <w:b w:val="false"/>
                <w:i w:val="false"/>
                <w:color w:val="000000"/>
                <w:sz w:val="20"/>
              </w:rPr>
              <w:t>поросята до 2 месяцев</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01.46.10.210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айдан 4 ай</w:t>
            </w:r>
            <w:r>
              <w:rPr>
                <w:rFonts w:ascii="Times New Roman"/>
                <w:b/>
                <w:i w:val="false"/>
                <w:color w:val="000000"/>
                <w:sz w:val="20"/>
              </w:rPr>
              <w:t>ғ</w:t>
            </w:r>
            <w:r>
              <w:rPr>
                <w:rFonts w:ascii="Times New Roman"/>
                <w:b/>
                <w:i w:val="false"/>
                <w:color w:val="000000"/>
                <w:sz w:val="20"/>
              </w:rPr>
              <w:t>а дейінгі торайлар</w:t>
            </w:r>
            <w:r>
              <w:br/>
            </w:r>
            <w:r>
              <w:rPr>
                <w:rFonts w:ascii="Times New Roman"/>
                <w:b w:val="false"/>
                <w:i w:val="false"/>
                <w:color w:val="000000"/>
                <w:sz w:val="20"/>
              </w:rPr>
              <w:t>
</w:t>
            </w:r>
            <w:r>
              <w:rPr>
                <w:rFonts w:ascii="Times New Roman"/>
                <w:b w:val="false"/>
                <w:i w:val="false"/>
                <w:color w:val="000000"/>
                <w:sz w:val="20"/>
              </w:rPr>
              <w:t>поросята от 2 до 4 месяцев</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01.46.10.220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Тірі </w:t>
            </w:r>
            <w:r>
              <w:rPr>
                <w:rFonts w:ascii="Times New Roman"/>
                <w:b/>
                <w:i w:val="false"/>
                <w:color w:val="000000"/>
                <w:sz w:val="20"/>
              </w:rPr>
              <w:t>ү</w:t>
            </w:r>
            <w:r>
              <w:rPr>
                <w:rFonts w:ascii="Times New Roman"/>
                <w:b/>
                <w:i w:val="false"/>
                <w:color w:val="000000"/>
                <w:sz w:val="20"/>
              </w:rPr>
              <w:t xml:space="preserve">й </w:t>
            </w:r>
            <w:r>
              <w:rPr>
                <w:rFonts w:ascii="Times New Roman"/>
                <w:b/>
                <w:i w:val="false"/>
                <w:color w:val="000000"/>
                <w:sz w:val="20"/>
              </w:rPr>
              <w:t>құ</w:t>
            </w:r>
            <w:r>
              <w:rPr>
                <w:rFonts w:ascii="Times New Roman"/>
                <w:b/>
                <w:i w:val="false"/>
                <w:color w:val="000000"/>
                <w:sz w:val="20"/>
              </w:rPr>
              <w:t>сы</w:t>
            </w:r>
            <w:r>
              <w:br/>
            </w:r>
            <w:r>
              <w:rPr>
                <w:rFonts w:ascii="Times New Roman"/>
                <w:b w:val="false"/>
                <w:i w:val="false"/>
                <w:color w:val="000000"/>
                <w:sz w:val="20"/>
              </w:rPr>
              <w:t>
</w:t>
            </w:r>
            <w:r>
              <w:rPr>
                <w:rFonts w:ascii="Times New Roman"/>
                <w:b w:val="false"/>
                <w:i w:val="false"/>
                <w:color w:val="000000"/>
                <w:sz w:val="20"/>
              </w:rPr>
              <w:t>Домашняя птица, живая</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тауы</w:t>
            </w:r>
            <w:r>
              <w:rPr>
                <w:rFonts w:ascii="Times New Roman"/>
                <w:b/>
                <w:i w:val="false"/>
                <w:color w:val="000000"/>
                <w:sz w:val="20"/>
              </w:rPr>
              <w:t>қ</w:t>
            </w:r>
            <w:r>
              <w:rPr>
                <w:rFonts w:ascii="Times New Roman"/>
                <w:b/>
                <w:i w:val="false"/>
                <w:color w:val="000000"/>
                <w:sz w:val="20"/>
              </w:rPr>
              <w:t>тар</w:t>
            </w:r>
            <w:r>
              <w:br/>
            </w:r>
            <w:r>
              <w:rPr>
                <w:rFonts w:ascii="Times New Roman"/>
                <w:b w:val="false"/>
                <w:i w:val="false"/>
                <w:color w:val="000000"/>
                <w:sz w:val="20"/>
              </w:rPr>
              <w:t>
</w:t>
            </w:r>
            <w:r>
              <w:rPr>
                <w:rFonts w:ascii="Times New Roman"/>
                <w:b w:val="false"/>
                <w:i w:val="false"/>
                <w:color w:val="000000"/>
                <w:sz w:val="20"/>
              </w:rPr>
              <w:t>куры, живые</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к</w:t>
            </w:r>
            <w:r>
              <w:rPr>
                <w:rFonts w:ascii="Times New Roman"/>
                <w:b/>
                <w:i w:val="false"/>
                <w:color w:val="000000"/>
                <w:sz w:val="20"/>
              </w:rPr>
              <w:t>ү</w:t>
            </w:r>
            <w:r>
              <w:rPr>
                <w:rFonts w:ascii="Times New Roman"/>
                <w:b/>
                <w:i w:val="false"/>
                <w:color w:val="000000"/>
                <w:sz w:val="20"/>
              </w:rPr>
              <w:t>рке тауы</w:t>
            </w:r>
            <w:r>
              <w:rPr>
                <w:rFonts w:ascii="Times New Roman"/>
                <w:b/>
                <w:i w:val="false"/>
                <w:color w:val="000000"/>
                <w:sz w:val="20"/>
              </w:rPr>
              <w:t>қ</w:t>
            </w:r>
            <w:r>
              <w:rPr>
                <w:rFonts w:ascii="Times New Roman"/>
                <w:b/>
                <w:i w:val="false"/>
                <w:color w:val="000000"/>
                <w:sz w:val="20"/>
              </w:rPr>
              <w:t>тар</w:t>
            </w:r>
            <w:r>
              <w:br/>
            </w:r>
            <w:r>
              <w:rPr>
                <w:rFonts w:ascii="Times New Roman"/>
                <w:b w:val="false"/>
                <w:i w:val="false"/>
                <w:color w:val="000000"/>
                <w:sz w:val="20"/>
              </w:rPr>
              <w:t>
</w:t>
            </w:r>
            <w:r>
              <w:rPr>
                <w:rFonts w:ascii="Times New Roman"/>
                <w:b w:val="false"/>
                <w:i w:val="false"/>
                <w:color w:val="000000"/>
                <w:sz w:val="20"/>
              </w:rPr>
              <w:t>индюки, живые</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тірі </w:t>
            </w:r>
            <w:r>
              <w:rPr>
                <w:rFonts w:ascii="Times New Roman"/>
                <w:b/>
                <w:i w:val="false"/>
                <w:color w:val="000000"/>
                <w:sz w:val="20"/>
              </w:rPr>
              <w:t>қ</w:t>
            </w:r>
            <w:r>
              <w:rPr>
                <w:rFonts w:ascii="Times New Roman"/>
                <w:b/>
                <w:i w:val="false"/>
                <w:color w:val="000000"/>
                <w:sz w:val="20"/>
              </w:rPr>
              <w:t>аздар</w:t>
            </w:r>
            <w:r>
              <w:br/>
            </w:r>
            <w:r>
              <w:rPr>
                <w:rFonts w:ascii="Times New Roman"/>
                <w:b w:val="false"/>
                <w:i w:val="false"/>
                <w:color w:val="000000"/>
                <w:sz w:val="20"/>
              </w:rPr>
              <w:t>
</w:t>
            </w:r>
            <w:r>
              <w:rPr>
                <w:rFonts w:ascii="Times New Roman"/>
                <w:b w:val="false"/>
                <w:i w:val="false"/>
                <w:color w:val="000000"/>
                <w:sz w:val="20"/>
              </w:rPr>
              <w:t>гуси, живые</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үйректер мен мысыр</w:t>
            </w:r>
            <w:r>
              <w:br/>
            </w:r>
            <w:r>
              <w:rPr>
                <w:rFonts w:ascii="Times New Roman"/>
                <w:b w:val="false"/>
                <w:i w:val="false"/>
                <w:color w:val="000000"/>
                <w:sz w:val="20"/>
              </w:rPr>
              <w:t>
</w:t>
            </w:r>
            <w:r>
              <w:rPr>
                <w:rFonts w:ascii="Times New Roman"/>
                <w:b/>
                <w:i w:val="false"/>
                <w:color w:val="000000"/>
                <w:sz w:val="20"/>
              </w:rPr>
              <w:t>тауықтары</w:t>
            </w:r>
            <w:r>
              <w:br/>
            </w:r>
            <w:r>
              <w:rPr>
                <w:rFonts w:ascii="Times New Roman"/>
                <w:b w:val="false"/>
                <w:i w:val="false"/>
                <w:color w:val="000000"/>
                <w:sz w:val="20"/>
              </w:rPr>
              <w:t>
</w:t>
            </w:r>
            <w:r>
              <w:rPr>
                <w:rFonts w:ascii="Times New Roman"/>
                <w:b w:val="false"/>
                <w:i w:val="false"/>
                <w:color w:val="000000"/>
                <w:sz w:val="20"/>
              </w:rPr>
              <w:t>утки и цесарки, живые</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Тауы</w:t>
            </w:r>
            <w:r>
              <w:rPr>
                <w:rFonts w:ascii="Times New Roman"/>
                <w:b/>
                <w:i w:val="false"/>
                <w:color w:val="000000"/>
                <w:sz w:val="20"/>
              </w:rPr>
              <w:t>қтың қабығындағы</w:t>
            </w:r>
            <w:r>
              <w:br/>
            </w:r>
            <w:r>
              <w:rPr>
                <w:rFonts w:ascii="Times New Roman"/>
                <w:b w:val="false"/>
                <w:i w:val="false"/>
                <w:color w:val="000000"/>
                <w:sz w:val="20"/>
              </w:rPr>
              <w:t>
</w:t>
            </w:r>
            <w:r>
              <w:rPr>
                <w:rFonts w:ascii="Times New Roman"/>
                <w:b/>
                <w:i w:val="false"/>
                <w:color w:val="000000"/>
                <w:sz w:val="20"/>
              </w:rPr>
              <w:t>жұмыртқасы, жаңа жиналып</w:t>
            </w:r>
            <w:r>
              <w:br/>
            </w:r>
            <w:r>
              <w:rPr>
                <w:rFonts w:ascii="Times New Roman"/>
                <w:b w:val="false"/>
                <w:i w:val="false"/>
                <w:color w:val="000000"/>
                <w:sz w:val="20"/>
              </w:rPr>
              <w:t>
</w:t>
            </w:r>
            <w:r>
              <w:rPr>
                <w:rFonts w:ascii="Times New Roman"/>
                <w:b/>
                <w:i w:val="false"/>
                <w:color w:val="000000"/>
                <w:sz w:val="20"/>
              </w:rPr>
              <w:t>алынған (мың дана)</w:t>
            </w:r>
            <w:r>
              <w:br/>
            </w:r>
            <w:r>
              <w:rPr>
                <w:rFonts w:ascii="Times New Roman"/>
                <w:b w:val="false"/>
                <w:i w:val="false"/>
                <w:color w:val="000000"/>
                <w:sz w:val="20"/>
              </w:rPr>
              <w:t>
</w:t>
            </w:r>
            <w:r>
              <w:rPr>
                <w:rFonts w:ascii="Times New Roman"/>
                <w:b w:val="false"/>
                <w:i w:val="false"/>
                <w:color w:val="000000"/>
                <w:sz w:val="20"/>
              </w:rPr>
              <w:t>Яйца куриные в скорлупе, свежие</w:t>
            </w:r>
            <w:r>
              <w:br/>
            </w:r>
            <w:r>
              <w:rPr>
                <w:rFonts w:ascii="Times New Roman"/>
                <w:b w:val="false"/>
                <w:i w:val="false"/>
                <w:color w:val="000000"/>
                <w:sz w:val="20"/>
              </w:rPr>
              <w:t>
</w:t>
            </w:r>
            <w:r>
              <w:rPr>
                <w:rFonts w:ascii="Times New Roman"/>
                <w:b w:val="false"/>
                <w:i w:val="false"/>
                <w:color w:val="000000"/>
                <w:sz w:val="20"/>
              </w:rPr>
              <w:t>(тыс.штук)</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АЖ - жо</w:t>
            </w:r>
            <w:r>
              <w:rPr>
                <w:rFonts w:ascii="Times New Roman"/>
                <w:b/>
                <w:i w:val="false"/>
                <w:color w:val="000000"/>
                <w:sz w:val="20"/>
              </w:rPr>
              <w:t>ғ</w:t>
            </w:r>
            <w:r>
              <w:rPr>
                <w:rFonts w:ascii="Times New Roman"/>
                <w:b/>
                <w:i w:val="false"/>
                <w:color w:val="000000"/>
                <w:sz w:val="20"/>
              </w:rPr>
              <w:t>ар</w:t>
            </w:r>
            <w:r>
              <w:rPr>
                <w:rFonts w:ascii="Times New Roman"/>
                <w:b/>
                <w:i w:val="false"/>
                <w:color w:val="000000"/>
                <w:sz w:val="20"/>
              </w:rPr>
              <w:t>ғ</w:t>
            </w:r>
            <w:r>
              <w:rPr>
                <w:rFonts w:ascii="Times New Roman"/>
                <w:b/>
                <w:i w:val="false"/>
                <w:color w:val="000000"/>
                <w:sz w:val="20"/>
              </w:rPr>
              <w:t>ы санат</w:t>
            </w:r>
            <w:r>
              <w:br/>
            </w:r>
            <w:r>
              <w:rPr>
                <w:rFonts w:ascii="Times New Roman"/>
                <w:b w:val="false"/>
                <w:i w:val="false"/>
                <w:color w:val="000000"/>
                <w:sz w:val="20"/>
              </w:rPr>
              <w:t>
</w:t>
            </w:r>
            <w:r>
              <w:rPr>
                <w:rFonts w:ascii="Times New Roman"/>
                <w:b w:val="false"/>
                <w:i w:val="false"/>
                <w:color w:val="000000"/>
                <w:sz w:val="20"/>
              </w:rPr>
              <w:t>СВ - высшая категория</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АІ - іріктелген ж</w:t>
            </w:r>
            <w:r>
              <w:rPr>
                <w:rFonts w:ascii="Times New Roman"/>
                <w:b/>
                <w:i w:val="false"/>
                <w:color w:val="000000"/>
                <w:sz w:val="20"/>
              </w:rPr>
              <w:t>ұ</w:t>
            </w:r>
            <w:r>
              <w:rPr>
                <w:rFonts w:ascii="Times New Roman"/>
                <w:b/>
                <w:i w:val="false"/>
                <w:color w:val="000000"/>
                <w:sz w:val="20"/>
              </w:rPr>
              <w:t>мырт</w:t>
            </w:r>
            <w:r>
              <w:rPr>
                <w:rFonts w:ascii="Times New Roman"/>
                <w:b/>
                <w:i w:val="false"/>
                <w:color w:val="000000"/>
                <w:sz w:val="20"/>
              </w:rPr>
              <w:t>қ</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СО - отборное яйцо</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А1 - бірінші санат</w:t>
            </w:r>
            <w:r>
              <w:br/>
            </w:r>
            <w:r>
              <w:rPr>
                <w:rFonts w:ascii="Times New Roman"/>
                <w:b w:val="false"/>
                <w:i w:val="false"/>
                <w:color w:val="000000"/>
                <w:sz w:val="20"/>
              </w:rPr>
              <w:t>
</w:t>
            </w:r>
            <w:r>
              <w:rPr>
                <w:rFonts w:ascii="Times New Roman"/>
                <w:b w:val="false"/>
                <w:i w:val="false"/>
                <w:color w:val="000000"/>
                <w:sz w:val="20"/>
              </w:rPr>
              <w:t>С1 - первая категория</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А2 - екінші санат</w:t>
            </w:r>
            <w:r>
              <w:br/>
            </w:r>
            <w:r>
              <w:rPr>
                <w:rFonts w:ascii="Times New Roman"/>
                <w:b w:val="false"/>
                <w:i w:val="false"/>
                <w:color w:val="000000"/>
                <w:sz w:val="20"/>
              </w:rPr>
              <w:t>
</w:t>
            </w:r>
            <w:r>
              <w:rPr>
                <w:rFonts w:ascii="Times New Roman"/>
                <w:b w:val="false"/>
                <w:i w:val="false"/>
                <w:color w:val="000000"/>
                <w:sz w:val="20"/>
              </w:rPr>
              <w:t>С2 - вторая категория</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А3 - </w:t>
            </w:r>
            <w:r>
              <w:rPr>
                <w:rFonts w:ascii="Times New Roman"/>
                <w:b/>
                <w:i w:val="false"/>
                <w:color w:val="000000"/>
                <w:sz w:val="20"/>
              </w:rPr>
              <w:t>ү</w:t>
            </w:r>
            <w:r>
              <w:rPr>
                <w:rFonts w:ascii="Times New Roman"/>
                <w:b/>
                <w:i w:val="false"/>
                <w:color w:val="000000"/>
                <w:sz w:val="20"/>
              </w:rPr>
              <w:t>шінші санат</w:t>
            </w:r>
            <w:r>
              <w:br/>
            </w:r>
            <w:r>
              <w:rPr>
                <w:rFonts w:ascii="Times New Roman"/>
                <w:b w:val="false"/>
                <w:i w:val="false"/>
                <w:color w:val="000000"/>
                <w:sz w:val="20"/>
              </w:rPr>
              <w:t>
</w:t>
            </w:r>
            <w:r>
              <w:rPr>
                <w:rFonts w:ascii="Times New Roman"/>
                <w:b w:val="false"/>
                <w:i w:val="false"/>
                <w:color w:val="000000"/>
                <w:sz w:val="20"/>
              </w:rPr>
              <w:t>С3 - третья категория</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бал</w:t>
            </w:r>
            <w:r>
              <w:br/>
            </w:r>
            <w:r>
              <w:rPr>
                <w:rFonts w:ascii="Times New Roman"/>
                <w:b w:val="false"/>
                <w:i w:val="false"/>
                <w:color w:val="000000"/>
                <w:sz w:val="20"/>
              </w:rPr>
              <w:t>
</w:t>
            </w:r>
            <w:r>
              <w:rPr>
                <w:rFonts w:ascii="Times New Roman"/>
                <w:b w:val="false"/>
                <w:i w:val="false"/>
                <w:color w:val="000000"/>
                <w:sz w:val="20"/>
              </w:rPr>
              <w:t>Мед натуральный</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01.49.21.000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Биені</w:t>
            </w:r>
            <w:r>
              <w:rPr>
                <w:rFonts w:ascii="Times New Roman"/>
                <w:b/>
                <w:i w:val="false"/>
                <w:color w:val="000000"/>
                <w:sz w:val="20"/>
              </w:rPr>
              <w:t>ң</w:t>
            </w:r>
            <w:r>
              <w:rPr>
                <w:rFonts w:ascii="Times New Roman"/>
                <w:b/>
                <w:i w:val="false"/>
                <w:color w:val="000000"/>
                <w:sz w:val="20"/>
              </w:rPr>
              <w:t xml:space="preserve"> шикі с</w:t>
            </w:r>
            <w:r>
              <w:rPr>
                <w:rFonts w:ascii="Times New Roman"/>
                <w:b/>
                <w:i w:val="false"/>
                <w:color w:val="000000"/>
                <w:sz w:val="20"/>
              </w:rPr>
              <w:t>ү</w:t>
            </w:r>
            <w:r>
              <w:rPr>
                <w:rFonts w:ascii="Times New Roman"/>
                <w:b/>
                <w:i w:val="false"/>
                <w:color w:val="000000"/>
                <w:sz w:val="20"/>
              </w:rPr>
              <w:t>ті</w:t>
            </w:r>
            <w:r>
              <w:br/>
            </w:r>
            <w:r>
              <w:rPr>
                <w:rFonts w:ascii="Times New Roman"/>
                <w:b w:val="false"/>
                <w:i w:val="false"/>
                <w:color w:val="000000"/>
                <w:sz w:val="20"/>
              </w:rPr>
              <w:t>
</w:t>
            </w:r>
            <w:r>
              <w:rPr>
                <w:rFonts w:ascii="Times New Roman"/>
                <w:b w:val="false"/>
                <w:i w:val="false"/>
                <w:color w:val="000000"/>
                <w:sz w:val="20"/>
              </w:rPr>
              <w:t>Молоко сырое кобылье</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01.49.22.100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йені</w:t>
            </w:r>
            <w:r>
              <w:rPr>
                <w:rFonts w:ascii="Times New Roman"/>
                <w:b/>
                <w:i w:val="false"/>
                <w:color w:val="000000"/>
                <w:sz w:val="20"/>
              </w:rPr>
              <w:t>ң</w:t>
            </w:r>
            <w:r>
              <w:rPr>
                <w:rFonts w:ascii="Times New Roman"/>
                <w:b/>
                <w:i w:val="false"/>
                <w:color w:val="000000"/>
                <w:sz w:val="20"/>
              </w:rPr>
              <w:t xml:space="preserve"> шикі с</w:t>
            </w:r>
            <w:r>
              <w:rPr>
                <w:rFonts w:ascii="Times New Roman"/>
                <w:b/>
                <w:i w:val="false"/>
                <w:color w:val="000000"/>
                <w:sz w:val="20"/>
              </w:rPr>
              <w:t>ү</w:t>
            </w:r>
            <w:r>
              <w:rPr>
                <w:rFonts w:ascii="Times New Roman"/>
                <w:b/>
                <w:i w:val="false"/>
                <w:color w:val="000000"/>
                <w:sz w:val="20"/>
              </w:rPr>
              <w:t>ті</w:t>
            </w:r>
            <w:r>
              <w:br/>
            </w:r>
            <w:r>
              <w:rPr>
                <w:rFonts w:ascii="Times New Roman"/>
                <w:b w:val="false"/>
                <w:i w:val="false"/>
                <w:color w:val="000000"/>
                <w:sz w:val="20"/>
              </w:rPr>
              <w:t>
</w:t>
            </w:r>
            <w:r>
              <w:rPr>
                <w:rFonts w:ascii="Times New Roman"/>
                <w:b w:val="false"/>
                <w:i w:val="false"/>
                <w:color w:val="000000"/>
                <w:sz w:val="20"/>
              </w:rPr>
              <w:t>Молоко сырое верблюжье</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01.49.22.200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йе ж</w:t>
            </w:r>
            <w:r>
              <w:rPr>
                <w:rFonts w:ascii="Times New Roman"/>
                <w:b/>
                <w:i w:val="false"/>
                <w:color w:val="000000"/>
                <w:sz w:val="20"/>
              </w:rPr>
              <w:t>ү</w:t>
            </w:r>
            <w:r>
              <w:rPr>
                <w:rFonts w:ascii="Times New Roman"/>
                <w:b/>
                <w:i w:val="false"/>
                <w:color w:val="000000"/>
                <w:sz w:val="20"/>
              </w:rPr>
              <w:t>ні</w:t>
            </w:r>
            <w:r>
              <w:br/>
            </w:r>
            <w:r>
              <w:rPr>
                <w:rFonts w:ascii="Times New Roman"/>
                <w:b w:val="false"/>
                <w:i w:val="false"/>
                <w:color w:val="000000"/>
                <w:sz w:val="20"/>
              </w:rPr>
              <w:t>
</w:t>
            </w:r>
            <w:r>
              <w:rPr>
                <w:rFonts w:ascii="Times New Roman"/>
                <w:b w:val="false"/>
                <w:i w:val="false"/>
                <w:color w:val="000000"/>
                <w:sz w:val="20"/>
              </w:rPr>
              <w:t>Шерсть верблюжья</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01.49.28.200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Елтірі</w:t>
            </w:r>
            <w:r>
              <w:br/>
            </w:r>
            <w:r>
              <w:rPr>
                <w:rFonts w:ascii="Times New Roman"/>
                <w:b w:val="false"/>
                <w:i w:val="false"/>
                <w:color w:val="000000"/>
                <w:sz w:val="20"/>
              </w:rPr>
              <w:t>
</w:t>
            </w:r>
            <w:r>
              <w:rPr>
                <w:rFonts w:ascii="Times New Roman"/>
                <w:b w:val="false"/>
                <w:i w:val="false"/>
                <w:color w:val="000000"/>
                <w:sz w:val="20"/>
              </w:rPr>
              <w:t>Смушка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01.49.32.300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w:t>
            </w:r>
            <w:r>
              <w:rPr>
                <w:rFonts w:ascii="Times New Roman"/>
                <w:b/>
                <w:i w:val="false"/>
                <w:color w:val="000000"/>
                <w:sz w:val="20"/>
              </w:rPr>
              <w:t>ғ</w:t>
            </w:r>
            <w:r>
              <w:rPr>
                <w:rFonts w:ascii="Times New Roman"/>
                <w:b/>
                <w:i w:val="false"/>
                <w:color w:val="000000"/>
                <w:sz w:val="20"/>
              </w:rPr>
              <w:t>ары санат</w:t>
            </w:r>
            <w:r>
              <w:br/>
            </w:r>
            <w:r>
              <w:rPr>
                <w:rFonts w:ascii="Times New Roman"/>
                <w:b w:val="false"/>
                <w:i w:val="false"/>
                <w:color w:val="000000"/>
                <w:sz w:val="20"/>
              </w:rPr>
              <w:t>
</w:t>
            </w:r>
            <w:r>
              <w:rPr>
                <w:rFonts w:ascii="Times New Roman"/>
                <w:b w:val="false"/>
                <w:i w:val="false"/>
                <w:color w:val="000000"/>
                <w:sz w:val="20"/>
              </w:rPr>
              <w:t>высшая категория</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орташа санат</w:t>
            </w:r>
            <w:r>
              <w:br/>
            </w:r>
            <w:r>
              <w:rPr>
                <w:rFonts w:ascii="Times New Roman"/>
                <w:b w:val="false"/>
                <w:i w:val="false"/>
                <w:color w:val="000000"/>
                <w:sz w:val="20"/>
              </w:rPr>
              <w:t>
</w:t>
            </w:r>
            <w:r>
              <w:rPr>
                <w:rFonts w:ascii="Times New Roman"/>
                <w:b w:val="false"/>
                <w:i w:val="false"/>
                <w:color w:val="000000"/>
                <w:sz w:val="20"/>
              </w:rPr>
              <w:t>средняя категория</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ө</w:t>
            </w:r>
            <w:r>
              <w:rPr>
                <w:rFonts w:ascii="Times New Roman"/>
                <w:b/>
                <w:i w:val="false"/>
                <w:color w:val="000000"/>
                <w:sz w:val="20"/>
              </w:rPr>
              <w:t>мен санат</w:t>
            </w:r>
            <w:r>
              <w:br/>
            </w:r>
            <w:r>
              <w:rPr>
                <w:rFonts w:ascii="Times New Roman"/>
                <w:b w:val="false"/>
                <w:i w:val="false"/>
                <w:color w:val="000000"/>
                <w:sz w:val="20"/>
              </w:rPr>
              <w:t>
</w:t>
            </w:r>
            <w:r>
              <w:rPr>
                <w:rFonts w:ascii="Times New Roman"/>
                <w:b w:val="false"/>
                <w:i w:val="false"/>
                <w:color w:val="000000"/>
                <w:sz w:val="20"/>
              </w:rPr>
              <w:t>низкая категория</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w:t>
      </w:r>
      <w:r>
        <w:rPr>
          <w:rFonts w:ascii="Times New Roman"/>
          <w:b w:val="false"/>
          <w:i w:val="false"/>
          <w:color w:val="000000"/>
          <w:sz w:val="28"/>
        </w:rPr>
        <w:t xml:space="preserve">Наименование </w:t>
      </w:r>
      <w:r>
        <w:rPr>
          <w:rFonts w:ascii="Times New Roman"/>
          <w:b/>
          <w:i w:val="false"/>
          <w:color w:val="000000"/>
          <w:sz w:val="28"/>
        </w:rPr>
        <w:t xml:space="preserve">____________________       </w:t>
      </w:r>
      <w:r>
        <w:rPr>
          <w:rFonts w:ascii="Times New Roman"/>
          <w:b w:val="false"/>
          <w:i w:val="false"/>
          <w:color w:val="000000"/>
          <w:sz w:val="28"/>
        </w:rPr>
        <w:t xml:space="preserve">Адрес   </w:t>
      </w:r>
      <w:r>
        <w:rPr>
          <w:rFonts w:ascii="Times New Roman"/>
          <w:b/>
          <w:i w:val="false"/>
          <w:color w:val="000000"/>
          <w:sz w:val="28"/>
        </w:rPr>
        <w:t>________________________</w:t>
      </w:r>
      <w:r>
        <w:br/>
      </w:r>
      <w:r>
        <w:rPr>
          <w:rFonts w:ascii="Times New Roman"/>
          <w:b w:val="false"/>
          <w:i w:val="false"/>
          <w:color w:val="000000"/>
          <w:sz w:val="28"/>
        </w:rPr>
        <w:t>
</w:t>
      </w:r>
      <w:r>
        <w:rPr>
          <w:rFonts w:ascii="Times New Roman"/>
          <w:b/>
          <w:i w:val="false"/>
          <w:color w:val="000000"/>
          <w:sz w:val="28"/>
        </w:rPr>
        <w:t>________________________________              ________________________</w:t>
      </w:r>
      <w:r>
        <w:br/>
      </w:r>
      <w:r>
        <w:rPr>
          <w:rFonts w:ascii="Times New Roman"/>
          <w:b w:val="false"/>
          <w:i w:val="false"/>
          <w:color w:val="000000"/>
          <w:sz w:val="28"/>
        </w:rPr>
        <w:t>
</w:t>
      </w:r>
      <w:r>
        <w:rPr>
          <w:rFonts w:ascii="Times New Roman"/>
          <w:b/>
          <w:i w:val="false"/>
          <w:color w:val="000000"/>
          <w:sz w:val="28"/>
        </w:rPr>
        <w:t xml:space="preserve">________________________________      </w:t>
      </w:r>
      <w:r>
        <w:rPr>
          <w:rFonts w:ascii="Times New Roman"/>
          <w:b w:val="false"/>
          <w:i w:val="false"/>
          <w:color w:val="000000"/>
          <w:sz w:val="28"/>
        </w:rPr>
        <w:t xml:space="preserve">Телефон: </w:t>
      </w:r>
      <w:r>
        <w:rPr>
          <w:rFonts w:ascii="Times New Roman"/>
          <w:b/>
          <w:i w:val="false"/>
          <w:color w:val="000000"/>
          <w:sz w:val="28"/>
        </w:rPr>
        <w:t>________________________</w:t>
      </w:r>
    </w:p>
    <w:p>
      <w:pPr>
        <w:spacing w:after="0"/>
        <w:ind w:left="0"/>
        <w:jc w:val="both"/>
      </w:pPr>
      <w:r>
        <w:rPr>
          <w:rFonts w:ascii="Times New Roman"/>
          <w:b/>
          <w:i w:val="false"/>
          <w:color w:val="000000"/>
          <w:sz w:val="28"/>
        </w:rPr>
        <w:t>Электрондық мекенжайы</w:t>
      </w:r>
      <w:r>
        <w:br/>
      </w:r>
      <w:r>
        <w:rPr>
          <w:rFonts w:ascii="Times New Roman"/>
          <w:b w:val="false"/>
          <w:i w:val="false"/>
          <w:color w:val="000000"/>
          <w:sz w:val="28"/>
        </w:rPr>
        <w:t>
</w:t>
      </w:r>
      <w:r>
        <w:rPr>
          <w:rFonts w:ascii="Times New Roman"/>
          <w:b w:val="false"/>
          <w:i w:val="false"/>
          <w:color w:val="000000"/>
          <w:sz w:val="28"/>
        </w:rPr>
        <w:t>Электронный адрес</w:t>
      </w:r>
      <w:r>
        <w:rPr>
          <w:rFonts w:ascii="Times New Roman"/>
          <w:b/>
          <w:i w:val="false"/>
          <w:color w:val="000000"/>
          <w:sz w:val="28"/>
        </w:rPr>
        <w:t>  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w:t>
      </w:r>
      <w:r>
        <w:rPr>
          <w:rFonts w:ascii="Times New Roman"/>
          <w:b w:val="false"/>
          <w:i w:val="false"/>
          <w:color w:val="000000"/>
          <w:sz w:val="28"/>
        </w:rPr>
        <w:t xml:space="preserve">Фамилия и телефон исполнителя </w:t>
      </w:r>
      <w:r>
        <w:rPr>
          <w:rFonts w:ascii="Times New Roman"/>
          <w:b/>
          <w:i w:val="false"/>
          <w:color w:val="000000"/>
          <w:sz w:val="28"/>
        </w:rPr>
        <w:t xml:space="preserve">_____       </w:t>
      </w:r>
      <w:r>
        <w:rPr>
          <w:rFonts w:ascii="Times New Roman"/>
          <w:b w:val="false"/>
          <w:i w:val="false"/>
          <w:color w:val="000000"/>
          <w:sz w:val="28"/>
        </w:rPr>
        <w:t>Тел.:</w:t>
      </w:r>
      <w:r>
        <w:rPr>
          <w:rFonts w:ascii="Times New Roman"/>
          <w:b/>
          <w:i w:val="false"/>
          <w:color w:val="000000"/>
          <w:sz w:val="28"/>
        </w:rPr>
        <w:t>___________________________</w:t>
      </w:r>
    </w:p>
    <w:p>
      <w:pPr>
        <w:spacing w:after="0"/>
        <w:ind w:left="0"/>
        <w:jc w:val="both"/>
      </w:pPr>
      <w:r>
        <w:rPr>
          <w:rFonts w:ascii="Times New Roman"/>
          <w:b/>
          <w:i w:val="false"/>
          <w:color w:val="000000"/>
          <w:sz w:val="28"/>
        </w:rPr>
        <w:t>Басшы                                 (Т.А.Ә., қолы)</w:t>
      </w:r>
      <w:r>
        <w:br/>
      </w:r>
      <w:r>
        <w:rPr>
          <w:rFonts w:ascii="Times New Roman"/>
          <w:b w:val="false"/>
          <w:i w:val="false"/>
          <w:color w:val="000000"/>
          <w:sz w:val="28"/>
        </w:rPr>
        <w:t>
</w:t>
      </w:r>
      <w:r>
        <w:rPr>
          <w:rFonts w:ascii="Times New Roman"/>
          <w:b w:val="false"/>
          <w:i w:val="false"/>
          <w:color w:val="000000"/>
          <w:sz w:val="28"/>
        </w:rPr>
        <w:t>Руководитель________________________       (Ф.И.О., подпись)___________________</w:t>
      </w:r>
    </w:p>
    <w:p>
      <w:pPr>
        <w:spacing w:after="0"/>
        <w:ind w:left="0"/>
        <w:jc w:val="both"/>
      </w:pPr>
      <w:r>
        <w:rPr>
          <w:rFonts w:ascii="Times New Roman"/>
          <w:b/>
          <w:i w:val="false"/>
          <w:color w:val="000000"/>
          <w:sz w:val="28"/>
        </w:rPr>
        <w:t>Бас бухгалтер                          (Т.А.Ә.,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__________________        (Ф.И.О., подпись)</w:t>
      </w:r>
      <w:r>
        <w:rPr>
          <w:rFonts w:ascii="Times New Roman"/>
          <w:b/>
          <w:i w:val="false"/>
          <w:color w:val="000000"/>
          <w:sz w:val="28"/>
        </w:rPr>
        <w:t xml:space="preserve"> 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М.П.</w:t>
      </w:r>
    </w:p>
    <w:bookmarkStart w:name="z363" w:id="81"/>
    <w:p>
      <w:pPr>
        <w:spacing w:after="0"/>
        <w:ind w:left="0"/>
        <w:jc w:val="both"/>
      </w:pPr>
      <w:r>
        <w:rPr>
          <w:rFonts w:ascii="Times New Roman"/>
          <w:b w:val="false"/>
          <w:i w:val="false"/>
          <w:color w:val="000000"/>
          <w:sz w:val="28"/>
        </w:rPr>
        <w:t xml:space="preserve">
Приложение 32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от 5 ноября 2012 года № 309</w:t>
      </w:r>
    </w:p>
    <w:bookmarkEnd w:id="81"/>
    <w:bookmarkStart w:name="z364" w:id="82"/>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 о ценах</w:t>
      </w:r>
      <w:r>
        <w:br/>
      </w:r>
      <w:r>
        <w:rPr>
          <w:rFonts w:ascii="Times New Roman"/>
          <w:b/>
          <w:i w:val="false"/>
          <w:color w:val="000000"/>
        </w:rPr>
        <w:t>
на реализованную сельскохозяйственную продукцию», (код 0981101,</w:t>
      </w:r>
      <w:r>
        <w:br/>
      </w:r>
      <w:r>
        <w:rPr>
          <w:rFonts w:ascii="Times New Roman"/>
          <w:b/>
          <w:i w:val="false"/>
          <w:color w:val="000000"/>
        </w:rPr>
        <w:t>
индекс 1-ЦСХ, периодичность месячная)</w:t>
      </w:r>
    </w:p>
    <w:bookmarkEnd w:id="82"/>
    <w:bookmarkStart w:name="z365" w:id="83"/>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ценах на реализованную сельскохозяйственную продукцию», (код 0981101, индекс 1-ЦСХ, периодичность месячная)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ценах на реализованную сельскохозяйственную продукцию» (код 0981101, индекс 1-ЦСХ,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товар представитель - совокупность определенных товаров в товарной группе, которые отличаются между собой незначительными особенностями (деталями), не влияющими на качество и основные потребительские свойства товаров (услуг), и однородны по своему потребительскому назначению;</w:t>
      </w:r>
      <w:r>
        <w:br/>
      </w:r>
      <w:r>
        <w:rPr>
          <w:rFonts w:ascii="Times New Roman"/>
          <w:b w:val="false"/>
          <w:i w:val="false"/>
          <w:color w:val="000000"/>
          <w:sz w:val="28"/>
        </w:rPr>
        <w:t>
</w:t>
      </w:r>
      <w:r>
        <w:rPr>
          <w:rFonts w:ascii="Times New Roman"/>
          <w:b w:val="false"/>
          <w:i w:val="false"/>
          <w:color w:val="000000"/>
          <w:sz w:val="28"/>
        </w:rPr>
        <w:t>
      2) канал реализации - направление сбыта продукции, через которое осуществляется регулярная реализация существенных объемов произведенного подвида продукции (товара-представителя), отобранного для наблюдения.</w:t>
      </w:r>
      <w:r>
        <w:br/>
      </w:r>
      <w:r>
        <w:rPr>
          <w:rFonts w:ascii="Times New Roman"/>
          <w:b w:val="false"/>
          <w:i w:val="false"/>
          <w:color w:val="000000"/>
          <w:sz w:val="28"/>
        </w:rPr>
        <w:t>
</w:t>
      </w:r>
      <w:r>
        <w:rPr>
          <w:rFonts w:ascii="Times New Roman"/>
          <w:b w:val="false"/>
          <w:i w:val="false"/>
          <w:color w:val="000000"/>
          <w:sz w:val="28"/>
        </w:rPr>
        <w:t>
      3. В статистической форме указываются цены на сельскохозяйственную продукцию, реализованную в период с 1 по 15 число текущего (отчетного) месяца. Если в установленный период реализация продукции не производилась, приводятся данные о ценах, по которым продукция была реализована в конце второй половины предшествующего месяца.</w:t>
      </w:r>
      <w:r>
        <w:br/>
      </w:r>
      <w:r>
        <w:rPr>
          <w:rFonts w:ascii="Times New Roman"/>
          <w:b w:val="false"/>
          <w:i w:val="false"/>
          <w:color w:val="000000"/>
          <w:sz w:val="28"/>
        </w:rPr>
        <w:t>
</w:t>
      </w:r>
      <w:r>
        <w:rPr>
          <w:rFonts w:ascii="Times New Roman"/>
          <w:b w:val="false"/>
          <w:i w:val="false"/>
          <w:color w:val="000000"/>
          <w:sz w:val="28"/>
        </w:rPr>
        <w:t>
      4. Отобранные для регистрации цен товары-представители и их характеристики остаются неизменными на протяжении всего отчетного периода.</w:t>
      </w:r>
      <w:r>
        <w:br/>
      </w:r>
      <w:r>
        <w:rPr>
          <w:rFonts w:ascii="Times New Roman"/>
          <w:b w:val="false"/>
          <w:i w:val="false"/>
          <w:color w:val="000000"/>
          <w:sz w:val="28"/>
        </w:rPr>
        <w:t>
</w:t>
      </w:r>
      <w:r>
        <w:rPr>
          <w:rFonts w:ascii="Times New Roman"/>
          <w:b w:val="false"/>
          <w:i w:val="false"/>
          <w:color w:val="000000"/>
          <w:sz w:val="28"/>
        </w:rPr>
        <w:t>
      5. В графе «Код продукции» указаны коды в соответствии с Статистическим классификатором продукции сельского, лесного и рыбного хозяйства (СКПСХ), «Справочником классов зерновых культур (СКЗК)», «Справочником упитанности скота (СУС)», «Справочником массовых долей жирности продуктов (СМДЖП)», «Справочником категорий яиц (СКЯ)», «Справочником категорий шкурок смушковых (СКШС)».</w:t>
      </w:r>
      <w:r>
        <w:br/>
      </w:r>
      <w:r>
        <w:rPr>
          <w:rFonts w:ascii="Times New Roman"/>
          <w:b w:val="false"/>
          <w:i w:val="false"/>
          <w:color w:val="000000"/>
          <w:sz w:val="28"/>
        </w:rPr>
        <w:t>
</w:t>
      </w:r>
      <w:r>
        <w:rPr>
          <w:rFonts w:ascii="Times New Roman"/>
          <w:b w:val="false"/>
          <w:i w:val="false"/>
          <w:color w:val="000000"/>
          <w:sz w:val="28"/>
        </w:rPr>
        <w:t>
      6. Цена на один и тот же товар-представитель указывается по двум каналам реализации. Каналы реализации записываются согласно «Справочнику каналов реализации сельскохозяйственной продукции (СКРСП)»:</w:t>
      </w:r>
      <w:r>
        <w:br/>
      </w:r>
      <w:r>
        <w:rPr>
          <w:rFonts w:ascii="Times New Roman"/>
          <w:b w:val="false"/>
          <w:i w:val="false"/>
          <w:color w:val="000000"/>
          <w:sz w:val="28"/>
        </w:rPr>
        <w:t>
</w:t>
      </w:r>
      <w:r>
        <w:rPr>
          <w:rFonts w:ascii="Times New Roman"/>
          <w:b w:val="false"/>
          <w:i w:val="false"/>
          <w:color w:val="000000"/>
          <w:sz w:val="28"/>
        </w:rPr>
        <w:t>
      код 1 - заготовительным организациям;</w:t>
      </w:r>
      <w:r>
        <w:br/>
      </w:r>
      <w:r>
        <w:rPr>
          <w:rFonts w:ascii="Times New Roman"/>
          <w:b w:val="false"/>
          <w:i w:val="false"/>
          <w:color w:val="000000"/>
          <w:sz w:val="28"/>
        </w:rPr>
        <w:t>
</w:t>
      </w:r>
      <w:r>
        <w:rPr>
          <w:rFonts w:ascii="Times New Roman"/>
          <w:b w:val="false"/>
          <w:i w:val="false"/>
          <w:color w:val="000000"/>
          <w:sz w:val="28"/>
        </w:rPr>
        <w:t>
      код 2 - перерабатывающим предприятиям;</w:t>
      </w:r>
      <w:r>
        <w:br/>
      </w:r>
      <w:r>
        <w:rPr>
          <w:rFonts w:ascii="Times New Roman"/>
          <w:b w:val="false"/>
          <w:i w:val="false"/>
          <w:color w:val="000000"/>
          <w:sz w:val="28"/>
        </w:rPr>
        <w:t>
</w:t>
      </w:r>
      <w:r>
        <w:rPr>
          <w:rFonts w:ascii="Times New Roman"/>
          <w:b w:val="false"/>
          <w:i w:val="false"/>
          <w:color w:val="000000"/>
          <w:sz w:val="28"/>
        </w:rPr>
        <w:t>
      код 3.1 - на рынках;</w:t>
      </w:r>
      <w:r>
        <w:br/>
      </w:r>
      <w:r>
        <w:rPr>
          <w:rFonts w:ascii="Times New Roman"/>
          <w:b w:val="false"/>
          <w:i w:val="false"/>
          <w:color w:val="000000"/>
          <w:sz w:val="28"/>
        </w:rPr>
        <w:t>
</w:t>
      </w:r>
      <w:r>
        <w:rPr>
          <w:rFonts w:ascii="Times New Roman"/>
          <w:b w:val="false"/>
          <w:i w:val="false"/>
          <w:color w:val="000000"/>
          <w:sz w:val="28"/>
        </w:rPr>
        <w:t>
      код 3.2 - в магазинах, ларьках, палатках расположенных на территории предприятия;</w:t>
      </w:r>
      <w:r>
        <w:br/>
      </w:r>
      <w:r>
        <w:rPr>
          <w:rFonts w:ascii="Times New Roman"/>
          <w:b w:val="false"/>
          <w:i w:val="false"/>
          <w:color w:val="000000"/>
          <w:sz w:val="28"/>
        </w:rPr>
        <w:t>
</w:t>
      </w:r>
      <w:r>
        <w:rPr>
          <w:rFonts w:ascii="Times New Roman"/>
          <w:b w:val="false"/>
          <w:i w:val="false"/>
          <w:color w:val="000000"/>
          <w:sz w:val="28"/>
        </w:rPr>
        <w:t>
      код 3.3 - непосредственно предприятием населению;</w:t>
      </w:r>
      <w:r>
        <w:br/>
      </w:r>
      <w:r>
        <w:rPr>
          <w:rFonts w:ascii="Times New Roman"/>
          <w:b w:val="false"/>
          <w:i w:val="false"/>
          <w:color w:val="000000"/>
          <w:sz w:val="28"/>
        </w:rPr>
        <w:t>
</w:t>
      </w:r>
      <w:r>
        <w:rPr>
          <w:rFonts w:ascii="Times New Roman"/>
          <w:b w:val="false"/>
          <w:i w:val="false"/>
          <w:color w:val="000000"/>
          <w:sz w:val="28"/>
        </w:rPr>
        <w:t>
      код 4 - на экспорт;</w:t>
      </w:r>
      <w:r>
        <w:br/>
      </w:r>
      <w:r>
        <w:rPr>
          <w:rFonts w:ascii="Times New Roman"/>
          <w:b w:val="false"/>
          <w:i w:val="false"/>
          <w:color w:val="000000"/>
          <w:sz w:val="28"/>
        </w:rPr>
        <w:t>
</w:t>
      </w:r>
      <w:r>
        <w:rPr>
          <w:rFonts w:ascii="Times New Roman"/>
          <w:b w:val="false"/>
          <w:i w:val="false"/>
          <w:color w:val="000000"/>
          <w:sz w:val="28"/>
        </w:rPr>
        <w:t>
      код 6 - иное.</w:t>
      </w:r>
      <w:r>
        <w:br/>
      </w:r>
      <w:r>
        <w:rPr>
          <w:rFonts w:ascii="Times New Roman"/>
          <w:b w:val="false"/>
          <w:i w:val="false"/>
          <w:color w:val="000000"/>
          <w:sz w:val="28"/>
        </w:rPr>
        <w:t>
</w:t>
      </w:r>
      <w:r>
        <w:rPr>
          <w:rFonts w:ascii="Times New Roman"/>
          <w:b w:val="false"/>
          <w:i w:val="false"/>
          <w:color w:val="000000"/>
          <w:sz w:val="28"/>
        </w:rPr>
        <w:t>
      7.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заполнение графы «В» обязательно.</w:t>
      </w:r>
      <w:r>
        <w:br/>
      </w:r>
      <w:r>
        <w:rPr>
          <w:rFonts w:ascii="Times New Roman"/>
          <w:b w:val="false"/>
          <w:i w:val="false"/>
          <w:color w:val="000000"/>
          <w:sz w:val="28"/>
        </w:rPr>
        <w:t>
</w:t>
      </w:r>
      <w:r>
        <w:rPr>
          <w:rFonts w:ascii="Times New Roman"/>
          <w:b w:val="false"/>
          <w:i w:val="false"/>
          <w:color w:val="000000"/>
          <w:sz w:val="28"/>
        </w:rPr>
        <w:t>
      В отчетном месяце по одному и тому же товару-представителю графа 2 (цена предыдущего месяца) = графе 1 (цена отчетного месяца) отчета за предыдущий месяц.</w:t>
      </w:r>
      <w:r>
        <w:br/>
      </w:r>
      <w:r>
        <w:rPr>
          <w:rFonts w:ascii="Times New Roman"/>
          <w:b w:val="false"/>
          <w:i w:val="false"/>
          <w:color w:val="000000"/>
          <w:sz w:val="28"/>
        </w:rPr>
        <w:t>
</w:t>
      </w:r>
      <w:r>
        <w:rPr>
          <w:rFonts w:ascii="Times New Roman"/>
          <w:b w:val="false"/>
          <w:i w:val="false"/>
          <w:color w:val="000000"/>
          <w:sz w:val="28"/>
        </w:rPr>
        <w:t>
      8. Регистрации не подлежат цены на семенной и элитный материал, племенной скот и скот, проданный биофабрикам (биокомбинатам), суточный молодняк птицы, при обновлении поголовья основного стада, на подвиды сельскохозяйственной продукции, используемой как средства производства внутри хозяйства (например, молоко для кормления телят).</w:t>
      </w:r>
      <w:r>
        <w:br/>
      </w:r>
      <w:r>
        <w:rPr>
          <w:rFonts w:ascii="Times New Roman"/>
          <w:b w:val="false"/>
          <w:i w:val="false"/>
          <w:color w:val="000000"/>
          <w:sz w:val="28"/>
        </w:rPr>
        <w:t>
      Примечание: Х – данная позиция не подлежит заполнению.</w:t>
      </w:r>
    </w:p>
    <w:bookmarkEnd w:id="83"/>
    <w:bookmarkStart w:name="z384" w:id="84"/>
    <w:p>
      <w:pPr>
        <w:spacing w:after="0"/>
        <w:ind w:left="0"/>
        <w:jc w:val="both"/>
      </w:pPr>
      <w:r>
        <w:rPr>
          <w:rFonts w:ascii="Times New Roman"/>
          <w:b w:val="false"/>
          <w:i w:val="false"/>
          <w:color w:val="000000"/>
          <w:sz w:val="28"/>
        </w:rPr>
        <w:t xml:space="preserve">
Приложение 33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от 5 ноября 2012 года № 309</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9"/>
        <w:gridCol w:w="533"/>
        <w:gridCol w:w="533"/>
        <w:gridCol w:w="533"/>
        <w:gridCol w:w="533"/>
        <w:gridCol w:w="9"/>
        <w:gridCol w:w="3530"/>
        <w:gridCol w:w="533"/>
        <w:gridCol w:w="533"/>
        <w:gridCol w:w="533"/>
        <w:gridCol w:w="533"/>
        <w:gridCol w:w="533"/>
        <w:gridCol w:w="533"/>
        <w:gridCol w:w="9"/>
        <w:gridCol w:w="8047"/>
        <w:gridCol w:w="293"/>
      </w:tblGrid>
      <w:tr>
        <w:trPr>
          <w:trHeight w:val="54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430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143000" cy="939800"/>
                          </a:xfrm>
                          <a:prstGeom prst="rect">
                            <a:avLst/>
                          </a:prstGeom>
                        </pic:spPr>
                      </pic:pic>
                    </a:graphicData>
                  </a:graphic>
                </wp:inline>
              </w:drawing>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 төрағасының</w:t>
            </w:r>
            <w:r>
              <w:br/>
            </w:r>
            <w:r>
              <w:rPr>
                <w:rFonts w:ascii="Times New Roman"/>
                <w:b w:val="false"/>
                <w:i w:val="false"/>
                <w:color w:val="000000"/>
                <w:sz w:val="20"/>
              </w:rPr>
              <w:t>
</w:t>
            </w:r>
            <w:r>
              <w:rPr>
                <w:rFonts w:ascii="Times New Roman"/>
                <w:b/>
                <w:i w:val="false"/>
                <w:color w:val="000000"/>
                <w:sz w:val="20"/>
              </w:rPr>
              <w:t>2012 жылғы 5 қарашадағы</w:t>
            </w:r>
            <w:r>
              <w:br/>
            </w:r>
            <w:r>
              <w:rPr>
                <w:rFonts w:ascii="Times New Roman"/>
                <w:b w:val="false"/>
                <w:i w:val="false"/>
                <w:color w:val="000000"/>
                <w:sz w:val="20"/>
              </w:rPr>
              <w:t>
</w:t>
            </w:r>
            <w:r>
              <w:rPr>
                <w:rFonts w:ascii="Times New Roman"/>
                <w:b/>
                <w:i w:val="false"/>
                <w:color w:val="000000"/>
                <w:sz w:val="20"/>
              </w:rPr>
              <w:t>№ 309 бұйрығына 33-қосымша</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орган</w:t>
            </w:r>
            <w:r>
              <w:rPr>
                <w:rFonts w:ascii="Times New Roman"/>
                <w:b/>
                <w:i w:val="false"/>
                <w:color w:val="000000"/>
                <w:sz w:val="20"/>
              </w:rPr>
              <w:t>ғ</w:t>
            </w:r>
            <w:r>
              <w:rPr>
                <w:rFonts w:ascii="Times New Roman"/>
                <w:b/>
                <w:i w:val="false"/>
                <w:color w:val="000000"/>
                <w:sz w:val="20"/>
              </w:rPr>
              <w:t>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8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5"/>
              <w:gridCol w:w="886"/>
              <w:gridCol w:w="887"/>
              <w:gridCol w:w="887"/>
              <w:gridCol w:w="887"/>
              <w:gridCol w:w="256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rPr>
                      <w:rFonts w:ascii="Times New Roman"/>
                      <w:b/>
                      <w:i w:val="false"/>
                      <w:color w:val="000000"/>
                      <w:sz w:val="20"/>
                    </w:rPr>
                    <w:t xml:space="preserve"> нысанды толтыру</w:t>
                  </w:r>
                  <w:r>
                    <w:rPr>
                      <w:rFonts w:ascii="Times New Roman"/>
                      <w:b/>
                      <w:i w:val="false"/>
                      <w:color w:val="000000"/>
                      <w:sz w:val="20"/>
                    </w:rPr>
                    <w:t>ғ</w:t>
                  </w:r>
                  <w:r>
                    <w:rPr>
                      <w:rFonts w:ascii="Times New Roman"/>
                      <w:b/>
                      <w:i w:val="false"/>
                      <w:color w:val="000000"/>
                      <w:sz w:val="20"/>
                    </w:rPr>
                    <w:t>а ж</w:t>
                  </w:r>
                  <w:r>
                    <w:rPr>
                      <w:rFonts w:ascii="Times New Roman"/>
                      <w:b/>
                      <w:i w:val="false"/>
                      <w:color w:val="000000"/>
                      <w:sz w:val="20"/>
                    </w:rPr>
                    <w:t>ұ</w:t>
                  </w:r>
                  <w:r>
                    <w:rPr>
                      <w:rFonts w:ascii="Times New Roman"/>
                      <w:b/>
                      <w:i w:val="false"/>
                      <w:color w:val="000000"/>
                      <w:sz w:val="20"/>
                    </w:rPr>
                    <w:t>мсал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уа</w:t>
                  </w:r>
                  <w:r>
                    <w:rPr>
                      <w:rFonts w:ascii="Times New Roman"/>
                      <w:b/>
                      <w:i w:val="false"/>
                      <w:color w:val="000000"/>
                      <w:sz w:val="20"/>
                    </w:rPr>
                    <w:t>қ</w:t>
                  </w:r>
                  <w:r>
                    <w:rPr>
                      <w:rFonts w:ascii="Times New Roman"/>
                      <w:b/>
                      <w:i w:val="false"/>
                      <w:color w:val="000000"/>
                      <w:sz w:val="20"/>
                    </w:rPr>
                    <w:t>ыт, са</w:t>
                  </w:r>
                  <w:r>
                    <w:rPr>
                      <w:rFonts w:ascii="Times New Roman"/>
                      <w:b/>
                      <w:i w:val="false"/>
                      <w:color w:val="000000"/>
                      <w:sz w:val="20"/>
                    </w:rPr>
                    <w:t>ғ</w:t>
                  </w:r>
                  <w:r>
                    <w:rPr>
                      <w:rFonts w:ascii="Times New Roman"/>
                      <w:b/>
                      <w:i w:val="false"/>
                      <w:color w:val="000000"/>
                      <w:sz w:val="20"/>
                    </w:rPr>
                    <w:t>ат (</w:t>
                  </w:r>
                  <w:r>
                    <w:rPr>
                      <w:rFonts w:ascii="Times New Roman"/>
                      <w:b/>
                      <w:i w:val="false"/>
                      <w:color w:val="000000"/>
                      <w:sz w:val="20"/>
                    </w:rPr>
                    <w:t>қ</w:t>
                  </w:r>
                  <w:r>
                    <w:rPr>
                      <w:rFonts w:ascii="Times New Roman"/>
                      <w:b/>
                      <w:i w:val="false"/>
                      <w:color w:val="000000"/>
                      <w:sz w:val="20"/>
                    </w:rPr>
                    <w:t xml:space="preserve">ажеттiсiн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ң</w:t>
                  </w:r>
                  <w:r>
                    <w:rPr>
                      <w:rFonts w:ascii="Times New Roman"/>
                      <w:b/>
                      <w:i w:val="false"/>
                      <w:color w:val="000000"/>
                      <w:sz w:val="20"/>
                    </w:rPr>
                    <w:t>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w:t>
                  </w:r>
                  <w:r>
                    <w:br/>
                  </w:r>
                  <w:r>
                    <w:rPr>
                      <w:rFonts w:ascii="Times New Roman"/>
                      <w:b w:val="false"/>
                      <w:i w:val="false"/>
                      <w:color w:val="000000"/>
                      <w:sz w:val="20"/>
                    </w:rPr>
                    <w:t>
</w:t>
                  </w:r>
                  <w:r>
                    <w:rPr>
                      <w:rFonts w:ascii="Times New Roman"/>
                      <w:b w:val="false"/>
                      <w:i w:val="false"/>
                      <w:color w:val="000000"/>
                      <w:sz w:val="20"/>
                    </w:rPr>
                    <w:t>формы, час (нужное обвести)</w:t>
                  </w:r>
                </w:p>
              </w:tc>
            </w:tr>
            <w:tr>
              <w:trPr>
                <w:trHeight w:val="645"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c>
          <w:tcPr>
            <w:tcW w:w="0" w:type="auto"/>
            <w:vMerge/>
            <w:tcBorders>
              <w:top w:val="nil"/>
              <w:left w:val="single" w:color="cfcfcf" w:sz="5"/>
              <w:bottom w:val="single" w:color="cfcfcf" w:sz="5"/>
              <w:right w:val="single" w:color="cfcfcf" w:sz="5"/>
            </w:tcBorders>
          </w:tcPr>
          <w:p/>
        </w:tc>
      </w:tr>
      <w:tr>
        <w:trPr>
          <w:trHeight w:val="72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 нысанды www.stat.gov.kz сайтынан алу</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w:t>
            </w:r>
            <w:r>
              <w:br/>
            </w:r>
            <w:r>
              <w:rPr>
                <w:rFonts w:ascii="Times New Roman"/>
                <w:b w:val="false"/>
                <w:i w:val="false"/>
                <w:color w:val="000000"/>
                <w:sz w:val="20"/>
              </w:rPr>
              <w:t>
</w:t>
            </w:r>
            <w:r>
              <w:rPr>
                <w:rFonts w:ascii="Times New Roman"/>
                <w:b/>
                <w:i w:val="false"/>
                <w:color w:val="000000"/>
                <w:sz w:val="20"/>
              </w:rPr>
              <w:t>және дәйексіз деректерді беру «Әкімшілік құқық бұзушылық туралы» Қазақстан Республикасы Кодексінің</w:t>
            </w:r>
            <w:r>
              <w:br/>
            </w:r>
            <w:r>
              <w:rPr>
                <w:rFonts w:ascii="Times New Roman"/>
                <w:b w:val="false"/>
                <w:i w:val="false"/>
                <w:color w:val="000000"/>
                <w:sz w:val="20"/>
              </w:rPr>
              <w:t>
</w:t>
            </w:r>
            <w:r>
              <w:rPr>
                <w:rFonts w:ascii="Times New Roman"/>
                <w:b/>
                <w:i w:val="false"/>
                <w:color w:val="000000"/>
                <w:sz w:val="20"/>
              </w:rPr>
              <w:t>381-бабында көзделген әкімшілік құқық бұзушылық болып табылады.</w:t>
            </w:r>
          </w:p>
          <w:p>
            <w:pPr>
              <w:spacing w:after="20"/>
              <w:ind w:left="20"/>
              <w:jc w:val="both"/>
            </w:pP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w:t>
            </w:r>
            <w:r>
              <w:br/>
            </w:r>
            <w:r>
              <w:rPr>
                <w:rFonts w:ascii="Times New Roman"/>
                <w:b w:val="false"/>
                <w:i w:val="false"/>
                <w:color w:val="000000"/>
                <w:sz w:val="20"/>
              </w:rPr>
              <w:t>
</w:t>
            </w:r>
            <w:r>
              <w:rPr>
                <w:rFonts w:ascii="Times New Roman"/>
                <w:b w:val="false"/>
                <w:i w:val="false"/>
                <w:color w:val="000000"/>
                <w:sz w:val="20"/>
              </w:rPr>
              <w:t xml:space="preserve">соответствующие органы государственной статистики 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w:t>
            </w:r>
            <w:r>
              <w:rPr>
                <w:rFonts w:ascii="Times New Roman"/>
                <w:b w:val="false"/>
                <w:i w:val="false"/>
                <w:color w:val="000000"/>
                <w:sz w:val="20"/>
              </w:rPr>
              <w:t>Кодекса Республики Казахстан «Об административных правонарушениях».</w:t>
            </w:r>
          </w:p>
        </w:tc>
        <w:tc>
          <w:tcPr>
            <w:tcW w:w="0" w:type="auto"/>
            <w:vMerge/>
            <w:tcBorders>
              <w:top w:val="nil"/>
              <w:left w:val="single" w:color="cfcfcf" w:sz="5"/>
              <w:bottom w:val="single" w:color="cfcfcf" w:sz="5"/>
              <w:right w:val="single" w:color="cfcfcf" w:sz="5"/>
            </w:tcBorders>
          </w:tcPr>
          <w:p/>
        </w:tc>
      </w:tr>
      <w:tr>
        <w:trPr>
          <w:trHeight w:val="69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rPr>
                <w:rFonts w:ascii="Times New Roman"/>
                <w:b/>
                <w:i w:val="false"/>
                <w:color w:val="000000"/>
                <w:sz w:val="20"/>
              </w:rPr>
              <w:t xml:space="preserve"> нысан коды</w:t>
            </w:r>
            <w:r>
              <w:rPr>
                <w:rFonts w:ascii="Times New Roman"/>
                <w:b w:val="false"/>
                <w:i w:val="false"/>
                <w:color w:val="000000"/>
                <w:sz w:val="20"/>
              </w:rPr>
              <w:t> </w:t>
            </w:r>
            <w:r>
              <w:rPr>
                <w:rFonts w:ascii="Times New Roman"/>
                <w:b/>
                <w:i w:val="false"/>
                <w:color w:val="000000"/>
                <w:sz w:val="20"/>
              </w:rPr>
              <w:t>1051101</w:t>
            </w:r>
            <w:r>
              <w:br/>
            </w:r>
            <w:r>
              <w:rPr>
                <w:rFonts w:ascii="Times New Roman"/>
                <w:b w:val="false"/>
                <w:i w:val="false"/>
                <w:color w:val="000000"/>
                <w:sz w:val="20"/>
              </w:rPr>
              <w:t>
</w:t>
            </w:r>
            <w:r>
              <w:rPr>
                <w:rFonts w:ascii="Times New Roman"/>
                <w:b w:val="false"/>
                <w:i w:val="false"/>
                <w:color w:val="000000"/>
                <w:sz w:val="20"/>
              </w:rPr>
              <w:t>Код статистической формы 1051101</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Өндірістік-техникалық мақсатта сатып алынған өнімдердің</w:t>
            </w:r>
            <w:r>
              <w:br/>
            </w:r>
            <w:r>
              <w:rPr>
                <w:rFonts w:ascii="Times New Roman"/>
                <w:b/>
                <w:i w:val="false"/>
                <w:color w:val="000000"/>
                <w:sz w:val="20"/>
              </w:rPr>
              <w:t>
(қызметтердің) орташа бағасы туралы есеп
</w:t>
            </w:r>
          </w:p>
        </w:tc>
      </w:tr>
      <w:tr>
        <w:trPr>
          <w:trHeight w:val="6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2-КБ</w:t>
            </w:r>
            <w:r>
              <w:br/>
            </w:r>
            <w:r>
              <w:rPr>
                <w:rFonts w:ascii="Times New Roman"/>
                <w:b w:val="false"/>
                <w:i w:val="false"/>
                <w:color w:val="000000"/>
                <w:sz w:val="20"/>
              </w:rPr>
              <w:t>
</w:t>
            </w:r>
            <w:r>
              <w:rPr>
                <w:rFonts w:ascii="Times New Roman"/>
                <w:b w:val="false"/>
                <w:i w:val="false"/>
                <w:color w:val="000000"/>
                <w:sz w:val="20"/>
              </w:rPr>
              <w:t>2-ЦП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средних ценах на приобретенную продукцию (услуги)</w:t>
            </w:r>
            <w:r>
              <w:br/>
            </w:r>
            <w:r>
              <w:rPr>
                <w:rFonts w:ascii="Times New Roman"/>
                <w:b w:val="false"/>
                <w:i w:val="false"/>
                <w:color w:val="000000"/>
                <w:sz w:val="20"/>
              </w:rPr>
              <w:t>
производственно-технического назначения</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 xml:space="preserve">Отчетный период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9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33"/>
              <w:gridCol w:w="573"/>
              <w:gridCol w:w="6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75"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 кодына сәйкес негізгі қызмет түрі: B – Тау-кен өндіру</w:t>
            </w:r>
            <w:r>
              <w:br/>
            </w:r>
            <w:r>
              <w:rPr>
                <w:rFonts w:ascii="Times New Roman"/>
                <w:b w:val="false"/>
                <w:i w:val="false"/>
                <w:color w:val="000000"/>
                <w:sz w:val="20"/>
              </w:rPr>
              <w:t>
</w:t>
            </w:r>
            <w:r>
              <w:rPr>
                <w:rFonts w:ascii="Times New Roman"/>
                <w:b/>
                <w:i w:val="false"/>
                <w:color w:val="000000"/>
                <w:sz w:val="20"/>
              </w:rPr>
              <w:t>өнеркәсібі және карьерлерді қазу, C - Өңдеу өнеркәсібі, D - Электрмен жабдықтау, газ, бу беру және ауаны</w:t>
            </w:r>
            <w:r>
              <w:br/>
            </w:r>
            <w:r>
              <w:rPr>
                <w:rFonts w:ascii="Times New Roman"/>
                <w:b w:val="false"/>
                <w:i w:val="false"/>
                <w:color w:val="000000"/>
                <w:sz w:val="20"/>
              </w:rPr>
              <w:t>
</w:t>
            </w:r>
            <w:r>
              <w:rPr>
                <w:rFonts w:ascii="Times New Roman"/>
                <w:b/>
                <w:i w:val="false"/>
                <w:color w:val="000000"/>
                <w:sz w:val="20"/>
              </w:rPr>
              <w:t>баптау, E - Сумен жабдықтау; кәріз жүйесі, қалдықтардың жиналуына және таратылуына бақылау жасау болып</w:t>
            </w:r>
            <w:r>
              <w:br/>
            </w:r>
            <w:r>
              <w:rPr>
                <w:rFonts w:ascii="Times New Roman"/>
                <w:b w:val="false"/>
                <w:i w:val="false"/>
                <w:color w:val="000000"/>
                <w:sz w:val="20"/>
              </w:rPr>
              <w:t>
</w:t>
            </w:r>
            <w:r>
              <w:rPr>
                <w:rFonts w:ascii="Times New Roman"/>
                <w:b/>
                <w:i w:val="false"/>
                <w:color w:val="000000"/>
                <w:sz w:val="20"/>
              </w:rPr>
              <w:t>табылатын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Представляют юридические лица и (или) их структурные и обособленные подразделения с основным видом деятельности согласно</w:t>
            </w:r>
            <w:r>
              <w:br/>
            </w:r>
            <w:r>
              <w:rPr>
                <w:rFonts w:ascii="Times New Roman"/>
                <w:b w:val="false"/>
                <w:i w:val="false"/>
                <w:color w:val="000000"/>
                <w:sz w:val="20"/>
              </w:rPr>
              <w:t>
</w:t>
            </w:r>
            <w:r>
              <w:rPr>
                <w:rFonts w:ascii="Times New Roman"/>
                <w:b w:val="false"/>
                <w:i w:val="false"/>
                <w:color w:val="000000"/>
                <w:sz w:val="20"/>
              </w:rPr>
              <w:t>кодам Общего классификатора видов экономической деятельности: B – Горнодобывающая промышленность и разработка карьеров,</w:t>
            </w:r>
            <w:r>
              <w:br/>
            </w:r>
            <w:r>
              <w:rPr>
                <w:rFonts w:ascii="Times New Roman"/>
                <w:b w:val="false"/>
                <w:i w:val="false"/>
                <w:color w:val="000000"/>
                <w:sz w:val="20"/>
              </w:rPr>
              <w:t>
</w:t>
            </w:r>
            <w:r>
              <w:rPr>
                <w:rFonts w:ascii="Times New Roman"/>
                <w:b w:val="false"/>
                <w:i w:val="false"/>
                <w:color w:val="000000"/>
                <w:sz w:val="20"/>
              </w:rPr>
              <w:t>C – Обрабатывающая промышленность, D - Электроснабжение, подача газа, пара и воздушное кондиционирование, E –</w:t>
            </w:r>
            <w:r>
              <w:br/>
            </w:r>
            <w:r>
              <w:rPr>
                <w:rFonts w:ascii="Times New Roman"/>
                <w:b w:val="false"/>
                <w:i w:val="false"/>
                <w:color w:val="000000"/>
                <w:sz w:val="20"/>
              </w:rPr>
              <w:t>
</w:t>
            </w:r>
            <w:r>
              <w:rPr>
                <w:rFonts w:ascii="Times New Roman"/>
                <w:b w:val="false"/>
                <w:i w:val="false"/>
                <w:color w:val="000000"/>
                <w:sz w:val="20"/>
              </w:rPr>
              <w:t>Водоснабжение; канализационная система, контроль над сбором и распределением отходов.</w:t>
            </w:r>
          </w:p>
        </w:tc>
      </w:tr>
      <w:tr>
        <w:trPr>
          <w:trHeight w:val="435"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Тапсыру мерзімі </w:t>
            </w:r>
            <w:r>
              <w:rPr>
                <w:rFonts w:ascii="Times New Roman"/>
                <w:b w:val="false"/>
                <w:i/>
                <w:color w:val="000000"/>
                <w:sz w:val="20"/>
              </w:rPr>
              <w:t>–</w:t>
            </w:r>
            <w:r>
              <w:rPr>
                <w:rFonts w:ascii="Times New Roman"/>
                <w:b/>
                <w:i w:val="false"/>
                <w:color w:val="000000"/>
                <w:sz w:val="20"/>
              </w:rPr>
              <w:t xml:space="preserve"> есепті айды</w:t>
            </w:r>
            <w:r>
              <w:rPr>
                <w:rFonts w:ascii="Times New Roman"/>
                <w:b/>
                <w:i w:val="false"/>
                <w:color w:val="000000"/>
                <w:sz w:val="20"/>
              </w:rPr>
              <w:t>ң</w:t>
            </w:r>
            <w:r>
              <w:rPr>
                <w:rFonts w:ascii="Times New Roman"/>
                <w:b/>
                <w:i w:val="false"/>
                <w:color w:val="000000"/>
                <w:sz w:val="20"/>
              </w:rPr>
              <w:t xml:space="preserve"> 15-к</w:t>
            </w:r>
            <w:r>
              <w:rPr>
                <w:rFonts w:ascii="Times New Roman"/>
                <w:b/>
                <w:i w:val="false"/>
                <w:color w:val="000000"/>
                <w:sz w:val="20"/>
              </w:rPr>
              <w:t>ү</w:t>
            </w:r>
            <w:r>
              <w:rPr>
                <w:rFonts w:ascii="Times New Roman"/>
                <w:b/>
                <w:i w:val="false"/>
                <w:color w:val="000000"/>
                <w:sz w:val="20"/>
              </w:rPr>
              <w:t>ні.</w:t>
            </w:r>
            <w:r>
              <w:br/>
            </w:r>
            <w:r>
              <w:rPr>
                <w:rFonts w:ascii="Times New Roman"/>
                <w:b w:val="false"/>
                <w:i w:val="false"/>
                <w:color w:val="000000"/>
                <w:sz w:val="20"/>
              </w:rPr>
              <w:t>
</w:t>
            </w:r>
            <w:r>
              <w:rPr>
                <w:rFonts w:ascii="Times New Roman"/>
                <w:b w:val="false"/>
                <w:i w:val="false"/>
                <w:color w:val="000000"/>
                <w:sz w:val="20"/>
              </w:rPr>
              <w:t xml:space="preserve">Срок представления </w:t>
            </w:r>
            <w:r>
              <w:rPr>
                <w:rFonts w:ascii="Times New Roman"/>
                <w:b w:val="false"/>
                <w:i w:val="false"/>
                <w:color w:val="000000"/>
                <w:sz w:val="20"/>
              </w:rPr>
              <w:t>–</w:t>
            </w:r>
            <w:r>
              <w:rPr>
                <w:rFonts w:ascii="Times New Roman"/>
                <w:b w:val="false"/>
                <w:i w:val="false"/>
                <w:color w:val="000000"/>
                <w:sz w:val="20"/>
              </w:rPr>
              <w:t xml:space="preserve"> 15-го числа отчетного месяца.</w:t>
            </w:r>
          </w:p>
        </w:tc>
      </w:tr>
      <w:tr>
        <w:trPr>
          <w:trHeight w:val="12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Өндірістік-техникалық мақсатта сатып алынған өнім (қызмет) саны (көлемі),</w:t>
      </w:r>
      <w:r>
        <w:br/>
      </w:r>
      <w:r>
        <w:rPr>
          <w:rFonts w:ascii="Times New Roman"/>
          <w:b w:val="false"/>
          <w:i w:val="false"/>
          <w:color w:val="000000"/>
          <w:sz w:val="28"/>
        </w:rPr>
        <w:t>
</w:t>
      </w:r>
      <w:r>
        <w:rPr>
          <w:rFonts w:ascii="Times New Roman"/>
          <w:b/>
          <w:i w:val="false"/>
          <w:color w:val="000000"/>
          <w:sz w:val="28"/>
        </w:rPr>
        <w:t>бағасы туралы мәліметтерді көрсетіңіз</w:t>
      </w:r>
      <w:r>
        <w:br/>
      </w:r>
      <w:r>
        <w:rPr>
          <w:rFonts w:ascii="Times New Roman"/>
          <w:b w:val="false"/>
          <w:i w:val="false"/>
          <w:color w:val="000000"/>
          <w:sz w:val="28"/>
        </w:rPr>
        <w:t>
</w:t>
      </w:r>
      <w:r>
        <w:rPr>
          <w:rFonts w:ascii="Times New Roman"/>
          <w:b w:val="false"/>
          <w:i w:val="false"/>
          <w:color w:val="000000"/>
          <w:sz w:val="28"/>
        </w:rPr>
        <w:t>Укажите сведения о количестве (объеме), цене приобретенной продукции (услуги)</w:t>
      </w:r>
      <w:r>
        <w:br/>
      </w:r>
      <w:r>
        <w:rPr>
          <w:rFonts w:ascii="Times New Roman"/>
          <w:b w:val="false"/>
          <w:i w:val="false"/>
          <w:color w:val="000000"/>
          <w:sz w:val="28"/>
        </w:rPr>
        <w:t>
</w:t>
      </w:r>
      <w:r>
        <w:rPr>
          <w:rFonts w:ascii="Times New Roman"/>
          <w:b w:val="false"/>
          <w:i w:val="false"/>
          <w:color w:val="000000"/>
          <w:sz w:val="28"/>
        </w:rPr>
        <w:t>производственно-технического назначения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9"/>
        <w:gridCol w:w="1521"/>
        <w:gridCol w:w="1527"/>
        <w:gridCol w:w="1697"/>
        <w:gridCol w:w="1894"/>
        <w:gridCol w:w="1877"/>
        <w:gridCol w:w="2068"/>
        <w:gridCol w:w="1897"/>
      </w:tblGrid>
      <w:tr>
        <w:trPr>
          <w:trHeight w:val="465" w:hRule="atLeast"/>
        </w:trPr>
        <w:tc>
          <w:tcPr>
            <w:tcW w:w="2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нім</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қ</w:t>
            </w:r>
            <w:r>
              <w:rPr>
                <w:rFonts w:ascii="Times New Roman"/>
                <w:b/>
                <w:i w:val="false"/>
                <w:color w:val="000000"/>
                <w:sz w:val="20"/>
              </w:rPr>
              <w:t>ызмет)</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(услуги)</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лшем</w:t>
            </w:r>
            <w:r>
              <w:br/>
            </w:r>
            <w:r>
              <w:rPr>
                <w:rFonts w:ascii="Times New Roman"/>
                <w:b w:val="false"/>
                <w:i w:val="false"/>
                <w:color w:val="000000"/>
                <w:sz w:val="20"/>
              </w:rPr>
              <w:t>
</w:t>
            </w:r>
            <w:r>
              <w:rPr>
                <w:rFonts w:ascii="Times New Roman"/>
                <w:b/>
                <w:i w:val="false"/>
                <w:color w:val="000000"/>
                <w:sz w:val="20"/>
              </w:rPr>
              <w:t>бірлігі</w:t>
            </w:r>
            <w:r>
              <w:br/>
            </w:r>
            <w:r>
              <w:rPr>
                <w:rFonts w:ascii="Times New Roman"/>
                <w:b w:val="false"/>
                <w:i w:val="false"/>
                <w:color w:val="000000"/>
                <w:sz w:val="20"/>
              </w:rPr>
              <w:t>
</w:t>
            </w: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нім</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қ</w:t>
            </w:r>
            <w:r>
              <w:rPr>
                <w:rFonts w:ascii="Times New Roman"/>
                <w:b/>
                <w:i w:val="false"/>
                <w:color w:val="000000"/>
                <w:sz w:val="20"/>
              </w:rPr>
              <w:t>ызмет)</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(услуги)</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w:t>
            </w:r>
            <w:r>
              <w:br/>
            </w:r>
            <w:r>
              <w:rPr>
                <w:rFonts w:ascii="Times New Roman"/>
                <w:b w:val="false"/>
                <w:i w:val="false"/>
                <w:color w:val="000000"/>
                <w:sz w:val="20"/>
              </w:rPr>
              <w:t>
</w:t>
            </w:r>
            <w:r>
              <w:rPr>
                <w:rFonts w:ascii="Times New Roman"/>
                <w:b/>
                <w:i w:val="false"/>
                <w:color w:val="000000"/>
                <w:sz w:val="20"/>
              </w:rPr>
              <w:t>алу</w:t>
            </w:r>
            <w:r>
              <w:br/>
            </w:r>
            <w:r>
              <w:rPr>
                <w:rFonts w:ascii="Times New Roman"/>
                <w:b w:val="false"/>
                <w:i w:val="false"/>
                <w:color w:val="000000"/>
                <w:sz w:val="20"/>
              </w:rPr>
              <w:t>
</w:t>
            </w:r>
            <w:r>
              <w:rPr>
                <w:rFonts w:ascii="Times New Roman"/>
                <w:b/>
                <w:i w:val="false"/>
                <w:color w:val="000000"/>
                <w:sz w:val="20"/>
              </w:rPr>
              <w:t>арнасы</w:t>
            </w:r>
            <w:r>
              <w:br/>
            </w:r>
            <w:r>
              <w:rPr>
                <w:rFonts w:ascii="Times New Roman"/>
                <w:b w:val="false"/>
                <w:i w:val="false"/>
                <w:color w:val="000000"/>
                <w:sz w:val="20"/>
              </w:rPr>
              <w:t>
</w:t>
            </w:r>
            <w:r>
              <w:rPr>
                <w:rFonts w:ascii="Times New Roman"/>
                <w:b w:val="false"/>
                <w:i w:val="false"/>
                <w:color w:val="000000"/>
                <w:sz w:val="20"/>
              </w:rPr>
              <w:t>Канал</w:t>
            </w:r>
            <w:r>
              <w:br/>
            </w:r>
            <w:r>
              <w:rPr>
                <w:rFonts w:ascii="Times New Roman"/>
                <w:b w:val="false"/>
                <w:i w:val="false"/>
                <w:color w:val="000000"/>
                <w:sz w:val="20"/>
              </w:rPr>
              <w:t>
</w:t>
            </w:r>
            <w:r>
              <w:rPr>
                <w:rFonts w:ascii="Times New Roman"/>
                <w:b w:val="false"/>
                <w:i w:val="false"/>
                <w:color w:val="000000"/>
                <w:sz w:val="20"/>
              </w:rPr>
              <w:t>приобре-</w:t>
            </w:r>
            <w:r>
              <w:br/>
            </w:r>
            <w:r>
              <w:rPr>
                <w:rFonts w:ascii="Times New Roman"/>
                <w:b w:val="false"/>
                <w:i w:val="false"/>
                <w:color w:val="000000"/>
                <w:sz w:val="20"/>
              </w:rPr>
              <w:t>
</w:t>
            </w:r>
            <w:r>
              <w:rPr>
                <w:rFonts w:ascii="Times New Roman"/>
                <w:b w:val="false"/>
                <w:i w:val="false"/>
                <w:color w:val="000000"/>
                <w:sz w:val="20"/>
              </w:rPr>
              <w:t>тения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w:t>
            </w:r>
            <w:r>
              <w:rPr>
                <w:rFonts w:ascii="Times New Roman"/>
                <w:b/>
                <w:i w:val="false"/>
                <w:color w:val="000000"/>
                <w:sz w:val="20"/>
              </w:rPr>
              <w:t>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ткен кезе</w:t>
            </w:r>
            <w:r>
              <w:rPr>
                <w:rFonts w:ascii="Times New Roman"/>
                <w:b/>
                <w:i w:val="false"/>
                <w:color w:val="000000"/>
                <w:sz w:val="20"/>
              </w:rPr>
              <w:t>ң</w:t>
            </w:r>
            <w:r>
              <w:rPr>
                <w:rFonts w:ascii="Times New Roman"/>
                <w:b/>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Предыдущий период</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нім</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қ</w:t>
            </w:r>
            <w:r>
              <w:rPr>
                <w:rFonts w:ascii="Times New Roman"/>
                <w:b/>
                <w:i w:val="false"/>
                <w:color w:val="000000"/>
                <w:sz w:val="20"/>
              </w:rPr>
              <w:t>ызмет)</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лемі)</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(услуги)</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нім</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қ</w:t>
            </w:r>
            <w:r>
              <w:rPr>
                <w:rFonts w:ascii="Times New Roman"/>
                <w:b/>
                <w:i w:val="false"/>
                <w:color w:val="000000"/>
                <w:sz w:val="20"/>
              </w:rPr>
              <w:t>ызмет)</w:t>
            </w:r>
            <w:r>
              <w:br/>
            </w:r>
            <w:r>
              <w:rPr>
                <w:rFonts w:ascii="Times New Roman"/>
                <w:b w:val="false"/>
                <w:i w:val="false"/>
                <w:color w:val="000000"/>
                <w:sz w:val="20"/>
              </w:rPr>
              <w:t>
</w:t>
            </w:r>
            <w:r>
              <w:rPr>
                <w:rFonts w:ascii="Times New Roman"/>
                <w:b/>
                <w:i w:val="false"/>
                <w:color w:val="000000"/>
                <w:sz w:val="20"/>
              </w:rPr>
              <w:t>бірлігіні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асы,</w:t>
            </w:r>
            <w:r>
              <w:br/>
            </w:r>
            <w:r>
              <w:rPr>
                <w:rFonts w:ascii="Times New Roman"/>
                <w:b w:val="false"/>
                <w:i w:val="false"/>
                <w:color w:val="000000"/>
                <w:sz w:val="20"/>
              </w:rPr>
              <w:t>
</w:t>
            </w:r>
            <w:r>
              <w:rPr>
                <w:rFonts w:ascii="Times New Roman"/>
                <w:b/>
                <w:i w:val="false"/>
                <w:color w:val="000000"/>
                <w:sz w:val="20"/>
              </w:rPr>
              <w:t>те</w:t>
            </w:r>
            <w:r>
              <w:rPr>
                <w:rFonts w:ascii="Times New Roman"/>
                <w:b/>
                <w:i w:val="false"/>
                <w:color w:val="000000"/>
                <w:sz w:val="20"/>
              </w:rPr>
              <w:t>ң</w:t>
            </w:r>
            <w:r>
              <w:rPr>
                <w:rFonts w:ascii="Times New Roman"/>
                <w:b/>
                <w:i w:val="false"/>
                <w:color w:val="000000"/>
                <w:sz w:val="20"/>
              </w:rPr>
              <w:t>ге</w:t>
            </w:r>
            <w:r>
              <w:br/>
            </w:r>
            <w:r>
              <w:rPr>
                <w:rFonts w:ascii="Times New Roman"/>
                <w:b w:val="false"/>
                <w:i w:val="false"/>
                <w:color w:val="000000"/>
                <w:sz w:val="20"/>
              </w:rPr>
              <w:t>
</w:t>
            </w:r>
            <w:r>
              <w:rPr>
                <w:rFonts w:ascii="Times New Roman"/>
                <w:b w:val="false"/>
                <w:i w:val="false"/>
                <w:color w:val="000000"/>
                <w:sz w:val="20"/>
              </w:rPr>
              <w:t>цена</w:t>
            </w:r>
            <w:r>
              <w:br/>
            </w:r>
            <w:r>
              <w:rPr>
                <w:rFonts w:ascii="Times New Roman"/>
                <w:b w:val="false"/>
                <w:i w:val="false"/>
                <w:color w:val="000000"/>
                <w:sz w:val="20"/>
              </w:rPr>
              <w:t>
</w:t>
            </w: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тенге</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нім</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қ</w:t>
            </w:r>
            <w:r>
              <w:rPr>
                <w:rFonts w:ascii="Times New Roman"/>
                <w:b/>
                <w:i w:val="false"/>
                <w:color w:val="000000"/>
                <w:sz w:val="20"/>
              </w:rPr>
              <w:t>ызмет)</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лемі)</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(услуги)</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нім</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қ</w:t>
            </w:r>
            <w:r>
              <w:rPr>
                <w:rFonts w:ascii="Times New Roman"/>
                <w:b/>
                <w:i w:val="false"/>
                <w:color w:val="000000"/>
                <w:sz w:val="20"/>
              </w:rPr>
              <w:t>ызмет)</w:t>
            </w:r>
            <w:r>
              <w:br/>
            </w:r>
            <w:r>
              <w:rPr>
                <w:rFonts w:ascii="Times New Roman"/>
                <w:b w:val="false"/>
                <w:i w:val="false"/>
                <w:color w:val="000000"/>
                <w:sz w:val="20"/>
              </w:rPr>
              <w:t>
</w:t>
            </w:r>
            <w:r>
              <w:rPr>
                <w:rFonts w:ascii="Times New Roman"/>
                <w:b/>
                <w:i w:val="false"/>
                <w:color w:val="000000"/>
                <w:sz w:val="20"/>
              </w:rPr>
              <w:t>бірлігіні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асы,</w:t>
            </w:r>
            <w:r>
              <w:br/>
            </w:r>
            <w:r>
              <w:rPr>
                <w:rFonts w:ascii="Times New Roman"/>
                <w:b w:val="false"/>
                <w:i w:val="false"/>
                <w:color w:val="000000"/>
                <w:sz w:val="20"/>
              </w:rPr>
              <w:t>
</w:t>
            </w:r>
            <w:r>
              <w:rPr>
                <w:rFonts w:ascii="Times New Roman"/>
                <w:b/>
                <w:i w:val="false"/>
                <w:color w:val="000000"/>
                <w:sz w:val="20"/>
              </w:rPr>
              <w:t>те</w:t>
            </w:r>
            <w:r>
              <w:rPr>
                <w:rFonts w:ascii="Times New Roman"/>
                <w:b/>
                <w:i w:val="false"/>
                <w:color w:val="000000"/>
                <w:sz w:val="20"/>
              </w:rPr>
              <w:t>ң</w:t>
            </w:r>
            <w:r>
              <w:rPr>
                <w:rFonts w:ascii="Times New Roman"/>
                <w:b/>
                <w:i w:val="false"/>
                <w:color w:val="000000"/>
                <w:sz w:val="20"/>
              </w:rPr>
              <w:t>ге</w:t>
            </w:r>
            <w:r>
              <w:br/>
            </w:r>
            <w:r>
              <w:rPr>
                <w:rFonts w:ascii="Times New Roman"/>
                <w:b w:val="false"/>
                <w:i w:val="false"/>
                <w:color w:val="000000"/>
                <w:sz w:val="20"/>
              </w:rPr>
              <w:t>
</w:t>
            </w:r>
            <w:r>
              <w:rPr>
                <w:rFonts w:ascii="Times New Roman"/>
                <w:b w:val="false"/>
                <w:i w:val="false"/>
                <w:color w:val="000000"/>
                <w:sz w:val="20"/>
              </w:rPr>
              <w:t>цена</w:t>
            </w:r>
            <w:r>
              <w:br/>
            </w:r>
            <w:r>
              <w:rPr>
                <w:rFonts w:ascii="Times New Roman"/>
                <w:b w:val="false"/>
                <w:i w:val="false"/>
                <w:color w:val="000000"/>
                <w:sz w:val="20"/>
              </w:rPr>
              <w:t>
</w:t>
            </w: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тенге</w:t>
            </w:r>
          </w:p>
        </w:tc>
      </w:tr>
      <w:tr>
        <w:trPr>
          <w:trHeight w:val="165"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соңғы рет өнімдерді (қызметтерді) сатып алған ай бойынша есепті жылдың</w:t>
      </w:r>
      <w:r>
        <w:br/>
      </w:r>
      <w:r>
        <w:rPr>
          <w:rFonts w:ascii="Times New Roman"/>
          <w:b w:val="false"/>
          <w:i w:val="false"/>
          <w:color w:val="000000"/>
          <w:sz w:val="28"/>
        </w:rPr>
        <w:t>
</w:t>
      </w:r>
      <w:r>
        <w:rPr>
          <w:rFonts w:ascii="Times New Roman"/>
          <w:b/>
          <w:i w:val="false"/>
          <w:color w:val="000000"/>
          <w:sz w:val="28"/>
        </w:rPr>
        <w:t>қаңтар айында ғана толтырылады</w:t>
      </w:r>
      <w:r>
        <w:br/>
      </w:r>
      <w:r>
        <w:rPr>
          <w:rFonts w:ascii="Times New Roman"/>
          <w:b w:val="false"/>
          <w:i w:val="false"/>
          <w:color w:val="000000"/>
          <w:sz w:val="28"/>
        </w:rPr>
        <w:t>
</w:t>
      </w:r>
      <w:r>
        <w:rPr>
          <w:rFonts w:ascii="Times New Roman"/>
          <w:b w:val="false"/>
          <w:i w:val="false"/>
          <w:color w:val="000000"/>
          <w:sz w:val="28"/>
        </w:rPr>
        <w:t>заполняется только в январе отчетного года за месяц, в котором было последнее</w:t>
      </w:r>
      <w:r>
        <w:br/>
      </w:r>
      <w:r>
        <w:rPr>
          <w:rFonts w:ascii="Times New Roman"/>
          <w:b w:val="false"/>
          <w:i w:val="false"/>
          <w:color w:val="000000"/>
          <w:sz w:val="28"/>
        </w:rPr>
        <w:t>
</w:t>
      </w:r>
      <w:r>
        <w:rPr>
          <w:rFonts w:ascii="Times New Roman"/>
          <w:b w:val="false"/>
          <w:i w:val="false"/>
          <w:color w:val="000000"/>
          <w:sz w:val="28"/>
        </w:rPr>
        <w:t>приобретение продукции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0"/>
        <w:gridCol w:w="1525"/>
        <w:gridCol w:w="1525"/>
        <w:gridCol w:w="1700"/>
        <w:gridCol w:w="1894"/>
        <w:gridCol w:w="1874"/>
        <w:gridCol w:w="2068"/>
        <w:gridCol w:w="1894"/>
      </w:tblGrid>
      <w:tr>
        <w:trPr>
          <w:trHeight w:val="36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Қ</w:t>
      </w:r>
      <w:r>
        <w:rPr>
          <w:rFonts w:ascii="Times New Roman"/>
          <w:b/>
          <w:i w:val="false"/>
          <w:color w:val="000000"/>
          <w:sz w:val="28"/>
        </w:rPr>
        <w:t>а</w:t>
      </w:r>
      <w:r>
        <w:rPr>
          <w:rFonts w:ascii="Times New Roman"/>
          <w:b/>
          <w:i w:val="false"/>
          <w:color w:val="000000"/>
          <w:sz w:val="28"/>
        </w:rPr>
        <w:t>жет бол</w:t>
      </w:r>
      <w:r>
        <w:rPr>
          <w:rFonts w:ascii="Times New Roman"/>
          <w:b/>
          <w:i w:val="false"/>
          <w:color w:val="000000"/>
          <w:sz w:val="28"/>
        </w:rPr>
        <w:t>ғ</w:t>
      </w:r>
      <w:r>
        <w:rPr>
          <w:rFonts w:ascii="Times New Roman"/>
          <w:b/>
          <w:i w:val="false"/>
          <w:color w:val="000000"/>
          <w:sz w:val="28"/>
        </w:rPr>
        <w:t>ан жа</w:t>
      </w:r>
      <w:r>
        <w:rPr>
          <w:rFonts w:ascii="Times New Roman"/>
          <w:b/>
          <w:i w:val="false"/>
          <w:color w:val="000000"/>
          <w:sz w:val="28"/>
        </w:rPr>
        <w:t>ғ</w:t>
      </w:r>
      <w:r>
        <w:rPr>
          <w:rFonts w:ascii="Times New Roman"/>
          <w:b/>
          <w:i w:val="false"/>
          <w:color w:val="000000"/>
          <w:sz w:val="28"/>
        </w:rPr>
        <w:t xml:space="preserve">дайда </w:t>
      </w:r>
      <w:r>
        <w:rPr>
          <w:rFonts w:ascii="Times New Roman"/>
          <w:b/>
          <w:i w:val="false"/>
          <w:color w:val="000000"/>
          <w:sz w:val="28"/>
        </w:rPr>
        <w:t>қ</w:t>
      </w:r>
      <w:r>
        <w:rPr>
          <w:rFonts w:ascii="Times New Roman"/>
          <w:b/>
          <w:i w:val="false"/>
          <w:color w:val="000000"/>
          <w:sz w:val="28"/>
        </w:rPr>
        <w:t>осымша беттерде жал</w:t>
      </w:r>
      <w:r>
        <w:rPr>
          <w:rFonts w:ascii="Times New Roman"/>
          <w:b/>
          <w:i w:val="false"/>
          <w:color w:val="000000"/>
          <w:sz w:val="28"/>
        </w:rPr>
        <w:t>ғ</w:t>
      </w:r>
      <w:r>
        <w:rPr>
          <w:rFonts w:ascii="Times New Roman"/>
          <w:b/>
          <w:i w:val="false"/>
          <w:color w:val="000000"/>
          <w:sz w:val="28"/>
        </w:rPr>
        <w:t>астыры</w:t>
      </w:r>
      <w:r>
        <w:rPr>
          <w:rFonts w:ascii="Times New Roman"/>
          <w:b/>
          <w:i w:val="false"/>
          <w:color w:val="000000"/>
          <w:sz w:val="28"/>
        </w:rPr>
        <w:t>ң</w:t>
      </w:r>
      <w:r>
        <w:rPr>
          <w:rFonts w:ascii="Times New Roman"/>
          <w:b/>
          <w:i w:val="false"/>
          <w:color w:val="000000"/>
          <w:sz w:val="28"/>
        </w:rPr>
        <w:t>ыз</w:t>
      </w:r>
      <w:r>
        <w:br/>
      </w:r>
      <w:r>
        <w:rPr>
          <w:rFonts w:ascii="Times New Roman"/>
          <w:b w:val="false"/>
          <w:i w:val="false"/>
          <w:color w:val="000000"/>
          <w:sz w:val="28"/>
        </w:rPr>
        <w:t>
</w:t>
      </w:r>
      <w:r>
        <w:rPr>
          <w:rFonts w:ascii="Times New Roman"/>
          <w:b w:val="false"/>
          <w:i w:val="false"/>
          <w:color w:val="000000"/>
          <w:sz w:val="28"/>
        </w:rPr>
        <w:t>При необходимости продолжить на дополнительных листах</w:t>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w:t>
      </w:r>
      <w:r>
        <w:rPr>
          <w:rFonts w:ascii="Times New Roman"/>
          <w:b w:val="false"/>
          <w:i w:val="false"/>
          <w:color w:val="000000"/>
          <w:sz w:val="28"/>
        </w:rPr>
        <w:t xml:space="preserve">Наименование </w:t>
      </w:r>
      <w:r>
        <w:rPr>
          <w:rFonts w:ascii="Times New Roman"/>
          <w:b/>
          <w:i w:val="false"/>
          <w:color w:val="000000"/>
          <w:sz w:val="28"/>
        </w:rPr>
        <w:t xml:space="preserve">____________________       </w:t>
      </w:r>
      <w:r>
        <w:rPr>
          <w:rFonts w:ascii="Times New Roman"/>
          <w:b w:val="false"/>
          <w:i w:val="false"/>
          <w:color w:val="000000"/>
          <w:sz w:val="28"/>
        </w:rPr>
        <w:t xml:space="preserve">Адрес   </w:t>
      </w:r>
      <w:r>
        <w:rPr>
          <w:rFonts w:ascii="Times New Roman"/>
          <w:b/>
          <w:i w:val="false"/>
          <w:color w:val="000000"/>
          <w:sz w:val="28"/>
        </w:rPr>
        <w:t>________________________</w:t>
      </w:r>
      <w:r>
        <w:br/>
      </w:r>
      <w:r>
        <w:rPr>
          <w:rFonts w:ascii="Times New Roman"/>
          <w:b w:val="false"/>
          <w:i w:val="false"/>
          <w:color w:val="000000"/>
          <w:sz w:val="28"/>
        </w:rPr>
        <w:t>
</w:t>
      </w:r>
      <w:r>
        <w:rPr>
          <w:rFonts w:ascii="Times New Roman"/>
          <w:b/>
          <w:i w:val="false"/>
          <w:color w:val="000000"/>
          <w:sz w:val="28"/>
        </w:rPr>
        <w:t>________________________________              ________________________</w:t>
      </w:r>
      <w:r>
        <w:br/>
      </w:r>
      <w:r>
        <w:rPr>
          <w:rFonts w:ascii="Times New Roman"/>
          <w:b w:val="false"/>
          <w:i w:val="false"/>
          <w:color w:val="000000"/>
          <w:sz w:val="28"/>
        </w:rPr>
        <w:t>
</w:t>
      </w:r>
      <w:r>
        <w:rPr>
          <w:rFonts w:ascii="Times New Roman"/>
          <w:b/>
          <w:i w:val="false"/>
          <w:color w:val="000000"/>
          <w:sz w:val="28"/>
        </w:rPr>
        <w:t xml:space="preserve">________________________________      </w:t>
      </w:r>
      <w:r>
        <w:rPr>
          <w:rFonts w:ascii="Times New Roman"/>
          <w:b w:val="false"/>
          <w:i w:val="false"/>
          <w:color w:val="000000"/>
          <w:sz w:val="28"/>
        </w:rPr>
        <w:t xml:space="preserve">Телефон: </w:t>
      </w:r>
      <w:r>
        <w:rPr>
          <w:rFonts w:ascii="Times New Roman"/>
          <w:b/>
          <w:i w:val="false"/>
          <w:color w:val="000000"/>
          <w:sz w:val="28"/>
        </w:rPr>
        <w:t>________________________</w:t>
      </w:r>
    </w:p>
    <w:p>
      <w:pPr>
        <w:spacing w:after="0"/>
        <w:ind w:left="0"/>
        <w:jc w:val="both"/>
      </w:pPr>
      <w:r>
        <w:rPr>
          <w:rFonts w:ascii="Times New Roman"/>
          <w:b/>
          <w:i w:val="false"/>
          <w:color w:val="000000"/>
          <w:sz w:val="28"/>
        </w:rPr>
        <w:t>                                      Электрондық мекенжайы</w:t>
      </w:r>
      <w:r>
        <w:br/>
      </w:r>
      <w:r>
        <w:rPr>
          <w:rFonts w:ascii="Times New Roman"/>
          <w:b w:val="false"/>
          <w:i w:val="false"/>
          <w:color w:val="000000"/>
          <w:sz w:val="28"/>
        </w:rPr>
        <w:t>
</w:t>
      </w:r>
      <w:r>
        <w:rPr>
          <w:rFonts w:ascii="Times New Roman"/>
          <w:b w:val="false"/>
          <w:i w:val="false"/>
          <w:color w:val="000000"/>
          <w:sz w:val="28"/>
        </w:rPr>
        <w:t>                                           Электронный адрес</w:t>
      </w:r>
      <w:r>
        <w:rPr>
          <w:rFonts w:ascii="Times New Roman"/>
          <w:b/>
          <w:i w:val="false"/>
          <w:color w:val="000000"/>
          <w:sz w:val="28"/>
        </w:rPr>
        <w:t>  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w:t>
      </w:r>
      <w:r>
        <w:rPr>
          <w:rFonts w:ascii="Times New Roman"/>
          <w:b w:val="false"/>
          <w:i w:val="false"/>
          <w:color w:val="000000"/>
          <w:sz w:val="28"/>
        </w:rPr>
        <w:t xml:space="preserve">Фамилия и телефон исполнителя </w:t>
      </w:r>
      <w:r>
        <w:rPr>
          <w:rFonts w:ascii="Times New Roman"/>
          <w:b/>
          <w:i w:val="false"/>
          <w:color w:val="000000"/>
          <w:sz w:val="28"/>
        </w:rPr>
        <w:t xml:space="preserve">_____       </w:t>
      </w:r>
      <w:r>
        <w:rPr>
          <w:rFonts w:ascii="Times New Roman"/>
          <w:b w:val="false"/>
          <w:i w:val="false"/>
          <w:color w:val="000000"/>
          <w:sz w:val="28"/>
        </w:rPr>
        <w:t>Тел.:</w:t>
      </w:r>
      <w:r>
        <w:rPr>
          <w:rFonts w:ascii="Times New Roman"/>
          <w:b/>
          <w:i w:val="false"/>
          <w:color w:val="000000"/>
          <w:sz w:val="28"/>
        </w:rPr>
        <w:t>___________________________</w:t>
      </w:r>
    </w:p>
    <w:p>
      <w:pPr>
        <w:spacing w:after="0"/>
        <w:ind w:left="0"/>
        <w:jc w:val="both"/>
      </w:pPr>
      <w:r>
        <w:rPr>
          <w:rFonts w:ascii="Times New Roman"/>
          <w:b/>
          <w:i w:val="false"/>
          <w:color w:val="000000"/>
          <w:sz w:val="28"/>
        </w:rPr>
        <w:t>Басшы                                 (Т.А.Ә., қолы)</w:t>
      </w:r>
      <w:r>
        <w:br/>
      </w:r>
      <w:r>
        <w:rPr>
          <w:rFonts w:ascii="Times New Roman"/>
          <w:b w:val="false"/>
          <w:i w:val="false"/>
          <w:color w:val="000000"/>
          <w:sz w:val="28"/>
        </w:rPr>
        <w:t>
</w:t>
      </w:r>
      <w:r>
        <w:rPr>
          <w:rFonts w:ascii="Times New Roman"/>
          <w:b w:val="false"/>
          <w:i w:val="false"/>
          <w:color w:val="000000"/>
          <w:sz w:val="28"/>
        </w:rPr>
        <w:t>Руководитель________________________       (Ф.И.О., подпись)___________________</w:t>
      </w:r>
    </w:p>
    <w:p>
      <w:pPr>
        <w:spacing w:after="0"/>
        <w:ind w:left="0"/>
        <w:jc w:val="both"/>
      </w:pPr>
      <w:r>
        <w:rPr>
          <w:rFonts w:ascii="Times New Roman"/>
          <w:b/>
          <w:i w:val="false"/>
          <w:color w:val="000000"/>
          <w:sz w:val="28"/>
        </w:rPr>
        <w:t>Бас бухгалтер                          (Т.А.Ә.,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__________________        (Ф.И.О., подпись)</w:t>
      </w:r>
      <w:r>
        <w:rPr>
          <w:rFonts w:ascii="Times New Roman"/>
          <w:b/>
          <w:i w:val="false"/>
          <w:color w:val="000000"/>
          <w:sz w:val="28"/>
        </w:rPr>
        <w:t xml:space="preserve"> 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М.П.</w:t>
      </w:r>
    </w:p>
    <w:bookmarkStart w:name="z385" w:id="85"/>
    <w:p>
      <w:pPr>
        <w:spacing w:after="0"/>
        <w:ind w:left="0"/>
        <w:jc w:val="both"/>
      </w:pPr>
      <w:r>
        <w:rPr>
          <w:rFonts w:ascii="Times New Roman"/>
          <w:b w:val="false"/>
          <w:i w:val="false"/>
          <w:color w:val="000000"/>
          <w:sz w:val="28"/>
        </w:rPr>
        <w:t xml:space="preserve">
Приложение 34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от 5 ноября 2012 года № 309</w:t>
      </w:r>
    </w:p>
    <w:bookmarkEnd w:id="85"/>
    <w:bookmarkStart w:name="z386" w:id="86"/>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 о</w:t>
      </w:r>
      <w:r>
        <w:br/>
      </w:r>
      <w:r>
        <w:rPr>
          <w:rFonts w:ascii="Times New Roman"/>
          <w:b/>
          <w:i w:val="false"/>
          <w:color w:val="000000"/>
        </w:rPr>
        <w:t>
средних ценах на приобретенную продукцию (услуги)</w:t>
      </w:r>
      <w:r>
        <w:br/>
      </w:r>
      <w:r>
        <w:rPr>
          <w:rFonts w:ascii="Times New Roman"/>
          <w:b/>
          <w:i w:val="false"/>
          <w:color w:val="000000"/>
        </w:rPr>
        <w:t>
производственно-технического назначения»</w:t>
      </w:r>
      <w:r>
        <w:br/>
      </w:r>
      <w:r>
        <w:rPr>
          <w:rFonts w:ascii="Times New Roman"/>
          <w:b/>
          <w:i w:val="false"/>
          <w:color w:val="000000"/>
        </w:rPr>
        <w:t>
(код 1051101, индекс 2-ЦП, периодичность месячная)</w:t>
      </w:r>
    </w:p>
    <w:bookmarkEnd w:id="86"/>
    <w:bookmarkStart w:name="z387" w:id="87"/>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средних ценах на приобретенную продукцию (услуги) производственно-технического назначения» (код 1051101, индекс 2-ЦП, периодичность месячная)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средних ценах на приобретенную продукцию (услуги) производственно-технического назначения» (код 1051101, индекс 2-ЦП,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цена приобретения - цена конкретного вида продукции (услуги) производственно-технического назначения с учетом налога на добавленную стоимость, транспортных, торгово-сбытовых, посреднических и других расходов;</w:t>
      </w:r>
      <w:r>
        <w:br/>
      </w:r>
      <w:r>
        <w:rPr>
          <w:rFonts w:ascii="Times New Roman"/>
          <w:b w:val="false"/>
          <w:i w:val="false"/>
          <w:color w:val="000000"/>
          <w:sz w:val="28"/>
        </w:rPr>
        <w:t>
</w:t>
      </w:r>
      <w:r>
        <w:rPr>
          <w:rFonts w:ascii="Times New Roman"/>
          <w:b w:val="false"/>
          <w:i w:val="false"/>
          <w:color w:val="000000"/>
          <w:sz w:val="28"/>
        </w:rPr>
        <w:t>
      2) продукция (услуга) производственно-технического назначения - набор ресурсов (услуг), приобретенных для производства продукции и выполнения работ (услуг): сырье, включая природные ресурсы, материалы, покупные полуфабрикаты, комплектующие изделия, конструкции и детали, топливо, энергию и прочие материалы.</w:t>
      </w:r>
      <w:r>
        <w:br/>
      </w:r>
      <w:r>
        <w:rPr>
          <w:rFonts w:ascii="Times New Roman"/>
          <w:b w:val="false"/>
          <w:i w:val="false"/>
          <w:color w:val="000000"/>
          <w:sz w:val="28"/>
        </w:rPr>
        <w:t>
</w:t>
      </w:r>
      <w:r>
        <w:rPr>
          <w:rFonts w:ascii="Times New Roman"/>
          <w:b w:val="false"/>
          <w:i w:val="false"/>
          <w:color w:val="000000"/>
          <w:sz w:val="28"/>
        </w:rPr>
        <w:t>
      3. В статистической форме указываются цены на продукцию и услуги производственно-технического назначения, приобретенные в период с 15 числа месяца, предшествующего отчетному, по 14 число текущего месяца включительно.</w:t>
      </w:r>
      <w:r>
        <w:br/>
      </w:r>
      <w:r>
        <w:rPr>
          <w:rFonts w:ascii="Times New Roman"/>
          <w:b w:val="false"/>
          <w:i w:val="false"/>
          <w:color w:val="000000"/>
          <w:sz w:val="28"/>
        </w:rPr>
        <w:t>
</w:t>
      </w:r>
      <w:r>
        <w:rPr>
          <w:rFonts w:ascii="Times New Roman"/>
          <w:b w:val="false"/>
          <w:i w:val="false"/>
          <w:color w:val="000000"/>
          <w:sz w:val="28"/>
        </w:rPr>
        <w:t>
      4. Для регистрации цен отбираются виды продукции и услуги, которые регулярно приобретаются у основных типов поставщиков, сгруппированы по каналам их приобретения и остаются неизменными в течение всего отчетного года.</w:t>
      </w:r>
      <w:r>
        <w:br/>
      </w:r>
      <w:r>
        <w:rPr>
          <w:rFonts w:ascii="Times New Roman"/>
          <w:b w:val="false"/>
          <w:i w:val="false"/>
          <w:color w:val="000000"/>
          <w:sz w:val="28"/>
        </w:rPr>
        <w:t>
</w:t>
      </w:r>
      <w:r>
        <w:rPr>
          <w:rFonts w:ascii="Times New Roman"/>
          <w:b w:val="false"/>
          <w:i w:val="false"/>
          <w:color w:val="000000"/>
          <w:sz w:val="28"/>
        </w:rPr>
        <w:t>
      5. В графе Г указывается канал приобретения отобранного вида продукции (услуги) согласно кодам: 398 – Казахстан, 1.2.1 – страны Содружества Независимых Государств (далее – СНГ), 1.2.2 – страны вне СНГ.</w:t>
      </w:r>
      <w:r>
        <w:br/>
      </w:r>
      <w:r>
        <w:rPr>
          <w:rFonts w:ascii="Times New Roman"/>
          <w:b w:val="false"/>
          <w:i w:val="false"/>
          <w:color w:val="000000"/>
          <w:sz w:val="28"/>
        </w:rPr>
        <w:t>
</w:t>
      </w:r>
      <w:r>
        <w:rPr>
          <w:rFonts w:ascii="Times New Roman"/>
          <w:b w:val="false"/>
          <w:i w:val="false"/>
          <w:color w:val="000000"/>
          <w:sz w:val="28"/>
        </w:rPr>
        <w:t>
      6. Цена и количество (объем) на одну и ту же приобретенную продукцию и услугу указываются по каждому каналу приобретения.</w:t>
      </w:r>
      <w:r>
        <w:br/>
      </w:r>
      <w:r>
        <w:rPr>
          <w:rFonts w:ascii="Times New Roman"/>
          <w:b w:val="false"/>
          <w:i w:val="false"/>
          <w:color w:val="000000"/>
          <w:sz w:val="28"/>
        </w:rPr>
        <w:t>
</w:t>
      </w:r>
      <w:r>
        <w:rPr>
          <w:rFonts w:ascii="Times New Roman"/>
          <w:b w:val="false"/>
          <w:i w:val="false"/>
          <w:color w:val="000000"/>
          <w:sz w:val="28"/>
        </w:rPr>
        <w:t>
      7. Регистрации не подлежат цены на продукцию (услуги), приобретенные по разовому заказу и бартерному обмену.</w:t>
      </w:r>
      <w:r>
        <w:br/>
      </w:r>
      <w:r>
        <w:rPr>
          <w:rFonts w:ascii="Times New Roman"/>
          <w:b w:val="false"/>
          <w:i w:val="false"/>
          <w:color w:val="000000"/>
          <w:sz w:val="28"/>
        </w:rPr>
        <w:t>
</w:t>
      </w:r>
      <w:r>
        <w:rPr>
          <w:rFonts w:ascii="Times New Roman"/>
          <w:b w:val="false"/>
          <w:i w:val="false"/>
          <w:color w:val="000000"/>
          <w:sz w:val="28"/>
        </w:rPr>
        <w:t>
      8. В графе 1:</w:t>
      </w:r>
      <w:r>
        <w:br/>
      </w:r>
      <w:r>
        <w:rPr>
          <w:rFonts w:ascii="Times New Roman"/>
          <w:b w:val="false"/>
          <w:i w:val="false"/>
          <w:color w:val="000000"/>
          <w:sz w:val="28"/>
        </w:rPr>
        <w:t>
</w:t>
      </w:r>
      <w:r>
        <w:rPr>
          <w:rFonts w:ascii="Times New Roman"/>
          <w:b w:val="false"/>
          <w:i w:val="false"/>
          <w:color w:val="000000"/>
          <w:sz w:val="28"/>
        </w:rPr>
        <w:t>
      1) по виду приобретенной продукции производственно-технического назначения указывается количество (объем) за соответствующую единицу измерения;</w:t>
      </w:r>
      <w:r>
        <w:br/>
      </w:r>
      <w:r>
        <w:rPr>
          <w:rFonts w:ascii="Times New Roman"/>
          <w:b w:val="false"/>
          <w:i w:val="false"/>
          <w:color w:val="000000"/>
          <w:sz w:val="28"/>
        </w:rPr>
        <w:t>
</w:t>
      </w:r>
      <w:r>
        <w:rPr>
          <w:rFonts w:ascii="Times New Roman"/>
          <w:b w:val="false"/>
          <w:i w:val="false"/>
          <w:color w:val="000000"/>
          <w:sz w:val="28"/>
        </w:rPr>
        <w:t>
      2) по виду приобретенной услуги производственного характера указывается стоимость всех приобретенных услуг за отчетный период в тысячах тенге.</w:t>
      </w:r>
      <w:r>
        <w:br/>
      </w:r>
      <w:r>
        <w:rPr>
          <w:rFonts w:ascii="Times New Roman"/>
          <w:b w:val="false"/>
          <w:i w:val="false"/>
          <w:color w:val="000000"/>
          <w:sz w:val="28"/>
        </w:rPr>
        <w:t>
</w:t>
      </w:r>
      <w:r>
        <w:rPr>
          <w:rFonts w:ascii="Times New Roman"/>
          <w:b w:val="false"/>
          <w:i w:val="false"/>
          <w:color w:val="000000"/>
          <w:sz w:val="28"/>
        </w:rPr>
        <w:t>
      9. В графе 2:</w:t>
      </w:r>
      <w:r>
        <w:br/>
      </w:r>
      <w:r>
        <w:rPr>
          <w:rFonts w:ascii="Times New Roman"/>
          <w:b w:val="false"/>
          <w:i w:val="false"/>
          <w:color w:val="000000"/>
          <w:sz w:val="28"/>
        </w:rPr>
        <w:t>
</w:t>
      </w:r>
      <w:r>
        <w:rPr>
          <w:rFonts w:ascii="Times New Roman"/>
          <w:b w:val="false"/>
          <w:i w:val="false"/>
          <w:color w:val="000000"/>
          <w:sz w:val="28"/>
        </w:rPr>
        <w:t>
      1) по виду приобретенной продукции производственно-технического назначения указывается цена единицы продукции в тенге;</w:t>
      </w:r>
      <w:r>
        <w:br/>
      </w:r>
      <w:r>
        <w:rPr>
          <w:rFonts w:ascii="Times New Roman"/>
          <w:b w:val="false"/>
          <w:i w:val="false"/>
          <w:color w:val="000000"/>
          <w:sz w:val="28"/>
        </w:rPr>
        <w:t>
</w:t>
      </w:r>
      <w:r>
        <w:rPr>
          <w:rFonts w:ascii="Times New Roman"/>
          <w:b w:val="false"/>
          <w:i w:val="false"/>
          <w:color w:val="000000"/>
          <w:sz w:val="28"/>
        </w:rPr>
        <w:t>
      2) по виду приобретенной услуги производственного характера указывается цена за одну услугу в тенге.</w:t>
      </w:r>
      <w:r>
        <w:br/>
      </w:r>
      <w:r>
        <w:rPr>
          <w:rFonts w:ascii="Times New Roman"/>
          <w:b w:val="false"/>
          <w:i w:val="false"/>
          <w:color w:val="000000"/>
          <w:sz w:val="28"/>
        </w:rPr>
        <w:t>
</w:t>
      </w:r>
      <w:r>
        <w:rPr>
          <w:rFonts w:ascii="Times New Roman"/>
          <w:b w:val="false"/>
          <w:i w:val="false"/>
          <w:color w:val="000000"/>
          <w:sz w:val="28"/>
        </w:rPr>
        <w:t>
      10. Графы 3, 4 «Предыдущий период»:</w:t>
      </w:r>
      <w:r>
        <w:br/>
      </w:r>
      <w:r>
        <w:rPr>
          <w:rFonts w:ascii="Times New Roman"/>
          <w:b w:val="false"/>
          <w:i w:val="false"/>
          <w:color w:val="000000"/>
          <w:sz w:val="28"/>
        </w:rPr>
        <w:t>
</w:t>
      </w:r>
      <w:r>
        <w:rPr>
          <w:rFonts w:ascii="Times New Roman"/>
          <w:b w:val="false"/>
          <w:i w:val="false"/>
          <w:color w:val="000000"/>
          <w:sz w:val="28"/>
        </w:rPr>
        <w:t>
      1) заполняются только в январе отчетного года за месяц, в котором было последнее приобретение продукции (услуги);</w:t>
      </w:r>
      <w:r>
        <w:br/>
      </w:r>
      <w:r>
        <w:rPr>
          <w:rFonts w:ascii="Times New Roman"/>
          <w:b w:val="false"/>
          <w:i w:val="false"/>
          <w:color w:val="000000"/>
          <w:sz w:val="28"/>
        </w:rPr>
        <w:t>
</w:t>
      </w:r>
      <w:r>
        <w:rPr>
          <w:rFonts w:ascii="Times New Roman"/>
          <w:b w:val="false"/>
          <w:i w:val="false"/>
          <w:color w:val="000000"/>
          <w:sz w:val="28"/>
        </w:rPr>
        <w:t>
      2) указываются сведения о количестве (объеме) и цене последнего приобретения по тем видам продукции (услуг), которые регулярно приобретались в течение предыдущего года и которые будут приобретаться в отчетном году.</w:t>
      </w:r>
      <w:r>
        <w:br/>
      </w:r>
      <w:r>
        <w:rPr>
          <w:rFonts w:ascii="Times New Roman"/>
          <w:b w:val="false"/>
          <w:i w:val="false"/>
          <w:color w:val="000000"/>
          <w:sz w:val="28"/>
        </w:rPr>
        <w:t>
</w:t>
      </w:r>
      <w:r>
        <w:rPr>
          <w:rFonts w:ascii="Times New Roman"/>
          <w:b w:val="false"/>
          <w:i w:val="false"/>
          <w:color w:val="000000"/>
          <w:sz w:val="28"/>
        </w:rPr>
        <w:t>
      11. В случае отсутствия приобретения по какому-либо виду продукции (услуги) в отчетном месяце, в графе 2 указывается цена предыдущего (последнего) приобретения, графа 1 - количество (объем) – не заполняется.</w:t>
      </w:r>
      <w:r>
        <w:br/>
      </w:r>
      <w:r>
        <w:rPr>
          <w:rFonts w:ascii="Times New Roman"/>
          <w:b w:val="false"/>
          <w:i w:val="false"/>
          <w:color w:val="000000"/>
          <w:sz w:val="28"/>
        </w:rPr>
        <w:t>
</w:t>
      </w:r>
      <w:r>
        <w:rPr>
          <w:rFonts w:ascii="Times New Roman"/>
          <w:b w:val="false"/>
          <w:i w:val="false"/>
          <w:color w:val="000000"/>
          <w:sz w:val="28"/>
        </w:rPr>
        <w:t>
      12.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если заполнена графа 1 «Количество (объем) продукции (услуги)» в отчетном месяце, то заполнение граф 2, А, Б, В, Г – обязательно;</w:t>
      </w:r>
      <w:r>
        <w:br/>
      </w:r>
      <w:r>
        <w:rPr>
          <w:rFonts w:ascii="Times New Roman"/>
          <w:b w:val="false"/>
          <w:i w:val="false"/>
          <w:color w:val="000000"/>
          <w:sz w:val="28"/>
        </w:rPr>
        <w:t>
</w:t>
      </w:r>
      <w:r>
        <w:rPr>
          <w:rFonts w:ascii="Times New Roman"/>
          <w:b w:val="false"/>
          <w:i w:val="false"/>
          <w:color w:val="000000"/>
          <w:sz w:val="28"/>
        </w:rPr>
        <w:t>
      2) если заполнена графа 2 «Цена единицы продукции (услуги)» в отчетном месяце, то заполнение граф А, Б, В, Г – обязательно.</w:t>
      </w:r>
    </w:p>
    <w:bookmarkEnd w:id="87"/>
    <w:bookmarkStart w:name="z409" w:id="88"/>
    <w:p>
      <w:pPr>
        <w:spacing w:after="0"/>
        <w:ind w:left="0"/>
        <w:jc w:val="both"/>
      </w:pPr>
      <w:r>
        <w:rPr>
          <w:rFonts w:ascii="Times New Roman"/>
          <w:b w:val="false"/>
          <w:i w:val="false"/>
          <w:color w:val="000000"/>
          <w:sz w:val="28"/>
        </w:rPr>
        <w:t xml:space="preserve">
Приложение 35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от 5 ноября 2012 года № 309</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474"/>
        <w:gridCol w:w="27"/>
        <w:gridCol w:w="3499"/>
        <w:gridCol w:w="2814"/>
        <w:gridCol w:w="4473"/>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192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219200" cy="838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 төрағасының</w:t>
            </w:r>
            <w:r>
              <w:br/>
            </w:r>
            <w:r>
              <w:rPr>
                <w:rFonts w:ascii="Times New Roman"/>
                <w:b w:val="false"/>
                <w:i w:val="false"/>
                <w:color w:val="000000"/>
                <w:sz w:val="20"/>
              </w:rPr>
              <w:t>
</w:t>
            </w:r>
            <w:r>
              <w:rPr>
                <w:rFonts w:ascii="Times New Roman"/>
                <w:b/>
                <w:i w:val="false"/>
                <w:color w:val="000000"/>
                <w:sz w:val="20"/>
              </w:rPr>
              <w:t>2012 жылғы 5 қарашадағы</w:t>
            </w:r>
            <w:r>
              <w:br/>
            </w:r>
            <w:r>
              <w:rPr>
                <w:rFonts w:ascii="Times New Roman"/>
                <w:b w:val="false"/>
                <w:i w:val="false"/>
                <w:color w:val="000000"/>
                <w:sz w:val="20"/>
              </w:rPr>
              <w:t>
</w:t>
            </w:r>
            <w:r>
              <w:rPr>
                <w:rFonts w:ascii="Times New Roman"/>
                <w:b/>
                <w:i w:val="false"/>
                <w:color w:val="000000"/>
                <w:sz w:val="20"/>
              </w:rPr>
              <w:t>№ 309 бұйрығына 35-қосымша</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бойынша статистикалық</w:t>
            </w:r>
            <w:r>
              <w:br/>
            </w:r>
            <w:r>
              <w:rPr>
                <w:rFonts w:ascii="Times New Roman"/>
                <w:b w:val="false"/>
                <w:i w:val="false"/>
                <w:color w:val="000000"/>
                <w:sz w:val="20"/>
              </w:rPr>
              <w:t>
</w:t>
            </w:r>
            <w:r>
              <w:rPr>
                <w:rFonts w:ascii="Times New Roman"/>
                <w:b/>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w:t>
            </w:r>
            <w:r>
              <w:br/>
            </w:r>
            <w:r>
              <w:rPr>
                <w:rFonts w:ascii="Times New Roman"/>
                <w:b w:val="false"/>
                <w:i w:val="false"/>
                <w:color w:val="000000"/>
                <w:sz w:val="20"/>
              </w:rPr>
              <w:t>
</w:t>
            </w:r>
            <w:r>
              <w:rPr>
                <w:rFonts w:ascii="Times New Roman"/>
                <w:b w:val="false"/>
                <w:i w:val="false"/>
                <w:color w:val="000000"/>
                <w:sz w:val="20"/>
              </w:rPr>
              <w:t>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7"/>
              <w:gridCol w:w="936"/>
              <w:gridCol w:w="937"/>
              <w:gridCol w:w="937"/>
              <w:gridCol w:w="937"/>
              <w:gridCol w:w="181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 (қажеттiсiн</w:t>
                  </w:r>
                  <w:r>
                    <w:br/>
                  </w:r>
                  <w:r>
                    <w:rPr>
                      <w:rFonts w:ascii="Times New Roman"/>
                      <w:b w:val="false"/>
                      <w:i w:val="false"/>
                      <w:color w:val="000000"/>
                      <w:sz w:val="20"/>
                    </w:rPr>
                    <w:t>
</w:t>
                  </w:r>
                  <w:r>
                    <w:rPr>
                      <w:rFonts w:ascii="Times New Roman"/>
                      <w:b/>
                      <w:i w:val="false"/>
                      <w:color w:val="000000"/>
                      <w:sz w:val="20"/>
                    </w:rPr>
                    <w:t>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 (нужное обвести)</w:t>
                  </w:r>
                </w:p>
              </w:tc>
            </w:tr>
            <w:tr>
              <w:trPr>
                <w:trHeight w:val="39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сағатқа</w:t>
                  </w:r>
                  <w:r>
                    <w:br/>
                  </w:r>
                  <w:r>
                    <w:rPr>
                      <w:rFonts w:ascii="Times New Roman"/>
                      <w:b w:val="false"/>
                      <w:i w:val="false"/>
                      <w:color w:val="000000"/>
                      <w:sz w:val="20"/>
                    </w:rPr>
                    <w:t>
</w:t>
                  </w:r>
                  <w:r>
                    <w:rPr>
                      <w:rFonts w:ascii="Times New Roman"/>
                      <w:b/>
                      <w:i w:val="false"/>
                      <w:color w:val="000000"/>
                      <w:sz w:val="20"/>
                    </w:rPr>
                    <w:t>дейiн</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r>
                    <w:br/>
                  </w:r>
                  <w:r>
                    <w:rPr>
                      <w:rFonts w:ascii="Times New Roman"/>
                      <w:b w:val="false"/>
                      <w:i w:val="false"/>
                      <w:color w:val="000000"/>
                      <w:sz w:val="20"/>
                    </w:rPr>
                    <w:t>
</w:t>
                  </w:r>
                  <w:r>
                    <w:rPr>
                      <w:rFonts w:ascii="Times New Roman"/>
                      <w:b/>
                      <w:i w:val="false"/>
                      <w:color w:val="000000"/>
                      <w:sz w:val="20"/>
                    </w:rPr>
                    <w:t>сағаттан</w:t>
                  </w:r>
                  <w:r>
                    <w:br/>
                  </w:r>
                  <w:r>
                    <w:rPr>
                      <w:rFonts w:ascii="Times New Roman"/>
                      <w:b w:val="false"/>
                      <w:i w:val="false"/>
                      <w:color w:val="000000"/>
                      <w:sz w:val="20"/>
                    </w:rPr>
                    <w:t>
</w:t>
                  </w:r>
                  <w:r>
                    <w:rPr>
                      <w:rFonts w:ascii="Times New Roman"/>
                      <w:b/>
                      <w:i w:val="false"/>
                      <w:color w:val="000000"/>
                      <w:sz w:val="20"/>
                    </w:rPr>
                    <w:t>артық</w:t>
                  </w:r>
                </w:p>
              </w:tc>
            </w:tr>
            <w:tr>
              <w:trPr>
                <w:trHeight w:val="51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r>
                    <w:br/>
                  </w:r>
                  <w:r>
                    <w:rPr>
                      <w:rFonts w:ascii="Times New Roman"/>
                      <w:b w:val="false"/>
                      <w:i w:val="false"/>
                      <w:color w:val="000000"/>
                      <w:sz w:val="20"/>
                    </w:rPr>
                    <w:t>
</w:t>
                  </w:r>
                  <w:r>
                    <w:rPr>
                      <w:rFonts w:ascii="Times New Roman"/>
                      <w:b w:val="false"/>
                      <w:i w:val="false"/>
                      <w:color w:val="000000"/>
                      <w:sz w:val="20"/>
                    </w:rPr>
                    <w:t>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r>
                    <w:br/>
                  </w:r>
                  <w:r>
                    <w:rPr>
                      <w:rFonts w:ascii="Times New Roman"/>
                      <w:b w:val="false"/>
                      <w:i w:val="false"/>
                      <w:color w:val="000000"/>
                      <w:sz w:val="20"/>
                    </w:rPr>
                    <w:t>
</w:t>
                  </w:r>
                  <w:r>
                    <w:rPr>
                      <w:rFonts w:ascii="Times New Roman"/>
                      <w:b w:val="false"/>
                      <w:i w:val="false"/>
                      <w:color w:val="000000"/>
                      <w:sz w:val="20"/>
                    </w:rPr>
                    <w:t>часов</w:t>
                  </w:r>
                </w:p>
              </w:tc>
            </w:tr>
          </w:tbl>
          <w:p/>
        </w:tc>
      </w:tr>
      <w:tr>
        <w:trPr>
          <w:trHeight w:val="12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нысанды</w:t>
            </w:r>
            <w:r>
              <w:br/>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болады</w:t>
            </w:r>
            <w:r>
              <w:br/>
            </w:r>
            <w:r>
              <w:rPr>
                <w:rFonts w:ascii="Times New Roman"/>
                <w:b w:val="false"/>
                <w:i w:val="false"/>
                <w:color w:val="000000"/>
                <w:sz w:val="20"/>
              </w:rPr>
              <w:t>
</w:t>
            </w:r>
            <w:r>
              <w:rPr>
                <w:rFonts w:ascii="Times New Roman"/>
                <w:b w:val="false"/>
                <w:i w:val="false"/>
                <w:color w:val="000000"/>
                <w:sz w:val="20"/>
              </w:rPr>
              <w:t>Статистическую форму</w:t>
            </w:r>
            <w:r>
              <w:br/>
            </w:r>
            <w:r>
              <w:rPr>
                <w:rFonts w:ascii="Times New Roman"/>
                <w:b w:val="false"/>
                <w:i w:val="false"/>
                <w:color w:val="000000"/>
                <w:sz w:val="20"/>
              </w:rPr>
              <w:t>
</w:t>
            </w:r>
            <w:r>
              <w:rPr>
                <w:rFonts w:ascii="Times New Roman"/>
                <w:b w:val="false"/>
                <w:i w:val="false"/>
                <w:color w:val="000000"/>
                <w:sz w:val="20"/>
              </w:rPr>
              <w:t>можно получить на</w:t>
            </w:r>
            <w:r>
              <w:br/>
            </w:r>
            <w:r>
              <w:rPr>
                <w:rFonts w:ascii="Times New Roman"/>
                <w:b w:val="false"/>
                <w:i w:val="false"/>
                <w:color w:val="000000"/>
                <w:sz w:val="20"/>
              </w:rPr>
              <w:t>
</w:t>
            </w:r>
            <w:r>
              <w:rPr>
                <w:rFonts w:ascii="Times New Roman"/>
                <w:b w:val="false"/>
                <w:i w:val="false"/>
                <w:color w:val="000000"/>
                <w:sz w:val="20"/>
              </w:rPr>
              <w:t>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тапсырмау, уақтылы тапсырмау және дәйексіз деректерді беру</w:t>
            </w:r>
            <w:r>
              <w:br/>
            </w:r>
            <w:r>
              <w:rPr>
                <w:rFonts w:ascii="Times New Roman"/>
                <w:b w:val="false"/>
                <w:i w:val="false"/>
                <w:color w:val="000000"/>
                <w:sz w:val="20"/>
              </w:rPr>
              <w:t>
</w:t>
            </w:r>
            <w:r>
              <w:rPr>
                <w:rFonts w:ascii="Times New Roman"/>
                <w:b/>
                <w:i w:val="false"/>
                <w:color w:val="000000"/>
                <w:sz w:val="20"/>
              </w:rPr>
              <w:t>«Әкімшілік құқық бұзушылық туралы» Қазақстан Республикасы Кодексінің</w:t>
            </w:r>
            <w:r>
              <w:br/>
            </w:r>
            <w:r>
              <w:rPr>
                <w:rFonts w:ascii="Times New Roman"/>
                <w:b w:val="false"/>
                <w:i w:val="false"/>
                <w:color w:val="000000"/>
                <w:sz w:val="20"/>
              </w:rPr>
              <w:t>
</w:t>
            </w:r>
            <w:r>
              <w:rPr>
                <w:rFonts w:ascii="Times New Roman"/>
                <w:b/>
                <w:i w:val="false"/>
                <w:color w:val="000000"/>
                <w:sz w:val="20"/>
              </w:rPr>
              <w:t>381-бабында көзделген әкімшілік құқық бұзушылық болып табылады.</w:t>
            </w:r>
          </w:p>
          <w:p>
            <w:pPr>
              <w:spacing w:after="20"/>
              <w:ind w:left="20"/>
              <w:jc w:val="both"/>
            </w:pPr>
            <w:r>
              <w:rPr>
                <w:rFonts w:ascii="Times New Roman"/>
                <w:b w:val="false"/>
                <w:i w:val="false"/>
                <w:color w:val="000000"/>
                <w:sz w:val="20"/>
              </w:rPr>
              <w:t>Непредставление, несвоевременное представление и предоставление недостоверных</w:t>
            </w:r>
            <w:r>
              <w:br/>
            </w:r>
            <w:r>
              <w:rPr>
                <w:rFonts w:ascii="Times New Roman"/>
                <w:b w:val="false"/>
                <w:i w:val="false"/>
                <w:color w:val="000000"/>
                <w:sz w:val="20"/>
              </w:rPr>
              <w:t>
</w:t>
            </w:r>
            <w:r>
              <w:rPr>
                <w:rFonts w:ascii="Times New Roman"/>
                <w:b w:val="false"/>
                <w:i w:val="false"/>
                <w:color w:val="000000"/>
                <w:sz w:val="20"/>
              </w:rPr>
              <w:t>первичных статистических данных в соответствующие органы государственной</w:t>
            </w:r>
            <w:r>
              <w:br/>
            </w:r>
            <w:r>
              <w:rPr>
                <w:rFonts w:ascii="Times New Roman"/>
                <w:b w:val="false"/>
                <w:i w:val="false"/>
                <w:color w:val="000000"/>
                <w:sz w:val="20"/>
              </w:rPr>
              <w:t>
</w:t>
            </w:r>
            <w:r>
              <w:rPr>
                <w:rFonts w:ascii="Times New Roman"/>
                <w:b w:val="false"/>
                <w:i w:val="false"/>
                <w:color w:val="000000"/>
                <w:sz w:val="20"/>
              </w:rPr>
              <w:t xml:space="preserve">статистики является административным правонарушением, предусмотренным </w:t>
            </w:r>
            <w:r>
              <w:rPr>
                <w:rFonts w:ascii="Times New Roman"/>
                <w:b w:val="false"/>
                <w:i w:val="false"/>
                <w:color w:val="000000"/>
                <w:sz w:val="20"/>
                <w:u w:val="single"/>
              </w:rPr>
              <w:t>статьей</w:t>
            </w:r>
          </w:p>
          <w:p>
            <w:pPr>
              <w:spacing w:after="20"/>
              <w:ind w:left="20"/>
              <w:jc w:val="both"/>
            </w:pPr>
            <w:r>
              <w:rPr>
                <w:rFonts w:ascii="Times New Roman"/>
                <w:b w:val="false"/>
                <w:i w:val="false"/>
                <w:color w:val="000000"/>
                <w:sz w:val="20"/>
              </w:rPr>
              <w:t>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нысан коды</w:t>
            </w:r>
            <w:r>
              <w:br/>
            </w:r>
            <w:r>
              <w:rPr>
                <w:rFonts w:ascii="Times New Roman"/>
                <w:b w:val="false"/>
                <w:i w:val="false"/>
                <w:color w:val="000000"/>
                <w:sz w:val="20"/>
              </w:rPr>
              <w:t>
</w:t>
            </w:r>
            <w:r>
              <w:rPr>
                <w:rFonts w:ascii="Times New Roman"/>
                <w:b/>
                <w:i w:val="false"/>
                <w:color w:val="000000"/>
                <w:sz w:val="20"/>
              </w:rPr>
              <w:t>1931101</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1931101</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тұлғаларға көрсетілген курьерлік</w:t>
            </w:r>
            <w:r>
              <w:br/>
            </w:r>
            <w:r>
              <w:rPr>
                <w:rFonts w:ascii="Times New Roman"/>
                <w:b/>
                <w:i w:val="false"/>
                <w:color w:val="000000"/>
                <w:sz w:val="20"/>
              </w:rPr>
              <w:t>
қызметтердің тарифтері туралы есеп
</w:t>
            </w:r>
          </w:p>
        </w:tc>
      </w:tr>
      <w:tr>
        <w:trPr>
          <w:trHeight w:val="7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1-тариф</w:t>
            </w:r>
            <w:r>
              <w:br/>
            </w:r>
            <w:r>
              <w:rPr>
                <w:rFonts w:ascii="Times New Roman"/>
                <w:b w:val="false"/>
                <w:i w:val="false"/>
                <w:color w:val="000000"/>
                <w:sz w:val="20"/>
              </w:rPr>
              <w:t>
</w:t>
            </w:r>
            <w:r>
              <w:rPr>
                <w:rFonts w:ascii="Times New Roman"/>
                <w:b/>
                <w:i w:val="false"/>
                <w:color w:val="000000"/>
                <w:sz w:val="20"/>
              </w:rPr>
              <w:t>(курьер)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тарифах на курьерские услуги для</w:t>
            </w:r>
            <w:r>
              <w:br/>
            </w:r>
            <w:r>
              <w:rPr>
                <w:rFonts w:ascii="Times New Roman"/>
                <w:b w:val="false"/>
                <w:i w:val="false"/>
                <w:color w:val="000000"/>
                <w:sz w:val="20"/>
              </w:rPr>
              <w:t>
юридических лиц</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 xml:space="preserve">Отчетный период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9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33"/>
              <w:gridCol w:w="573"/>
              <w:gridCol w:w="6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9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істейтін қызметкерлерінің санына қарамастан, Экономикалық қызмет</w:t>
            </w:r>
            <w:r>
              <w:br/>
            </w:r>
            <w:r>
              <w:rPr>
                <w:rFonts w:ascii="Times New Roman"/>
                <w:b w:val="false"/>
                <w:i w:val="false"/>
                <w:color w:val="000000"/>
                <w:sz w:val="20"/>
              </w:rPr>
              <w:t>
</w:t>
            </w:r>
            <w:r>
              <w:rPr>
                <w:rFonts w:ascii="Times New Roman"/>
                <w:b/>
                <w:i w:val="false"/>
                <w:color w:val="000000"/>
                <w:sz w:val="20"/>
              </w:rPr>
              <w:t>түрлерінің жалпы жіктеуішінің кодына сәйкес қызметінің негізгі түрі</w:t>
            </w:r>
            <w:r>
              <w:br/>
            </w:r>
            <w:r>
              <w:rPr>
                <w:rFonts w:ascii="Times New Roman"/>
                <w:b w:val="false"/>
                <w:i w:val="false"/>
                <w:color w:val="000000"/>
                <w:sz w:val="20"/>
              </w:rPr>
              <w:t>
</w:t>
            </w:r>
            <w:r>
              <w:rPr>
                <w:rFonts w:ascii="Times New Roman"/>
                <w:b/>
                <w:i w:val="false"/>
                <w:color w:val="000000"/>
                <w:sz w:val="20"/>
              </w:rPr>
              <w:t>53.2 – Өзге де почталық және курьерлік қызмет болып табылатын заңды</w:t>
            </w:r>
            <w:r>
              <w:br/>
            </w:r>
            <w:r>
              <w:rPr>
                <w:rFonts w:ascii="Times New Roman"/>
                <w:b w:val="false"/>
                <w:i w:val="false"/>
                <w:color w:val="000000"/>
                <w:sz w:val="20"/>
              </w:rPr>
              <w:t>
</w:t>
            </w:r>
            <w:r>
              <w:rPr>
                <w:rFonts w:ascii="Times New Roman"/>
                <w:b/>
                <w:i w:val="false"/>
                <w:color w:val="000000"/>
                <w:sz w:val="20"/>
              </w:rPr>
              <w:t>тұлғалар және (немесе) олардың құрылымдық бөлімшелері тапсырады.</w:t>
            </w:r>
          </w:p>
          <w:p>
            <w:pPr>
              <w:spacing w:after="20"/>
              <w:ind w:left="20"/>
              <w:jc w:val="both"/>
            </w:pPr>
            <w:r>
              <w:rPr>
                <w:rFonts w:ascii="Times New Roman"/>
                <w:b w:val="false"/>
                <w:i w:val="false"/>
                <w:color w:val="000000"/>
                <w:sz w:val="20"/>
              </w:rPr>
              <w:t>Представляют юридические лица и (или) их структурные подразделения, независимо</w:t>
            </w:r>
            <w:r>
              <w:br/>
            </w:r>
            <w:r>
              <w:rPr>
                <w:rFonts w:ascii="Times New Roman"/>
                <w:b w:val="false"/>
                <w:i w:val="false"/>
                <w:color w:val="000000"/>
                <w:sz w:val="20"/>
              </w:rPr>
              <w:t>
</w:t>
            </w:r>
            <w:r>
              <w:rPr>
                <w:rFonts w:ascii="Times New Roman"/>
                <w:b w:val="false"/>
                <w:i w:val="false"/>
                <w:color w:val="000000"/>
                <w:sz w:val="20"/>
              </w:rPr>
              <w:t>от численности работающих, с основным видом деятельности согласно коду Общего</w:t>
            </w:r>
            <w:r>
              <w:br/>
            </w:r>
            <w:r>
              <w:rPr>
                <w:rFonts w:ascii="Times New Roman"/>
                <w:b w:val="false"/>
                <w:i w:val="false"/>
                <w:color w:val="000000"/>
                <w:sz w:val="20"/>
              </w:rPr>
              <w:t>
</w:t>
            </w:r>
            <w:r>
              <w:rPr>
                <w:rFonts w:ascii="Times New Roman"/>
                <w:b w:val="false"/>
                <w:i w:val="false"/>
                <w:color w:val="000000"/>
                <w:sz w:val="20"/>
              </w:rPr>
              <w:t>классификатора видов экономической деятельности: 53.2 – Прочая почтовая и</w:t>
            </w:r>
            <w:r>
              <w:br/>
            </w:r>
            <w:r>
              <w:rPr>
                <w:rFonts w:ascii="Times New Roman"/>
                <w:b w:val="false"/>
                <w:i w:val="false"/>
                <w:color w:val="000000"/>
                <w:sz w:val="20"/>
              </w:rPr>
              <w:t>
</w:t>
            </w:r>
            <w:r>
              <w:rPr>
                <w:rFonts w:ascii="Times New Roman"/>
                <w:b w:val="false"/>
                <w:i w:val="false"/>
                <w:color w:val="000000"/>
                <w:sz w:val="20"/>
              </w:rPr>
              <w:t>курьерская деятельность.</w:t>
            </w:r>
          </w:p>
        </w:tc>
      </w:tr>
      <w:tr>
        <w:trPr>
          <w:trHeight w:val="7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айды</w:t>
            </w:r>
            <w:r>
              <w:rPr>
                <w:rFonts w:ascii="Times New Roman"/>
                <w:b/>
                <w:i w:val="false"/>
                <w:color w:val="000000"/>
                <w:sz w:val="20"/>
              </w:rPr>
              <w:t>ң</w:t>
            </w:r>
            <w:r>
              <w:rPr>
                <w:rFonts w:ascii="Times New Roman"/>
                <w:b/>
                <w:i w:val="false"/>
                <w:color w:val="000000"/>
                <w:sz w:val="20"/>
              </w:rPr>
              <w:t xml:space="preserve"> 21-ші к</w:t>
            </w:r>
            <w:r>
              <w:rPr>
                <w:rFonts w:ascii="Times New Roman"/>
                <w:b/>
                <w:i w:val="false"/>
                <w:color w:val="000000"/>
                <w:sz w:val="20"/>
              </w:rPr>
              <w:t>ү</w:t>
            </w:r>
            <w:r>
              <w:rPr>
                <w:rFonts w:ascii="Times New Roman"/>
                <w:b/>
                <w:i w:val="false"/>
                <w:color w:val="000000"/>
                <w:sz w:val="20"/>
              </w:rPr>
              <w:t>ні.</w:t>
            </w:r>
            <w:r>
              <w:br/>
            </w:r>
            <w:r>
              <w:rPr>
                <w:rFonts w:ascii="Times New Roman"/>
                <w:b w:val="false"/>
                <w:i w:val="false"/>
                <w:color w:val="000000"/>
                <w:sz w:val="20"/>
              </w:rPr>
              <w:t>
</w:t>
            </w:r>
            <w:r>
              <w:rPr>
                <w:rFonts w:ascii="Times New Roman"/>
                <w:b w:val="false"/>
                <w:i w:val="false"/>
                <w:color w:val="000000"/>
                <w:sz w:val="20"/>
              </w:rPr>
              <w:t>Срок представления – 21-го числа отчетного месяца.</w:t>
            </w:r>
          </w:p>
        </w:tc>
      </w:tr>
      <w:tr>
        <w:trPr>
          <w:trHeight w:val="90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Курьерлік қызмет түрлерінің бағытын және тарифін айдың 20-күніне, қосылған</w:t>
      </w:r>
      <w:r>
        <w:br/>
      </w:r>
      <w:r>
        <w:rPr>
          <w:rFonts w:ascii="Times New Roman"/>
          <w:b w:val="false"/>
          <w:i w:val="false"/>
          <w:color w:val="000000"/>
          <w:sz w:val="28"/>
        </w:rPr>
        <w:t>
</w:t>
      </w:r>
      <w:r>
        <w:rPr>
          <w:rFonts w:ascii="Times New Roman"/>
          <w:b/>
          <w:i w:val="false"/>
          <w:color w:val="000000"/>
          <w:sz w:val="28"/>
        </w:rPr>
        <w:t>құн салығының есебінсіз теңгемен көрсетіңіз</w:t>
      </w:r>
      <w:r>
        <w:br/>
      </w:r>
      <w:r>
        <w:rPr>
          <w:rFonts w:ascii="Times New Roman"/>
          <w:b w:val="false"/>
          <w:i w:val="false"/>
          <w:color w:val="000000"/>
          <w:sz w:val="28"/>
        </w:rPr>
        <w:t>
</w:t>
      </w:r>
      <w:r>
        <w:rPr>
          <w:rFonts w:ascii="Times New Roman"/>
          <w:b w:val="false"/>
          <w:i w:val="false"/>
          <w:color w:val="000000"/>
          <w:sz w:val="28"/>
        </w:rPr>
        <w:t>Укажите направление и тариф на виды курьерских услуг на 20 число месяца, в тенге без</w:t>
      </w:r>
      <w:r>
        <w:br/>
      </w:r>
      <w:r>
        <w:rPr>
          <w:rFonts w:ascii="Times New Roman"/>
          <w:b w:val="false"/>
          <w:i w:val="false"/>
          <w:color w:val="000000"/>
          <w:sz w:val="28"/>
        </w:rPr>
        <w:t>
</w:t>
      </w:r>
      <w:r>
        <w:rPr>
          <w:rFonts w:ascii="Times New Roman"/>
          <w:b w:val="false"/>
          <w:i w:val="false"/>
          <w:color w:val="000000"/>
          <w:sz w:val="28"/>
        </w:rPr>
        <w:t>учета налога на добавленную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2"/>
        <w:gridCol w:w="1708"/>
        <w:gridCol w:w="2077"/>
        <w:gridCol w:w="1741"/>
        <w:gridCol w:w="1682"/>
      </w:tblGrid>
      <w:tr>
        <w:trPr>
          <w:trHeight w:val="255"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ызметтер атауы</w:t>
            </w:r>
            <w:r>
              <w:br/>
            </w:r>
            <w:r>
              <w:rPr>
                <w:rFonts w:ascii="Times New Roman"/>
                <w:b w:val="false"/>
                <w:i w:val="false"/>
                <w:color w:val="000000"/>
                <w:sz w:val="20"/>
              </w:rPr>
              <w:t>
</w:t>
            </w:r>
            <w:r>
              <w:rPr>
                <w:rFonts w:ascii="Times New Roman"/>
                <w:b w:val="false"/>
                <w:i w:val="false"/>
                <w:color w:val="000000"/>
                <w:sz w:val="20"/>
              </w:rPr>
              <w:t>Наименование услуг</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ызмет</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атынас</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услуги</w:t>
            </w:r>
            <w:r>
              <w:br/>
            </w:r>
            <w:r>
              <w:rPr>
                <w:rFonts w:ascii="Times New Roman"/>
                <w:b w:val="false"/>
                <w:i w:val="false"/>
                <w:color w:val="000000"/>
                <w:sz w:val="20"/>
              </w:rPr>
              <w:t>
</w:t>
            </w:r>
            <w:r>
              <w:rPr>
                <w:rFonts w:ascii="Times New Roman"/>
                <w:b w:val="false"/>
                <w:i w:val="false"/>
                <w:color w:val="000000"/>
                <w:sz w:val="20"/>
              </w:rPr>
              <w:t>и вида</w:t>
            </w:r>
            <w:r>
              <w:br/>
            </w:r>
            <w:r>
              <w:rPr>
                <w:rFonts w:ascii="Times New Roman"/>
                <w:b w:val="false"/>
                <w:i w:val="false"/>
                <w:color w:val="000000"/>
                <w:sz w:val="20"/>
              </w:rPr>
              <w:t>
</w:t>
            </w:r>
            <w:r>
              <w:rPr>
                <w:rFonts w:ascii="Times New Roman"/>
                <w:b w:val="false"/>
                <w:i w:val="false"/>
                <w:color w:val="000000"/>
                <w:sz w:val="20"/>
              </w:rPr>
              <w:t>сообщений</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ыт</w:t>
            </w:r>
            <w:r>
              <w:br/>
            </w:r>
            <w:r>
              <w:rPr>
                <w:rFonts w:ascii="Times New Roman"/>
                <w:b w:val="false"/>
                <w:i w:val="false"/>
                <w:color w:val="000000"/>
                <w:sz w:val="20"/>
              </w:rPr>
              <w:t>
</w:t>
            </w:r>
            <w:r>
              <w:rPr>
                <w:rFonts w:ascii="Times New Roman"/>
                <w:b w:val="false"/>
                <w:i w:val="false"/>
                <w:color w:val="000000"/>
                <w:sz w:val="20"/>
              </w:rPr>
              <w:t>Направление</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айды</w:t>
            </w:r>
            <w:r>
              <w:br/>
            </w:r>
            <w:r>
              <w:rPr>
                <w:rFonts w:ascii="Times New Roman"/>
                <w:b w:val="false"/>
                <w:i w:val="false"/>
                <w:color w:val="000000"/>
                <w:sz w:val="20"/>
              </w:rPr>
              <w:t>
</w:t>
            </w:r>
            <w:r>
              <w:rPr>
                <w:rFonts w:ascii="Times New Roman"/>
                <w:b/>
                <w:i w:val="false"/>
                <w:color w:val="000000"/>
                <w:sz w:val="20"/>
              </w:rPr>
              <w:t>тарифі</w:t>
            </w:r>
            <w:r>
              <w:br/>
            </w:r>
            <w:r>
              <w:rPr>
                <w:rFonts w:ascii="Times New Roman"/>
                <w:b w:val="false"/>
                <w:i w:val="false"/>
                <w:color w:val="000000"/>
                <w:sz w:val="20"/>
              </w:rPr>
              <w:t>
</w:t>
            </w:r>
            <w:r>
              <w:rPr>
                <w:rFonts w:ascii="Times New Roman"/>
                <w:b w:val="false"/>
                <w:i w:val="false"/>
                <w:color w:val="000000"/>
                <w:sz w:val="20"/>
              </w:rPr>
              <w:t>Тариф</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месяца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ткен</w:t>
            </w:r>
            <w:r>
              <w:br/>
            </w:r>
            <w:r>
              <w:rPr>
                <w:rFonts w:ascii="Times New Roman"/>
                <w:b w:val="false"/>
                <w:i w:val="false"/>
                <w:color w:val="000000"/>
                <w:sz w:val="20"/>
              </w:rPr>
              <w:t>
</w:t>
            </w:r>
            <w:r>
              <w:rPr>
                <w:rFonts w:ascii="Times New Roman"/>
                <w:b/>
                <w:i w:val="false"/>
                <w:color w:val="000000"/>
                <w:sz w:val="20"/>
              </w:rPr>
              <w:t>айды</w:t>
            </w:r>
            <w:r>
              <w:br/>
            </w:r>
            <w:r>
              <w:rPr>
                <w:rFonts w:ascii="Times New Roman"/>
                <w:b w:val="false"/>
                <w:i w:val="false"/>
                <w:color w:val="000000"/>
                <w:sz w:val="20"/>
              </w:rPr>
              <w:t>
</w:t>
            </w:r>
            <w:r>
              <w:rPr>
                <w:rFonts w:ascii="Times New Roman"/>
                <w:b/>
                <w:i w:val="false"/>
                <w:color w:val="000000"/>
                <w:sz w:val="20"/>
              </w:rPr>
              <w:t>тарифі</w:t>
            </w:r>
            <w:r>
              <w:br/>
            </w:r>
            <w:r>
              <w:rPr>
                <w:rFonts w:ascii="Times New Roman"/>
                <w:b w:val="false"/>
                <w:i w:val="false"/>
                <w:color w:val="000000"/>
                <w:sz w:val="20"/>
              </w:rPr>
              <w:t>
</w:t>
            </w:r>
            <w:r>
              <w:rPr>
                <w:rFonts w:ascii="Times New Roman"/>
                <w:b w:val="false"/>
                <w:i w:val="false"/>
                <w:color w:val="000000"/>
                <w:sz w:val="20"/>
              </w:rPr>
              <w:t>Тариф</w:t>
            </w:r>
            <w:r>
              <w:br/>
            </w:r>
            <w:r>
              <w:rPr>
                <w:rFonts w:ascii="Times New Roman"/>
                <w:b w:val="false"/>
                <w:i w:val="false"/>
                <w:color w:val="000000"/>
                <w:sz w:val="20"/>
              </w:rPr>
              <w:t>
</w:t>
            </w:r>
            <w:r>
              <w:rPr>
                <w:rFonts w:ascii="Times New Roman"/>
                <w:b w:val="false"/>
                <w:i w:val="false"/>
                <w:color w:val="000000"/>
                <w:sz w:val="20"/>
              </w:rPr>
              <w:t>преды-</w:t>
            </w:r>
            <w:r>
              <w:br/>
            </w:r>
            <w:r>
              <w:rPr>
                <w:rFonts w:ascii="Times New Roman"/>
                <w:b w:val="false"/>
                <w:i w:val="false"/>
                <w:color w:val="000000"/>
                <w:sz w:val="20"/>
              </w:rPr>
              <w:t>
</w:t>
            </w:r>
            <w:r>
              <w:rPr>
                <w:rFonts w:ascii="Times New Roman"/>
                <w:b w:val="false"/>
                <w:i w:val="false"/>
                <w:color w:val="000000"/>
                <w:sz w:val="20"/>
              </w:rPr>
              <w:t>дущего</w:t>
            </w:r>
            <w:r>
              <w:br/>
            </w:r>
            <w:r>
              <w:rPr>
                <w:rFonts w:ascii="Times New Roman"/>
                <w:b w:val="false"/>
                <w:i w:val="false"/>
                <w:color w:val="000000"/>
                <w:sz w:val="20"/>
              </w:rPr>
              <w:t>
</w:t>
            </w:r>
            <w:r>
              <w:rPr>
                <w:rFonts w:ascii="Times New Roman"/>
                <w:b w:val="false"/>
                <w:i w:val="false"/>
                <w:color w:val="000000"/>
                <w:sz w:val="20"/>
              </w:rPr>
              <w:t>месяца</w:t>
            </w:r>
          </w:p>
        </w:tc>
      </w:tr>
      <w:tr>
        <w:trPr>
          <w:trHeight w:val="255"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05"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300 грамға дейінгі</w:t>
            </w:r>
            <w:r>
              <w:br/>
            </w:r>
            <w:r>
              <w:rPr>
                <w:rFonts w:ascii="Times New Roman"/>
                <w:b w:val="false"/>
                <w:i w:val="false"/>
                <w:color w:val="000000"/>
                <w:sz w:val="20"/>
              </w:rPr>
              <w:t>
</w:t>
            </w:r>
            <w:r>
              <w:rPr>
                <w:rFonts w:ascii="Times New Roman"/>
                <w:b/>
                <w:i w:val="false"/>
                <w:color w:val="000000"/>
                <w:sz w:val="20"/>
              </w:rPr>
              <w:t>хатты жер үсті көлігімен</w:t>
            </w:r>
            <w:r>
              <w:br/>
            </w:r>
            <w:r>
              <w:rPr>
                <w:rFonts w:ascii="Times New Roman"/>
                <w:b w:val="false"/>
                <w:i w:val="false"/>
                <w:color w:val="000000"/>
                <w:sz w:val="20"/>
              </w:rPr>
              <w:t>
</w:t>
            </w:r>
            <w:r>
              <w:rPr>
                <w:rFonts w:ascii="Times New Roman"/>
                <w:b/>
                <w:i w:val="false"/>
                <w:color w:val="000000"/>
                <w:sz w:val="20"/>
              </w:rPr>
              <w:t>курьерлік жеткізу</w:t>
            </w:r>
            <w:r>
              <w:br/>
            </w:r>
            <w:r>
              <w:rPr>
                <w:rFonts w:ascii="Times New Roman"/>
                <w:b w:val="false"/>
                <w:i w:val="false"/>
                <w:color w:val="000000"/>
                <w:sz w:val="20"/>
              </w:rPr>
              <w:t>
</w:t>
            </w:r>
            <w:r>
              <w:rPr>
                <w:rFonts w:ascii="Times New Roman"/>
                <w:b w:val="false"/>
                <w:i w:val="false"/>
                <w:color w:val="000000"/>
                <w:sz w:val="20"/>
              </w:rPr>
              <w:t>Курьерская доставка письма наземным</w:t>
            </w:r>
            <w:r>
              <w:br/>
            </w:r>
            <w:r>
              <w:rPr>
                <w:rFonts w:ascii="Times New Roman"/>
                <w:b w:val="false"/>
                <w:i w:val="false"/>
                <w:color w:val="000000"/>
                <w:sz w:val="20"/>
              </w:rPr>
              <w:t>
</w:t>
            </w:r>
            <w:r>
              <w:rPr>
                <w:rFonts w:ascii="Times New Roman"/>
                <w:b w:val="false"/>
                <w:i w:val="false"/>
                <w:color w:val="000000"/>
                <w:sz w:val="20"/>
              </w:rPr>
              <w:t>транспортом, массой до 300 грамм</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алааралы</w:t>
            </w:r>
            <w:r>
              <w:rPr>
                <w:rFonts w:ascii="Times New Roman"/>
                <w:b/>
                <w:i w:val="false"/>
                <w:color w:val="000000"/>
                <w:sz w:val="20"/>
              </w:rPr>
              <w:t>қ</w:t>
            </w:r>
            <w:r>
              <w:rPr>
                <w:rFonts w:ascii="Times New Roman"/>
                <w:b/>
                <w:i w:val="false"/>
                <w:color w:val="000000"/>
                <w:sz w:val="20"/>
              </w:rPr>
              <w:t xml:space="preserve">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w:t>
            </w:r>
            <w:r>
              <w:rPr>
                <w:rFonts w:ascii="Times New Roman"/>
                <w:b w:val="false"/>
                <w:i w:val="false"/>
                <w:color w:val="000000"/>
                <w:vertAlign w:val="superscript"/>
              </w:rPr>
              <w:t>*</w:t>
            </w:r>
            <w:r>
              <w:rPr>
                <w:rFonts w:ascii="Times New Roman"/>
                <w:b/>
                <w:i w:val="false"/>
                <w:color w:val="000000"/>
                <w:sz w:val="20"/>
              </w:rPr>
              <w:t xml:space="preserve"> елдеріне</w:t>
            </w:r>
            <w:r>
              <w:br/>
            </w:r>
            <w:r>
              <w:rPr>
                <w:rFonts w:ascii="Times New Roman"/>
                <w:b w:val="false"/>
                <w:i w:val="false"/>
                <w:color w:val="000000"/>
                <w:sz w:val="20"/>
              </w:rPr>
              <w:t>
</w:t>
            </w:r>
            <w:r>
              <w:rPr>
                <w:rFonts w:ascii="Times New Roman"/>
                <w:b w:val="false"/>
                <w:i w:val="false"/>
                <w:color w:val="000000"/>
                <w:sz w:val="20"/>
              </w:rPr>
              <w:t>страны СНГ</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w:t>
            </w:r>
            <w:r>
              <w:rPr>
                <w:rFonts w:ascii="Times New Roman"/>
                <w:b/>
                <w:i w:val="false"/>
                <w:color w:val="000000"/>
                <w:sz w:val="20"/>
              </w:rPr>
              <w:t>ғ</w:t>
            </w:r>
            <w:r>
              <w:rPr>
                <w:rFonts w:ascii="Times New Roman"/>
                <w:b/>
                <w:i w:val="false"/>
                <w:color w:val="000000"/>
                <w:sz w:val="20"/>
              </w:rPr>
              <w:t>ы 301-500 грамм хатты</w:t>
            </w:r>
            <w:r>
              <w:br/>
            </w:r>
            <w:r>
              <w:rPr>
                <w:rFonts w:ascii="Times New Roman"/>
                <w:b w:val="false"/>
                <w:i w:val="false"/>
                <w:color w:val="000000"/>
                <w:sz w:val="20"/>
              </w:rPr>
              <w:t>
</w:t>
            </w:r>
            <w:r>
              <w:rPr>
                <w:rFonts w:ascii="Times New Roman"/>
                <w:b/>
                <w:i w:val="false"/>
                <w:color w:val="000000"/>
                <w:sz w:val="20"/>
              </w:rPr>
              <w:t xml:space="preserve">жер </w:t>
            </w:r>
            <w:r>
              <w:rPr>
                <w:rFonts w:ascii="Times New Roman"/>
                <w:b/>
                <w:i w:val="false"/>
                <w:color w:val="000000"/>
                <w:sz w:val="20"/>
              </w:rPr>
              <w:t>ү</w:t>
            </w:r>
            <w:r>
              <w:rPr>
                <w:rFonts w:ascii="Times New Roman"/>
                <w:b/>
                <w:i w:val="false"/>
                <w:color w:val="000000"/>
                <w:sz w:val="20"/>
              </w:rPr>
              <w:t>сті к</w:t>
            </w:r>
            <w:r>
              <w:rPr>
                <w:rFonts w:ascii="Times New Roman"/>
                <w:b/>
                <w:i w:val="false"/>
                <w:color w:val="000000"/>
                <w:sz w:val="20"/>
              </w:rPr>
              <w:t>ө</w:t>
            </w:r>
            <w:r>
              <w:rPr>
                <w:rFonts w:ascii="Times New Roman"/>
                <w:b/>
                <w:i w:val="false"/>
                <w:color w:val="000000"/>
                <w:sz w:val="20"/>
              </w:rPr>
              <w:t>лігімен курьерлік</w:t>
            </w:r>
            <w:r>
              <w:br/>
            </w:r>
            <w:r>
              <w:rPr>
                <w:rFonts w:ascii="Times New Roman"/>
                <w:b w:val="false"/>
                <w:i w:val="false"/>
                <w:color w:val="000000"/>
                <w:sz w:val="20"/>
              </w:rPr>
              <w:t>
</w:t>
            </w:r>
            <w:r>
              <w:rPr>
                <w:rFonts w:ascii="Times New Roman"/>
                <w:b/>
                <w:i w:val="false"/>
                <w:color w:val="000000"/>
                <w:sz w:val="20"/>
              </w:rPr>
              <w:t>жеткізу</w:t>
            </w:r>
            <w:r>
              <w:br/>
            </w:r>
            <w:r>
              <w:rPr>
                <w:rFonts w:ascii="Times New Roman"/>
                <w:b w:val="false"/>
                <w:i w:val="false"/>
                <w:color w:val="000000"/>
                <w:sz w:val="20"/>
              </w:rPr>
              <w:t>
</w:t>
            </w:r>
            <w:r>
              <w:rPr>
                <w:rFonts w:ascii="Times New Roman"/>
                <w:b w:val="false"/>
                <w:i w:val="false"/>
                <w:color w:val="000000"/>
                <w:sz w:val="20"/>
              </w:rPr>
              <w:t>Курьерская доставке письма наземным</w:t>
            </w:r>
            <w:r>
              <w:br/>
            </w:r>
            <w:r>
              <w:rPr>
                <w:rFonts w:ascii="Times New Roman"/>
                <w:b w:val="false"/>
                <w:i w:val="false"/>
                <w:color w:val="000000"/>
                <w:sz w:val="20"/>
              </w:rPr>
              <w:t>
</w:t>
            </w:r>
            <w:r>
              <w:rPr>
                <w:rFonts w:ascii="Times New Roman"/>
                <w:b w:val="false"/>
                <w:i w:val="false"/>
                <w:color w:val="000000"/>
                <w:sz w:val="20"/>
              </w:rPr>
              <w:t>транспортом, массой 301-500 грамм</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алааралы</w:t>
            </w:r>
            <w:r>
              <w:rPr>
                <w:rFonts w:ascii="Times New Roman"/>
                <w:b/>
                <w:i w:val="false"/>
                <w:color w:val="000000"/>
                <w:sz w:val="20"/>
              </w:rPr>
              <w:t>қ</w:t>
            </w:r>
            <w:r>
              <w:rPr>
                <w:rFonts w:ascii="Times New Roman"/>
                <w:b/>
                <w:i w:val="false"/>
                <w:color w:val="000000"/>
                <w:sz w:val="20"/>
              </w:rPr>
              <w:t xml:space="preserve">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страны СНГ</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300 грамға дейінгі</w:t>
            </w:r>
            <w:r>
              <w:br/>
            </w:r>
            <w:r>
              <w:rPr>
                <w:rFonts w:ascii="Times New Roman"/>
                <w:b w:val="false"/>
                <w:i w:val="false"/>
                <w:color w:val="000000"/>
                <w:sz w:val="20"/>
              </w:rPr>
              <w:t>
</w:t>
            </w:r>
            <w:r>
              <w:rPr>
                <w:rFonts w:ascii="Times New Roman"/>
                <w:b/>
                <w:i w:val="false"/>
                <w:color w:val="000000"/>
                <w:sz w:val="20"/>
              </w:rPr>
              <w:t>хатты әуе көлігімен курьерлік</w:t>
            </w:r>
            <w:r>
              <w:br/>
            </w:r>
            <w:r>
              <w:rPr>
                <w:rFonts w:ascii="Times New Roman"/>
                <w:b w:val="false"/>
                <w:i w:val="false"/>
                <w:color w:val="000000"/>
                <w:sz w:val="20"/>
              </w:rPr>
              <w:t>
</w:t>
            </w:r>
            <w:r>
              <w:rPr>
                <w:rFonts w:ascii="Times New Roman"/>
                <w:b/>
                <w:i w:val="false"/>
                <w:color w:val="000000"/>
                <w:sz w:val="20"/>
              </w:rPr>
              <w:t>жеткізу</w:t>
            </w:r>
            <w:r>
              <w:br/>
            </w:r>
            <w:r>
              <w:rPr>
                <w:rFonts w:ascii="Times New Roman"/>
                <w:b w:val="false"/>
                <w:i w:val="false"/>
                <w:color w:val="000000"/>
                <w:sz w:val="20"/>
              </w:rPr>
              <w:t>
</w:t>
            </w:r>
            <w:r>
              <w:rPr>
                <w:rFonts w:ascii="Times New Roman"/>
                <w:b w:val="false"/>
                <w:i w:val="false"/>
                <w:color w:val="000000"/>
                <w:sz w:val="20"/>
              </w:rPr>
              <w:t>Курьерская доставка письма</w:t>
            </w:r>
            <w:r>
              <w:br/>
            </w:r>
            <w:r>
              <w:rPr>
                <w:rFonts w:ascii="Times New Roman"/>
                <w:b w:val="false"/>
                <w:i w:val="false"/>
                <w:color w:val="000000"/>
                <w:sz w:val="20"/>
              </w:rPr>
              <w:t>
</w:t>
            </w:r>
            <w:r>
              <w:rPr>
                <w:rFonts w:ascii="Times New Roman"/>
                <w:b w:val="false"/>
                <w:i w:val="false"/>
                <w:color w:val="000000"/>
                <w:sz w:val="20"/>
              </w:rPr>
              <w:t>воздушным транспортом, массой до</w:t>
            </w:r>
            <w:r>
              <w:br/>
            </w:r>
            <w:r>
              <w:rPr>
                <w:rFonts w:ascii="Times New Roman"/>
                <w:b w:val="false"/>
                <w:i w:val="false"/>
                <w:color w:val="000000"/>
                <w:sz w:val="20"/>
              </w:rPr>
              <w:t>
</w:t>
            </w:r>
            <w:r>
              <w:rPr>
                <w:rFonts w:ascii="Times New Roman"/>
                <w:b w:val="false"/>
                <w:i w:val="false"/>
                <w:color w:val="000000"/>
                <w:sz w:val="20"/>
              </w:rPr>
              <w:t>300 грамм</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алааралы</w:t>
            </w:r>
            <w:r>
              <w:rPr>
                <w:rFonts w:ascii="Times New Roman"/>
                <w:b/>
                <w:i w:val="false"/>
                <w:color w:val="000000"/>
                <w:sz w:val="20"/>
              </w:rPr>
              <w:t>қ</w:t>
            </w:r>
            <w:r>
              <w:rPr>
                <w:rFonts w:ascii="Times New Roman"/>
                <w:b/>
                <w:i w:val="false"/>
                <w:color w:val="000000"/>
                <w:sz w:val="20"/>
              </w:rPr>
              <w:t xml:space="preserve">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страны СНГ</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301-500 грамм хатты әуе</w:t>
            </w:r>
            <w:r>
              <w:br/>
            </w:r>
            <w:r>
              <w:rPr>
                <w:rFonts w:ascii="Times New Roman"/>
                <w:b w:val="false"/>
                <w:i w:val="false"/>
                <w:color w:val="000000"/>
                <w:sz w:val="20"/>
              </w:rPr>
              <w:t>
</w:t>
            </w:r>
            <w:r>
              <w:rPr>
                <w:rFonts w:ascii="Times New Roman"/>
                <w:b/>
                <w:i w:val="false"/>
                <w:color w:val="000000"/>
                <w:sz w:val="20"/>
              </w:rPr>
              <w:t>көлігімен курьерлік жеткізу</w:t>
            </w:r>
            <w:r>
              <w:br/>
            </w:r>
            <w:r>
              <w:rPr>
                <w:rFonts w:ascii="Times New Roman"/>
                <w:b w:val="false"/>
                <w:i w:val="false"/>
                <w:color w:val="000000"/>
                <w:sz w:val="20"/>
              </w:rPr>
              <w:t>
</w:t>
            </w:r>
            <w:r>
              <w:rPr>
                <w:rFonts w:ascii="Times New Roman"/>
                <w:b w:val="false"/>
                <w:i w:val="false"/>
                <w:color w:val="000000"/>
                <w:sz w:val="20"/>
              </w:rPr>
              <w:t>Курьерская доставка письма</w:t>
            </w:r>
            <w:r>
              <w:br/>
            </w:r>
            <w:r>
              <w:rPr>
                <w:rFonts w:ascii="Times New Roman"/>
                <w:b w:val="false"/>
                <w:i w:val="false"/>
                <w:color w:val="000000"/>
                <w:sz w:val="20"/>
              </w:rPr>
              <w:t>
</w:t>
            </w:r>
            <w:r>
              <w:rPr>
                <w:rFonts w:ascii="Times New Roman"/>
                <w:b w:val="false"/>
                <w:i w:val="false"/>
                <w:color w:val="000000"/>
                <w:sz w:val="20"/>
              </w:rPr>
              <w:t>воздушным транспортом, массой</w:t>
            </w:r>
            <w:r>
              <w:br/>
            </w:r>
            <w:r>
              <w:rPr>
                <w:rFonts w:ascii="Times New Roman"/>
                <w:b w:val="false"/>
                <w:i w:val="false"/>
                <w:color w:val="000000"/>
                <w:sz w:val="20"/>
              </w:rPr>
              <w:t>
</w:t>
            </w:r>
            <w:r>
              <w:rPr>
                <w:rFonts w:ascii="Times New Roman"/>
                <w:b w:val="false"/>
                <w:i w:val="false"/>
                <w:color w:val="000000"/>
                <w:sz w:val="20"/>
              </w:rPr>
              <w:t>301-500 грамм</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ааралы</w:t>
            </w:r>
            <w:r>
              <w:rPr>
                <w:rFonts w:ascii="Times New Roman"/>
                <w:b/>
                <w:i w:val="false"/>
                <w:color w:val="000000"/>
                <w:sz w:val="20"/>
              </w:rPr>
              <w:t>қ</w:t>
            </w:r>
            <w:r>
              <w:rPr>
                <w:rFonts w:ascii="Times New Roman"/>
                <w:b/>
                <w:i w:val="false"/>
                <w:color w:val="000000"/>
                <w:sz w:val="20"/>
              </w:rPr>
              <w:t xml:space="preserve">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страны СНГ</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0,5 килограмға дейін</w:t>
            </w:r>
            <w:r>
              <w:br/>
            </w:r>
            <w:r>
              <w:rPr>
                <w:rFonts w:ascii="Times New Roman"/>
                <w:b w:val="false"/>
                <w:i w:val="false"/>
                <w:color w:val="000000"/>
                <w:sz w:val="20"/>
              </w:rPr>
              <w:t>
</w:t>
            </w:r>
            <w:r>
              <w:rPr>
                <w:rFonts w:ascii="Times New Roman"/>
                <w:b/>
                <w:i w:val="false"/>
                <w:color w:val="000000"/>
                <w:sz w:val="20"/>
              </w:rPr>
              <w:t>сәлемдемені жер үсті көлігімен</w:t>
            </w:r>
            <w:r>
              <w:br/>
            </w:r>
            <w:r>
              <w:rPr>
                <w:rFonts w:ascii="Times New Roman"/>
                <w:b w:val="false"/>
                <w:i w:val="false"/>
                <w:color w:val="000000"/>
                <w:sz w:val="20"/>
              </w:rPr>
              <w:t>
</w:t>
            </w:r>
            <w:r>
              <w:rPr>
                <w:rFonts w:ascii="Times New Roman"/>
                <w:b/>
                <w:i w:val="false"/>
                <w:color w:val="000000"/>
                <w:sz w:val="20"/>
              </w:rPr>
              <w:t>курьерлік жеткізу</w:t>
            </w:r>
            <w:r>
              <w:br/>
            </w:r>
            <w:r>
              <w:rPr>
                <w:rFonts w:ascii="Times New Roman"/>
                <w:b w:val="false"/>
                <w:i w:val="false"/>
                <w:color w:val="000000"/>
                <w:sz w:val="20"/>
              </w:rPr>
              <w:t>
</w:t>
            </w:r>
            <w:r>
              <w:rPr>
                <w:rFonts w:ascii="Times New Roman"/>
                <w:b w:val="false"/>
                <w:i w:val="false"/>
                <w:color w:val="000000"/>
                <w:sz w:val="20"/>
              </w:rPr>
              <w:t>Курьерская доставка посылки</w:t>
            </w:r>
            <w:r>
              <w:br/>
            </w:r>
            <w:r>
              <w:rPr>
                <w:rFonts w:ascii="Times New Roman"/>
                <w:b w:val="false"/>
                <w:i w:val="false"/>
                <w:color w:val="000000"/>
                <w:sz w:val="20"/>
              </w:rPr>
              <w:t>
</w:t>
            </w:r>
            <w:r>
              <w:rPr>
                <w:rFonts w:ascii="Times New Roman"/>
                <w:b w:val="false"/>
                <w:i w:val="false"/>
                <w:color w:val="000000"/>
                <w:sz w:val="20"/>
              </w:rPr>
              <w:t>наземным транспортом, массой до 0,5</w:t>
            </w:r>
            <w:r>
              <w:br/>
            </w:r>
            <w:r>
              <w:rPr>
                <w:rFonts w:ascii="Times New Roman"/>
                <w:b w:val="false"/>
                <w:i w:val="false"/>
                <w:color w:val="000000"/>
                <w:sz w:val="20"/>
              </w:rPr>
              <w:t>
</w:t>
            </w:r>
            <w:r>
              <w:rPr>
                <w:rFonts w:ascii="Times New Roman"/>
                <w:b w:val="false"/>
                <w:i w:val="false"/>
                <w:color w:val="000000"/>
                <w:sz w:val="20"/>
              </w:rPr>
              <w:t>килограмм</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алааралы</w:t>
            </w:r>
            <w:r>
              <w:rPr>
                <w:rFonts w:ascii="Times New Roman"/>
                <w:b/>
                <w:i w:val="false"/>
                <w:color w:val="000000"/>
                <w:sz w:val="20"/>
              </w:rPr>
              <w:t>қ</w:t>
            </w:r>
            <w:r>
              <w:rPr>
                <w:rFonts w:ascii="Times New Roman"/>
                <w:b/>
                <w:i w:val="false"/>
                <w:color w:val="000000"/>
                <w:sz w:val="20"/>
              </w:rPr>
              <w:t xml:space="preserve">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страны СНГ</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w:t>
            </w:r>
            <w:r>
              <w:rPr>
                <w:rFonts w:ascii="Times New Roman"/>
                <w:b/>
                <w:i w:val="false"/>
                <w:color w:val="000000"/>
                <w:sz w:val="20"/>
              </w:rPr>
              <w:t>ғ</w:t>
            </w:r>
            <w:r>
              <w:rPr>
                <w:rFonts w:ascii="Times New Roman"/>
                <w:b/>
                <w:i w:val="false"/>
                <w:color w:val="000000"/>
                <w:sz w:val="20"/>
              </w:rPr>
              <w:t>ы 1-1,5 килограмм</w:t>
            </w:r>
            <w:r>
              <w:br/>
            </w:r>
            <w:r>
              <w:rPr>
                <w:rFonts w:ascii="Times New Roman"/>
                <w:b w:val="false"/>
                <w:i w:val="false"/>
                <w:color w:val="000000"/>
                <w:sz w:val="20"/>
              </w:rPr>
              <w:t>
</w:t>
            </w:r>
            <w:r>
              <w:rPr>
                <w:rFonts w:ascii="Times New Roman"/>
                <w:b/>
                <w:i w:val="false"/>
                <w:color w:val="000000"/>
                <w:sz w:val="20"/>
              </w:rPr>
              <w:t>сәлемдемені жер үсті көлігімен</w:t>
            </w:r>
            <w:r>
              <w:br/>
            </w:r>
            <w:r>
              <w:rPr>
                <w:rFonts w:ascii="Times New Roman"/>
                <w:b w:val="false"/>
                <w:i w:val="false"/>
                <w:color w:val="000000"/>
                <w:sz w:val="20"/>
              </w:rPr>
              <w:t>
</w:t>
            </w:r>
            <w:r>
              <w:rPr>
                <w:rFonts w:ascii="Times New Roman"/>
                <w:b/>
                <w:i w:val="false"/>
                <w:color w:val="000000"/>
                <w:sz w:val="20"/>
              </w:rPr>
              <w:t>курьерлік жеткізу</w:t>
            </w:r>
            <w:r>
              <w:br/>
            </w:r>
            <w:r>
              <w:rPr>
                <w:rFonts w:ascii="Times New Roman"/>
                <w:b w:val="false"/>
                <w:i w:val="false"/>
                <w:color w:val="000000"/>
                <w:sz w:val="20"/>
              </w:rPr>
              <w:t>
</w:t>
            </w:r>
            <w:r>
              <w:rPr>
                <w:rFonts w:ascii="Times New Roman"/>
                <w:b w:val="false"/>
                <w:i w:val="false"/>
                <w:color w:val="000000"/>
                <w:sz w:val="20"/>
              </w:rPr>
              <w:t>Курьерская доставка посылки</w:t>
            </w:r>
            <w:r>
              <w:br/>
            </w:r>
            <w:r>
              <w:rPr>
                <w:rFonts w:ascii="Times New Roman"/>
                <w:b w:val="false"/>
                <w:i w:val="false"/>
                <w:color w:val="000000"/>
                <w:sz w:val="20"/>
              </w:rPr>
              <w:t>
</w:t>
            </w:r>
            <w:r>
              <w:rPr>
                <w:rFonts w:ascii="Times New Roman"/>
                <w:b w:val="false"/>
                <w:i w:val="false"/>
                <w:color w:val="000000"/>
                <w:sz w:val="20"/>
              </w:rPr>
              <w:t>наземным транспортом, массой свыше</w:t>
            </w:r>
            <w:r>
              <w:br/>
            </w:r>
            <w:r>
              <w:rPr>
                <w:rFonts w:ascii="Times New Roman"/>
                <w:b w:val="false"/>
                <w:i w:val="false"/>
                <w:color w:val="000000"/>
                <w:sz w:val="20"/>
              </w:rPr>
              <w:t>
</w:t>
            </w:r>
            <w:r>
              <w:rPr>
                <w:rFonts w:ascii="Times New Roman"/>
                <w:b w:val="false"/>
                <w:i w:val="false"/>
                <w:color w:val="000000"/>
                <w:sz w:val="20"/>
              </w:rPr>
              <w:t>1-1,5 килограмм</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алааралы</w:t>
            </w:r>
            <w:r>
              <w:rPr>
                <w:rFonts w:ascii="Times New Roman"/>
                <w:b/>
                <w:i w:val="false"/>
                <w:color w:val="000000"/>
                <w:sz w:val="20"/>
              </w:rPr>
              <w:t>қ</w:t>
            </w:r>
            <w:r>
              <w:rPr>
                <w:rFonts w:ascii="Times New Roman"/>
                <w:b/>
                <w:i w:val="false"/>
                <w:color w:val="000000"/>
                <w:sz w:val="20"/>
              </w:rPr>
              <w:t xml:space="preserve">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страны СНГ</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0,5 килограмға дейін</w:t>
            </w:r>
            <w:r>
              <w:br/>
            </w:r>
            <w:r>
              <w:rPr>
                <w:rFonts w:ascii="Times New Roman"/>
                <w:b w:val="false"/>
                <w:i w:val="false"/>
                <w:color w:val="000000"/>
                <w:sz w:val="20"/>
              </w:rPr>
              <w:t>
</w:t>
            </w:r>
            <w:r>
              <w:rPr>
                <w:rFonts w:ascii="Times New Roman"/>
                <w:b/>
                <w:i w:val="false"/>
                <w:color w:val="000000"/>
                <w:sz w:val="20"/>
              </w:rPr>
              <w:t>сәлемдемені әуе көлігімен</w:t>
            </w:r>
            <w:r>
              <w:br/>
            </w:r>
            <w:r>
              <w:rPr>
                <w:rFonts w:ascii="Times New Roman"/>
                <w:b w:val="false"/>
                <w:i w:val="false"/>
                <w:color w:val="000000"/>
                <w:sz w:val="20"/>
              </w:rPr>
              <w:t>
</w:t>
            </w:r>
            <w:r>
              <w:rPr>
                <w:rFonts w:ascii="Times New Roman"/>
                <w:b/>
                <w:i w:val="false"/>
                <w:color w:val="000000"/>
                <w:sz w:val="20"/>
              </w:rPr>
              <w:t>курьерлік жеткізу</w:t>
            </w:r>
            <w:r>
              <w:br/>
            </w:r>
            <w:r>
              <w:rPr>
                <w:rFonts w:ascii="Times New Roman"/>
                <w:b w:val="false"/>
                <w:i w:val="false"/>
                <w:color w:val="000000"/>
                <w:sz w:val="20"/>
              </w:rPr>
              <w:t>
</w:t>
            </w:r>
            <w:r>
              <w:rPr>
                <w:rFonts w:ascii="Times New Roman"/>
                <w:b w:val="false"/>
                <w:i w:val="false"/>
                <w:color w:val="000000"/>
                <w:sz w:val="20"/>
              </w:rPr>
              <w:t>Курьерская доставка посылки</w:t>
            </w:r>
            <w:r>
              <w:br/>
            </w:r>
            <w:r>
              <w:rPr>
                <w:rFonts w:ascii="Times New Roman"/>
                <w:b w:val="false"/>
                <w:i w:val="false"/>
                <w:color w:val="000000"/>
                <w:sz w:val="20"/>
              </w:rPr>
              <w:t>
</w:t>
            </w:r>
            <w:r>
              <w:rPr>
                <w:rFonts w:ascii="Times New Roman"/>
                <w:b w:val="false"/>
                <w:i w:val="false"/>
                <w:color w:val="000000"/>
                <w:sz w:val="20"/>
              </w:rPr>
              <w:t>воздушным транспортом, массой до</w:t>
            </w:r>
            <w:r>
              <w:br/>
            </w:r>
            <w:r>
              <w:rPr>
                <w:rFonts w:ascii="Times New Roman"/>
                <w:b w:val="false"/>
                <w:i w:val="false"/>
                <w:color w:val="000000"/>
                <w:sz w:val="20"/>
              </w:rPr>
              <w:t>
</w:t>
            </w:r>
            <w:r>
              <w:rPr>
                <w:rFonts w:ascii="Times New Roman"/>
                <w:b w:val="false"/>
                <w:i w:val="false"/>
                <w:color w:val="000000"/>
                <w:sz w:val="20"/>
              </w:rPr>
              <w:t>0,5 килограмм</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алааралы</w:t>
            </w:r>
            <w:r>
              <w:rPr>
                <w:rFonts w:ascii="Times New Roman"/>
                <w:b/>
                <w:i w:val="false"/>
                <w:color w:val="000000"/>
                <w:sz w:val="20"/>
              </w:rPr>
              <w:t>қ</w:t>
            </w:r>
            <w:r>
              <w:rPr>
                <w:rFonts w:ascii="Times New Roman"/>
                <w:b/>
                <w:i w:val="false"/>
                <w:color w:val="000000"/>
                <w:sz w:val="20"/>
              </w:rPr>
              <w:t xml:space="preserve">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страны СНГ</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1-1,5 килограмм</w:t>
            </w:r>
            <w:r>
              <w:br/>
            </w:r>
            <w:r>
              <w:rPr>
                <w:rFonts w:ascii="Times New Roman"/>
                <w:b w:val="false"/>
                <w:i w:val="false"/>
                <w:color w:val="000000"/>
                <w:sz w:val="20"/>
              </w:rPr>
              <w:t>
</w:t>
            </w:r>
            <w:r>
              <w:rPr>
                <w:rFonts w:ascii="Times New Roman"/>
                <w:b/>
                <w:i w:val="false"/>
                <w:color w:val="000000"/>
                <w:sz w:val="20"/>
              </w:rPr>
              <w:t>сәлемдемені әуе көлігімен</w:t>
            </w:r>
            <w:r>
              <w:br/>
            </w:r>
            <w:r>
              <w:rPr>
                <w:rFonts w:ascii="Times New Roman"/>
                <w:b w:val="false"/>
                <w:i w:val="false"/>
                <w:color w:val="000000"/>
                <w:sz w:val="20"/>
              </w:rPr>
              <w:t>
</w:t>
            </w:r>
            <w:r>
              <w:rPr>
                <w:rFonts w:ascii="Times New Roman"/>
                <w:b/>
                <w:i w:val="false"/>
                <w:color w:val="000000"/>
                <w:sz w:val="20"/>
              </w:rPr>
              <w:t>курьерлік жеткізу</w:t>
            </w:r>
            <w:r>
              <w:br/>
            </w:r>
            <w:r>
              <w:rPr>
                <w:rFonts w:ascii="Times New Roman"/>
                <w:b w:val="false"/>
                <w:i w:val="false"/>
                <w:color w:val="000000"/>
                <w:sz w:val="20"/>
              </w:rPr>
              <w:t>
</w:t>
            </w:r>
            <w:r>
              <w:rPr>
                <w:rFonts w:ascii="Times New Roman"/>
                <w:b w:val="false"/>
                <w:i w:val="false"/>
                <w:color w:val="000000"/>
                <w:sz w:val="20"/>
              </w:rPr>
              <w:t>Курьерская доставка посылки</w:t>
            </w:r>
            <w:r>
              <w:br/>
            </w:r>
            <w:r>
              <w:rPr>
                <w:rFonts w:ascii="Times New Roman"/>
                <w:b w:val="false"/>
                <w:i w:val="false"/>
                <w:color w:val="000000"/>
                <w:sz w:val="20"/>
              </w:rPr>
              <w:t>
</w:t>
            </w:r>
            <w:r>
              <w:rPr>
                <w:rFonts w:ascii="Times New Roman"/>
                <w:b w:val="false"/>
                <w:i w:val="false"/>
                <w:color w:val="000000"/>
                <w:sz w:val="20"/>
              </w:rPr>
              <w:t>воздушным транспортом, массой свыше</w:t>
            </w:r>
            <w:r>
              <w:br/>
            </w:r>
            <w:r>
              <w:rPr>
                <w:rFonts w:ascii="Times New Roman"/>
                <w:b w:val="false"/>
                <w:i w:val="false"/>
                <w:color w:val="000000"/>
                <w:sz w:val="20"/>
              </w:rPr>
              <w:t>
</w:t>
            </w:r>
            <w:r>
              <w:rPr>
                <w:rFonts w:ascii="Times New Roman"/>
                <w:b w:val="false"/>
                <w:i w:val="false"/>
                <w:color w:val="000000"/>
                <w:sz w:val="20"/>
              </w:rPr>
              <w:t>1-1,5 килограмм</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алааралы</w:t>
            </w:r>
            <w:r>
              <w:rPr>
                <w:rFonts w:ascii="Times New Roman"/>
                <w:b/>
                <w:i w:val="false"/>
                <w:color w:val="000000"/>
                <w:sz w:val="20"/>
              </w:rPr>
              <w:t>қ</w:t>
            </w:r>
            <w:r>
              <w:rPr>
                <w:rFonts w:ascii="Times New Roman"/>
                <w:b/>
                <w:i w:val="false"/>
                <w:color w:val="000000"/>
                <w:sz w:val="20"/>
              </w:rPr>
              <w:t xml:space="preserve">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страны СНГ</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 </w:t>
      </w:r>
      <w:r>
        <w:rPr>
          <w:rFonts w:ascii="Times New Roman"/>
          <w:b/>
          <w:i w:val="false"/>
          <w:color w:val="000000"/>
          <w:sz w:val="28"/>
        </w:rPr>
        <w:t>ТМД – Т</w:t>
      </w:r>
      <w:r>
        <w:rPr>
          <w:rFonts w:ascii="Times New Roman"/>
          <w:b/>
          <w:i w:val="false"/>
          <w:color w:val="000000"/>
          <w:sz w:val="28"/>
        </w:rPr>
        <w:t>ә</w:t>
      </w:r>
      <w:r>
        <w:rPr>
          <w:rFonts w:ascii="Times New Roman"/>
          <w:b/>
          <w:i w:val="false"/>
          <w:color w:val="000000"/>
          <w:sz w:val="28"/>
        </w:rPr>
        <w:t>уелсіз Мемлекеттер Достасты</w:t>
      </w:r>
      <w:r>
        <w:rPr>
          <w:rFonts w:ascii="Times New Roman"/>
          <w:b/>
          <w:i w:val="false"/>
          <w:color w:val="000000"/>
          <w:sz w:val="28"/>
        </w:rPr>
        <w:t>ғ</w:t>
      </w:r>
      <w:r>
        <w:rPr>
          <w:rFonts w:ascii="Times New Roman"/>
          <w:b/>
          <w:i w:val="false"/>
          <w:color w:val="000000"/>
          <w:sz w:val="28"/>
        </w:rPr>
        <w:t>ы</w:t>
      </w:r>
      <w:r>
        <w:br/>
      </w:r>
      <w:r>
        <w:rPr>
          <w:rFonts w:ascii="Times New Roman"/>
          <w:b w:val="false"/>
          <w:i w:val="false"/>
          <w:color w:val="000000"/>
          <w:sz w:val="28"/>
        </w:rPr>
        <w:t>
</w:t>
      </w:r>
      <w:r>
        <w:rPr>
          <w:rFonts w:ascii="Times New Roman"/>
          <w:b w:val="false"/>
          <w:i w:val="false"/>
          <w:color w:val="000000"/>
          <w:sz w:val="28"/>
        </w:rPr>
        <w:t>   СНГ – Содружество Независимых Государств</w:t>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w:t>
      </w:r>
      <w:r>
        <w:rPr>
          <w:rFonts w:ascii="Times New Roman"/>
          <w:b w:val="false"/>
          <w:i w:val="false"/>
          <w:color w:val="000000"/>
          <w:sz w:val="28"/>
        </w:rPr>
        <w:t xml:space="preserve">Наименование </w:t>
      </w:r>
      <w:r>
        <w:rPr>
          <w:rFonts w:ascii="Times New Roman"/>
          <w:b/>
          <w:i w:val="false"/>
          <w:color w:val="000000"/>
          <w:sz w:val="28"/>
        </w:rPr>
        <w:t xml:space="preserve">____________________       </w:t>
      </w:r>
      <w:r>
        <w:rPr>
          <w:rFonts w:ascii="Times New Roman"/>
          <w:b w:val="false"/>
          <w:i w:val="false"/>
          <w:color w:val="000000"/>
          <w:sz w:val="28"/>
        </w:rPr>
        <w:t xml:space="preserve">Адрес   </w:t>
      </w:r>
      <w:r>
        <w:rPr>
          <w:rFonts w:ascii="Times New Roman"/>
          <w:b/>
          <w:i w:val="false"/>
          <w:color w:val="000000"/>
          <w:sz w:val="28"/>
        </w:rPr>
        <w:t>________________________</w:t>
      </w:r>
      <w:r>
        <w:br/>
      </w:r>
      <w:r>
        <w:rPr>
          <w:rFonts w:ascii="Times New Roman"/>
          <w:b w:val="false"/>
          <w:i w:val="false"/>
          <w:color w:val="000000"/>
          <w:sz w:val="28"/>
        </w:rPr>
        <w:t>
</w:t>
      </w:r>
      <w:r>
        <w:rPr>
          <w:rFonts w:ascii="Times New Roman"/>
          <w:b/>
          <w:i w:val="false"/>
          <w:color w:val="000000"/>
          <w:sz w:val="28"/>
        </w:rPr>
        <w:t>________________________________              ________________________</w:t>
      </w:r>
      <w:r>
        <w:br/>
      </w:r>
      <w:r>
        <w:rPr>
          <w:rFonts w:ascii="Times New Roman"/>
          <w:b w:val="false"/>
          <w:i w:val="false"/>
          <w:color w:val="000000"/>
          <w:sz w:val="28"/>
        </w:rPr>
        <w:t>
</w:t>
      </w:r>
      <w:r>
        <w:rPr>
          <w:rFonts w:ascii="Times New Roman"/>
          <w:b/>
          <w:i w:val="false"/>
          <w:color w:val="000000"/>
          <w:sz w:val="28"/>
        </w:rPr>
        <w:t xml:space="preserve">________________________________      </w:t>
      </w:r>
      <w:r>
        <w:rPr>
          <w:rFonts w:ascii="Times New Roman"/>
          <w:b w:val="false"/>
          <w:i w:val="false"/>
          <w:color w:val="000000"/>
          <w:sz w:val="28"/>
        </w:rPr>
        <w:t xml:space="preserve">Телефон: </w:t>
      </w:r>
      <w:r>
        <w:rPr>
          <w:rFonts w:ascii="Times New Roman"/>
          <w:b/>
          <w:i w:val="false"/>
          <w:color w:val="000000"/>
          <w:sz w:val="28"/>
        </w:rPr>
        <w:t>________________________</w:t>
      </w:r>
    </w:p>
    <w:p>
      <w:pPr>
        <w:spacing w:after="0"/>
        <w:ind w:left="0"/>
        <w:jc w:val="both"/>
      </w:pPr>
      <w:r>
        <w:rPr>
          <w:rFonts w:ascii="Times New Roman"/>
          <w:b/>
          <w:i w:val="false"/>
          <w:color w:val="000000"/>
          <w:sz w:val="28"/>
        </w:rPr>
        <w:t>Электрондық мекенжайы</w:t>
      </w:r>
      <w:r>
        <w:br/>
      </w:r>
      <w:r>
        <w:rPr>
          <w:rFonts w:ascii="Times New Roman"/>
          <w:b w:val="false"/>
          <w:i w:val="false"/>
          <w:color w:val="000000"/>
          <w:sz w:val="28"/>
        </w:rPr>
        <w:t>
</w:t>
      </w:r>
      <w:r>
        <w:rPr>
          <w:rFonts w:ascii="Times New Roman"/>
          <w:b w:val="false"/>
          <w:i w:val="false"/>
          <w:color w:val="000000"/>
          <w:sz w:val="28"/>
        </w:rPr>
        <w:t>Электронный адрес</w:t>
      </w:r>
      <w:r>
        <w:rPr>
          <w:rFonts w:ascii="Times New Roman"/>
          <w:b/>
          <w:i w:val="false"/>
          <w:color w:val="000000"/>
          <w:sz w:val="28"/>
        </w:rPr>
        <w:t>  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w:t>
      </w:r>
      <w:r>
        <w:rPr>
          <w:rFonts w:ascii="Times New Roman"/>
          <w:b w:val="false"/>
          <w:i w:val="false"/>
          <w:color w:val="000000"/>
          <w:sz w:val="28"/>
        </w:rPr>
        <w:t xml:space="preserve">Фамилия и телефон исполнителя </w:t>
      </w:r>
      <w:r>
        <w:rPr>
          <w:rFonts w:ascii="Times New Roman"/>
          <w:b/>
          <w:i w:val="false"/>
          <w:color w:val="000000"/>
          <w:sz w:val="28"/>
        </w:rPr>
        <w:t xml:space="preserve">_____       </w:t>
      </w:r>
      <w:r>
        <w:rPr>
          <w:rFonts w:ascii="Times New Roman"/>
          <w:b w:val="false"/>
          <w:i w:val="false"/>
          <w:color w:val="000000"/>
          <w:sz w:val="28"/>
        </w:rPr>
        <w:t>Тел.:</w:t>
      </w:r>
      <w:r>
        <w:rPr>
          <w:rFonts w:ascii="Times New Roman"/>
          <w:b/>
          <w:i w:val="false"/>
          <w:color w:val="000000"/>
          <w:sz w:val="28"/>
        </w:rPr>
        <w:t>___________________________</w:t>
      </w:r>
    </w:p>
    <w:p>
      <w:pPr>
        <w:spacing w:after="0"/>
        <w:ind w:left="0"/>
        <w:jc w:val="both"/>
      </w:pPr>
      <w:r>
        <w:rPr>
          <w:rFonts w:ascii="Times New Roman"/>
          <w:b/>
          <w:i w:val="false"/>
          <w:color w:val="000000"/>
          <w:sz w:val="28"/>
        </w:rPr>
        <w:t>Басшы                                 (Т.А.Ә., қолы)</w:t>
      </w:r>
      <w:r>
        <w:br/>
      </w:r>
      <w:r>
        <w:rPr>
          <w:rFonts w:ascii="Times New Roman"/>
          <w:b w:val="false"/>
          <w:i w:val="false"/>
          <w:color w:val="000000"/>
          <w:sz w:val="28"/>
        </w:rPr>
        <w:t>
</w:t>
      </w:r>
      <w:r>
        <w:rPr>
          <w:rFonts w:ascii="Times New Roman"/>
          <w:b w:val="false"/>
          <w:i w:val="false"/>
          <w:color w:val="000000"/>
          <w:sz w:val="28"/>
        </w:rPr>
        <w:t>Руководитель________________________       (Ф.И.О., подпись)___________________</w:t>
      </w:r>
    </w:p>
    <w:p>
      <w:pPr>
        <w:spacing w:after="0"/>
        <w:ind w:left="0"/>
        <w:jc w:val="both"/>
      </w:pPr>
      <w:r>
        <w:rPr>
          <w:rFonts w:ascii="Times New Roman"/>
          <w:b/>
          <w:i w:val="false"/>
          <w:color w:val="000000"/>
          <w:sz w:val="28"/>
        </w:rPr>
        <w:t>Бас бухгалтер                          (Т.А.Ә.,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__________________        (Ф.И.О., подпись)</w:t>
      </w:r>
      <w:r>
        <w:rPr>
          <w:rFonts w:ascii="Times New Roman"/>
          <w:b/>
          <w:i w:val="false"/>
          <w:color w:val="000000"/>
          <w:sz w:val="28"/>
        </w:rPr>
        <w:t xml:space="preserve"> 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М.П.</w:t>
      </w:r>
    </w:p>
    <w:bookmarkStart w:name="z410" w:id="89"/>
    <w:p>
      <w:pPr>
        <w:spacing w:after="0"/>
        <w:ind w:left="0"/>
        <w:jc w:val="both"/>
      </w:pPr>
      <w:r>
        <w:rPr>
          <w:rFonts w:ascii="Times New Roman"/>
          <w:b w:val="false"/>
          <w:i w:val="false"/>
          <w:color w:val="000000"/>
          <w:sz w:val="28"/>
        </w:rPr>
        <w:t xml:space="preserve">
Приложение 36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5 ноября 2012 года № 309   </w:t>
      </w:r>
    </w:p>
    <w:bookmarkEnd w:id="89"/>
    <w:bookmarkStart w:name="z411" w:id="90"/>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тарифах на курьерские услуги для юридических лиц»</w:t>
      </w:r>
      <w:r>
        <w:br/>
      </w:r>
      <w:r>
        <w:rPr>
          <w:rFonts w:ascii="Times New Roman"/>
          <w:b/>
          <w:i w:val="false"/>
          <w:color w:val="000000"/>
        </w:rPr>
        <w:t>
(код 1931101, индекс 1-тариф (курьер), периодичность месячная)</w:t>
      </w:r>
    </w:p>
    <w:bookmarkEnd w:id="90"/>
    <w:bookmarkStart w:name="z412" w:id="91"/>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тарифах на курьерские услуги для юридических лиц» (код 1931101, индекс 1-тариф (курьер), периодичность месячная)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тарифах на курьерские услуги для юридических лиц» (код 1931101, индекс 1-тариф (курьер),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тариф – установленный размер оплаты услуг оператора почты;</w:t>
      </w:r>
      <w:r>
        <w:br/>
      </w:r>
      <w:r>
        <w:rPr>
          <w:rFonts w:ascii="Times New Roman"/>
          <w:b w:val="false"/>
          <w:i w:val="false"/>
          <w:color w:val="000000"/>
          <w:sz w:val="28"/>
        </w:rPr>
        <w:t>
</w:t>
      </w:r>
      <w:r>
        <w:rPr>
          <w:rFonts w:ascii="Times New Roman"/>
          <w:b w:val="false"/>
          <w:i w:val="false"/>
          <w:color w:val="000000"/>
          <w:sz w:val="28"/>
        </w:rPr>
        <w:t>
      2) услуги курьерские – услуги по перевозке и вручению почтовых отправлений, оказываемые с использованием курьера.</w:t>
      </w:r>
      <w:r>
        <w:br/>
      </w:r>
      <w:r>
        <w:rPr>
          <w:rFonts w:ascii="Times New Roman"/>
          <w:b w:val="false"/>
          <w:i w:val="false"/>
          <w:color w:val="000000"/>
          <w:sz w:val="28"/>
        </w:rPr>
        <w:t>
</w:t>
      </w:r>
      <w:r>
        <w:rPr>
          <w:rFonts w:ascii="Times New Roman"/>
          <w:b w:val="false"/>
          <w:i w:val="false"/>
          <w:color w:val="000000"/>
          <w:sz w:val="28"/>
        </w:rPr>
        <w:t>
      3. В статистической форме регистрируется тариф, установленный на 20 число месяца, без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4. В графе В указывается направление, по которому осуществляется наибольший объем предоставления услуг. Это определенная зона, среднее расстояние в километрах или пункты отправления и назначения, от которых зависит дифференциации тарифов. Отобранное направление остается неизменным в течение отчетного года.</w:t>
      </w:r>
      <w:r>
        <w:br/>
      </w:r>
      <w:r>
        <w:rPr>
          <w:rFonts w:ascii="Times New Roman"/>
          <w:b w:val="false"/>
          <w:i w:val="false"/>
          <w:color w:val="000000"/>
          <w:sz w:val="28"/>
        </w:rPr>
        <w:t>
</w:t>
      </w:r>
      <w:r>
        <w:rPr>
          <w:rFonts w:ascii="Times New Roman"/>
          <w:b w:val="false"/>
          <w:i w:val="false"/>
          <w:color w:val="000000"/>
          <w:sz w:val="28"/>
        </w:rPr>
        <w:t>
      5. Если тарифы установлены в долларах Соединенных Штатов Америки и других твердых валютах, их пересчет осуществляется по официальному курсу валют, установленному Национальным банком Республики Казахстан на 20 число месяца.</w:t>
      </w:r>
      <w:r>
        <w:br/>
      </w:r>
      <w:r>
        <w:rPr>
          <w:rFonts w:ascii="Times New Roman"/>
          <w:b w:val="false"/>
          <w:i w:val="false"/>
          <w:color w:val="000000"/>
          <w:sz w:val="28"/>
        </w:rPr>
        <w:t>
</w:t>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6.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если заполнены графы 1 и 2, то заполнение графы В – обязательно;</w:t>
      </w:r>
      <w:r>
        <w:br/>
      </w:r>
      <w:r>
        <w:rPr>
          <w:rFonts w:ascii="Times New Roman"/>
          <w:b w:val="false"/>
          <w:i w:val="false"/>
          <w:color w:val="000000"/>
          <w:sz w:val="28"/>
        </w:rPr>
        <w:t>
</w:t>
      </w:r>
      <w:r>
        <w:rPr>
          <w:rFonts w:ascii="Times New Roman"/>
          <w:b w:val="false"/>
          <w:i w:val="false"/>
          <w:color w:val="000000"/>
          <w:sz w:val="28"/>
        </w:rPr>
        <w:t>
      2) в отчетном месяце графа 2 равна графе 1 данной статистической формы в предыдущем месяце по соответствующей строке.</w:t>
      </w:r>
    </w:p>
    <w:bookmarkEnd w:id="91"/>
    <w:bookmarkStart w:name="z423" w:id="92"/>
    <w:p>
      <w:pPr>
        <w:spacing w:after="0"/>
        <w:ind w:left="0"/>
        <w:jc w:val="both"/>
      </w:pPr>
      <w:r>
        <w:rPr>
          <w:rFonts w:ascii="Times New Roman"/>
          <w:b w:val="false"/>
          <w:i w:val="false"/>
          <w:color w:val="000000"/>
          <w:sz w:val="28"/>
        </w:rPr>
        <w:t xml:space="preserve">
Приложение 37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от 5 ноября 2012 года № 309</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214"/>
        <w:gridCol w:w="42"/>
        <w:gridCol w:w="7356"/>
        <w:gridCol w:w="23"/>
        <w:gridCol w:w="978"/>
        <w:gridCol w:w="948"/>
        <w:gridCol w:w="197"/>
        <w:gridCol w:w="9101"/>
      </w:tblGrid>
      <w:tr>
        <w:trPr>
          <w:trHeight w:val="5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541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054100" cy="8509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 төрағасының</w:t>
            </w:r>
            <w:r>
              <w:br/>
            </w:r>
            <w:r>
              <w:rPr>
                <w:rFonts w:ascii="Times New Roman"/>
                <w:b w:val="false"/>
                <w:i w:val="false"/>
                <w:color w:val="000000"/>
                <w:sz w:val="20"/>
              </w:rPr>
              <w:t>
</w:t>
            </w:r>
            <w:r>
              <w:rPr>
                <w:rFonts w:ascii="Times New Roman"/>
                <w:b/>
                <w:i w:val="false"/>
                <w:color w:val="000000"/>
                <w:sz w:val="20"/>
              </w:rPr>
              <w:t>2012 жылғы 5 қарашадағы</w:t>
            </w:r>
            <w:r>
              <w:br/>
            </w:r>
            <w:r>
              <w:rPr>
                <w:rFonts w:ascii="Times New Roman"/>
                <w:b w:val="false"/>
                <w:i w:val="false"/>
                <w:color w:val="000000"/>
                <w:sz w:val="20"/>
              </w:rPr>
              <w:t>
</w:t>
            </w:r>
            <w:r>
              <w:rPr>
                <w:rFonts w:ascii="Times New Roman"/>
                <w:b/>
                <w:i w:val="false"/>
                <w:color w:val="000000"/>
                <w:sz w:val="20"/>
              </w:rPr>
              <w:t>№ 309 бұйрығына 37-қосымша</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w:t>
            </w:r>
            <w:r>
              <w:br/>
            </w:r>
            <w:r>
              <w:rPr>
                <w:rFonts w:ascii="Times New Roman"/>
                <w:b w:val="false"/>
                <w:i w:val="false"/>
                <w:color w:val="000000"/>
                <w:sz w:val="20"/>
              </w:rPr>
              <w:t>
</w:t>
            </w:r>
            <w:r>
              <w:rPr>
                <w:rFonts w:ascii="Times New Roman"/>
                <w:b/>
                <w:i w:val="false"/>
                <w:color w:val="000000"/>
                <w:sz w:val="20"/>
              </w:rPr>
              <w:t>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орган</w:t>
            </w:r>
            <w:r>
              <w:rPr>
                <w:rFonts w:ascii="Times New Roman"/>
                <w:b/>
                <w:i w:val="false"/>
                <w:color w:val="000000"/>
                <w:sz w:val="20"/>
              </w:rPr>
              <w:t>ғ</w:t>
            </w:r>
            <w:r>
              <w:rPr>
                <w:rFonts w:ascii="Times New Roman"/>
                <w:b/>
                <w:i w:val="false"/>
                <w:color w:val="000000"/>
                <w:sz w:val="20"/>
              </w:rPr>
              <w:t>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9"/>
              <w:gridCol w:w="1438"/>
              <w:gridCol w:w="1438"/>
              <w:gridCol w:w="1438"/>
              <w:gridCol w:w="1438"/>
              <w:gridCol w:w="3099"/>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w:t>
                  </w:r>
                  <w:r>
                    <w:br/>
                  </w:r>
                  <w:r>
                    <w:rPr>
                      <w:rFonts w:ascii="Times New Roman"/>
                      <w:b w:val="false"/>
                      <w:i w:val="false"/>
                      <w:color w:val="000000"/>
                      <w:sz w:val="20"/>
                    </w:rPr>
                    <w:t>
</w:t>
                  </w:r>
                  <w:r>
                    <w:rPr>
                      <w:rFonts w:ascii="Times New Roman"/>
                      <w:b w:val="false"/>
                      <w:i w:val="false"/>
                      <w:color w:val="000000"/>
                      <w:sz w:val="20"/>
                    </w:rPr>
                    <w:t>обвести)</w:t>
                  </w:r>
                </w:p>
              </w:tc>
            </w:tr>
            <w:tr>
              <w:trPr>
                <w:trHeight w:val="39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w:t>
                  </w:r>
                  <w:r>
                    <w:rPr>
                      <w:rFonts w:ascii="Times New Roman"/>
                      <w:b/>
                      <w:i w:val="false"/>
                      <w:color w:val="000000"/>
                      <w:sz w:val="20"/>
                    </w:rPr>
                    <w:t>ғ</w:t>
                  </w:r>
                  <w:r>
                    <w:rPr>
                      <w:rFonts w:ascii="Times New Roman"/>
                      <w:b/>
                      <w:i w:val="false"/>
                      <w:color w:val="000000"/>
                      <w:sz w:val="20"/>
                    </w:rPr>
                    <w:t>ат</w:t>
                  </w:r>
                  <w:r>
                    <w:rPr>
                      <w:rFonts w:ascii="Times New Roman"/>
                      <w:b/>
                      <w:i w:val="false"/>
                      <w:color w:val="000000"/>
                      <w:sz w:val="20"/>
                    </w:rPr>
                    <w:t>қ</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дейiн</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w:t>
                  </w:r>
                  <w:r>
                    <w:rPr>
                      <w:rFonts w:ascii="Times New Roman"/>
                      <w:b/>
                      <w:i w:val="false"/>
                      <w:color w:val="000000"/>
                      <w:sz w:val="20"/>
                    </w:rPr>
                    <w:t>ғ</w:t>
                  </w:r>
                  <w:r>
                    <w:rPr>
                      <w:rFonts w:ascii="Times New Roman"/>
                      <w:b/>
                      <w:i w:val="false"/>
                      <w:color w:val="000000"/>
                      <w:sz w:val="20"/>
                    </w:rPr>
                    <w:t>аттан</w:t>
                  </w:r>
                  <w:r>
                    <w:br/>
                  </w:r>
                  <w:r>
                    <w:rPr>
                      <w:rFonts w:ascii="Times New Roman"/>
                      <w:b w:val="false"/>
                      <w:i w:val="false"/>
                      <w:color w:val="000000"/>
                      <w:sz w:val="20"/>
                    </w:rPr>
                    <w:t>
</w:t>
                  </w:r>
                  <w:r>
                    <w:rPr>
                      <w:rFonts w:ascii="Times New Roman"/>
                      <w:b/>
                      <w:i w:val="false"/>
                      <w:color w:val="000000"/>
                      <w:sz w:val="20"/>
                    </w:rPr>
                    <w:t>арты</w:t>
                  </w:r>
                  <w:r>
                    <w:rPr>
                      <w:rFonts w:ascii="Times New Roman"/>
                      <w:b/>
                      <w:i w:val="false"/>
                      <w:color w:val="000000"/>
                      <w:sz w:val="20"/>
                    </w:rPr>
                    <w:t>қ</w:t>
                  </w:r>
                </w:p>
              </w:tc>
            </w:tr>
            <w:tr>
              <w:trPr>
                <w:trHeight w:val="39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6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rPr>
                <w:rFonts w:ascii="Times New Roman"/>
                <w:b/>
                <w:i w:val="false"/>
                <w:color w:val="000000"/>
                <w:sz w:val="20"/>
              </w:rPr>
              <w:t xml:space="preserve"> нысанды</w:t>
            </w:r>
            <w:r>
              <w:br/>
            </w:r>
            <w:r>
              <w:rPr>
                <w:rFonts w:ascii="Times New Roman"/>
                <w:b w:val="false"/>
                <w:i w:val="false"/>
                <w:color w:val="000000"/>
                <w:sz w:val="20"/>
              </w:rPr>
              <w:t>
</w:t>
            </w:r>
            <w:r>
              <w:rPr>
                <w:rFonts w:ascii="Times New Roman"/>
                <w:b/>
                <w:i w:val="false"/>
                <w:color w:val="000000"/>
                <w:sz w:val="20"/>
              </w:rPr>
              <w:t>www.stat.gov.kz сайтынан алу</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w:t>
            </w:r>
            <w:r>
              <w:br/>
            </w:r>
            <w:r>
              <w:rPr>
                <w:rFonts w:ascii="Times New Roman"/>
                <w:b w:val="false"/>
                <w:i w:val="false"/>
                <w:color w:val="000000"/>
                <w:sz w:val="20"/>
              </w:rPr>
              <w:t>
</w:t>
            </w:r>
            <w:r>
              <w:rPr>
                <w:rFonts w:ascii="Times New Roman"/>
                <w:b w:val="false"/>
                <w:i w:val="false"/>
                <w:color w:val="000000"/>
                <w:sz w:val="20"/>
              </w:rPr>
              <w:t>сайте www.stat.gov.kz</w:t>
            </w:r>
          </w:p>
        </w:tc>
        <w:tc>
          <w:tcPr>
            <w:tcW w:w="0" w:type="auto"/>
            <w:gridSpan w:val="5"/>
            <w:vMerge/>
            <w:tcBorders>
              <w:top w:val="nil"/>
              <w:left w:val="single" w:color="cfcfcf" w:sz="5"/>
              <w:bottom w:val="single" w:color="cfcfcf" w:sz="5"/>
              <w:right w:val="single" w:color="cfcfcf" w:sz="5"/>
            </w:tcBorders>
          </w:tcPr>
          <w:p/>
        </w:tc>
      </w:tr>
      <w:tr>
        <w:trPr>
          <w:trHeight w:val="5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w:t>
            </w:r>
            <w:r>
              <w:br/>
            </w:r>
            <w:r>
              <w:rPr>
                <w:rFonts w:ascii="Times New Roman"/>
                <w:b w:val="false"/>
                <w:i w:val="false"/>
                <w:color w:val="000000"/>
                <w:sz w:val="20"/>
              </w:rPr>
              <w:t>
</w:t>
            </w:r>
            <w:r>
              <w:rPr>
                <w:rFonts w:ascii="Times New Roman"/>
                <w:b/>
                <w:i w:val="false"/>
                <w:color w:val="000000"/>
                <w:sz w:val="20"/>
              </w:rPr>
              <w:t>және дәйексіз деректерді беру «Әкімшілік құқық бұзушылық туралы» Қазақстан Республикасы Кодексінің</w:t>
            </w:r>
            <w:r>
              <w:br/>
            </w:r>
            <w:r>
              <w:rPr>
                <w:rFonts w:ascii="Times New Roman"/>
                <w:b w:val="false"/>
                <w:i w:val="false"/>
                <w:color w:val="000000"/>
                <w:sz w:val="20"/>
              </w:rPr>
              <w:t>
</w:t>
            </w:r>
            <w:r>
              <w:rPr>
                <w:rFonts w:ascii="Times New Roman"/>
                <w:b/>
                <w:i w:val="false"/>
                <w:color w:val="000000"/>
                <w:sz w:val="20"/>
              </w:rPr>
              <w:t>381-бабында көзделген әкімшілік құқық бұзушылық болып табылады.</w:t>
            </w:r>
          </w:p>
          <w:p>
            <w:pPr>
              <w:spacing w:after="20"/>
              <w:ind w:left="20"/>
              <w:jc w:val="both"/>
            </w:pP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w:t>
            </w:r>
            <w:r>
              <w:br/>
            </w:r>
            <w:r>
              <w:rPr>
                <w:rFonts w:ascii="Times New Roman"/>
                <w:b w:val="false"/>
                <w:i w:val="false"/>
                <w:color w:val="000000"/>
                <w:sz w:val="20"/>
              </w:rPr>
              <w:t>
</w:t>
            </w:r>
            <w:r>
              <w:rPr>
                <w:rFonts w:ascii="Times New Roman"/>
                <w:b w:val="false"/>
                <w:i w:val="false"/>
                <w:color w:val="000000"/>
                <w:sz w:val="20"/>
              </w:rPr>
              <w:t xml:space="preserve">соответствующие органы государственной статистики является административным правонарушением, предусмотренным </w:t>
            </w:r>
            <w:r>
              <w:rPr>
                <w:rFonts w:ascii="Times New Roman"/>
                <w:b w:val="false"/>
                <w:i w:val="false"/>
                <w:color w:val="000000"/>
                <w:sz w:val="20"/>
              </w:rPr>
              <w:t>статьей 381</w:t>
            </w:r>
            <w:r>
              <w:br/>
            </w:r>
            <w:r>
              <w:rPr>
                <w:rFonts w:ascii="Times New Roman"/>
                <w:b w:val="false"/>
                <w:i w:val="false"/>
                <w:color w:val="000000"/>
                <w:sz w:val="20"/>
              </w:rPr>
              <w:t>
</w:t>
            </w:r>
            <w:r>
              <w:rPr>
                <w:rFonts w:ascii="Times New Roman"/>
                <w:b w:val="false"/>
                <w:i w:val="false"/>
                <w:color w:val="000000"/>
                <w:sz w:val="20"/>
              </w:rPr>
              <w:t>Кодекса Республики Казахстан «Об административных правонарушениях».</w:t>
            </w:r>
          </w:p>
        </w:tc>
      </w:tr>
      <w:tr>
        <w:trPr>
          <w:trHeight w:val="6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rPr>
                <w:rFonts w:ascii="Times New Roman"/>
                <w:b/>
                <w:i w:val="false"/>
                <w:color w:val="000000"/>
                <w:sz w:val="20"/>
              </w:rPr>
              <w:t xml:space="preserve"> нысан коды</w:t>
            </w:r>
            <w:r>
              <w:br/>
            </w:r>
            <w:r>
              <w:rPr>
                <w:rFonts w:ascii="Times New Roman"/>
                <w:b w:val="false"/>
                <w:i w:val="false"/>
                <w:color w:val="000000"/>
                <w:sz w:val="20"/>
              </w:rPr>
              <w:t>
</w:t>
            </w:r>
            <w:r>
              <w:rPr>
                <w:rFonts w:ascii="Times New Roman"/>
                <w:b/>
                <w:i w:val="false"/>
                <w:color w:val="000000"/>
                <w:sz w:val="20"/>
              </w:rPr>
              <w:t>1001101</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1001101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Құрылыс материалдарының, бөлшектер және конструкциялардың</w:t>
            </w:r>
            <w:r>
              <w:br/>
            </w:r>
            <w:r>
              <w:rPr>
                <w:rFonts w:ascii="Times New Roman"/>
                <w:b/>
                <w:i w:val="false"/>
                <w:color w:val="000000"/>
                <w:sz w:val="20"/>
              </w:rPr>
              <w:t>
бағасы туралы есеп
</w:t>
            </w:r>
          </w:p>
        </w:tc>
      </w:tr>
      <w:tr>
        <w:trPr>
          <w:trHeight w:val="5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3-КҚБ</w:t>
            </w:r>
            <w:r>
              <w:br/>
            </w:r>
            <w:r>
              <w:rPr>
                <w:rFonts w:ascii="Times New Roman"/>
                <w:b w:val="false"/>
                <w:i w:val="false"/>
                <w:color w:val="000000"/>
                <w:sz w:val="20"/>
              </w:rPr>
              <w:t>
</w:t>
            </w:r>
            <w:r>
              <w:rPr>
                <w:rFonts w:ascii="Times New Roman"/>
                <w:b w:val="false"/>
                <w:i w:val="false"/>
                <w:color w:val="000000"/>
                <w:sz w:val="20"/>
              </w:rPr>
              <w:t>3-ЦКС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ценах на строительные материалы, детали и конструкции</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 xml:space="preserve">Отчетный период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9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33"/>
              <w:gridCol w:w="573"/>
              <w:gridCol w:w="6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c>
          <w:tcPr>
            <w:tcW w:w="9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және негізгі емес экономикалық қызмет түрі «Құрылыс» (Экономикалық қызмет түрлерінің жалпы</w:t>
            </w:r>
            <w:r>
              <w:br/>
            </w:r>
            <w:r>
              <w:rPr>
                <w:rFonts w:ascii="Times New Roman"/>
                <w:b w:val="false"/>
                <w:i w:val="false"/>
                <w:color w:val="000000"/>
                <w:sz w:val="20"/>
              </w:rPr>
              <w:t>
</w:t>
            </w:r>
            <w:r>
              <w:rPr>
                <w:rFonts w:ascii="Times New Roman"/>
                <w:b/>
                <w:i w:val="false"/>
                <w:color w:val="000000"/>
                <w:sz w:val="20"/>
              </w:rPr>
              <w:t>жіктеуішінің коды – 41-43) болып табылатын заңды тұлғалар</w:t>
            </w:r>
            <w:r>
              <w:rPr>
                <w:rFonts w:ascii="Times New Roman"/>
                <w:b w:val="false"/>
                <w:i w:val="false"/>
                <w:color w:val="000000"/>
                <w:sz w:val="20"/>
              </w:rPr>
              <w:t> </w:t>
            </w:r>
            <w:r>
              <w:rPr>
                <w:rFonts w:ascii="Times New Roman"/>
                <w:b/>
                <w:i w:val="false"/>
                <w:color w:val="000000"/>
                <w:sz w:val="20"/>
              </w:rPr>
              <w:t>және (немесе) олардың құрылымдық және оқшауланған</w:t>
            </w:r>
            <w:r>
              <w:br/>
            </w:r>
            <w:r>
              <w:rPr>
                <w:rFonts w:ascii="Times New Roman"/>
                <w:b w:val="false"/>
                <w:i w:val="false"/>
                <w:color w:val="000000"/>
                <w:sz w:val="20"/>
              </w:rPr>
              <w:t>
</w:t>
            </w:r>
            <w:r>
              <w:rPr>
                <w:rFonts w:ascii="Times New Roman"/>
                <w:b/>
                <w:i w:val="false"/>
                <w:color w:val="000000"/>
                <w:sz w:val="20"/>
              </w:rPr>
              <w:t>бөлімшелері табыс етеді.</w:t>
            </w:r>
          </w:p>
          <w:p>
            <w:pPr>
              <w:spacing w:after="20"/>
              <w:ind w:left="20"/>
              <w:jc w:val="both"/>
            </w:pPr>
            <w:r>
              <w:rPr>
                <w:rFonts w:ascii="Times New Roman"/>
                <w:b w:val="false"/>
                <w:i w:val="false"/>
                <w:color w:val="000000"/>
                <w:sz w:val="20"/>
              </w:rPr>
              <w:t>Представляют юридические лица и (или) их структурные и обособленные подразделения с основным и неосновным видом</w:t>
            </w:r>
            <w:r>
              <w:br/>
            </w:r>
            <w:r>
              <w:rPr>
                <w:rFonts w:ascii="Times New Roman"/>
                <w:b w:val="false"/>
                <w:i w:val="false"/>
                <w:color w:val="000000"/>
                <w:sz w:val="20"/>
              </w:rPr>
              <w:t>
</w:t>
            </w:r>
            <w:r>
              <w:rPr>
                <w:rFonts w:ascii="Times New Roman"/>
                <w:b w:val="false"/>
                <w:i w:val="false"/>
                <w:color w:val="000000"/>
                <w:sz w:val="20"/>
              </w:rPr>
              <w:t>экономической деятельности «Строительство» (код Общего классификатора видов экономической деятельности – 41-43).</w:t>
            </w:r>
          </w:p>
        </w:tc>
      </w:tr>
      <w:tr>
        <w:trPr>
          <w:trHeight w:val="48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айды</w:t>
            </w:r>
            <w:r>
              <w:rPr>
                <w:rFonts w:ascii="Times New Roman"/>
                <w:b/>
                <w:i w:val="false"/>
                <w:color w:val="000000"/>
                <w:sz w:val="20"/>
              </w:rPr>
              <w:t>ң</w:t>
            </w:r>
            <w:r>
              <w:rPr>
                <w:rFonts w:ascii="Times New Roman"/>
                <w:b/>
                <w:i w:val="false"/>
                <w:color w:val="000000"/>
                <w:sz w:val="20"/>
              </w:rPr>
              <w:t xml:space="preserve"> 20-шы к</w:t>
            </w:r>
            <w:r>
              <w:rPr>
                <w:rFonts w:ascii="Times New Roman"/>
                <w:b/>
                <w:i w:val="false"/>
                <w:color w:val="000000"/>
                <w:sz w:val="20"/>
              </w:rPr>
              <w:t>ү</w:t>
            </w:r>
            <w:r>
              <w:rPr>
                <w:rFonts w:ascii="Times New Roman"/>
                <w:b/>
                <w:i w:val="false"/>
                <w:color w:val="000000"/>
                <w:sz w:val="20"/>
              </w:rPr>
              <w:t>ні.</w:t>
            </w:r>
            <w:r>
              <w:br/>
            </w:r>
            <w:r>
              <w:rPr>
                <w:rFonts w:ascii="Times New Roman"/>
                <w:b w:val="false"/>
                <w:i w:val="false"/>
                <w:color w:val="000000"/>
                <w:sz w:val="20"/>
              </w:rPr>
              <w:t>
</w:t>
            </w:r>
            <w:r>
              <w:rPr>
                <w:rFonts w:ascii="Times New Roman"/>
                <w:b w:val="false"/>
                <w:i w:val="false"/>
                <w:color w:val="000000"/>
                <w:sz w:val="20"/>
              </w:rPr>
              <w:t>Срок представления – 20-го числа отчетного месяца.</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626"/>
              <w:gridCol w:w="626"/>
              <w:gridCol w:w="626"/>
              <w:gridCol w:w="627"/>
              <w:gridCol w:w="627"/>
              <w:gridCol w:w="627"/>
              <w:gridCol w:w="627"/>
              <w:gridCol w:w="627"/>
              <w:gridCol w:w="627"/>
              <w:gridCol w:w="627"/>
              <w:gridCol w:w="627"/>
            </w:tblGrid>
            <w:tr>
              <w:trPr>
                <w:trHeight w:val="4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Өкіл-тауар және оның өлшем бірлігінің бағасын, қосылған құн салығын және</w:t>
      </w:r>
      <w:r>
        <w:br/>
      </w:r>
      <w:r>
        <w:rPr>
          <w:rFonts w:ascii="Times New Roman"/>
          <w:b w:val="false"/>
          <w:i w:val="false"/>
          <w:color w:val="000000"/>
          <w:sz w:val="28"/>
        </w:rPr>
        <w:t>
</w:t>
      </w:r>
      <w:r>
        <w:rPr>
          <w:rFonts w:ascii="Times New Roman"/>
          <w:b/>
          <w:i w:val="false"/>
          <w:color w:val="000000"/>
          <w:sz w:val="28"/>
        </w:rPr>
        <w:t>басқа сатып алу бойынша шығыстарды қоса алғанда, теңгемен көрсетіңіз</w:t>
      </w:r>
      <w:r>
        <w:br/>
      </w:r>
      <w:r>
        <w:rPr>
          <w:rFonts w:ascii="Times New Roman"/>
          <w:b w:val="false"/>
          <w:i w:val="false"/>
          <w:color w:val="000000"/>
          <w:sz w:val="28"/>
        </w:rPr>
        <w:t>
</w:t>
      </w:r>
      <w:r>
        <w:rPr>
          <w:rFonts w:ascii="Times New Roman"/>
          <w:b w:val="false"/>
          <w:i w:val="false"/>
          <w:color w:val="000000"/>
          <w:sz w:val="28"/>
        </w:rPr>
        <w:t>Укажите товар-представитель и его цену за единицу измерения, в тенге, включая налог на</w:t>
      </w:r>
      <w:r>
        <w:br/>
      </w:r>
      <w:r>
        <w:rPr>
          <w:rFonts w:ascii="Times New Roman"/>
          <w:b w:val="false"/>
          <w:i w:val="false"/>
          <w:color w:val="000000"/>
          <w:sz w:val="28"/>
        </w:rPr>
        <w:t>
</w:t>
      </w:r>
      <w:r>
        <w:rPr>
          <w:rFonts w:ascii="Times New Roman"/>
          <w:b w:val="false"/>
          <w:i w:val="false"/>
          <w:color w:val="000000"/>
          <w:sz w:val="28"/>
        </w:rPr>
        <w:t>добавленную стоимость и другие расходы по приобретению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4"/>
        <w:gridCol w:w="3590"/>
        <w:gridCol w:w="2647"/>
        <w:gridCol w:w="3023"/>
        <w:gridCol w:w="2846"/>
      </w:tblGrid>
      <w:tr>
        <w:trPr>
          <w:trHeight w:val="840" w:hRule="atLeast"/>
        </w:trPr>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кіл-тауарды</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товара-представителя</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r>
              <w:rPr>
                <w:rFonts w:ascii="Times New Roman"/>
                <w:b/>
                <w:i w:val="false"/>
                <w:color w:val="000000"/>
                <w:sz w:val="20"/>
              </w:rPr>
              <w:t>ҮҚӨ</w:t>
            </w:r>
            <w:r>
              <w:rPr>
                <w:rFonts w:ascii="Times New Roman"/>
                <w:b/>
                <w:i w:val="false"/>
                <w:color w:val="000000"/>
                <w:sz w:val="20"/>
              </w:rPr>
              <w:t>А бойынша коды</w:t>
            </w:r>
            <w:r>
              <w:br/>
            </w:r>
            <w:r>
              <w:rPr>
                <w:rFonts w:ascii="Times New Roman"/>
                <w:b w:val="false"/>
                <w:i w:val="false"/>
                <w:color w:val="000000"/>
                <w:sz w:val="20"/>
              </w:rPr>
              <w:t>
</w:t>
            </w:r>
            <w:r>
              <w:rPr>
                <w:rFonts w:ascii="Times New Roman"/>
                <w:b w:val="false"/>
                <w:i w:val="false"/>
                <w:color w:val="000000"/>
                <w:sz w:val="20"/>
              </w:rPr>
              <w:t>Код по СВМСП</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лшем бірлігі</w:t>
            </w:r>
            <w:r>
              <w:br/>
            </w:r>
            <w:r>
              <w:rPr>
                <w:rFonts w:ascii="Times New Roman"/>
                <w:b w:val="false"/>
                <w:i w:val="false"/>
                <w:color w:val="000000"/>
                <w:sz w:val="20"/>
              </w:rPr>
              <w:t>
</w:t>
            </w: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айда</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нім</w:t>
            </w:r>
            <w:r>
              <w:br/>
            </w:r>
            <w:r>
              <w:rPr>
                <w:rFonts w:ascii="Times New Roman"/>
                <w:b w:val="false"/>
                <w:i w:val="false"/>
                <w:color w:val="000000"/>
                <w:sz w:val="20"/>
              </w:rPr>
              <w:t>
</w:t>
            </w:r>
            <w:r>
              <w:rPr>
                <w:rFonts w:ascii="Times New Roman"/>
                <w:b/>
                <w:i w:val="false"/>
                <w:color w:val="000000"/>
                <w:sz w:val="20"/>
              </w:rPr>
              <w:t>бірлігіні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асы</w:t>
            </w:r>
            <w:r>
              <w:br/>
            </w:r>
            <w:r>
              <w:rPr>
                <w:rFonts w:ascii="Times New Roman"/>
                <w:b w:val="false"/>
                <w:i w:val="false"/>
                <w:color w:val="000000"/>
                <w:sz w:val="20"/>
              </w:rPr>
              <w:t>
</w:t>
            </w:r>
            <w:r>
              <w:rPr>
                <w:rFonts w:ascii="Times New Roman"/>
                <w:b w:val="false"/>
                <w:i w:val="false"/>
                <w:color w:val="000000"/>
                <w:sz w:val="20"/>
              </w:rPr>
              <w:t>Цена за единицу в</w:t>
            </w:r>
            <w:r>
              <w:br/>
            </w:r>
            <w:r>
              <w:rPr>
                <w:rFonts w:ascii="Times New Roman"/>
                <w:b w:val="false"/>
                <w:i w:val="false"/>
                <w:color w:val="000000"/>
                <w:sz w:val="20"/>
              </w:rPr>
              <w:t>
</w:t>
            </w:r>
            <w:r>
              <w:rPr>
                <w:rFonts w:ascii="Times New Roman"/>
                <w:b w:val="false"/>
                <w:i w:val="false"/>
                <w:color w:val="000000"/>
                <w:sz w:val="20"/>
              </w:rPr>
              <w:t>отчетном месяце</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 xml:space="preserve">ткен айда </w:t>
            </w:r>
            <w:r>
              <w:rPr>
                <w:rFonts w:ascii="Times New Roman"/>
                <w:b/>
                <w:i w:val="false"/>
                <w:color w:val="000000"/>
                <w:sz w:val="20"/>
              </w:rPr>
              <w:t>ө</w:t>
            </w:r>
            <w:r>
              <w:rPr>
                <w:rFonts w:ascii="Times New Roman"/>
                <w:b/>
                <w:i w:val="false"/>
                <w:color w:val="000000"/>
                <w:sz w:val="20"/>
              </w:rPr>
              <w:t>нім</w:t>
            </w:r>
            <w:r>
              <w:br/>
            </w:r>
            <w:r>
              <w:rPr>
                <w:rFonts w:ascii="Times New Roman"/>
                <w:b w:val="false"/>
                <w:i w:val="false"/>
                <w:color w:val="000000"/>
                <w:sz w:val="20"/>
              </w:rPr>
              <w:t>
</w:t>
            </w:r>
            <w:r>
              <w:rPr>
                <w:rFonts w:ascii="Times New Roman"/>
                <w:b/>
                <w:i w:val="false"/>
                <w:color w:val="000000"/>
                <w:sz w:val="20"/>
              </w:rPr>
              <w:t>бірлігіні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асы</w:t>
            </w:r>
            <w:r>
              <w:br/>
            </w:r>
            <w:r>
              <w:rPr>
                <w:rFonts w:ascii="Times New Roman"/>
                <w:b w:val="false"/>
                <w:i w:val="false"/>
                <w:color w:val="000000"/>
                <w:sz w:val="20"/>
              </w:rPr>
              <w:t>
</w:t>
            </w:r>
            <w:r>
              <w:rPr>
                <w:rFonts w:ascii="Times New Roman"/>
                <w:b w:val="false"/>
                <w:i w:val="false"/>
                <w:color w:val="000000"/>
                <w:sz w:val="20"/>
              </w:rPr>
              <w:t>Цена за единицу в</w:t>
            </w:r>
            <w:r>
              <w:br/>
            </w:r>
            <w:r>
              <w:rPr>
                <w:rFonts w:ascii="Times New Roman"/>
                <w:b w:val="false"/>
                <w:i w:val="false"/>
                <w:color w:val="000000"/>
                <w:sz w:val="20"/>
              </w:rPr>
              <w:t>
</w:t>
            </w:r>
            <w:r>
              <w:rPr>
                <w:rFonts w:ascii="Times New Roman"/>
                <w:b w:val="false"/>
                <w:i w:val="false"/>
                <w:color w:val="000000"/>
                <w:sz w:val="20"/>
              </w:rPr>
              <w:t>предыдущем месяце</w:t>
            </w:r>
          </w:p>
        </w:tc>
      </w:tr>
      <w:tr>
        <w:trPr>
          <w:trHeight w:val="285" w:hRule="atLeast"/>
        </w:trPr>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70" w:hRule="atLeast"/>
        </w:trPr>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_______________________________</w:t>
      </w:r>
      <w:r>
        <w:br/>
      </w:r>
      <w:r>
        <w:rPr>
          <w:rFonts w:ascii="Times New Roman"/>
          <w:b w:val="false"/>
          <w:i w:val="false"/>
          <w:color w:val="000000"/>
          <w:sz w:val="28"/>
        </w:rPr>
        <w:t>
</w:t>
      </w:r>
      <w:r>
        <w:rPr>
          <w:rFonts w:ascii="Times New Roman"/>
          <w:b/>
          <w:i w:val="false"/>
          <w:color w:val="000000"/>
          <w:sz w:val="28"/>
        </w:rPr>
        <w:t>* Бағаларды байқау үшін құрылыс өндірісінде қолданылатын материалдар,</w:t>
      </w:r>
      <w:r>
        <w:br/>
      </w:r>
      <w:r>
        <w:rPr>
          <w:rFonts w:ascii="Times New Roman"/>
          <w:b w:val="false"/>
          <w:i w:val="false"/>
          <w:color w:val="000000"/>
          <w:sz w:val="28"/>
        </w:rPr>
        <w:t>
</w:t>
      </w:r>
      <w:r>
        <w:rPr>
          <w:rFonts w:ascii="Times New Roman"/>
          <w:b/>
          <w:i w:val="false"/>
          <w:color w:val="000000"/>
          <w:sz w:val="28"/>
        </w:rPr>
        <w:t>бөлшектер және конструкциялар түрлерінің анықтамалығы</w:t>
      </w:r>
      <w:r>
        <w:br/>
      </w:r>
      <w:r>
        <w:rPr>
          <w:rFonts w:ascii="Times New Roman"/>
          <w:b w:val="false"/>
          <w:i w:val="false"/>
          <w:color w:val="000000"/>
          <w:sz w:val="28"/>
        </w:rPr>
        <w:t>
</w:t>
      </w:r>
      <w:r>
        <w:rPr>
          <w:rFonts w:ascii="Times New Roman"/>
          <w:b w:val="false"/>
          <w:i w:val="false"/>
          <w:color w:val="000000"/>
          <w:sz w:val="28"/>
        </w:rPr>
        <w:t>Справочник видов материалов, деталей и конструкций, применяемых в строительном</w:t>
      </w:r>
      <w:r>
        <w:br/>
      </w:r>
      <w:r>
        <w:rPr>
          <w:rFonts w:ascii="Times New Roman"/>
          <w:b w:val="false"/>
          <w:i w:val="false"/>
          <w:color w:val="000000"/>
          <w:sz w:val="28"/>
        </w:rPr>
        <w:t>
</w:t>
      </w:r>
      <w:r>
        <w:rPr>
          <w:rFonts w:ascii="Times New Roman"/>
          <w:b w:val="false"/>
          <w:i w:val="false"/>
          <w:color w:val="000000"/>
          <w:sz w:val="28"/>
        </w:rPr>
        <w:t>производстве, для наблюдения за ценами</w:t>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w:t>
      </w:r>
      <w:r>
        <w:rPr>
          <w:rFonts w:ascii="Times New Roman"/>
          <w:b w:val="false"/>
          <w:i w:val="false"/>
          <w:color w:val="000000"/>
          <w:sz w:val="28"/>
        </w:rPr>
        <w:t xml:space="preserve">Наименование </w:t>
      </w:r>
      <w:r>
        <w:rPr>
          <w:rFonts w:ascii="Times New Roman"/>
          <w:b/>
          <w:i w:val="false"/>
          <w:color w:val="000000"/>
          <w:sz w:val="28"/>
        </w:rPr>
        <w:t xml:space="preserve">____________________       </w:t>
      </w:r>
      <w:r>
        <w:rPr>
          <w:rFonts w:ascii="Times New Roman"/>
          <w:b w:val="false"/>
          <w:i w:val="false"/>
          <w:color w:val="000000"/>
          <w:sz w:val="28"/>
        </w:rPr>
        <w:t xml:space="preserve">Адрес   </w:t>
      </w:r>
      <w:r>
        <w:rPr>
          <w:rFonts w:ascii="Times New Roman"/>
          <w:b/>
          <w:i w:val="false"/>
          <w:color w:val="000000"/>
          <w:sz w:val="28"/>
        </w:rPr>
        <w:t>________________________</w:t>
      </w:r>
      <w:r>
        <w:br/>
      </w:r>
      <w:r>
        <w:rPr>
          <w:rFonts w:ascii="Times New Roman"/>
          <w:b w:val="false"/>
          <w:i w:val="false"/>
          <w:color w:val="000000"/>
          <w:sz w:val="28"/>
        </w:rPr>
        <w:t>
</w:t>
      </w:r>
      <w:r>
        <w:rPr>
          <w:rFonts w:ascii="Times New Roman"/>
          <w:b/>
          <w:i w:val="false"/>
          <w:color w:val="000000"/>
          <w:sz w:val="28"/>
        </w:rPr>
        <w:t>________________________________              ________________________</w:t>
      </w:r>
      <w:r>
        <w:br/>
      </w:r>
      <w:r>
        <w:rPr>
          <w:rFonts w:ascii="Times New Roman"/>
          <w:b w:val="false"/>
          <w:i w:val="false"/>
          <w:color w:val="000000"/>
          <w:sz w:val="28"/>
        </w:rPr>
        <w:t>
</w:t>
      </w:r>
      <w:r>
        <w:rPr>
          <w:rFonts w:ascii="Times New Roman"/>
          <w:b/>
          <w:i w:val="false"/>
          <w:color w:val="000000"/>
          <w:sz w:val="28"/>
        </w:rPr>
        <w:t xml:space="preserve">________________________________      </w:t>
      </w:r>
      <w:r>
        <w:rPr>
          <w:rFonts w:ascii="Times New Roman"/>
          <w:b w:val="false"/>
          <w:i w:val="false"/>
          <w:color w:val="000000"/>
          <w:sz w:val="28"/>
        </w:rPr>
        <w:t xml:space="preserve">Телефон: </w:t>
      </w:r>
      <w:r>
        <w:rPr>
          <w:rFonts w:ascii="Times New Roman"/>
          <w:b/>
          <w:i w:val="false"/>
          <w:color w:val="000000"/>
          <w:sz w:val="28"/>
        </w:rPr>
        <w:t>________________________</w:t>
      </w:r>
    </w:p>
    <w:p>
      <w:pPr>
        <w:spacing w:after="0"/>
        <w:ind w:left="0"/>
        <w:jc w:val="both"/>
      </w:pPr>
      <w:r>
        <w:rPr>
          <w:rFonts w:ascii="Times New Roman"/>
          <w:b/>
          <w:i w:val="false"/>
          <w:color w:val="000000"/>
          <w:sz w:val="28"/>
        </w:rPr>
        <w:t>Электрондық мекенжайы</w:t>
      </w:r>
      <w:r>
        <w:br/>
      </w:r>
      <w:r>
        <w:rPr>
          <w:rFonts w:ascii="Times New Roman"/>
          <w:b w:val="false"/>
          <w:i w:val="false"/>
          <w:color w:val="000000"/>
          <w:sz w:val="28"/>
        </w:rPr>
        <w:t>
</w:t>
      </w:r>
      <w:r>
        <w:rPr>
          <w:rFonts w:ascii="Times New Roman"/>
          <w:b w:val="false"/>
          <w:i w:val="false"/>
          <w:color w:val="000000"/>
          <w:sz w:val="28"/>
        </w:rPr>
        <w:t>Электронный адрес</w:t>
      </w:r>
      <w:r>
        <w:rPr>
          <w:rFonts w:ascii="Times New Roman"/>
          <w:b/>
          <w:i w:val="false"/>
          <w:color w:val="000000"/>
          <w:sz w:val="28"/>
        </w:rPr>
        <w:t>  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w:t>
      </w:r>
      <w:r>
        <w:rPr>
          <w:rFonts w:ascii="Times New Roman"/>
          <w:b w:val="false"/>
          <w:i w:val="false"/>
          <w:color w:val="000000"/>
          <w:sz w:val="28"/>
        </w:rPr>
        <w:t xml:space="preserve">Фамилия и телефон исполнителя </w:t>
      </w:r>
      <w:r>
        <w:rPr>
          <w:rFonts w:ascii="Times New Roman"/>
          <w:b/>
          <w:i w:val="false"/>
          <w:color w:val="000000"/>
          <w:sz w:val="28"/>
        </w:rPr>
        <w:t xml:space="preserve">_____       </w:t>
      </w:r>
      <w:r>
        <w:rPr>
          <w:rFonts w:ascii="Times New Roman"/>
          <w:b w:val="false"/>
          <w:i w:val="false"/>
          <w:color w:val="000000"/>
          <w:sz w:val="28"/>
        </w:rPr>
        <w:t>Тел.:</w:t>
      </w:r>
      <w:r>
        <w:rPr>
          <w:rFonts w:ascii="Times New Roman"/>
          <w:b/>
          <w:i w:val="false"/>
          <w:color w:val="000000"/>
          <w:sz w:val="28"/>
        </w:rPr>
        <w:t>___________________________</w:t>
      </w:r>
    </w:p>
    <w:p>
      <w:pPr>
        <w:spacing w:after="0"/>
        <w:ind w:left="0"/>
        <w:jc w:val="both"/>
      </w:pPr>
      <w:r>
        <w:rPr>
          <w:rFonts w:ascii="Times New Roman"/>
          <w:b/>
          <w:i w:val="false"/>
          <w:color w:val="000000"/>
          <w:sz w:val="28"/>
        </w:rPr>
        <w:t>Басшы                                 (Т.А.Ә., қолы)</w:t>
      </w:r>
      <w:r>
        <w:br/>
      </w:r>
      <w:r>
        <w:rPr>
          <w:rFonts w:ascii="Times New Roman"/>
          <w:b w:val="false"/>
          <w:i w:val="false"/>
          <w:color w:val="000000"/>
          <w:sz w:val="28"/>
        </w:rPr>
        <w:t>
</w:t>
      </w:r>
      <w:r>
        <w:rPr>
          <w:rFonts w:ascii="Times New Roman"/>
          <w:b w:val="false"/>
          <w:i w:val="false"/>
          <w:color w:val="000000"/>
          <w:sz w:val="28"/>
        </w:rPr>
        <w:t>Руководитель________________________       (Ф.И.О., подпись)___________________</w:t>
      </w:r>
    </w:p>
    <w:p>
      <w:pPr>
        <w:spacing w:after="0"/>
        <w:ind w:left="0"/>
        <w:jc w:val="both"/>
      </w:pPr>
      <w:r>
        <w:rPr>
          <w:rFonts w:ascii="Times New Roman"/>
          <w:b/>
          <w:i w:val="false"/>
          <w:color w:val="000000"/>
          <w:sz w:val="28"/>
        </w:rPr>
        <w:t>Бас бухгалтер                          (Т.А.Ә., қолы)</w:t>
      </w:r>
      <w:r>
        <w:br/>
      </w:r>
      <w:r>
        <w:rPr>
          <w:rFonts w:ascii="Times New Roman"/>
          <w:b w:val="false"/>
          <w:i w:val="false"/>
          <w:color w:val="000000"/>
          <w:sz w:val="28"/>
        </w:rPr>
        <w:t>
</w:t>
      </w:r>
      <w:r>
        <w:rPr>
          <w:rFonts w:ascii="Times New Roman"/>
          <w:b w:val="false"/>
          <w:i w:val="false"/>
          <w:color w:val="000000"/>
          <w:sz w:val="28"/>
        </w:rPr>
        <w:t>Главный бухгалтер __________________        (Ф.И.О., подпись)</w:t>
      </w:r>
      <w:r>
        <w:rPr>
          <w:rFonts w:ascii="Times New Roman"/>
          <w:b/>
          <w:i w:val="false"/>
          <w:color w:val="000000"/>
          <w:sz w:val="28"/>
        </w:rPr>
        <w:t xml:space="preserve"> 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М.П.</w:t>
      </w:r>
    </w:p>
    <w:bookmarkStart w:name="z424" w:id="93"/>
    <w:p>
      <w:pPr>
        <w:spacing w:after="0"/>
        <w:ind w:left="0"/>
        <w:jc w:val="both"/>
      </w:pPr>
      <w:r>
        <w:rPr>
          <w:rFonts w:ascii="Times New Roman"/>
          <w:b w:val="false"/>
          <w:i w:val="false"/>
          <w:color w:val="000000"/>
          <w:sz w:val="28"/>
        </w:rPr>
        <w:t xml:space="preserve">
Приложение 38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5 ноября 2012 года № 309   </w:t>
      </w:r>
    </w:p>
    <w:bookmarkEnd w:id="93"/>
    <w:bookmarkStart w:name="z425" w:id="94"/>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 о ценах</w:t>
      </w:r>
      <w:r>
        <w:br/>
      </w:r>
      <w:r>
        <w:rPr>
          <w:rFonts w:ascii="Times New Roman"/>
          <w:b/>
          <w:i w:val="false"/>
          <w:color w:val="000000"/>
        </w:rPr>
        <w:t>
на строительные материалы, детали и конструкции» (код 1001101,</w:t>
      </w:r>
      <w:r>
        <w:br/>
      </w:r>
      <w:r>
        <w:rPr>
          <w:rFonts w:ascii="Times New Roman"/>
          <w:b/>
          <w:i w:val="false"/>
          <w:color w:val="000000"/>
        </w:rPr>
        <w:t>
индекс 3-ЦКС, периодичность месячная)</w:t>
      </w:r>
    </w:p>
    <w:bookmarkEnd w:id="94"/>
    <w:bookmarkStart w:name="z426" w:id="95"/>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ценах на строительные материалы, детали и конструкции» (код 1001101, индекс 3-ЦКС, периодичность месячная)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ценах на строительные материалы, детали и конструкции» (код 1001101, индекс 3-ЦКС,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товар-представитель – совокупность определенных видов товара (продукции) в товарной группе, которые отличаются друг от друга незначительными особенностями, не влияющими на качество и основные потребительские свойства товаров (продукции) и однородны по своему назначению;</w:t>
      </w:r>
      <w:r>
        <w:br/>
      </w:r>
      <w:r>
        <w:rPr>
          <w:rFonts w:ascii="Times New Roman"/>
          <w:b w:val="false"/>
          <w:i w:val="false"/>
          <w:color w:val="000000"/>
          <w:sz w:val="28"/>
        </w:rPr>
        <w:t>
</w:t>
      </w:r>
      <w:r>
        <w:rPr>
          <w:rFonts w:ascii="Times New Roman"/>
          <w:b w:val="false"/>
          <w:i w:val="false"/>
          <w:color w:val="000000"/>
          <w:sz w:val="28"/>
        </w:rPr>
        <w:t>
      2) цена регистрации – количество денежных единиц, уплаченных за конкретный вид товара, продукции или услуги, качество, условия продажи и период времени для которых четко определены.</w:t>
      </w:r>
      <w:r>
        <w:br/>
      </w:r>
      <w:r>
        <w:rPr>
          <w:rFonts w:ascii="Times New Roman"/>
          <w:b w:val="false"/>
          <w:i w:val="false"/>
          <w:color w:val="000000"/>
          <w:sz w:val="28"/>
        </w:rPr>
        <w:t>
</w:t>
      </w:r>
      <w:r>
        <w:rPr>
          <w:rFonts w:ascii="Times New Roman"/>
          <w:b w:val="false"/>
          <w:i w:val="false"/>
          <w:color w:val="000000"/>
          <w:sz w:val="28"/>
        </w:rPr>
        <w:t>
      3. Наблюдение за ценами ведется по конкретным разновидностям строительных материалов, преобладающим в общем объеме использования при строительном производстве с неизменными в течение отчетного года технологическими характеристиками. Включаются как приобретаемые строительные материалы, детали и конструкции, так и изготавливаемые на месте.</w:t>
      </w:r>
      <w:r>
        <w:br/>
      </w:r>
      <w:r>
        <w:rPr>
          <w:rFonts w:ascii="Times New Roman"/>
          <w:b w:val="false"/>
          <w:i w:val="false"/>
          <w:color w:val="000000"/>
          <w:sz w:val="28"/>
        </w:rPr>
        <w:t>
</w:t>
      </w:r>
      <w:r>
        <w:rPr>
          <w:rFonts w:ascii="Times New Roman"/>
          <w:b w:val="false"/>
          <w:i w:val="false"/>
          <w:color w:val="000000"/>
          <w:sz w:val="28"/>
        </w:rPr>
        <w:t>
      4. В строках указываются наименование, код товара-представителя, единица измерения согласно «Справочнику видов материалов, деталей и конструкций, применяемых в строительном производстве, для наблюдения за ценами». Справочник доводится территориальными органами статистики.</w:t>
      </w:r>
      <w:r>
        <w:br/>
      </w:r>
      <w:r>
        <w:rPr>
          <w:rFonts w:ascii="Times New Roman"/>
          <w:b w:val="false"/>
          <w:i w:val="false"/>
          <w:color w:val="000000"/>
          <w:sz w:val="28"/>
        </w:rPr>
        <w:t>
</w:t>
      </w:r>
      <w:r>
        <w:rPr>
          <w:rFonts w:ascii="Times New Roman"/>
          <w:b w:val="false"/>
          <w:i w:val="false"/>
          <w:color w:val="000000"/>
          <w:sz w:val="28"/>
        </w:rPr>
        <w:t>
      5. Если приобретенный материал не соответствует ни одному из указанных в Справочнике, его показывают по строке «Прочие». В данной строке наблюдается один, но регулярно приобретаемый материал с конкретной характеристикой, который не изменяется в течение отчетного года.</w:t>
      </w:r>
      <w:r>
        <w:br/>
      </w:r>
      <w:r>
        <w:rPr>
          <w:rFonts w:ascii="Times New Roman"/>
          <w:b w:val="false"/>
          <w:i w:val="false"/>
          <w:color w:val="000000"/>
          <w:sz w:val="28"/>
        </w:rPr>
        <w:t>
</w:t>
      </w:r>
      <w:r>
        <w:rPr>
          <w:rFonts w:ascii="Times New Roman"/>
          <w:b w:val="false"/>
          <w:i w:val="false"/>
          <w:color w:val="000000"/>
          <w:sz w:val="28"/>
        </w:rPr>
        <w:t>
      6.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если заполнены графы 1 и 2, то заполнение граф А, Б, В – обязательно;</w:t>
      </w:r>
      <w:r>
        <w:br/>
      </w:r>
      <w:r>
        <w:rPr>
          <w:rFonts w:ascii="Times New Roman"/>
          <w:b w:val="false"/>
          <w:i w:val="false"/>
          <w:color w:val="000000"/>
          <w:sz w:val="28"/>
        </w:rPr>
        <w:t>
</w:t>
      </w:r>
      <w:r>
        <w:rPr>
          <w:rFonts w:ascii="Times New Roman"/>
          <w:b w:val="false"/>
          <w:i w:val="false"/>
          <w:color w:val="000000"/>
          <w:sz w:val="28"/>
        </w:rPr>
        <w:t>
      в отчетном месяце графа 2 равна графе 1 данной формы в предыдущем месяце по каждой заполненной строке.</w:t>
      </w:r>
    </w:p>
    <w:bookmarkEnd w:id="95"/>
    <w:bookmarkStart w:name="z436" w:id="96"/>
    <w:p>
      <w:pPr>
        <w:spacing w:after="0"/>
        <w:ind w:left="0"/>
        <w:jc w:val="both"/>
      </w:pPr>
      <w:r>
        <w:rPr>
          <w:rFonts w:ascii="Times New Roman"/>
          <w:b w:val="false"/>
          <w:i w:val="false"/>
          <w:color w:val="000000"/>
          <w:sz w:val="28"/>
        </w:rPr>
        <w:t xml:space="preserve">
Приложение 39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5 ноября 2012 года № 309   </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34"/>
        <w:gridCol w:w="67"/>
        <w:gridCol w:w="10152"/>
        <w:gridCol w:w="2"/>
        <w:gridCol w:w="2"/>
        <w:gridCol w:w="7233"/>
        <w:gridCol w:w="57"/>
      </w:tblGrid>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168400" cy="8128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құпиялығына кепілдік</w:t>
            </w:r>
            <w:r>
              <w:br/>
            </w:r>
            <w:r>
              <w:rPr>
                <w:rFonts w:ascii="Times New Roman"/>
                <w:b w:val="false"/>
                <w:i w:val="false"/>
                <w:color w:val="000000"/>
                <w:sz w:val="20"/>
              </w:rPr>
              <w:t>
</w:t>
            </w:r>
            <w:r>
              <w:rPr>
                <w:rFonts w:ascii="Times New Roman"/>
                <w:b/>
                <w:i w:val="false"/>
                <w:color w:val="000000"/>
                <w:sz w:val="20"/>
              </w:rPr>
              <w:t>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 2012 жылғы 5 қарашадағы</w:t>
            </w:r>
            <w:r>
              <w:br/>
            </w:r>
            <w:r>
              <w:rPr>
                <w:rFonts w:ascii="Times New Roman"/>
                <w:b w:val="false"/>
                <w:i w:val="false"/>
                <w:color w:val="000000"/>
                <w:sz w:val="20"/>
              </w:rPr>
              <w:t>
</w:t>
            </w:r>
            <w:r>
              <w:rPr>
                <w:rFonts w:ascii="Times New Roman"/>
                <w:b/>
                <w:i w:val="false"/>
                <w:color w:val="000000"/>
                <w:sz w:val="20"/>
              </w:rPr>
              <w:t>№ 309 бұйрығына 39-қосымша</w:t>
            </w:r>
          </w:p>
        </w:tc>
        <w:tc>
          <w:tcPr>
            <w:tcW w:w="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w:t>
            </w:r>
            <w:r>
              <w:br/>
            </w:r>
            <w:r>
              <w:rPr>
                <w:rFonts w:ascii="Times New Roman"/>
                <w:b w:val="false"/>
                <w:i w:val="false"/>
                <w:color w:val="000000"/>
                <w:sz w:val="20"/>
              </w:rPr>
              <w:t>
</w:t>
            </w: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w:t>
            </w:r>
            <w:r>
              <w:br/>
            </w:r>
            <w:r>
              <w:rPr>
                <w:rFonts w:ascii="Times New Roman"/>
                <w:b w:val="false"/>
                <w:i w:val="false"/>
                <w:color w:val="000000"/>
                <w:sz w:val="20"/>
              </w:rPr>
              <w:t>
</w:t>
            </w:r>
            <w:r>
              <w:rPr>
                <w:rFonts w:ascii="Times New Roman"/>
                <w:b w:val="false"/>
                <w:i w:val="false"/>
                <w:color w:val="000000"/>
                <w:sz w:val="20"/>
              </w:rPr>
              <w:t>наблюдению</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645"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орган</w:t>
            </w:r>
            <w:r>
              <w:rPr>
                <w:rFonts w:ascii="Times New Roman"/>
                <w:b/>
                <w:i w:val="false"/>
                <w:color w:val="000000"/>
                <w:sz w:val="20"/>
              </w:rPr>
              <w:t>ғ</w:t>
            </w:r>
            <w:r>
              <w:rPr>
                <w:rFonts w:ascii="Times New Roman"/>
                <w:b/>
                <w:i w:val="false"/>
                <w:color w:val="000000"/>
                <w:sz w:val="20"/>
              </w:rPr>
              <w:t>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2"/>
              <w:gridCol w:w="826"/>
              <w:gridCol w:w="827"/>
              <w:gridCol w:w="827"/>
              <w:gridCol w:w="865"/>
              <w:gridCol w:w="1913"/>
            </w:tblGrid>
            <w:tr>
              <w:trPr>
                <w:trHeight w:val="8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отчета, час (нужное</w:t>
                  </w:r>
                  <w:r>
                    <w:br/>
                  </w:r>
                  <w:r>
                    <w:rPr>
                      <w:rFonts w:ascii="Times New Roman"/>
                      <w:b w:val="false"/>
                      <w:i w:val="false"/>
                      <w:color w:val="000000"/>
                      <w:sz w:val="20"/>
                    </w:rPr>
                    <w:t>
</w:t>
                  </w:r>
                  <w:r>
                    <w:rPr>
                      <w:rFonts w:ascii="Times New Roman"/>
                      <w:b w:val="false"/>
                      <w:i w:val="false"/>
                      <w:color w:val="000000"/>
                      <w:sz w:val="20"/>
                    </w:rPr>
                    <w:t>обвести)</w:t>
                  </w:r>
                </w:p>
              </w:tc>
            </w:tr>
            <w:tr>
              <w:trPr>
                <w:trHeight w:val="39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w:t>
                  </w:r>
                  <w:r>
                    <w:rPr>
                      <w:rFonts w:ascii="Times New Roman"/>
                      <w:b/>
                      <w:i w:val="false"/>
                      <w:color w:val="000000"/>
                      <w:sz w:val="20"/>
                    </w:rPr>
                    <w:t>ғ</w:t>
                  </w:r>
                  <w:r>
                    <w:rPr>
                      <w:rFonts w:ascii="Times New Roman"/>
                      <w:b/>
                      <w:i w:val="false"/>
                      <w:color w:val="000000"/>
                      <w:sz w:val="20"/>
                    </w:rPr>
                    <w:t>ат</w:t>
                  </w:r>
                  <w:r>
                    <w:rPr>
                      <w:rFonts w:ascii="Times New Roman"/>
                      <w:b/>
                      <w:i w:val="false"/>
                      <w:color w:val="000000"/>
                      <w:sz w:val="20"/>
                    </w:rPr>
                    <w:t>қ</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дейiн</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w:t>
                  </w:r>
                  <w:r>
                    <w:rPr>
                      <w:rFonts w:ascii="Times New Roman"/>
                      <w:b/>
                      <w:i w:val="false"/>
                      <w:color w:val="000000"/>
                      <w:sz w:val="20"/>
                    </w:rPr>
                    <w:t>ғ</w:t>
                  </w:r>
                  <w:r>
                    <w:rPr>
                      <w:rFonts w:ascii="Times New Roman"/>
                      <w:b/>
                      <w:i w:val="false"/>
                      <w:color w:val="000000"/>
                      <w:sz w:val="20"/>
                    </w:rPr>
                    <w:t>аттан</w:t>
                  </w:r>
                  <w:r>
                    <w:br/>
                  </w:r>
                  <w:r>
                    <w:rPr>
                      <w:rFonts w:ascii="Times New Roman"/>
                      <w:b w:val="false"/>
                      <w:i w:val="false"/>
                      <w:color w:val="000000"/>
                      <w:sz w:val="20"/>
                    </w:rPr>
                    <w:t>
</w:t>
                  </w:r>
                  <w:r>
                    <w:rPr>
                      <w:rFonts w:ascii="Times New Roman"/>
                      <w:b/>
                      <w:i w:val="false"/>
                      <w:color w:val="000000"/>
                      <w:sz w:val="20"/>
                    </w:rPr>
                    <w:t>арты</w:t>
                  </w:r>
                  <w:r>
                    <w:rPr>
                      <w:rFonts w:ascii="Times New Roman"/>
                      <w:b/>
                      <w:i w:val="false"/>
                      <w:color w:val="000000"/>
                      <w:sz w:val="20"/>
                    </w:rPr>
                    <w:t>қ</w:t>
                  </w:r>
                </w:p>
              </w:tc>
            </w:tr>
            <w:tr>
              <w:trPr>
                <w:trHeight w:val="39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c>
          <w:tcPr>
            <w:tcW w:w="0" w:type="auto"/>
            <w:vMerge/>
            <w:tcBorders>
              <w:top w:val="nil"/>
              <w:left w:val="single" w:color="cfcfcf" w:sz="5"/>
              <w:bottom w:val="single" w:color="cfcfcf" w:sz="5"/>
              <w:right w:val="single" w:color="cfcfcf" w:sz="5"/>
            </w:tcBorders>
          </w:tcPr>
          <w:p/>
        </w:tc>
      </w:tr>
      <w:tr>
        <w:trPr>
          <w:trHeight w:val="10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уақытылы тапсырмау, дәйекті</w:t>
            </w:r>
            <w:r>
              <w:br/>
            </w:r>
            <w:r>
              <w:rPr>
                <w:rFonts w:ascii="Times New Roman"/>
                <w:b w:val="false"/>
                <w:i w:val="false"/>
                <w:color w:val="000000"/>
                <w:sz w:val="20"/>
              </w:rPr>
              <w:t>
</w:t>
            </w:r>
            <w:r>
              <w:rPr>
                <w:rFonts w:ascii="Times New Roman"/>
                <w:b/>
                <w:i w:val="false"/>
                <w:color w:val="000000"/>
                <w:sz w:val="20"/>
              </w:rPr>
              <w:t>емес деректерді беру әкімшілік құқық бұзушылық болып табылады жән Қазақстан Республикасының қолданыстағы</w:t>
            </w:r>
            <w:r>
              <w:br/>
            </w:r>
            <w:r>
              <w:rPr>
                <w:rFonts w:ascii="Times New Roman"/>
                <w:b w:val="false"/>
                <w:i w:val="false"/>
                <w:color w:val="000000"/>
                <w:sz w:val="20"/>
              </w:rPr>
              <w:t>
</w:t>
            </w:r>
            <w:r>
              <w:rPr>
                <w:rFonts w:ascii="Times New Roman"/>
                <w:b/>
                <w:i w:val="false"/>
                <w:color w:val="000000"/>
                <w:sz w:val="20"/>
              </w:rPr>
              <w:t>заңнамасына сәйкес жауапкершілікке әкеп соғады</w:t>
            </w:r>
            <w:r>
              <w:rPr>
                <w:rFonts w:ascii="Times New Roman"/>
                <w:b w:val="false"/>
                <w:i w:val="false"/>
                <w:color w:val="000000"/>
                <w:sz w:val="20"/>
              </w:rPr>
              <w:t>.</w:t>
            </w:r>
          </w:p>
          <w:p>
            <w:pPr>
              <w:spacing w:after="20"/>
              <w:ind w:left="20"/>
              <w:jc w:val="both"/>
            </w:pP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w:t>
            </w:r>
            <w:r>
              <w:br/>
            </w:r>
            <w:r>
              <w:rPr>
                <w:rFonts w:ascii="Times New Roman"/>
                <w:b w:val="false"/>
                <w:i w:val="false"/>
                <w:color w:val="000000"/>
                <w:sz w:val="20"/>
              </w:rPr>
              <w:t>
</w:t>
            </w:r>
            <w:r>
              <w:rPr>
                <w:rFonts w:ascii="Times New Roman"/>
                <w:b w:val="false"/>
                <w:i w:val="false"/>
                <w:color w:val="000000"/>
                <w:sz w:val="20"/>
              </w:rPr>
              <w:t>государственной статистики являются административными правонарушениями и влекут за собой ответственность в соответствии</w:t>
            </w:r>
            <w:r>
              <w:br/>
            </w:r>
            <w:r>
              <w:rPr>
                <w:rFonts w:ascii="Times New Roman"/>
                <w:b w:val="false"/>
                <w:i w:val="false"/>
                <w:color w:val="000000"/>
                <w:sz w:val="20"/>
              </w:rPr>
              <w:t>
</w:t>
            </w:r>
            <w:r>
              <w:rPr>
                <w:rFonts w:ascii="Times New Roman"/>
                <w:b w:val="false"/>
                <w:i w:val="false"/>
                <w:color w:val="000000"/>
                <w:sz w:val="20"/>
              </w:rPr>
              <w:t>с действующим законодательством Республики Казахстан.</w:t>
            </w:r>
          </w:p>
        </w:tc>
        <w:tc>
          <w:tcPr>
            <w:tcW w:w="0" w:type="auto"/>
            <w:vMerge/>
            <w:tcBorders>
              <w:top w:val="nil"/>
              <w:left w:val="single" w:color="cfcfcf" w:sz="5"/>
              <w:bottom w:val="single" w:color="cfcfcf" w:sz="5"/>
              <w:right w:val="single" w:color="cfcfcf" w:sz="5"/>
            </w:tcBorders>
          </w:tcPr>
          <w:p/>
        </w:tc>
      </w:tr>
      <w:tr>
        <w:trPr>
          <w:trHeight w:val="6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1011102</w:t>
            </w:r>
            <w:r>
              <w:br/>
            </w:r>
            <w:r>
              <w:rPr>
                <w:rFonts w:ascii="Times New Roman"/>
                <w:b w:val="false"/>
                <w:i w:val="false"/>
                <w:color w:val="000000"/>
                <w:sz w:val="20"/>
              </w:rPr>
              <w:t>
</w:t>
            </w:r>
            <w:r>
              <w:rPr>
                <w:rFonts w:ascii="Times New Roman"/>
                <w:b w:val="false"/>
                <w:i w:val="false"/>
                <w:color w:val="000000"/>
                <w:sz w:val="20"/>
              </w:rPr>
              <w:t>Код статистической формы 1011102</w:t>
            </w:r>
          </w:p>
        </w:tc>
        <w:tc>
          <w:tcPr>
            <w:tcW w:w="10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Құрылыс жұмыстарының (қызметтерінің)</w:t>
            </w:r>
            <w:r>
              <w:br/>
            </w:r>
            <w:r>
              <w:rPr>
                <w:rFonts w:ascii="Times New Roman"/>
                <w:b/>
                <w:i w:val="false"/>
                <w:color w:val="000000"/>
                <w:sz w:val="20"/>
              </w:rPr>
              <w:t>
бағалары туралы есеп
</w:t>
            </w:r>
          </w:p>
        </w:tc>
      </w:tr>
      <w:tr>
        <w:trPr>
          <w:trHeight w:val="7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3-ККБ (компоненттер)</w:t>
            </w:r>
          </w:p>
          <w:p>
            <w:pPr>
              <w:spacing w:after="20"/>
              <w:ind w:left="20"/>
              <w:jc w:val="both"/>
            </w:pPr>
            <w:r>
              <w:rPr>
                <w:rFonts w:ascii="Times New Roman"/>
                <w:b w:val="false"/>
                <w:i w:val="false"/>
                <w:color w:val="000000"/>
                <w:sz w:val="20"/>
              </w:rPr>
              <w:t>3-ЦКС (компоненты)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ценах на строительные работы (услуги)</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w:t>
            </w:r>
            <w:r>
              <w:rPr>
                <w:rFonts w:ascii="Times New Roman"/>
                <w:b/>
                <w:i w:val="false"/>
                <w:color w:val="000000"/>
                <w:sz w:val="20"/>
              </w:rPr>
              <w:t>қ</w:t>
            </w:r>
            <w:r>
              <w:rPr>
                <w:rFonts w:ascii="Times New Roman"/>
                <w:b/>
                <w:i w:val="false"/>
                <w:color w:val="000000"/>
                <w:sz w:val="20"/>
              </w:rPr>
              <w:t>санды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Квартальная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 xml:space="preserve">Отчетный период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9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33"/>
              <w:gridCol w:w="573"/>
              <w:gridCol w:w="6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66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Негiзгi және негізгі емес</w:t>
            </w:r>
            <w:r>
              <w:rPr>
                <w:rFonts w:ascii="Times New Roman"/>
                <w:b w:val="false"/>
                <w:i w:val="false"/>
                <w:color w:val="000000"/>
                <w:sz w:val="20"/>
              </w:rPr>
              <w:t> </w:t>
            </w:r>
            <w:r>
              <w:rPr>
                <w:rFonts w:ascii="Times New Roman"/>
                <w:b/>
                <w:i w:val="false"/>
                <w:color w:val="000000"/>
                <w:sz w:val="20"/>
              </w:rPr>
              <w:t>экономикалық қызмет түрі «Құрылыс» (Экономикалық қызмет түрлерінің жалпы</w:t>
            </w:r>
            <w:r>
              <w:br/>
            </w:r>
            <w:r>
              <w:rPr>
                <w:rFonts w:ascii="Times New Roman"/>
                <w:b w:val="false"/>
                <w:i w:val="false"/>
                <w:color w:val="000000"/>
                <w:sz w:val="20"/>
              </w:rPr>
              <w:t>
</w:t>
            </w:r>
            <w:r>
              <w:rPr>
                <w:rFonts w:ascii="Times New Roman"/>
                <w:b/>
                <w:i w:val="false"/>
                <w:color w:val="000000"/>
                <w:sz w:val="20"/>
              </w:rPr>
              <w:t>жіктеушінін коды – 41- 43) болып табылатын занды тұлғалар және (немесе) олардың құрылымдық және</w:t>
            </w:r>
            <w:r>
              <w:br/>
            </w:r>
            <w:r>
              <w:rPr>
                <w:rFonts w:ascii="Times New Roman"/>
                <w:b w:val="false"/>
                <w:i w:val="false"/>
                <w:color w:val="000000"/>
                <w:sz w:val="20"/>
              </w:rPr>
              <w:t>
</w:t>
            </w:r>
            <w:r>
              <w:rPr>
                <w:rFonts w:ascii="Times New Roman"/>
                <w:b/>
                <w:i w:val="false"/>
                <w:color w:val="000000"/>
                <w:sz w:val="20"/>
              </w:rPr>
              <w:t>оқшауланған бөлімшелері тапсырады.</w:t>
            </w:r>
          </w:p>
          <w:p>
            <w:pPr>
              <w:spacing w:after="20"/>
              <w:ind w:left="20"/>
              <w:jc w:val="both"/>
            </w:pPr>
            <w:r>
              <w:rPr>
                <w:rFonts w:ascii="Times New Roman"/>
                <w:b w:val="false"/>
                <w:i w:val="false"/>
                <w:color w:val="000000"/>
                <w:sz w:val="20"/>
              </w:rPr>
              <w:t>Представляют юридические лица и (или) их структурные и обособленные подразделения с основным и неосновным видом</w:t>
            </w:r>
            <w:r>
              <w:br/>
            </w:r>
            <w:r>
              <w:rPr>
                <w:rFonts w:ascii="Times New Roman"/>
                <w:b w:val="false"/>
                <w:i w:val="false"/>
                <w:color w:val="000000"/>
                <w:sz w:val="20"/>
              </w:rPr>
              <w:t>
</w:t>
            </w:r>
            <w:r>
              <w:rPr>
                <w:rFonts w:ascii="Times New Roman"/>
                <w:b w:val="false"/>
                <w:i w:val="false"/>
                <w:color w:val="000000"/>
                <w:sz w:val="20"/>
              </w:rPr>
              <w:t>экономической деятельности «Строительство» (код Общего классификатора экономической деятельности - 41- 43).</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то</w:t>
            </w:r>
            <w:r>
              <w:rPr>
                <w:rFonts w:ascii="Times New Roman"/>
                <w:b/>
                <w:i w:val="false"/>
                <w:color w:val="000000"/>
                <w:sz w:val="20"/>
              </w:rPr>
              <w:t>қ</w:t>
            </w:r>
            <w:r>
              <w:rPr>
                <w:rFonts w:ascii="Times New Roman"/>
                <w:b/>
                <w:i w:val="false"/>
                <w:color w:val="000000"/>
                <w:sz w:val="20"/>
              </w:rPr>
              <w:t>саннан кейінгі екінші айды</w:t>
            </w:r>
            <w:r>
              <w:rPr>
                <w:rFonts w:ascii="Times New Roman"/>
                <w:b/>
                <w:i w:val="false"/>
                <w:color w:val="000000"/>
                <w:sz w:val="20"/>
              </w:rPr>
              <w:t>ң</w:t>
            </w:r>
            <w:r>
              <w:rPr>
                <w:rFonts w:ascii="Times New Roman"/>
                <w:b/>
                <w:i w:val="false"/>
                <w:color w:val="000000"/>
                <w:sz w:val="20"/>
              </w:rPr>
              <w:t xml:space="preserve"> 10-ші к</w:t>
            </w:r>
            <w:r>
              <w:rPr>
                <w:rFonts w:ascii="Times New Roman"/>
                <w:b/>
                <w:i w:val="false"/>
                <w:color w:val="000000"/>
                <w:sz w:val="20"/>
              </w:rPr>
              <w:t>ү</w:t>
            </w:r>
            <w:r>
              <w:rPr>
                <w:rFonts w:ascii="Times New Roman"/>
                <w:b/>
                <w:i w:val="false"/>
                <w:color w:val="000000"/>
                <w:sz w:val="20"/>
              </w:rPr>
              <w:t>ні.</w:t>
            </w:r>
            <w:r>
              <w:br/>
            </w:r>
            <w:r>
              <w:rPr>
                <w:rFonts w:ascii="Times New Roman"/>
                <w:b w:val="false"/>
                <w:i w:val="false"/>
                <w:color w:val="000000"/>
                <w:sz w:val="20"/>
              </w:rPr>
              <w:t>
</w:t>
            </w:r>
            <w:r>
              <w:rPr>
                <w:rFonts w:ascii="Times New Roman"/>
                <w:b w:val="false"/>
                <w:i w:val="false"/>
                <w:color w:val="000000"/>
                <w:sz w:val="20"/>
              </w:rPr>
              <w:t>Срок представления - 10-го числа второго месяца после отчетного квартала.</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675"/>
              <w:gridCol w:w="675"/>
              <w:gridCol w:w="675"/>
              <w:gridCol w:w="675"/>
              <w:gridCol w:w="675"/>
              <w:gridCol w:w="675"/>
              <w:gridCol w:w="675"/>
              <w:gridCol w:w="675"/>
              <w:gridCol w:w="675"/>
              <w:gridCol w:w="675"/>
              <w:gridCol w:w="675"/>
            </w:tblGrid>
            <w:tr>
              <w:trPr>
                <w:trHeight w:val="5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9" w:id="97"/>
    <w:p>
      <w:pPr>
        <w:spacing w:after="0"/>
        <w:ind w:left="0"/>
        <w:jc w:val="both"/>
      </w:pPr>
      <w:r>
        <w:rPr>
          <w:rFonts w:ascii="Times New Roman"/>
          <w:b w:val="false"/>
          <w:i w:val="false"/>
          <w:color w:val="000000"/>
          <w:sz w:val="28"/>
        </w:rPr>
        <w:t>
</w:t>
      </w:r>
      <w:r>
        <w:rPr>
          <w:rFonts w:ascii="Times New Roman"/>
          <w:b/>
          <w:i w:val="false"/>
          <w:color w:val="000000"/>
          <w:sz w:val="28"/>
        </w:rPr>
        <w:t>1. Экскаваторлық және жер жұмысы түрлерінің бағаларын көрсетіңіз, қосылған</w:t>
      </w:r>
      <w:r>
        <w:br/>
      </w:r>
      <w:r>
        <w:rPr>
          <w:rFonts w:ascii="Times New Roman"/>
          <w:b w:val="false"/>
          <w:i w:val="false"/>
          <w:color w:val="000000"/>
          <w:sz w:val="28"/>
        </w:rPr>
        <w:t>
</w:t>
      </w:r>
      <w:r>
        <w:rPr>
          <w:rFonts w:ascii="Times New Roman"/>
          <w:b/>
          <w:i w:val="false"/>
          <w:color w:val="000000"/>
          <w:sz w:val="28"/>
        </w:rPr>
        <w:t>кұн салығыңсыз (бұдан әрі - ҚҚС-сыз теңгемен</w:t>
      </w:r>
      <w:r>
        <w:br/>
      </w:r>
      <w:r>
        <w:rPr>
          <w:rFonts w:ascii="Times New Roman"/>
          <w:b w:val="false"/>
          <w:i w:val="false"/>
          <w:color w:val="000000"/>
          <w:sz w:val="28"/>
        </w:rPr>
        <w:t>
</w:t>
      </w:r>
      <w:r>
        <w:rPr>
          <w:rFonts w:ascii="Times New Roman"/>
          <w:b w:val="false"/>
          <w:i w:val="false"/>
          <w:color w:val="000000"/>
          <w:sz w:val="28"/>
        </w:rPr>
        <w:t>Укажите цены на виды работ экскаваторных и земляных, в тенге без налога на добавленную</w:t>
      </w:r>
      <w:r>
        <w:br/>
      </w:r>
      <w:r>
        <w:rPr>
          <w:rFonts w:ascii="Times New Roman"/>
          <w:b w:val="false"/>
          <w:i w:val="false"/>
          <w:color w:val="000000"/>
          <w:sz w:val="28"/>
        </w:rPr>
        <w:t>
</w:t>
      </w:r>
      <w:r>
        <w:rPr>
          <w:rFonts w:ascii="Times New Roman"/>
          <w:b w:val="false"/>
          <w:i w:val="false"/>
          <w:color w:val="000000"/>
          <w:sz w:val="28"/>
        </w:rPr>
        <w:t>стоимость (далее – НДС)</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2"/>
        <w:gridCol w:w="1557"/>
        <w:gridCol w:w="1572"/>
        <w:gridCol w:w="1194"/>
        <w:gridCol w:w="1976"/>
        <w:gridCol w:w="886"/>
        <w:gridCol w:w="2129"/>
        <w:gridCol w:w="930"/>
        <w:gridCol w:w="1977"/>
        <w:gridCol w:w="887"/>
      </w:tblGrid>
      <w:tr>
        <w:trPr>
          <w:trHeight w:val="30" w:hRule="atLeast"/>
        </w:trPr>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Жұмыстың</w:t>
            </w:r>
            <w:r>
              <w:br/>
            </w:r>
            <w:r>
              <w:rPr>
                <w:rFonts w:ascii="Times New Roman"/>
                <w:b w:val="false"/>
                <w:i w:val="false"/>
                <w:color w:val="000000"/>
                <w:sz w:val="20"/>
              </w:rPr>
              <w:t>
</w:t>
            </w:r>
            <w:r>
              <w:rPr>
                <w:rFonts w:ascii="Times New Roman"/>
                <w:b/>
                <w:i w:val="false"/>
                <w:color w:val="000000"/>
                <w:sz w:val="20"/>
              </w:rPr>
              <w:t>атауы, коды</w:t>
            </w:r>
            <w:r>
              <w:br/>
            </w:r>
            <w:r>
              <w:rPr>
                <w:rFonts w:ascii="Times New Roman"/>
                <w:b w:val="false"/>
                <w:i w:val="false"/>
                <w:color w:val="000000"/>
                <w:sz w:val="20"/>
              </w:rPr>
              <w:t>
</w:t>
            </w:r>
            <w:r>
              <w:rPr>
                <w:rFonts w:ascii="Times New Roman"/>
                <w:b/>
                <w:i w:val="false"/>
                <w:color w:val="000000"/>
                <w:sz w:val="20"/>
              </w:rPr>
              <w:t>және оның</w:t>
            </w:r>
            <w:r>
              <w:br/>
            </w:r>
            <w:r>
              <w:rPr>
                <w:rFonts w:ascii="Times New Roman"/>
                <w:b w:val="false"/>
                <w:i w:val="false"/>
                <w:color w:val="000000"/>
                <w:sz w:val="20"/>
              </w:rPr>
              <w:t>
</w:t>
            </w:r>
            <w:r>
              <w:rPr>
                <w:rFonts w:ascii="Times New Roman"/>
                <w:b/>
                <w:i w:val="false"/>
                <w:color w:val="000000"/>
                <w:sz w:val="20"/>
              </w:rPr>
              <w:t>сипаттамасы</w:t>
            </w:r>
            <w:r>
              <w:br/>
            </w:r>
            <w:r>
              <w:rPr>
                <w:rFonts w:ascii="Times New Roman"/>
                <w:b w:val="false"/>
                <w:i w:val="false"/>
                <w:color w:val="000000"/>
                <w:sz w:val="20"/>
              </w:rPr>
              <w:t>
</w:t>
            </w:r>
            <w:r>
              <w:rPr>
                <w:rFonts w:ascii="Times New Roman"/>
                <w:b w:val="false"/>
                <w:i w:val="false"/>
                <w:color w:val="000000"/>
                <w:sz w:val="20"/>
              </w:rPr>
              <w:t>Название, код</w:t>
            </w:r>
            <w:r>
              <w:br/>
            </w:r>
            <w:r>
              <w:rPr>
                <w:rFonts w:ascii="Times New Roman"/>
                <w:b w:val="false"/>
                <w:i w:val="false"/>
                <w:color w:val="000000"/>
                <w:sz w:val="20"/>
              </w:rPr>
              <w:t>
</w:t>
            </w:r>
            <w:r>
              <w:rPr>
                <w:rFonts w:ascii="Times New Roman"/>
                <w:b w:val="false"/>
                <w:i w:val="false"/>
                <w:color w:val="000000"/>
                <w:sz w:val="20"/>
              </w:rPr>
              <w:t>работы и</w:t>
            </w:r>
            <w:r>
              <w:br/>
            </w:r>
            <w:r>
              <w:rPr>
                <w:rFonts w:ascii="Times New Roman"/>
                <w:b w:val="false"/>
                <w:i w:val="false"/>
                <w:color w:val="000000"/>
                <w:sz w:val="20"/>
              </w:rPr>
              <w:t>
</w:t>
            </w:r>
            <w:r>
              <w:rPr>
                <w:rFonts w:ascii="Times New Roman"/>
                <w:b w:val="false"/>
                <w:i w:val="false"/>
                <w:color w:val="000000"/>
                <w:sz w:val="20"/>
              </w:rPr>
              <w:t>ее</w:t>
            </w:r>
            <w:r>
              <w:br/>
            </w:r>
            <w:r>
              <w:rPr>
                <w:rFonts w:ascii="Times New Roman"/>
                <w:b w:val="false"/>
                <w:i w:val="false"/>
                <w:color w:val="000000"/>
                <w:sz w:val="20"/>
              </w:rPr>
              <w:t>
</w:t>
            </w:r>
            <w:r>
              <w:rPr>
                <w:rFonts w:ascii="Times New Roman"/>
                <w:b w:val="false"/>
                <w:i w:val="false"/>
                <w:color w:val="000000"/>
                <w:sz w:val="20"/>
              </w:rPr>
              <w:t>характеристика</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лшем</w:t>
            </w:r>
            <w:r>
              <w:br/>
            </w:r>
            <w:r>
              <w:rPr>
                <w:rFonts w:ascii="Times New Roman"/>
                <w:b w:val="false"/>
                <w:i w:val="false"/>
                <w:color w:val="000000"/>
                <w:sz w:val="20"/>
              </w:rPr>
              <w:t>
</w:t>
            </w:r>
            <w:r>
              <w:rPr>
                <w:rFonts w:ascii="Times New Roman"/>
                <w:b/>
                <w:i w:val="false"/>
                <w:color w:val="000000"/>
                <w:sz w:val="20"/>
              </w:rPr>
              <w:t>бірлігі</w:t>
            </w:r>
            <w:r>
              <w:br/>
            </w:r>
            <w:r>
              <w:rPr>
                <w:rFonts w:ascii="Times New Roman"/>
                <w:b w:val="false"/>
                <w:i w:val="false"/>
                <w:color w:val="000000"/>
                <w:sz w:val="20"/>
              </w:rPr>
              <w:t>
</w:t>
            </w: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p>
        </w:tc>
      </w:tr>
      <w:tr>
        <w:trPr>
          <w:trHeight w:val="15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w:t>
            </w:r>
            <w:r>
              <w:br/>
            </w:r>
            <w:r>
              <w:rPr>
                <w:rFonts w:ascii="Times New Roman"/>
                <w:b w:val="false"/>
                <w:i w:val="false"/>
                <w:color w:val="000000"/>
                <w:sz w:val="20"/>
              </w:rPr>
              <w:t>
</w:t>
            </w:r>
            <w:r>
              <w:rPr>
                <w:rFonts w:ascii="Times New Roman"/>
                <w:b/>
                <w:i w:val="false"/>
                <w:color w:val="000000"/>
                <w:sz w:val="20"/>
              </w:rPr>
              <w:t>тілсін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w:t>
            </w:r>
            <w:r>
              <w:br/>
            </w:r>
            <w:r>
              <w:rPr>
                <w:rFonts w:ascii="Times New Roman"/>
                <w:b w:val="false"/>
                <w:i w:val="false"/>
                <w:color w:val="000000"/>
                <w:sz w:val="20"/>
              </w:rPr>
              <w:t>
</w:t>
            </w:r>
            <w:r>
              <w:rPr>
                <w:rFonts w:ascii="Times New Roman"/>
                <w:b/>
                <w:i w:val="false"/>
                <w:color w:val="000000"/>
                <w:sz w:val="20"/>
              </w:rPr>
              <w:t>ленсін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указать</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w:t>
            </w:r>
            <w:r>
              <w:br/>
            </w:r>
            <w:r>
              <w:rPr>
                <w:rFonts w:ascii="Times New Roman"/>
                <w:b w:val="false"/>
                <w:i w:val="false"/>
                <w:color w:val="000000"/>
                <w:sz w:val="20"/>
              </w:rPr>
              <w:t>
</w:t>
            </w:r>
            <w:r>
              <w:rPr>
                <w:rFonts w:ascii="Times New Roman"/>
                <w:b/>
                <w:i w:val="false"/>
                <w:color w:val="000000"/>
                <w:sz w:val="20"/>
              </w:rPr>
              <w:t>тілсін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w:t>
            </w:r>
            <w:r>
              <w:br/>
            </w:r>
            <w:r>
              <w:rPr>
                <w:rFonts w:ascii="Times New Roman"/>
                <w:b w:val="false"/>
                <w:i w:val="false"/>
                <w:color w:val="000000"/>
                <w:sz w:val="20"/>
              </w:rPr>
              <w:t>
</w:t>
            </w:r>
            <w:r>
              <w:rPr>
                <w:rFonts w:ascii="Times New Roman"/>
                <w:b/>
                <w:i w:val="false"/>
                <w:color w:val="000000"/>
                <w:sz w:val="20"/>
              </w:rPr>
              <w:t>ленсін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 указать</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w:t>
            </w:r>
            <w:r>
              <w:br/>
            </w:r>
            <w:r>
              <w:rPr>
                <w:rFonts w:ascii="Times New Roman"/>
                <w:b w:val="false"/>
                <w:i w:val="false"/>
                <w:color w:val="000000"/>
                <w:sz w:val="20"/>
              </w:rPr>
              <w:t>
</w:t>
            </w:r>
            <w:r>
              <w:rPr>
                <w:rFonts w:ascii="Times New Roman"/>
                <w:b/>
                <w:i w:val="false"/>
                <w:color w:val="000000"/>
                <w:sz w:val="20"/>
              </w:rPr>
              <w:t>тілсін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w:t>
            </w:r>
            <w:r>
              <w:br/>
            </w:r>
            <w:r>
              <w:rPr>
                <w:rFonts w:ascii="Times New Roman"/>
                <w:b w:val="false"/>
                <w:i w:val="false"/>
                <w:color w:val="000000"/>
                <w:sz w:val="20"/>
              </w:rPr>
              <w:t>
</w:t>
            </w:r>
            <w:r>
              <w:rPr>
                <w:rFonts w:ascii="Times New Roman"/>
                <w:b/>
                <w:i w:val="false"/>
                <w:color w:val="000000"/>
                <w:sz w:val="20"/>
              </w:rPr>
              <w:t>ленсін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 указать</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w:t>
            </w:r>
            <w:r>
              <w:br/>
            </w:r>
            <w:r>
              <w:rPr>
                <w:rFonts w:ascii="Times New Roman"/>
                <w:b w:val="false"/>
                <w:i w:val="false"/>
                <w:color w:val="000000"/>
                <w:sz w:val="20"/>
              </w:rPr>
              <w:t>
</w:t>
            </w:r>
            <w:r>
              <w:rPr>
                <w:rFonts w:ascii="Times New Roman"/>
                <w:b/>
                <w:i w:val="false"/>
                <w:color w:val="000000"/>
                <w:sz w:val="20"/>
              </w:rPr>
              <w:t>тілсін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w:t>
            </w:r>
            <w:r>
              <w:br/>
            </w:r>
            <w:r>
              <w:rPr>
                <w:rFonts w:ascii="Times New Roman"/>
                <w:b w:val="false"/>
                <w:i w:val="false"/>
                <w:color w:val="000000"/>
                <w:sz w:val="20"/>
              </w:rPr>
              <w:t>
</w:t>
            </w:r>
            <w:r>
              <w:rPr>
                <w:rFonts w:ascii="Times New Roman"/>
                <w:b/>
                <w:i w:val="false"/>
                <w:color w:val="000000"/>
                <w:sz w:val="20"/>
              </w:rPr>
              <w:t>ленсін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 указать</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Топырақты</w:t>
            </w:r>
            <w:r>
              <w:br/>
            </w:r>
            <w:r>
              <w:rPr>
                <w:rFonts w:ascii="Times New Roman"/>
                <w:b w:val="false"/>
                <w:i w:val="false"/>
                <w:color w:val="000000"/>
                <w:sz w:val="20"/>
              </w:rPr>
              <w:t>
</w:t>
            </w:r>
            <w:r>
              <w:rPr>
                <w:rFonts w:ascii="Times New Roman"/>
                <w:b/>
                <w:i w:val="false"/>
                <w:color w:val="000000"/>
                <w:sz w:val="20"/>
              </w:rPr>
              <w:t>қазаншұңқыр</w:t>
            </w:r>
            <w:r>
              <w:br/>
            </w:r>
            <w:r>
              <w:rPr>
                <w:rFonts w:ascii="Times New Roman"/>
                <w:b w:val="false"/>
                <w:i w:val="false"/>
                <w:color w:val="000000"/>
                <w:sz w:val="20"/>
              </w:rPr>
              <w:t>
</w:t>
            </w:r>
            <w:r>
              <w:rPr>
                <w:rFonts w:ascii="Times New Roman"/>
                <w:b/>
                <w:i w:val="false"/>
                <w:color w:val="000000"/>
                <w:sz w:val="20"/>
              </w:rPr>
              <w:t>пішінінде</w:t>
            </w:r>
            <w:r>
              <w:br/>
            </w:r>
            <w:r>
              <w:rPr>
                <w:rFonts w:ascii="Times New Roman"/>
                <w:b w:val="false"/>
                <w:i w:val="false"/>
                <w:color w:val="000000"/>
                <w:sz w:val="20"/>
              </w:rPr>
              <w:t>
</w:t>
            </w:r>
            <w:r>
              <w:rPr>
                <w:rFonts w:ascii="Times New Roman"/>
                <w:b/>
                <w:i w:val="false"/>
                <w:color w:val="000000"/>
                <w:sz w:val="20"/>
              </w:rPr>
              <w:t>әзірлеу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разработке</w:t>
            </w:r>
            <w:r>
              <w:br/>
            </w:r>
            <w:r>
              <w:rPr>
                <w:rFonts w:ascii="Times New Roman"/>
                <w:b w:val="false"/>
                <w:i w:val="false"/>
                <w:color w:val="000000"/>
                <w:sz w:val="20"/>
              </w:rPr>
              <w:t>
</w:t>
            </w:r>
            <w:r>
              <w:rPr>
                <w:rFonts w:ascii="Times New Roman"/>
                <w:b w:val="false"/>
                <w:i w:val="false"/>
                <w:color w:val="000000"/>
                <w:sz w:val="20"/>
              </w:rPr>
              <w:t>грунта в</w:t>
            </w:r>
            <w:r>
              <w:br/>
            </w:r>
            <w:r>
              <w:rPr>
                <w:rFonts w:ascii="Times New Roman"/>
                <w:b w:val="false"/>
                <w:i w:val="false"/>
                <w:color w:val="000000"/>
                <w:sz w:val="20"/>
              </w:rPr>
              <w:t>
</w:t>
            </w:r>
            <w:r>
              <w:rPr>
                <w:rFonts w:ascii="Times New Roman"/>
                <w:b w:val="false"/>
                <w:i w:val="false"/>
                <w:color w:val="000000"/>
                <w:sz w:val="20"/>
              </w:rPr>
              <w:t>соответствии с</w:t>
            </w:r>
            <w:r>
              <w:br/>
            </w:r>
            <w:r>
              <w:rPr>
                <w:rFonts w:ascii="Times New Roman"/>
                <w:b w:val="false"/>
                <w:i w:val="false"/>
                <w:color w:val="000000"/>
                <w:sz w:val="20"/>
              </w:rPr>
              <w:t>
</w:t>
            </w:r>
            <w:r>
              <w:rPr>
                <w:rFonts w:ascii="Times New Roman"/>
                <w:b w:val="false"/>
                <w:i w:val="false"/>
                <w:color w:val="000000"/>
                <w:sz w:val="20"/>
              </w:rPr>
              <w:t>профилем</w:t>
            </w:r>
            <w:r>
              <w:br/>
            </w:r>
            <w:r>
              <w:rPr>
                <w:rFonts w:ascii="Times New Roman"/>
                <w:b w:val="false"/>
                <w:i w:val="false"/>
                <w:color w:val="000000"/>
                <w:sz w:val="20"/>
              </w:rPr>
              <w:t>
</w:t>
            </w:r>
            <w:r>
              <w:rPr>
                <w:rFonts w:ascii="Times New Roman"/>
                <w:b w:val="false"/>
                <w:i w:val="false"/>
                <w:color w:val="000000"/>
                <w:sz w:val="20"/>
              </w:rPr>
              <w:t>котлована</w:t>
            </w:r>
            <w:r>
              <w:br/>
            </w:r>
            <w:r>
              <w:rPr>
                <w:rFonts w:ascii="Times New Roman"/>
                <w:b w:val="false"/>
                <w:i w:val="false"/>
                <w:color w:val="000000"/>
                <w:sz w:val="20"/>
              </w:rPr>
              <w:t>
</w:t>
            </w:r>
            <w:r>
              <w:rPr>
                <w:rFonts w:ascii="Times New Roman"/>
                <w:b w:val="false"/>
                <w:i w:val="false"/>
                <w:color w:val="000000"/>
                <w:sz w:val="20"/>
              </w:rPr>
              <w:t>43.12.12.110</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куб.м</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автотүсіргіш-</w:t>
            </w:r>
            <w:r>
              <w:br/>
            </w:r>
            <w:r>
              <w:rPr>
                <w:rFonts w:ascii="Times New Roman"/>
                <w:b w:val="false"/>
                <w:i w:val="false"/>
                <w:color w:val="000000"/>
                <w:sz w:val="20"/>
              </w:rPr>
              <w:t>
</w:t>
            </w:r>
            <w:r>
              <w:rPr>
                <w:rFonts w:ascii="Times New Roman"/>
                <w:b/>
                <w:i w:val="false"/>
                <w:color w:val="000000"/>
                <w:sz w:val="20"/>
              </w:rPr>
              <w:t>терге жүк</w:t>
            </w:r>
            <w:r>
              <w:br/>
            </w:r>
            <w:r>
              <w:rPr>
                <w:rFonts w:ascii="Times New Roman"/>
                <w:b w:val="false"/>
                <w:i w:val="false"/>
                <w:color w:val="000000"/>
                <w:sz w:val="20"/>
              </w:rPr>
              <w:t>
</w:t>
            </w:r>
            <w:r>
              <w:rPr>
                <w:rFonts w:ascii="Times New Roman"/>
                <w:b/>
                <w:i w:val="false"/>
                <w:color w:val="000000"/>
                <w:sz w:val="20"/>
              </w:rPr>
              <w:t>тиеумен</w:t>
            </w:r>
            <w:r>
              <w:br/>
            </w:r>
            <w:r>
              <w:rPr>
                <w:rFonts w:ascii="Times New Roman"/>
                <w:b w:val="false"/>
                <w:i w:val="false"/>
                <w:color w:val="000000"/>
                <w:sz w:val="20"/>
              </w:rPr>
              <w:t>
</w:t>
            </w:r>
            <w:r>
              <w:rPr>
                <w:rFonts w:ascii="Times New Roman"/>
                <w:b w:val="false"/>
                <w:i w:val="false"/>
                <w:color w:val="000000"/>
                <w:sz w:val="20"/>
              </w:rPr>
              <w:t>с погрузкой в</w:t>
            </w:r>
            <w:r>
              <w:br/>
            </w:r>
            <w:r>
              <w:rPr>
                <w:rFonts w:ascii="Times New Roman"/>
                <w:b w:val="false"/>
                <w:i w:val="false"/>
                <w:color w:val="000000"/>
                <w:sz w:val="20"/>
              </w:rPr>
              <w:t>
</w:t>
            </w:r>
            <w:r>
              <w:rPr>
                <w:rFonts w:ascii="Times New Roman"/>
                <w:b w:val="false"/>
                <w:i w:val="false"/>
                <w:color w:val="000000"/>
                <w:sz w:val="20"/>
              </w:rPr>
              <w:t>автосамосвалы</w:t>
            </w: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үйіндіге</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ө</w:t>
            </w:r>
            <w:r>
              <w:rPr>
                <w:rFonts w:ascii="Times New Roman"/>
                <w:b/>
                <w:i w:val="false"/>
                <w:color w:val="000000"/>
                <w:sz w:val="20"/>
              </w:rPr>
              <w:t>нелтумен</w:t>
            </w:r>
            <w:r>
              <w:br/>
            </w:r>
            <w:r>
              <w:rPr>
                <w:rFonts w:ascii="Times New Roman"/>
                <w:b w:val="false"/>
                <w:i w:val="false"/>
                <w:color w:val="000000"/>
                <w:sz w:val="20"/>
              </w:rPr>
              <w:t>
</w:t>
            </w:r>
            <w:r>
              <w:rPr>
                <w:rFonts w:ascii="Times New Roman"/>
                <w:b w:val="false"/>
                <w:i w:val="false"/>
                <w:color w:val="000000"/>
                <w:sz w:val="20"/>
              </w:rPr>
              <w:t>с отгрузкой в</w:t>
            </w:r>
            <w:r>
              <w:br/>
            </w:r>
            <w:r>
              <w:rPr>
                <w:rFonts w:ascii="Times New Roman"/>
                <w:b w:val="false"/>
                <w:i w:val="false"/>
                <w:color w:val="000000"/>
                <w:sz w:val="20"/>
              </w:rPr>
              <w:t>
</w:t>
            </w:r>
            <w:r>
              <w:rPr>
                <w:rFonts w:ascii="Times New Roman"/>
                <w:b w:val="false"/>
                <w:i w:val="false"/>
                <w:color w:val="000000"/>
                <w:sz w:val="20"/>
              </w:rPr>
              <w:t>отвал</w:t>
            </w: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ойық</w:t>
            </w:r>
            <w:r>
              <w:br/>
            </w:r>
            <w:r>
              <w:rPr>
                <w:rFonts w:ascii="Times New Roman"/>
                <w:b w:val="false"/>
                <w:i w:val="false"/>
                <w:color w:val="000000"/>
                <w:sz w:val="20"/>
              </w:rPr>
              <w:t>
</w:t>
            </w:r>
            <w:r>
              <w:rPr>
                <w:rFonts w:ascii="Times New Roman"/>
                <w:b/>
                <w:i w:val="false"/>
                <w:color w:val="000000"/>
                <w:sz w:val="20"/>
              </w:rPr>
              <w:t>тере</w:t>
            </w:r>
            <w:r>
              <w:rPr>
                <w:rFonts w:ascii="Times New Roman"/>
                <w:b/>
                <w:i w:val="false"/>
                <w:color w:val="000000"/>
                <w:sz w:val="20"/>
              </w:rPr>
              <w:t>ң</w:t>
            </w:r>
            <w:r>
              <w:rPr>
                <w:rFonts w:ascii="Times New Roman"/>
                <w:b/>
                <w:i w:val="false"/>
                <w:color w:val="000000"/>
                <w:sz w:val="20"/>
              </w:rPr>
              <w:t>дігі</w:t>
            </w:r>
            <w:r>
              <w:br/>
            </w:r>
            <w:r>
              <w:rPr>
                <w:rFonts w:ascii="Times New Roman"/>
                <w:b w:val="false"/>
                <w:i w:val="false"/>
                <w:color w:val="000000"/>
                <w:sz w:val="20"/>
              </w:rPr>
              <w:t>
</w:t>
            </w:r>
            <w:r>
              <w:rPr>
                <w:rFonts w:ascii="Times New Roman"/>
                <w:b w:val="false"/>
                <w:i w:val="false"/>
                <w:color w:val="000000"/>
                <w:sz w:val="20"/>
              </w:rPr>
              <w:t>глубина выемки,</w:t>
            </w:r>
            <w:r>
              <w:br/>
            </w:r>
            <w:r>
              <w:rPr>
                <w:rFonts w:ascii="Times New Roman"/>
                <w:b w:val="false"/>
                <w:i w:val="false"/>
                <w:color w:val="000000"/>
                <w:sz w:val="20"/>
              </w:rPr>
              <w:t>
</w:t>
            </w:r>
            <w:r>
              <w:rPr>
                <w:rFonts w:ascii="Times New Roman"/>
                <w:b w:val="false"/>
                <w:i w:val="false"/>
                <w:color w:val="000000"/>
                <w:sz w:val="20"/>
              </w:rPr>
              <w:t>м</w:t>
            </w: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топыра</w:t>
            </w:r>
            <w:r>
              <w:rPr>
                <w:rFonts w:ascii="Times New Roman"/>
                <w:b/>
                <w:i w:val="false"/>
                <w:color w:val="000000"/>
                <w:sz w:val="20"/>
              </w:rPr>
              <w:t>қ</w:t>
            </w:r>
            <w:r>
              <w:rPr>
                <w:rFonts w:ascii="Times New Roman"/>
                <w:b/>
                <w:i w:val="false"/>
                <w:color w:val="000000"/>
                <w:sz w:val="20"/>
              </w:rPr>
              <w:t xml:space="preserve"> тобы</w:t>
            </w:r>
            <w:r>
              <w:br/>
            </w:r>
            <w:r>
              <w:rPr>
                <w:rFonts w:ascii="Times New Roman"/>
                <w:b w:val="false"/>
                <w:i w:val="false"/>
                <w:color w:val="000000"/>
                <w:sz w:val="20"/>
              </w:rPr>
              <w:t>
</w:t>
            </w:r>
            <w:r>
              <w:rPr>
                <w:rFonts w:ascii="Times New Roman"/>
                <w:b w:val="false"/>
                <w:i w:val="false"/>
                <w:color w:val="000000"/>
                <w:sz w:val="20"/>
              </w:rPr>
              <w:t>группа грунта</w:t>
            </w: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экскаватор</w:t>
            </w:r>
            <w:r>
              <w:br/>
            </w:r>
            <w:r>
              <w:rPr>
                <w:rFonts w:ascii="Times New Roman"/>
                <w:b w:val="false"/>
                <w:i w:val="false"/>
                <w:color w:val="000000"/>
                <w:sz w:val="20"/>
              </w:rPr>
              <w:t>
</w:t>
            </w:r>
            <w:r>
              <w:rPr>
                <w:rFonts w:ascii="Times New Roman"/>
                <w:b/>
                <w:i w:val="false"/>
                <w:color w:val="000000"/>
                <w:sz w:val="20"/>
              </w:rPr>
              <w:t>ш</w:t>
            </w:r>
            <w:r>
              <w:rPr>
                <w:rFonts w:ascii="Times New Roman"/>
                <w:b/>
                <w:i w:val="false"/>
                <w:color w:val="000000"/>
                <w:sz w:val="20"/>
              </w:rPr>
              <w:t>ө</w:t>
            </w:r>
            <w:r>
              <w:rPr>
                <w:rFonts w:ascii="Times New Roman"/>
                <w:b/>
                <w:i w:val="false"/>
                <w:color w:val="000000"/>
                <w:sz w:val="20"/>
              </w:rPr>
              <w:t>мішіні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сыйымдылы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емкость ковша</w:t>
            </w:r>
            <w:r>
              <w:br/>
            </w:r>
            <w:r>
              <w:rPr>
                <w:rFonts w:ascii="Times New Roman"/>
                <w:b w:val="false"/>
                <w:i w:val="false"/>
                <w:color w:val="000000"/>
                <w:sz w:val="20"/>
              </w:rPr>
              <w:t>
</w:t>
            </w:r>
            <w:r>
              <w:rPr>
                <w:rFonts w:ascii="Times New Roman"/>
                <w:b w:val="false"/>
                <w:i w:val="false"/>
                <w:color w:val="000000"/>
                <w:sz w:val="20"/>
              </w:rPr>
              <w:t>экскаватора,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w:t>
            </w:r>
            <w:r>
              <w:br/>
            </w:r>
            <w:r>
              <w:rPr>
                <w:rFonts w:ascii="Times New Roman"/>
                <w:b w:val="false"/>
                <w:i w:val="false"/>
                <w:color w:val="000000"/>
                <w:sz w:val="20"/>
              </w:rPr>
              <w:t>
</w:t>
            </w:r>
            <w:r>
              <w:rPr>
                <w:rFonts w:ascii="Times New Roman"/>
                <w:b/>
                <w:i w:val="false"/>
                <w:color w:val="000000"/>
                <w:sz w:val="20"/>
              </w:rPr>
              <w:t>сипаттамасы</w:t>
            </w:r>
            <w:r>
              <w:br/>
            </w:r>
            <w:r>
              <w:rPr>
                <w:rFonts w:ascii="Times New Roman"/>
                <w:b w:val="false"/>
                <w:i w:val="false"/>
                <w:color w:val="000000"/>
                <w:sz w:val="20"/>
              </w:rPr>
              <w:t>
</w:t>
            </w:r>
            <w:r>
              <w:rPr>
                <w:rFonts w:ascii="Times New Roman"/>
                <w:b/>
                <w:i w:val="false"/>
                <w:color w:val="000000"/>
                <w:sz w:val="20"/>
              </w:rPr>
              <w:t>өзгергенде</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w:t>
            </w:r>
            <w:r>
              <w:br/>
            </w:r>
            <w:r>
              <w:rPr>
                <w:rFonts w:ascii="Times New Roman"/>
                <w:b w:val="false"/>
                <w:i w:val="false"/>
                <w:color w:val="000000"/>
                <w:sz w:val="20"/>
              </w:rPr>
              <w:t>
</w:t>
            </w:r>
            <w:r>
              <w:rPr>
                <w:rFonts w:ascii="Times New Roman"/>
                <w:b w:val="false"/>
                <w:i w:val="false"/>
                <w:color w:val="000000"/>
                <w:sz w:val="20"/>
              </w:rPr>
              <w:t>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Тиелген</w:t>
            </w:r>
            <w:r>
              <w:br/>
            </w:r>
            <w:r>
              <w:rPr>
                <w:rFonts w:ascii="Times New Roman"/>
                <w:b w:val="false"/>
                <w:i w:val="false"/>
                <w:color w:val="000000"/>
                <w:sz w:val="20"/>
              </w:rPr>
              <w:t>
</w:t>
            </w:r>
            <w:r>
              <w:rPr>
                <w:rFonts w:ascii="Times New Roman"/>
                <w:b/>
                <w:i w:val="false"/>
                <w:color w:val="000000"/>
                <w:sz w:val="20"/>
              </w:rPr>
              <w:t>топырақты</w:t>
            </w:r>
            <w:r>
              <w:br/>
            </w:r>
            <w:r>
              <w:rPr>
                <w:rFonts w:ascii="Times New Roman"/>
                <w:b w:val="false"/>
                <w:i w:val="false"/>
                <w:color w:val="000000"/>
                <w:sz w:val="20"/>
              </w:rPr>
              <w:t>
</w:t>
            </w:r>
            <w:r>
              <w:rPr>
                <w:rFonts w:ascii="Times New Roman"/>
                <w:b/>
                <w:i w:val="false"/>
                <w:color w:val="000000"/>
                <w:sz w:val="20"/>
              </w:rPr>
              <w:t>тасымалдау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перевозке</w:t>
            </w:r>
            <w:r>
              <w:br/>
            </w:r>
            <w:r>
              <w:rPr>
                <w:rFonts w:ascii="Times New Roman"/>
                <w:b w:val="false"/>
                <w:i w:val="false"/>
                <w:color w:val="000000"/>
                <w:sz w:val="20"/>
              </w:rPr>
              <w:t>
</w:t>
            </w:r>
            <w:r>
              <w:rPr>
                <w:rFonts w:ascii="Times New Roman"/>
                <w:b w:val="false"/>
                <w:i w:val="false"/>
                <w:color w:val="000000"/>
                <w:sz w:val="20"/>
              </w:rPr>
              <w:t>выгруженного</w:t>
            </w:r>
            <w:r>
              <w:br/>
            </w:r>
            <w:r>
              <w:rPr>
                <w:rFonts w:ascii="Times New Roman"/>
                <w:b w:val="false"/>
                <w:i w:val="false"/>
                <w:color w:val="000000"/>
                <w:sz w:val="20"/>
              </w:rPr>
              <w:t>
</w:t>
            </w:r>
            <w:r>
              <w:rPr>
                <w:rFonts w:ascii="Times New Roman"/>
                <w:b w:val="false"/>
                <w:i w:val="false"/>
                <w:color w:val="000000"/>
                <w:sz w:val="20"/>
              </w:rPr>
              <w:t>грунта</w:t>
            </w:r>
            <w:r>
              <w:br/>
            </w:r>
            <w:r>
              <w:rPr>
                <w:rFonts w:ascii="Times New Roman"/>
                <w:b w:val="false"/>
                <w:i w:val="false"/>
                <w:color w:val="000000"/>
                <w:sz w:val="20"/>
              </w:rPr>
              <w:t>
</w:t>
            </w:r>
            <w:r>
              <w:rPr>
                <w:rFonts w:ascii="Times New Roman"/>
                <w:b w:val="false"/>
                <w:i w:val="false"/>
                <w:color w:val="000000"/>
                <w:sz w:val="20"/>
              </w:rPr>
              <w:t>43.12.12.532</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топыра</w:t>
            </w:r>
            <w:r>
              <w:rPr>
                <w:rFonts w:ascii="Times New Roman"/>
                <w:b/>
                <w:i w:val="false"/>
                <w:color w:val="000000"/>
                <w:sz w:val="20"/>
              </w:rPr>
              <w:t>қ</w:t>
            </w:r>
            <w:r>
              <w:rPr>
                <w:rFonts w:ascii="Times New Roman"/>
                <w:b/>
                <w:i w:val="false"/>
                <w:color w:val="000000"/>
                <w:sz w:val="20"/>
              </w:rPr>
              <w:t xml:space="preserve"> тобы</w:t>
            </w:r>
            <w:r>
              <w:br/>
            </w:r>
            <w:r>
              <w:rPr>
                <w:rFonts w:ascii="Times New Roman"/>
                <w:b w:val="false"/>
                <w:i w:val="false"/>
                <w:color w:val="000000"/>
                <w:sz w:val="20"/>
              </w:rPr>
              <w:t>
</w:t>
            </w:r>
            <w:r>
              <w:rPr>
                <w:rFonts w:ascii="Times New Roman"/>
                <w:b w:val="false"/>
                <w:i w:val="false"/>
                <w:color w:val="000000"/>
                <w:sz w:val="20"/>
              </w:rPr>
              <w:t>группа грунта</w:t>
            </w: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ашы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ғ</w:t>
            </w:r>
            <w:r>
              <w:rPr>
                <w:rFonts w:ascii="Times New Roman"/>
                <w:b/>
                <w:i w:val="false"/>
                <w:color w:val="000000"/>
                <w:sz w:val="20"/>
              </w:rPr>
              <w:t>ы, км</w:t>
            </w:r>
            <w:r>
              <w:br/>
            </w:r>
            <w:r>
              <w:rPr>
                <w:rFonts w:ascii="Times New Roman"/>
                <w:b w:val="false"/>
                <w:i w:val="false"/>
                <w:color w:val="000000"/>
                <w:sz w:val="20"/>
              </w:rPr>
              <w:t>
</w:t>
            </w:r>
            <w:r>
              <w:rPr>
                <w:rFonts w:ascii="Times New Roman"/>
                <w:b w:val="false"/>
                <w:i w:val="false"/>
                <w:color w:val="000000"/>
                <w:sz w:val="20"/>
              </w:rPr>
              <w:t>расстояние</w:t>
            </w:r>
            <w:r>
              <w:br/>
            </w:r>
            <w:r>
              <w:rPr>
                <w:rFonts w:ascii="Times New Roman"/>
                <w:b w:val="false"/>
                <w:i w:val="false"/>
                <w:color w:val="000000"/>
                <w:sz w:val="20"/>
              </w:rPr>
              <w:t>
</w:t>
            </w:r>
            <w:r>
              <w:rPr>
                <w:rFonts w:ascii="Times New Roman"/>
                <w:b w:val="false"/>
                <w:i w:val="false"/>
                <w:color w:val="000000"/>
                <w:sz w:val="20"/>
              </w:rPr>
              <w:t>перевозки, км</w:t>
            </w: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w:t>
            </w:r>
            <w:r>
              <w:br/>
            </w:r>
            <w:r>
              <w:rPr>
                <w:rFonts w:ascii="Times New Roman"/>
                <w:b w:val="false"/>
                <w:i w:val="false"/>
                <w:color w:val="000000"/>
                <w:sz w:val="20"/>
              </w:rPr>
              <w:t>
</w:t>
            </w:r>
            <w:r>
              <w:rPr>
                <w:rFonts w:ascii="Times New Roman"/>
                <w:b/>
                <w:i w:val="false"/>
                <w:color w:val="000000"/>
                <w:sz w:val="20"/>
              </w:rPr>
              <w:t>сипаттамасы</w:t>
            </w:r>
            <w:r>
              <w:br/>
            </w:r>
            <w:r>
              <w:rPr>
                <w:rFonts w:ascii="Times New Roman"/>
                <w:b w:val="false"/>
                <w:i w:val="false"/>
                <w:color w:val="000000"/>
                <w:sz w:val="20"/>
              </w:rPr>
              <w:t>
</w:t>
            </w:r>
            <w:r>
              <w:rPr>
                <w:rFonts w:ascii="Times New Roman"/>
                <w:b/>
                <w:i w:val="false"/>
                <w:color w:val="000000"/>
                <w:sz w:val="20"/>
              </w:rPr>
              <w:t>өзгергенде</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w:t>
            </w:r>
            <w:r>
              <w:br/>
            </w:r>
            <w:r>
              <w:rPr>
                <w:rFonts w:ascii="Times New Roman"/>
                <w:b w:val="false"/>
                <w:i w:val="false"/>
                <w:color w:val="000000"/>
                <w:sz w:val="20"/>
              </w:rPr>
              <w:t>
</w:t>
            </w:r>
            <w:r>
              <w:rPr>
                <w:rFonts w:ascii="Times New Roman"/>
                <w:b w:val="false"/>
                <w:i w:val="false"/>
                <w:color w:val="000000"/>
                <w:sz w:val="20"/>
              </w:rPr>
              <w:t>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I</w:t>
            </w:r>
            <w:r>
              <w:rPr>
                <w:rFonts w:ascii="Times New Roman"/>
                <w:b/>
                <w:i w:val="false"/>
                <w:color w:val="000000"/>
                <w:sz w:val="20"/>
              </w:rPr>
              <w:t xml:space="preserve">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Топырақты ор</w:t>
            </w:r>
            <w:r>
              <w:br/>
            </w:r>
            <w:r>
              <w:rPr>
                <w:rFonts w:ascii="Times New Roman"/>
                <w:b w:val="false"/>
                <w:i w:val="false"/>
                <w:color w:val="000000"/>
                <w:sz w:val="20"/>
              </w:rPr>
              <w:t>
</w:t>
            </w:r>
            <w:r>
              <w:rPr>
                <w:rFonts w:ascii="Times New Roman"/>
                <w:b/>
                <w:i w:val="false"/>
                <w:color w:val="000000"/>
                <w:sz w:val="20"/>
              </w:rPr>
              <w:t>жол пішінінде</w:t>
            </w:r>
            <w:r>
              <w:br/>
            </w:r>
            <w:r>
              <w:rPr>
                <w:rFonts w:ascii="Times New Roman"/>
                <w:b w:val="false"/>
                <w:i w:val="false"/>
                <w:color w:val="000000"/>
                <w:sz w:val="20"/>
              </w:rPr>
              <w:t>
</w:t>
            </w:r>
            <w:r>
              <w:rPr>
                <w:rFonts w:ascii="Times New Roman"/>
                <w:b/>
                <w:i w:val="false"/>
                <w:color w:val="000000"/>
                <w:sz w:val="20"/>
              </w:rPr>
              <w:t>әзірлеу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разработке</w:t>
            </w:r>
            <w:r>
              <w:br/>
            </w:r>
            <w:r>
              <w:rPr>
                <w:rFonts w:ascii="Times New Roman"/>
                <w:b w:val="false"/>
                <w:i w:val="false"/>
                <w:color w:val="000000"/>
                <w:sz w:val="20"/>
              </w:rPr>
              <w:t>
</w:t>
            </w:r>
            <w:r>
              <w:rPr>
                <w:rFonts w:ascii="Times New Roman"/>
                <w:b w:val="false"/>
                <w:i w:val="false"/>
                <w:color w:val="000000"/>
                <w:sz w:val="20"/>
              </w:rPr>
              <w:t>грунта в</w:t>
            </w:r>
            <w:r>
              <w:br/>
            </w:r>
            <w:r>
              <w:rPr>
                <w:rFonts w:ascii="Times New Roman"/>
                <w:b w:val="false"/>
                <w:i w:val="false"/>
                <w:color w:val="000000"/>
                <w:sz w:val="20"/>
              </w:rPr>
              <w:t>
</w:t>
            </w:r>
            <w:r>
              <w:rPr>
                <w:rFonts w:ascii="Times New Roman"/>
                <w:b w:val="false"/>
                <w:i w:val="false"/>
                <w:color w:val="000000"/>
                <w:sz w:val="20"/>
              </w:rPr>
              <w:t>соответствии с</w:t>
            </w:r>
            <w:r>
              <w:br/>
            </w:r>
            <w:r>
              <w:rPr>
                <w:rFonts w:ascii="Times New Roman"/>
                <w:b w:val="false"/>
                <w:i w:val="false"/>
                <w:color w:val="000000"/>
                <w:sz w:val="20"/>
              </w:rPr>
              <w:t>
</w:t>
            </w:r>
            <w:r>
              <w:rPr>
                <w:rFonts w:ascii="Times New Roman"/>
                <w:b w:val="false"/>
                <w:i w:val="false"/>
                <w:color w:val="000000"/>
                <w:sz w:val="20"/>
              </w:rPr>
              <w:t>профилем</w:t>
            </w:r>
            <w:r>
              <w:br/>
            </w:r>
            <w:r>
              <w:rPr>
                <w:rFonts w:ascii="Times New Roman"/>
                <w:b w:val="false"/>
                <w:i w:val="false"/>
                <w:color w:val="000000"/>
                <w:sz w:val="20"/>
              </w:rPr>
              <w:t>
</w:t>
            </w:r>
            <w:r>
              <w:rPr>
                <w:rFonts w:ascii="Times New Roman"/>
                <w:b w:val="false"/>
                <w:i w:val="false"/>
                <w:color w:val="000000"/>
                <w:sz w:val="20"/>
              </w:rPr>
              <w:t>траншеи</w:t>
            </w:r>
            <w:r>
              <w:br/>
            </w:r>
            <w:r>
              <w:rPr>
                <w:rFonts w:ascii="Times New Roman"/>
                <w:b w:val="false"/>
                <w:i w:val="false"/>
                <w:color w:val="000000"/>
                <w:sz w:val="20"/>
              </w:rPr>
              <w:t>
</w:t>
            </w:r>
            <w:r>
              <w:rPr>
                <w:rFonts w:ascii="Times New Roman"/>
                <w:b w:val="false"/>
                <w:i w:val="false"/>
                <w:color w:val="000000"/>
                <w:sz w:val="20"/>
              </w:rPr>
              <w:t>43.12.12.120</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куб.м</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w:t>
            </w:r>
          </w:p>
        </w:tc>
      </w:tr>
      <w:tr>
        <w:trPr>
          <w:trHeight w:val="39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жүкті</w:t>
            </w:r>
            <w:r>
              <w:br/>
            </w:r>
            <w:r>
              <w:rPr>
                <w:rFonts w:ascii="Times New Roman"/>
                <w:b w:val="false"/>
                <w:i w:val="false"/>
                <w:color w:val="000000"/>
                <w:sz w:val="20"/>
              </w:rPr>
              <w:t>
</w:t>
            </w:r>
            <w:r>
              <w:rPr>
                <w:rFonts w:ascii="Times New Roman"/>
                <w:b/>
                <w:i w:val="false"/>
                <w:color w:val="000000"/>
                <w:sz w:val="20"/>
              </w:rPr>
              <w:t>автотүсіргіш-</w:t>
            </w:r>
            <w:r>
              <w:br/>
            </w:r>
            <w:r>
              <w:rPr>
                <w:rFonts w:ascii="Times New Roman"/>
                <w:b w:val="false"/>
                <w:i w:val="false"/>
                <w:color w:val="000000"/>
                <w:sz w:val="20"/>
              </w:rPr>
              <w:t>
</w:t>
            </w:r>
            <w:r>
              <w:rPr>
                <w:rFonts w:ascii="Times New Roman"/>
                <w:b/>
                <w:i w:val="false"/>
                <w:color w:val="000000"/>
                <w:sz w:val="20"/>
              </w:rPr>
              <w:t>терге</w:t>
            </w:r>
            <w:r>
              <w:br/>
            </w:r>
            <w:r>
              <w:rPr>
                <w:rFonts w:ascii="Times New Roman"/>
                <w:b w:val="false"/>
                <w:i w:val="false"/>
                <w:color w:val="000000"/>
                <w:sz w:val="20"/>
              </w:rPr>
              <w:t>
</w:t>
            </w:r>
            <w:r>
              <w:rPr>
                <w:rFonts w:ascii="Times New Roman"/>
                <w:b/>
                <w:i w:val="false"/>
                <w:color w:val="000000"/>
                <w:sz w:val="20"/>
              </w:rPr>
              <w:t>тиеумен</w:t>
            </w:r>
            <w:r>
              <w:br/>
            </w:r>
            <w:r>
              <w:rPr>
                <w:rFonts w:ascii="Times New Roman"/>
                <w:b w:val="false"/>
                <w:i w:val="false"/>
                <w:color w:val="000000"/>
                <w:sz w:val="20"/>
              </w:rPr>
              <w:t>
</w:t>
            </w:r>
            <w:r>
              <w:rPr>
                <w:rFonts w:ascii="Times New Roman"/>
                <w:b w:val="false"/>
                <w:i w:val="false"/>
                <w:color w:val="000000"/>
                <w:sz w:val="20"/>
              </w:rPr>
              <w:t>с погрузкой в</w:t>
            </w:r>
            <w:r>
              <w:br/>
            </w:r>
            <w:r>
              <w:rPr>
                <w:rFonts w:ascii="Times New Roman"/>
                <w:b w:val="false"/>
                <w:i w:val="false"/>
                <w:color w:val="000000"/>
                <w:sz w:val="20"/>
              </w:rPr>
              <w:t>
</w:t>
            </w:r>
            <w:r>
              <w:rPr>
                <w:rFonts w:ascii="Times New Roman"/>
                <w:b w:val="false"/>
                <w:i w:val="false"/>
                <w:color w:val="000000"/>
                <w:sz w:val="20"/>
              </w:rPr>
              <w:t>автосамосвалы</w:t>
            </w: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үйіндіге</w:t>
            </w:r>
            <w:r>
              <w:br/>
            </w:r>
            <w:r>
              <w:rPr>
                <w:rFonts w:ascii="Times New Roman"/>
                <w:b w:val="false"/>
                <w:i w:val="false"/>
                <w:color w:val="000000"/>
                <w:sz w:val="20"/>
              </w:rPr>
              <w:t>
</w:t>
            </w:r>
            <w:r>
              <w:rPr>
                <w:rFonts w:ascii="Times New Roman"/>
                <w:b/>
                <w:i w:val="false"/>
                <w:color w:val="000000"/>
                <w:sz w:val="20"/>
              </w:rPr>
              <w:t>жөнелтумен</w:t>
            </w:r>
            <w:r>
              <w:br/>
            </w:r>
            <w:r>
              <w:rPr>
                <w:rFonts w:ascii="Times New Roman"/>
                <w:b w:val="false"/>
                <w:i w:val="false"/>
                <w:color w:val="000000"/>
                <w:sz w:val="20"/>
              </w:rPr>
              <w:t>
</w:t>
            </w:r>
            <w:r>
              <w:rPr>
                <w:rFonts w:ascii="Times New Roman"/>
                <w:b w:val="false"/>
                <w:i w:val="false"/>
                <w:color w:val="000000"/>
                <w:sz w:val="20"/>
              </w:rPr>
              <w:t>с отгрузкой в</w:t>
            </w:r>
            <w:r>
              <w:br/>
            </w:r>
            <w:r>
              <w:rPr>
                <w:rFonts w:ascii="Times New Roman"/>
                <w:b w:val="false"/>
                <w:i w:val="false"/>
                <w:color w:val="000000"/>
                <w:sz w:val="20"/>
              </w:rPr>
              <w:t>
</w:t>
            </w:r>
            <w:r>
              <w:rPr>
                <w:rFonts w:ascii="Times New Roman"/>
                <w:b w:val="false"/>
                <w:i w:val="false"/>
                <w:color w:val="000000"/>
                <w:sz w:val="20"/>
              </w:rPr>
              <w:t>отвал</w:t>
            </w: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оржол ені, м</w:t>
            </w:r>
            <w:r>
              <w:br/>
            </w:r>
            <w:r>
              <w:rPr>
                <w:rFonts w:ascii="Times New Roman"/>
                <w:b w:val="false"/>
                <w:i w:val="false"/>
                <w:color w:val="000000"/>
                <w:sz w:val="20"/>
              </w:rPr>
              <w:t>
</w:t>
            </w:r>
            <w:r>
              <w:rPr>
                <w:rFonts w:ascii="Times New Roman"/>
                <w:b w:val="false"/>
                <w:i w:val="false"/>
                <w:color w:val="000000"/>
                <w:sz w:val="20"/>
              </w:rPr>
              <w:t>ширина траншеи,</w:t>
            </w:r>
            <w:r>
              <w:br/>
            </w:r>
            <w:r>
              <w:rPr>
                <w:rFonts w:ascii="Times New Roman"/>
                <w:b w:val="false"/>
                <w:i w:val="false"/>
                <w:color w:val="000000"/>
                <w:sz w:val="20"/>
              </w:rPr>
              <w:t>
</w:t>
            </w:r>
            <w:r>
              <w:rPr>
                <w:rFonts w:ascii="Times New Roman"/>
                <w:b w:val="false"/>
                <w:i w:val="false"/>
                <w:color w:val="000000"/>
                <w:sz w:val="20"/>
              </w:rPr>
              <w:t>м</w:t>
            </w: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топыра</w:t>
            </w:r>
            <w:r>
              <w:rPr>
                <w:rFonts w:ascii="Times New Roman"/>
                <w:b/>
                <w:i w:val="false"/>
                <w:color w:val="000000"/>
                <w:sz w:val="20"/>
              </w:rPr>
              <w:t>қ</w:t>
            </w:r>
            <w:r>
              <w:rPr>
                <w:rFonts w:ascii="Times New Roman"/>
                <w:b/>
                <w:i w:val="false"/>
                <w:color w:val="000000"/>
                <w:sz w:val="20"/>
              </w:rPr>
              <w:t xml:space="preserve"> тобы</w:t>
            </w:r>
            <w:r>
              <w:br/>
            </w:r>
            <w:r>
              <w:rPr>
                <w:rFonts w:ascii="Times New Roman"/>
                <w:b w:val="false"/>
                <w:i w:val="false"/>
                <w:color w:val="000000"/>
                <w:sz w:val="20"/>
              </w:rPr>
              <w:t>
</w:t>
            </w:r>
            <w:r>
              <w:rPr>
                <w:rFonts w:ascii="Times New Roman"/>
                <w:b w:val="false"/>
                <w:i w:val="false"/>
                <w:color w:val="000000"/>
                <w:sz w:val="20"/>
              </w:rPr>
              <w:t>группа грунта</w:t>
            </w: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экскаватор</w:t>
            </w:r>
            <w:r>
              <w:br/>
            </w:r>
            <w:r>
              <w:rPr>
                <w:rFonts w:ascii="Times New Roman"/>
                <w:b w:val="false"/>
                <w:i w:val="false"/>
                <w:color w:val="000000"/>
                <w:sz w:val="20"/>
              </w:rPr>
              <w:t>
</w:t>
            </w:r>
            <w:r>
              <w:rPr>
                <w:rFonts w:ascii="Times New Roman"/>
                <w:b/>
                <w:i w:val="false"/>
                <w:color w:val="000000"/>
                <w:sz w:val="20"/>
              </w:rPr>
              <w:t>ш</w:t>
            </w:r>
            <w:r>
              <w:rPr>
                <w:rFonts w:ascii="Times New Roman"/>
                <w:b/>
                <w:i w:val="false"/>
                <w:color w:val="000000"/>
                <w:sz w:val="20"/>
              </w:rPr>
              <w:t>ө</w:t>
            </w:r>
            <w:r>
              <w:rPr>
                <w:rFonts w:ascii="Times New Roman"/>
                <w:b/>
                <w:i w:val="false"/>
                <w:color w:val="000000"/>
                <w:sz w:val="20"/>
              </w:rPr>
              <w:t>мішіні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сыйымдылы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емкость ковша</w:t>
            </w:r>
            <w:r>
              <w:br/>
            </w:r>
            <w:r>
              <w:rPr>
                <w:rFonts w:ascii="Times New Roman"/>
                <w:b w:val="false"/>
                <w:i w:val="false"/>
                <w:color w:val="000000"/>
                <w:sz w:val="20"/>
              </w:rPr>
              <w:t>
</w:t>
            </w:r>
            <w:r>
              <w:rPr>
                <w:rFonts w:ascii="Times New Roman"/>
                <w:b w:val="false"/>
                <w:i w:val="false"/>
                <w:color w:val="000000"/>
                <w:sz w:val="20"/>
              </w:rPr>
              <w:t>экскаватора,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w:t>
            </w:r>
            <w:r>
              <w:br/>
            </w:r>
            <w:r>
              <w:rPr>
                <w:rFonts w:ascii="Times New Roman"/>
                <w:b w:val="false"/>
                <w:i w:val="false"/>
                <w:color w:val="000000"/>
                <w:sz w:val="20"/>
              </w:rPr>
              <w:t>
</w:t>
            </w:r>
            <w:r>
              <w:rPr>
                <w:rFonts w:ascii="Times New Roman"/>
                <w:b/>
                <w:i w:val="false"/>
                <w:color w:val="000000"/>
                <w:sz w:val="20"/>
              </w:rPr>
              <w:t>сипаттамасы</w:t>
            </w:r>
            <w:r>
              <w:br/>
            </w:r>
            <w:r>
              <w:rPr>
                <w:rFonts w:ascii="Times New Roman"/>
                <w:b w:val="false"/>
                <w:i w:val="false"/>
                <w:color w:val="000000"/>
                <w:sz w:val="20"/>
              </w:rPr>
              <w:t>
</w:t>
            </w:r>
            <w:r>
              <w:rPr>
                <w:rFonts w:ascii="Times New Roman"/>
                <w:b/>
                <w:i w:val="false"/>
                <w:color w:val="000000"/>
                <w:sz w:val="20"/>
              </w:rPr>
              <w:t>өзгергенде</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w:t>
            </w:r>
            <w:r>
              <w:br/>
            </w:r>
            <w:r>
              <w:rPr>
                <w:rFonts w:ascii="Times New Roman"/>
                <w:b w:val="false"/>
                <w:i w:val="false"/>
                <w:color w:val="000000"/>
                <w:sz w:val="20"/>
              </w:rPr>
              <w:t>
</w:t>
            </w:r>
            <w:r>
              <w:rPr>
                <w:rFonts w:ascii="Times New Roman"/>
                <w:b w:val="false"/>
                <w:i w:val="false"/>
                <w:color w:val="000000"/>
                <w:sz w:val="20"/>
              </w:rPr>
              <w:t>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Топырақты</w:t>
            </w:r>
            <w:r>
              <w:br/>
            </w:r>
            <w:r>
              <w:rPr>
                <w:rFonts w:ascii="Times New Roman"/>
                <w:b w:val="false"/>
                <w:i w:val="false"/>
                <w:color w:val="000000"/>
                <w:sz w:val="20"/>
              </w:rPr>
              <w:t>
</w:t>
            </w:r>
            <w:r>
              <w:rPr>
                <w:rFonts w:ascii="Times New Roman"/>
                <w:b/>
                <w:i w:val="false"/>
                <w:color w:val="000000"/>
                <w:sz w:val="20"/>
              </w:rPr>
              <w:t>нығыздау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уплотнению</w:t>
            </w:r>
            <w:r>
              <w:br/>
            </w:r>
            <w:r>
              <w:rPr>
                <w:rFonts w:ascii="Times New Roman"/>
                <w:b w:val="false"/>
                <w:i w:val="false"/>
                <w:color w:val="000000"/>
                <w:sz w:val="20"/>
              </w:rPr>
              <w:t>
</w:t>
            </w:r>
            <w:r>
              <w:rPr>
                <w:rFonts w:ascii="Times New Roman"/>
                <w:b w:val="false"/>
                <w:i w:val="false"/>
                <w:color w:val="000000"/>
                <w:sz w:val="20"/>
              </w:rPr>
              <w:t>грунта</w:t>
            </w:r>
            <w:r>
              <w:br/>
            </w:r>
            <w:r>
              <w:rPr>
                <w:rFonts w:ascii="Times New Roman"/>
                <w:b w:val="false"/>
                <w:i w:val="false"/>
                <w:color w:val="000000"/>
                <w:sz w:val="20"/>
              </w:rPr>
              <w:t>
</w:t>
            </w:r>
            <w:r>
              <w:rPr>
                <w:rFonts w:ascii="Times New Roman"/>
                <w:b w:val="false"/>
                <w:i w:val="false"/>
                <w:color w:val="000000"/>
                <w:sz w:val="20"/>
              </w:rPr>
              <w:t>43.12.12.512</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куб.м.</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пневматикалы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таптау ар</w:t>
            </w:r>
            <w:r>
              <w:rPr>
                <w:rFonts w:ascii="Times New Roman"/>
                <w:b/>
                <w:i w:val="false"/>
                <w:color w:val="000000"/>
                <w:sz w:val="20"/>
              </w:rPr>
              <w:t>қ</w:t>
            </w:r>
            <w:r>
              <w:rPr>
                <w:rFonts w:ascii="Times New Roman"/>
                <w:b/>
                <w:i w:val="false"/>
                <w:color w:val="000000"/>
                <w:sz w:val="20"/>
              </w:rPr>
              <w:t>ылы</w:t>
            </w:r>
            <w:r>
              <w:rPr>
                <w:rFonts w:ascii="Times New Roman"/>
                <w:b w:val="false"/>
                <w:i w:val="false"/>
                <w:color w:val="000000"/>
                <w:sz w:val="20"/>
              </w:rPr>
              <w:t xml:space="preserve"> пневматическими</w:t>
            </w:r>
            <w:r>
              <w:br/>
            </w:r>
            <w:r>
              <w:rPr>
                <w:rFonts w:ascii="Times New Roman"/>
                <w:b w:val="false"/>
                <w:i w:val="false"/>
                <w:color w:val="000000"/>
                <w:sz w:val="20"/>
              </w:rPr>
              <w:t>
</w:t>
            </w:r>
            <w:r>
              <w:rPr>
                <w:rFonts w:ascii="Times New Roman"/>
                <w:b w:val="false"/>
                <w:i w:val="false"/>
                <w:color w:val="000000"/>
                <w:sz w:val="20"/>
              </w:rPr>
              <w:t>трамбовками</w:t>
            </w: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тіркемелі</w:t>
            </w:r>
            <w:r>
              <w:br/>
            </w:r>
            <w:r>
              <w:rPr>
                <w:rFonts w:ascii="Times New Roman"/>
                <w:b w:val="false"/>
                <w:i w:val="false"/>
                <w:color w:val="000000"/>
                <w:sz w:val="20"/>
              </w:rPr>
              <w:t>
</w:t>
            </w:r>
            <w:r>
              <w:rPr>
                <w:rFonts w:ascii="Times New Roman"/>
                <w:b/>
                <w:i w:val="false"/>
                <w:color w:val="000000"/>
                <w:sz w:val="20"/>
              </w:rPr>
              <w:t>тығыздағыш</w:t>
            </w:r>
            <w:r>
              <w:br/>
            </w:r>
            <w:r>
              <w:rPr>
                <w:rFonts w:ascii="Times New Roman"/>
                <w:b w:val="false"/>
                <w:i w:val="false"/>
                <w:color w:val="000000"/>
                <w:sz w:val="20"/>
              </w:rPr>
              <w:t>
</w:t>
            </w:r>
            <w:r>
              <w:rPr>
                <w:rFonts w:ascii="Times New Roman"/>
                <w:b/>
                <w:i w:val="false"/>
                <w:color w:val="000000"/>
                <w:sz w:val="20"/>
              </w:rPr>
              <w:t>арқылы</w:t>
            </w:r>
            <w:r>
              <w:br/>
            </w:r>
            <w:r>
              <w:rPr>
                <w:rFonts w:ascii="Times New Roman"/>
                <w:b w:val="false"/>
                <w:i w:val="false"/>
                <w:color w:val="000000"/>
                <w:sz w:val="20"/>
              </w:rPr>
              <w:t>
</w:t>
            </w:r>
            <w:r>
              <w:rPr>
                <w:rFonts w:ascii="Times New Roman"/>
                <w:b w:val="false"/>
                <w:i w:val="false"/>
                <w:color w:val="000000"/>
                <w:sz w:val="20"/>
              </w:rPr>
              <w:t>катками</w:t>
            </w:r>
            <w:r>
              <w:br/>
            </w:r>
            <w:r>
              <w:rPr>
                <w:rFonts w:ascii="Times New Roman"/>
                <w:b w:val="false"/>
                <w:i w:val="false"/>
                <w:color w:val="000000"/>
                <w:sz w:val="20"/>
              </w:rPr>
              <w:t>
</w:t>
            </w:r>
            <w:r>
              <w:rPr>
                <w:rFonts w:ascii="Times New Roman"/>
                <w:b w:val="false"/>
                <w:i w:val="false"/>
                <w:color w:val="000000"/>
                <w:sz w:val="20"/>
              </w:rPr>
              <w:t>прицепными</w:t>
            </w: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 жүретін</w:t>
            </w:r>
            <w:r>
              <w:br/>
            </w:r>
            <w:r>
              <w:rPr>
                <w:rFonts w:ascii="Times New Roman"/>
                <w:b w:val="false"/>
                <w:i w:val="false"/>
                <w:color w:val="000000"/>
                <w:sz w:val="20"/>
              </w:rPr>
              <w:t>
</w:t>
            </w:r>
            <w:r>
              <w:rPr>
                <w:rFonts w:ascii="Times New Roman"/>
                <w:b/>
                <w:i w:val="false"/>
                <w:color w:val="000000"/>
                <w:sz w:val="20"/>
              </w:rPr>
              <w:t>тығыздағыш</w:t>
            </w:r>
            <w:r>
              <w:br/>
            </w:r>
            <w:r>
              <w:rPr>
                <w:rFonts w:ascii="Times New Roman"/>
                <w:b w:val="false"/>
                <w:i w:val="false"/>
                <w:color w:val="000000"/>
                <w:sz w:val="20"/>
              </w:rPr>
              <w:t>
</w:t>
            </w:r>
            <w:r>
              <w:rPr>
                <w:rFonts w:ascii="Times New Roman"/>
                <w:b/>
                <w:i w:val="false"/>
                <w:color w:val="000000"/>
                <w:sz w:val="20"/>
              </w:rPr>
              <w:t>арқылы</w:t>
            </w:r>
            <w:r>
              <w:br/>
            </w:r>
            <w:r>
              <w:rPr>
                <w:rFonts w:ascii="Times New Roman"/>
                <w:b w:val="false"/>
                <w:i w:val="false"/>
                <w:color w:val="000000"/>
                <w:sz w:val="20"/>
              </w:rPr>
              <w:t>
</w:t>
            </w:r>
            <w:r>
              <w:rPr>
                <w:rFonts w:ascii="Times New Roman"/>
                <w:b w:val="false"/>
                <w:i w:val="false"/>
                <w:color w:val="000000"/>
                <w:sz w:val="20"/>
              </w:rPr>
              <w:t>катками</w:t>
            </w:r>
            <w:r>
              <w:br/>
            </w:r>
            <w:r>
              <w:rPr>
                <w:rFonts w:ascii="Times New Roman"/>
                <w:b w:val="false"/>
                <w:i w:val="false"/>
                <w:color w:val="000000"/>
                <w:sz w:val="20"/>
              </w:rPr>
              <w:t>
</w:t>
            </w:r>
            <w:r>
              <w:rPr>
                <w:rFonts w:ascii="Times New Roman"/>
                <w:b w:val="false"/>
                <w:i w:val="false"/>
                <w:color w:val="000000"/>
                <w:sz w:val="20"/>
              </w:rPr>
              <w:t>самоходными</w:t>
            </w: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қуаты, т</w:t>
            </w:r>
            <w:r>
              <w:br/>
            </w:r>
            <w:r>
              <w:rPr>
                <w:rFonts w:ascii="Times New Roman"/>
                <w:b w:val="false"/>
                <w:i w:val="false"/>
                <w:color w:val="000000"/>
                <w:sz w:val="20"/>
              </w:rPr>
              <w:t>
</w:t>
            </w:r>
            <w:r>
              <w:rPr>
                <w:rFonts w:ascii="Times New Roman"/>
                <w:b w:val="false"/>
                <w:i w:val="false"/>
                <w:color w:val="000000"/>
                <w:sz w:val="20"/>
              </w:rPr>
              <w:t>мощность, т</w:t>
            </w: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топыра</w:t>
            </w:r>
            <w:r>
              <w:rPr>
                <w:rFonts w:ascii="Times New Roman"/>
                <w:b/>
                <w:i w:val="false"/>
                <w:color w:val="000000"/>
                <w:sz w:val="20"/>
              </w:rPr>
              <w:t>қ</w:t>
            </w:r>
            <w:r>
              <w:rPr>
                <w:rFonts w:ascii="Times New Roman"/>
                <w:b/>
                <w:i w:val="false"/>
                <w:color w:val="000000"/>
                <w:sz w:val="20"/>
              </w:rPr>
              <w:t xml:space="preserve"> тобы</w:t>
            </w:r>
            <w:r>
              <w:br/>
            </w:r>
            <w:r>
              <w:rPr>
                <w:rFonts w:ascii="Times New Roman"/>
                <w:b w:val="false"/>
                <w:i w:val="false"/>
                <w:color w:val="000000"/>
                <w:sz w:val="20"/>
              </w:rPr>
              <w:t>
</w:t>
            </w:r>
            <w:r>
              <w:rPr>
                <w:rFonts w:ascii="Times New Roman"/>
                <w:b w:val="false"/>
                <w:i w:val="false"/>
                <w:color w:val="000000"/>
                <w:sz w:val="20"/>
              </w:rPr>
              <w:t>группа грунта</w:t>
            </w: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абат</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алы</w:t>
            </w:r>
            <w:r>
              <w:rPr>
                <w:rFonts w:ascii="Times New Roman"/>
                <w:b/>
                <w:i w:val="false"/>
                <w:color w:val="000000"/>
                <w:sz w:val="20"/>
              </w:rPr>
              <w:t>ң</w:t>
            </w:r>
            <w:r>
              <w:rPr>
                <w:rFonts w:ascii="Times New Roman"/>
                <w:b/>
                <w:i w:val="false"/>
                <w:color w:val="000000"/>
                <w:sz w:val="20"/>
              </w:rPr>
              <w:t>ды</w:t>
            </w:r>
            <w:r>
              <w:rPr>
                <w:rFonts w:ascii="Times New Roman"/>
                <w:b/>
                <w:i w:val="false"/>
                <w:color w:val="000000"/>
                <w:sz w:val="20"/>
              </w:rPr>
              <w:t>ғ</w:t>
            </w:r>
            <w:r>
              <w:rPr>
                <w:rFonts w:ascii="Times New Roman"/>
                <w:b/>
                <w:i w:val="false"/>
                <w:color w:val="000000"/>
                <w:sz w:val="20"/>
              </w:rPr>
              <w:t>ы, см</w:t>
            </w:r>
            <w:r>
              <w:br/>
            </w:r>
            <w:r>
              <w:rPr>
                <w:rFonts w:ascii="Times New Roman"/>
                <w:b w:val="false"/>
                <w:i w:val="false"/>
                <w:color w:val="000000"/>
                <w:sz w:val="20"/>
              </w:rPr>
              <w:t>
</w:t>
            </w:r>
            <w:r>
              <w:rPr>
                <w:rFonts w:ascii="Times New Roman"/>
                <w:b w:val="false"/>
                <w:i w:val="false"/>
                <w:color w:val="000000"/>
                <w:sz w:val="20"/>
              </w:rPr>
              <w:t>толщина слоя,</w:t>
            </w:r>
            <w:r>
              <w:br/>
            </w:r>
            <w:r>
              <w:rPr>
                <w:rFonts w:ascii="Times New Roman"/>
                <w:b w:val="false"/>
                <w:i w:val="false"/>
                <w:color w:val="000000"/>
                <w:sz w:val="20"/>
              </w:rPr>
              <w:t>
</w:t>
            </w:r>
            <w:r>
              <w:rPr>
                <w:rFonts w:ascii="Times New Roman"/>
                <w:b w:val="false"/>
                <w:i w:val="false"/>
                <w:color w:val="000000"/>
                <w:sz w:val="20"/>
              </w:rPr>
              <w:t>см</w:t>
            </w: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із</w:t>
            </w:r>
            <w:r>
              <w:br/>
            </w:r>
            <w:r>
              <w:rPr>
                <w:rFonts w:ascii="Times New Roman"/>
                <w:b w:val="false"/>
                <w:i w:val="false"/>
                <w:color w:val="000000"/>
                <w:sz w:val="20"/>
              </w:rPr>
              <w:t>
</w:t>
            </w:r>
            <w:r>
              <w:rPr>
                <w:rFonts w:ascii="Times New Roman"/>
                <w:b/>
                <w:i w:val="false"/>
                <w:color w:val="000000"/>
                <w:sz w:val="20"/>
              </w:rPr>
              <w:t>бойымен</w:t>
            </w:r>
            <w:r>
              <w:br/>
            </w:r>
            <w:r>
              <w:rPr>
                <w:rFonts w:ascii="Times New Roman"/>
                <w:b w:val="false"/>
                <w:i w:val="false"/>
                <w:color w:val="000000"/>
                <w:sz w:val="20"/>
              </w:rPr>
              <w:t>
</w:t>
            </w:r>
            <w:r>
              <w:rPr>
                <w:rFonts w:ascii="Times New Roman"/>
                <w:b/>
                <w:i w:val="false"/>
                <w:color w:val="000000"/>
                <w:sz w:val="20"/>
              </w:rPr>
              <w:t>өтетін өткел</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проходов по</w:t>
            </w:r>
            <w:r>
              <w:br/>
            </w:r>
            <w:r>
              <w:rPr>
                <w:rFonts w:ascii="Times New Roman"/>
                <w:b w:val="false"/>
                <w:i w:val="false"/>
                <w:color w:val="000000"/>
                <w:sz w:val="20"/>
              </w:rPr>
              <w:t>
</w:t>
            </w:r>
            <w:r>
              <w:rPr>
                <w:rFonts w:ascii="Times New Roman"/>
                <w:b w:val="false"/>
                <w:i w:val="false"/>
                <w:color w:val="000000"/>
                <w:sz w:val="20"/>
              </w:rPr>
              <w:t>одному следу</w:t>
            </w: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w:t>
            </w:r>
            <w:r>
              <w:br/>
            </w:r>
            <w:r>
              <w:rPr>
                <w:rFonts w:ascii="Times New Roman"/>
                <w:b w:val="false"/>
                <w:i w:val="false"/>
                <w:color w:val="000000"/>
                <w:sz w:val="20"/>
              </w:rPr>
              <w:t>
</w:t>
            </w:r>
            <w:r>
              <w:rPr>
                <w:rFonts w:ascii="Times New Roman"/>
                <w:b/>
                <w:i w:val="false"/>
                <w:color w:val="000000"/>
                <w:sz w:val="20"/>
              </w:rPr>
              <w:t>сипаттамасы</w:t>
            </w:r>
            <w:r>
              <w:br/>
            </w:r>
            <w:r>
              <w:rPr>
                <w:rFonts w:ascii="Times New Roman"/>
                <w:b w:val="false"/>
                <w:i w:val="false"/>
                <w:color w:val="000000"/>
                <w:sz w:val="20"/>
              </w:rPr>
              <w:t>
</w:t>
            </w:r>
            <w:r>
              <w:rPr>
                <w:rFonts w:ascii="Times New Roman"/>
                <w:b/>
                <w:i w:val="false"/>
                <w:color w:val="000000"/>
                <w:sz w:val="20"/>
              </w:rPr>
              <w:t>өзгергенде</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w:t>
            </w:r>
            <w:r>
              <w:br/>
            </w:r>
            <w:r>
              <w:rPr>
                <w:rFonts w:ascii="Times New Roman"/>
                <w:b w:val="false"/>
                <w:i w:val="false"/>
                <w:color w:val="000000"/>
                <w:sz w:val="20"/>
              </w:rPr>
              <w:t>
</w:t>
            </w:r>
            <w:r>
              <w:rPr>
                <w:rFonts w:ascii="Times New Roman"/>
                <w:b w:val="false"/>
                <w:i w:val="false"/>
                <w:color w:val="000000"/>
                <w:sz w:val="20"/>
              </w:rPr>
              <w:t>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Ойық түбін</w:t>
            </w:r>
            <w:r>
              <w:br/>
            </w:r>
            <w:r>
              <w:rPr>
                <w:rFonts w:ascii="Times New Roman"/>
                <w:b w:val="false"/>
                <w:i w:val="false"/>
                <w:color w:val="000000"/>
                <w:sz w:val="20"/>
              </w:rPr>
              <w:t>
</w:t>
            </w:r>
            <w:r>
              <w:rPr>
                <w:rFonts w:ascii="Times New Roman"/>
                <w:b/>
                <w:i w:val="false"/>
                <w:color w:val="000000"/>
                <w:sz w:val="20"/>
              </w:rPr>
              <w:t>материал-</w:t>
            </w:r>
            <w:r>
              <w:br/>
            </w:r>
            <w:r>
              <w:rPr>
                <w:rFonts w:ascii="Times New Roman"/>
                <w:b w:val="false"/>
                <w:i w:val="false"/>
                <w:color w:val="000000"/>
                <w:sz w:val="20"/>
              </w:rPr>
              <w:t>
</w:t>
            </w:r>
            <w:r>
              <w:rPr>
                <w:rFonts w:ascii="Times New Roman"/>
                <w:b/>
                <w:i w:val="false"/>
                <w:color w:val="000000"/>
                <w:sz w:val="20"/>
              </w:rPr>
              <w:t>дармен</w:t>
            </w:r>
            <w:r>
              <w:br/>
            </w:r>
            <w:r>
              <w:rPr>
                <w:rFonts w:ascii="Times New Roman"/>
                <w:b w:val="false"/>
                <w:i w:val="false"/>
                <w:color w:val="000000"/>
                <w:sz w:val="20"/>
              </w:rPr>
              <w:t>
</w:t>
            </w:r>
            <w:r>
              <w:rPr>
                <w:rFonts w:ascii="Times New Roman"/>
                <w:b/>
                <w:i w:val="false"/>
                <w:color w:val="000000"/>
                <w:sz w:val="20"/>
              </w:rPr>
              <w:t>нығыздау</w:t>
            </w:r>
            <w:r>
              <w:br/>
            </w:r>
            <w:r>
              <w:rPr>
                <w:rFonts w:ascii="Times New Roman"/>
                <w:b w:val="false"/>
                <w:i w:val="false"/>
                <w:color w:val="000000"/>
                <w:sz w:val="20"/>
              </w:rPr>
              <w:t>
</w:t>
            </w:r>
            <w:r>
              <w:rPr>
                <w:rFonts w:ascii="Times New Roman"/>
                <w:b/>
                <w:i w:val="false"/>
                <w:color w:val="000000"/>
                <w:sz w:val="20"/>
              </w:rPr>
              <w:t>(жеткізу,</w:t>
            </w:r>
            <w:r>
              <w:br/>
            </w:r>
            <w:r>
              <w:rPr>
                <w:rFonts w:ascii="Times New Roman"/>
                <w:b w:val="false"/>
                <w:i w:val="false"/>
                <w:color w:val="000000"/>
                <w:sz w:val="20"/>
              </w:rPr>
              <w:t>
</w:t>
            </w:r>
            <w:r>
              <w:rPr>
                <w:rFonts w:ascii="Times New Roman"/>
                <w:b/>
                <w:i w:val="false"/>
                <w:color w:val="000000"/>
                <w:sz w:val="20"/>
              </w:rPr>
              <w:t>жайын салу,</w:t>
            </w:r>
            <w:r>
              <w:br/>
            </w:r>
            <w:r>
              <w:rPr>
                <w:rFonts w:ascii="Times New Roman"/>
                <w:b w:val="false"/>
                <w:i w:val="false"/>
                <w:color w:val="000000"/>
                <w:sz w:val="20"/>
              </w:rPr>
              <w:t>
</w:t>
            </w:r>
            <w:r>
              <w:rPr>
                <w:rFonts w:ascii="Times New Roman"/>
                <w:b/>
                <w:i w:val="false"/>
                <w:color w:val="000000"/>
                <w:sz w:val="20"/>
              </w:rPr>
              <w:t>нығыздау)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уплотнению дна</w:t>
            </w:r>
            <w:r>
              <w:br/>
            </w:r>
            <w:r>
              <w:rPr>
                <w:rFonts w:ascii="Times New Roman"/>
                <w:b w:val="false"/>
                <w:i w:val="false"/>
                <w:color w:val="000000"/>
                <w:sz w:val="20"/>
              </w:rPr>
              <w:t>
</w:t>
            </w:r>
            <w:r>
              <w:rPr>
                <w:rFonts w:ascii="Times New Roman"/>
                <w:b w:val="false"/>
                <w:i w:val="false"/>
                <w:color w:val="000000"/>
                <w:sz w:val="20"/>
              </w:rPr>
              <w:t>выемки</w:t>
            </w:r>
            <w:r>
              <w:br/>
            </w:r>
            <w:r>
              <w:rPr>
                <w:rFonts w:ascii="Times New Roman"/>
                <w:b w:val="false"/>
                <w:i w:val="false"/>
                <w:color w:val="000000"/>
                <w:sz w:val="20"/>
              </w:rPr>
              <w:t>
</w:t>
            </w:r>
            <w:r>
              <w:rPr>
                <w:rFonts w:ascii="Times New Roman"/>
                <w:b w:val="false"/>
                <w:i w:val="false"/>
                <w:color w:val="000000"/>
                <w:sz w:val="20"/>
              </w:rPr>
              <w:t>материалами</w:t>
            </w:r>
            <w:r>
              <w:br/>
            </w:r>
            <w:r>
              <w:rPr>
                <w:rFonts w:ascii="Times New Roman"/>
                <w:b w:val="false"/>
                <w:i w:val="false"/>
                <w:color w:val="000000"/>
                <w:sz w:val="20"/>
              </w:rPr>
              <w:t>
</w:t>
            </w:r>
            <w:r>
              <w:rPr>
                <w:rFonts w:ascii="Times New Roman"/>
                <w:b w:val="false"/>
                <w:i w:val="false"/>
                <w:color w:val="000000"/>
                <w:sz w:val="20"/>
              </w:rPr>
              <w:t>(поставка,</w:t>
            </w:r>
            <w:r>
              <w:br/>
            </w:r>
            <w:r>
              <w:rPr>
                <w:rFonts w:ascii="Times New Roman"/>
                <w:b w:val="false"/>
                <w:i w:val="false"/>
                <w:color w:val="000000"/>
                <w:sz w:val="20"/>
              </w:rPr>
              <w:t>
</w:t>
            </w:r>
            <w:r>
              <w:rPr>
                <w:rFonts w:ascii="Times New Roman"/>
                <w:b w:val="false"/>
                <w:i w:val="false"/>
                <w:color w:val="000000"/>
                <w:sz w:val="20"/>
              </w:rPr>
              <w:t>раскладка,</w:t>
            </w:r>
            <w:r>
              <w:br/>
            </w:r>
            <w:r>
              <w:rPr>
                <w:rFonts w:ascii="Times New Roman"/>
                <w:b w:val="false"/>
                <w:i w:val="false"/>
                <w:color w:val="000000"/>
                <w:sz w:val="20"/>
              </w:rPr>
              <w:t>
</w:t>
            </w:r>
            <w:r>
              <w:rPr>
                <w:rFonts w:ascii="Times New Roman"/>
                <w:b w:val="false"/>
                <w:i w:val="false"/>
                <w:color w:val="000000"/>
                <w:sz w:val="20"/>
              </w:rPr>
              <w:t>уплотнение)</w:t>
            </w:r>
            <w:r>
              <w:br/>
            </w:r>
            <w:r>
              <w:rPr>
                <w:rFonts w:ascii="Times New Roman"/>
                <w:b w:val="false"/>
                <w:i w:val="false"/>
                <w:color w:val="000000"/>
                <w:sz w:val="20"/>
              </w:rPr>
              <w:t>
</w:t>
            </w:r>
            <w:r>
              <w:rPr>
                <w:rFonts w:ascii="Times New Roman"/>
                <w:b w:val="false"/>
                <w:i w:val="false"/>
                <w:color w:val="000000"/>
                <w:sz w:val="20"/>
              </w:rPr>
              <w:t>43.12.12.591</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r>
              <w:rPr>
                <w:rFonts w:ascii="Times New Roman"/>
                <w:b/>
                <w:i w:val="false"/>
                <w:color w:val="000000"/>
                <w:sz w:val="20"/>
              </w:rPr>
              <w:t>са</w:t>
            </w:r>
            <w:r>
              <w:rPr>
                <w:rFonts w:ascii="Times New Roman"/>
                <w:b/>
                <w:i w:val="false"/>
                <w:color w:val="000000"/>
                <w:sz w:val="20"/>
              </w:rPr>
              <w:t>қ</w:t>
            </w:r>
            <w:r>
              <w:rPr>
                <w:rFonts w:ascii="Times New Roman"/>
                <w:b/>
                <w:i w:val="false"/>
                <w:color w:val="000000"/>
                <w:sz w:val="20"/>
              </w:rPr>
              <w:t xml:space="preserve"> тас</w:t>
            </w:r>
            <w:r>
              <w:br/>
            </w:r>
            <w:r>
              <w:rPr>
                <w:rFonts w:ascii="Times New Roman"/>
                <w:b w:val="false"/>
                <w:i w:val="false"/>
                <w:color w:val="000000"/>
                <w:sz w:val="20"/>
              </w:rPr>
              <w:t>
</w:t>
            </w:r>
            <w:r>
              <w:rPr>
                <w:rFonts w:ascii="Times New Roman"/>
                <w:b w:val="false"/>
                <w:i w:val="false"/>
                <w:color w:val="000000"/>
                <w:sz w:val="20"/>
              </w:rPr>
              <w:t>щебень</w:t>
            </w: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малтатас</w:t>
            </w:r>
            <w:r>
              <w:br/>
            </w:r>
            <w:r>
              <w:rPr>
                <w:rFonts w:ascii="Times New Roman"/>
                <w:b w:val="false"/>
                <w:i w:val="false"/>
                <w:color w:val="000000"/>
                <w:sz w:val="20"/>
              </w:rPr>
              <w:t>
</w:t>
            </w:r>
            <w:r>
              <w:rPr>
                <w:rFonts w:ascii="Times New Roman"/>
                <w:b w:val="false"/>
                <w:i w:val="false"/>
                <w:color w:val="000000"/>
                <w:sz w:val="20"/>
              </w:rPr>
              <w:t>гравий</w:t>
            </w: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w:t>
            </w:r>
            <w:r>
              <w:rPr>
                <w:rFonts w:ascii="Times New Roman"/>
                <w:b/>
                <w:i w:val="false"/>
                <w:color w:val="000000"/>
                <w:sz w:val="20"/>
              </w:rPr>
              <w:t>алар</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маркасы</w:t>
            </w:r>
            <w:r>
              <w:br/>
            </w:r>
            <w:r>
              <w:rPr>
                <w:rFonts w:ascii="Times New Roman"/>
                <w:b w:val="false"/>
                <w:i w:val="false"/>
                <w:color w:val="000000"/>
                <w:sz w:val="20"/>
              </w:rPr>
              <w:t>
</w:t>
            </w:r>
            <w:r>
              <w:rPr>
                <w:rFonts w:ascii="Times New Roman"/>
                <w:b w:val="false"/>
                <w:i w:val="false"/>
                <w:color w:val="000000"/>
                <w:sz w:val="20"/>
              </w:rPr>
              <w:t>марка</w:t>
            </w: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фракция, мм</w:t>
            </w:r>
            <w:r>
              <w:br/>
            </w:r>
            <w:r>
              <w:rPr>
                <w:rFonts w:ascii="Times New Roman"/>
                <w:b w:val="false"/>
                <w:i w:val="false"/>
                <w:color w:val="000000"/>
                <w:sz w:val="20"/>
              </w:rPr>
              <w:t>
</w:t>
            </w:r>
            <w:r>
              <w:rPr>
                <w:rFonts w:ascii="Times New Roman"/>
                <w:b w:val="false"/>
                <w:i w:val="false"/>
                <w:color w:val="000000"/>
                <w:sz w:val="20"/>
              </w:rPr>
              <w:t>фракция, мм</w:t>
            </w: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қабат</w:t>
            </w:r>
            <w:r>
              <w:br/>
            </w:r>
            <w:r>
              <w:rPr>
                <w:rFonts w:ascii="Times New Roman"/>
                <w:b w:val="false"/>
                <w:i w:val="false"/>
                <w:color w:val="000000"/>
                <w:sz w:val="20"/>
              </w:rPr>
              <w:t>
</w:t>
            </w:r>
            <w:r>
              <w:rPr>
                <w:rFonts w:ascii="Times New Roman"/>
                <w:b/>
                <w:i w:val="false"/>
                <w:color w:val="000000"/>
                <w:sz w:val="20"/>
              </w:rPr>
              <w:t>қалыңдығы, см</w:t>
            </w:r>
            <w:r>
              <w:br/>
            </w:r>
            <w:r>
              <w:rPr>
                <w:rFonts w:ascii="Times New Roman"/>
                <w:b w:val="false"/>
                <w:i w:val="false"/>
                <w:color w:val="000000"/>
                <w:sz w:val="20"/>
              </w:rPr>
              <w:t>
</w:t>
            </w:r>
            <w:r>
              <w:rPr>
                <w:rFonts w:ascii="Times New Roman"/>
                <w:b w:val="false"/>
                <w:i w:val="false"/>
                <w:color w:val="000000"/>
                <w:sz w:val="20"/>
              </w:rPr>
              <w:t>толщина слоя,</w:t>
            </w:r>
            <w:r>
              <w:br/>
            </w:r>
            <w:r>
              <w:rPr>
                <w:rFonts w:ascii="Times New Roman"/>
                <w:b w:val="false"/>
                <w:i w:val="false"/>
                <w:color w:val="000000"/>
                <w:sz w:val="20"/>
              </w:rPr>
              <w:t>
</w:t>
            </w:r>
            <w:r>
              <w:rPr>
                <w:rFonts w:ascii="Times New Roman"/>
                <w:b w:val="false"/>
                <w:i w:val="false"/>
                <w:color w:val="000000"/>
                <w:sz w:val="20"/>
              </w:rPr>
              <w:t>см</w:t>
            </w: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w:t>
            </w:r>
            <w:r>
              <w:br/>
            </w:r>
            <w:r>
              <w:rPr>
                <w:rFonts w:ascii="Times New Roman"/>
                <w:b w:val="false"/>
                <w:i w:val="false"/>
                <w:color w:val="000000"/>
                <w:sz w:val="20"/>
              </w:rPr>
              <w:t>
</w:t>
            </w:r>
            <w:r>
              <w:rPr>
                <w:rFonts w:ascii="Times New Roman"/>
                <w:b/>
                <w:i w:val="false"/>
                <w:color w:val="000000"/>
                <w:sz w:val="20"/>
              </w:rPr>
              <w:t>сипаттамасы</w:t>
            </w:r>
            <w:r>
              <w:br/>
            </w:r>
            <w:r>
              <w:rPr>
                <w:rFonts w:ascii="Times New Roman"/>
                <w:b w:val="false"/>
                <w:i w:val="false"/>
                <w:color w:val="000000"/>
                <w:sz w:val="20"/>
              </w:rPr>
              <w:t>
</w:t>
            </w:r>
            <w:r>
              <w:rPr>
                <w:rFonts w:ascii="Times New Roman"/>
                <w:b/>
                <w:i w:val="false"/>
                <w:color w:val="000000"/>
                <w:sz w:val="20"/>
              </w:rPr>
              <w:t>өзгергенде</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w:t>
            </w:r>
            <w:r>
              <w:br/>
            </w:r>
            <w:r>
              <w:rPr>
                <w:rFonts w:ascii="Times New Roman"/>
                <w:b w:val="false"/>
                <w:i w:val="false"/>
                <w:color w:val="000000"/>
                <w:sz w:val="20"/>
              </w:rPr>
              <w:t>
</w:t>
            </w:r>
            <w:r>
              <w:rPr>
                <w:rFonts w:ascii="Times New Roman"/>
                <w:b w:val="false"/>
                <w:i w:val="false"/>
                <w:color w:val="000000"/>
                <w:sz w:val="20"/>
              </w:rPr>
              <w:t>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Топырақты</w:t>
            </w:r>
            <w:r>
              <w:br/>
            </w:r>
            <w:r>
              <w:rPr>
                <w:rFonts w:ascii="Times New Roman"/>
                <w:b w:val="false"/>
                <w:i w:val="false"/>
                <w:color w:val="000000"/>
                <w:sz w:val="20"/>
              </w:rPr>
              <w:t>
</w:t>
            </w:r>
            <w:r>
              <w:rPr>
                <w:rFonts w:ascii="Times New Roman"/>
                <w:b/>
                <w:i w:val="false"/>
                <w:color w:val="000000"/>
                <w:sz w:val="20"/>
              </w:rPr>
              <w:t>қайта</w:t>
            </w:r>
            <w:r>
              <w:br/>
            </w:r>
            <w:r>
              <w:rPr>
                <w:rFonts w:ascii="Times New Roman"/>
                <w:b w:val="false"/>
                <w:i w:val="false"/>
                <w:color w:val="000000"/>
                <w:sz w:val="20"/>
              </w:rPr>
              <w:t>
</w:t>
            </w:r>
            <w:r>
              <w:rPr>
                <w:rFonts w:ascii="Times New Roman"/>
                <w:b/>
                <w:i w:val="false"/>
                <w:color w:val="000000"/>
                <w:sz w:val="20"/>
              </w:rPr>
              <w:t>толтырып жабу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обратной</w:t>
            </w:r>
            <w:r>
              <w:br/>
            </w:r>
            <w:r>
              <w:rPr>
                <w:rFonts w:ascii="Times New Roman"/>
                <w:b w:val="false"/>
                <w:i w:val="false"/>
                <w:color w:val="000000"/>
                <w:sz w:val="20"/>
              </w:rPr>
              <w:t>
</w:t>
            </w:r>
            <w:r>
              <w:rPr>
                <w:rFonts w:ascii="Times New Roman"/>
                <w:b w:val="false"/>
                <w:i w:val="false"/>
                <w:color w:val="000000"/>
                <w:sz w:val="20"/>
              </w:rPr>
              <w:t>засыпке</w:t>
            </w:r>
            <w:r>
              <w:br/>
            </w:r>
            <w:r>
              <w:rPr>
                <w:rFonts w:ascii="Times New Roman"/>
                <w:b w:val="false"/>
                <w:i w:val="false"/>
                <w:color w:val="000000"/>
                <w:sz w:val="20"/>
              </w:rPr>
              <w:t>
</w:t>
            </w:r>
            <w:r>
              <w:rPr>
                <w:rFonts w:ascii="Times New Roman"/>
                <w:b w:val="false"/>
                <w:i w:val="false"/>
                <w:color w:val="000000"/>
                <w:sz w:val="20"/>
              </w:rPr>
              <w:t>грунта</w:t>
            </w:r>
            <w:r>
              <w:br/>
            </w:r>
            <w:r>
              <w:rPr>
                <w:rFonts w:ascii="Times New Roman"/>
                <w:b w:val="false"/>
                <w:i w:val="false"/>
                <w:color w:val="000000"/>
                <w:sz w:val="20"/>
              </w:rPr>
              <w:t>
</w:t>
            </w:r>
            <w:r>
              <w:rPr>
                <w:rFonts w:ascii="Times New Roman"/>
                <w:b w:val="false"/>
                <w:i w:val="false"/>
                <w:color w:val="000000"/>
                <w:sz w:val="20"/>
              </w:rPr>
              <w:t>43.12.12.511</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куб.м</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 жол мен</w:t>
            </w:r>
            <w:r>
              <w:br/>
            </w:r>
            <w:r>
              <w:rPr>
                <w:rFonts w:ascii="Times New Roman"/>
                <w:b w:val="false"/>
                <w:i w:val="false"/>
                <w:color w:val="000000"/>
                <w:sz w:val="20"/>
              </w:rPr>
              <w:t>
</w:t>
            </w:r>
            <w:r>
              <w:rPr>
                <w:rFonts w:ascii="Times New Roman"/>
                <w:b/>
                <w:i w:val="false"/>
                <w:color w:val="000000"/>
                <w:sz w:val="20"/>
              </w:rPr>
              <w:t>қазаншұңқыр-</w:t>
            </w:r>
            <w:r>
              <w:br/>
            </w:r>
            <w:r>
              <w:rPr>
                <w:rFonts w:ascii="Times New Roman"/>
                <w:b w:val="false"/>
                <w:i w:val="false"/>
                <w:color w:val="000000"/>
                <w:sz w:val="20"/>
              </w:rPr>
              <w:t>
</w:t>
            </w:r>
            <w:r>
              <w:rPr>
                <w:rFonts w:ascii="Times New Roman"/>
                <w:b/>
                <w:i w:val="false"/>
                <w:color w:val="000000"/>
                <w:sz w:val="20"/>
              </w:rPr>
              <w:t>ларды</w:t>
            </w:r>
            <w:r>
              <w:br/>
            </w:r>
            <w:r>
              <w:rPr>
                <w:rFonts w:ascii="Times New Roman"/>
                <w:b w:val="false"/>
                <w:i w:val="false"/>
                <w:color w:val="000000"/>
                <w:sz w:val="20"/>
              </w:rPr>
              <w:t>
</w:t>
            </w:r>
            <w:r>
              <w:rPr>
                <w:rFonts w:ascii="Times New Roman"/>
                <w:b/>
                <w:i w:val="false"/>
                <w:color w:val="000000"/>
                <w:sz w:val="20"/>
              </w:rPr>
              <w:t>топырақпен</w:t>
            </w:r>
            <w:r>
              <w:br/>
            </w:r>
            <w:r>
              <w:rPr>
                <w:rFonts w:ascii="Times New Roman"/>
                <w:b w:val="false"/>
                <w:i w:val="false"/>
                <w:color w:val="000000"/>
                <w:sz w:val="20"/>
              </w:rPr>
              <w:t>
</w:t>
            </w:r>
            <w:r>
              <w:rPr>
                <w:rFonts w:ascii="Times New Roman"/>
                <w:b/>
                <w:i w:val="false"/>
                <w:color w:val="000000"/>
                <w:sz w:val="20"/>
              </w:rPr>
              <w:t>толтырып</w:t>
            </w:r>
            <w:r>
              <w:br/>
            </w:r>
            <w:r>
              <w:rPr>
                <w:rFonts w:ascii="Times New Roman"/>
                <w:b w:val="false"/>
                <w:i w:val="false"/>
                <w:color w:val="000000"/>
                <w:sz w:val="20"/>
              </w:rPr>
              <w:t>
</w:t>
            </w:r>
            <w:r>
              <w:rPr>
                <w:rFonts w:ascii="Times New Roman"/>
                <w:b/>
                <w:i w:val="false"/>
                <w:color w:val="000000"/>
                <w:sz w:val="20"/>
              </w:rPr>
              <w:t>жабу</w:t>
            </w:r>
            <w:r>
              <w:br/>
            </w:r>
            <w:r>
              <w:rPr>
                <w:rFonts w:ascii="Times New Roman"/>
                <w:b w:val="false"/>
                <w:i w:val="false"/>
                <w:color w:val="000000"/>
                <w:sz w:val="20"/>
              </w:rPr>
              <w:t>
</w:t>
            </w:r>
            <w:r>
              <w:rPr>
                <w:rFonts w:ascii="Times New Roman"/>
                <w:b w:val="false"/>
                <w:i w:val="false"/>
                <w:color w:val="000000"/>
                <w:sz w:val="20"/>
              </w:rPr>
              <w:t>засыпка траншей</w:t>
            </w:r>
            <w:r>
              <w:br/>
            </w:r>
            <w:r>
              <w:rPr>
                <w:rFonts w:ascii="Times New Roman"/>
                <w:b w:val="false"/>
                <w:i w:val="false"/>
                <w:color w:val="000000"/>
                <w:sz w:val="20"/>
              </w:rPr>
              <w:t>
</w:t>
            </w:r>
            <w:r>
              <w:rPr>
                <w:rFonts w:ascii="Times New Roman"/>
                <w:b w:val="false"/>
                <w:i w:val="false"/>
                <w:color w:val="000000"/>
                <w:sz w:val="20"/>
              </w:rPr>
              <w:t>и котлованов</w:t>
            </w: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еден астына</w:t>
            </w:r>
            <w:r>
              <w:br/>
            </w:r>
            <w:r>
              <w:rPr>
                <w:rFonts w:ascii="Times New Roman"/>
                <w:b w:val="false"/>
                <w:i w:val="false"/>
                <w:color w:val="000000"/>
                <w:sz w:val="20"/>
              </w:rPr>
              <w:t>
</w:t>
            </w:r>
            <w:r>
              <w:rPr>
                <w:rFonts w:ascii="Times New Roman"/>
                <w:b/>
                <w:i w:val="false"/>
                <w:color w:val="000000"/>
                <w:sz w:val="20"/>
              </w:rPr>
              <w:t>себелеп тө</w:t>
            </w:r>
            <w:r>
              <w:rPr>
                <w:rFonts w:ascii="Times New Roman"/>
                <w:b/>
                <w:i w:val="false"/>
                <w:color w:val="000000"/>
                <w:sz w:val="20"/>
              </w:rPr>
              <w:t>сеу</w:t>
            </w:r>
            <w:r>
              <w:br/>
            </w:r>
            <w:r>
              <w:rPr>
                <w:rFonts w:ascii="Times New Roman"/>
                <w:b w:val="false"/>
                <w:i w:val="false"/>
                <w:color w:val="000000"/>
                <w:sz w:val="20"/>
              </w:rPr>
              <w:t>
</w:t>
            </w:r>
            <w:r>
              <w:rPr>
                <w:rFonts w:ascii="Times New Roman"/>
                <w:b w:val="false"/>
                <w:i w:val="false"/>
                <w:color w:val="000000"/>
                <w:sz w:val="20"/>
              </w:rPr>
              <w:t>подсыпка под</w:t>
            </w:r>
            <w:r>
              <w:br/>
            </w:r>
            <w:r>
              <w:rPr>
                <w:rFonts w:ascii="Times New Roman"/>
                <w:b w:val="false"/>
                <w:i w:val="false"/>
                <w:color w:val="000000"/>
                <w:sz w:val="20"/>
              </w:rPr>
              <w:t>
</w:t>
            </w:r>
            <w:r>
              <w:rPr>
                <w:rFonts w:ascii="Times New Roman"/>
                <w:b w:val="false"/>
                <w:i w:val="false"/>
                <w:color w:val="000000"/>
                <w:sz w:val="20"/>
              </w:rPr>
              <w:t>полы</w:t>
            </w: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топырақ</w:t>
            </w:r>
            <w:r>
              <w:rPr>
                <w:rFonts w:ascii="Times New Roman"/>
                <w:b/>
                <w:i w:val="false"/>
                <w:color w:val="000000"/>
                <w:sz w:val="20"/>
              </w:rPr>
              <w:t xml:space="preserve"> тобы</w:t>
            </w:r>
            <w:r>
              <w:br/>
            </w:r>
            <w:r>
              <w:rPr>
                <w:rFonts w:ascii="Times New Roman"/>
                <w:b w:val="false"/>
                <w:i w:val="false"/>
                <w:color w:val="000000"/>
                <w:sz w:val="20"/>
              </w:rPr>
              <w:t>
</w:t>
            </w:r>
            <w:r>
              <w:rPr>
                <w:rFonts w:ascii="Times New Roman"/>
                <w:b w:val="false"/>
                <w:i w:val="false"/>
                <w:color w:val="000000"/>
                <w:sz w:val="20"/>
              </w:rPr>
              <w:t>группа грунта</w:t>
            </w: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ауыстырылған</w:t>
            </w:r>
            <w:r>
              <w:br/>
            </w:r>
            <w:r>
              <w:rPr>
                <w:rFonts w:ascii="Times New Roman"/>
                <w:b w:val="false"/>
                <w:i w:val="false"/>
                <w:color w:val="000000"/>
                <w:sz w:val="20"/>
              </w:rPr>
              <w:t>
</w:t>
            </w:r>
            <w:r>
              <w:rPr>
                <w:rFonts w:ascii="Times New Roman"/>
                <w:b/>
                <w:i w:val="false"/>
                <w:color w:val="000000"/>
                <w:sz w:val="20"/>
              </w:rPr>
              <w:t>орын</w:t>
            </w:r>
            <w:r>
              <w:br/>
            </w:r>
            <w:r>
              <w:rPr>
                <w:rFonts w:ascii="Times New Roman"/>
                <w:b w:val="false"/>
                <w:i w:val="false"/>
                <w:color w:val="000000"/>
                <w:sz w:val="20"/>
              </w:rPr>
              <w:t>
</w:t>
            </w:r>
            <w:r>
              <w:rPr>
                <w:rFonts w:ascii="Times New Roman"/>
                <w:b/>
                <w:i w:val="false"/>
                <w:color w:val="000000"/>
                <w:sz w:val="20"/>
              </w:rPr>
              <w:t>қашықтығы, м</w:t>
            </w:r>
            <w:r>
              <w:br/>
            </w:r>
            <w:r>
              <w:rPr>
                <w:rFonts w:ascii="Times New Roman"/>
                <w:b w:val="false"/>
                <w:i w:val="false"/>
                <w:color w:val="000000"/>
                <w:sz w:val="20"/>
              </w:rPr>
              <w:t>
</w:t>
            </w:r>
            <w:r>
              <w:rPr>
                <w:rFonts w:ascii="Times New Roman"/>
                <w:b w:val="false"/>
                <w:i w:val="false"/>
                <w:color w:val="000000"/>
                <w:sz w:val="20"/>
              </w:rPr>
              <w:t>расстояние</w:t>
            </w:r>
            <w:r>
              <w:br/>
            </w:r>
            <w:r>
              <w:rPr>
                <w:rFonts w:ascii="Times New Roman"/>
                <w:b w:val="false"/>
                <w:i w:val="false"/>
                <w:color w:val="000000"/>
                <w:sz w:val="20"/>
              </w:rPr>
              <w:t>
</w:t>
            </w:r>
            <w:r>
              <w:rPr>
                <w:rFonts w:ascii="Times New Roman"/>
                <w:b w:val="false"/>
                <w:i w:val="false"/>
                <w:color w:val="000000"/>
                <w:sz w:val="20"/>
              </w:rPr>
              <w:t>перемещения, м</w:t>
            </w: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w:t>
            </w:r>
            <w:r>
              <w:br/>
            </w:r>
            <w:r>
              <w:rPr>
                <w:rFonts w:ascii="Times New Roman"/>
                <w:b w:val="false"/>
                <w:i w:val="false"/>
                <w:color w:val="000000"/>
                <w:sz w:val="20"/>
              </w:rPr>
              <w:t>
</w:t>
            </w:r>
            <w:r>
              <w:rPr>
                <w:rFonts w:ascii="Times New Roman"/>
                <w:b/>
                <w:i w:val="false"/>
                <w:color w:val="000000"/>
                <w:sz w:val="20"/>
              </w:rPr>
              <w:t>сипаттамасы</w:t>
            </w:r>
            <w:r>
              <w:br/>
            </w:r>
            <w:r>
              <w:rPr>
                <w:rFonts w:ascii="Times New Roman"/>
                <w:b w:val="false"/>
                <w:i w:val="false"/>
                <w:color w:val="000000"/>
                <w:sz w:val="20"/>
              </w:rPr>
              <w:t>
</w:t>
            </w:r>
            <w:r>
              <w:rPr>
                <w:rFonts w:ascii="Times New Roman"/>
                <w:b/>
                <w:i w:val="false"/>
                <w:color w:val="000000"/>
                <w:sz w:val="20"/>
              </w:rPr>
              <w:t>өзгергенде</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w:t>
            </w:r>
            <w:r>
              <w:br/>
            </w:r>
            <w:r>
              <w:rPr>
                <w:rFonts w:ascii="Times New Roman"/>
                <w:b w:val="false"/>
                <w:i w:val="false"/>
                <w:color w:val="000000"/>
                <w:sz w:val="20"/>
              </w:rPr>
              <w:t>
</w:t>
            </w:r>
            <w:r>
              <w:rPr>
                <w:rFonts w:ascii="Times New Roman"/>
                <w:b w:val="false"/>
                <w:i w:val="false"/>
                <w:color w:val="000000"/>
                <w:sz w:val="20"/>
              </w:rPr>
              <w:t>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126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Пайдаланылған</w:t>
            </w:r>
            <w:r>
              <w:br/>
            </w:r>
            <w:r>
              <w:rPr>
                <w:rFonts w:ascii="Times New Roman"/>
                <w:b w:val="false"/>
                <w:i w:val="false"/>
                <w:color w:val="000000"/>
                <w:sz w:val="20"/>
              </w:rPr>
              <w:t>
</w:t>
            </w:r>
            <w:r>
              <w:rPr>
                <w:rFonts w:ascii="Times New Roman"/>
                <w:b/>
                <w:i w:val="false"/>
                <w:color w:val="000000"/>
                <w:sz w:val="20"/>
              </w:rPr>
              <w:t>топырақты</w:t>
            </w:r>
            <w:r>
              <w:br/>
            </w:r>
            <w:r>
              <w:rPr>
                <w:rFonts w:ascii="Times New Roman"/>
                <w:b w:val="false"/>
                <w:i w:val="false"/>
                <w:color w:val="000000"/>
                <w:sz w:val="20"/>
              </w:rPr>
              <w:t>
</w:t>
            </w:r>
            <w:r>
              <w:rPr>
                <w:rFonts w:ascii="Times New Roman"/>
                <w:b/>
                <w:i w:val="false"/>
                <w:color w:val="000000"/>
                <w:sz w:val="20"/>
              </w:rPr>
              <w:t>қазынды ор</w:t>
            </w:r>
            <w:r>
              <w:br/>
            </w:r>
            <w:r>
              <w:rPr>
                <w:rFonts w:ascii="Times New Roman"/>
                <w:b w:val="false"/>
                <w:i w:val="false"/>
                <w:color w:val="000000"/>
                <w:sz w:val="20"/>
              </w:rPr>
              <w:t>
</w:t>
            </w:r>
            <w:r>
              <w:rPr>
                <w:rFonts w:ascii="Times New Roman"/>
                <w:b/>
                <w:i w:val="false"/>
                <w:color w:val="000000"/>
                <w:sz w:val="20"/>
              </w:rPr>
              <w:t>жиегінен</w:t>
            </w:r>
            <w:r>
              <w:br/>
            </w:r>
            <w:r>
              <w:rPr>
                <w:rFonts w:ascii="Times New Roman"/>
                <w:b w:val="false"/>
                <w:i w:val="false"/>
                <w:color w:val="000000"/>
                <w:sz w:val="20"/>
              </w:rPr>
              <w:t>
</w:t>
            </w:r>
            <w:r>
              <w:rPr>
                <w:rFonts w:ascii="Times New Roman"/>
                <w:b/>
                <w:i w:val="false"/>
                <w:color w:val="000000"/>
                <w:sz w:val="20"/>
              </w:rPr>
              <w:t>резервке</w:t>
            </w:r>
            <w:r>
              <w:br/>
            </w:r>
            <w:r>
              <w:rPr>
                <w:rFonts w:ascii="Times New Roman"/>
                <w:b w:val="false"/>
                <w:i w:val="false"/>
                <w:color w:val="000000"/>
                <w:sz w:val="20"/>
              </w:rPr>
              <w:t>
</w:t>
            </w:r>
            <w:r>
              <w:rPr>
                <w:rFonts w:ascii="Times New Roman"/>
                <w:b/>
                <w:i w:val="false"/>
                <w:color w:val="000000"/>
                <w:sz w:val="20"/>
              </w:rPr>
              <w:t>ауыстыру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перемещению</w:t>
            </w:r>
            <w:r>
              <w:br/>
            </w:r>
            <w:r>
              <w:rPr>
                <w:rFonts w:ascii="Times New Roman"/>
                <w:b w:val="false"/>
                <w:i w:val="false"/>
                <w:color w:val="000000"/>
                <w:sz w:val="20"/>
              </w:rPr>
              <w:t>
</w:t>
            </w:r>
            <w:r>
              <w:rPr>
                <w:rFonts w:ascii="Times New Roman"/>
                <w:b w:val="false"/>
                <w:i w:val="false"/>
                <w:color w:val="000000"/>
                <w:sz w:val="20"/>
              </w:rPr>
              <w:t>отработанного</w:t>
            </w:r>
            <w:r>
              <w:br/>
            </w:r>
            <w:r>
              <w:rPr>
                <w:rFonts w:ascii="Times New Roman"/>
                <w:b w:val="false"/>
                <w:i w:val="false"/>
                <w:color w:val="000000"/>
                <w:sz w:val="20"/>
              </w:rPr>
              <w:t>
</w:t>
            </w:r>
            <w:r>
              <w:rPr>
                <w:rFonts w:ascii="Times New Roman"/>
                <w:b w:val="false"/>
                <w:i w:val="false"/>
                <w:color w:val="000000"/>
                <w:sz w:val="20"/>
              </w:rPr>
              <w:t>грунта от</w:t>
            </w:r>
            <w:r>
              <w:br/>
            </w:r>
            <w:r>
              <w:rPr>
                <w:rFonts w:ascii="Times New Roman"/>
                <w:b w:val="false"/>
                <w:i w:val="false"/>
                <w:color w:val="000000"/>
                <w:sz w:val="20"/>
              </w:rPr>
              <w:t>
</w:t>
            </w:r>
            <w:r>
              <w:rPr>
                <w:rFonts w:ascii="Times New Roman"/>
                <w:b w:val="false"/>
                <w:i w:val="false"/>
                <w:color w:val="000000"/>
                <w:sz w:val="20"/>
              </w:rPr>
              <w:t>кромки выемки в</w:t>
            </w:r>
            <w:r>
              <w:br/>
            </w:r>
            <w:r>
              <w:rPr>
                <w:rFonts w:ascii="Times New Roman"/>
                <w:b w:val="false"/>
                <w:i w:val="false"/>
                <w:color w:val="000000"/>
                <w:sz w:val="20"/>
              </w:rPr>
              <w:t>
</w:t>
            </w:r>
            <w:r>
              <w:rPr>
                <w:rFonts w:ascii="Times New Roman"/>
                <w:b w:val="false"/>
                <w:i w:val="false"/>
                <w:color w:val="000000"/>
                <w:sz w:val="20"/>
              </w:rPr>
              <w:t>резерв</w:t>
            </w:r>
            <w:r>
              <w:br/>
            </w:r>
            <w:r>
              <w:rPr>
                <w:rFonts w:ascii="Times New Roman"/>
                <w:b w:val="false"/>
                <w:i w:val="false"/>
                <w:color w:val="000000"/>
                <w:sz w:val="20"/>
              </w:rPr>
              <w:t>
</w:t>
            </w:r>
            <w:r>
              <w:rPr>
                <w:rFonts w:ascii="Times New Roman"/>
                <w:b w:val="false"/>
                <w:i w:val="false"/>
                <w:color w:val="000000"/>
                <w:sz w:val="20"/>
              </w:rPr>
              <w:t>43.12.12.410</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w:t>
            </w: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w:t>
            </w:r>
            <w:r>
              <w:br/>
            </w:r>
            <w:r>
              <w:rPr>
                <w:rFonts w:ascii="Times New Roman"/>
                <w:b w:val="false"/>
                <w:i w:val="false"/>
                <w:color w:val="000000"/>
                <w:sz w:val="20"/>
              </w:rPr>
              <w:t>
 </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топырақ</w:t>
            </w:r>
            <w:r>
              <w:rPr>
                <w:rFonts w:ascii="Times New Roman"/>
                <w:b/>
                <w:i w:val="false"/>
                <w:color w:val="000000"/>
                <w:sz w:val="20"/>
              </w:rPr>
              <w:t xml:space="preserve"> тобы</w:t>
            </w:r>
            <w:r>
              <w:br/>
            </w:r>
            <w:r>
              <w:rPr>
                <w:rFonts w:ascii="Times New Roman"/>
                <w:b w:val="false"/>
                <w:i w:val="false"/>
                <w:color w:val="000000"/>
                <w:sz w:val="20"/>
              </w:rPr>
              <w:t>
</w:t>
            </w:r>
            <w:r>
              <w:rPr>
                <w:rFonts w:ascii="Times New Roman"/>
                <w:b w:val="false"/>
                <w:i w:val="false"/>
                <w:color w:val="000000"/>
                <w:sz w:val="20"/>
              </w:rPr>
              <w:t>группа грунта</w:t>
            </w: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i w:val="false"/>
                <w:color w:val="000000"/>
                <w:sz w:val="20"/>
              </w:rPr>
              <w:t>асымал</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ашы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ғ</w:t>
            </w:r>
            <w:r>
              <w:rPr>
                <w:rFonts w:ascii="Times New Roman"/>
                <w:b/>
                <w:i w:val="false"/>
                <w:color w:val="000000"/>
                <w:sz w:val="20"/>
              </w:rPr>
              <w:t>ы, м</w:t>
            </w:r>
            <w:r>
              <w:br/>
            </w:r>
            <w:r>
              <w:rPr>
                <w:rFonts w:ascii="Times New Roman"/>
                <w:b w:val="false"/>
                <w:i w:val="false"/>
                <w:color w:val="000000"/>
                <w:sz w:val="20"/>
              </w:rPr>
              <w:t>
</w:t>
            </w:r>
            <w:r>
              <w:rPr>
                <w:rFonts w:ascii="Times New Roman"/>
                <w:b w:val="false"/>
                <w:i w:val="false"/>
                <w:color w:val="000000"/>
                <w:sz w:val="20"/>
              </w:rPr>
              <w:t>расстояние</w:t>
            </w:r>
            <w:r>
              <w:br/>
            </w:r>
            <w:r>
              <w:rPr>
                <w:rFonts w:ascii="Times New Roman"/>
                <w:b w:val="false"/>
                <w:i w:val="false"/>
                <w:color w:val="000000"/>
                <w:sz w:val="20"/>
              </w:rPr>
              <w:t>
</w:t>
            </w:r>
            <w:r>
              <w:rPr>
                <w:rFonts w:ascii="Times New Roman"/>
                <w:b w:val="false"/>
                <w:i w:val="false"/>
                <w:color w:val="000000"/>
                <w:sz w:val="20"/>
              </w:rPr>
              <w:t>перевозки, м</w:t>
            </w: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w:t>
            </w:r>
            <w:r>
              <w:br/>
            </w:r>
            <w:r>
              <w:rPr>
                <w:rFonts w:ascii="Times New Roman"/>
                <w:b w:val="false"/>
                <w:i w:val="false"/>
                <w:color w:val="000000"/>
                <w:sz w:val="20"/>
              </w:rPr>
              <w:t>
</w:t>
            </w:r>
            <w:r>
              <w:rPr>
                <w:rFonts w:ascii="Times New Roman"/>
                <w:b/>
                <w:i w:val="false"/>
                <w:color w:val="000000"/>
                <w:sz w:val="20"/>
              </w:rPr>
              <w:t>сипаттамасы</w:t>
            </w:r>
            <w:r>
              <w:br/>
            </w:r>
            <w:r>
              <w:rPr>
                <w:rFonts w:ascii="Times New Roman"/>
                <w:b w:val="false"/>
                <w:i w:val="false"/>
                <w:color w:val="000000"/>
                <w:sz w:val="20"/>
              </w:rPr>
              <w:t>
</w:t>
            </w:r>
            <w:r>
              <w:rPr>
                <w:rFonts w:ascii="Times New Roman"/>
                <w:b/>
                <w:i w:val="false"/>
                <w:color w:val="000000"/>
                <w:sz w:val="20"/>
              </w:rPr>
              <w:t>өзгергенде</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w:t>
            </w:r>
            <w:r>
              <w:br/>
            </w:r>
            <w:r>
              <w:rPr>
                <w:rFonts w:ascii="Times New Roman"/>
                <w:b w:val="false"/>
                <w:i w:val="false"/>
                <w:color w:val="000000"/>
                <w:sz w:val="20"/>
              </w:rPr>
              <w:t>
</w:t>
            </w:r>
            <w:r>
              <w:rPr>
                <w:rFonts w:ascii="Times New Roman"/>
                <w:b w:val="false"/>
                <w:i w:val="false"/>
                <w:color w:val="000000"/>
                <w:sz w:val="20"/>
              </w:rPr>
              <w:t>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w:t>
            </w:r>
            <w:r>
              <w:rPr>
                <w:rFonts w:ascii="Times New Roman"/>
                <w:b/>
                <w:i w:val="false"/>
                <w:color w:val="000000"/>
                <w:sz w:val="20"/>
              </w:rPr>
              <w:t>ңдікте</w:t>
            </w:r>
            <w:r>
              <w:br/>
            </w:r>
            <w:r>
              <w:rPr>
                <w:rFonts w:ascii="Times New Roman"/>
                <w:b w:val="false"/>
                <w:i w:val="false"/>
                <w:color w:val="000000"/>
                <w:sz w:val="20"/>
              </w:rPr>
              <w:t>
</w:t>
            </w:r>
            <w:r>
              <w:rPr>
                <w:rFonts w:ascii="Times New Roman"/>
                <w:b/>
                <w:i w:val="false"/>
                <w:color w:val="000000"/>
                <w:sz w:val="20"/>
              </w:rPr>
              <w:t>жинақталған</w:t>
            </w:r>
            <w:r>
              <w:br/>
            </w:r>
            <w:r>
              <w:rPr>
                <w:rFonts w:ascii="Times New Roman"/>
                <w:b w:val="false"/>
                <w:i w:val="false"/>
                <w:color w:val="000000"/>
                <w:sz w:val="20"/>
              </w:rPr>
              <w:t>
</w:t>
            </w:r>
            <w:r>
              <w:rPr>
                <w:rFonts w:ascii="Times New Roman"/>
                <w:b/>
                <w:i w:val="false"/>
                <w:color w:val="000000"/>
                <w:sz w:val="20"/>
              </w:rPr>
              <w:t>су деңгейін</w:t>
            </w:r>
            <w:r>
              <w:br/>
            </w:r>
            <w:r>
              <w:rPr>
                <w:rFonts w:ascii="Times New Roman"/>
                <w:b w:val="false"/>
                <w:i w:val="false"/>
                <w:color w:val="000000"/>
                <w:sz w:val="20"/>
              </w:rPr>
              <w:t>
</w:t>
            </w:r>
            <w:r>
              <w:rPr>
                <w:rFonts w:ascii="Times New Roman"/>
                <w:b/>
                <w:i w:val="false"/>
                <w:color w:val="000000"/>
                <w:sz w:val="20"/>
              </w:rPr>
              <w:t>азайту және</w:t>
            </w:r>
            <w:r>
              <w:br/>
            </w:r>
            <w:r>
              <w:rPr>
                <w:rFonts w:ascii="Times New Roman"/>
                <w:b w:val="false"/>
                <w:i w:val="false"/>
                <w:color w:val="000000"/>
                <w:sz w:val="20"/>
              </w:rPr>
              <w:t>
</w:t>
            </w:r>
            <w:r>
              <w:rPr>
                <w:rFonts w:ascii="Times New Roman"/>
                <w:b/>
                <w:i w:val="false"/>
                <w:color w:val="000000"/>
                <w:sz w:val="20"/>
              </w:rPr>
              <w:t>төгу үшін</w:t>
            </w:r>
            <w:r>
              <w:br/>
            </w:r>
            <w:r>
              <w:rPr>
                <w:rFonts w:ascii="Times New Roman"/>
                <w:b w:val="false"/>
                <w:i w:val="false"/>
                <w:color w:val="000000"/>
                <w:sz w:val="20"/>
              </w:rPr>
              <w:t>
</w:t>
            </w:r>
            <w:r>
              <w:rPr>
                <w:rFonts w:ascii="Times New Roman"/>
                <w:b/>
                <w:i w:val="false"/>
                <w:color w:val="000000"/>
                <w:sz w:val="20"/>
              </w:rPr>
              <w:t>ылғал топырақ</w:t>
            </w:r>
            <w:r>
              <w:br/>
            </w:r>
            <w:r>
              <w:rPr>
                <w:rFonts w:ascii="Times New Roman"/>
                <w:b w:val="false"/>
                <w:i w:val="false"/>
                <w:color w:val="000000"/>
                <w:sz w:val="20"/>
              </w:rPr>
              <w:t>
</w:t>
            </w:r>
            <w:r>
              <w:rPr>
                <w:rFonts w:ascii="Times New Roman"/>
                <w:b/>
                <w:i w:val="false"/>
                <w:color w:val="000000"/>
                <w:sz w:val="20"/>
              </w:rPr>
              <w:t>бойындағы</w:t>
            </w:r>
            <w:r>
              <w:br/>
            </w:r>
            <w:r>
              <w:rPr>
                <w:rFonts w:ascii="Times New Roman"/>
                <w:b w:val="false"/>
                <w:i w:val="false"/>
                <w:color w:val="000000"/>
                <w:sz w:val="20"/>
              </w:rPr>
              <w:t>
</w:t>
            </w:r>
            <w:r>
              <w:rPr>
                <w:rFonts w:ascii="Times New Roman"/>
                <w:b/>
                <w:i w:val="false"/>
                <w:color w:val="000000"/>
                <w:sz w:val="20"/>
              </w:rPr>
              <w:t>суды сорғымен</w:t>
            </w:r>
            <w:r>
              <w:br/>
            </w:r>
            <w:r>
              <w:rPr>
                <w:rFonts w:ascii="Times New Roman"/>
                <w:b w:val="false"/>
                <w:i w:val="false"/>
                <w:color w:val="000000"/>
                <w:sz w:val="20"/>
              </w:rPr>
              <w:t>
</w:t>
            </w:r>
            <w:r>
              <w:rPr>
                <w:rFonts w:ascii="Times New Roman"/>
                <w:b/>
                <w:i w:val="false"/>
                <w:color w:val="000000"/>
                <w:sz w:val="20"/>
              </w:rPr>
              <w:t>айдау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устройству</w:t>
            </w:r>
            <w:r>
              <w:br/>
            </w:r>
            <w:r>
              <w:rPr>
                <w:rFonts w:ascii="Times New Roman"/>
                <w:b w:val="false"/>
                <w:i w:val="false"/>
                <w:color w:val="000000"/>
                <w:sz w:val="20"/>
              </w:rPr>
              <w:t>
</w:t>
            </w:r>
            <w:r>
              <w:rPr>
                <w:rFonts w:ascii="Times New Roman"/>
                <w:b w:val="false"/>
                <w:i w:val="false"/>
                <w:color w:val="000000"/>
                <w:sz w:val="20"/>
              </w:rPr>
              <w:t>водоотлива в</w:t>
            </w:r>
            <w:r>
              <w:br/>
            </w:r>
            <w:r>
              <w:rPr>
                <w:rFonts w:ascii="Times New Roman"/>
                <w:b w:val="false"/>
                <w:i w:val="false"/>
                <w:color w:val="000000"/>
                <w:sz w:val="20"/>
              </w:rPr>
              <w:t>
</w:t>
            </w:r>
            <w:r>
              <w:rPr>
                <w:rFonts w:ascii="Times New Roman"/>
                <w:b w:val="false"/>
                <w:i w:val="false"/>
                <w:color w:val="000000"/>
                <w:sz w:val="20"/>
              </w:rPr>
              <w:t>мокрых грунтах</w:t>
            </w:r>
            <w:r>
              <w:br/>
            </w:r>
            <w:r>
              <w:rPr>
                <w:rFonts w:ascii="Times New Roman"/>
                <w:b w:val="false"/>
                <w:i w:val="false"/>
                <w:color w:val="000000"/>
                <w:sz w:val="20"/>
              </w:rPr>
              <w:t>
</w:t>
            </w:r>
            <w:r>
              <w:rPr>
                <w:rFonts w:ascii="Times New Roman"/>
                <w:b w:val="false"/>
                <w:i w:val="false"/>
                <w:color w:val="000000"/>
                <w:sz w:val="20"/>
              </w:rPr>
              <w:t>откачиванием</w:t>
            </w:r>
            <w:r>
              <w:br/>
            </w:r>
            <w:r>
              <w:rPr>
                <w:rFonts w:ascii="Times New Roman"/>
                <w:b w:val="false"/>
                <w:i w:val="false"/>
                <w:color w:val="000000"/>
                <w:sz w:val="20"/>
              </w:rPr>
              <w:t>
</w:t>
            </w:r>
            <w:r>
              <w:rPr>
                <w:rFonts w:ascii="Times New Roman"/>
                <w:b w:val="false"/>
                <w:i w:val="false"/>
                <w:color w:val="000000"/>
                <w:sz w:val="20"/>
              </w:rPr>
              <w:t>воды из</w:t>
            </w:r>
            <w:r>
              <w:br/>
            </w:r>
            <w:r>
              <w:rPr>
                <w:rFonts w:ascii="Times New Roman"/>
                <w:b w:val="false"/>
                <w:i w:val="false"/>
                <w:color w:val="000000"/>
                <w:sz w:val="20"/>
              </w:rPr>
              <w:t>
</w:t>
            </w:r>
            <w:r>
              <w:rPr>
                <w:rFonts w:ascii="Times New Roman"/>
                <w:b w:val="false"/>
                <w:i w:val="false"/>
                <w:color w:val="000000"/>
                <w:sz w:val="20"/>
              </w:rPr>
              <w:t>заглубленных</w:t>
            </w:r>
            <w:r>
              <w:br/>
            </w:r>
            <w:r>
              <w:rPr>
                <w:rFonts w:ascii="Times New Roman"/>
                <w:b w:val="false"/>
                <w:i w:val="false"/>
                <w:color w:val="000000"/>
                <w:sz w:val="20"/>
              </w:rPr>
              <w:t>
</w:t>
            </w:r>
            <w:r>
              <w:rPr>
                <w:rFonts w:ascii="Times New Roman"/>
                <w:b w:val="false"/>
                <w:i w:val="false"/>
                <w:color w:val="000000"/>
                <w:sz w:val="20"/>
              </w:rPr>
              <w:t>зумпфов</w:t>
            </w:r>
            <w:r>
              <w:br/>
            </w:r>
            <w:r>
              <w:rPr>
                <w:rFonts w:ascii="Times New Roman"/>
                <w:b w:val="false"/>
                <w:i w:val="false"/>
                <w:color w:val="000000"/>
                <w:sz w:val="20"/>
              </w:rPr>
              <w:t>
</w:t>
            </w:r>
            <w:r>
              <w:rPr>
                <w:rFonts w:ascii="Times New Roman"/>
                <w:b w:val="false"/>
                <w:i w:val="false"/>
                <w:color w:val="000000"/>
                <w:sz w:val="20"/>
              </w:rPr>
              <w:t>насосами для</w:t>
            </w:r>
            <w:r>
              <w:br/>
            </w:r>
            <w:r>
              <w:rPr>
                <w:rFonts w:ascii="Times New Roman"/>
                <w:b w:val="false"/>
                <w:i w:val="false"/>
                <w:color w:val="000000"/>
                <w:sz w:val="20"/>
              </w:rPr>
              <w:t>
</w:t>
            </w:r>
            <w:r>
              <w:rPr>
                <w:rFonts w:ascii="Times New Roman"/>
                <w:b w:val="false"/>
                <w:i w:val="false"/>
                <w:color w:val="000000"/>
                <w:sz w:val="20"/>
              </w:rPr>
              <w:t>водоотлива и</w:t>
            </w:r>
            <w:r>
              <w:br/>
            </w:r>
            <w:r>
              <w:rPr>
                <w:rFonts w:ascii="Times New Roman"/>
                <w:b w:val="false"/>
                <w:i w:val="false"/>
                <w:color w:val="000000"/>
                <w:sz w:val="20"/>
              </w:rPr>
              <w:t>
</w:t>
            </w:r>
            <w:r>
              <w:rPr>
                <w:rFonts w:ascii="Times New Roman"/>
                <w:b w:val="false"/>
                <w:i w:val="false"/>
                <w:color w:val="000000"/>
                <w:sz w:val="20"/>
              </w:rPr>
              <w:t>водопонижения</w:t>
            </w:r>
            <w:r>
              <w:br/>
            </w:r>
            <w:r>
              <w:rPr>
                <w:rFonts w:ascii="Times New Roman"/>
                <w:b w:val="false"/>
                <w:i w:val="false"/>
                <w:color w:val="000000"/>
                <w:sz w:val="20"/>
              </w:rPr>
              <w:t>
</w:t>
            </w:r>
            <w:r>
              <w:rPr>
                <w:rFonts w:ascii="Times New Roman"/>
                <w:b w:val="false"/>
                <w:i w:val="false"/>
                <w:color w:val="000000"/>
                <w:sz w:val="20"/>
              </w:rPr>
              <w:t>43.12.12.311</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куб.м</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w:t>
            </w: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w:t>
            </w: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w:t>
            </w:r>
            <w:r>
              <w:br/>
            </w:r>
            <w:r>
              <w:rPr>
                <w:rFonts w:ascii="Times New Roman"/>
                <w:b w:val="false"/>
                <w:i w:val="false"/>
                <w:color w:val="000000"/>
                <w:sz w:val="20"/>
              </w:rPr>
              <w:t>
 </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піспекті</w:t>
            </w:r>
            <w:r>
              <w:br/>
            </w:r>
            <w:r>
              <w:rPr>
                <w:rFonts w:ascii="Times New Roman"/>
                <w:b w:val="false"/>
                <w:i w:val="false"/>
                <w:color w:val="000000"/>
                <w:sz w:val="20"/>
              </w:rPr>
              <w:t>
</w:t>
            </w:r>
            <w:r>
              <w:rPr>
                <w:rFonts w:ascii="Times New Roman"/>
                <w:b/>
                <w:i w:val="false"/>
                <w:color w:val="000000"/>
                <w:sz w:val="20"/>
              </w:rPr>
              <w:t>сор</w:t>
            </w:r>
            <w:r>
              <w:rPr>
                <w:rFonts w:ascii="Times New Roman"/>
                <w:b/>
                <w:i w:val="false"/>
                <w:color w:val="000000"/>
                <w:sz w:val="20"/>
              </w:rPr>
              <w:t>ғ</w:t>
            </w:r>
            <w:r>
              <w:rPr>
                <w:rFonts w:ascii="Times New Roman"/>
                <w:b/>
                <w:i w:val="false"/>
                <w:color w:val="000000"/>
                <w:sz w:val="20"/>
              </w:rPr>
              <w:t>ылармен</w:t>
            </w:r>
            <w:r>
              <w:br/>
            </w:r>
            <w:r>
              <w:rPr>
                <w:rFonts w:ascii="Times New Roman"/>
                <w:b w:val="false"/>
                <w:i w:val="false"/>
                <w:color w:val="000000"/>
                <w:sz w:val="20"/>
              </w:rPr>
              <w:t>
</w:t>
            </w:r>
            <w:r>
              <w:rPr>
                <w:rFonts w:ascii="Times New Roman"/>
                <w:b w:val="false"/>
                <w:i w:val="false"/>
                <w:color w:val="000000"/>
                <w:sz w:val="20"/>
              </w:rPr>
              <w:t>насосом</w:t>
            </w:r>
            <w:r>
              <w:br/>
            </w:r>
            <w:r>
              <w:rPr>
                <w:rFonts w:ascii="Times New Roman"/>
                <w:b w:val="false"/>
                <w:i w:val="false"/>
                <w:color w:val="000000"/>
                <w:sz w:val="20"/>
              </w:rPr>
              <w:t>
</w:t>
            </w:r>
            <w:r>
              <w:rPr>
                <w:rFonts w:ascii="Times New Roman"/>
                <w:b w:val="false"/>
                <w:i w:val="false"/>
                <w:color w:val="000000"/>
                <w:sz w:val="20"/>
              </w:rPr>
              <w:t>поршневым</w:t>
            </w: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орталықтан</w:t>
            </w:r>
            <w:r>
              <w:br/>
            </w:r>
            <w:r>
              <w:rPr>
                <w:rFonts w:ascii="Times New Roman"/>
                <w:b w:val="false"/>
                <w:i w:val="false"/>
                <w:color w:val="000000"/>
                <w:sz w:val="20"/>
              </w:rPr>
              <w:t>
</w:t>
            </w:r>
            <w:r>
              <w:rPr>
                <w:rFonts w:ascii="Times New Roman"/>
                <w:b/>
                <w:i w:val="false"/>
                <w:color w:val="000000"/>
                <w:sz w:val="20"/>
              </w:rPr>
              <w:t>тепкіш</w:t>
            </w:r>
            <w:r>
              <w:br/>
            </w:r>
            <w:r>
              <w:rPr>
                <w:rFonts w:ascii="Times New Roman"/>
                <w:b w:val="false"/>
                <w:i w:val="false"/>
                <w:color w:val="000000"/>
                <w:sz w:val="20"/>
              </w:rPr>
              <w:t>
</w:t>
            </w:r>
            <w:r>
              <w:rPr>
                <w:rFonts w:ascii="Times New Roman"/>
                <w:b/>
                <w:i w:val="false"/>
                <w:color w:val="000000"/>
                <w:sz w:val="20"/>
              </w:rPr>
              <w:t>сорғылармен</w:t>
            </w:r>
            <w:r>
              <w:br/>
            </w:r>
            <w:r>
              <w:rPr>
                <w:rFonts w:ascii="Times New Roman"/>
                <w:b w:val="false"/>
                <w:i w:val="false"/>
                <w:color w:val="000000"/>
                <w:sz w:val="20"/>
              </w:rPr>
              <w:t>
</w:t>
            </w:r>
            <w:r>
              <w:rPr>
                <w:rFonts w:ascii="Times New Roman"/>
                <w:b w:val="false"/>
                <w:i w:val="false"/>
                <w:color w:val="000000"/>
                <w:sz w:val="20"/>
              </w:rPr>
              <w:t>насосом</w:t>
            </w:r>
            <w:r>
              <w:br/>
            </w:r>
            <w:r>
              <w:rPr>
                <w:rFonts w:ascii="Times New Roman"/>
                <w:b w:val="false"/>
                <w:i w:val="false"/>
                <w:color w:val="000000"/>
                <w:sz w:val="20"/>
              </w:rPr>
              <w:t>
</w:t>
            </w:r>
            <w:r>
              <w:rPr>
                <w:rFonts w:ascii="Times New Roman"/>
                <w:b w:val="false"/>
                <w:i w:val="false"/>
                <w:color w:val="000000"/>
                <w:sz w:val="20"/>
              </w:rPr>
              <w:t>центробежным</w:t>
            </w: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қуаты, кВт</w:t>
            </w:r>
            <w:r>
              <w:br/>
            </w:r>
            <w:r>
              <w:rPr>
                <w:rFonts w:ascii="Times New Roman"/>
                <w:b w:val="false"/>
                <w:i w:val="false"/>
                <w:color w:val="000000"/>
                <w:sz w:val="20"/>
              </w:rPr>
              <w:t>
</w:t>
            </w:r>
            <w:r>
              <w:rPr>
                <w:rFonts w:ascii="Times New Roman"/>
                <w:b w:val="false"/>
                <w:i w:val="false"/>
                <w:color w:val="000000"/>
                <w:sz w:val="20"/>
              </w:rPr>
              <w:t>мощность, кВт</w:t>
            </w: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қазаншұңқыр-</w:t>
            </w:r>
            <w:r>
              <w:br/>
            </w:r>
            <w:r>
              <w:rPr>
                <w:rFonts w:ascii="Times New Roman"/>
                <w:b w:val="false"/>
                <w:i w:val="false"/>
                <w:color w:val="000000"/>
                <w:sz w:val="20"/>
              </w:rPr>
              <w:t>
</w:t>
            </w:r>
            <w:r>
              <w:rPr>
                <w:rFonts w:ascii="Times New Roman"/>
                <w:b/>
                <w:i w:val="false"/>
                <w:color w:val="000000"/>
                <w:sz w:val="20"/>
              </w:rPr>
              <w:t>дан</w:t>
            </w:r>
            <w:r>
              <w:br/>
            </w:r>
            <w:r>
              <w:rPr>
                <w:rFonts w:ascii="Times New Roman"/>
                <w:b w:val="false"/>
                <w:i w:val="false"/>
                <w:color w:val="000000"/>
                <w:sz w:val="20"/>
              </w:rPr>
              <w:t>
</w:t>
            </w:r>
            <w:r>
              <w:rPr>
                <w:rFonts w:ascii="Times New Roman"/>
                <w:b w:val="false"/>
                <w:i w:val="false"/>
                <w:color w:val="000000"/>
                <w:sz w:val="20"/>
              </w:rPr>
              <w:t>из котлована</w:t>
            </w: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 жолдан</w:t>
            </w:r>
            <w:r>
              <w:br/>
            </w:r>
            <w:r>
              <w:rPr>
                <w:rFonts w:ascii="Times New Roman"/>
                <w:b w:val="false"/>
                <w:i w:val="false"/>
                <w:color w:val="000000"/>
                <w:sz w:val="20"/>
              </w:rPr>
              <w:t>
</w:t>
            </w:r>
            <w:r>
              <w:rPr>
                <w:rFonts w:ascii="Times New Roman"/>
                <w:b w:val="false"/>
                <w:i w:val="false"/>
                <w:color w:val="000000"/>
                <w:sz w:val="20"/>
              </w:rPr>
              <w:t>из траншеи</w:t>
            </w: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w:t>
            </w:r>
            <w:r>
              <w:br/>
            </w:r>
            <w:r>
              <w:rPr>
                <w:rFonts w:ascii="Times New Roman"/>
                <w:b w:val="false"/>
                <w:i w:val="false"/>
                <w:color w:val="000000"/>
                <w:sz w:val="20"/>
              </w:rPr>
              <w:t>
</w:t>
            </w:r>
            <w:r>
              <w:rPr>
                <w:rFonts w:ascii="Times New Roman"/>
                <w:b/>
                <w:i w:val="false"/>
                <w:color w:val="000000"/>
                <w:sz w:val="20"/>
              </w:rPr>
              <w:t>сипаттамасы</w:t>
            </w:r>
            <w:r>
              <w:br/>
            </w:r>
            <w:r>
              <w:rPr>
                <w:rFonts w:ascii="Times New Roman"/>
                <w:b w:val="false"/>
                <w:i w:val="false"/>
                <w:color w:val="000000"/>
                <w:sz w:val="20"/>
              </w:rPr>
              <w:t>
</w:t>
            </w:r>
            <w:r>
              <w:rPr>
                <w:rFonts w:ascii="Times New Roman"/>
                <w:b/>
                <w:i w:val="false"/>
                <w:color w:val="000000"/>
                <w:sz w:val="20"/>
              </w:rPr>
              <w:t>өзгергенде</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w:t>
            </w:r>
            <w:r>
              <w:br/>
            </w:r>
            <w:r>
              <w:rPr>
                <w:rFonts w:ascii="Times New Roman"/>
                <w:b w:val="false"/>
                <w:i w:val="false"/>
                <w:color w:val="000000"/>
                <w:sz w:val="20"/>
              </w:rPr>
              <w:t>
</w:t>
            </w:r>
            <w:r>
              <w:rPr>
                <w:rFonts w:ascii="Times New Roman"/>
                <w:b w:val="false"/>
                <w:i w:val="false"/>
                <w:color w:val="000000"/>
                <w:sz w:val="20"/>
              </w:rPr>
              <w:t>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bl>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w:t>
      </w:r>
      <w:r>
        <w:rPr>
          <w:rFonts w:ascii="Times New Roman"/>
          <w:b w:val="false"/>
          <w:i w:val="false"/>
          <w:color w:val="000000"/>
          <w:sz w:val="28"/>
        </w:rPr>
        <w:t>* Куб.м – кубический метр, кв.м – квадратный метр, мм – миллиметр, см – сантиметр, м –</w:t>
      </w:r>
      <w:r>
        <w:br/>
      </w:r>
      <w:r>
        <w:rPr>
          <w:rFonts w:ascii="Times New Roman"/>
          <w:b w:val="false"/>
          <w:i w:val="false"/>
          <w:color w:val="000000"/>
          <w:sz w:val="28"/>
        </w:rPr>
        <w:t>
</w:t>
      </w:r>
      <w:r>
        <w:rPr>
          <w:rFonts w:ascii="Times New Roman"/>
          <w:b w:val="false"/>
          <w:i w:val="false"/>
          <w:color w:val="000000"/>
          <w:sz w:val="28"/>
        </w:rPr>
        <w:t>метр, км – километр, т – тонна, кВт – киловатт в час</w:t>
      </w:r>
    </w:p>
    <w:bookmarkStart w:name="z440" w:id="98"/>
    <w:p>
      <w:pPr>
        <w:spacing w:after="0"/>
        <w:ind w:left="0"/>
        <w:jc w:val="both"/>
      </w:pPr>
      <w:r>
        <w:rPr>
          <w:rFonts w:ascii="Times New Roman"/>
          <w:b w:val="false"/>
          <w:i w:val="false"/>
          <w:color w:val="000000"/>
          <w:sz w:val="28"/>
        </w:rPr>
        <w:t>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Құдықтардың іргетасын қалау мен бұрғылау жұмыстарының бағаларын</w:t>
      </w:r>
      <w:r>
        <w:br/>
      </w:r>
      <w:r>
        <w:rPr>
          <w:rFonts w:ascii="Times New Roman"/>
          <w:b w:val="false"/>
          <w:i w:val="false"/>
          <w:color w:val="000000"/>
          <w:sz w:val="28"/>
        </w:rPr>
        <w:t>
</w:t>
      </w:r>
      <w:r>
        <w:rPr>
          <w:rFonts w:ascii="Times New Roman"/>
          <w:b/>
          <w:i w:val="false"/>
          <w:color w:val="000000"/>
          <w:sz w:val="28"/>
        </w:rPr>
        <w:t>көрсетіңіз, ҚҚС-сыз теңгемен</w:t>
      </w:r>
      <w:r>
        <w:br/>
      </w:r>
      <w:r>
        <w:rPr>
          <w:rFonts w:ascii="Times New Roman"/>
          <w:b w:val="false"/>
          <w:i w:val="false"/>
          <w:color w:val="000000"/>
          <w:sz w:val="28"/>
        </w:rPr>
        <w:t>
</w:t>
      </w:r>
      <w:r>
        <w:rPr>
          <w:rFonts w:ascii="Times New Roman"/>
          <w:b w:val="false"/>
          <w:i w:val="false"/>
          <w:color w:val="000000"/>
          <w:sz w:val="28"/>
        </w:rPr>
        <w:t>Укажите цены на виды работ по закладке фундамента и бурению колодцев, в тенге без НДС</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353"/>
        <w:gridCol w:w="1333"/>
        <w:gridCol w:w="1109"/>
        <w:gridCol w:w="1733"/>
        <w:gridCol w:w="697"/>
        <w:gridCol w:w="813"/>
        <w:gridCol w:w="2053"/>
        <w:gridCol w:w="873"/>
        <w:gridCol w:w="1933"/>
        <w:gridCol w:w="697"/>
        <w:gridCol w:w="733"/>
      </w:tblGrid>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Жұмыстың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i w:val="false"/>
                <w:color w:val="000000"/>
                <w:sz w:val="20"/>
              </w:rPr>
              <w:t>коды және</w:t>
            </w:r>
            <w:r>
              <w:br/>
            </w:r>
            <w:r>
              <w:rPr>
                <w:rFonts w:ascii="Times New Roman"/>
                <w:b w:val="false"/>
                <w:i w:val="false"/>
                <w:color w:val="000000"/>
                <w:sz w:val="20"/>
              </w:rPr>
              <w:t>
</w:t>
            </w:r>
            <w:r>
              <w:rPr>
                <w:rFonts w:ascii="Times New Roman"/>
                <w:b/>
                <w:i w:val="false"/>
                <w:color w:val="000000"/>
                <w:sz w:val="20"/>
              </w:rPr>
              <w:t>оның</w:t>
            </w:r>
            <w:r>
              <w:br/>
            </w:r>
            <w:r>
              <w:rPr>
                <w:rFonts w:ascii="Times New Roman"/>
                <w:b w:val="false"/>
                <w:i w:val="false"/>
                <w:color w:val="000000"/>
                <w:sz w:val="20"/>
              </w:rPr>
              <w:t>
</w:t>
            </w:r>
            <w:r>
              <w:rPr>
                <w:rFonts w:ascii="Times New Roman"/>
                <w:b/>
                <w:i w:val="false"/>
                <w:color w:val="000000"/>
                <w:sz w:val="20"/>
              </w:rPr>
              <w:t>сипат-</w:t>
            </w:r>
            <w:r>
              <w:br/>
            </w:r>
            <w:r>
              <w:rPr>
                <w:rFonts w:ascii="Times New Roman"/>
                <w:b w:val="false"/>
                <w:i w:val="false"/>
                <w:color w:val="000000"/>
                <w:sz w:val="20"/>
              </w:rPr>
              <w:t>
</w:t>
            </w:r>
            <w:r>
              <w:rPr>
                <w:rFonts w:ascii="Times New Roman"/>
                <w:b/>
                <w:i w:val="false"/>
                <w:color w:val="000000"/>
                <w:sz w:val="20"/>
              </w:rPr>
              <w:t>тамасы</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код работы</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ее</w:t>
            </w:r>
            <w:r>
              <w:br/>
            </w:r>
            <w:r>
              <w:rPr>
                <w:rFonts w:ascii="Times New Roman"/>
                <w:b w:val="false"/>
                <w:i w:val="false"/>
                <w:color w:val="000000"/>
                <w:sz w:val="20"/>
              </w:rPr>
              <w:t>
</w:t>
            </w:r>
            <w:r>
              <w:rPr>
                <w:rFonts w:ascii="Times New Roman"/>
                <w:b w:val="false"/>
                <w:i w:val="false"/>
                <w:color w:val="000000"/>
                <w:sz w:val="20"/>
              </w:rPr>
              <w:t>харак-</w:t>
            </w:r>
            <w:r>
              <w:br/>
            </w:r>
            <w:r>
              <w:rPr>
                <w:rFonts w:ascii="Times New Roman"/>
                <w:b w:val="false"/>
                <w:i w:val="false"/>
                <w:color w:val="000000"/>
                <w:sz w:val="20"/>
              </w:rPr>
              <w:t>
</w:t>
            </w:r>
            <w:r>
              <w:rPr>
                <w:rFonts w:ascii="Times New Roman"/>
                <w:b w:val="false"/>
                <w:i w:val="false"/>
                <w:color w:val="000000"/>
                <w:sz w:val="20"/>
              </w:rPr>
              <w:t>теристика</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лшем</w:t>
            </w:r>
            <w:r>
              <w:br/>
            </w:r>
            <w:r>
              <w:rPr>
                <w:rFonts w:ascii="Times New Roman"/>
                <w:b w:val="false"/>
                <w:i w:val="false"/>
                <w:color w:val="000000"/>
                <w:sz w:val="20"/>
              </w:rPr>
              <w:t>
</w:t>
            </w:r>
            <w:r>
              <w:rPr>
                <w:rFonts w:ascii="Times New Roman"/>
                <w:b/>
                <w:i w:val="false"/>
                <w:color w:val="000000"/>
                <w:sz w:val="20"/>
              </w:rPr>
              <w:t>бірлігі</w:t>
            </w:r>
            <w:r>
              <w:br/>
            </w:r>
            <w:r>
              <w:rPr>
                <w:rFonts w:ascii="Times New Roman"/>
                <w:b w:val="false"/>
                <w:i w:val="false"/>
                <w:color w:val="000000"/>
                <w:sz w:val="20"/>
              </w:rPr>
              <w:t>
</w:t>
            </w: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p>
        </w:tc>
      </w:tr>
      <w:tr>
        <w:trPr>
          <w:trHeight w:val="15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w:t>
            </w:r>
            <w:r>
              <w:br/>
            </w:r>
            <w:r>
              <w:rPr>
                <w:rFonts w:ascii="Times New Roman"/>
                <w:b w:val="false"/>
                <w:i w:val="false"/>
                <w:color w:val="000000"/>
                <w:sz w:val="20"/>
              </w:rPr>
              <w:t>
</w:t>
            </w:r>
            <w:r>
              <w:rPr>
                <w:rFonts w:ascii="Times New Roman"/>
                <w:b/>
                <w:i w:val="false"/>
                <w:color w:val="000000"/>
                <w:sz w:val="20"/>
              </w:rPr>
              <w:t>тілсін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w:t>
            </w:r>
            <w:r>
              <w:br/>
            </w:r>
            <w:r>
              <w:rPr>
                <w:rFonts w:ascii="Times New Roman"/>
                <w:b w:val="false"/>
                <w:i w:val="false"/>
                <w:color w:val="000000"/>
                <w:sz w:val="20"/>
              </w:rPr>
              <w:t>
</w:t>
            </w:r>
            <w:r>
              <w:rPr>
                <w:rFonts w:ascii="Times New Roman"/>
                <w:b/>
                <w:i w:val="false"/>
                <w:color w:val="000000"/>
                <w:sz w:val="20"/>
              </w:rPr>
              <w:t>ленсін</w:t>
            </w:r>
            <w:r>
              <w:br/>
            </w:r>
            <w:r>
              <w:rPr>
                <w:rFonts w:ascii="Times New Roman"/>
                <w:b w:val="false"/>
                <w:i w:val="false"/>
                <w:color w:val="000000"/>
                <w:sz w:val="20"/>
              </w:rPr>
              <w:t>
</w:t>
            </w:r>
            <w:r>
              <w:rPr>
                <w:rFonts w:ascii="Times New Roman"/>
                <w:b w:val="false"/>
                <w:i w:val="false"/>
                <w:color w:val="000000"/>
                <w:sz w:val="20"/>
              </w:rPr>
              <w:t>отме-</w:t>
            </w:r>
            <w:r>
              <w:br/>
            </w:r>
            <w:r>
              <w:rPr>
                <w:rFonts w:ascii="Times New Roman"/>
                <w:b w:val="false"/>
                <w:i w:val="false"/>
                <w:color w:val="000000"/>
                <w:sz w:val="20"/>
              </w:rPr>
              <w:t>
</w:t>
            </w:r>
            <w:r>
              <w:rPr>
                <w:rFonts w:ascii="Times New Roman"/>
                <w:b w:val="false"/>
                <w:i w:val="false"/>
                <w:color w:val="000000"/>
                <w:sz w:val="20"/>
              </w:rPr>
              <w:t>тить и</w:t>
            </w:r>
            <w:r>
              <w:br/>
            </w:r>
            <w:r>
              <w:rPr>
                <w:rFonts w:ascii="Times New Roman"/>
                <w:b w:val="false"/>
                <w:i w:val="false"/>
                <w:color w:val="000000"/>
                <w:sz w:val="20"/>
              </w:rPr>
              <w:t>
</w:t>
            </w:r>
            <w:r>
              <w:rPr>
                <w:rFonts w:ascii="Times New Roman"/>
                <w:b w:val="false"/>
                <w:i w:val="false"/>
                <w:color w:val="000000"/>
                <w:sz w:val="20"/>
              </w:rPr>
              <w:t>указать</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w:t>
            </w:r>
            <w:r>
              <w:br/>
            </w:r>
            <w:r>
              <w:rPr>
                <w:rFonts w:ascii="Times New Roman"/>
                <w:b w:val="false"/>
                <w:i w:val="false"/>
                <w:color w:val="000000"/>
                <w:sz w:val="20"/>
              </w:rPr>
              <w:t>
</w:t>
            </w:r>
            <w:r>
              <w:rPr>
                <w:rFonts w:ascii="Times New Roman"/>
                <w:b/>
                <w:i w:val="false"/>
                <w:color w:val="000000"/>
                <w:sz w:val="20"/>
              </w:rPr>
              <w:t>тілсін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w:t>
            </w:r>
            <w:r>
              <w:br/>
            </w:r>
            <w:r>
              <w:rPr>
                <w:rFonts w:ascii="Times New Roman"/>
                <w:b w:val="false"/>
                <w:i w:val="false"/>
                <w:color w:val="000000"/>
                <w:sz w:val="20"/>
              </w:rPr>
              <w:t>
</w:t>
            </w:r>
            <w:r>
              <w:rPr>
                <w:rFonts w:ascii="Times New Roman"/>
                <w:b/>
                <w:i w:val="false"/>
                <w:color w:val="000000"/>
                <w:sz w:val="20"/>
              </w:rPr>
              <w:t>ленсін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 указать</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w:t>
            </w:r>
            <w:r>
              <w:br/>
            </w:r>
            <w:r>
              <w:rPr>
                <w:rFonts w:ascii="Times New Roman"/>
                <w:b w:val="false"/>
                <w:i w:val="false"/>
                <w:color w:val="000000"/>
                <w:sz w:val="20"/>
              </w:rPr>
              <w:t>
</w:t>
            </w:r>
            <w:r>
              <w:rPr>
                <w:rFonts w:ascii="Times New Roman"/>
                <w:b/>
                <w:i w:val="false"/>
                <w:color w:val="000000"/>
                <w:sz w:val="20"/>
              </w:rPr>
              <w:t>тілсін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w:t>
            </w:r>
            <w:r>
              <w:br/>
            </w:r>
            <w:r>
              <w:rPr>
                <w:rFonts w:ascii="Times New Roman"/>
                <w:b w:val="false"/>
                <w:i w:val="false"/>
                <w:color w:val="000000"/>
                <w:sz w:val="20"/>
              </w:rPr>
              <w:t>
</w:t>
            </w:r>
            <w:r>
              <w:rPr>
                <w:rFonts w:ascii="Times New Roman"/>
                <w:b/>
                <w:i w:val="false"/>
                <w:color w:val="000000"/>
                <w:sz w:val="20"/>
              </w:rPr>
              <w:t>ленсін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 указать</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w:t>
            </w:r>
            <w:r>
              <w:br/>
            </w:r>
            <w:r>
              <w:rPr>
                <w:rFonts w:ascii="Times New Roman"/>
                <w:b w:val="false"/>
                <w:i w:val="false"/>
                <w:color w:val="000000"/>
                <w:sz w:val="20"/>
              </w:rPr>
              <w:t>
</w:t>
            </w:r>
            <w:r>
              <w:rPr>
                <w:rFonts w:ascii="Times New Roman"/>
                <w:b/>
                <w:i w:val="false"/>
                <w:color w:val="000000"/>
                <w:sz w:val="20"/>
              </w:rPr>
              <w:t>тілсін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w:t>
            </w:r>
            <w:r>
              <w:br/>
            </w:r>
            <w:r>
              <w:rPr>
                <w:rFonts w:ascii="Times New Roman"/>
                <w:b w:val="false"/>
                <w:i w:val="false"/>
                <w:color w:val="000000"/>
                <w:sz w:val="20"/>
              </w:rPr>
              <w:t>
</w:t>
            </w:r>
            <w:r>
              <w:rPr>
                <w:rFonts w:ascii="Times New Roman"/>
                <w:b/>
                <w:i w:val="false"/>
                <w:color w:val="000000"/>
                <w:sz w:val="20"/>
              </w:rPr>
              <w:t>ленсін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 указать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r>
      <w:tr>
        <w:trPr>
          <w:trHeight w:val="85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Іргетас</w:t>
            </w:r>
            <w:r>
              <w:br/>
            </w:r>
            <w:r>
              <w:rPr>
                <w:rFonts w:ascii="Times New Roman"/>
                <w:b w:val="false"/>
                <w:i w:val="false"/>
                <w:color w:val="000000"/>
                <w:sz w:val="20"/>
              </w:rPr>
              <w:t>
</w:t>
            </w:r>
            <w:r>
              <w:rPr>
                <w:rFonts w:ascii="Times New Roman"/>
                <w:b/>
                <w:i w:val="false"/>
                <w:color w:val="000000"/>
                <w:sz w:val="20"/>
              </w:rPr>
              <w:t>құрылым-</w:t>
            </w:r>
            <w:r>
              <w:br/>
            </w:r>
            <w:r>
              <w:rPr>
                <w:rFonts w:ascii="Times New Roman"/>
                <w:b w:val="false"/>
                <w:i w:val="false"/>
                <w:color w:val="000000"/>
                <w:sz w:val="20"/>
              </w:rPr>
              <w:t>
</w:t>
            </w:r>
            <w:r>
              <w:rPr>
                <w:rFonts w:ascii="Times New Roman"/>
                <w:b/>
                <w:i w:val="false"/>
                <w:color w:val="000000"/>
                <w:sz w:val="20"/>
              </w:rPr>
              <w:t>дарың</w:t>
            </w:r>
            <w:r>
              <w:br/>
            </w:r>
            <w:r>
              <w:rPr>
                <w:rFonts w:ascii="Times New Roman"/>
                <w:b w:val="false"/>
                <w:i w:val="false"/>
                <w:color w:val="000000"/>
                <w:sz w:val="20"/>
              </w:rPr>
              <w:t>
</w:t>
            </w:r>
            <w:r>
              <w:rPr>
                <w:rFonts w:ascii="Times New Roman"/>
                <w:b/>
                <w:i w:val="false"/>
                <w:color w:val="000000"/>
                <w:sz w:val="20"/>
              </w:rPr>
              <w:t>орнату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установке</w:t>
            </w:r>
            <w:r>
              <w:br/>
            </w:r>
            <w:r>
              <w:rPr>
                <w:rFonts w:ascii="Times New Roman"/>
                <w:b w:val="false"/>
                <w:i w:val="false"/>
                <w:color w:val="000000"/>
                <w:sz w:val="20"/>
              </w:rPr>
              <w:t>
</w:t>
            </w:r>
            <w:r>
              <w:rPr>
                <w:rFonts w:ascii="Times New Roman"/>
                <w:b w:val="false"/>
                <w:i w:val="false"/>
                <w:color w:val="000000"/>
                <w:sz w:val="20"/>
              </w:rPr>
              <w:t>конструкций</w:t>
            </w:r>
            <w:r>
              <w:br/>
            </w:r>
            <w:r>
              <w:rPr>
                <w:rFonts w:ascii="Times New Roman"/>
                <w:b w:val="false"/>
                <w:i w:val="false"/>
                <w:color w:val="000000"/>
                <w:sz w:val="20"/>
              </w:rPr>
              <w:t>
</w:t>
            </w:r>
            <w:r>
              <w:rPr>
                <w:rFonts w:ascii="Times New Roman"/>
                <w:b w:val="false"/>
                <w:i w:val="false"/>
                <w:color w:val="000000"/>
                <w:sz w:val="20"/>
              </w:rPr>
              <w:t>фундаментов</w:t>
            </w:r>
            <w:r>
              <w:br/>
            </w:r>
            <w:r>
              <w:rPr>
                <w:rFonts w:ascii="Times New Roman"/>
                <w:b w:val="false"/>
                <w:i w:val="false"/>
                <w:color w:val="000000"/>
                <w:sz w:val="20"/>
              </w:rPr>
              <w:t>
</w:t>
            </w:r>
            <w:r>
              <w:rPr>
                <w:rFonts w:ascii="Times New Roman"/>
                <w:b w:val="false"/>
                <w:i w:val="false"/>
                <w:color w:val="000000"/>
                <w:sz w:val="20"/>
              </w:rPr>
              <w:t>43.99.30.110</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жалпақ</w:t>
            </w:r>
            <w:r>
              <w:br/>
            </w:r>
            <w:r>
              <w:rPr>
                <w:rFonts w:ascii="Times New Roman"/>
                <w:b w:val="false"/>
                <w:i w:val="false"/>
                <w:color w:val="000000"/>
                <w:sz w:val="20"/>
              </w:rPr>
              <w:t>
</w:t>
            </w:r>
            <w:r>
              <w:rPr>
                <w:rFonts w:ascii="Times New Roman"/>
                <w:b w:val="false"/>
                <w:i w:val="false"/>
                <w:color w:val="000000"/>
                <w:sz w:val="20"/>
              </w:rPr>
              <w:t>плоские</w:t>
            </w: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стакан</w:t>
            </w:r>
            <w:r>
              <w:br/>
            </w:r>
            <w:r>
              <w:rPr>
                <w:rFonts w:ascii="Times New Roman"/>
                <w:b w:val="false"/>
                <w:i w:val="false"/>
                <w:color w:val="000000"/>
                <w:sz w:val="20"/>
              </w:rPr>
              <w:t>
</w:t>
            </w:r>
            <w:r>
              <w:rPr>
                <w:rFonts w:ascii="Times New Roman"/>
                <w:b/>
                <w:i w:val="false"/>
                <w:color w:val="000000"/>
                <w:sz w:val="20"/>
              </w:rPr>
              <w:t>тектес</w:t>
            </w:r>
            <w:r>
              <w:br/>
            </w:r>
            <w:r>
              <w:rPr>
                <w:rFonts w:ascii="Times New Roman"/>
                <w:b w:val="false"/>
                <w:i w:val="false"/>
                <w:color w:val="000000"/>
                <w:sz w:val="20"/>
              </w:rPr>
              <w:t>
</w:t>
            </w:r>
            <w:r>
              <w:rPr>
                <w:rFonts w:ascii="Times New Roman"/>
                <w:b w:val="false"/>
                <w:i w:val="false"/>
                <w:color w:val="000000"/>
                <w:sz w:val="20"/>
              </w:rPr>
              <w:t>стаканного</w:t>
            </w:r>
            <w:r>
              <w:br/>
            </w:r>
            <w:r>
              <w:rPr>
                <w:rFonts w:ascii="Times New Roman"/>
                <w:b w:val="false"/>
                <w:i w:val="false"/>
                <w:color w:val="000000"/>
                <w:sz w:val="20"/>
              </w:rPr>
              <w:t>
</w:t>
            </w:r>
            <w:r>
              <w:rPr>
                <w:rFonts w:ascii="Times New Roman"/>
                <w:b w:val="false"/>
                <w:i w:val="false"/>
                <w:color w:val="000000"/>
                <w:sz w:val="20"/>
              </w:rPr>
              <w:t>типа</w:t>
            </w: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w:t>
            </w:r>
            <w:r>
              <w:rPr>
                <w:rFonts w:ascii="Times New Roman"/>
                <w:b/>
                <w:i w:val="false"/>
                <w:color w:val="000000"/>
                <w:sz w:val="20"/>
              </w:rPr>
              <w:t>алар</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бетон</w:t>
            </w:r>
            <w:r>
              <w:br/>
            </w:r>
            <w:r>
              <w:rPr>
                <w:rFonts w:ascii="Times New Roman"/>
                <w:b w:val="false"/>
                <w:i w:val="false"/>
                <w:color w:val="000000"/>
                <w:sz w:val="20"/>
              </w:rPr>
              <w:t>
</w:t>
            </w:r>
            <w:r>
              <w:rPr>
                <w:rFonts w:ascii="Times New Roman"/>
                <w:b/>
                <w:i w:val="false"/>
                <w:color w:val="000000"/>
                <w:sz w:val="20"/>
              </w:rPr>
              <w:t>класы</w:t>
            </w:r>
            <w:r>
              <w:br/>
            </w:r>
            <w:r>
              <w:rPr>
                <w:rFonts w:ascii="Times New Roman"/>
                <w:b w:val="false"/>
                <w:i w:val="false"/>
                <w:color w:val="000000"/>
                <w:sz w:val="20"/>
              </w:rPr>
              <w:t>
</w:t>
            </w:r>
            <w:r>
              <w:rPr>
                <w:rFonts w:ascii="Times New Roman"/>
                <w:b w:val="false"/>
                <w:i w:val="false"/>
                <w:color w:val="000000"/>
                <w:sz w:val="20"/>
              </w:rPr>
              <w:t>бетон</w:t>
            </w:r>
            <w:r>
              <w:br/>
            </w:r>
            <w:r>
              <w:rPr>
                <w:rFonts w:ascii="Times New Roman"/>
                <w:b w:val="false"/>
                <w:i w:val="false"/>
                <w:color w:val="000000"/>
                <w:sz w:val="20"/>
              </w:rPr>
              <w:t>
</w:t>
            </w:r>
            <w:r>
              <w:rPr>
                <w:rFonts w:ascii="Times New Roman"/>
                <w:b w:val="false"/>
                <w:i w:val="false"/>
                <w:color w:val="000000"/>
                <w:sz w:val="20"/>
              </w:rPr>
              <w:t>класса</w:t>
            </w: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w:t>
            </w:r>
            <w:r>
              <w:br/>
            </w:r>
            <w:r>
              <w:rPr>
                <w:rFonts w:ascii="Times New Roman"/>
                <w:b w:val="false"/>
                <w:i w:val="false"/>
                <w:color w:val="000000"/>
                <w:sz w:val="20"/>
              </w:rPr>
              <w:t>
</w:t>
            </w:r>
            <w:r>
              <w:rPr>
                <w:rFonts w:ascii="Times New Roman"/>
                <w:b/>
                <w:i w:val="false"/>
                <w:color w:val="000000"/>
                <w:sz w:val="20"/>
              </w:rPr>
              <w:t>өткіз-</w:t>
            </w:r>
            <w:r>
              <w:br/>
            </w:r>
            <w:r>
              <w:rPr>
                <w:rFonts w:ascii="Times New Roman"/>
                <w:b w:val="false"/>
                <w:i w:val="false"/>
                <w:color w:val="000000"/>
                <w:sz w:val="20"/>
              </w:rPr>
              <w:t>
</w:t>
            </w:r>
            <w:r>
              <w:rPr>
                <w:rFonts w:ascii="Times New Roman"/>
                <w:b/>
                <w:i w:val="false"/>
                <w:color w:val="000000"/>
                <w:sz w:val="20"/>
              </w:rPr>
              <w:t>бейтіндігі</w:t>
            </w:r>
            <w:r>
              <w:br/>
            </w:r>
            <w:r>
              <w:rPr>
                <w:rFonts w:ascii="Times New Roman"/>
                <w:b w:val="false"/>
                <w:i w:val="false"/>
                <w:color w:val="000000"/>
                <w:sz w:val="20"/>
              </w:rPr>
              <w:t>
</w:t>
            </w:r>
            <w:r>
              <w:rPr>
                <w:rFonts w:ascii="Times New Roman"/>
                <w:b w:val="false"/>
                <w:i w:val="false"/>
                <w:color w:val="000000"/>
                <w:sz w:val="20"/>
              </w:rPr>
              <w:t>водонепро-</w:t>
            </w:r>
            <w:r>
              <w:br/>
            </w:r>
            <w:r>
              <w:rPr>
                <w:rFonts w:ascii="Times New Roman"/>
                <w:b w:val="false"/>
                <w:i w:val="false"/>
                <w:color w:val="000000"/>
                <w:sz w:val="20"/>
              </w:rPr>
              <w:t>
</w:t>
            </w:r>
            <w:r>
              <w:rPr>
                <w:rFonts w:ascii="Times New Roman"/>
                <w:b w:val="false"/>
                <w:i w:val="false"/>
                <w:color w:val="000000"/>
                <w:sz w:val="20"/>
              </w:rPr>
              <w:t>ницаемость</w:t>
            </w: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сульфат</w:t>
            </w:r>
            <w:r>
              <w:rPr>
                <w:rFonts w:ascii="Times New Roman"/>
                <w:b/>
                <w:i w:val="false"/>
                <w:color w:val="000000"/>
                <w:sz w:val="20"/>
              </w:rPr>
              <w:t>қ</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ө</w:t>
            </w:r>
            <w:r>
              <w:rPr>
                <w:rFonts w:ascii="Times New Roman"/>
                <w:b/>
                <w:i w:val="false"/>
                <w:color w:val="000000"/>
                <w:sz w:val="20"/>
              </w:rPr>
              <w:t>зімді-</w:t>
            </w:r>
            <w:r>
              <w:br/>
            </w:r>
            <w:r>
              <w:rPr>
                <w:rFonts w:ascii="Times New Roman"/>
                <w:b w:val="false"/>
                <w:i w:val="false"/>
                <w:color w:val="000000"/>
                <w:sz w:val="20"/>
              </w:rPr>
              <w:t>
</w:t>
            </w:r>
            <w:r>
              <w:rPr>
                <w:rFonts w:ascii="Times New Roman"/>
                <w:b/>
                <w:i w:val="false"/>
                <w:color w:val="000000"/>
                <w:sz w:val="20"/>
              </w:rPr>
              <w:t>лігі</w:t>
            </w:r>
            <w:r>
              <w:br/>
            </w:r>
            <w:r>
              <w:rPr>
                <w:rFonts w:ascii="Times New Roman"/>
                <w:b w:val="false"/>
                <w:i w:val="false"/>
                <w:color w:val="000000"/>
                <w:sz w:val="20"/>
              </w:rPr>
              <w:t>
</w:t>
            </w:r>
            <w:r>
              <w:rPr>
                <w:rFonts w:ascii="Times New Roman"/>
                <w:b w:val="false"/>
                <w:i w:val="false"/>
                <w:color w:val="000000"/>
                <w:sz w:val="20"/>
              </w:rPr>
              <w:t>сульфато-</w:t>
            </w:r>
            <w:r>
              <w:br/>
            </w:r>
            <w:r>
              <w:rPr>
                <w:rFonts w:ascii="Times New Roman"/>
                <w:b w:val="false"/>
                <w:i w:val="false"/>
                <w:color w:val="000000"/>
                <w:sz w:val="20"/>
              </w:rPr>
              <w:t>
</w:t>
            </w:r>
            <w:r>
              <w:rPr>
                <w:rFonts w:ascii="Times New Roman"/>
                <w:b w:val="false"/>
                <w:i w:val="false"/>
                <w:color w:val="000000"/>
                <w:sz w:val="20"/>
              </w:rPr>
              <w:t>стойкость</w:t>
            </w: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w:t>
            </w:r>
            <w:r>
              <w:br/>
            </w:r>
            <w:r>
              <w:rPr>
                <w:rFonts w:ascii="Times New Roman"/>
                <w:b w:val="false"/>
                <w:i w:val="false"/>
                <w:color w:val="000000"/>
                <w:sz w:val="20"/>
              </w:rPr>
              <w:t>
</w:t>
            </w:r>
            <w:r>
              <w:rPr>
                <w:rFonts w:ascii="Times New Roman"/>
                <w:b/>
                <w:i w:val="false"/>
                <w:color w:val="000000"/>
                <w:sz w:val="20"/>
              </w:rPr>
              <w:t>сипат-</w:t>
            </w:r>
            <w:r>
              <w:br/>
            </w:r>
            <w:r>
              <w:rPr>
                <w:rFonts w:ascii="Times New Roman"/>
                <w:b w:val="false"/>
                <w:i w:val="false"/>
                <w:color w:val="000000"/>
                <w:sz w:val="20"/>
              </w:rPr>
              <w:t>
</w:t>
            </w:r>
            <w:r>
              <w:rPr>
                <w:rFonts w:ascii="Times New Roman"/>
                <w:b/>
                <w:i w:val="false"/>
                <w:color w:val="000000"/>
                <w:sz w:val="20"/>
              </w:rPr>
              <w:t>тамасы</w:t>
            </w:r>
            <w:r>
              <w:br/>
            </w:r>
            <w:r>
              <w:rPr>
                <w:rFonts w:ascii="Times New Roman"/>
                <w:b w:val="false"/>
                <w:i w:val="false"/>
                <w:color w:val="000000"/>
                <w:sz w:val="20"/>
              </w:rPr>
              <w:t>
</w:t>
            </w:r>
            <w:r>
              <w:rPr>
                <w:rFonts w:ascii="Times New Roman"/>
                <w:b/>
                <w:i w:val="false"/>
                <w:color w:val="000000"/>
                <w:sz w:val="20"/>
              </w:rPr>
              <w:t>өзгергенде</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w:t>
            </w:r>
            <w:r>
              <w:br/>
            </w:r>
            <w:r>
              <w:rPr>
                <w:rFonts w:ascii="Times New Roman"/>
                <w:b w:val="false"/>
                <w:i w:val="false"/>
                <w:color w:val="000000"/>
                <w:sz w:val="20"/>
              </w:rPr>
              <w:t>
</w:t>
            </w:r>
            <w:r>
              <w:rPr>
                <w:rFonts w:ascii="Times New Roman"/>
                <w:b/>
                <w:i w:val="false"/>
                <w:color w:val="000000"/>
                <w:sz w:val="20"/>
              </w:rPr>
              <w:t>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w:t>
            </w:r>
            <w:r>
              <w:br/>
            </w:r>
            <w:r>
              <w:rPr>
                <w:rFonts w:ascii="Times New Roman"/>
                <w:b w:val="false"/>
                <w:i w:val="false"/>
                <w:color w:val="000000"/>
                <w:sz w:val="20"/>
              </w:rPr>
              <w:t>
</w:t>
            </w:r>
            <w:r>
              <w:rPr>
                <w:rFonts w:ascii="Times New Roman"/>
                <w:b w:val="false"/>
                <w:i w:val="false"/>
                <w:color w:val="000000"/>
                <w:sz w:val="20"/>
              </w:rPr>
              <w:t>вимая 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w:t>
            </w:r>
            <w:r>
              <w:br/>
            </w:r>
            <w:r>
              <w:rPr>
                <w:rFonts w:ascii="Times New Roman"/>
                <w:b w:val="false"/>
                <w:i w:val="false"/>
                <w:color w:val="000000"/>
                <w:sz w:val="20"/>
              </w:rPr>
              <w:t>
</w:t>
            </w:r>
            <w:r>
              <w:rPr>
                <w:rFonts w:ascii="Times New Roman"/>
                <w:b w:val="false"/>
                <w:i w:val="false"/>
                <w:color w:val="000000"/>
                <w:sz w:val="20"/>
              </w:rPr>
              <w:t>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Қалып және</w:t>
            </w:r>
            <w:r>
              <w:br/>
            </w:r>
            <w:r>
              <w:rPr>
                <w:rFonts w:ascii="Times New Roman"/>
                <w:b w:val="false"/>
                <w:i w:val="false"/>
                <w:color w:val="000000"/>
                <w:sz w:val="20"/>
              </w:rPr>
              <w:t>
</w:t>
            </w:r>
            <w:r>
              <w:rPr>
                <w:rFonts w:ascii="Times New Roman"/>
                <w:b/>
                <w:i w:val="false"/>
                <w:color w:val="000000"/>
                <w:sz w:val="20"/>
              </w:rPr>
              <w:t>арматура</w:t>
            </w:r>
            <w:r>
              <w:br/>
            </w:r>
            <w:r>
              <w:rPr>
                <w:rFonts w:ascii="Times New Roman"/>
                <w:b w:val="false"/>
                <w:i w:val="false"/>
                <w:color w:val="000000"/>
                <w:sz w:val="20"/>
              </w:rPr>
              <w:t>
</w:t>
            </w:r>
            <w:r>
              <w:rPr>
                <w:rFonts w:ascii="Times New Roman"/>
                <w:b/>
                <w:i w:val="false"/>
                <w:color w:val="000000"/>
                <w:sz w:val="20"/>
              </w:rPr>
              <w:t>жүргізу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i w:val="false"/>
                <w:color w:val="000000"/>
                <w:sz w:val="20"/>
              </w:rPr>
              <w:t>мен</w:t>
            </w:r>
            <w:r>
              <w:br/>
            </w:r>
            <w:r>
              <w:rPr>
                <w:rFonts w:ascii="Times New Roman"/>
                <w:b w:val="false"/>
                <w:i w:val="false"/>
                <w:color w:val="000000"/>
                <w:sz w:val="20"/>
              </w:rPr>
              <w:t>
</w:t>
            </w:r>
            <w:r>
              <w:rPr>
                <w:rFonts w:ascii="Times New Roman"/>
                <w:b/>
                <w:i w:val="false"/>
                <w:color w:val="000000"/>
                <w:sz w:val="20"/>
              </w:rPr>
              <w:t>темірбетон</w:t>
            </w:r>
            <w:r>
              <w:br/>
            </w:r>
            <w:r>
              <w:rPr>
                <w:rFonts w:ascii="Times New Roman"/>
                <w:b w:val="false"/>
                <w:i w:val="false"/>
                <w:color w:val="000000"/>
                <w:sz w:val="20"/>
              </w:rPr>
              <w:t>
</w:t>
            </w:r>
            <w:r>
              <w:rPr>
                <w:rFonts w:ascii="Times New Roman"/>
                <w:b/>
                <w:i w:val="false"/>
                <w:color w:val="000000"/>
                <w:sz w:val="20"/>
              </w:rPr>
              <w:t>іргетасын</w:t>
            </w:r>
            <w:r>
              <w:br/>
            </w:r>
            <w:r>
              <w:rPr>
                <w:rFonts w:ascii="Times New Roman"/>
                <w:b w:val="false"/>
                <w:i w:val="false"/>
                <w:color w:val="000000"/>
                <w:sz w:val="20"/>
              </w:rPr>
              <w:t>
</w:t>
            </w:r>
            <w:r>
              <w:rPr>
                <w:rFonts w:ascii="Times New Roman"/>
                <w:b/>
                <w:i w:val="false"/>
                <w:color w:val="000000"/>
                <w:sz w:val="20"/>
              </w:rPr>
              <w:t>орнату</w:t>
            </w:r>
            <w:r>
              <w:br/>
            </w:r>
            <w:r>
              <w:rPr>
                <w:rFonts w:ascii="Times New Roman"/>
                <w:b w:val="false"/>
                <w:i w:val="false"/>
                <w:color w:val="000000"/>
                <w:sz w:val="20"/>
              </w:rPr>
              <w:t>
</w:t>
            </w:r>
            <w:r>
              <w:rPr>
                <w:rFonts w:ascii="Times New Roman"/>
                <w:b/>
                <w:i w:val="false"/>
                <w:color w:val="000000"/>
                <w:sz w:val="20"/>
              </w:rPr>
              <w:t>(арматура</w:t>
            </w:r>
            <w:r>
              <w:br/>
            </w:r>
            <w:r>
              <w:rPr>
                <w:rFonts w:ascii="Times New Roman"/>
                <w:b w:val="false"/>
                <w:i w:val="false"/>
                <w:color w:val="000000"/>
                <w:sz w:val="20"/>
              </w:rPr>
              <w:t>
</w:t>
            </w:r>
            <w:r>
              <w:rPr>
                <w:rFonts w:ascii="Times New Roman"/>
                <w:b/>
                <w:i w:val="false"/>
                <w:color w:val="000000"/>
                <w:sz w:val="20"/>
              </w:rPr>
              <w:t>құнынсыз)</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устройству</w:t>
            </w:r>
            <w:r>
              <w:br/>
            </w:r>
            <w:r>
              <w:rPr>
                <w:rFonts w:ascii="Times New Roman"/>
                <w:b w:val="false"/>
                <w:i w:val="false"/>
                <w:color w:val="000000"/>
                <w:sz w:val="20"/>
              </w:rPr>
              <w:t>
</w:t>
            </w:r>
            <w:r>
              <w:rPr>
                <w:rFonts w:ascii="Times New Roman"/>
                <w:b w:val="false"/>
                <w:i w:val="false"/>
                <w:color w:val="000000"/>
                <w:sz w:val="20"/>
              </w:rPr>
              <w:t>железо-</w:t>
            </w:r>
            <w:r>
              <w:br/>
            </w:r>
            <w:r>
              <w:rPr>
                <w:rFonts w:ascii="Times New Roman"/>
                <w:b w:val="false"/>
                <w:i w:val="false"/>
                <w:color w:val="000000"/>
                <w:sz w:val="20"/>
              </w:rPr>
              <w:t>
</w:t>
            </w:r>
            <w:r>
              <w:rPr>
                <w:rFonts w:ascii="Times New Roman"/>
                <w:b w:val="false"/>
                <w:i w:val="false"/>
                <w:color w:val="000000"/>
                <w:sz w:val="20"/>
              </w:rPr>
              <w:t>бетонных</w:t>
            </w:r>
            <w:r>
              <w:br/>
            </w:r>
            <w:r>
              <w:rPr>
                <w:rFonts w:ascii="Times New Roman"/>
                <w:b w:val="false"/>
                <w:i w:val="false"/>
                <w:color w:val="000000"/>
                <w:sz w:val="20"/>
              </w:rPr>
              <w:t>
</w:t>
            </w:r>
            <w:r>
              <w:rPr>
                <w:rFonts w:ascii="Times New Roman"/>
                <w:b w:val="false"/>
                <w:i w:val="false"/>
                <w:color w:val="000000"/>
                <w:sz w:val="20"/>
              </w:rPr>
              <w:t>фундамен-</w:t>
            </w:r>
            <w:r>
              <w:br/>
            </w:r>
            <w:r>
              <w:rPr>
                <w:rFonts w:ascii="Times New Roman"/>
                <w:b w:val="false"/>
                <w:i w:val="false"/>
                <w:color w:val="000000"/>
                <w:sz w:val="20"/>
              </w:rPr>
              <w:t>
</w:t>
            </w:r>
            <w:r>
              <w:rPr>
                <w:rFonts w:ascii="Times New Roman"/>
                <w:b w:val="false"/>
                <w:i w:val="false"/>
                <w:color w:val="000000"/>
                <w:sz w:val="20"/>
              </w:rPr>
              <w:t>тов с</w:t>
            </w:r>
            <w:r>
              <w:br/>
            </w:r>
            <w:r>
              <w:rPr>
                <w:rFonts w:ascii="Times New Roman"/>
                <w:b w:val="false"/>
                <w:i w:val="false"/>
                <w:color w:val="000000"/>
                <w:sz w:val="20"/>
              </w:rPr>
              <w:t>
</w:t>
            </w:r>
            <w:r>
              <w:rPr>
                <w:rFonts w:ascii="Times New Roman"/>
                <w:b w:val="false"/>
                <w:i w:val="false"/>
                <w:color w:val="000000"/>
                <w:sz w:val="20"/>
              </w:rPr>
              <w:t>установкой</w:t>
            </w:r>
            <w:r>
              <w:br/>
            </w:r>
            <w:r>
              <w:rPr>
                <w:rFonts w:ascii="Times New Roman"/>
                <w:b w:val="false"/>
                <w:i w:val="false"/>
                <w:color w:val="000000"/>
                <w:sz w:val="20"/>
              </w:rPr>
              <w:t>
</w:t>
            </w:r>
            <w:r>
              <w:rPr>
                <w:rFonts w:ascii="Times New Roman"/>
                <w:b w:val="false"/>
                <w:i w:val="false"/>
                <w:color w:val="000000"/>
                <w:sz w:val="20"/>
              </w:rPr>
              <w:t>опалубки и</w:t>
            </w:r>
            <w:r>
              <w:br/>
            </w:r>
            <w:r>
              <w:rPr>
                <w:rFonts w:ascii="Times New Roman"/>
                <w:b w:val="false"/>
                <w:i w:val="false"/>
                <w:color w:val="000000"/>
                <w:sz w:val="20"/>
              </w:rPr>
              <w:t>
</w:t>
            </w:r>
            <w:r>
              <w:rPr>
                <w:rFonts w:ascii="Times New Roman"/>
                <w:b w:val="false"/>
                <w:i w:val="false"/>
                <w:color w:val="000000"/>
                <w:sz w:val="20"/>
              </w:rPr>
              <w:t>армирова-</w:t>
            </w:r>
            <w:r>
              <w:br/>
            </w:r>
            <w:r>
              <w:rPr>
                <w:rFonts w:ascii="Times New Roman"/>
                <w:b w:val="false"/>
                <w:i w:val="false"/>
                <w:color w:val="000000"/>
                <w:sz w:val="20"/>
              </w:rPr>
              <w:t>
</w:t>
            </w:r>
            <w:r>
              <w:rPr>
                <w:rFonts w:ascii="Times New Roman"/>
                <w:b w:val="false"/>
                <w:i w:val="false"/>
                <w:color w:val="000000"/>
                <w:sz w:val="20"/>
              </w:rPr>
              <w:t>нием (без</w:t>
            </w:r>
            <w:r>
              <w:br/>
            </w:r>
            <w:r>
              <w:rPr>
                <w:rFonts w:ascii="Times New Roman"/>
                <w:b w:val="false"/>
                <w:i w:val="false"/>
                <w:color w:val="000000"/>
                <w:sz w:val="20"/>
              </w:rPr>
              <w:t>
</w:t>
            </w:r>
            <w:r>
              <w:rPr>
                <w:rFonts w:ascii="Times New Roman"/>
                <w:b w:val="false"/>
                <w:i w:val="false"/>
                <w:color w:val="000000"/>
                <w:sz w:val="20"/>
              </w:rPr>
              <w:t>стоимости</w:t>
            </w:r>
            <w:r>
              <w:br/>
            </w:r>
            <w:r>
              <w:rPr>
                <w:rFonts w:ascii="Times New Roman"/>
                <w:b w:val="false"/>
                <w:i w:val="false"/>
                <w:color w:val="000000"/>
                <w:sz w:val="20"/>
              </w:rPr>
              <w:t>
</w:t>
            </w:r>
            <w:r>
              <w:rPr>
                <w:rFonts w:ascii="Times New Roman"/>
                <w:b w:val="false"/>
                <w:i w:val="false"/>
                <w:color w:val="000000"/>
                <w:sz w:val="20"/>
              </w:rPr>
              <w:t>арматуры)</w:t>
            </w:r>
            <w:r>
              <w:br/>
            </w:r>
            <w:r>
              <w:rPr>
                <w:rFonts w:ascii="Times New Roman"/>
                <w:b w:val="false"/>
                <w:i w:val="false"/>
                <w:color w:val="000000"/>
                <w:sz w:val="20"/>
              </w:rPr>
              <w:t>
</w:t>
            </w:r>
            <w:r>
              <w:rPr>
                <w:rFonts w:ascii="Times New Roman"/>
                <w:b w:val="false"/>
                <w:i w:val="false"/>
                <w:color w:val="000000"/>
                <w:sz w:val="20"/>
              </w:rPr>
              <w:t>43.99.30.</w:t>
            </w:r>
            <w:r>
              <w:br/>
            </w:r>
            <w:r>
              <w:rPr>
                <w:rFonts w:ascii="Times New Roman"/>
                <w:b w:val="false"/>
                <w:i w:val="false"/>
                <w:color w:val="000000"/>
                <w:sz w:val="20"/>
              </w:rPr>
              <w:t>
</w:t>
            </w:r>
            <w:r>
              <w:rPr>
                <w:rFonts w:ascii="Times New Roman"/>
                <w:b w:val="false"/>
                <w:i w:val="false"/>
                <w:color w:val="000000"/>
                <w:sz w:val="20"/>
              </w:rPr>
              <w:t>120</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текше м</w:t>
            </w:r>
            <w:r>
              <w:br/>
            </w:r>
            <w:r>
              <w:rPr>
                <w:rFonts w:ascii="Times New Roman"/>
                <w:b w:val="false"/>
                <w:i w:val="false"/>
                <w:color w:val="000000"/>
                <w:sz w:val="20"/>
              </w:rPr>
              <w:t>
</w:t>
            </w:r>
            <w:r>
              <w:rPr>
                <w:rFonts w:ascii="Times New Roman"/>
                <w:b/>
                <w:i w:val="false"/>
                <w:color w:val="000000"/>
                <w:sz w:val="20"/>
              </w:rPr>
              <w:t>куб.м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таспалы</w:t>
            </w:r>
            <w:r>
              <w:br/>
            </w:r>
            <w:r>
              <w:rPr>
                <w:rFonts w:ascii="Times New Roman"/>
                <w:b w:val="false"/>
                <w:i w:val="false"/>
                <w:color w:val="000000"/>
                <w:sz w:val="20"/>
              </w:rPr>
              <w:t>
</w:t>
            </w:r>
            <w:r>
              <w:rPr>
                <w:rFonts w:ascii="Times New Roman"/>
                <w:b w:val="false"/>
                <w:i w:val="false"/>
                <w:color w:val="000000"/>
                <w:sz w:val="20"/>
              </w:rPr>
              <w:t>ленточные</w:t>
            </w: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аналы</w:t>
            </w:r>
            <w:r>
              <w:br/>
            </w:r>
            <w:r>
              <w:rPr>
                <w:rFonts w:ascii="Times New Roman"/>
                <w:b w:val="false"/>
                <w:i w:val="false"/>
                <w:color w:val="000000"/>
                <w:sz w:val="20"/>
              </w:rPr>
              <w:t>
</w:t>
            </w:r>
            <w:r>
              <w:rPr>
                <w:rFonts w:ascii="Times New Roman"/>
                <w:b w:val="false"/>
                <w:i w:val="false"/>
                <w:color w:val="000000"/>
                <w:sz w:val="20"/>
              </w:rPr>
              <w:t>столбчатые</w:t>
            </w: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тақ</w:t>
            </w:r>
            <w:r>
              <w:rPr>
                <w:rFonts w:ascii="Times New Roman"/>
                <w:b/>
                <w:i w:val="false"/>
                <w:color w:val="000000"/>
                <w:sz w:val="20"/>
              </w:rPr>
              <w:t>талар</w:t>
            </w:r>
            <w:r>
              <w:br/>
            </w:r>
            <w:r>
              <w:rPr>
                <w:rFonts w:ascii="Times New Roman"/>
                <w:b w:val="false"/>
                <w:i w:val="false"/>
                <w:color w:val="000000"/>
                <w:sz w:val="20"/>
              </w:rPr>
              <w:t>
</w:t>
            </w:r>
            <w:r>
              <w:rPr>
                <w:rFonts w:ascii="Times New Roman"/>
                <w:b w:val="false"/>
                <w:i w:val="false"/>
                <w:color w:val="000000"/>
                <w:sz w:val="20"/>
              </w:rPr>
              <w:t>плиты</w:t>
            </w: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бетон</w:t>
            </w:r>
            <w:r>
              <w:br/>
            </w:r>
            <w:r>
              <w:rPr>
                <w:rFonts w:ascii="Times New Roman"/>
                <w:b w:val="false"/>
                <w:i w:val="false"/>
                <w:color w:val="000000"/>
                <w:sz w:val="20"/>
              </w:rPr>
              <w:t>
</w:t>
            </w:r>
            <w:r>
              <w:rPr>
                <w:rFonts w:ascii="Times New Roman"/>
                <w:b/>
                <w:i w:val="false"/>
                <w:color w:val="000000"/>
                <w:sz w:val="20"/>
              </w:rPr>
              <w:t>класы</w:t>
            </w:r>
            <w:r>
              <w:br/>
            </w:r>
            <w:r>
              <w:rPr>
                <w:rFonts w:ascii="Times New Roman"/>
                <w:b w:val="false"/>
                <w:i w:val="false"/>
                <w:color w:val="000000"/>
                <w:sz w:val="20"/>
              </w:rPr>
              <w:t>
</w:t>
            </w:r>
            <w:r>
              <w:rPr>
                <w:rFonts w:ascii="Times New Roman"/>
                <w:b w:val="false"/>
                <w:i w:val="false"/>
                <w:color w:val="000000"/>
                <w:sz w:val="20"/>
              </w:rPr>
              <w:t>бетон</w:t>
            </w:r>
            <w:r>
              <w:br/>
            </w:r>
            <w:r>
              <w:rPr>
                <w:rFonts w:ascii="Times New Roman"/>
                <w:b w:val="false"/>
                <w:i w:val="false"/>
                <w:color w:val="000000"/>
                <w:sz w:val="20"/>
              </w:rPr>
              <w:t>
</w:t>
            </w:r>
            <w:r>
              <w:rPr>
                <w:rFonts w:ascii="Times New Roman"/>
                <w:b w:val="false"/>
                <w:i w:val="false"/>
                <w:color w:val="000000"/>
                <w:sz w:val="20"/>
              </w:rPr>
              <w:t>класса</w:t>
            </w: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ө</w:t>
            </w:r>
            <w:r>
              <w:rPr>
                <w:rFonts w:ascii="Times New Roman"/>
                <w:b/>
                <w:i w:val="false"/>
                <w:color w:val="000000"/>
                <w:sz w:val="20"/>
              </w:rPr>
              <w:t>ткіз-</w:t>
            </w:r>
            <w:r>
              <w:br/>
            </w:r>
            <w:r>
              <w:rPr>
                <w:rFonts w:ascii="Times New Roman"/>
                <w:b w:val="false"/>
                <w:i w:val="false"/>
                <w:color w:val="000000"/>
                <w:sz w:val="20"/>
              </w:rPr>
              <w:t>
</w:t>
            </w:r>
            <w:r>
              <w:rPr>
                <w:rFonts w:ascii="Times New Roman"/>
                <w:b/>
                <w:i w:val="false"/>
                <w:color w:val="000000"/>
                <w:sz w:val="20"/>
              </w:rPr>
              <w:t>бейтіндігі</w:t>
            </w:r>
            <w:r>
              <w:br/>
            </w:r>
            <w:r>
              <w:rPr>
                <w:rFonts w:ascii="Times New Roman"/>
                <w:b w:val="false"/>
                <w:i w:val="false"/>
                <w:color w:val="000000"/>
                <w:sz w:val="20"/>
              </w:rPr>
              <w:t>
</w:t>
            </w:r>
            <w:r>
              <w:rPr>
                <w:rFonts w:ascii="Times New Roman"/>
                <w:b w:val="false"/>
                <w:i w:val="false"/>
                <w:color w:val="000000"/>
                <w:sz w:val="20"/>
              </w:rPr>
              <w:t>водонепро-</w:t>
            </w:r>
            <w:r>
              <w:br/>
            </w:r>
            <w:r>
              <w:rPr>
                <w:rFonts w:ascii="Times New Roman"/>
                <w:b w:val="false"/>
                <w:i w:val="false"/>
                <w:color w:val="000000"/>
                <w:sz w:val="20"/>
              </w:rPr>
              <w:t>
</w:t>
            </w:r>
            <w:r>
              <w:rPr>
                <w:rFonts w:ascii="Times New Roman"/>
                <w:b w:val="false"/>
                <w:i w:val="false"/>
                <w:color w:val="000000"/>
                <w:sz w:val="20"/>
              </w:rPr>
              <w:t>ницаемость</w:t>
            </w: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сульфат</w:t>
            </w:r>
            <w:r>
              <w:rPr>
                <w:rFonts w:ascii="Times New Roman"/>
                <w:b/>
                <w:i w:val="false"/>
                <w:color w:val="000000"/>
                <w:sz w:val="20"/>
              </w:rPr>
              <w:t>қ</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ө</w:t>
            </w:r>
            <w:r>
              <w:rPr>
                <w:rFonts w:ascii="Times New Roman"/>
                <w:b/>
                <w:i w:val="false"/>
                <w:color w:val="000000"/>
                <w:sz w:val="20"/>
              </w:rPr>
              <w:t>зім-</w:t>
            </w:r>
            <w:r>
              <w:br/>
            </w:r>
            <w:r>
              <w:rPr>
                <w:rFonts w:ascii="Times New Roman"/>
                <w:b w:val="false"/>
                <w:i w:val="false"/>
                <w:color w:val="000000"/>
                <w:sz w:val="20"/>
              </w:rPr>
              <w:t>
</w:t>
            </w:r>
            <w:r>
              <w:rPr>
                <w:rFonts w:ascii="Times New Roman"/>
                <w:b/>
                <w:i w:val="false"/>
                <w:color w:val="000000"/>
                <w:sz w:val="20"/>
              </w:rPr>
              <w:t>ділігі</w:t>
            </w:r>
            <w:r>
              <w:br/>
            </w:r>
            <w:r>
              <w:rPr>
                <w:rFonts w:ascii="Times New Roman"/>
                <w:b w:val="false"/>
                <w:i w:val="false"/>
                <w:color w:val="000000"/>
                <w:sz w:val="20"/>
              </w:rPr>
              <w:t>
</w:t>
            </w:r>
            <w:r>
              <w:rPr>
                <w:rFonts w:ascii="Times New Roman"/>
                <w:b w:val="false"/>
                <w:i w:val="false"/>
                <w:color w:val="000000"/>
                <w:sz w:val="20"/>
              </w:rPr>
              <w:t>сульфато-</w:t>
            </w:r>
            <w:r>
              <w:br/>
            </w:r>
            <w:r>
              <w:rPr>
                <w:rFonts w:ascii="Times New Roman"/>
                <w:b w:val="false"/>
                <w:i w:val="false"/>
                <w:color w:val="000000"/>
                <w:sz w:val="20"/>
              </w:rPr>
              <w:t>
</w:t>
            </w:r>
            <w:r>
              <w:rPr>
                <w:rFonts w:ascii="Times New Roman"/>
                <w:b w:val="false"/>
                <w:i w:val="false"/>
                <w:color w:val="000000"/>
                <w:sz w:val="20"/>
              </w:rPr>
              <w:t>стойкость</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w:t>
            </w:r>
            <w:r>
              <w:br/>
            </w:r>
            <w:r>
              <w:rPr>
                <w:rFonts w:ascii="Times New Roman"/>
                <w:b w:val="false"/>
                <w:i w:val="false"/>
                <w:color w:val="000000"/>
                <w:sz w:val="20"/>
              </w:rPr>
              <w:t>
</w:t>
            </w:r>
            <w:r>
              <w:rPr>
                <w:rFonts w:ascii="Times New Roman"/>
                <w:b/>
                <w:i w:val="false"/>
                <w:color w:val="000000"/>
                <w:sz w:val="20"/>
              </w:rPr>
              <w:t>сипат-</w:t>
            </w:r>
            <w:r>
              <w:br/>
            </w:r>
            <w:r>
              <w:rPr>
                <w:rFonts w:ascii="Times New Roman"/>
                <w:b w:val="false"/>
                <w:i w:val="false"/>
                <w:color w:val="000000"/>
                <w:sz w:val="20"/>
              </w:rPr>
              <w:t>
</w:t>
            </w:r>
            <w:r>
              <w:rPr>
                <w:rFonts w:ascii="Times New Roman"/>
                <w:b/>
                <w:i w:val="false"/>
                <w:color w:val="000000"/>
                <w:sz w:val="20"/>
              </w:rPr>
              <w:t>тамасы</w:t>
            </w:r>
            <w:r>
              <w:br/>
            </w:r>
            <w:r>
              <w:rPr>
                <w:rFonts w:ascii="Times New Roman"/>
                <w:b w:val="false"/>
                <w:i w:val="false"/>
                <w:color w:val="000000"/>
                <w:sz w:val="20"/>
              </w:rPr>
              <w:t>
</w:t>
            </w:r>
            <w:r>
              <w:rPr>
                <w:rFonts w:ascii="Times New Roman"/>
                <w:b/>
                <w:i w:val="false"/>
                <w:color w:val="000000"/>
                <w:sz w:val="20"/>
              </w:rPr>
              <w:t>өзгергенде</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w:t>
            </w:r>
            <w:r>
              <w:br/>
            </w:r>
            <w:r>
              <w:rPr>
                <w:rFonts w:ascii="Times New Roman"/>
                <w:b w:val="false"/>
                <w:i w:val="false"/>
                <w:color w:val="000000"/>
                <w:sz w:val="20"/>
              </w:rPr>
              <w:t>
</w:t>
            </w:r>
            <w:r>
              <w:rPr>
                <w:rFonts w:ascii="Times New Roman"/>
                <w:b/>
                <w:i w:val="false"/>
                <w:color w:val="000000"/>
                <w:sz w:val="20"/>
              </w:rPr>
              <w:t>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w:t>
            </w:r>
            <w:r>
              <w:br/>
            </w:r>
            <w:r>
              <w:rPr>
                <w:rFonts w:ascii="Times New Roman"/>
                <w:b w:val="false"/>
                <w:i w:val="false"/>
                <w:color w:val="000000"/>
                <w:sz w:val="20"/>
              </w:rPr>
              <w:t>
</w:t>
            </w:r>
            <w:r>
              <w:rPr>
                <w:rFonts w:ascii="Times New Roman"/>
                <w:b w:val="false"/>
                <w:i w:val="false"/>
                <w:color w:val="000000"/>
                <w:sz w:val="20"/>
              </w:rPr>
              <w:t>вимая 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w:t>
            </w:r>
            <w:r>
              <w:br/>
            </w:r>
            <w:r>
              <w:rPr>
                <w:rFonts w:ascii="Times New Roman"/>
                <w:b w:val="false"/>
                <w:i w:val="false"/>
                <w:color w:val="000000"/>
                <w:sz w:val="20"/>
              </w:rPr>
              <w:t>
</w:t>
            </w:r>
            <w:r>
              <w:rPr>
                <w:rFonts w:ascii="Times New Roman"/>
                <w:b w:val="false"/>
                <w:i w:val="false"/>
                <w:color w:val="000000"/>
                <w:sz w:val="20"/>
              </w:rPr>
              <w:t>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180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Қалып</w:t>
            </w:r>
            <w:r>
              <w:br/>
            </w:r>
            <w:r>
              <w:rPr>
                <w:rFonts w:ascii="Times New Roman"/>
                <w:b w:val="false"/>
                <w:i w:val="false"/>
                <w:color w:val="000000"/>
                <w:sz w:val="20"/>
              </w:rPr>
              <w:t>
</w:t>
            </w:r>
            <w:r>
              <w:rPr>
                <w:rFonts w:ascii="Times New Roman"/>
                <w:b/>
                <w:i w:val="false"/>
                <w:color w:val="000000"/>
                <w:sz w:val="20"/>
              </w:rPr>
              <w:t>орнату</w:t>
            </w:r>
            <w:r>
              <w:br/>
            </w:r>
            <w:r>
              <w:rPr>
                <w:rFonts w:ascii="Times New Roman"/>
                <w:b w:val="false"/>
                <w:i w:val="false"/>
                <w:color w:val="000000"/>
                <w:sz w:val="20"/>
              </w:rPr>
              <w:t>
</w:t>
            </w:r>
            <w:r>
              <w:rPr>
                <w:rFonts w:ascii="Times New Roman"/>
                <w:b/>
                <w:i w:val="false"/>
                <w:color w:val="000000"/>
                <w:sz w:val="20"/>
              </w:rPr>
              <w:t>жұмыс-</w:t>
            </w:r>
            <w:r>
              <w:br/>
            </w:r>
            <w:r>
              <w:rPr>
                <w:rFonts w:ascii="Times New Roman"/>
                <w:b w:val="false"/>
                <w:i w:val="false"/>
                <w:color w:val="000000"/>
                <w:sz w:val="20"/>
              </w:rPr>
              <w:t>
</w:t>
            </w:r>
            <w:r>
              <w:rPr>
                <w:rFonts w:ascii="Times New Roman"/>
                <w:b/>
                <w:i w:val="false"/>
                <w:color w:val="000000"/>
                <w:sz w:val="20"/>
              </w:rPr>
              <w:t>тарымен</w:t>
            </w:r>
            <w:r>
              <w:br/>
            </w:r>
            <w:r>
              <w:rPr>
                <w:rFonts w:ascii="Times New Roman"/>
                <w:b w:val="false"/>
                <w:i w:val="false"/>
                <w:color w:val="000000"/>
                <w:sz w:val="20"/>
              </w:rPr>
              <w:t>
</w:t>
            </w:r>
            <w:r>
              <w:rPr>
                <w:rFonts w:ascii="Times New Roman"/>
                <w:b/>
                <w:i w:val="false"/>
                <w:color w:val="000000"/>
                <w:sz w:val="20"/>
              </w:rPr>
              <w:t>бетон</w:t>
            </w:r>
            <w:r>
              <w:br/>
            </w:r>
            <w:r>
              <w:rPr>
                <w:rFonts w:ascii="Times New Roman"/>
                <w:b w:val="false"/>
                <w:i w:val="false"/>
                <w:color w:val="000000"/>
                <w:sz w:val="20"/>
              </w:rPr>
              <w:t>
</w:t>
            </w:r>
            <w:r>
              <w:rPr>
                <w:rFonts w:ascii="Times New Roman"/>
                <w:b/>
                <w:i w:val="false"/>
                <w:color w:val="000000"/>
                <w:sz w:val="20"/>
              </w:rPr>
              <w:t>іргетас-</w:t>
            </w:r>
            <w:r>
              <w:br/>
            </w:r>
            <w:r>
              <w:rPr>
                <w:rFonts w:ascii="Times New Roman"/>
                <w:b w:val="false"/>
                <w:i w:val="false"/>
                <w:color w:val="000000"/>
                <w:sz w:val="20"/>
              </w:rPr>
              <w:t>
</w:t>
            </w:r>
            <w:r>
              <w:rPr>
                <w:rFonts w:ascii="Times New Roman"/>
                <w:b/>
                <w:i w:val="false"/>
                <w:color w:val="000000"/>
                <w:sz w:val="20"/>
              </w:rPr>
              <w:t>тарын</w:t>
            </w:r>
            <w:r>
              <w:br/>
            </w:r>
            <w:r>
              <w:rPr>
                <w:rFonts w:ascii="Times New Roman"/>
                <w:b w:val="false"/>
                <w:i w:val="false"/>
                <w:color w:val="000000"/>
                <w:sz w:val="20"/>
              </w:rPr>
              <w:t>
</w:t>
            </w:r>
            <w:r>
              <w:rPr>
                <w:rFonts w:ascii="Times New Roman"/>
                <w:b/>
                <w:i w:val="false"/>
                <w:color w:val="000000"/>
                <w:sz w:val="20"/>
              </w:rPr>
              <w:t>тұрғызу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устройству</w:t>
            </w:r>
            <w:r>
              <w:br/>
            </w:r>
            <w:r>
              <w:rPr>
                <w:rFonts w:ascii="Times New Roman"/>
                <w:b w:val="false"/>
                <w:i w:val="false"/>
                <w:color w:val="000000"/>
                <w:sz w:val="20"/>
              </w:rPr>
              <w:t>
</w:t>
            </w:r>
            <w:r>
              <w:rPr>
                <w:rFonts w:ascii="Times New Roman"/>
                <w:b w:val="false"/>
                <w:i w:val="false"/>
                <w:color w:val="000000"/>
                <w:sz w:val="20"/>
              </w:rPr>
              <w:t>бетонных</w:t>
            </w:r>
            <w:r>
              <w:br/>
            </w:r>
            <w:r>
              <w:rPr>
                <w:rFonts w:ascii="Times New Roman"/>
                <w:b w:val="false"/>
                <w:i w:val="false"/>
                <w:color w:val="000000"/>
                <w:sz w:val="20"/>
              </w:rPr>
              <w:t>
</w:t>
            </w:r>
            <w:r>
              <w:rPr>
                <w:rFonts w:ascii="Times New Roman"/>
                <w:b w:val="false"/>
                <w:i w:val="false"/>
                <w:color w:val="000000"/>
                <w:sz w:val="20"/>
              </w:rPr>
              <w:t>фундаментов</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установкой</w:t>
            </w:r>
            <w:r>
              <w:br/>
            </w:r>
            <w:r>
              <w:rPr>
                <w:rFonts w:ascii="Times New Roman"/>
                <w:b w:val="false"/>
                <w:i w:val="false"/>
                <w:color w:val="000000"/>
                <w:sz w:val="20"/>
              </w:rPr>
              <w:t>
</w:t>
            </w:r>
            <w:r>
              <w:rPr>
                <w:rFonts w:ascii="Times New Roman"/>
                <w:b w:val="false"/>
                <w:i w:val="false"/>
                <w:color w:val="000000"/>
                <w:sz w:val="20"/>
              </w:rPr>
              <w:t>опалубки</w:t>
            </w:r>
            <w:r>
              <w:br/>
            </w:r>
            <w:r>
              <w:rPr>
                <w:rFonts w:ascii="Times New Roman"/>
                <w:b w:val="false"/>
                <w:i w:val="false"/>
                <w:color w:val="000000"/>
                <w:sz w:val="20"/>
              </w:rPr>
              <w:t>
</w:t>
            </w:r>
            <w:r>
              <w:rPr>
                <w:rFonts w:ascii="Times New Roman"/>
                <w:b w:val="false"/>
                <w:i w:val="false"/>
                <w:color w:val="000000"/>
                <w:sz w:val="20"/>
              </w:rPr>
              <w:t>43.99.30.</w:t>
            </w:r>
            <w:r>
              <w:br/>
            </w:r>
            <w:r>
              <w:rPr>
                <w:rFonts w:ascii="Times New Roman"/>
                <w:b w:val="false"/>
                <w:i w:val="false"/>
                <w:color w:val="000000"/>
                <w:sz w:val="20"/>
              </w:rPr>
              <w:t>
</w:t>
            </w:r>
            <w:r>
              <w:rPr>
                <w:rFonts w:ascii="Times New Roman"/>
                <w:b w:val="false"/>
                <w:i w:val="false"/>
                <w:color w:val="000000"/>
                <w:sz w:val="20"/>
              </w:rPr>
              <w:t>130</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таспалы</w:t>
            </w:r>
            <w:r>
              <w:br/>
            </w:r>
            <w:r>
              <w:rPr>
                <w:rFonts w:ascii="Times New Roman"/>
                <w:b w:val="false"/>
                <w:i w:val="false"/>
                <w:color w:val="000000"/>
                <w:sz w:val="20"/>
              </w:rPr>
              <w:t>
</w:t>
            </w:r>
            <w:r>
              <w:rPr>
                <w:rFonts w:ascii="Times New Roman"/>
                <w:b w:val="false"/>
                <w:i w:val="false"/>
                <w:color w:val="000000"/>
                <w:sz w:val="20"/>
              </w:rPr>
              <w:t>ленточные</w:t>
            </w: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w:t>
            </w:r>
            <w:r>
              <w:rPr>
                <w:rFonts w:ascii="Times New Roman"/>
                <w:b/>
                <w:i w:val="false"/>
                <w:color w:val="000000"/>
                <w:sz w:val="20"/>
              </w:rPr>
              <w:t>аналы</w:t>
            </w:r>
            <w:r>
              <w:br/>
            </w:r>
            <w:r>
              <w:rPr>
                <w:rFonts w:ascii="Times New Roman"/>
                <w:b w:val="false"/>
                <w:i w:val="false"/>
                <w:color w:val="000000"/>
                <w:sz w:val="20"/>
              </w:rPr>
              <w:t>
</w:t>
            </w:r>
            <w:r>
              <w:rPr>
                <w:rFonts w:ascii="Times New Roman"/>
                <w:b w:val="false"/>
                <w:i w:val="false"/>
                <w:color w:val="000000"/>
                <w:sz w:val="20"/>
              </w:rPr>
              <w:t>столбчатые</w:t>
            </w: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тақ</w:t>
            </w:r>
            <w:r>
              <w:rPr>
                <w:rFonts w:ascii="Times New Roman"/>
                <w:b/>
                <w:i w:val="false"/>
                <w:color w:val="000000"/>
                <w:sz w:val="20"/>
              </w:rPr>
              <w:t>талар</w:t>
            </w:r>
            <w:r>
              <w:br/>
            </w:r>
            <w:r>
              <w:rPr>
                <w:rFonts w:ascii="Times New Roman"/>
                <w:b w:val="false"/>
                <w:i w:val="false"/>
                <w:color w:val="000000"/>
                <w:sz w:val="20"/>
              </w:rPr>
              <w:t>
</w:t>
            </w:r>
            <w:r>
              <w:rPr>
                <w:rFonts w:ascii="Times New Roman"/>
                <w:b w:val="false"/>
                <w:i w:val="false"/>
                <w:color w:val="000000"/>
                <w:sz w:val="20"/>
              </w:rPr>
              <w:t>плиты</w:t>
            </w: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бетон</w:t>
            </w:r>
            <w:r>
              <w:br/>
            </w:r>
            <w:r>
              <w:rPr>
                <w:rFonts w:ascii="Times New Roman"/>
                <w:b w:val="false"/>
                <w:i w:val="false"/>
                <w:color w:val="000000"/>
                <w:sz w:val="20"/>
              </w:rPr>
              <w:t>
</w:t>
            </w:r>
            <w:r>
              <w:rPr>
                <w:rFonts w:ascii="Times New Roman"/>
                <w:b/>
                <w:i w:val="false"/>
                <w:color w:val="000000"/>
                <w:sz w:val="20"/>
              </w:rPr>
              <w:t>класы</w:t>
            </w:r>
            <w:r>
              <w:br/>
            </w:r>
            <w:r>
              <w:rPr>
                <w:rFonts w:ascii="Times New Roman"/>
                <w:b w:val="false"/>
                <w:i w:val="false"/>
                <w:color w:val="000000"/>
                <w:sz w:val="20"/>
              </w:rPr>
              <w:t>
</w:t>
            </w:r>
            <w:r>
              <w:rPr>
                <w:rFonts w:ascii="Times New Roman"/>
                <w:b w:val="false"/>
                <w:i w:val="false"/>
                <w:color w:val="000000"/>
                <w:sz w:val="20"/>
              </w:rPr>
              <w:t>бетон</w:t>
            </w:r>
            <w:r>
              <w:br/>
            </w:r>
            <w:r>
              <w:rPr>
                <w:rFonts w:ascii="Times New Roman"/>
                <w:b w:val="false"/>
                <w:i w:val="false"/>
                <w:color w:val="000000"/>
                <w:sz w:val="20"/>
              </w:rPr>
              <w:t>
</w:t>
            </w:r>
            <w:r>
              <w:rPr>
                <w:rFonts w:ascii="Times New Roman"/>
                <w:b w:val="false"/>
                <w:i w:val="false"/>
                <w:color w:val="000000"/>
                <w:sz w:val="20"/>
              </w:rPr>
              <w:t>класса</w:t>
            </w: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ө</w:t>
            </w:r>
            <w:r>
              <w:rPr>
                <w:rFonts w:ascii="Times New Roman"/>
                <w:b/>
                <w:i w:val="false"/>
                <w:color w:val="000000"/>
                <w:sz w:val="20"/>
              </w:rPr>
              <w:t>ткіз-</w:t>
            </w:r>
            <w:r>
              <w:br/>
            </w:r>
            <w:r>
              <w:rPr>
                <w:rFonts w:ascii="Times New Roman"/>
                <w:b w:val="false"/>
                <w:i w:val="false"/>
                <w:color w:val="000000"/>
                <w:sz w:val="20"/>
              </w:rPr>
              <w:t>
</w:t>
            </w:r>
            <w:r>
              <w:rPr>
                <w:rFonts w:ascii="Times New Roman"/>
                <w:b/>
                <w:i w:val="false"/>
                <w:color w:val="000000"/>
                <w:sz w:val="20"/>
              </w:rPr>
              <w:t>бейтіндігі</w:t>
            </w:r>
            <w:r>
              <w:br/>
            </w:r>
            <w:r>
              <w:rPr>
                <w:rFonts w:ascii="Times New Roman"/>
                <w:b w:val="false"/>
                <w:i w:val="false"/>
                <w:color w:val="000000"/>
                <w:sz w:val="20"/>
              </w:rPr>
              <w:t>
</w:t>
            </w:r>
            <w:r>
              <w:rPr>
                <w:rFonts w:ascii="Times New Roman"/>
                <w:b w:val="false"/>
                <w:i w:val="false"/>
                <w:color w:val="000000"/>
                <w:sz w:val="20"/>
              </w:rPr>
              <w:t>водонепро-</w:t>
            </w:r>
            <w:r>
              <w:br/>
            </w:r>
            <w:r>
              <w:rPr>
                <w:rFonts w:ascii="Times New Roman"/>
                <w:b w:val="false"/>
                <w:i w:val="false"/>
                <w:color w:val="000000"/>
                <w:sz w:val="20"/>
              </w:rPr>
              <w:t>
</w:t>
            </w:r>
            <w:r>
              <w:rPr>
                <w:rFonts w:ascii="Times New Roman"/>
                <w:b w:val="false"/>
                <w:i w:val="false"/>
                <w:color w:val="000000"/>
                <w:sz w:val="20"/>
              </w:rPr>
              <w:t>ницаемость</w:t>
            </w: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сульфат</w:t>
            </w:r>
            <w:r>
              <w:rPr>
                <w:rFonts w:ascii="Times New Roman"/>
                <w:b/>
                <w:i w:val="false"/>
                <w:color w:val="000000"/>
                <w:sz w:val="20"/>
              </w:rPr>
              <w:t>қ</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ө</w:t>
            </w:r>
            <w:r>
              <w:rPr>
                <w:rFonts w:ascii="Times New Roman"/>
                <w:b/>
                <w:i w:val="false"/>
                <w:color w:val="000000"/>
                <w:sz w:val="20"/>
              </w:rPr>
              <w:t>зімді-</w:t>
            </w:r>
            <w:r>
              <w:br/>
            </w:r>
            <w:r>
              <w:rPr>
                <w:rFonts w:ascii="Times New Roman"/>
                <w:b w:val="false"/>
                <w:i w:val="false"/>
                <w:color w:val="000000"/>
                <w:sz w:val="20"/>
              </w:rPr>
              <w:t>
</w:t>
            </w:r>
            <w:r>
              <w:rPr>
                <w:rFonts w:ascii="Times New Roman"/>
                <w:b/>
                <w:i w:val="false"/>
                <w:color w:val="000000"/>
                <w:sz w:val="20"/>
              </w:rPr>
              <w:t>лігі</w:t>
            </w:r>
            <w:r>
              <w:br/>
            </w:r>
            <w:r>
              <w:rPr>
                <w:rFonts w:ascii="Times New Roman"/>
                <w:b w:val="false"/>
                <w:i w:val="false"/>
                <w:color w:val="000000"/>
                <w:sz w:val="20"/>
              </w:rPr>
              <w:t>
</w:t>
            </w:r>
            <w:r>
              <w:rPr>
                <w:rFonts w:ascii="Times New Roman"/>
                <w:b w:val="false"/>
                <w:i w:val="false"/>
                <w:color w:val="000000"/>
                <w:sz w:val="20"/>
              </w:rPr>
              <w:t>сульфато-</w:t>
            </w:r>
            <w:r>
              <w:br/>
            </w:r>
            <w:r>
              <w:rPr>
                <w:rFonts w:ascii="Times New Roman"/>
                <w:b w:val="false"/>
                <w:i w:val="false"/>
                <w:color w:val="000000"/>
                <w:sz w:val="20"/>
              </w:rPr>
              <w:t>
</w:t>
            </w:r>
            <w:r>
              <w:rPr>
                <w:rFonts w:ascii="Times New Roman"/>
                <w:b w:val="false"/>
                <w:i w:val="false"/>
                <w:color w:val="000000"/>
                <w:sz w:val="20"/>
              </w:rPr>
              <w:t>стойкость</w:t>
            </w: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w:t>
            </w:r>
            <w:r>
              <w:br/>
            </w:r>
            <w:r>
              <w:rPr>
                <w:rFonts w:ascii="Times New Roman"/>
                <w:b w:val="false"/>
                <w:i w:val="false"/>
                <w:color w:val="000000"/>
                <w:sz w:val="20"/>
              </w:rPr>
              <w:t>
</w:t>
            </w:r>
            <w:r>
              <w:rPr>
                <w:rFonts w:ascii="Times New Roman"/>
                <w:b/>
                <w:i w:val="false"/>
                <w:color w:val="000000"/>
                <w:sz w:val="20"/>
              </w:rPr>
              <w:t>сипат-</w:t>
            </w:r>
            <w:r>
              <w:br/>
            </w:r>
            <w:r>
              <w:rPr>
                <w:rFonts w:ascii="Times New Roman"/>
                <w:b w:val="false"/>
                <w:i w:val="false"/>
                <w:color w:val="000000"/>
                <w:sz w:val="20"/>
              </w:rPr>
              <w:t>
</w:t>
            </w:r>
            <w:r>
              <w:rPr>
                <w:rFonts w:ascii="Times New Roman"/>
                <w:b/>
                <w:i w:val="false"/>
                <w:color w:val="000000"/>
                <w:sz w:val="20"/>
              </w:rPr>
              <w:t>тамасы</w:t>
            </w:r>
            <w:r>
              <w:br/>
            </w:r>
            <w:r>
              <w:rPr>
                <w:rFonts w:ascii="Times New Roman"/>
                <w:b w:val="false"/>
                <w:i w:val="false"/>
                <w:color w:val="000000"/>
                <w:sz w:val="20"/>
              </w:rPr>
              <w:t>
</w:t>
            </w:r>
            <w:r>
              <w:rPr>
                <w:rFonts w:ascii="Times New Roman"/>
                <w:b/>
                <w:i w:val="false"/>
                <w:color w:val="000000"/>
                <w:sz w:val="20"/>
              </w:rPr>
              <w:t>өзгергенде</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w:t>
            </w:r>
            <w:r>
              <w:br/>
            </w:r>
            <w:r>
              <w:rPr>
                <w:rFonts w:ascii="Times New Roman"/>
                <w:b w:val="false"/>
                <w:i w:val="false"/>
                <w:color w:val="000000"/>
                <w:sz w:val="20"/>
              </w:rPr>
              <w:t>
</w:t>
            </w:r>
            <w:r>
              <w:rPr>
                <w:rFonts w:ascii="Times New Roman"/>
                <w:b/>
                <w:i w:val="false"/>
                <w:color w:val="000000"/>
                <w:sz w:val="20"/>
              </w:rPr>
              <w:t>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w:t>
            </w:r>
            <w:r>
              <w:br/>
            </w:r>
            <w:r>
              <w:rPr>
                <w:rFonts w:ascii="Times New Roman"/>
                <w:b w:val="false"/>
                <w:i w:val="false"/>
                <w:color w:val="000000"/>
                <w:sz w:val="20"/>
              </w:rPr>
              <w:t>
</w:t>
            </w:r>
            <w:r>
              <w:rPr>
                <w:rFonts w:ascii="Times New Roman"/>
                <w:b w:val="false"/>
                <w:i w:val="false"/>
                <w:color w:val="000000"/>
                <w:sz w:val="20"/>
              </w:rPr>
              <w:t>вимая 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w:t>
            </w:r>
            <w:r>
              <w:br/>
            </w:r>
            <w:r>
              <w:rPr>
                <w:rFonts w:ascii="Times New Roman"/>
                <w:b w:val="false"/>
                <w:i w:val="false"/>
                <w:color w:val="000000"/>
                <w:sz w:val="20"/>
              </w:rPr>
              <w:t>
</w:t>
            </w:r>
            <w:r>
              <w:rPr>
                <w:rFonts w:ascii="Times New Roman"/>
                <w:b w:val="false"/>
                <w:i w:val="false"/>
                <w:color w:val="000000"/>
                <w:sz w:val="20"/>
              </w:rPr>
              <w:t>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Топыраққа</w:t>
            </w:r>
            <w:r>
              <w:br/>
            </w:r>
            <w:r>
              <w:rPr>
                <w:rFonts w:ascii="Times New Roman"/>
                <w:b w:val="false"/>
                <w:i w:val="false"/>
                <w:color w:val="000000"/>
                <w:sz w:val="20"/>
              </w:rPr>
              <w:t>
</w:t>
            </w:r>
            <w:r>
              <w:rPr>
                <w:rFonts w:ascii="Times New Roman"/>
                <w:b/>
                <w:i w:val="false"/>
                <w:color w:val="000000"/>
                <w:sz w:val="20"/>
              </w:rPr>
              <w:t>қада қағу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забиванию</w:t>
            </w:r>
            <w:r>
              <w:br/>
            </w:r>
            <w:r>
              <w:rPr>
                <w:rFonts w:ascii="Times New Roman"/>
                <w:b w:val="false"/>
                <w:i w:val="false"/>
                <w:color w:val="000000"/>
                <w:sz w:val="20"/>
              </w:rPr>
              <w:t>
</w:t>
            </w:r>
            <w:r>
              <w:rPr>
                <w:rFonts w:ascii="Times New Roman"/>
                <w:b w:val="false"/>
                <w:i w:val="false"/>
                <w:color w:val="000000"/>
                <w:sz w:val="20"/>
              </w:rPr>
              <w:t>свай в</w:t>
            </w:r>
            <w:r>
              <w:br/>
            </w:r>
            <w:r>
              <w:rPr>
                <w:rFonts w:ascii="Times New Roman"/>
                <w:b w:val="false"/>
                <w:i w:val="false"/>
                <w:color w:val="000000"/>
                <w:sz w:val="20"/>
              </w:rPr>
              <w:t>
</w:t>
            </w:r>
            <w:r>
              <w:rPr>
                <w:rFonts w:ascii="Times New Roman"/>
                <w:b w:val="false"/>
                <w:i w:val="false"/>
                <w:color w:val="000000"/>
                <w:sz w:val="20"/>
              </w:rPr>
              <w:t>грунт</w:t>
            </w:r>
            <w:r>
              <w:br/>
            </w:r>
            <w:r>
              <w:rPr>
                <w:rFonts w:ascii="Times New Roman"/>
                <w:b w:val="false"/>
                <w:i w:val="false"/>
                <w:color w:val="000000"/>
                <w:sz w:val="20"/>
              </w:rPr>
              <w:t>
</w:t>
            </w:r>
            <w:r>
              <w:rPr>
                <w:rFonts w:ascii="Times New Roman"/>
                <w:b w:val="false"/>
                <w:i w:val="false"/>
                <w:color w:val="000000"/>
                <w:sz w:val="20"/>
              </w:rPr>
              <w:t>43.99.30.</w:t>
            </w:r>
            <w:r>
              <w:br/>
            </w:r>
            <w:r>
              <w:rPr>
                <w:rFonts w:ascii="Times New Roman"/>
                <w:b w:val="false"/>
                <w:i w:val="false"/>
                <w:color w:val="000000"/>
                <w:sz w:val="20"/>
              </w:rPr>
              <w:t>
</w:t>
            </w:r>
            <w:r>
              <w:rPr>
                <w:rFonts w:ascii="Times New Roman"/>
                <w:b w:val="false"/>
                <w:i w:val="false"/>
                <w:color w:val="000000"/>
                <w:sz w:val="20"/>
              </w:rPr>
              <w:t>300</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_____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қаданы</w:t>
            </w:r>
            <w:r>
              <w:br/>
            </w:r>
            <w:r>
              <w:rPr>
                <w:rFonts w:ascii="Times New Roman"/>
                <w:b w:val="false"/>
                <w:i w:val="false"/>
                <w:color w:val="000000"/>
                <w:sz w:val="20"/>
              </w:rPr>
              <w:t>
</w:t>
            </w:r>
            <w:r>
              <w:rPr>
                <w:rFonts w:ascii="Times New Roman"/>
                <w:b/>
                <w:i w:val="false"/>
                <w:color w:val="000000"/>
                <w:sz w:val="20"/>
              </w:rPr>
              <w:t>тереңге</w:t>
            </w:r>
            <w:r>
              <w:br/>
            </w:r>
            <w:r>
              <w:rPr>
                <w:rFonts w:ascii="Times New Roman"/>
                <w:b w:val="false"/>
                <w:i w:val="false"/>
                <w:color w:val="000000"/>
                <w:sz w:val="20"/>
              </w:rPr>
              <w:t>
</w:t>
            </w:r>
            <w:r>
              <w:rPr>
                <w:rFonts w:ascii="Times New Roman"/>
                <w:b/>
                <w:i w:val="false"/>
                <w:color w:val="000000"/>
                <w:sz w:val="20"/>
              </w:rPr>
              <w:t>бойлата</w:t>
            </w:r>
            <w:r>
              <w:br/>
            </w:r>
            <w:r>
              <w:rPr>
                <w:rFonts w:ascii="Times New Roman"/>
                <w:b w:val="false"/>
                <w:i w:val="false"/>
                <w:color w:val="000000"/>
                <w:sz w:val="20"/>
              </w:rPr>
              <w:t>
</w:t>
            </w:r>
            <w:r>
              <w:rPr>
                <w:rFonts w:ascii="Times New Roman"/>
                <w:b/>
                <w:i w:val="false"/>
                <w:color w:val="000000"/>
                <w:sz w:val="20"/>
              </w:rPr>
              <w:t>қағатын</w:t>
            </w:r>
            <w:r>
              <w:br/>
            </w:r>
            <w:r>
              <w:rPr>
                <w:rFonts w:ascii="Times New Roman"/>
                <w:b w:val="false"/>
                <w:i w:val="false"/>
                <w:color w:val="000000"/>
                <w:sz w:val="20"/>
              </w:rPr>
              <w:t>
</w:t>
            </w:r>
            <w:r>
              <w:rPr>
                <w:rFonts w:ascii="Times New Roman"/>
                <w:b/>
                <w:i w:val="false"/>
                <w:color w:val="000000"/>
                <w:sz w:val="20"/>
              </w:rPr>
              <w:t>агрегат:</w:t>
            </w:r>
            <w:r>
              <w:br/>
            </w:r>
            <w:r>
              <w:rPr>
                <w:rFonts w:ascii="Times New Roman"/>
                <w:b w:val="false"/>
                <w:i w:val="false"/>
                <w:color w:val="000000"/>
                <w:sz w:val="20"/>
              </w:rPr>
              <w:t>
</w:t>
            </w:r>
            <w:r>
              <w:rPr>
                <w:rFonts w:ascii="Times New Roman"/>
                <w:b w:val="false"/>
                <w:i w:val="false"/>
                <w:color w:val="000000"/>
                <w:sz w:val="20"/>
              </w:rPr>
              <w:t>агрегат для</w:t>
            </w:r>
            <w:r>
              <w:br/>
            </w:r>
            <w:r>
              <w:rPr>
                <w:rFonts w:ascii="Times New Roman"/>
                <w:b w:val="false"/>
                <w:i w:val="false"/>
                <w:color w:val="000000"/>
                <w:sz w:val="20"/>
              </w:rPr>
              <w:t>
</w:t>
            </w:r>
            <w:r>
              <w:rPr>
                <w:rFonts w:ascii="Times New Roman"/>
                <w:b w:val="false"/>
                <w:i w:val="false"/>
                <w:color w:val="000000"/>
                <w:sz w:val="20"/>
              </w:rPr>
              <w:t>погружения</w:t>
            </w:r>
            <w:r>
              <w:br/>
            </w:r>
            <w:r>
              <w:rPr>
                <w:rFonts w:ascii="Times New Roman"/>
                <w:b w:val="false"/>
                <w:i w:val="false"/>
                <w:color w:val="000000"/>
                <w:sz w:val="20"/>
              </w:rPr>
              <w:t>
</w:t>
            </w:r>
            <w:r>
              <w:rPr>
                <w:rFonts w:ascii="Times New Roman"/>
                <w:b w:val="false"/>
                <w:i w:val="false"/>
                <w:color w:val="000000"/>
                <w:sz w:val="20"/>
              </w:rPr>
              <w:t>свай:</w:t>
            </w: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дизель</w:t>
            </w:r>
            <w:r>
              <w:br/>
            </w:r>
            <w:r>
              <w:rPr>
                <w:rFonts w:ascii="Times New Roman"/>
                <w:b w:val="false"/>
                <w:i w:val="false"/>
                <w:color w:val="000000"/>
                <w:sz w:val="20"/>
              </w:rPr>
              <w:t>
</w:t>
            </w:r>
            <w:r>
              <w:rPr>
                <w:rFonts w:ascii="Times New Roman"/>
                <w:b/>
                <w:i w:val="false"/>
                <w:color w:val="000000"/>
                <w:sz w:val="20"/>
              </w:rPr>
              <w:t>балғ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дизель</w:t>
            </w:r>
            <w:r>
              <w:br/>
            </w:r>
            <w:r>
              <w:rPr>
                <w:rFonts w:ascii="Times New Roman"/>
                <w:b w:val="false"/>
                <w:i w:val="false"/>
                <w:color w:val="000000"/>
                <w:sz w:val="20"/>
              </w:rPr>
              <w:t>
</w:t>
            </w:r>
            <w:r>
              <w:rPr>
                <w:rFonts w:ascii="Times New Roman"/>
                <w:b w:val="false"/>
                <w:i w:val="false"/>
                <w:color w:val="000000"/>
                <w:sz w:val="20"/>
              </w:rPr>
              <w:t>молот</w:t>
            </w: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трактор-</w:t>
            </w:r>
            <w:r>
              <w:br/>
            </w:r>
            <w:r>
              <w:rPr>
                <w:rFonts w:ascii="Times New Roman"/>
                <w:b w:val="false"/>
                <w:i w:val="false"/>
                <w:color w:val="000000"/>
                <w:sz w:val="20"/>
              </w:rPr>
              <w:t>
</w:t>
            </w:r>
            <w:r>
              <w:rPr>
                <w:rFonts w:ascii="Times New Roman"/>
                <w:b/>
                <w:i w:val="false"/>
                <w:color w:val="000000"/>
                <w:sz w:val="20"/>
              </w:rPr>
              <w:t>да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на тракторе</w:t>
            </w: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экскава-</w:t>
            </w:r>
            <w:r>
              <w:br/>
            </w:r>
            <w:r>
              <w:rPr>
                <w:rFonts w:ascii="Times New Roman"/>
                <w:b w:val="false"/>
                <w:i w:val="false"/>
                <w:color w:val="000000"/>
                <w:sz w:val="20"/>
              </w:rPr>
              <w:t>
</w:t>
            </w:r>
            <w:r>
              <w:rPr>
                <w:rFonts w:ascii="Times New Roman"/>
                <w:b/>
                <w:i w:val="false"/>
                <w:color w:val="000000"/>
                <w:sz w:val="20"/>
              </w:rPr>
              <w:t>торда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экскаваторе</w:t>
            </w: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tblGrid>
            <w:tr>
              <w:trPr>
                <w:trHeight w:val="3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тістабан-</w:t>
            </w:r>
            <w:r>
              <w:br/>
            </w:r>
            <w:r>
              <w:rPr>
                <w:rFonts w:ascii="Times New Roman"/>
                <w:b w:val="false"/>
                <w:i w:val="false"/>
                <w:color w:val="000000"/>
                <w:sz w:val="20"/>
              </w:rPr>
              <w:t>
</w:t>
            </w:r>
            <w:r>
              <w:rPr>
                <w:rFonts w:ascii="Times New Roman"/>
                <w:b/>
                <w:i w:val="false"/>
                <w:color w:val="000000"/>
                <w:sz w:val="20"/>
              </w:rPr>
              <w:t>ды ді</w:t>
            </w:r>
            <w:r>
              <w:rPr>
                <w:rFonts w:ascii="Times New Roman"/>
                <w:b/>
                <w:i w:val="false"/>
                <w:color w:val="000000"/>
                <w:sz w:val="20"/>
              </w:rPr>
              <w:t>ң</w:t>
            </w:r>
            <w:r>
              <w:rPr>
                <w:rFonts w:ascii="Times New Roman"/>
                <w:b/>
                <w:i w:val="false"/>
                <w:color w:val="000000"/>
                <w:sz w:val="20"/>
              </w:rPr>
              <w:t>дегі</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гусеничном</w:t>
            </w:r>
            <w:r>
              <w:br/>
            </w:r>
            <w:r>
              <w:rPr>
                <w:rFonts w:ascii="Times New Roman"/>
                <w:b w:val="false"/>
                <w:i w:val="false"/>
                <w:color w:val="000000"/>
                <w:sz w:val="20"/>
              </w:rPr>
              <w:t>
</w:t>
            </w:r>
            <w:r>
              <w:rPr>
                <w:rFonts w:ascii="Times New Roman"/>
                <w:b w:val="false"/>
                <w:i w:val="false"/>
                <w:color w:val="000000"/>
                <w:sz w:val="20"/>
              </w:rPr>
              <w:t>копре</w:t>
            </w: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дірілдеме</w:t>
            </w:r>
            <w:r>
              <w:br/>
            </w:r>
            <w:r>
              <w:rPr>
                <w:rFonts w:ascii="Times New Roman"/>
                <w:b w:val="false"/>
                <w:i w:val="false"/>
                <w:color w:val="000000"/>
                <w:sz w:val="20"/>
              </w:rPr>
              <w:t>
</w:t>
            </w:r>
            <w:r>
              <w:rPr>
                <w:rFonts w:ascii="Times New Roman"/>
                <w:b/>
                <w:i w:val="false"/>
                <w:color w:val="000000"/>
                <w:sz w:val="20"/>
              </w:rPr>
              <w:t>бойлатушы</w:t>
            </w:r>
            <w:r>
              <w:br/>
            </w:r>
            <w:r>
              <w:rPr>
                <w:rFonts w:ascii="Times New Roman"/>
                <w:b w:val="false"/>
                <w:i w:val="false"/>
                <w:color w:val="000000"/>
                <w:sz w:val="20"/>
              </w:rPr>
              <w:t>
</w:t>
            </w:r>
            <w:r>
              <w:rPr>
                <w:rFonts w:ascii="Times New Roman"/>
                <w:b/>
                <w:i w:val="false"/>
                <w:color w:val="000000"/>
                <w:sz w:val="20"/>
              </w:rPr>
              <w:t>қада</w:t>
            </w:r>
            <w:r>
              <w:br/>
            </w:r>
            <w:r>
              <w:rPr>
                <w:rFonts w:ascii="Times New Roman"/>
                <w:b w:val="false"/>
                <w:i w:val="false"/>
                <w:color w:val="000000"/>
                <w:sz w:val="20"/>
              </w:rPr>
              <w:t>
</w:t>
            </w:r>
            <w:r>
              <w:rPr>
                <w:rFonts w:ascii="Times New Roman"/>
                <w:b/>
                <w:i w:val="false"/>
                <w:color w:val="000000"/>
                <w:sz w:val="20"/>
              </w:rPr>
              <w:t>қағатын</w:t>
            </w:r>
            <w:r>
              <w:br/>
            </w:r>
            <w:r>
              <w:rPr>
                <w:rFonts w:ascii="Times New Roman"/>
                <w:b w:val="false"/>
                <w:i w:val="false"/>
                <w:color w:val="000000"/>
                <w:sz w:val="20"/>
              </w:rPr>
              <w:t>
</w:t>
            </w:r>
            <w:r>
              <w:rPr>
                <w:rFonts w:ascii="Times New Roman"/>
                <w:b/>
                <w:i w:val="false"/>
                <w:color w:val="000000"/>
                <w:sz w:val="20"/>
              </w:rPr>
              <w:t>құрал</w:t>
            </w:r>
            <w:r>
              <w:br/>
            </w:r>
            <w:r>
              <w:rPr>
                <w:rFonts w:ascii="Times New Roman"/>
                <w:b w:val="false"/>
                <w:i w:val="false"/>
                <w:color w:val="000000"/>
                <w:sz w:val="20"/>
              </w:rPr>
              <w:t>
</w:t>
            </w:r>
            <w:r>
              <w:rPr>
                <w:rFonts w:ascii="Times New Roman"/>
                <w:b w:val="false"/>
                <w:i w:val="false"/>
                <w:color w:val="000000"/>
                <w:sz w:val="20"/>
              </w:rPr>
              <w:t>вибропогру-</w:t>
            </w:r>
            <w:r>
              <w:br/>
            </w:r>
            <w:r>
              <w:rPr>
                <w:rFonts w:ascii="Times New Roman"/>
                <w:b w:val="false"/>
                <w:i w:val="false"/>
                <w:color w:val="000000"/>
                <w:sz w:val="20"/>
              </w:rPr>
              <w:t>
</w:t>
            </w:r>
            <w:r>
              <w:rPr>
                <w:rFonts w:ascii="Times New Roman"/>
                <w:b w:val="false"/>
                <w:i w:val="false"/>
                <w:color w:val="000000"/>
                <w:sz w:val="20"/>
              </w:rPr>
              <w:t>жатель</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адалар:</w:t>
            </w:r>
            <w:r>
              <w:br/>
            </w:r>
            <w:r>
              <w:rPr>
                <w:rFonts w:ascii="Times New Roman"/>
                <w:b w:val="false"/>
                <w:i w:val="false"/>
                <w:color w:val="000000"/>
                <w:sz w:val="20"/>
              </w:rPr>
              <w:t>
</w:t>
            </w:r>
            <w:r>
              <w:rPr>
                <w:rFonts w:ascii="Times New Roman"/>
                <w:b w:val="false"/>
                <w:i w:val="false"/>
                <w:color w:val="000000"/>
                <w:sz w:val="20"/>
              </w:rPr>
              <w:t>сваи: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ұзынды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м</w:t>
            </w:r>
            <w:r>
              <w:br/>
            </w:r>
            <w:r>
              <w:rPr>
                <w:rFonts w:ascii="Times New Roman"/>
                <w:b w:val="false"/>
                <w:i w:val="false"/>
                <w:color w:val="000000"/>
                <w:sz w:val="20"/>
              </w:rPr>
              <w:t>
</w:t>
            </w:r>
            <w:r>
              <w:rPr>
                <w:rFonts w:ascii="Times New Roman"/>
                <w:b w:val="false"/>
                <w:i w:val="false"/>
                <w:color w:val="000000"/>
                <w:sz w:val="20"/>
              </w:rPr>
              <w:t>длина, 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периметрі,</w:t>
            </w:r>
            <w:r>
              <w:br/>
            </w:r>
            <w:r>
              <w:rPr>
                <w:rFonts w:ascii="Times New Roman"/>
                <w:b w:val="false"/>
                <w:i w:val="false"/>
                <w:color w:val="000000"/>
                <w:sz w:val="20"/>
              </w:rPr>
              <w:t>
</w:t>
            </w:r>
            <w:r>
              <w:rPr>
                <w:rFonts w:ascii="Times New Roman"/>
                <w:b/>
                <w:i w:val="false"/>
                <w:color w:val="000000"/>
                <w:sz w:val="20"/>
              </w:rPr>
              <w:t>мм</w:t>
            </w:r>
            <w:r>
              <w:br/>
            </w:r>
            <w:r>
              <w:rPr>
                <w:rFonts w:ascii="Times New Roman"/>
                <w:b w:val="false"/>
                <w:i w:val="false"/>
                <w:color w:val="000000"/>
                <w:sz w:val="20"/>
              </w:rPr>
              <w:t>
</w:t>
            </w:r>
            <w:r>
              <w:rPr>
                <w:rFonts w:ascii="Times New Roman"/>
                <w:b w:val="false"/>
                <w:i w:val="false"/>
                <w:color w:val="000000"/>
                <w:sz w:val="20"/>
              </w:rPr>
              <w:t>периметр,</w:t>
            </w:r>
            <w:r>
              <w:br/>
            </w:r>
            <w:r>
              <w:rPr>
                <w:rFonts w:ascii="Times New Roman"/>
                <w:b w:val="false"/>
                <w:i w:val="false"/>
                <w:color w:val="000000"/>
                <w:sz w:val="20"/>
              </w:rPr>
              <w:t>
</w:t>
            </w:r>
            <w:r>
              <w:rPr>
                <w:rFonts w:ascii="Times New Roman"/>
                <w:b w:val="false"/>
                <w:i w:val="false"/>
                <w:color w:val="000000"/>
                <w:sz w:val="20"/>
              </w:rPr>
              <w:t>мм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топыра</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тобы</w:t>
            </w:r>
            <w:r>
              <w:br/>
            </w:r>
            <w:r>
              <w:rPr>
                <w:rFonts w:ascii="Times New Roman"/>
                <w:b w:val="false"/>
                <w:i w:val="false"/>
                <w:color w:val="000000"/>
                <w:sz w:val="20"/>
              </w:rPr>
              <w:t>
</w:t>
            </w:r>
            <w:r>
              <w:rPr>
                <w:rFonts w:ascii="Times New Roman"/>
                <w:b w:val="false"/>
                <w:i w:val="false"/>
                <w:color w:val="000000"/>
                <w:sz w:val="20"/>
              </w:rPr>
              <w:t>группа</w:t>
            </w:r>
            <w:r>
              <w:br/>
            </w:r>
            <w:r>
              <w:rPr>
                <w:rFonts w:ascii="Times New Roman"/>
                <w:b w:val="false"/>
                <w:i w:val="false"/>
                <w:color w:val="000000"/>
                <w:sz w:val="20"/>
              </w:rPr>
              <w:t>
</w:t>
            </w:r>
            <w:r>
              <w:rPr>
                <w:rFonts w:ascii="Times New Roman"/>
                <w:b w:val="false"/>
                <w:i w:val="false"/>
                <w:color w:val="000000"/>
                <w:sz w:val="20"/>
              </w:rPr>
              <w:t>грунтов</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бетон</w:t>
            </w:r>
            <w:r>
              <w:br/>
            </w:r>
            <w:r>
              <w:rPr>
                <w:rFonts w:ascii="Times New Roman"/>
                <w:b w:val="false"/>
                <w:i w:val="false"/>
                <w:color w:val="000000"/>
                <w:sz w:val="20"/>
              </w:rPr>
              <w:t>
</w:t>
            </w:r>
            <w:r>
              <w:rPr>
                <w:rFonts w:ascii="Times New Roman"/>
                <w:b/>
                <w:i w:val="false"/>
                <w:color w:val="000000"/>
                <w:sz w:val="20"/>
              </w:rPr>
              <w:t>класы</w:t>
            </w:r>
            <w:r>
              <w:br/>
            </w:r>
            <w:r>
              <w:rPr>
                <w:rFonts w:ascii="Times New Roman"/>
                <w:b w:val="false"/>
                <w:i w:val="false"/>
                <w:color w:val="000000"/>
                <w:sz w:val="20"/>
              </w:rPr>
              <w:t>
</w:t>
            </w:r>
            <w:r>
              <w:rPr>
                <w:rFonts w:ascii="Times New Roman"/>
                <w:b w:val="false"/>
                <w:i w:val="false"/>
                <w:color w:val="000000"/>
                <w:sz w:val="20"/>
              </w:rPr>
              <w:t>бетон</w:t>
            </w:r>
            <w:r>
              <w:br/>
            </w:r>
            <w:r>
              <w:rPr>
                <w:rFonts w:ascii="Times New Roman"/>
                <w:b w:val="false"/>
                <w:i w:val="false"/>
                <w:color w:val="000000"/>
                <w:sz w:val="20"/>
              </w:rPr>
              <w:t>
</w:t>
            </w:r>
            <w:r>
              <w:rPr>
                <w:rFonts w:ascii="Times New Roman"/>
                <w:b w:val="false"/>
                <w:i w:val="false"/>
                <w:color w:val="000000"/>
                <w:sz w:val="20"/>
              </w:rPr>
              <w:t>класса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ткіз-</w:t>
            </w:r>
            <w:r>
              <w:br/>
            </w:r>
            <w:r>
              <w:rPr>
                <w:rFonts w:ascii="Times New Roman"/>
                <w:b w:val="false"/>
                <w:i w:val="false"/>
                <w:color w:val="000000"/>
                <w:sz w:val="20"/>
              </w:rPr>
              <w:t>
</w:t>
            </w:r>
            <w:r>
              <w:rPr>
                <w:rFonts w:ascii="Times New Roman"/>
                <w:b/>
                <w:i w:val="false"/>
                <w:color w:val="000000"/>
                <w:sz w:val="20"/>
              </w:rPr>
              <w:t>бейтіндігі</w:t>
            </w:r>
            <w:r>
              <w:br/>
            </w:r>
            <w:r>
              <w:rPr>
                <w:rFonts w:ascii="Times New Roman"/>
                <w:b w:val="false"/>
                <w:i w:val="false"/>
                <w:color w:val="000000"/>
                <w:sz w:val="20"/>
              </w:rPr>
              <w:t>
</w:t>
            </w:r>
            <w:r>
              <w:rPr>
                <w:rFonts w:ascii="Times New Roman"/>
                <w:b w:val="false"/>
                <w:i w:val="false"/>
                <w:color w:val="000000"/>
                <w:sz w:val="20"/>
              </w:rPr>
              <w:t>водонепро-</w:t>
            </w:r>
            <w:r>
              <w:br/>
            </w:r>
            <w:r>
              <w:rPr>
                <w:rFonts w:ascii="Times New Roman"/>
                <w:b w:val="false"/>
                <w:i w:val="false"/>
                <w:color w:val="000000"/>
                <w:sz w:val="20"/>
              </w:rPr>
              <w:t>
</w:t>
            </w:r>
            <w:r>
              <w:rPr>
                <w:rFonts w:ascii="Times New Roman"/>
                <w:b w:val="false"/>
                <w:i w:val="false"/>
                <w:color w:val="000000"/>
                <w:sz w:val="20"/>
              </w:rPr>
              <w:t>ницаемость</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сульфатқ</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ө</w:t>
            </w:r>
            <w:r>
              <w:rPr>
                <w:rFonts w:ascii="Times New Roman"/>
                <w:b/>
                <w:i w:val="false"/>
                <w:color w:val="000000"/>
                <w:sz w:val="20"/>
              </w:rPr>
              <w:t>зімді-</w:t>
            </w:r>
            <w:r>
              <w:br/>
            </w:r>
            <w:r>
              <w:rPr>
                <w:rFonts w:ascii="Times New Roman"/>
                <w:b w:val="false"/>
                <w:i w:val="false"/>
                <w:color w:val="000000"/>
                <w:sz w:val="20"/>
              </w:rPr>
              <w:t>
</w:t>
            </w:r>
            <w:r>
              <w:rPr>
                <w:rFonts w:ascii="Times New Roman"/>
                <w:b/>
                <w:i w:val="false"/>
                <w:color w:val="000000"/>
                <w:sz w:val="20"/>
              </w:rPr>
              <w:t>лігі</w:t>
            </w:r>
            <w:r>
              <w:br/>
            </w:r>
            <w:r>
              <w:rPr>
                <w:rFonts w:ascii="Times New Roman"/>
                <w:b w:val="false"/>
                <w:i w:val="false"/>
                <w:color w:val="000000"/>
                <w:sz w:val="20"/>
              </w:rPr>
              <w:t>
</w:t>
            </w:r>
            <w:r>
              <w:rPr>
                <w:rFonts w:ascii="Times New Roman"/>
                <w:b w:val="false"/>
                <w:i w:val="false"/>
                <w:color w:val="000000"/>
                <w:sz w:val="20"/>
              </w:rPr>
              <w:t>сульфато-</w:t>
            </w:r>
            <w:r>
              <w:br/>
            </w:r>
            <w:r>
              <w:rPr>
                <w:rFonts w:ascii="Times New Roman"/>
                <w:b w:val="false"/>
                <w:i w:val="false"/>
                <w:color w:val="000000"/>
                <w:sz w:val="20"/>
              </w:rPr>
              <w:t>
</w:t>
            </w:r>
            <w:r>
              <w:rPr>
                <w:rFonts w:ascii="Times New Roman"/>
                <w:b w:val="false"/>
                <w:i w:val="false"/>
                <w:color w:val="000000"/>
                <w:sz w:val="20"/>
              </w:rPr>
              <w:t>стойкость</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w:t>
            </w:r>
            <w:r>
              <w:br/>
            </w:r>
            <w:r>
              <w:rPr>
                <w:rFonts w:ascii="Times New Roman"/>
                <w:b w:val="false"/>
                <w:i w:val="false"/>
                <w:color w:val="000000"/>
                <w:sz w:val="20"/>
              </w:rPr>
              <w:t>
</w:t>
            </w:r>
            <w:r>
              <w:rPr>
                <w:rFonts w:ascii="Times New Roman"/>
                <w:b/>
                <w:i w:val="false"/>
                <w:color w:val="000000"/>
                <w:sz w:val="20"/>
              </w:rPr>
              <w:t>сипат-</w:t>
            </w:r>
            <w:r>
              <w:br/>
            </w:r>
            <w:r>
              <w:rPr>
                <w:rFonts w:ascii="Times New Roman"/>
                <w:b w:val="false"/>
                <w:i w:val="false"/>
                <w:color w:val="000000"/>
                <w:sz w:val="20"/>
              </w:rPr>
              <w:t>
</w:t>
            </w:r>
            <w:r>
              <w:rPr>
                <w:rFonts w:ascii="Times New Roman"/>
                <w:b/>
                <w:i w:val="false"/>
                <w:color w:val="000000"/>
                <w:sz w:val="20"/>
              </w:rPr>
              <w:t>тамасы</w:t>
            </w:r>
            <w:r>
              <w:br/>
            </w:r>
            <w:r>
              <w:rPr>
                <w:rFonts w:ascii="Times New Roman"/>
                <w:b w:val="false"/>
                <w:i w:val="false"/>
                <w:color w:val="000000"/>
                <w:sz w:val="20"/>
              </w:rPr>
              <w:t>
</w:t>
            </w:r>
            <w:r>
              <w:rPr>
                <w:rFonts w:ascii="Times New Roman"/>
                <w:b/>
                <w:i w:val="false"/>
                <w:color w:val="000000"/>
                <w:sz w:val="20"/>
              </w:rPr>
              <w:t>өзгергенде</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w:t>
            </w:r>
            <w:r>
              <w:br/>
            </w:r>
            <w:r>
              <w:rPr>
                <w:rFonts w:ascii="Times New Roman"/>
                <w:b w:val="false"/>
                <w:i w:val="false"/>
                <w:color w:val="000000"/>
                <w:sz w:val="20"/>
              </w:rPr>
              <w:t>
</w:t>
            </w:r>
            <w:r>
              <w:rPr>
                <w:rFonts w:ascii="Times New Roman"/>
                <w:b/>
                <w:i w:val="false"/>
                <w:color w:val="000000"/>
                <w:sz w:val="20"/>
              </w:rPr>
              <w:t>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w:t>
            </w:r>
            <w:r>
              <w:br/>
            </w:r>
            <w:r>
              <w:rPr>
                <w:rFonts w:ascii="Times New Roman"/>
                <w:b w:val="false"/>
                <w:i w:val="false"/>
                <w:color w:val="000000"/>
                <w:sz w:val="20"/>
              </w:rPr>
              <w:t>
</w:t>
            </w:r>
            <w:r>
              <w:rPr>
                <w:rFonts w:ascii="Times New Roman"/>
                <w:b w:val="false"/>
                <w:i w:val="false"/>
                <w:color w:val="000000"/>
                <w:sz w:val="20"/>
              </w:rPr>
              <w:t>вимая 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w:t>
            </w:r>
            <w:r>
              <w:br/>
            </w:r>
            <w:r>
              <w:rPr>
                <w:rFonts w:ascii="Times New Roman"/>
                <w:b w:val="false"/>
                <w:i w:val="false"/>
                <w:color w:val="000000"/>
                <w:sz w:val="20"/>
              </w:rPr>
              <w:t>
</w:t>
            </w:r>
            <w:r>
              <w:rPr>
                <w:rFonts w:ascii="Times New Roman"/>
                <w:b w:val="false"/>
                <w:i w:val="false"/>
                <w:color w:val="000000"/>
                <w:sz w:val="20"/>
              </w:rPr>
              <w:t>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bl>
    <w:bookmarkStart w:name="z441" w:id="99"/>
    <w:p>
      <w:pPr>
        <w:spacing w:after="0"/>
        <w:ind w:left="0"/>
        <w:jc w:val="both"/>
      </w:pPr>
      <w:r>
        <w:rPr>
          <w:rFonts w:ascii="Times New Roman"/>
          <w:b w:val="false"/>
          <w:i w:val="false"/>
          <w:color w:val="000000"/>
          <w:sz w:val="28"/>
        </w:rPr>
        <w:t>
</w:t>
      </w:r>
      <w:r>
        <w:rPr>
          <w:rFonts w:ascii="Times New Roman"/>
          <w:b/>
          <w:i w:val="false"/>
          <w:color w:val="000000"/>
          <w:sz w:val="28"/>
        </w:rPr>
        <w:t>3. Бетон ж</w:t>
      </w:r>
      <w:r>
        <w:rPr>
          <w:rFonts w:ascii="Times New Roman"/>
          <w:b/>
          <w:i w:val="false"/>
          <w:color w:val="000000"/>
          <w:sz w:val="28"/>
        </w:rPr>
        <w:t>ұ</w:t>
      </w:r>
      <w:r>
        <w:rPr>
          <w:rFonts w:ascii="Times New Roman"/>
          <w:b/>
          <w:i w:val="false"/>
          <w:color w:val="000000"/>
          <w:sz w:val="28"/>
        </w:rPr>
        <w:t>мыстары т</w:t>
      </w:r>
      <w:r>
        <w:rPr>
          <w:rFonts w:ascii="Times New Roman"/>
          <w:b/>
          <w:i w:val="false"/>
          <w:color w:val="000000"/>
          <w:sz w:val="28"/>
        </w:rPr>
        <w:t>ү</w:t>
      </w:r>
      <w:r>
        <w:rPr>
          <w:rFonts w:ascii="Times New Roman"/>
          <w:b/>
          <w:i w:val="false"/>
          <w:color w:val="000000"/>
          <w:sz w:val="28"/>
        </w:rPr>
        <w:t>рлеріні</w:t>
      </w:r>
      <w:r>
        <w:rPr>
          <w:rFonts w:ascii="Times New Roman"/>
          <w:b/>
          <w:i w:val="false"/>
          <w:color w:val="000000"/>
          <w:sz w:val="28"/>
        </w:rPr>
        <w:t>ң</w:t>
      </w:r>
      <w:r>
        <w:rPr>
          <w:rFonts w:ascii="Times New Roman"/>
          <w:b/>
          <w:i w:val="false"/>
          <w:color w:val="000000"/>
          <w:sz w:val="28"/>
        </w:rPr>
        <w:t xml:space="preserve"> ба</w:t>
      </w:r>
      <w:r>
        <w:rPr>
          <w:rFonts w:ascii="Times New Roman"/>
          <w:b/>
          <w:i w:val="false"/>
          <w:color w:val="000000"/>
          <w:sz w:val="28"/>
        </w:rPr>
        <w:t>ғ</w:t>
      </w:r>
      <w:r>
        <w:rPr>
          <w:rFonts w:ascii="Times New Roman"/>
          <w:b/>
          <w:i w:val="false"/>
          <w:color w:val="000000"/>
          <w:sz w:val="28"/>
        </w:rPr>
        <w:t>асын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 xml:space="preserve">із, </w:t>
      </w:r>
      <w:r>
        <w:rPr>
          <w:rFonts w:ascii="Times New Roman"/>
          <w:b/>
          <w:i w:val="false"/>
          <w:color w:val="000000"/>
          <w:sz w:val="28"/>
        </w:rPr>
        <w:t>ҚҚ</w:t>
      </w:r>
      <w:r>
        <w:rPr>
          <w:rFonts w:ascii="Times New Roman"/>
          <w:b/>
          <w:i w:val="false"/>
          <w:color w:val="000000"/>
          <w:sz w:val="28"/>
        </w:rPr>
        <w:t>С-сыз те</w:t>
      </w:r>
      <w:r>
        <w:rPr>
          <w:rFonts w:ascii="Times New Roman"/>
          <w:b/>
          <w:i w:val="false"/>
          <w:color w:val="000000"/>
          <w:sz w:val="28"/>
        </w:rPr>
        <w:t>ң</w:t>
      </w:r>
      <w:r>
        <w:rPr>
          <w:rFonts w:ascii="Times New Roman"/>
          <w:b/>
          <w:i w:val="false"/>
          <w:color w:val="000000"/>
          <w:sz w:val="28"/>
        </w:rPr>
        <w:t>гемен</w:t>
      </w:r>
      <w:r>
        <w:br/>
      </w:r>
      <w:r>
        <w:rPr>
          <w:rFonts w:ascii="Times New Roman"/>
          <w:b w:val="false"/>
          <w:i w:val="false"/>
          <w:color w:val="000000"/>
          <w:sz w:val="28"/>
        </w:rPr>
        <w:t>
</w:t>
      </w:r>
      <w:r>
        <w:rPr>
          <w:rFonts w:ascii="Times New Roman"/>
          <w:b w:val="false"/>
          <w:i w:val="false"/>
          <w:color w:val="000000"/>
          <w:sz w:val="28"/>
        </w:rPr>
        <w:t>Укажите цены на виды работ бетонных, в тенге без НДС</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333"/>
        <w:gridCol w:w="1533"/>
        <w:gridCol w:w="955"/>
        <w:gridCol w:w="955"/>
        <w:gridCol w:w="1093"/>
        <w:gridCol w:w="1333"/>
        <w:gridCol w:w="893"/>
        <w:gridCol w:w="2353"/>
        <w:gridCol w:w="833"/>
        <w:gridCol w:w="2153"/>
        <w:gridCol w:w="1033"/>
      </w:tblGrid>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w:t>
            </w:r>
            <w:r>
              <w:rPr>
                <w:rFonts w:ascii="Times New Roman"/>
                <w:b/>
                <w:i w:val="false"/>
                <w:color w:val="000000"/>
                <w:sz w:val="20"/>
              </w:rPr>
              <w:t>мысты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i w:val="false"/>
                <w:color w:val="000000"/>
                <w:sz w:val="20"/>
              </w:rPr>
              <w:t>коды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оны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сипат-</w:t>
            </w:r>
            <w:r>
              <w:br/>
            </w:r>
            <w:r>
              <w:rPr>
                <w:rFonts w:ascii="Times New Roman"/>
                <w:b w:val="false"/>
                <w:i w:val="false"/>
                <w:color w:val="000000"/>
                <w:sz w:val="20"/>
              </w:rPr>
              <w:t>
</w:t>
            </w:r>
            <w:r>
              <w:rPr>
                <w:rFonts w:ascii="Times New Roman"/>
                <w:b/>
                <w:i w:val="false"/>
                <w:color w:val="000000"/>
                <w:sz w:val="20"/>
              </w:rPr>
              <w:t>тамасы</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код работы и</w:t>
            </w:r>
            <w:r>
              <w:br/>
            </w:r>
            <w:r>
              <w:rPr>
                <w:rFonts w:ascii="Times New Roman"/>
                <w:b w:val="false"/>
                <w:i w:val="false"/>
                <w:color w:val="000000"/>
                <w:sz w:val="20"/>
              </w:rPr>
              <w:t>
</w:t>
            </w:r>
            <w:r>
              <w:rPr>
                <w:rFonts w:ascii="Times New Roman"/>
                <w:b w:val="false"/>
                <w:i w:val="false"/>
                <w:color w:val="000000"/>
                <w:sz w:val="20"/>
              </w:rPr>
              <w:t>ее</w:t>
            </w:r>
            <w:r>
              <w:br/>
            </w:r>
            <w:r>
              <w:rPr>
                <w:rFonts w:ascii="Times New Roman"/>
                <w:b w:val="false"/>
                <w:i w:val="false"/>
                <w:color w:val="000000"/>
                <w:sz w:val="20"/>
              </w:rPr>
              <w:t>
</w:t>
            </w:r>
            <w:r>
              <w:rPr>
                <w:rFonts w:ascii="Times New Roman"/>
                <w:b w:val="false"/>
                <w:i w:val="false"/>
                <w:color w:val="000000"/>
                <w:sz w:val="20"/>
              </w:rPr>
              <w:t>характе-</w:t>
            </w:r>
            <w:r>
              <w:br/>
            </w:r>
            <w:r>
              <w:rPr>
                <w:rFonts w:ascii="Times New Roman"/>
                <w:b w:val="false"/>
                <w:i w:val="false"/>
                <w:color w:val="000000"/>
                <w:sz w:val="20"/>
              </w:rPr>
              <w:t>
</w:t>
            </w:r>
            <w:r>
              <w:rPr>
                <w:rFonts w:ascii="Times New Roman"/>
                <w:b w:val="false"/>
                <w:i w:val="false"/>
                <w:color w:val="000000"/>
                <w:sz w:val="20"/>
              </w:rPr>
              <w:t>ристика</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лшем</w:t>
            </w:r>
            <w:r>
              <w:br/>
            </w:r>
            <w:r>
              <w:rPr>
                <w:rFonts w:ascii="Times New Roman"/>
                <w:b w:val="false"/>
                <w:i w:val="false"/>
                <w:color w:val="000000"/>
                <w:sz w:val="20"/>
              </w:rPr>
              <w:t>
</w:t>
            </w:r>
            <w:r>
              <w:rPr>
                <w:rFonts w:ascii="Times New Roman"/>
                <w:b/>
                <w:i w:val="false"/>
                <w:color w:val="000000"/>
                <w:sz w:val="20"/>
              </w:rPr>
              <w:t>бірлігі</w:t>
            </w:r>
            <w:r>
              <w:br/>
            </w:r>
            <w:r>
              <w:rPr>
                <w:rFonts w:ascii="Times New Roman"/>
                <w:b w:val="false"/>
                <w:i w:val="false"/>
                <w:color w:val="000000"/>
                <w:sz w:val="20"/>
              </w:rPr>
              <w:t>
</w:t>
            </w: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p>
        </w:tc>
      </w:tr>
      <w:tr>
        <w:trPr>
          <w:trHeight w:val="15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рсетілсін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белгіленсін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 указать</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w:t>
            </w:r>
            <w:r>
              <w:br/>
            </w:r>
            <w:r>
              <w:rPr>
                <w:rFonts w:ascii="Times New Roman"/>
                <w:b w:val="false"/>
                <w:i w:val="false"/>
                <w:color w:val="000000"/>
                <w:sz w:val="20"/>
              </w:rPr>
              <w:t>
</w:t>
            </w:r>
            <w:r>
              <w:rPr>
                <w:rFonts w:ascii="Times New Roman"/>
                <w:b/>
                <w:i w:val="false"/>
                <w:color w:val="000000"/>
                <w:sz w:val="20"/>
              </w:rPr>
              <w:t>тілсін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w:t>
            </w:r>
            <w:r>
              <w:br/>
            </w:r>
            <w:r>
              <w:rPr>
                <w:rFonts w:ascii="Times New Roman"/>
                <w:b w:val="false"/>
                <w:i w:val="false"/>
                <w:color w:val="000000"/>
                <w:sz w:val="20"/>
              </w:rPr>
              <w:t>
</w:t>
            </w:r>
            <w:r>
              <w:rPr>
                <w:rFonts w:ascii="Times New Roman"/>
                <w:b/>
                <w:i w:val="false"/>
                <w:color w:val="000000"/>
                <w:sz w:val="20"/>
              </w:rPr>
              <w:t>ленсін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указать</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рсетілсін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белгіленсін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 указать</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w:t>
            </w:r>
            <w:r>
              <w:br/>
            </w:r>
            <w:r>
              <w:rPr>
                <w:rFonts w:ascii="Times New Roman"/>
                <w:b w:val="false"/>
                <w:i w:val="false"/>
                <w:color w:val="000000"/>
                <w:sz w:val="20"/>
              </w:rPr>
              <w:t>
</w:t>
            </w:r>
            <w:r>
              <w:rPr>
                <w:rFonts w:ascii="Times New Roman"/>
                <w:b/>
                <w:i w:val="false"/>
                <w:color w:val="000000"/>
                <w:sz w:val="20"/>
              </w:rPr>
              <w:t>тілсін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белгіленсін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 указать</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Қабырға</w:t>
            </w:r>
            <w:r>
              <w:br/>
            </w:r>
            <w:r>
              <w:rPr>
                <w:rFonts w:ascii="Times New Roman"/>
                <w:b w:val="false"/>
                <w:i w:val="false"/>
                <w:color w:val="000000"/>
                <w:sz w:val="20"/>
              </w:rPr>
              <w:t>
</w:t>
            </w:r>
            <w:r>
              <w:rPr>
                <w:rFonts w:ascii="Times New Roman"/>
                <w:b/>
                <w:i w:val="false"/>
                <w:color w:val="000000"/>
                <w:sz w:val="20"/>
              </w:rPr>
              <w:t>мен</w:t>
            </w:r>
            <w:r>
              <w:br/>
            </w:r>
            <w:r>
              <w:rPr>
                <w:rFonts w:ascii="Times New Roman"/>
                <w:b w:val="false"/>
                <w:i w:val="false"/>
                <w:color w:val="000000"/>
                <w:sz w:val="20"/>
              </w:rPr>
              <w:t>
</w:t>
            </w:r>
            <w:r>
              <w:rPr>
                <w:rFonts w:ascii="Times New Roman"/>
                <w:b/>
                <w:i w:val="false"/>
                <w:color w:val="000000"/>
                <w:sz w:val="20"/>
              </w:rPr>
              <w:t>арақабыр-</w:t>
            </w:r>
            <w:r>
              <w:br/>
            </w:r>
            <w:r>
              <w:rPr>
                <w:rFonts w:ascii="Times New Roman"/>
                <w:b w:val="false"/>
                <w:i w:val="false"/>
                <w:color w:val="000000"/>
                <w:sz w:val="20"/>
              </w:rPr>
              <w:t>
</w:t>
            </w:r>
            <w:r>
              <w:rPr>
                <w:rFonts w:ascii="Times New Roman"/>
                <w:b/>
                <w:i w:val="false"/>
                <w:color w:val="000000"/>
                <w:sz w:val="20"/>
              </w:rPr>
              <w:t>ғаларды</w:t>
            </w:r>
            <w:r>
              <w:br/>
            </w:r>
            <w:r>
              <w:rPr>
                <w:rFonts w:ascii="Times New Roman"/>
                <w:b w:val="false"/>
                <w:i w:val="false"/>
                <w:color w:val="000000"/>
                <w:sz w:val="20"/>
              </w:rPr>
              <w:t>
</w:t>
            </w:r>
            <w:r>
              <w:rPr>
                <w:rFonts w:ascii="Times New Roman"/>
                <w:b/>
                <w:i w:val="false"/>
                <w:color w:val="000000"/>
                <w:sz w:val="20"/>
              </w:rPr>
              <w:t>қалып және</w:t>
            </w:r>
            <w:r>
              <w:br/>
            </w:r>
            <w:r>
              <w:rPr>
                <w:rFonts w:ascii="Times New Roman"/>
                <w:b w:val="false"/>
                <w:i w:val="false"/>
                <w:color w:val="000000"/>
                <w:sz w:val="20"/>
              </w:rPr>
              <w:t>
</w:t>
            </w:r>
            <w:r>
              <w:rPr>
                <w:rFonts w:ascii="Times New Roman"/>
                <w:b/>
                <w:i w:val="false"/>
                <w:color w:val="000000"/>
                <w:sz w:val="20"/>
              </w:rPr>
              <w:t>арматура</w:t>
            </w:r>
            <w:r>
              <w:br/>
            </w:r>
            <w:r>
              <w:rPr>
                <w:rFonts w:ascii="Times New Roman"/>
                <w:b w:val="false"/>
                <w:i w:val="false"/>
                <w:color w:val="000000"/>
                <w:sz w:val="20"/>
              </w:rPr>
              <w:t>
</w:t>
            </w:r>
            <w:r>
              <w:rPr>
                <w:rFonts w:ascii="Times New Roman"/>
                <w:b/>
                <w:i w:val="false"/>
                <w:color w:val="000000"/>
                <w:sz w:val="20"/>
              </w:rPr>
              <w:t>орнату</w:t>
            </w:r>
            <w:r>
              <w:br/>
            </w:r>
            <w:r>
              <w:rPr>
                <w:rFonts w:ascii="Times New Roman"/>
                <w:b w:val="false"/>
                <w:i w:val="false"/>
                <w:color w:val="000000"/>
                <w:sz w:val="20"/>
              </w:rPr>
              <w:t>
</w:t>
            </w:r>
            <w:r>
              <w:rPr>
                <w:rFonts w:ascii="Times New Roman"/>
                <w:b/>
                <w:i w:val="false"/>
                <w:color w:val="000000"/>
                <w:sz w:val="20"/>
              </w:rPr>
              <w:t>арқылы</w:t>
            </w:r>
            <w:r>
              <w:br/>
            </w:r>
            <w:r>
              <w:rPr>
                <w:rFonts w:ascii="Times New Roman"/>
                <w:b w:val="false"/>
                <w:i w:val="false"/>
                <w:color w:val="000000"/>
                <w:sz w:val="20"/>
              </w:rPr>
              <w:t>
</w:t>
            </w:r>
            <w:r>
              <w:rPr>
                <w:rFonts w:ascii="Times New Roman"/>
                <w:b/>
                <w:i w:val="false"/>
                <w:color w:val="000000"/>
                <w:sz w:val="20"/>
              </w:rPr>
              <w:t>тұрғызу</w:t>
            </w:r>
            <w:r>
              <w:br/>
            </w:r>
            <w:r>
              <w:rPr>
                <w:rFonts w:ascii="Times New Roman"/>
                <w:b w:val="false"/>
                <w:i w:val="false"/>
                <w:color w:val="000000"/>
                <w:sz w:val="20"/>
              </w:rPr>
              <w:t>
</w:t>
            </w:r>
            <w:r>
              <w:rPr>
                <w:rFonts w:ascii="Times New Roman"/>
                <w:b/>
                <w:i w:val="false"/>
                <w:color w:val="000000"/>
                <w:sz w:val="20"/>
              </w:rPr>
              <w:t>(арматура</w:t>
            </w:r>
            <w:r>
              <w:br/>
            </w:r>
            <w:r>
              <w:rPr>
                <w:rFonts w:ascii="Times New Roman"/>
                <w:b w:val="false"/>
                <w:i w:val="false"/>
                <w:color w:val="000000"/>
                <w:sz w:val="20"/>
              </w:rPr>
              <w:t>
</w:t>
            </w:r>
            <w:r>
              <w:rPr>
                <w:rFonts w:ascii="Times New Roman"/>
                <w:b/>
                <w:i w:val="false"/>
                <w:color w:val="000000"/>
                <w:sz w:val="20"/>
              </w:rPr>
              <w:t>құнынсыз)</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устройству</w:t>
            </w:r>
            <w:r>
              <w:br/>
            </w:r>
            <w:r>
              <w:rPr>
                <w:rFonts w:ascii="Times New Roman"/>
                <w:b w:val="false"/>
                <w:i w:val="false"/>
                <w:color w:val="000000"/>
                <w:sz w:val="20"/>
              </w:rPr>
              <w:t>
</w:t>
            </w:r>
            <w:r>
              <w:rPr>
                <w:rFonts w:ascii="Times New Roman"/>
                <w:b w:val="false"/>
                <w:i w:val="false"/>
                <w:color w:val="000000"/>
                <w:sz w:val="20"/>
              </w:rPr>
              <w:t>стен и</w:t>
            </w:r>
            <w:r>
              <w:br/>
            </w:r>
            <w:r>
              <w:rPr>
                <w:rFonts w:ascii="Times New Roman"/>
                <w:b w:val="false"/>
                <w:i w:val="false"/>
                <w:color w:val="000000"/>
                <w:sz w:val="20"/>
              </w:rPr>
              <w:t>
</w:t>
            </w:r>
            <w:r>
              <w:rPr>
                <w:rFonts w:ascii="Times New Roman"/>
                <w:b w:val="false"/>
                <w:i w:val="false"/>
                <w:color w:val="000000"/>
                <w:sz w:val="20"/>
              </w:rPr>
              <w:t>перегородок</w:t>
            </w:r>
            <w:r>
              <w:br/>
            </w:r>
            <w:r>
              <w:rPr>
                <w:rFonts w:ascii="Times New Roman"/>
                <w:b w:val="false"/>
                <w:i w:val="false"/>
                <w:color w:val="000000"/>
                <w:sz w:val="20"/>
              </w:rPr>
              <w:t>
</w:t>
            </w:r>
            <w:r>
              <w:rPr>
                <w:rFonts w:ascii="Times New Roman"/>
                <w:b w:val="false"/>
                <w:i w:val="false"/>
                <w:color w:val="000000"/>
                <w:sz w:val="20"/>
              </w:rPr>
              <w:t>с установкой</w:t>
            </w:r>
            <w:r>
              <w:br/>
            </w:r>
            <w:r>
              <w:rPr>
                <w:rFonts w:ascii="Times New Roman"/>
                <w:b w:val="false"/>
                <w:i w:val="false"/>
                <w:color w:val="000000"/>
                <w:sz w:val="20"/>
              </w:rPr>
              <w:t>
</w:t>
            </w:r>
            <w:r>
              <w:rPr>
                <w:rFonts w:ascii="Times New Roman"/>
                <w:b w:val="false"/>
                <w:i w:val="false"/>
                <w:color w:val="000000"/>
                <w:sz w:val="20"/>
              </w:rPr>
              <w:t>опалубки и</w:t>
            </w:r>
            <w:r>
              <w:br/>
            </w:r>
            <w:r>
              <w:rPr>
                <w:rFonts w:ascii="Times New Roman"/>
                <w:b w:val="false"/>
                <w:i w:val="false"/>
                <w:color w:val="000000"/>
                <w:sz w:val="20"/>
              </w:rPr>
              <w:t>
</w:t>
            </w:r>
            <w:r>
              <w:rPr>
                <w:rFonts w:ascii="Times New Roman"/>
                <w:b w:val="false"/>
                <w:i w:val="false"/>
                <w:color w:val="000000"/>
                <w:sz w:val="20"/>
              </w:rPr>
              <w:t>армированием</w:t>
            </w:r>
            <w:r>
              <w:br/>
            </w:r>
            <w:r>
              <w:rPr>
                <w:rFonts w:ascii="Times New Roman"/>
                <w:b w:val="false"/>
                <w:i w:val="false"/>
                <w:color w:val="000000"/>
                <w:sz w:val="20"/>
              </w:rPr>
              <w:t>
</w:t>
            </w:r>
            <w:r>
              <w:rPr>
                <w:rFonts w:ascii="Times New Roman"/>
                <w:b w:val="false"/>
                <w:i w:val="false"/>
                <w:color w:val="000000"/>
                <w:sz w:val="20"/>
              </w:rPr>
              <w:t>(без</w:t>
            </w:r>
            <w:r>
              <w:br/>
            </w:r>
            <w:r>
              <w:rPr>
                <w:rFonts w:ascii="Times New Roman"/>
                <w:b w:val="false"/>
                <w:i w:val="false"/>
                <w:color w:val="000000"/>
                <w:sz w:val="20"/>
              </w:rPr>
              <w:t>
</w:t>
            </w:r>
            <w:r>
              <w:rPr>
                <w:rFonts w:ascii="Times New Roman"/>
                <w:b w:val="false"/>
                <w:i w:val="false"/>
                <w:color w:val="000000"/>
                <w:sz w:val="20"/>
              </w:rPr>
              <w:t>стоимости</w:t>
            </w:r>
            <w:r>
              <w:br/>
            </w:r>
            <w:r>
              <w:rPr>
                <w:rFonts w:ascii="Times New Roman"/>
                <w:b w:val="false"/>
                <w:i w:val="false"/>
                <w:color w:val="000000"/>
                <w:sz w:val="20"/>
              </w:rPr>
              <w:t>
</w:t>
            </w:r>
            <w:r>
              <w:rPr>
                <w:rFonts w:ascii="Times New Roman"/>
                <w:b w:val="false"/>
                <w:i w:val="false"/>
                <w:color w:val="000000"/>
                <w:sz w:val="20"/>
              </w:rPr>
              <w:t>арматуры)</w:t>
            </w:r>
            <w:r>
              <w:br/>
            </w:r>
            <w:r>
              <w:rPr>
                <w:rFonts w:ascii="Times New Roman"/>
                <w:b w:val="false"/>
                <w:i w:val="false"/>
                <w:color w:val="000000"/>
                <w:sz w:val="20"/>
              </w:rPr>
              <w:t>
</w:t>
            </w:r>
            <w:r>
              <w:rPr>
                <w:rFonts w:ascii="Times New Roman"/>
                <w:b w:val="false"/>
                <w:i w:val="false"/>
                <w:color w:val="000000"/>
                <w:sz w:val="20"/>
              </w:rPr>
              <w:t>43.99.40.121</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w:t>
            </w:r>
            <w:r>
              <w:br/>
            </w:r>
            <w:r>
              <w:rPr>
                <w:rFonts w:ascii="Times New Roman"/>
                <w:b w:val="false"/>
                <w:i w:val="false"/>
                <w:color w:val="000000"/>
                <w:sz w:val="20"/>
              </w:rPr>
              <w:t>
</w:t>
            </w:r>
            <w:r>
              <w:rPr>
                <w:rFonts w:ascii="Times New Roman"/>
                <w:b/>
                <w:i w:val="false"/>
                <w:color w:val="000000"/>
                <w:sz w:val="20"/>
              </w:rPr>
              <w:t>ше м</w:t>
            </w:r>
            <w:r>
              <w:br/>
            </w:r>
            <w:r>
              <w:rPr>
                <w:rFonts w:ascii="Times New Roman"/>
                <w:b w:val="false"/>
                <w:i w:val="false"/>
                <w:color w:val="000000"/>
                <w:sz w:val="20"/>
              </w:rPr>
              <w:t>
</w:t>
            </w:r>
            <w:r>
              <w:rPr>
                <w:rFonts w:ascii="Times New Roman"/>
                <w:b w:val="false"/>
                <w:i w:val="false"/>
                <w:color w:val="000000"/>
                <w:sz w:val="20"/>
              </w:rPr>
              <w:t>куб.м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құрылымдың</w:t>
            </w:r>
            <w:r>
              <w:br/>
            </w:r>
            <w:r>
              <w:rPr>
                <w:rFonts w:ascii="Times New Roman"/>
                <w:b w:val="false"/>
                <w:i w:val="false"/>
                <w:color w:val="000000"/>
                <w:sz w:val="20"/>
              </w:rPr>
              <w:t>
</w:t>
            </w:r>
            <w:r>
              <w:rPr>
                <w:rFonts w:ascii="Times New Roman"/>
                <w:b/>
                <w:i w:val="false"/>
                <w:color w:val="000000"/>
                <w:sz w:val="20"/>
              </w:rPr>
              <w:t>қалыңдығы,</w:t>
            </w:r>
            <w:r>
              <w:br/>
            </w:r>
            <w:r>
              <w:rPr>
                <w:rFonts w:ascii="Times New Roman"/>
                <w:b w:val="false"/>
                <w:i w:val="false"/>
                <w:color w:val="000000"/>
                <w:sz w:val="20"/>
              </w:rPr>
              <w:t>
</w:t>
            </w:r>
            <w:r>
              <w:rPr>
                <w:rFonts w:ascii="Times New Roman"/>
                <w:b/>
                <w:i w:val="false"/>
                <w:color w:val="000000"/>
                <w:sz w:val="20"/>
              </w:rPr>
              <w:t>мм</w:t>
            </w:r>
            <w:r>
              <w:br/>
            </w:r>
            <w:r>
              <w:rPr>
                <w:rFonts w:ascii="Times New Roman"/>
                <w:b w:val="false"/>
                <w:i w:val="false"/>
                <w:color w:val="000000"/>
                <w:sz w:val="20"/>
              </w:rPr>
              <w:t>
</w:t>
            </w:r>
            <w:r>
              <w:rPr>
                <w:rFonts w:ascii="Times New Roman"/>
                <w:b w:val="false"/>
                <w:i w:val="false"/>
                <w:color w:val="000000"/>
                <w:sz w:val="20"/>
              </w:rPr>
              <w:t>толщина</w:t>
            </w:r>
            <w:r>
              <w:br/>
            </w:r>
            <w:r>
              <w:rPr>
                <w:rFonts w:ascii="Times New Roman"/>
                <w:b w:val="false"/>
                <w:i w:val="false"/>
                <w:color w:val="000000"/>
                <w:sz w:val="20"/>
              </w:rPr>
              <w:t>
</w:t>
            </w:r>
            <w:r>
              <w:rPr>
                <w:rFonts w:ascii="Times New Roman"/>
                <w:b w:val="false"/>
                <w:i w:val="false"/>
                <w:color w:val="000000"/>
                <w:sz w:val="20"/>
              </w:rPr>
              <w:t>конструкции,</w:t>
            </w:r>
            <w:r>
              <w:br/>
            </w:r>
            <w:r>
              <w:rPr>
                <w:rFonts w:ascii="Times New Roman"/>
                <w:b w:val="false"/>
                <w:i w:val="false"/>
                <w:color w:val="000000"/>
                <w:sz w:val="20"/>
              </w:rPr>
              <w:t>
</w:t>
            </w:r>
            <w:r>
              <w:rPr>
                <w:rFonts w:ascii="Times New Roman"/>
                <w:b w:val="false"/>
                <w:i w:val="false"/>
                <w:color w:val="000000"/>
                <w:sz w:val="20"/>
              </w:rPr>
              <w:t>мм</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ауыр бетон</w:t>
            </w:r>
            <w:r>
              <w:br/>
            </w:r>
            <w:r>
              <w:rPr>
                <w:rFonts w:ascii="Times New Roman"/>
                <w:b w:val="false"/>
                <w:i w:val="false"/>
                <w:color w:val="000000"/>
                <w:sz w:val="20"/>
              </w:rPr>
              <w:t>
</w:t>
            </w:r>
            <w:r>
              <w:rPr>
                <w:rFonts w:ascii="Times New Roman"/>
                <w:b w:val="false"/>
                <w:i w:val="false"/>
                <w:color w:val="000000"/>
                <w:sz w:val="20"/>
              </w:rPr>
              <w:t>бетон</w:t>
            </w:r>
            <w:r>
              <w:br/>
            </w:r>
            <w:r>
              <w:rPr>
                <w:rFonts w:ascii="Times New Roman"/>
                <w:b w:val="false"/>
                <w:i w:val="false"/>
                <w:color w:val="000000"/>
                <w:sz w:val="20"/>
              </w:rPr>
              <w:t>
</w:t>
            </w:r>
            <w:r>
              <w:rPr>
                <w:rFonts w:ascii="Times New Roman"/>
                <w:b w:val="false"/>
                <w:i w:val="false"/>
                <w:color w:val="000000"/>
                <w:sz w:val="20"/>
              </w:rPr>
              <w:t>тяжелый</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жең</w:t>
            </w:r>
            <w:r>
              <w:rPr>
                <w:rFonts w:ascii="Times New Roman"/>
                <w:b/>
                <w:i w:val="false"/>
                <w:color w:val="000000"/>
                <w:sz w:val="20"/>
              </w:rPr>
              <w:t>іл</w:t>
            </w:r>
            <w:r>
              <w:br/>
            </w:r>
            <w:r>
              <w:rPr>
                <w:rFonts w:ascii="Times New Roman"/>
                <w:b w:val="false"/>
                <w:i w:val="false"/>
                <w:color w:val="000000"/>
                <w:sz w:val="20"/>
              </w:rPr>
              <w:t>
</w:t>
            </w:r>
            <w:r>
              <w:rPr>
                <w:rFonts w:ascii="Times New Roman"/>
                <w:b/>
                <w:i w:val="false"/>
                <w:color w:val="000000"/>
                <w:sz w:val="20"/>
              </w:rPr>
              <w:t>бетон</w:t>
            </w:r>
            <w:r>
              <w:br/>
            </w:r>
            <w:r>
              <w:rPr>
                <w:rFonts w:ascii="Times New Roman"/>
                <w:b w:val="false"/>
                <w:i w:val="false"/>
                <w:color w:val="000000"/>
                <w:sz w:val="20"/>
              </w:rPr>
              <w:t>
</w:t>
            </w:r>
            <w:r>
              <w:rPr>
                <w:rFonts w:ascii="Times New Roman"/>
                <w:b w:val="false"/>
                <w:i w:val="false"/>
                <w:color w:val="000000"/>
                <w:sz w:val="20"/>
              </w:rPr>
              <w:t>бетон легкий</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w:t>
            </w:r>
            <w:r>
              <w:br/>
            </w:r>
            <w:r>
              <w:rPr>
                <w:rFonts w:ascii="Times New Roman"/>
                <w:b w:val="false"/>
                <w:i w:val="false"/>
                <w:color w:val="000000"/>
                <w:sz w:val="20"/>
              </w:rPr>
              <w:t>
</w:t>
            </w:r>
            <w:r>
              <w:rPr>
                <w:rFonts w:ascii="Times New Roman"/>
                <w:b/>
                <w:i w:val="false"/>
                <w:color w:val="000000"/>
                <w:sz w:val="20"/>
              </w:rPr>
              <w:t>сипат-</w:t>
            </w:r>
            <w:r>
              <w:br/>
            </w:r>
            <w:r>
              <w:rPr>
                <w:rFonts w:ascii="Times New Roman"/>
                <w:b w:val="false"/>
                <w:i w:val="false"/>
                <w:color w:val="000000"/>
                <w:sz w:val="20"/>
              </w:rPr>
              <w:t>
</w:t>
            </w:r>
            <w:r>
              <w:rPr>
                <w:rFonts w:ascii="Times New Roman"/>
                <w:b/>
                <w:i w:val="false"/>
                <w:color w:val="000000"/>
                <w:sz w:val="20"/>
              </w:rPr>
              <w:t>тамасы</w:t>
            </w:r>
            <w:r>
              <w:br/>
            </w:r>
            <w:r>
              <w:rPr>
                <w:rFonts w:ascii="Times New Roman"/>
                <w:b w:val="false"/>
                <w:i w:val="false"/>
                <w:color w:val="000000"/>
                <w:sz w:val="20"/>
              </w:rPr>
              <w:t>
</w:t>
            </w:r>
            <w:r>
              <w:rPr>
                <w:rFonts w:ascii="Times New Roman"/>
                <w:b/>
                <w:i w:val="false"/>
                <w:color w:val="000000"/>
                <w:sz w:val="20"/>
              </w:rPr>
              <w:t>өзгергенде</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w:t>
            </w:r>
            <w:r>
              <w:br/>
            </w:r>
            <w:r>
              <w:rPr>
                <w:rFonts w:ascii="Times New Roman"/>
                <w:b w:val="false"/>
                <w:i w:val="false"/>
                <w:color w:val="000000"/>
                <w:sz w:val="20"/>
              </w:rPr>
              <w:t>
</w:t>
            </w:r>
            <w:r>
              <w:rPr>
                <w:rFonts w:ascii="Times New Roman"/>
                <w:b/>
                <w:i w:val="false"/>
                <w:color w:val="000000"/>
                <w:sz w:val="20"/>
              </w:rPr>
              <w:t>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w:t>
            </w:r>
            <w:r>
              <w:br/>
            </w:r>
            <w:r>
              <w:rPr>
                <w:rFonts w:ascii="Times New Roman"/>
                <w:b w:val="false"/>
                <w:i w:val="false"/>
                <w:color w:val="000000"/>
                <w:sz w:val="20"/>
              </w:rPr>
              <w:t>
</w:t>
            </w:r>
            <w:r>
              <w:rPr>
                <w:rFonts w:ascii="Times New Roman"/>
                <w:b w:val="false"/>
                <w:i w:val="false"/>
                <w:color w:val="000000"/>
                <w:sz w:val="20"/>
              </w:rPr>
              <w:t>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w:t>
            </w:r>
            <w:r>
              <w:br/>
            </w:r>
            <w:r>
              <w:rPr>
                <w:rFonts w:ascii="Times New Roman"/>
                <w:b w:val="false"/>
                <w:i w:val="false"/>
                <w:color w:val="000000"/>
                <w:sz w:val="20"/>
              </w:rPr>
              <w:t>
</w:t>
            </w:r>
            <w:r>
              <w:rPr>
                <w:rFonts w:ascii="Times New Roman"/>
                <w:b w:val="false"/>
                <w:i w:val="false"/>
                <w:color w:val="000000"/>
                <w:sz w:val="20"/>
              </w:rPr>
              <w:t>ристики</w:t>
            </w:r>
            <w:r>
              <w:br/>
            </w:r>
            <w:r>
              <w:rPr>
                <w:rFonts w:ascii="Times New Roman"/>
                <w:b w:val="false"/>
                <w:i w:val="false"/>
                <w:color w:val="000000"/>
                <w:sz w:val="20"/>
              </w:rPr>
              <w:t>
</w:t>
            </w:r>
            <w:r>
              <w:rPr>
                <w:rFonts w:ascii="Times New Roman"/>
                <w:b w:val="false"/>
                <w:i w:val="false"/>
                <w:color w:val="000000"/>
                <w:sz w:val="20"/>
              </w:rPr>
              <w:t>работы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Бетон</w:t>
            </w:r>
            <w:r>
              <w:br/>
            </w:r>
            <w:r>
              <w:rPr>
                <w:rFonts w:ascii="Times New Roman"/>
                <w:b w:val="false"/>
                <w:i w:val="false"/>
                <w:color w:val="000000"/>
                <w:sz w:val="20"/>
              </w:rPr>
              <w:t>
</w:t>
            </w:r>
            <w:r>
              <w:rPr>
                <w:rFonts w:ascii="Times New Roman"/>
                <w:b/>
                <w:i w:val="false"/>
                <w:color w:val="000000"/>
                <w:sz w:val="20"/>
              </w:rPr>
              <w:t>қабырғалар</w:t>
            </w:r>
            <w:r>
              <w:br/>
            </w:r>
            <w:r>
              <w:rPr>
                <w:rFonts w:ascii="Times New Roman"/>
                <w:b w:val="false"/>
                <w:i w:val="false"/>
                <w:color w:val="000000"/>
                <w:sz w:val="20"/>
              </w:rPr>
              <w:t>
</w:t>
            </w:r>
            <w:r>
              <w:rPr>
                <w:rFonts w:ascii="Times New Roman"/>
                <w:b/>
                <w:i w:val="false"/>
                <w:color w:val="000000"/>
                <w:sz w:val="20"/>
              </w:rPr>
              <w:t>мен</w:t>
            </w:r>
            <w:r>
              <w:br/>
            </w:r>
            <w:r>
              <w:rPr>
                <w:rFonts w:ascii="Times New Roman"/>
                <w:b w:val="false"/>
                <w:i w:val="false"/>
                <w:color w:val="000000"/>
                <w:sz w:val="20"/>
              </w:rPr>
              <w:t>
</w:t>
            </w:r>
            <w:r>
              <w:rPr>
                <w:rFonts w:ascii="Times New Roman"/>
                <w:b/>
                <w:i w:val="false"/>
                <w:color w:val="000000"/>
                <w:sz w:val="20"/>
              </w:rPr>
              <w:t>арақабыр-</w:t>
            </w:r>
            <w:r>
              <w:br/>
            </w:r>
            <w:r>
              <w:rPr>
                <w:rFonts w:ascii="Times New Roman"/>
                <w:b w:val="false"/>
                <w:i w:val="false"/>
                <w:color w:val="000000"/>
                <w:sz w:val="20"/>
              </w:rPr>
              <w:t>
</w:t>
            </w:r>
            <w:r>
              <w:rPr>
                <w:rFonts w:ascii="Times New Roman"/>
                <w:b/>
                <w:i w:val="false"/>
                <w:color w:val="000000"/>
                <w:sz w:val="20"/>
              </w:rPr>
              <w:t>ғаларды</w:t>
            </w:r>
            <w:r>
              <w:br/>
            </w:r>
            <w:r>
              <w:rPr>
                <w:rFonts w:ascii="Times New Roman"/>
                <w:b w:val="false"/>
                <w:i w:val="false"/>
                <w:color w:val="000000"/>
                <w:sz w:val="20"/>
              </w:rPr>
              <w:t>
</w:t>
            </w:r>
            <w:r>
              <w:rPr>
                <w:rFonts w:ascii="Times New Roman"/>
                <w:b/>
                <w:i w:val="false"/>
                <w:color w:val="000000"/>
                <w:sz w:val="20"/>
              </w:rPr>
              <w:t>қалып</w:t>
            </w:r>
            <w:r>
              <w:br/>
            </w:r>
            <w:r>
              <w:rPr>
                <w:rFonts w:ascii="Times New Roman"/>
                <w:b w:val="false"/>
                <w:i w:val="false"/>
                <w:color w:val="000000"/>
                <w:sz w:val="20"/>
              </w:rPr>
              <w:t>
</w:t>
            </w:r>
            <w:r>
              <w:rPr>
                <w:rFonts w:ascii="Times New Roman"/>
                <w:b/>
                <w:i w:val="false"/>
                <w:color w:val="000000"/>
                <w:sz w:val="20"/>
              </w:rPr>
              <w:t>арқылы</w:t>
            </w:r>
            <w:r>
              <w:br/>
            </w:r>
            <w:r>
              <w:rPr>
                <w:rFonts w:ascii="Times New Roman"/>
                <w:b w:val="false"/>
                <w:i w:val="false"/>
                <w:color w:val="000000"/>
                <w:sz w:val="20"/>
              </w:rPr>
              <w:t>
</w:t>
            </w:r>
            <w:r>
              <w:rPr>
                <w:rFonts w:ascii="Times New Roman"/>
                <w:b/>
                <w:i w:val="false"/>
                <w:color w:val="000000"/>
                <w:sz w:val="20"/>
              </w:rPr>
              <w:t>орнату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устройству</w:t>
            </w:r>
            <w:r>
              <w:br/>
            </w:r>
            <w:r>
              <w:rPr>
                <w:rFonts w:ascii="Times New Roman"/>
                <w:b w:val="false"/>
                <w:i w:val="false"/>
                <w:color w:val="000000"/>
                <w:sz w:val="20"/>
              </w:rPr>
              <w:t>
</w:t>
            </w:r>
            <w:r>
              <w:rPr>
                <w:rFonts w:ascii="Times New Roman"/>
                <w:b w:val="false"/>
                <w:i w:val="false"/>
                <w:color w:val="000000"/>
                <w:sz w:val="20"/>
              </w:rPr>
              <w:t>бетонных</w:t>
            </w:r>
            <w:r>
              <w:br/>
            </w:r>
            <w:r>
              <w:rPr>
                <w:rFonts w:ascii="Times New Roman"/>
                <w:b w:val="false"/>
                <w:i w:val="false"/>
                <w:color w:val="000000"/>
                <w:sz w:val="20"/>
              </w:rPr>
              <w:t>
</w:t>
            </w:r>
            <w:r>
              <w:rPr>
                <w:rFonts w:ascii="Times New Roman"/>
                <w:b w:val="false"/>
                <w:i w:val="false"/>
                <w:color w:val="000000"/>
                <w:sz w:val="20"/>
              </w:rPr>
              <w:t>стен и</w:t>
            </w:r>
            <w:r>
              <w:br/>
            </w:r>
            <w:r>
              <w:rPr>
                <w:rFonts w:ascii="Times New Roman"/>
                <w:b w:val="false"/>
                <w:i w:val="false"/>
                <w:color w:val="000000"/>
                <w:sz w:val="20"/>
              </w:rPr>
              <w:t>
</w:t>
            </w:r>
            <w:r>
              <w:rPr>
                <w:rFonts w:ascii="Times New Roman"/>
                <w:b w:val="false"/>
                <w:i w:val="false"/>
                <w:color w:val="000000"/>
                <w:sz w:val="20"/>
              </w:rPr>
              <w:t>перегородок</w:t>
            </w:r>
            <w:r>
              <w:br/>
            </w:r>
            <w:r>
              <w:rPr>
                <w:rFonts w:ascii="Times New Roman"/>
                <w:b w:val="false"/>
                <w:i w:val="false"/>
                <w:color w:val="000000"/>
                <w:sz w:val="20"/>
              </w:rPr>
              <w:t>
</w:t>
            </w:r>
            <w:r>
              <w:rPr>
                <w:rFonts w:ascii="Times New Roman"/>
                <w:b w:val="false"/>
                <w:i w:val="false"/>
                <w:color w:val="000000"/>
                <w:sz w:val="20"/>
              </w:rPr>
              <w:t>с установ-</w:t>
            </w:r>
            <w:r>
              <w:br/>
            </w:r>
            <w:r>
              <w:rPr>
                <w:rFonts w:ascii="Times New Roman"/>
                <w:b w:val="false"/>
                <w:i w:val="false"/>
                <w:color w:val="000000"/>
                <w:sz w:val="20"/>
              </w:rPr>
              <w:t>
</w:t>
            </w:r>
            <w:r>
              <w:rPr>
                <w:rFonts w:ascii="Times New Roman"/>
                <w:b w:val="false"/>
                <w:i w:val="false"/>
                <w:color w:val="000000"/>
                <w:sz w:val="20"/>
              </w:rPr>
              <w:t>лением</w:t>
            </w:r>
            <w:r>
              <w:br/>
            </w:r>
            <w:r>
              <w:rPr>
                <w:rFonts w:ascii="Times New Roman"/>
                <w:b w:val="false"/>
                <w:i w:val="false"/>
                <w:color w:val="000000"/>
                <w:sz w:val="20"/>
              </w:rPr>
              <w:t>
</w:t>
            </w:r>
            <w:r>
              <w:rPr>
                <w:rFonts w:ascii="Times New Roman"/>
                <w:b w:val="false"/>
                <w:i w:val="false"/>
                <w:color w:val="000000"/>
                <w:sz w:val="20"/>
              </w:rPr>
              <w:t>опалубки</w:t>
            </w:r>
            <w:r>
              <w:br/>
            </w:r>
            <w:r>
              <w:rPr>
                <w:rFonts w:ascii="Times New Roman"/>
                <w:b w:val="false"/>
                <w:i w:val="false"/>
                <w:color w:val="000000"/>
                <w:sz w:val="20"/>
              </w:rPr>
              <w:t>
</w:t>
            </w:r>
            <w:r>
              <w:rPr>
                <w:rFonts w:ascii="Times New Roman"/>
                <w:b w:val="false"/>
                <w:i w:val="false"/>
                <w:color w:val="000000"/>
                <w:sz w:val="20"/>
              </w:rPr>
              <w:t>43.99.40.410</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w:t>
            </w:r>
            <w:r>
              <w:br/>
            </w:r>
            <w:r>
              <w:rPr>
                <w:rFonts w:ascii="Times New Roman"/>
                <w:b w:val="false"/>
                <w:i w:val="false"/>
                <w:color w:val="000000"/>
                <w:sz w:val="20"/>
              </w:rPr>
              <w:t>
</w:t>
            </w:r>
            <w:r>
              <w:rPr>
                <w:rFonts w:ascii="Times New Roman"/>
                <w:b/>
                <w:i w:val="false"/>
                <w:color w:val="000000"/>
                <w:sz w:val="20"/>
              </w:rPr>
              <w:t>ше м</w:t>
            </w:r>
            <w:r>
              <w:br/>
            </w:r>
            <w:r>
              <w:rPr>
                <w:rFonts w:ascii="Times New Roman"/>
                <w:b w:val="false"/>
                <w:i w:val="false"/>
                <w:color w:val="000000"/>
                <w:sz w:val="20"/>
              </w:rPr>
              <w:t>
</w:t>
            </w:r>
            <w:r>
              <w:rPr>
                <w:rFonts w:ascii="Times New Roman"/>
                <w:b w:val="false"/>
                <w:i w:val="false"/>
                <w:color w:val="000000"/>
                <w:sz w:val="20"/>
              </w:rPr>
              <w:t>куб.м</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r>
      <w:tr>
        <w:trPr>
          <w:trHeight w:val="58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құрылымдың</w:t>
            </w:r>
            <w:r>
              <w:br/>
            </w:r>
            <w:r>
              <w:rPr>
                <w:rFonts w:ascii="Times New Roman"/>
                <w:b w:val="false"/>
                <w:i w:val="false"/>
                <w:color w:val="000000"/>
                <w:sz w:val="20"/>
              </w:rPr>
              <w:t>
</w:t>
            </w:r>
            <w:r>
              <w:rPr>
                <w:rFonts w:ascii="Times New Roman"/>
                <w:b/>
                <w:i w:val="false"/>
                <w:color w:val="000000"/>
                <w:sz w:val="20"/>
              </w:rPr>
              <w:t>қалыңдығы,</w:t>
            </w:r>
            <w:r>
              <w:br/>
            </w:r>
            <w:r>
              <w:rPr>
                <w:rFonts w:ascii="Times New Roman"/>
                <w:b w:val="false"/>
                <w:i w:val="false"/>
                <w:color w:val="000000"/>
                <w:sz w:val="20"/>
              </w:rPr>
              <w:t>
</w:t>
            </w:r>
            <w:r>
              <w:rPr>
                <w:rFonts w:ascii="Times New Roman"/>
                <w:b/>
                <w:i w:val="false"/>
                <w:color w:val="000000"/>
                <w:sz w:val="20"/>
              </w:rPr>
              <w:t>мм</w:t>
            </w:r>
            <w:r>
              <w:br/>
            </w:r>
            <w:r>
              <w:rPr>
                <w:rFonts w:ascii="Times New Roman"/>
                <w:b w:val="false"/>
                <w:i w:val="false"/>
                <w:color w:val="000000"/>
                <w:sz w:val="20"/>
              </w:rPr>
              <w:t>
</w:t>
            </w:r>
            <w:r>
              <w:rPr>
                <w:rFonts w:ascii="Times New Roman"/>
                <w:b w:val="false"/>
                <w:i w:val="false"/>
                <w:color w:val="000000"/>
                <w:sz w:val="20"/>
              </w:rPr>
              <w:t>толщина</w:t>
            </w:r>
            <w:r>
              <w:br/>
            </w:r>
            <w:r>
              <w:rPr>
                <w:rFonts w:ascii="Times New Roman"/>
                <w:b w:val="false"/>
                <w:i w:val="false"/>
                <w:color w:val="000000"/>
                <w:sz w:val="20"/>
              </w:rPr>
              <w:t>
</w:t>
            </w:r>
            <w:r>
              <w:rPr>
                <w:rFonts w:ascii="Times New Roman"/>
                <w:b w:val="false"/>
                <w:i w:val="false"/>
                <w:color w:val="000000"/>
                <w:sz w:val="20"/>
              </w:rPr>
              <w:t>конструкции,</w:t>
            </w:r>
            <w:r>
              <w:br/>
            </w:r>
            <w:r>
              <w:rPr>
                <w:rFonts w:ascii="Times New Roman"/>
                <w:b w:val="false"/>
                <w:i w:val="false"/>
                <w:color w:val="000000"/>
                <w:sz w:val="20"/>
              </w:rPr>
              <w:t>
</w:t>
            </w:r>
            <w:r>
              <w:rPr>
                <w:rFonts w:ascii="Times New Roman"/>
                <w:b w:val="false"/>
                <w:i w:val="false"/>
                <w:color w:val="000000"/>
                <w:sz w:val="20"/>
              </w:rPr>
              <w:t>мм</w:t>
            </w: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ауыр бетон</w:t>
            </w:r>
            <w:r>
              <w:br/>
            </w:r>
            <w:r>
              <w:rPr>
                <w:rFonts w:ascii="Times New Roman"/>
                <w:b w:val="false"/>
                <w:i w:val="false"/>
                <w:color w:val="000000"/>
                <w:sz w:val="20"/>
              </w:rPr>
              <w:t>
</w:t>
            </w:r>
            <w:r>
              <w:rPr>
                <w:rFonts w:ascii="Times New Roman"/>
                <w:b w:val="false"/>
                <w:i w:val="false"/>
                <w:color w:val="000000"/>
                <w:sz w:val="20"/>
              </w:rPr>
              <w:t>бетон</w:t>
            </w:r>
            <w:r>
              <w:br/>
            </w:r>
            <w:r>
              <w:rPr>
                <w:rFonts w:ascii="Times New Roman"/>
                <w:b w:val="false"/>
                <w:i w:val="false"/>
                <w:color w:val="000000"/>
                <w:sz w:val="20"/>
              </w:rPr>
              <w:t>
</w:t>
            </w:r>
            <w:r>
              <w:rPr>
                <w:rFonts w:ascii="Times New Roman"/>
                <w:b w:val="false"/>
                <w:i w:val="false"/>
                <w:color w:val="000000"/>
                <w:sz w:val="20"/>
              </w:rPr>
              <w:t>тяжелый</w:t>
            </w: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жең</w:t>
            </w:r>
            <w:r>
              <w:rPr>
                <w:rFonts w:ascii="Times New Roman"/>
                <w:b/>
                <w:i w:val="false"/>
                <w:color w:val="000000"/>
                <w:sz w:val="20"/>
              </w:rPr>
              <w:t>іл</w:t>
            </w:r>
            <w:r>
              <w:br/>
            </w:r>
            <w:r>
              <w:rPr>
                <w:rFonts w:ascii="Times New Roman"/>
                <w:b w:val="false"/>
                <w:i w:val="false"/>
                <w:color w:val="000000"/>
                <w:sz w:val="20"/>
              </w:rPr>
              <w:t>
</w:t>
            </w:r>
            <w:r>
              <w:rPr>
                <w:rFonts w:ascii="Times New Roman"/>
                <w:b/>
                <w:i w:val="false"/>
                <w:color w:val="000000"/>
                <w:sz w:val="20"/>
              </w:rPr>
              <w:t>бетон</w:t>
            </w:r>
            <w:r>
              <w:br/>
            </w:r>
            <w:r>
              <w:rPr>
                <w:rFonts w:ascii="Times New Roman"/>
                <w:b w:val="false"/>
                <w:i w:val="false"/>
                <w:color w:val="000000"/>
                <w:sz w:val="20"/>
              </w:rPr>
              <w:t>
</w:t>
            </w:r>
            <w:r>
              <w:rPr>
                <w:rFonts w:ascii="Times New Roman"/>
                <w:b w:val="false"/>
                <w:i w:val="false"/>
                <w:color w:val="000000"/>
                <w:sz w:val="20"/>
              </w:rPr>
              <w:t>бетон легкий</w:t>
            </w: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w:t>
            </w:r>
            <w:r>
              <w:br/>
            </w:r>
            <w:r>
              <w:rPr>
                <w:rFonts w:ascii="Times New Roman"/>
                <w:b w:val="false"/>
                <w:i w:val="false"/>
                <w:color w:val="000000"/>
                <w:sz w:val="20"/>
              </w:rPr>
              <w:t>
</w:t>
            </w:r>
            <w:r>
              <w:rPr>
                <w:rFonts w:ascii="Times New Roman"/>
                <w:b/>
                <w:i w:val="false"/>
                <w:color w:val="000000"/>
                <w:sz w:val="20"/>
              </w:rPr>
              <w:t>сипат-</w:t>
            </w:r>
            <w:r>
              <w:br/>
            </w:r>
            <w:r>
              <w:rPr>
                <w:rFonts w:ascii="Times New Roman"/>
                <w:b w:val="false"/>
                <w:i w:val="false"/>
                <w:color w:val="000000"/>
                <w:sz w:val="20"/>
              </w:rPr>
              <w:t>
</w:t>
            </w:r>
            <w:r>
              <w:rPr>
                <w:rFonts w:ascii="Times New Roman"/>
                <w:b/>
                <w:i w:val="false"/>
                <w:color w:val="000000"/>
                <w:sz w:val="20"/>
              </w:rPr>
              <w:t>тамасы</w:t>
            </w:r>
            <w:r>
              <w:br/>
            </w:r>
            <w:r>
              <w:rPr>
                <w:rFonts w:ascii="Times New Roman"/>
                <w:b w:val="false"/>
                <w:i w:val="false"/>
                <w:color w:val="000000"/>
                <w:sz w:val="20"/>
              </w:rPr>
              <w:t>
</w:t>
            </w:r>
            <w:r>
              <w:rPr>
                <w:rFonts w:ascii="Times New Roman"/>
                <w:b/>
                <w:i w:val="false"/>
                <w:color w:val="000000"/>
                <w:sz w:val="20"/>
              </w:rPr>
              <w:t>өзгергенде</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w:t>
            </w:r>
            <w:r>
              <w:br/>
            </w:r>
            <w:r>
              <w:rPr>
                <w:rFonts w:ascii="Times New Roman"/>
                <w:b w:val="false"/>
                <w:i w:val="false"/>
                <w:color w:val="000000"/>
                <w:sz w:val="20"/>
              </w:rPr>
              <w:t>
</w:t>
            </w:r>
            <w:r>
              <w:rPr>
                <w:rFonts w:ascii="Times New Roman"/>
                <w:b/>
                <w:i w:val="false"/>
                <w:color w:val="000000"/>
                <w:sz w:val="20"/>
              </w:rPr>
              <w:t>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w:t>
            </w:r>
            <w:r>
              <w:br/>
            </w:r>
            <w:r>
              <w:rPr>
                <w:rFonts w:ascii="Times New Roman"/>
                <w:b w:val="false"/>
                <w:i w:val="false"/>
                <w:color w:val="000000"/>
                <w:sz w:val="20"/>
              </w:rPr>
              <w:t>
</w:t>
            </w:r>
            <w:r>
              <w:rPr>
                <w:rFonts w:ascii="Times New Roman"/>
                <w:b w:val="false"/>
                <w:i w:val="false"/>
                <w:color w:val="000000"/>
                <w:sz w:val="20"/>
              </w:rPr>
              <w:t>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w:t>
            </w:r>
            <w:r>
              <w:br/>
            </w:r>
            <w:r>
              <w:rPr>
                <w:rFonts w:ascii="Times New Roman"/>
                <w:b w:val="false"/>
                <w:i w:val="false"/>
                <w:color w:val="000000"/>
                <w:sz w:val="20"/>
              </w:rPr>
              <w:t>
</w:t>
            </w:r>
            <w:r>
              <w:rPr>
                <w:rFonts w:ascii="Times New Roman"/>
                <w:b w:val="false"/>
                <w:i w:val="false"/>
                <w:color w:val="000000"/>
                <w:sz w:val="20"/>
              </w:rPr>
              <w:t>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Қалып және</w:t>
            </w:r>
            <w:r>
              <w:br/>
            </w:r>
            <w:r>
              <w:rPr>
                <w:rFonts w:ascii="Times New Roman"/>
                <w:b w:val="false"/>
                <w:i w:val="false"/>
                <w:color w:val="000000"/>
                <w:sz w:val="20"/>
              </w:rPr>
              <w:t>
</w:t>
            </w:r>
            <w:r>
              <w:rPr>
                <w:rFonts w:ascii="Times New Roman"/>
                <w:b/>
                <w:i w:val="false"/>
                <w:color w:val="000000"/>
                <w:sz w:val="20"/>
              </w:rPr>
              <w:t>арматура</w:t>
            </w:r>
            <w:r>
              <w:br/>
            </w:r>
            <w:r>
              <w:rPr>
                <w:rFonts w:ascii="Times New Roman"/>
                <w:b w:val="false"/>
                <w:i w:val="false"/>
                <w:color w:val="000000"/>
                <w:sz w:val="20"/>
              </w:rPr>
              <w:t>
</w:t>
            </w:r>
            <w:r>
              <w:rPr>
                <w:rFonts w:ascii="Times New Roman"/>
                <w:b/>
                <w:i w:val="false"/>
                <w:color w:val="000000"/>
                <w:sz w:val="20"/>
              </w:rPr>
              <w:t>жүрғізу</w:t>
            </w:r>
            <w:r>
              <w:br/>
            </w:r>
            <w:r>
              <w:rPr>
                <w:rFonts w:ascii="Times New Roman"/>
                <w:b w:val="false"/>
                <w:i w:val="false"/>
                <w:color w:val="000000"/>
                <w:sz w:val="20"/>
              </w:rPr>
              <w:t>
</w:t>
            </w:r>
            <w:r>
              <w:rPr>
                <w:rFonts w:ascii="Times New Roman"/>
                <w:b/>
                <w:i w:val="false"/>
                <w:color w:val="000000"/>
                <w:sz w:val="20"/>
              </w:rPr>
              <w:t>жұмыста-</w:t>
            </w:r>
            <w:r>
              <w:br/>
            </w:r>
            <w:r>
              <w:rPr>
                <w:rFonts w:ascii="Times New Roman"/>
                <w:b w:val="false"/>
                <w:i w:val="false"/>
                <w:color w:val="000000"/>
                <w:sz w:val="20"/>
              </w:rPr>
              <w:t>
</w:t>
            </w:r>
            <w:r>
              <w:rPr>
                <w:rFonts w:ascii="Times New Roman"/>
                <w:b/>
                <w:i w:val="false"/>
                <w:color w:val="000000"/>
                <w:sz w:val="20"/>
              </w:rPr>
              <w:t>рымен</w:t>
            </w:r>
            <w:r>
              <w:br/>
            </w:r>
            <w:r>
              <w:rPr>
                <w:rFonts w:ascii="Times New Roman"/>
                <w:b w:val="false"/>
                <w:i w:val="false"/>
                <w:color w:val="000000"/>
                <w:sz w:val="20"/>
              </w:rPr>
              <w:t>
</w:t>
            </w:r>
            <w:r>
              <w:rPr>
                <w:rFonts w:ascii="Times New Roman"/>
                <w:b/>
                <w:i w:val="false"/>
                <w:color w:val="000000"/>
                <w:sz w:val="20"/>
              </w:rPr>
              <w:t>қаңқаның</w:t>
            </w:r>
            <w:r>
              <w:br/>
            </w:r>
            <w:r>
              <w:rPr>
                <w:rFonts w:ascii="Times New Roman"/>
                <w:b w:val="false"/>
                <w:i w:val="false"/>
                <w:color w:val="000000"/>
                <w:sz w:val="20"/>
              </w:rPr>
              <w:t>
</w:t>
            </w:r>
            <w:r>
              <w:rPr>
                <w:rFonts w:ascii="Times New Roman"/>
                <w:b/>
                <w:i w:val="false"/>
                <w:color w:val="000000"/>
                <w:sz w:val="20"/>
              </w:rPr>
              <w:t>темірбетон</w:t>
            </w:r>
            <w:r>
              <w:br/>
            </w:r>
            <w:r>
              <w:rPr>
                <w:rFonts w:ascii="Times New Roman"/>
                <w:b w:val="false"/>
                <w:i w:val="false"/>
                <w:color w:val="000000"/>
                <w:sz w:val="20"/>
              </w:rPr>
              <w:t>
</w:t>
            </w:r>
            <w:r>
              <w:rPr>
                <w:rFonts w:ascii="Times New Roman"/>
                <w:b/>
                <w:i w:val="false"/>
                <w:color w:val="000000"/>
                <w:sz w:val="20"/>
              </w:rPr>
              <w:t>элемент-</w:t>
            </w:r>
            <w:r>
              <w:br/>
            </w:r>
            <w:r>
              <w:rPr>
                <w:rFonts w:ascii="Times New Roman"/>
                <w:b w:val="false"/>
                <w:i w:val="false"/>
                <w:color w:val="000000"/>
                <w:sz w:val="20"/>
              </w:rPr>
              <w:t>
</w:t>
            </w:r>
            <w:r>
              <w:rPr>
                <w:rFonts w:ascii="Times New Roman"/>
                <w:b/>
                <w:i w:val="false"/>
                <w:color w:val="000000"/>
                <w:sz w:val="20"/>
              </w:rPr>
              <w:t>терін</w:t>
            </w:r>
            <w:r>
              <w:br/>
            </w:r>
            <w:r>
              <w:rPr>
                <w:rFonts w:ascii="Times New Roman"/>
                <w:b w:val="false"/>
                <w:i w:val="false"/>
                <w:color w:val="000000"/>
                <w:sz w:val="20"/>
              </w:rPr>
              <w:t>
</w:t>
            </w:r>
            <w:r>
              <w:rPr>
                <w:rFonts w:ascii="Times New Roman"/>
                <w:b/>
                <w:i w:val="false"/>
                <w:color w:val="000000"/>
                <w:sz w:val="20"/>
              </w:rPr>
              <w:t>орнату</w:t>
            </w:r>
            <w:r>
              <w:br/>
            </w:r>
            <w:r>
              <w:rPr>
                <w:rFonts w:ascii="Times New Roman"/>
                <w:b w:val="false"/>
                <w:i w:val="false"/>
                <w:color w:val="000000"/>
                <w:sz w:val="20"/>
              </w:rPr>
              <w:t>
</w:t>
            </w:r>
            <w:r>
              <w:rPr>
                <w:rFonts w:ascii="Times New Roman"/>
                <w:b/>
                <w:i w:val="false"/>
                <w:color w:val="000000"/>
                <w:sz w:val="20"/>
              </w:rPr>
              <w:t>(арматура</w:t>
            </w:r>
            <w:r>
              <w:br/>
            </w:r>
            <w:r>
              <w:rPr>
                <w:rFonts w:ascii="Times New Roman"/>
                <w:b w:val="false"/>
                <w:i w:val="false"/>
                <w:color w:val="000000"/>
                <w:sz w:val="20"/>
              </w:rPr>
              <w:t>
</w:t>
            </w:r>
            <w:r>
              <w:rPr>
                <w:rFonts w:ascii="Times New Roman"/>
                <w:b/>
                <w:i w:val="false"/>
                <w:color w:val="000000"/>
                <w:sz w:val="20"/>
              </w:rPr>
              <w:t>құнынсыз)</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устройству</w:t>
            </w:r>
            <w:r>
              <w:br/>
            </w:r>
            <w:r>
              <w:rPr>
                <w:rFonts w:ascii="Times New Roman"/>
                <w:b w:val="false"/>
                <w:i w:val="false"/>
                <w:color w:val="000000"/>
                <w:sz w:val="20"/>
              </w:rPr>
              <w:t>
</w:t>
            </w:r>
            <w:r>
              <w:rPr>
                <w:rFonts w:ascii="Times New Roman"/>
                <w:b w:val="false"/>
                <w:i w:val="false"/>
                <w:color w:val="000000"/>
                <w:sz w:val="20"/>
              </w:rPr>
              <w:t>железо-</w:t>
            </w:r>
            <w:r>
              <w:br/>
            </w:r>
            <w:r>
              <w:rPr>
                <w:rFonts w:ascii="Times New Roman"/>
                <w:b w:val="false"/>
                <w:i w:val="false"/>
                <w:color w:val="000000"/>
                <w:sz w:val="20"/>
              </w:rPr>
              <w:t>
</w:t>
            </w:r>
            <w:r>
              <w:rPr>
                <w:rFonts w:ascii="Times New Roman"/>
                <w:b w:val="false"/>
                <w:i w:val="false"/>
                <w:color w:val="000000"/>
                <w:sz w:val="20"/>
              </w:rPr>
              <w:t>бетонных</w:t>
            </w:r>
            <w:r>
              <w:br/>
            </w:r>
            <w:r>
              <w:rPr>
                <w:rFonts w:ascii="Times New Roman"/>
                <w:b w:val="false"/>
                <w:i w:val="false"/>
                <w:color w:val="000000"/>
                <w:sz w:val="20"/>
              </w:rPr>
              <w:t>
</w:t>
            </w:r>
            <w:r>
              <w:rPr>
                <w:rFonts w:ascii="Times New Roman"/>
                <w:b w:val="false"/>
                <w:i w:val="false"/>
                <w:color w:val="000000"/>
                <w:sz w:val="20"/>
              </w:rPr>
              <w:t>элементов</w:t>
            </w:r>
            <w:r>
              <w:br/>
            </w:r>
            <w:r>
              <w:rPr>
                <w:rFonts w:ascii="Times New Roman"/>
                <w:b w:val="false"/>
                <w:i w:val="false"/>
                <w:color w:val="000000"/>
                <w:sz w:val="20"/>
              </w:rPr>
              <w:t>
</w:t>
            </w:r>
            <w:r>
              <w:rPr>
                <w:rFonts w:ascii="Times New Roman"/>
                <w:b w:val="false"/>
                <w:i w:val="false"/>
                <w:color w:val="000000"/>
                <w:sz w:val="20"/>
              </w:rPr>
              <w:t>каркаса с</w:t>
            </w:r>
            <w:r>
              <w:br/>
            </w:r>
            <w:r>
              <w:rPr>
                <w:rFonts w:ascii="Times New Roman"/>
                <w:b w:val="false"/>
                <w:i w:val="false"/>
                <w:color w:val="000000"/>
                <w:sz w:val="20"/>
              </w:rPr>
              <w:t>
</w:t>
            </w:r>
            <w:r>
              <w:rPr>
                <w:rFonts w:ascii="Times New Roman"/>
                <w:b w:val="false"/>
                <w:i w:val="false"/>
                <w:color w:val="000000"/>
                <w:sz w:val="20"/>
              </w:rPr>
              <w:t>установкой</w:t>
            </w:r>
            <w:r>
              <w:br/>
            </w:r>
            <w:r>
              <w:rPr>
                <w:rFonts w:ascii="Times New Roman"/>
                <w:b w:val="false"/>
                <w:i w:val="false"/>
                <w:color w:val="000000"/>
                <w:sz w:val="20"/>
              </w:rPr>
              <w:t>
</w:t>
            </w:r>
            <w:r>
              <w:rPr>
                <w:rFonts w:ascii="Times New Roman"/>
                <w:b w:val="false"/>
                <w:i w:val="false"/>
                <w:color w:val="000000"/>
                <w:sz w:val="20"/>
              </w:rPr>
              <w:t>опалубки и</w:t>
            </w:r>
            <w:r>
              <w:br/>
            </w:r>
            <w:r>
              <w:rPr>
                <w:rFonts w:ascii="Times New Roman"/>
                <w:b w:val="false"/>
                <w:i w:val="false"/>
                <w:color w:val="000000"/>
                <w:sz w:val="20"/>
              </w:rPr>
              <w:t>
</w:t>
            </w:r>
            <w:r>
              <w:rPr>
                <w:rFonts w:ascii="Times New Roman"/>
                <w:b w:val="false"/>
                <w:i w:val="false"/>
                <w:color w:val="000000"/>
                <w:sz w:val="20"/>
              </w:rPr>
              <w:t>армированием</w:t>
            </w:r>
            <w:r>
              <w:br/>
            </w:r>
            <w:r>
              <w:rPr>
                <w:rFonts w:ascii="Times New Roman"/>
                <w:b w:val="false"/>
                <w:i w:val="false"/>
                <w:color w:val="000000"/>
                <w:sz w:val="20"/>
              </w:rPr>
              <w:t>
</w:t>
            </w:r>
            <w:r>
              <w:rPr>
                <w:rFonts w:ascii="Times New Roman"/>
                <w:b w:val="false"/>
                <w:i w:val="false"/>
                <w:color w:val="000000"/>
                <w:sz w:val="20"/>
              </w:rPr>
              <w:t>(без</w:t>
            </w:r>
            <w:r>
              <w:br/>
            </w:r>
            <w:r>
              <w:rPr>
                <w:rFonts w:ascii="Times New Roman"/>
                <w:b w:val="false"/>
                <w:i w:val="false"/>
                <w:color w:val="000000"/>
                <w:sz w:val="20"/>
              </w:rPr>
              <w:t>
</w:t>
            </w:r>
            <w:r>
              <w:rPr>
                <w:rFonts w:ascii="Times New Roman"/>
                <w:b w:val="false"/>
                <w:i w:val="false"/>
                <w:color w:val="000000"/>
                <w:sz w:val="20"/>
              </w:rPr>
              <w:t>стоимости</w:t>
            </w:r>
            <w:r>
              <w:br/>
            </w:r>
            <w:r>
              <w:rPr>
                <w:rFonts w:ascii="Times New Roman"/>
                <w:b w:val="false"/>
                <w:i w:val="false"/>
                <w:color w:val="000000"/>
                <w:sz w:val="20"/>
              </w:rPr>
              <w:t>
</w:t>
            </w:r>
            <w:r>
              <w:rPr>
                <w:rFonts w:ascii="Times New Roman"/>
                <w:b w:val="false"/>
                <w:i w:val="false"/>
                <w:color w:val="000000"/>
                <w:sz w:val="20"/>
              </w:rPr>
              <w:t>арматуры)</w:t>
            </w:r>
            <w:r>
              <w:br/>
            </w:r>
            <w:r>
              <w:rPr>
                <w:rFonts w:ascii="Times New Roman"/>
                <w:b w:val="false"/>
                <w:i w:val="false"/>
                <w:color w:val="000000"/>
                <w:sz w:val="20"/>
              </w:rPr>
              <w:t>
</w:t>
            </w:r>
            <w:r>
              <w:rPr>
                <w:rFonts w:ascii="Times New Roman"/>
                <w:b w:val="false"/>
                <w:i w:val="false"/>
                <w:color w:val="000000"/>
                <w:sz w:val="20"/>
              </w:rPr>
              <w:t>43.99.40.111</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куб.м</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r>
      <w:tr>
        <w:trPr>
          <w:trHeight w:val="36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w:t>
            </w:r>
            <w:r>
              <w:rPr>
                <w:rFonts w:ascii="Times New Roman"/>
                <w:b/>
                <w:i w:val="false"/>
                <w:color w:val="000000"/>
                <w:sz w:val="20"/>
              </w:rPr>
              <w:t>андар,</w:t>
            </w:r>
            <w:r>
              <w:br/>
            </w:r>
            <w:r>
              <w:rPr>
                <w:rFonts w:ascii="Times New Roman"/>
                <w:b w:val="false"/>
                <w:i w:val="false"/>
                <w:color w:val="000000"/>
                <w:sz w:val="20"/>
              </w:rPr>
              <w:t>
</w:t>
            </w:r>
            <w:r>
              <w:rPr>
                <w:rFonts w:ascii="Times New Roman"/>
                <w:b/>
                <w:i w:val="false"/>
                <w:color w:val="000000"/>
                <w:sz w:val="20"/>
              </w:rPr>
              <w:t>тіреулер</w:t>
            </w:r>
            <w:r>
              <w:br/>
            </w:r>
            <w:r>
              <w:rPr>
                <w:rFonts w:ascii="Times New Roman"/>
                <w:b w:val="false"/>
                <w:i w:val="false"/>
                <w:color w:val="000000"/>
                <w:sz w:val="20"/>
              </w:rPr>
              <w:t>
</w:t>
            </w:r>
            <w:r>
              <w:rPr>
                <w:rFonts w:ascii="Times New Roman"/>
                <w:b w:val="false"/>
                <w:i w:val="false"/>
                <w:color w:val="000000"/>
                <w:sz w:val="20"/>
              </w:rPr>
              <w:t>колонны,</w:t>
            </w:r>
            <w:r>
              <w:br/>
            </w:r>
            <w:r>
              <w:rPr>
                <w:rFonts w:ascii="Times New Roman"/>
                <w:b w:val="false"/>
                <w:i w:val="false"/>
                <w:color w:val="000000"/>
                <w:sz w:val="20"/>
              </w:rPr>
              <w:t>
</w:t>
            </w:r>
            <w:r>
              <w:rPr>
                <w:rFonts w:ascii="Times New Roman"/>
                <w:b w:val="false"/>
                <w:i w:val="false"/>
                <w:color w:val="000000"/>
                <w:sz w:val="20"/>
              </w:rPr>
              <w:t>стойки</w:t>
            </w: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арқалық-</w:t>
            </w:r>
            <w:r>
              <w:br/>
            </w:r>
            <w:r>
              <w:rPr>
                <w:rFonts w:ascii="Times New Roman"/>
                <w:b w:val="false"/>
                <w:i w:val="false"/>
                <w:color w:val="000000"/>
                <w:sz w:val="20"/>
              </w:rPr>
              <w:t>
</w:t>
            </w:r>
            <w:r>
              <w:rPr>
                <w:rFonts w:ascii="Times New Roman"/>
                <w:b/>
                <w:i w:val="false"/>
                <w:color w:val="000000"/>
                <w:sz w:val="20"/>
              </w:rPr>
              <w:t>тар,</w:t>
            </w:r>
            <w:r>
              <w:br/>
            </w:r>
            <w:r>
              <w:rPr>
                <w:rFonts w:ascii="Times New Roman"/>
                <w:b w:val="false"/>
                <w:i w:val="false"/>
                <w:color w:val="000000"/>
                <w:sz w:val="20"/>
              </w:rPr>
              <w:t>
</w:t>
            </w:r>
            <w:r>
              <w:rPr>
                <w:rFonts w:ascii="Times New Roman"/>
                <w:b/>
                <w:i w:val="false"/>
                <w:color w:val="000000"/>
                <w:sz w:val="20"/>
              </w:rPr>
              <w:t>беларқа-</w:t>
            </w:r>
            <w:r>
              <w:br/>
            </w:r>
            <w:r>
              <w:rPr>
                <w:rFonts w:ascii="Times New Roman"/>
                <w:b w:val="false"/>
                <w:i w:val="false"/>
                <w:color w:val="000000"/>
                <w:sz w:val="20"/>
              </w:rPr>
              <w:t>
</w:t>
            </w:r>
            <w:r>
              <w:rPr>
                <w:rFonts w:ascii="Times New Roman"/>
                <w:b/>
                <w:i w:val="false"/>
                <w:color w:val="000000"/>
                <w:sz w:val="20"/>
              </w:rPr>
              <w:t>лықтар</w:t>
            </w:r>
            <w:r>
              <w:br/>
            </w:r>
            <w:r>
              <w:rPr>
                <w:rFonts w:ascii="Times New Roman"/>
                <w:b w:val="false"/>
                <w:i w:val="false"/>
                <w:color w:val="000000"/>
                <w:sz w:val="20"/>
              </w:rPr>
              <w:t>
</w:t>
            </w:r>
            <w:r>
              <w:rPr>
                <w:rFonts w:ascii="Times New Roman"/>
                <w:b w:val="false"/>
                <w:i w:val="false"/>
                <w:color w:val="000000"/>
                <w:sz w:val="20"/>
              </w:rPr>
              <w:t>балки,</w:t>
            </w:r>
            <w:r>
              <w:br/>
            </w:r>
            <w:r>
              <w:rPr>
                <w:rFonts w:ascii="Times New Roman"/>
                <w:b w:val="false"/>
                <w:i w:val="false"/>
                <w:color w:val="000000"/>
                <w:sz w:val="20"/>
              </w:rPr>
              <w:t>
</w:t>
            </w:r>
            <w:r>
              <w:rPr>
                <w:rFonts w:ascii="Times New Roman"/>
                <w:b w:val="false"/>
                <w:i w:val="false"/>
                <w:color w:val="000000"/>
                <w:sz w:val="20"/>
              </w:rPr>
              <w:t>ригели</w:t>
            </w: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другое</w:t>
            </w: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бетон</w:t>
            </w:r>
            <w:r>
              <w:br/>
            </w:r>
            <w:r>
              <w:rPr>
                <w:rFonts w:ascii="Times New Roman"/>
                <w:b w:val="false"/>
                <w:i w:val="false"/>
                <w:color w:val="000000"/>
                <w:sz w:val="20"/>
              </w:rPr>
              <w:t>
</w:t>
            </w:r>
            <w:r>
              <w:rPr>
                <w:rFonts w:ascii="Times New Roman"/>
                <w:b/>
                <w:i w:val="false"/>
                <w:color w:val="000000"/>
                <w:sz w:val="20"/>
              </w:rPr>
              <w:t>класы</w:t>
            </w:r>
            <w:r>
              <w:br/>
            </w:r>
            <w:r>
              <w:rPr>
                <w:rFonts w:ascii="Times New Roman"/>
                <w:b w:val="false"/>
                <w:i w:val="false"/>
                <w:color w:val="000000"/>
                <w:sz w:val="20"/>
              </w:rPr>
              <w:t>
</w:t>
            </w:r>
            <w:r>
              <w:rPr>
                <w:rFonts w:ascii="Times New Roman"/>
                <w:b w:val="false"/>
                <w:i w:val="false"/>
                <w:color w:val="000000"/>
                <w:sz w:val="20"/>
              </w:rPr>
              <w:t>бетон класса</w:t>
            </w: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w:t>
            </w:r>
            <w:r>
              <w:br/>
            </w:r>
            <w:r>
              <w:rPr>
                <w:rFonts w:ascii="Times New Roman"/>
                <w:b w:val="false"/>
                <w:i w:val="false"/>
                <w:color w:val="000000"/>
                <w:sz w:val="20"/>
              </w:rPr>
              <w:t>
</w:t>
            </w:r>
            <w:r>
              <w:rPr>
                <w:rFonts w:ascii="Times New Roman"/>
                <w:b/>
                <w:i w:val="false"/>
                <w:color w:val="000000"/>
                <w:sz w:val="20"/>
              </w:rPr>
              <w:t>сипат-</w:t>
            </w:r>
            <w:r>
              <w:br/>
            </w:r>
            <w:r>
              <w:rPr>
                <w:rFonts w:ascii="Times New Roman"/>
                <w:b w:val="false"/>
                <w:i w:val="false"/>
                <w:color w:val="000000"/>
                <w:sz w:val="20"/>
              </w:rPr>
              <w:t>
</w:t>
            </w:r>
            <w:r>
              <w:rPr>
                <w:rFonts w:ascii="Times New Roman"/>
                <w:b/>
                <w:i w:val="false"/>
                <w:color w:val="000000"/>
                <w:sz w:val="20"/>
              </w:rPr>
              <w:t>тамасы</w:t>
            </w:r>
            <w:r>
              <w:br/>
            </w:r>
            <w:r>
              <w:rPr>
                <w:rFonts w:ascii="Times New Roman"/>
                <w:b w:val="false"/>
                <w:i w:val="false"/>
                <w:color w:val="000000"/>
                <w:sz w:val="20"/>
              </w:rPr>
              <w:t>
</w:t>
            </w:r>
            <w:r>
              <w:rPr>
                <w:rFonts w:ascii="Times New Roman"/>
                <w:b/>
                <w:i w:val="false"/>
                <w:color w:val="000000"/>
                <w:sz w:val="20"/>
              </w:rPr>
              <w:t>өзгергенде</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w:t>
            </w:r>
            <w:r>
              <w:br/>
            </w:r>
            <w:r>
              <w:rPr>
                <w:rFonts w:ascii="Times New Roman"/>
                <w:b w:val="false"/>
                <w:i w:val="false"/>
                <w:color w:val="000000"/>
                <w:sz w:val="20"/>
              </w:rPr>
              <w:t>
</w:t>
            </w:r>
            <w:r>
              <w:rPr>
                <w:rFonts w:ascii="Times New Roman"/>
                <w:b/>
                <w:i w:val="false"/>
                <w:color w:val="000000"/>
                <w:sz w:val="20"/>
              </w:rPr>
              <w:t>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w:t>
            </w:r>
            <w:r>
              <w:br/>
            </w:r>
            <w:r>
              <w:rPr>
                <w:rFonts w:ascii="Times New Roman"/>
                <w:b w:val="false"/>
                <w:i w:val="false"/>
                <w:color w:val="000000"/>
                <w:sz w:val="20"/>
              </w:rPr>
              <w:t>
</w:t>
            </w:r>
            <w:r>
              <w:rPr>
                <w:rFonts w:ascii="Times New Roman"/>
                <w:b w:val="false"/>
                <w:i w:val="false"/>
                <w:color w:val="000000"/>
                <w:sz w:val="20"/>
              </w:rPr>
              <w:t>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w:t>
            </w:r>
            <w:r>
              <w:br/>
            </w:r>
            <w:r>
              <w:rPr>
                <w:rFonts w:ascii="Times New Roman"/>
                <w:b w:val="false"/>
                <w:i w:val="false"/>
                <w:color w:val="000000"/>
                <w:sz w:val="20"/>
              </w:rPr>
              <w:t>
</w:t>
            </w:r>
            <w:r>
              <w:rPr>
                <w:rFonts w:ascii="Times New Roman"/>
                <w:b w:val="false"/>
                <w:i w:val="false"/>
                <w:color w:val="000000"/>
                <w:sz w:val="20"/>
              </w:rPr>
              <w:t>ристики</w:t>
            </w:r>
            <w:r>
              <w:br/>
            </w:r>
            <w:r>
              <w:rPr>
                <w:rFonts w:ascii="Times New Roman"/>
                <w:b w:val="false"/>
                <w:i w:val="false"/>
                <w:color w:val="000000"/>
                <w:sz w:val="20"/>
              </w:rPr>
              <w:t>
</w:t>
            </w:r>
            <w:r>
              <w:rPr>
                <w:rFonts w:ascii="Times New Roman"/>
                <w:b w:val="false"/>
                <w:i w:val="false"/>
                <w:color w:val="000000"/>
                <w:sz w:val="20"/>
              </w:rPr>
              <w:t>работы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121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Көлемді-</w:t>
            </w:r>
            <w:r>
              <w:br/>
            </w:r>
            <w:r>
              <w:rPr>
                <w:rFonts w:ascii="Times New Roman"/>
                <w:b w:val="false"/>
                <w:i w:val="false"/>
                <w:color w:val="000000"/>
                <w:sz w:val="20"/>
              </w:rPr>
              <w:t>
</w:t>
            </w:r>
            <w:r>
              <w:rPr>
                <w:rFonts w:ascii="Times New Roman"/>
                <w:b/>
                <w:i w:val="false"/>
                <w:color w:val="000000"/>
                <w:sz w:val="20"/>
              </w:rPr>
              <w:t>ауыстыр-</w:t>
            </w:r>
            <w:r>
              <w:br/>
            </w:r>
            <w:r>
              <w:rPr>
                <w:rFonts w:ascii="Times New Roman"/>
                <w:b w:val="false"/>
                <w:i w:val="false"/>
                <w:color w:val="000000"/>
                <w:sz w:val="20"/>
              </w:rPr>
              <w:t>
</w:t>
            </w:r>
            <w:r>
              <w:rPr>
                <w:rFonts w:ascii="Times New Roman"/>
                <w:b/>
                <w:i w:val="false"/>
                <w:color w:val="000000"/>
                <w:sz w:val="20"/>
              </w:rPr>
              <w:t>малы</w:t>
            </w:r>
            <w:r>
              <w:br/>
            </w:r>
            <w:r>
              <w:rPr>
                <w:rFonts w:ascii="Times New Roman"/>
                <w:b w:val="false"/>
                <w:i w:val="false"/>
                <w:color w:val="000000"/>
                <w:sz w:val="20"/>
              </w:rPr>
              <w:t>
</w:t>
            </w:r>
            <w:r>
              <w:rPr>
                <w:rFonts w:ascii="Times New Roman"/>
                <w:b/>
                <w:i w:val="false"/>
                <w:color w:val="000000"/>
                <w:sz w:val="20"/>
              </w:rPr>
              <w:t>қалыптағы</w:t>
            </w:r>
            <w:r>
              <w:br/>
            </w:r>
            <w:r>
              <w:rPr>
                <w:rFonts w:ascii="Times New Roman"/>
                <w:b w:val="false"/>
                <w:i w:val="false"/>
                <w:color w:val="000000"/>
                <w:sz w:val="20"/>
              </w:rPr>
              <w:t>
</w:t>
            </w:r>
            <w:r>
              <w:rPr>
                <w:rFonts w:ascii="Times New Roman"/>
                <w:b/>
                <w:i w:val="false"/>
                <w:color w:val="000000"/>
                <w:sz w:val="20"/>
              </w:rPr>
              <w:t>қабырға-</w:t>
            </w:r>
            <w:r>
              <w:br/>
            </w:r>
            <w:r>
              <w:rPr>
                <w:rFonts w:ascii="Times New Roman"/>
                <w:b w:val="false"/>
                <w:i w:val="false"/>
                <w:color w:val="000000"/>
                <w:sz w:val="20"/>
              </w:rPr>
              <w:t>
</w:t>
            </w:r>
            <w:r>
              <w:rPr>
                <w:rFonts w:ascii="Times New Roman"/>
                <w:b/>
                <w:i w:val="false"/>
                <w:color w:val="000000"/>
                <w:sz w:val="20"/>
              </w:rPr>
              <w:t>ларды</w:t>
            </w:r>
            <w:r>
              <w:br/>
            </w:r>
            <w:r>
              <w:rPr>
                <w:rFonts w:ascii="Times New Roman"/>
                <w:b w:val="false"/>
                <w:i w:val="false"/>
                <w:color w:val="000000"/>
                <w:sz w:val="20"/>
              </w:rPr>
              <w:t>
</w:t>
            </w:r>
            <w:r>
              <w:rPr>
                <w:rFonts w:ascii="Times New Roman"/>
                <w:b/>
                <w:i w:val="false"/>
                <w:color w:val="000000"/>
                <w:sz w:val="20"/>
              </w:rPr>
              <w:t>бетондау</w:t>
            </w:r>
            <w:r>
              <w:br/>
            </w:r>
            <w:r>
              <w:rPr>
                <w:rFonts w:ascii="Times New Roman"/>
                <w:b w:val="false"/>
                <w:i w:val="false"/>
                <w:color w:val="000000"/>
                <w:sz w:val="20"/>
              </w:rPr>
              <w:t>
</w:t>
            </w:r>
            <w:r>
              <w:rPr>
                <w:rFonts w:ascii="Times New Roman"/>
                <w:b/>
                <w:i w:val="false"/>
                <w:color w:val="000000"/>
                <w:sz w:val="20"/>
              </w:rPr>
              <w:t>оларды</w:t>
            </w:r>
            <w:r>
              <w:br/>
            </w:r>
            <w:r>
              <w:rPr>
                <w:rFonts w:ascii="Times New Roman"/>
                <w:b w:val="false"/>
                <w:i w:val="false"/>
                <w:color w:val="000000"/>
                <w:sz w:val="20"/>
              </w:rPr>
              <w:t>
</w:t>
            </w:r>
            <w:r>
              <w:rPr>
                <w:rFonts w:ascii="Times New Roman"/>
                <w:b/>
                <w:i w:val="false"/>
                <w:color w:val="000000"/>
                <w:sz w:val="20"/>
              </w:rPr>
              <w:t>жинақтау</w:t>
            </w:r>
            <w:r>
              <w:br/>
            </w:r>
            <w:r>
              <w:rPr>
                <w:rFonts w:ascii="Times New Roman"/>
                <w:b w:val="false"/>
                <w:i w:val="false"/>
                <w:color w:val="000000"/>
                <w:sz w:val="20"/>
              </w:rPr>
              <w:t>
</w:t>
            </w:r>
            <w:r>
              <w:rPr>
                <w:rFonts w:ascii="Times New Roman"/>
                <w:b/>
                <w:i w:val="false"/>
                <w:color w:val="000000"/>
                <w:sz w:val="20"/>
              </w:rPr>
              <w:t>мен</w:t>
            </w:r>
            <w:r>
              <w:br/>
            </w:r>
            <w:r>
              <w:rPr>
                <w:rFonts w:ascii="Times New Roman"/>
                <w:b w:val="false"/>
                <w:i w:val="false"/>
                <w:color w:val="000000"/>
                <w:sz w:val="20"/>
              </w:rPr>
              <w:t>
</w:t>
            </w:r>
            <w:r>
              <w:rPr>
                <w:rFonts w:ascii="Times New Roman"/>
                <w:b/>
                <w:i w:val="false"/>
                <w:color w:val="000000"/>
                <w:sz w:val="20"/>
              </w:rPr>
              <w:t>бөлшектеу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бетониро-</w:t>
            </w:r>
            <w:r>
              <w:br/>
            </w:r>
            <w:r>
              <w:rPr>
                <w:rFonts w:ascii="Times New Roman"/>
                <w:b w:val="false"/>
                <w:i w:val="false"/>
                <w:color w:val="000000"/>
                <w:sz w:val="20"/>
              </w:rPr>
              <w:t>
</w:t>
            </w:r>
            <w:r>
              <w:rPr>
                <w:rFonts w:ascii="Times New Roman"/>
                <w:b w:val="false"/>
                <w:i w:val="false"/>
                <w:color w:val="000000"/>
                <w:sz w:val="20"/>
              </w:rPr>
              <w:t>ванию стен в</w:t>
            </w:r>
            <w:r>
              <w:br/>
            </w:r>
            <w:r>
              <w:rPr>
                <w:rFonts w:ascii="Times New Roman"/>
                <w:b w:val="false"/>
                <w:i w:val="false"/>
                <w:color w:val="000000"/>
                <w:sz w:val="20"/>
              </w:rPr>
              <w:t>
</w:t>
            </w:r>
            <w:r>
              <w:rPr>
                <w:rFonts w:ascii="Times New Roman"/>
                <w:b w:val="false"/>
                <w:i w:val="false"/>
                <w:color w:val="000000"/>
                <w:sz w:val="20"/>
              </w:rPr>
              <w:t>объемно-</w:t>
            </w:r>
            <w:r>
              <w:br/>
            </w:r>
            <w:r>
              <w:rPr>
                <w:rFonts w:ascii="Times New Roman"/>
                <w:b w:val="false"/>
                <w:i w:val="false"/>
                <w:color w:val="000000"/>
                <w:sz w:val="20"/>
              </w:rPr>
              <w:t>
</w:t>
            </w:r>
            <w:r>
              <w:rPr>
                <w:rFonts w:ascii="Times New Roman"/>
                <w:b w:val="false"/>
                <w:i w:val="false"/>
                <w:color w:val="000000"/>
                <w:sz w:val="20"/>
              </w:rPr>
              <w:t>переставной</w:t>
            </w:r>
            <w:r>
              <w:br/>
            </w:r>
            <w:r>
              <w:rPr>
                <w:rFonts w:ascii="Times New Roman"/>
                <w:b w:val="false"/>
                <w:i w:val="false"/>
                <w:color w:val="000000"/>
                <w:sz w:val="20"/>
              </w:rPr>
              <w:t>
</w:t>
            </w:r>
            <w:r>
              <w:rPr>
                <w:rFonts w:ascii="Times New Roman"/>
                <w:b w:val="false"/>
                <w:i w:val="false"/>
                <w:color w:val="000000"/>
                <w:sz w:val="20"/>
              </w:rPr>
              <w:t>опалубке,</w:t>
            </w:r>
            <w:r>
              <w:br/>
            </w:r>
            <w:r>
              <w:rPr>
                <w:rFonts w:ascii="Times New Roman"/>
                <w:b w:val="false"/>
                <w:i w:val="false"/>
                <w:color w:val="000000"/>
                <w:sz w:val="20"/>
              </w:rPr>
              <w:t>
</w:t>
            </w:r>
            <w:r>
              <w:rPr>
                <w:rFonts w:ascii="Times New Roman"/>
                <w:b w:val="false"/>
                <w:i w:val="false"/>
                <w:color w:val="000000"/>
                <w:sz w:val="20"/>
              </w:rPr>
              <w:t>включая ее</w:t>
            </w:r>
            <w:r>
              <w:br/>
            </w:r>
            <w:r>
              <w:rPr>
                <w:rFonts w:ascii="Times New Roman"/>
                <w:b w:val="false"/>
                <w:i w:val="false"/>
                <w:color w:val="000000"/>
                <w:sz w:val="20"/>
              </w:rPr>
              <w:t>
</w:t>
            </w:r>
            <w:r>
              <w:rPr>
                <w:rFonts w:ascii="Times New Roman"/>
                <w:b w:val="false"/>
                <w:i w:val="false"/>
                <w:color w:val="000000"/>
                <w:sz w:val="20"/>
              </w:rPr>
              <w:t>монтаж и</w:t>
            </w:r>
            <w:r>
              <w:br/>
            </w:r>
            <w:r>
              <w:rPr>
                <w:rFonts w:ascii="Times New Roman"/>
                <w:b w:val="false"/>
                <w:i w:val="false"/>
                <w:color w:val="000000"/>
                <w:sz w:val="20"/>
              </w:rPr>
              <w:t>
</w:t>
            </w:r>
            <w:r>
              <w:rPr>
                <w:rFonts w:ascii="Times New Roman"/>
                <w:b w:val="false"/>
                <w:i w:val="false"/>
                <w:color w:val="000000"/>
                <w:sz w:val="20"/>
              </w:rPr>
              <w:t>демонтаж</w:t>
            </w:r>
            <w:r>
              <w:br/>
            </w:r>
            <w:r>
              <w:rPr>
                <w:rFonts w:ascii="Times New Roman"/>
                <w:b w:val="false"/>
                <w:i w:val="false"/>
                <w:color w:val="000000"/>
                <w:sz w:val="20"/>
              </w:rPr>
              <w:t>
</w:t>
            </w:r>
            <w:r>
              <w:rPr>
                <w:rFonts w:ascii="Times New Roman"/>
                <w:b w:val="false"/>
                <w:i w:val="false"/>
                <w:color w:val="000000"/>
                <w:sz w:val="20"/>
              </w:rPr>
              <w:t>43.99.40.420</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куб.м</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r>
      <w:tr>
        <w:trPr>
          <w:trHeight w:val="21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құрылым-</w:t>
            </w:r>
            <w:r>
              <w:br/>
            </w:r>
            <w:r>
              <w:rPr>
                <w:rFonts w:ascii="Times New Roman"/>
                <w:b w:val="false"/>
                <w:i w:val="false"/>
                <w:color w:val="000000"/>
                <w:sz w:val="20"/>
              </w:rPr>
              <w:t>
</w:t>
            </w:r>
            <w:r>
              <w:rPr>
                <w:rFonts w:ascii="Times New Roman"/>
                <w:b/>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конструкции:</w:t>
            </w: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биіктігі м</w:t>
            </w:r>
            <w:r>
              <w:br/>
            </w:r>
            <w:r>
              <w:rPr>
                <w:rFonts w:ascii="Times New Roman"/>
                <w:b w:val="false"/>
                <w:i w:val="false"/>
                <w:color w:val="000000"/>
                <w:sz w:val="20"/>
              </w:rPr>
              <w:t>
</w:t>
            </w:r>
            <w:r>
              <w:rPr>
                <w:rFonts w:ascii="Times New Roman"/>
                <w:b w:val="false"/>
                <w:i w:val="false"/>
                <w:color w:val="000000"/>
                <w:sz w:val="20"/>
              </w:rPr>
              <w:t>высота м</w:t>
            </w: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қалы</w:t>
            </w:r>
            <w:r>
              <w:rPr>
                <w:rFonts w:ascii="Times New Roman"/>
                <w:b/>
                <w:i w:val="false"/>
                <w:color w:val="000000"/>
                <w:sz w:val="20"/>
              </w:rPr>
              <w:t>ң</w:t>
            </w:r>
            <w:r>
              <w:rPr>
                <w:rFonts w:ascii="Times New Roman"/>
                <w:b/>
                <w:i w:val="false"/>
                <w:color w:val="000000"/>
                <w:sz w:val="20"/>
              </w:rPr>
              <w:t>ды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мм</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ауыр</w:t>
            </w:r>
            <w:r>
              <w:br/>
            </w:r>
            <w:r>
              <w:rPr>
                <w:rFonts w:ascii="Times New Roman"/>
                <w:b w:val="false"/>
                <w:i w:val="false"/>
                <w:color w:val="000000"/>
                <w:sz w:val="20"/>
              </w:rPr>
              <w:t>
</w:t>
            </w:r>
            <w:r>
              <w:rPr>
                <w:rFonts w:ascii="Times New Roman"/>
                <w:b/>
                <w:i w:val="false"/>
                <w:color w:val="000000"/>
                <w:sz w:val="20"/>
              </w:rPr>
              <w:t>бетон,</w:t>
            </w:r>
            <w:r>
              <w:br/>
            </w:r>
            <w:r>
              <w:rPr>
                <w:rFonts w:ascii="Times New Roman"/>
                <w:b w:val="false"/>
                <w:i w:val="false"/>
                <w:color w:val="000000"/>
                <w:sz w:val="20"/>
              </w:rPr>
              <w:t>
</w:t>
            </w:r>
            <w:r>
              <w:rPr>
                <w:rFonts w:ascii="Times New Roman"/>
                <w:b/>
                <w:i w:val="false"/>
                <w:color w:val="000000"/>
                <w:sz w:val="20"/>
              </w:rPr>
              <w:t>класы</w:t>
            </w:r>
            <w:r>
              <w:br/>
            </w:r>
            <w:r>
              <w:rPr>
                <w:rFonts w:ascii="Times New Roman"/>
                <w:b w:val="false"/>
                <w:i w:val="false"/>
                <w:color w:val="000000"/>
                <w:sz w:val="20"/>
              </w:rPr>
              <w:t>
</w:t>
            </w:r>
            <w:r>
              <w:rPr>
                <w:rFonts w:ascii="Times New Roman"/>
                <w:b w:val="false"/>
                <w:i w:val="false"/>
                <w:color w:val="000000"/>
                <w:sz w:val="20"/>
              </w:rPr>
              <w:t>бетон</w:t>
            </w:r>
            <w:r>
              <w:br/>
            </w:r>
            <w:r>
              <w:rPr>
                <w:rFonts w:ascii="Times New Roman"/>
                <w:b w:val="false"/>
                <w:i w:val="false"/>
                <w:color w:val="000000"/>
                <w:sz w:val="20"/>
              </w:rPr>
              <w:t>
</w:t>
            </w:r>
            <w:r>
              <w:rPr>
                <w:rFonts w:ascii="Times New Roman"/>
                <w:b w:val="false"/>
                <w:i w:val="false"/>
                <w:color w:val="000000"/>
                <w:sz w:val="20"/>
              </w:rPr>
              <w:t>тяжелый</w:t>
            </w: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жең</w:t>
            </w:r>
            <w:r>
              <w:rPr>
                <w:rFonts w:ascii="Times New Roman"/>
                <w:b/>
                <w:i w:val="false"/>
                <w:color w:val="000000"/>
                <w:sz w:val="20"/>
              </w:rPr>
              <w:t>іл</w:t>
            </w:r>
            <w:r>
              <w:br/>
            </w:r>
            <w:r>
              <w:rPr>
                <w:rFonts w:ascii="Times New Roman"/>
                <w:b w:val="false"/>
                <w:i w:val="false"/>
                <w:color w:val="000000"/>
                <w:sz w:val="20"/>
              </w:rPr>
              <w:t>
</w:t>
            </w:r>
            <w:r>
              <w:rPr>
                <w:rFonts w:ascii="Times New Roman"/>
                <w:b/>
                <w:i w:val="false"/>
                <w:color w:val="000000"/>
                <w:sz w:val="20"/>
              </w:rPr>
              <w:t>бетон,</w:t>
            </w:r>
            <w:r>
              <w:br/>
            </w:r>
            <w:r>
              <w:rPr>
                <w:rFonts w:ascii="Times New Roman"/>
                <w:b w:val="false"/>
                <w:i w:val="false"/>
                <w:color w:val="000000"/>
                <w:sz w:val="20"/>
              </w:rPr>
              <w:t>
</w:t>
            </w:r>
            <w:r>
              <w:rPr>
                <w:rFonts w:ascii="Times New Roman"/>
                <w:b/>
                <w:i w:val="false"/>
                <w:color w:val="000000"/>
                <w:sz w:val="20"/>
              </w:rPr>
              <w:t>классы</w:t>
            </w:r>
            <w:r>
              <w:br/>
            </w:r>
            <w:r>
              <w:rPr>
                <w:rFonts w:ascii="Times New Roman"/>
                <w:b w:val="false"/>
                <w:i w:val="false"/>
                <w:color w:val="000000"/>
                <w:sz w:val="20"/>
              </w:rPr>
              <w:t>
</w:t>
            </w:r>
            <w:r>
              <w:rPr>
                <w:rFonts w:ascii="Times New Roman"/>
                <w:b w:val="false"/>
                <w:i w:val="false"/>
                <w:color w:val="000000"/>
                <w:sz w:val="20"/>
              </w:rPr>
              <w:t>бетон легкий</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w:t>
            </w:r>
            <w:r>
              <w:br/>
            </w:r>
            <w:r>
              <w:rPr>
                <w:rFonts w:ascii="Times New Roman"/>
                <w:b w:val="false"/>
                <w:i w:val="false"/>
                <w:color w:val="000000"/>
                <w:sz w:val="20"/>
              </w:rPr>
              <w:t>
</w:t>
            </w:r>
            <w:r>
              <w:rPr>
                <w:rFonts w:ascii="Times New Roman"/>
                <w:b/>
                <w:i w:val="false"/>
                <w:color w:val="000000"/>
                <w:sz w:val="20"/>
              </w:rPr>
              <w:t>сипат-</w:t>
            </w:r>
            <w:r>
              <w:br/>
            </w:r>
            <w:r>
              <w:rPr>
                <w:rFonts w:ascii="Times New Roman"/>
                <w:b w:val="false"/>
                <w:i w:val="false"/>
                <w:color w:val="000000"/>
                <w:sz w:val="20"/>
              </w:rPr>
              <w:t>
</w:t>
            </w:r>
            <w:r>
              <w:rPr>
                <w:rFonts w:ascii="Times New Roman"/>
                <w:b/>
                <w:i w:val="false"/>
                <w:color w:val="000000"/>
                <w:sz w:val="20"/>
              </w:rPr>
              <w:t>тамасы</w:t>
            </w:r>
            <w:r>
              <w:br/>
            </w:r>
            <w:r>
              <w:rPr>
                <w:rFonts w:ascii="Times New Roman"/>
                <w:b w:val="false"/>
                <w:i w:val="false"/>
                <w:color w:val="000000"/>
                <w:sz w:val="20"/>
              </w:rPr>
              <w:t>
</w:t>
            </w:r>
            <w:r>
              <w:rPr>
                <w:rFonts w:ascii="Times New Roman"/>
                <w:b/>
                <w:i w:val="false"/>
                <w:color w:val="000000"/>
                <w:sz w:val="20"/>
              </w:rPr>
              <w:t>өзгергенде</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w:t>
            </w:r>
            <w:r>
              <w:br/>
            </w:r>
            <w:r>
              <w:rPr>
                <w:rFonts w:ascii="Times New Roman"/>
                <w:b w:val="false"/>
                <w:i w:val="false"/>
                <w:color w:val="000000"/>
                <w:sz w:val="20"/>
              </w:rPr>
              <w:t>
</w:t>
            </w:r>
            <w:r>
              <w:rPr>
                <w:rFonts w:ascii="Times New Roman"/>
                <w:b/>
                <w:i w:val="false"/>
                <w:color w:val="000000"/>
                <w:sz w:val="20"/>
              </w:rPr>
              <w:t>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w:t>
            </w:r>
            <w:r>
              <w:br/>
            </w:r>
            <w:r>
              <w:rPr>
                <w:rFonts w:ascii="Times New Roman"/>
                <w:b w:val="false"/>
                <w:i w:val="false"/>
                <w:color w:val="000000"/>
                <w:sz w:val="20"/>
              </w:rPr>
              <w:t>
</w:t>
            </w:r>
            <w:r>
              <w:rPr>
                <w:rFonts w:ascii="Times New Roman"/>
                <w:b w:val="false"/>
                <w:i w:val="false"/>
                <w:color w:val="000000"/>
                <w:sz w:val="20"/>
              </w:rPr>
              <w:t>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w:t>
            </w:r>
            <w:r>
              <w:br/>
            </w:r>
            <w:r>
              <w:rPr>
                <w:rFonts w:ascii="Times New Roman"/>
                <w:b w:val="false"/>
                <w:i w:val="false"/>
                <w:color w:val="000000"/>
                <w:sz w:val="20"/>
              </w:rPr>
              <w:t>
</w:t>
            </w:r>
            <w:r>
              <w:rPr>
                <w:rFonts w:ascii="Times New Roman"/>
                <w:b w:val="false"/>
                <w:i w:val="false"/>
                <w:color w:val="000000"/>
                <w:sz w:val="20"/>
              </w:rPr>
              <w:t>ристики</w:t>
            </w:r>
            <w:r>
              <w:br/>
            </w:r>
            <w:r>
              <w:rPr>
                <w:rFonts w:ascii="Times New Roman"/>
                <w:b w:val="false"/>
                <w:i w:val="false"/>
                <w:color w:val="000000"/>
                <w:sz w:val="20"/>
              </w:rPr>
              <w:t>
</w:t>
            </w:r>
            <w:r>
              <w:rPr>
                <w:rFonts w:ascii="Times New Roman"/>
                <w:b w:val="false"/>
                <w:i w:val="false"/>
                <w:color w:val="000000"/>
                <w:sz w:val="20"/>
              </w:rPr>
              <w:t>работы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Қалып және</w:t>
            </w:r>
            <w:r>
              <w:br/>
            </w:r>
            <w:r>
              <w:rPr>
                <w:rFonts w:ascii="Times New Roman"/>
                <w:b w:val="false"/>
                <w:i w:val="false"/>
                <w:color w:val="000000"/>
                <w:sz w:val="20"/>
              </w:rPr>
              <w:t>
</w:t>
            </w:r>
            <w:r>
              <w:rPr>
                <w:rFonts w:ascii="Times New Roman"/>
                <w:b/>
                <w:i w:val="false"/>
                <w:color w:val="000000"/>
                <w:sz w:val="20"/>
              </w:rPr>
              <w:t>арматура</w:t>
            </w:r>
            <w:r>
              <w:br/>
            </w:r>
            <w:r>
              <w:rPr>
                <w:rFonts w:ascii="Times New Roman"/>
                <w:b w:val="false"/>
                <w:i w:val="false"/>
                <w:color w:val="000000"/>
                <w:sz w:val="20"/>
              </w:rPr>
              <w:t>
</w:t>
            </w:r>
            <w:r>
              <w:rPr>
                <w:rFonts w:ascii="Times New Roman"/>
                <w:b/>
                <w:i w:val="false"/>
                <w:color w:val="000000"/>
                <w:sz w:val="20"/>
              </w:rPr>
              <w:t>жүргізу</w:t>
            </w:r>
            <w:r>
              <w:br/>
            </w:r>
            <w:r>
              <w:rPr>
                <w:rFonts w:ascii="Times New Roman"/>
                <w:b w:val="false"/>
                <w:i w:val="false"/>
                <w:color w:val="000000"/>
                <w:sz w:val="20"/>
              </w:rPr>
              <w:t>
</w:t>
            </w:r>
            <w:r>
              <w:rPr>
                <w:rFonts w:ascii="Times New Roman"/>
                <w:b/>
                <w:i w:val="false"/>
                <w:color w:val="000000"/>
                <w:sz w:val="20"/>
              </w:rPr>
              <w:t>жұмыс-</w:t>
            </w:r>
            <w:r>
              <w:br/>
            </w:r>
            <w:r>
              <w:rPr>
                <w:rFonts w:ascii="Times New Roman"/>
                <w:b w:val="false"/>
                <w:i w:val="false"/>
                <w:color w:val="000000"/>
                <w:sz w:val="20"/>
              </w:rPr>
              <w:t>
</w:t>
            </w:r>
            <w:r>
              <w:rPr>
                <w:rFonts w:ascii="Times New Roman"/>
                <w:b/>
                <w:i w:val="false"/>
                <w:color w:val="000000"/>
                <w:sz w:val="20"/>
              </w:rPr>
              <w:t>тарымен</w:t>
            </w:r>
            <w:r>
              <w:br/>
            </w:r>
            <w:r>
              <w:rPr>
                <w:rFonts w:ascii="Times New Roman"/>
                <w:b w:val="false"/>
                <w:i w:val="false"/>
                <w:color w:val="000000"/>
                <w:sz w:val="20"/>
              </w:rPr>
              <w:t>
</w:t>
            </w:r>
            <w:r>
              <w:rPr>
                <w:rFonts w:ascii="Times New Roman"/>
                <w:b/>
                <w:i w:val="false"/>
                <w:color w:val="000000"/>
                <w:sz w:val="20"/>
              </w:rPr>
              <w:t>темірбетон</w:t>
            </w:r>
            <w:r>
              <w:br/>
            </w:r>
            <w:r>
              <w:rPr>
                <w:rFonts w:ascii="Times New Roman"/>
                <w:b w:val="false"/>
                <w:i w:val="false"/>
                <w:color w:val="000000"/>
                <w:sz w:val="20"/>
              </w:rPr>
              <w:t>
</w:t>
            </w:r>
            <w:r>
              <w:rPr>
                <w:rFonts w:ascii="Times New Roman"/>
                <w:b/>
                <w:i w:val="false"/>
                <w:color w:val="000000"/>
                <w:sz w:val="20"/>
              </w:rPr>
              <w:t>арақабыр-</w:t>
            </w:r>
            <w:r>
              <w:br/>
            </w:r>
            <w:r>
              <w:rPr>
                <w:rFonts w:ascii="Times New Roman"/>
                <w:b w:val="false"/>
                <w:i w:val="false"/>
                <w:color w:val="000000"/>
                <w:sz w:val="20"/>
              </w:rPr>
              <w:t>
</w:t>
            </w:r>
            <w:r>
              <w:rPr>
                <w:rFonts w:ascii="Times New Roman"/>
                <w:b/>
                <w:i w:val="false"/>
                <w:color w:val="000000"/>
                <w:sz w:val="20"/>
              </w:rPr>
              <w:t>ғаларын</w:t>
            </w:r>
            <w:r>
              <w:br/>
            </w:r>
            <w:r>
              <w:rPr>
                <w:rFonts w:ascii="Times New Roman"/>
                <w:b w:val="false"/>
                <w:i w:val="false"/>
                <w:color w:val="000000"/>
                <w:sz w:val="20"/>
              </w:rPr>
              <w:t>
</w:t>
            </w:r>
            <w:r>
              <w:rPr>
                <w:rFonts w:ascii="Times New Roman"/>
                <w:b/>
                <w:i w:val="false"/>
                <w:color w:val="000000"/>
                <w:sz w:val="20"/>
              </w:rPr>
              <w:t>орнату</w:t>
            </w:r>
            <w:r>
              <w:br/>
            </w:r>
            <w:r>
              <w:rPr>
                <w:rFonts w:ascii="Times New Roman"/>
                <w:b w:val="false"/>
                <w:i w:val="false"/>
                <w:color w:val="000000"/>
                <w:sz w:val="20"/>
              </w:rPr>
              <w:t>
</w:t>
            </w:r>
            <w:r>
              <w:rPr>
                <w:rFonts w:ascii="Times New Roman"/>
                <w:b/>
                <w:i w:val="false"/>
                <w:color w:val="000000"/>
                <w:sz w:val="20"/>
              </w:rPr>
              <w:t>(арматура</w:t>
            </w:r>
            <w:r>
              <w:br/>
            </w:r>
            <w:r>
              <w:rPr>
                <w:rFonts w:ascii="Times New Roman"/>
                <w:b w:val="false"/>
                <w:i w:val="false"/>
                <w:color w:val="000000"/>
                <w:sz w:val="20"/>
              </w:rPr>
              <w:t>
</w:t>
            </w:r>
            <w:r>
              <w:rPr>
                <w:rFonts w:ascii="Times New Roman"/>
                <w:b/>
                <w:i w:val="false"/>
                <w:color w:val="000000"/>
                <w:sz w:val="20"/>
              </w:rPr>
              <w:t>құнынсыз)</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устройству</w:t>
            </w:r>
            <w:r>
              <w:br/>
            </w:r>
            <w:r>
              <w:rPr>
                <w:rFonts w:ascii="Times New Roman"/>
                <w:b w:val="false"/>
                <w:i w:val="false"/>
                <w:color w:val="000000"/>
                <w:sz w:val="20"/>
              </w:rPr>
              <w:t>
</w:t>
            </w:r>
            <w:r>
              <w:rPr>
                <w:rFonts w:ascii="Times New Roman"/>
                <w:b w:val="false"/>
                <w:i w:val="false"/>
                <w:color w:val="000000"/>
                <w:sz w:val="20"/>
              </w:rPr>
              <w:t>железо-</w:t>
            </w:r>
            <w:r>
              <w:br/>
            </w:r>
            <w:r>
              <w:rPr>
                <w:rFonts w:ascii="Times New Roman"/>
                <w:b w:val="false"/>
                <w:i w:val="false"/>
                <w:color w:val="000000"/>
                <w:sz w:val="20"/>
              </w:rPr>
              <w:t>
</w:t>
            </w:r>
            <w:r>
              <w:rPr>
                <w:rFonts w:ascii="Times New Roman"/>
                <w:b w:val="false"/>
                <w:i w:val="false"/>
                <w:color w:val="000000"/>
                <w:sz w:val="20"/>
              </w:rPr>
              <w:t>бетонных</w:t>
            </w:r>
            <w:r>
              <w:br/>
            </w:r>
            <w:r>
              <w:rPr>
                <w:rFonts w:ascii="Times New Roman"/>
                <w:b w:val="false"/>
                <w:i w:val="false"/>
                <w:color w:val="000000"/>
                <w:sz w:val="20"/>
              </w:rPr>
              <w:t>
</w:t>
            </w:r>
            <w:r>
              <w:rPr>
                <w:rFonts w:ascii="Times New Roman"/>
                <w:b w:val="false"/>
                <w:i w:val="false"/>
                <w:color w:val="000000"/>
                <w:sz w:val="20"/>
              </w:rPr>
              <w:t>перекрытий с</w:t>
            </w:r>
            <w:r>
              <w:br/>
            </w:r>
            <w:r>
              <w:rPr>
                <w:rFonts w:ascii="Times New Roman"/>
                <w:b w:val="false"/>
                <w:i w:val="false"/>
                <w:color w:val="000000"/>
                <w:sz w:val="20"/>
              </w:rPr>
              <w:t>
</w:t>
            </w:r>
            <w:r>
              <w:rPr>
                <w:rFonts w:ascii="Times New Roman"/>
                <w:b w:val="false"/>
                <w:i w:val="false"/>
                <w:color w:val="000000"/>
                <w:sz w:val="20"/>
              </w:rPr>
              <w:t>установкой</w:t>
            </w:r>
            <w:r>
              <w:br/>
            </w:r>
            <w:r>
              <w:rPr>
                <w:rFonts w:ascii="Times New Roman"/>
                <w:b w:val="false"/>
                <w:i w:val="false"/>
                <w:color w:val="000000"/>
                <w:sz w:val="20"/>
              </w:rPr>
              <w:t>
</w:t>
            </w:r>
            <w:r>
              <w:rPr>
                <w:rFonts w:ascii="Times New Roman"/>
                <w:b w:val="false"/>
                <w:i w:val="false"/>
                <w:color w:val="000000"/>
                <w:sz w:val="20"/>
              </w:rPr>
              <w:t>опалубки и</w:t>
            </w:r>
            <w:r>
              <w:br/>
            </w:r>
            <w:r>
              <w:rPr>
                <w:rFonts w:ascii="Times New Roman"/>
                <w:b w:val="false"/>
                <w:i w:val="false"/>
                <w:color w:val="000000"/>
                <w:sz w:val="20"/>
              </w:rPr>
              <w:t>
</w:t>
            </w:r>
            <w:r>
              <w:rPr>
                <w:rFonts w:ascii="Times New Roman"/>
                <w:b w:val="false"/>
                <w:i w:val="false"/>
                <w:color w:val="000000"/>
                <w:sz w:val="20"/>
              </w:rPr>
              <w:t>армированием</w:t>
            </w:r>
            <w:r>
              <w:br/>
            </w:r>
            <w:r>
              <w:rPr>
                <w:rFonts w:ascii="Times New Roman"/>
                <w:b w:val="false"/>
                <w:i w:val="false"/>
                <w:color w:val="000000"/>
                <w:sz w:val="20"/>
              </w:rPr>
              <w:t>
</w:t>
            </w:r>
            <w:r>
              <w:rPr>
                <w:rFonts w:ascii="Times New Roman"/>
                <w:b w:val="false"/>
                <w:i w:val="false"/>
                <w:color w:val="000000"/>
                <w:sz w:val="20"/>
              </w:rPr>
              <w:t>(без</w:t>
            </w:r>
            <w:r>
              <w:br/>
            </w:r>
            <w:r>
              <w:rPr>
                <w:rFonts w:ascii="Times New Roman"/>
                <w:b w:val="false"/>
                <w:i w:val="false"/>
                <w:color w:val="000000"/>
                <w:sz w:val="20"/>
              </w:rPr>
              <w:t>
</w:t>
            </w:r>
            <w:r>
              <w:rPr>
                <w:rFonts w:ascii="Times New Roman"/>
                <w:b w:val="false"/>
                <w:i w:val="false"/>
                <w:color w:val="000000"/>
                <w:sz w:val="20"/>
              </w:rPr>
              <w:t>стоимости</w:t>
            </w:r>
            <w:r>
              <w:br/>
            </w:r>
            <w:r>
              <w:rPr>
                <w:rFonts w:ascii="Times New Roman"/>
                <w:b w:val="false"/>
                <w:i w:val="false"/>
                <w:color w:val="000000"/>
                <w:sz w:val="20"/>
              </w:rPr>
              <w:t>
</w:t>
            </w:r>
            <w:r>
              <w:rPr>
                <w:rFonts w:ascii="Times New Roman"/>
                <w:b w:val="false"/>
                <w:i w:val="false"/>
                <w:color w:val="000000"/>
                <w:sz w:val="20"/>
              </w:rPr>
              <w:t>арматуры)</w:t>
            </w:r>
            <w:r>
              <w:br/>
            </w:r>
            <w:r>
              <w:rPr>
                <w:rFonts w:ascii="Times New Roman"/>
                <w:b w:val="false"/>
                <w:i w:val="false"/>
                <w:color w:val="000000"/>
                <w:sz w:val="20"/>
              </w:rPr>
              <w:t>
</w:t>
            </w:r>
            <w:r>
              <w:rPr>
                <w:rFonts w:ascii="Times New Roman"/>
                <w:b w:val="false"/>
                <w:i w:val="false"/>
                <w:color w:val="000000"/>
                <w:sz w:val="20"/>
              </w:rPr>
              <w:t>43.99.40.122</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куб.м</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арқ</w:t>
            </w:r>
            <w:r>
              <w:rPr>
                <w:rFonts w:ascii="Times New Roman"/>
                <w:b/>
                <w:i w:val="false"/>
                <w:color w:val="000000"/>
                <w:sz w:val="20"/>
              </w:rPr>
              <w:t>алы</w:t>
            </w:r>
            <w:r>
              <w:rPr>
                <w:rFonts w:ascii="Times New Roman"/>
                <w:b/>
                <w:i w:val="false"/>
                <w:color w:val="000000"/>
                <w:sz w:val="20"/>
              </w:rPr>
              <w:t>қ</w:t>
            </w:r>
            <w:r>
              <w:rPr>
                <w:rFonts w:ascii="Times New Roman"/>
                <w:b/>
                <w:i w:val="false"/>
                <w:color w:val="000000"/>
                <w:sz w:val="20"/>
              </w:rPr>
              <w:t>сыз</w:t>
            </w:r>
            <w:r>
              <w:br/>
            </w:r>
            <w:r>
              <w:rPr>
                <w:rFonts w:ascii="Times New Roman"/>
                <w:b w:val="false"/>
                <w:i w:val="false"/>
                <w:color w:val="000000"/>
                <w:sz w:val="20"/>
              </w:rPr>
              <w:t>
</w:t>
            </w:r>
            <w:r>
              <w:rPr>
                <w:rFonts w:ascii="Times New Roman"/>
                <w:b w:val="false"/>
                <w:i w:val="false"/>
                <w:color w:val="000000"/>
                <w:sz w:val="20"/>
              </w:rPr>
              <w:t>безбалочные</w:t>
            </w: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иректелген</w:t>
            </w:r>
            <w:r>
              <w:br/>
            </w:r>
            <w:r>
              <w:rPr>
                <w:rFonts w:ascii="Times New Roman"/>
                <w:b w:val="false"/>
                <w:i w:val="false"/>
                <w:color w:val="000000"/>
                <w:sz w:val="20"/>
              </w:rPr>
              <w:t>
</w:t>
            </w:r>
            <w:r>
              <w:rPr>
                <w:rFonts w:ascii="Times New Roman"/>
                <w:b w:val="false"/>
                <w:i w:val="false"/>
                <w:color w:val="000000"/>
                <w:sz w:val="20"/>
              </w:rPr>
              <w:t>ребристые</w:t>
            </w: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темірбетон</w:t>
            </w:r>
            <w:r>
              <w:br/>
            </w:r>
            <w:r>
              <w:rPr>
                <w:rFonts w:ascii="Times New Roman"/>
                <w:b w:val="false"/>
                <w:i w:val="false"/>
                <w:color w:val="000000"/>
                <w:sz w:val="20"/>
              </w:rPr>
              <w:t>
</w:t>
            </w:r>
            <w:r>
              <w:rPr>
                <w:rFonts w:ascii="Times New Roman"/>
                <w:b/>
                <w:i w:val="false"/>
                <w:color w:val="000000"/>
                <w:sz w:val="20"/>
              </w:rPr>
              <w:t>аражабынын</w:t>
            </w:r>
            <w:r>
              <w:br/>
            </w:r>
            <w:r>
              <w:rPr>
                <w:rFonts w:ascii="Times New Roman"/>
                <w:b w:val="false"/>
                <w:i w:val="false"/>
                <w:color w:val="000000"/>
                <w:sz w:val="20"/>
              </w:rPr>
              <w:t>
</w:t>
            </w:r>
            <w:r>
              <w:rPr>
                <w:rFonts w:ascii="Times New Roman"/>
                <w:b/>
                <w:i w:val="false"/>
                <w:color w:val="000000"/>
                <w:sz w:val="20"/>
              </w:rPr>
              <w:t>жинақтау</w:t>
            </w:r>
            <w:r>
              <w:br/>
            </w:r>
            <w:r>
              <w:rPr>
                <w:rFonts w:ascii="Times New Roman"/>
                <w:b w:val="false"/>
                <w:i w:val="false"/>
                <w:color w:val="000000"/>
                <w:sz w:val="20"/>
              </w:rPr>
              <w:t>
</w:t>
            </w:r>
            <w:r>
              <w:rPr>
                <w:rFonts w:ascii="Times New Roman"/>
                <w:b/>
                <w:i w:val="false"/>
                <w:color w:val="000000"/>
                <w:sz w:val="20"/>
              </w:rPr>
              <w:t>барысында</w:t>
            </w:r>
            <w:r>
              <w:br/>
            </w:r>
            <w:r>
              <w:rPr>
                <w:rFonts w:ascii="Times New Roman"/>
                <w:b w:val="false"/>
                <w:i w:val="false"/>
                <w:color w:val="000000"/>
                <w:sz w:val="20"/>
              </w:rPr>
              <w:t>
</w:t>
            </w:r>
            <w:r>
              <w:rPr>
                <w:rFonts w:ascii="Times New Roman"/>
                <w:b/>
                <w:i w:val="false"/>
                <w:color w:val="000000"/>
                <w:sz w:val="20"/>
              </w:rPr>
              <w:t>болат</w:t>
            </w:r>
            <w:r>
              <w:br/>
            </w:r>
            <w:r>
              <w:rPr>
                <w:rFonts w:ascii="Times New Roman"/>
                <w:b w:val="false"/>
                <w:i w:val="false"/>
                <w:color w:val="000000"/>
                <w:sz w:val="20"/>
              </w:rPr>
              <w:t>
</w:t>
            </w:r>
            <w:r>
              <w:rPr>
                <w:rFonts w:ascii="Times New Roman"/>
                <w:b/>
                <w:i w:val="false"/>
                <w:color w:val="000000"/>
                <w:sz w:val="20"/>
              </w:rPr>
              <w:t>және құйма</w:t>
            </w:r>
            <w:r>
              <w:br/>
            </w:r>
            <w:r>
              <w:rPr>
                <w:rFonts w:ascii="Times New Roman"/>
                <w:b w:val="false"/>
                <w:i w:val="false"/>
                <w:color w:val="000000"/>
                <w:sz w:val="20"/>
              </w:rPr>
              <w:t>
</w:t>
            </w:r>
            <w:r>
              <w:rPr>
                <w:rFonts w:ascii="Times New Roman"/>
                <w:b/>
                <w:i w:val="false"/>
                <w:color w:val="000000"/>
                <w:sz w:val="20"/>
              </w:rPr>
              <w:t>учаске-</w:t>
            </w:r>
            <w:r>
              <w:br/>
            </w:r>
            <w:r>
              <w:rPr>
                <w:rFonts w:ascii="Times New Roman"/>
                <w:b w:val="false"/>
                <w:i w:val="false"/>
                <w:color w:val="000000"/>
                <w:sz w:val="20"/>
              </w:rPr>
              <w:t>
</w:t>
            </w:r>
            <w:r>
              <w:rPr>
                <w:rFonts w:ascii="Times New Roman"/>
                <w:b/>
                <w:i w:val="false"/>
                <w:color w:val="000000"/>
                <w:sz w:val="20"/>
              </w:rPr>
              <w:t>лерінің</w:t>
            </w:r>
            <w:r>
              <w:br/>
            </w:r>
            <w:r>
              <w:rPr>
                <w:rFonts w:ascii="Times New Roman"/>
                <w:b w:val="false"/>
                <w:i w:val="false"/>
                <w:color w:val="000000"/>
                <w:sz w:val="20"/>
              </w:rPr>
              <w:t>
</w:t>
            </w:r>
            <w:r>
              <w:rPr>
                <w:rFonts w:ascii="Times New Roman"/>
                <w:b/>
                <w:i w:val="false"/>
                <w:color w:val="000000"/>
                <w:sz w:val="20"/>
              </w:rPr>
              <w:t>бойымен</w:t>
            </w:r>
            <w:r>
              <w:br/>
            </w:r>
            <w:r>
              <w:rPr>
                <w:rFonts w:ascii="Times New Roman"/>
                <w:b w:val="false"/>
                <w:i w:val="false"/>
                <w:color w:val="000000"/>
                <w:sz w:val="20"/>
              </w:rPr>
              <w:t>
</w:t>
            </w:r>
            <w:r>
              <w:rPr>
                <w:rFonts w:ascii="Times New Roman"/>
                <w:b w:val="false"/>
                <w:i w:val="false"/>
                <w:color w:val="000000"/>
                <w:sz w:val="20"/>
              </w:rPr>
              <w:t>по стальным</w:t>
            </w:r>
            <w:r>
              <w:br/>
            </w:r>
            <w:r>
              <w:rPr>
                <w:rFonts w:ascii="Times New Roman"/>
                <w:b w:val="false"/>
                <w:i w:val="false"/>
                <w:color w:val="000000"/>
                <w:sz w:val="20"/>
              </w:rPr>
              <w:t>
</w:t>
            </w:r>
            <w:r>
              <w:rPr>
                <w:rFonts w:ascii="Times New Roman"/>
                <w:b w:val="false"/>
                <w:i w:val="false"/>
                <w:color w:val="000000"/>
                <w:sz w:val="20"/>
              </w:rPr>
              <w:t>балкам и</w:t>
            </w:r>
            <w:r>
              <w:br/>
            </w:r>
            <w:r>
              <w:rPr>
                <w:rFonts w:ascii="Times New Roman"/>
                <w:b w:val="false"/>
                <w:i w:val="false"/>
                <w:color w:val="000000"/>
                <w:sz w:val="20"/>
              </w:rPr>
              <w:t>
</w:t>
            </w:r>
            <w:r>
              <w:rPr>
                <w:rFonts w:ascii="Times New Roman"/>
                <w:b w:val="false"/>
                <w:i w:val="false"/>
                <w:color w:val="000000"/>
                <w:sz w:val="20"/>
              </w:rPr>
              <w:t>монолитные</w:t>
            </w:r>
            <w:r>
              <w:br/>
            </w:r>
            <w:r>
              <w:rPr>
                <w:rFonts w:ascii="Times New Roman"/>
                <w:b w:val="false"/>
                <w:i w:val="false"/>
                <w:color w:val="000000"/>
                <w:sz w:val="20"/>
              </w:rPr>
              <w:t>
</w:t>
            </w:r>
            <w:r>
              <w:rPr>
                <w:rFonts w:ascii="Times New Roman"/>
                <w:b w:val="false"/>
                <w:i w:val="false"/>
                <w:color w:val="000000"/>
                <w:sz w:val="20"/>
              </w:rPr>
              <w:t>участки при</w:t>
            </w:r>
            <w:r>
              <w:br/>
            </w:r>
            <w:r>
              <w:rPr>
                <w:rFonts w:ascii="Times New Roman"/>
                <w:b w:val="false"/>
                <w:i w:val="false"/>
                <w:color w:val="000000"/>
                <w:sz w:val="20"/>
              </w:rPr>
              <w:t>
</w:t>
            </w:r>
            <w:r>
              <w:rPr>
                <w:rFonts w:ascii="Times New Roman"/>
                <w:b w:val="false"/>
                <w:i w:val="false"/>
                <w:color w:val="000000"/>
                <w:sz w:val="20"/>
              </w:rPr>
              <w:t>сборном</w:t>
            </w:r>
            <w:r>
              <w:br/>
            </w:r>
            <w:r>
              <w:rPr>
                <w:rFonts w:ascii="Times New Roman"/>
                <w:b w:val="false"/>
                <w:i w:val="false"/>
                <w:color w:val="000000"/>
                <w:sz w:val="20"/>
              </w:rPr>
              <w:t>
</w:t>
            </w:r>
            <w:r>
              <w:rPr>
                <w:rFonts w:ascii="Times New Roman"/>
                <w:b w:val="false"/>
                <w:i w:val="false"/>
                <w:color w:val="000000"/>
                <w:sz w:val="20"/>
              </w:rPr>
              <w:t>железо-</w:t>
            </w:r>
            <w:r>
              <w:br/>
            </w:r>
            <w:r>
              <w:rPr>
                <w:rFonts w:ascii="Times New Roman"/>
                <w:b w:val="false"/>
                <w:i w:val="false"/>
                <w:color w:val="000000"/>
                <w:sz w:val="20"/>
              </w:rPr>
              <w:t>
</w:t>
            </w:r>
            <w:r>
              <w:rPr>
                <w:rFonts w:ascii="Times New Roman"/>
                <w:b w:val="false"/>
                <w:i w:val="false"/>
                <w:color w:val="000000"/>
                <w:sz w:val="20"/>
              </w:rPr>
              <w:t>бетонном</w:t>
            </w:r>
            <w:r>
              <w:br/>
            </w:r>
            <w:r>
              <w:rPr>
                <w:rFonts w:ascii="Times New Roman"/>
                <w:b w:val="false"/>
                <w:i w:val="false"/>
                <w:color w:val="000000"/>
                <w:sz w:val="20"/>
              </w:rPr>
              <w:t>
</w:t>
            </w:r>
            <w:r>
              <w:rPr>
                <w:rFonts w:ascii="Times New Roman"/>
                <w:b w:val="false"/>
                <w:i w:val="false"/>
                <w:color w:val="000000"/>
                <w:sz w:val="20"/>
              </w:rPr>
              <w:t>перекрытии</w:t>
            </w: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бетон</w:t>
            </w:r>
            <w:r>
              <w:br/>
            </w:r>
            <w:r>
              <w:rPr>
                <w:rFonts w:ascii="Times New Roman"/>
                <w:b w:val="false"/>
                <w:i w:val="false"/>
                <w:color w:val="000000"/>
                <w:sz w:val="20"/>
              </w:rPr>
              <w:t>
</w:t>
            </w:r>
            <w:r>
              <w:rPr>
                <w:rFonts w:ascii="Times New Roman"/>
                <w:b/>
                <w:i w:val="false"/>
                <w:color w:val="000000"/>
                <w:sz w:val="20"/>
              </w:rPr>
              <w:t>класы</w:t>
            </w:r>
            <w:r>
              <w:br/>
            </w:r>
            <w:r>
              <w:rPr>
                <w:rFonts w:ascii="Times New Roman"/>
                <w:b w:val="false"/>
                <w:i w:val="false"/>
                <w:color w:val="000000"/>
                <w:sz w:val="20"/>
              </w:rPr>
              <w:t>
</w:t>
            </w:r>
            <w:r>
              <w:rPr>
                <w:rFonts w:ascii="Times New Roman"/>
                <w:b w:val="false"/>
                <w:i w:val="false"/>
                <w:color w:val="000000"/>
                <w:sz w:val="20"/>
              </w:rPr>
              <w:t>бетон класса</w:t>
            </w: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құрылымдың</w:t>
            </w:r>
            <w:r>
              <w:br/>
            </w:r>
            <w:r>
              <w:rPr>
                <w:rFonts w:ascii="Times New Roman"/>
                <w:b w:val="false"/>
                <w:i w:val="false"/>
                <w:color w:val="000000"/>
                <w:sz w:val="20"/>
              </w:rPr>
              <w:t>
</w:t>
            </w:r>
            <w:r>
              <w:rPr>
                <w:rFonts w:ascii="Times New Roman"/>
                <w:b/>
                <w:i w:val="false"/>
                <w:color w:val="000000"/>
                <w:sz w:val="20"/>
              </w:rPr>
              <w:t>қалыңдығы,</w:t>
            </w:r>
            <w:r>
              <w:br/>
            </w:r>
            <w:r>
              <w:rPr>
                <w:rFonts w:ascii="Times New Roman"/>
                <w:b w:val="false"/>
                <w:i w:val="false"/>
                <w:color w:val="000000"/>
                <w:sz w:val="20"/>
              </w:rPr>
              <w:t>
</w:t>
            </w:r>
            <w:r>
              <w:rPr>
                <w:rFonts w:ascii="Times New Roman"/>
                <w:b/>
                <w:i w:val="false"/>
                <w:color w:val="000000"/>
                <w:sz w:val="20"/>
              </w:rPr>
              <w:t>мм</w:t>
            </w:r>
            <w:r>
              <w:br/>
            </w:r>
            <w:r>
              <w:rPr>
                <w:rFonts w:ascii="Times New Roman"/>
                <w:b w:val="false"/>
                <w:i w:val="false"/>
                <w:color w:val="000000"/>
                <w:sz w:val="20"/>
              </w:rPr>
              <w:t>
</w:t>
            </w:r>
            <w:r>
              <w:rPr>
                <w:rFonts w:ascii="Times New Roman"/>
                <w:b w:val="false"/>
                <w:i w:val="false"/>
                <w:color w:val="000000"/>
                <w:sz w:val="20"/>
              </w:rPr>
              <w:t>толщина</w:t>
            </w:r>
            <w:r>
              <w:br/>
            </w:r>
            <w:r>
              <w:rPr>
                <w:rFonts w:ascii="Times New Roman"/>
                <w:b w:val="false"/>
                <w:i w:val="false"/>
                <w:color w:val="000000"/>
                <w:sz w:val="20"/>
              </w:rPr>
              <w:t>
</w:t>
            </w:r>
            <w:r>
              <w:rPr>
                <w:rFonts w:ascii="Times New Roman"/>
                <w:b w:val="false"/>
                <w:i w:val="false"/>
                <w:color w:val="000000"/>
                <w:sz w:val="20"/>
              </w:rPr>
              <w:t>конструкции,</w:t>
            </w:r>
            <w:r>
              <w:br/>
            </w:r>
            <w:r>
              <w:rPr>
                <w:rFonts w:ascii="Times New Roman"/>
                <w:b w:val="false"/>
                <w:i w:val="false"/>
                <w:color w:val="000000"/>
                <w:sz w:val="20"/>
              </w:rPr>
              <w:t>
</w:t>
            </w:r>
            <w:r>
              <w:rPr>
                <w:rFonts w:ascii="Times New Roman"/>
                <w:b w:val="false"/>
                <w:i w:val="false"/>
                <w:color w:val="000000"/>
                <w:sz w:val="20"/>
              </w:rPr>
              <w:t>мм</w:t>
            </w: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w:t>
            </w:r>
            <w:r>
              <w:br/>
            </w:r>
            <w:r>
              <w:rPr>
                <w:rFonts w:ascii="Times New Roman"/>
                <w:b w:val="false"/>
                <w:i w:val="false"/>
                <w:color w:val="000000"/>
                <w:sz w:val="20"/>
              </w:rPr>
              <w:t>
</w:t>
            </w:r>
            <w:r>
              <w:rPr>
                <w:rFonts w:ascii="Times New Roman"/>
                <w:b/>
                <w:i w:val="false"/>
                <w:color w:val="000000"/>
                <w:sz w:val="20"/>
              </w:rPr>
              <w:t>сипат-</w:t>
            </w:r>
            <w:r>
              <w:br/>
            </w:r>
            <w:r>
              <w:rPr>
                <w:rFonts w:ascii="Times New Roman"/>
                <w:b w:val="false"/>
                <w:i w:val="false"/>
                <w:color w:val="000000"/>
                <w:sz w:val="20"/>
              </w:rPr>
              <w:t>
</w:t>
            </w:r>
            <w:r>
              <w:rPr>
                <w:rFonts w:ascii="Times New Roman"/>
                <w:b/>
                <w:i w:val="false"/>
                <w:color w:val="000000"/>
                <w:sz w:val="20"/>
              </w:rPr>
              <w:t>тамасы</w:t>
            </w:r>
            <w:r>
              <w:br/>
            </w:r>
            <w:r>
              <w:rPr>
                <w:rFonts w:ascii="Times New Roman"/>
                <w:b w:val="false"/>
                <w:i w:val="false"/>
                <w:color w:val="000000"/>
                <w:sz w:val="20"/>
              </w:rPr>
              <w:t>
</w:t>
            </w:r>
            <w:r>
              <w:rPr>
                <w:rFonts w:ascii="Times New Roman"/>
                <w:b/>
                <w:i w:val="false"/>
                <w:color w:val="000000"/>
                <w:sz w:val="20"/>
              </w:rPr>
              <w:t>өзгергенде</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w:t>
            </w:r>
            <w:r>
              <w:br/>
            </w:r>
            <w:r>
              <w:rPr>
                <w:rFonts w:ascii="Times New Roman"/>
                <w:b w:val="false"/>
                <w:i w:val="false"/>
                <w:color w:val="000000"/>
                <w:sz w:val="20"/>
              </w:rPr>
              <w:t>
</w:t>
            </w:r>
            <w:r>
              <w:rPr>
                <w:rFonts w:ascii="Times New Roman"/>
                <w:b/>
                <w:i w:val="false"/>
                <w:color w:val="000000"/>
                <w:sz w:val="20"/>
              </w:rPr>
              <w:t>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w:t>
            </w:r>
            <w:r>
              <w:br/>
            </w:r>
            <w:r>
              <w:rPr>
                <w:rFonts w:ascii="Times New Roman"/>
                <w:b w:val="false"/>
                <w:i w:val="false"/>
                <w:color w:val="000000"/>
                <w:sz w:val="20"/>
              </w:rPr>
              <w:t>
</w:t>
            </w:r>
            <w:r>
              <w:rPr>
                <w:rFonts w:ascii="Times New Roman"/>
                <w:b w:val="false"/>
                <w:i w:val="false"/>
                <w:color w:val="000000"/>
                <w:sz w:val="20"/>
              </w:rPr>
              <w:t>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w:t>
            </w:r>
            <w:r>
              <w:br/>
            </w:r>
            <w:r>
              <w:rPr>
                <w:rFonts w:ascii="Times New Roman"/>
                <w:b w:val="false"/>
                <w:i w:val="false"/>
                <w:color w:val="000000"/>
                <w:sz w:val="20"/>
              </w:rPr>
              <w:t>
</w:t>
            </w:r>
            <w:r>
              <w:rPr>
                <w:rFonts w:ascii="Times New Roman"/>
                <w:b w:val="false"/>
                <w:i w:val="false"/>
                <w:color w:val="000000"/>
                <w:sz w:val="20"/>
              </w:rPr>
              <w:t>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Құрама</w:t>
            </w:r>
            <w:r>
              <w:br/>
            </w:r>
            <w:r>
              <w:rPr>
                <w:rFonts w:ascii="Times New Roman"/>
                <w:b w:val="false"/>
                <w:i w:val="false"/>
                <w:color w:val="000000"/>
                <w:sz w:val="20"/>
              </w:rPr>
              <w:t>
</w:t>
            </w:r>
            <w:r>
              <w:rPr>
                <w:rFonts w:ascii="Times New Roman"/>
                <w:b/>
                <w:i w:val="false"/>
                <w:color w:val="000000"/>
                <w:sz w:val="20"/>
              </w:rPr>
              <w:t>құрылым-</w:t>
            </w:r>
            <w:r>
              <w:br/>
            </w:r>
            <w:r>
              <w:rPr>
                <w:rFonts w:ascii="Times New Roman"/>
                <w:b w:val="false"/>
                <w:i w:val="false"/>
                <w:color w:val="000000"/>
                <w:sz w:val="20"/>
              </w:rPr>
              <w:t>
</w:t>
            </w:r>
            <w:r>
              <w:rPr>
                <w:rFonts w:ascii="Times New Roman"/>
                <w:b/>
                <w:i w:val="false"/>
                <w:color w:val="000000"/>
                <w:sz w:val="20"/>
              </w:rPr>
              <w:t>дарды</w:t>
            </w:r>
            <w:r>
              <w:br/>
            </w:r>
            <w:r>
              <w:rPr>
                <w:rFonts w:ascii="Times New Roman"/>
                <w:b w:val="false"/>
                <w:i w:val="false"/>
                <w:color w:val="000000"/>
                <w:sz w:val="20"/>
              </w:rPr>
              <w:t>
</w:t>
            </w:r>
            <w:r>
              <w:rPr>
                <w:rFonts w:ascii="Times New Roman"/>
                <w:b/>
                <w:i w:val="false"/>
                <w:color w:val="000000"/>
                <w:sz w:val="20"/>
              </w:rPr>
              <w:t>орнату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установке</w:t>
            </w:r>
            <w:r>
              <w:br/>
            </w:r>
            <w:r>
              <w:rPr>
                <w:rFonts w:ascii="Times New Roman"/>
                <w:b w:val="false"/>
                <w:i w:val="false"/>
                <w:color w:val="000000"/>
                <w:sz w:val="20"/>
              </w:rPr>
              <w:t>
</w:t>
            </w:r>
            <w:r>
              <w:rPr>
                <w:rFonts w:ascii="Times New Roman"/>
                <w:b w:val="false"/>
                <w:i w:val="false"/>
                <w:color w:val="000000"/>
                <w:sz w:val="20"/>
              </w:rPr>
              <w:t>конструкций</w:t>
            </w:r>
            <w:r>
              <w:br/>
            </w:r>
            <w:r>
              <w:rPr>
                <w:rFonts w:ascii="Times New Roman"/>
                <w:b w:val="false"/>
                <w:i w:val="false"/>
                <w:color w:val="000000"/>
                <w:sz w:val="20"/>
              </w:rPr>
              <w:t>
</w:t>
            </w:r>
            <w:r>
              <w:rPr>
                <w:rFonts w:ascii="Times New Roman"/>
                <w:b w:val="false"/>
                <w:i w:val="false"/>
                <w:color w:val="000000"/>
                <w:sz w:val="20"/>
              </w:rPr>
              <w:t>сборных</w:t>
            </w:r>
            <w:r>
              <w:br/>
            </w:r>
            <w:r>
              <w:rPr>
                <w:rFonts w:ascii="Times New Roman"/>
                <w:b w:val="false"/>
                <w:i w:val="false"/>
                <w:color w:val="000000"/>
                <w:sz w:val="20"/>
              </w:rPr>
              <w:t>
</w:t>
            </w:r>
            <w:r>
              <w:rPr>
                <w:rFonts w:ascii="Times New Roman"/>
                <w:b w:val="false"/>
                <w:i w:val="false"/>
                <w:color w:val="000000"/>
                <w:sz w:val="20"/>
              </w:rPr>
              <w:t>43.99.40.112</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бағандар,</w:t>
            </w:r>
            <w:r>
              <w:br/>
            </w:r>
            <w:r>
              <w:rPr>
                <w:rFonts w:ascii="Times New Roman"/>
                <w:b w:val="false"/>
                <w:i w:val="false"/>
                <w:color w:val="000000"/>
                <w:sz w:val="20"/>
              </w:rPr>
              <w:t>
</w:t>
            </w:r>
            <w:r>
              <w:rPr>
                <w:rFonts w:ascii="Times New Roman"/>
                <w:b/>
                <w:i w:val="false"/>
                <w:color w:val="000000"/>
                <w:sz w:val="20"/>
              </w:rPr>
              <w:t>тіреулер,</w:t>
            </w:r>
            <w:r>
              <w:br/>
            </w:r>
            <w:r>
              <w:rPr>
                <w:rFonts w:ascii="Times New Roman"/>
                <w:b w:val="false"/>
                <w:i w:val="false"/>
                <w:color w:val="000000"/>
                <w:sz w:val="20"/>
              </w:rPr>
              <w:t>
</w:t>
            </w:r>
            <w:r>
              <w:rPr>
                <w:rFonts w:ascii="Times New Roman"/>
                <w:b/>
                <w:i w:val="false"/>
                <w:color w:val="000000"/>
                <w:sz w:val="20"/>
              </w:rPr>
              <w:t>тіректер,</w:t>
            </w:r>
            <w:r>
              <w:br/>
            </w:r>
            <w:r>
              <w:rPr>
                <w:rFonts w:ascii="Times New Roman"/>
                <w:b w:val="false"/>
                <w:i w:val="false"/>
                <w:color w:val="000000"/>
                <w:sz w:val="20"/>
              </w:rPr>
              <w:t>
</w:t>
            </w:r>
            <w:r>
              <w:rPr>
                <w:rFonts w:ascii="Times New Roman"/>
                <w:b/>
                <w:i w:val="false"/>
                <w:color w:val="000000"/>
                <w:sz w:val="20"/>
              </w:rPr>
              <w:t>жақтаулар</w:t>
            </w:r>
            <w:r>
              <w:br/>
            </w:r>
            <w:r>
              <w:rPr>
                <w:rFonts w:ascii="Times New Roman"/>
                <w:b w:val="false"/>
                <w:i w:val="false"/>
                <w:color w:val="000000"/>
                <w:sz w:val="20"/>
              </w:rPr>
              <w:t>
</w:t>
            </w:r>
            <w:r>
              <w:rPr>
                <w:rFonts w:ascii="Times New Roman"/>
                <w:b w:val="false"/>
                <w:i w:val="false"/>
                <w:color w:val="000000"/>
                <w:sz w:val="20"/>
              </w:rPr>
              <w:t>колонны,</w:t>
            </w:r>
            <w:r>
              <w:br/>
            </w:r>
            <w:r>
              <w:rPr>
                <w:rFonts w:ascii="Times New Roman"/>
                <w:b w:val="false"/>
                <w:i w:val="false"/>
                <w:color w:val="000000"/>
                <w:sz w:val="20"/>
              </w:rPr>
              <w:t>
</w:t>
            </w:r>
            <w:r>
              <w:rPr>
                <w:rFonts w:ascii="Times New Roman"/>
                <w:b w:val="false"/>
                <w:i w:val="false"/>
                <w:color w:val="000000"/>
                <w:sz w:val="20"/>
              </w:rPr>
              <w:t>стойки,</w:t>
            </w:r>
            <w:r>
              <w:br/>
            </w:r>
            <w:r>
              <w:rPr>
                <w:rFonts w:ascii="Times New Roman"/>
                <w:b w:val="false"/>
                <w:i w:val="false"/>
                <w:color w:val="000000"/>
                <w:sz w:val="20"/>
              </w:rPr>
              <w:t>
</w:t>
            </w:r>
            <w:r>
              <w:rPr>
                <w:rFonts w:ascii="Times New Roman"/>
                <w:b w:val="false"/>
                <w:i w:val="false"/>
                <w:color w:val="000000"/>
                <w:sz w:val="20"/>
              </w:rPr>
              <w:t>опоры, рамы</w:t>
            </w: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беларқа-</w:t>
            </w:r>
            <w:r>
              <w:br/>
            </w:r>
            <w:r>
              <w:rPr>
                <w:rFonts w:ascii="Times New Roman"/>
                <w:b w:val="false"/>
                <w:i w:val="false"/>
                <w:color w:val="000000"/>
                <w:sz w:val="20"/>
              </w:rPr>
              <w:t>
</w:t>
            </w:r>
            <w:r>
              <w:rPr>
                <w:rFonts w:ascii="Times New Roman"/>
                <w:b/>
                <w:i w:val="false"/>
                <w:color w:val="000000"/>
                <w:sz w:val="20"/>
              </w:rPr>
              <w:t>лар,</w:t>
            </w:r>
            <w:r>
              <w:br/>
            </w:r>
            <w:r>
              <w:rPr>
                <w:rFonts w:ascii="Times New Roman"/>
                <w:b w:val="false"/>
                <w:i w:val="false"/>
                <w:color w:val="000000"/>
                <w:sz w:val="20"/>
              </w:rPr>
              <w:t>
</w:t>
            </w:r>
            <w:r>
              <w:rPr>
                <w:rFonts w:ascii="Times New Roman"/>
                <w:b/>
                <w:i w:val="false"/>
                <w:color w:val="000000"/>
                <w:sz w:val="20"/>
              </w:rPr>
              <w:t>арқалық-</w:t>
            </w:r>
            <w:r>
              <w:br/>
            </w:r>
            <w:r>
              <w:rPr>
                <w:rFonts w:ascii="Times New Roman"/>
                <w:b w:val="false"/>
                <w:i w:val="false"/>
                <w:color w:val="000000"/>
                <w:sz w:val="20"/>
              </w:rPr>
              <w:t>
</w:t>
            </w:r>
            <w:r>
              <w:rPr>
                <w:rFonts w:ascii="Times New Roman"/>
                <w:b/>
                <w:i w:val="false"/>
                <w:color w:val="000000"/>
                <w:sz w:val="20"/>
              </w:rPr>
              <w:t>тар,</w:t>
            </w:r>
            <w:r>
              <w:br/>
            </w:r>
            <w:r>
              <w:rPr>
                <w:rFonts w:ascii="Times New Roman"/>
                <w:b w:val="false"/>
                <w:i w:val="false"/>
                <w:color w:val="000000"/>
                <w:sz w:val="20"/>
              </w:rPr>
              <w:t>
</w:t>
            </w:r>
            <w:r>
              <w:rPr>
                <w:rFonts w:ascii="Times New Roman"/>
                <w:b/>
                <w:i w:val="false"/>
                <w:color w:val="000000"/>
                <w:sz w:val="20"/>
              </w:rPr>
              <w:t>сырғауыл-</w:t>
            </w:r>
            <w:r>
              <w:br/>
            </w:r>
            <w:r>
              <w:rPr>
                <w:rFonts w:ascii="Times New Roman"/>
                <w:b w:val="false"/>
                <w:i w:val="false"/>
                <w:color w:val="000000"/>
                <w:sz w:val="20"/>
              </w:rPr>
              <w:t>
</w:t>
            </w:r>
            <w:r>
              <w:rPr>
                <w:rFonts w:ascii="Times New Roman"/>
                <w:b/>
                <w:i w:val="false"/>
                <w:color w:val="000000"/>
                <w:sz w:val="20"/>
              </w:rPr>
              <w:t>дар</w:t>
            </w:r>
            <w:r>
              <w:br/>
            </w:r>
            <w:r>
              <w:rPr>
                <w:rFonts w:ascii="Times New Roman"/>
                <w:b w:val="false"/>
                <w:i w:val="false"/>
                <w:color w:val="000000"/>
                <w:sz w:val="20"/>
              </w:rPr>
              <w:t>
</w:t>
            </w:r>
            <w:r>
              <w:rPr>
                <w:rFonts w:ascii="Times New Roman"/>
                <w:b w:val="false"/>
                <w:i w:val="false"/>
                <w:color w:val="000000"/>
                <w:sz w:val="20"/>
              </w:rPr>
              <w:t>ригели,</w:t>
            </w:r>
            <w:r>
              <w:br/>
            </w:r>
            <w:r>
              <w:rPr>
                <w:rFonts w:ascii="Times New Roman"/>
                <w:b w:val="false"/>
                <w:i w:val="false"/>
                <w:color w:val="000000"/>
                <w:sz w:val="20"/>
              </w:rPr>
              <w:t>
</w:t>
            </w:r>
            <w:r>
              <w:rPr>
                <w:rFonts w:ascii="Times New Roman"/>
                <w:b w:val="false"/>
                <w:i w:val="false"/>
                <w:color w:val="000000"/>
                <w:sz w:val="20"/>
              </w:rPr>
              <w:t>балки,</w:t>
            </w:r>
            <w:r>
              <w:br/>
            </w:r>
            <w:r>
              <w:rPr>
                <w:rFonts w:ascii="Times New Roman"/>
                <w:b w:val="false"/>
                <w:i w:val="false"/>
                <w:color w:val="000000"/>
                <w:sz w:val="20"/>
              </w:rPr>
              <w:t>
</w:t>
            </w:r>
            <w:r>
              <w:rPr>
                <w:rFonts w:ascii="Times New Roman"/>
                <w:b w:val="false"/>
                <w:i w:val="false"/>
                <w:color w:val="000000"/>
                <w:sz w:val="20"/>
              </w:rPr>
              <w:t>прогоны</w:t>
            </w: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другое</w:t>
            </w: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бетон</w:t>
            </w:r>
            <w:r>
              <w:br/>
            </w:r>
            <w:r>
              <w:rPr>
                <w:rFonts w:ascii="Times New Roman"/>
                <w:b w:val="false"/>
                <w:i w:val="false"/>
                <w:color w:val="000000"/>
                <w:sz w:val="20"/>
              </w:rPr>
              <w:t>
</w:t>
            </w:r>
            <w:r>
              <w:rPr>
                <w:rFonts w:ascii="Times New Roman"/>
                <w:b/>
                <w:i w:val="false"/>
                <w:color w:val="000000"/>
                <w:sz w:val="20"/>
              </w:rPr>
              <w:t>класы</w:t>
            </w:r>
            <w:r>
              <w:br/>
            </w:r>
            <w:r>
              <w:rPr>
                <w:rFonts w:ascii="Times New Roman"/>
                <w:b w:val="false"/>
                <w:i w:val="false"/>
                <w:color w:val="000000"/>
                <w:sz w:val="20"/>
              </w:rPr>
              <w:t>
</w:t>
            </w:r>
            <w:r>
              <w:rPr>
                <w:rFonts w:ascii="Times New Roman"/>
                <w:b w:val="false"/>
                <w:i w:val="false"/>
                <w:color w:val="000000"/>
                <w:sz w:val="20"/>
              </w:rPr>
              <w:t>бетон класса</w:t>
            </w: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w:t>
            </w:r>
            <w:r>
              <w:br/>
            </w:r>
            <w:r>
              <w:rPr>
                <w:rFonts w:ascii="Times New Roman"/>
                <w:b w:val="false"/>
                <w:i w:val="false"/>
                <w:color w:val="000000"/>
                <w:sz w:val="20"/>
              </w:rPr>
              <w:t>
</w:t>
            </w:r>
            <w:r>
              <w:rPr>
                <w:rFonts w:ascii="Times New Roman"/>
                <w:b/>
                <w:i w:val="false"/>
                <w:color w:val="000000"/>
                <w:sz w:val="20"/>
              </w:rPr>
              <w:t>өткізбей-</w:t>
            </w:r>
            <w:r>
              <w:br/>
            </w:r>
            <w:r>
              <w:rPr>
                <w:rFonts w:ascii="Times New Roman"/>
                <w:b w:val="false"/>
                <w:i w:val="false"/>
                <w:color w:val="000000"/>
                <w:sz w:val="20"/>
              </w:rPr>
              <w:t>
</w:t>
            </w:r>
            <w:r>
              <w:rPr>
                <w:rFonts w:ascii="Times New Roman"/>
                <w:b/>
                <w:i w:val="false"/>
                <w:color w:val="000000"/>
                <w:sz w:val="20"/>
              </w:rPr>
              <w:t>тіндігі</w:t>
            </w:r>
            <w:r>
              <w:br/>
            </w:r>
            <w:r>
              <w:rPr>
                <w:rFonts w:ascii="Times New Roman"/>
                <w:b w:val="false"/>
                <w:i w:val="false"/>
                <w:color w:val="000000"/>
                <w:sz w:val="20"/>
              </w:rPr>
              <w:t>
</w:t>
            </w:r>
            <w:r>
              <w:rPr>
                <w:rFonts w:ascii="Times New Roman"/>
                <w:b w:val="false"/>
                <w:i w:val="false"/>
                <w:color w:val="000000"/>
                <w:sz w:val="20"/>
              </w:rPr>
              <w:t>водонепро-</w:t>
            </w:r>
            <w:r>
              <w:br/>
            </w:r>
            <w:r>
              <w:rPr>
                <w:rFonts w:ascii="Times New Roman"/>
                <w:b w:val="false"/>
                <w:i w:val="false"/>
                <w:color w:val="000000"/>
                <w:sz w:val="20"/>
              </w:rPr>
              <w:t>
</w:t>
            </w:r>
            <w:r>
              <w:rPr>
                <w:rFonts w:ascii="Times New Roman"/>
                <w:b w:val="false"/>
                <w:i w:val="false"/>
                <w:color w:val="000000"/>
                <w:sz w:val="20"/>
              </w:rPr>
              <w:t>ницаемость</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сульфатқ</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ө</w:t>
            </w:r>
            <w:r>
              <w:rPr>
                <w:rFonts w:ascii="Times New Roman"/>
                <w:b/>
                <w:i w:val="false"/>
                <w:color w:val="000000"/>
                <w:sz w:val="20"/>
              </w:rPr>
              <w:t>зімді-</w:t>
            </w:r>
            <w:r>
              <w:br/>
            </w:r>
            <w:r>
              <w:rPr>
                <w:rFonts w:ascii="Times New Roman"/>
                <w:b w:val="false"/>
                <w:i w:val="false"/>
                <w:color w:val="000000"/>
                <w:sz w:val="20"/>
              </w:rPr>
              <w:t>
</w:t>
            </w:r>
            <w:r>
              <w:rPr>
                <w:rFonts w:ascii="Times New Roman"/>
                <w:b/>
                <w:i w:val="false"/>
                <w:color w:val="000000"/>
                <w:sz w:val="20"/>
              </w:rPr>
              <w:t>лігі</w:t>
            </w:r>
            <w:r>
              <w:br/>
            </w:r>
            <w:r>
              <w:rPr>
                <w:rFonts w:ascii="Times New Roman"/>
                <w:b w:val="false"/>
                <w:i w:val="false"/>
                <w:color w:val="000000"/>
                <w:sz w:val="20"/>
              </w:rPr>
              <w:t>
</w:t>
            </w:r>
            <w:r>
              <w:rPr>
                <w:rFonts w:ascii="Times New Roman"/>
                <w:b w:val="false"/>
                <w:i w:val="false"/>
                <w:color w:val="000000"/>
                <w:sz w:val="20"/>
              </w:rPr>
              <w:t>сульфато-</w:t>
            </w:r>
            <w:r>
              <w:br/>
            </w:r>
            <w:r>
              <w:rPr>
                <w:rFonts w:ascii="Times New Roman"/>
                <w:b w:val="false"/>
                <w:i w:val="false"/>
                <w:color w:val="000000"/>
                <w:sz w:val="20"/>
              </w:rPr>
              <w:t>
</w:t>
            </w:r>
            <w:r>
              <w:rPr>
                <w:rFonts w:ascii="Times New Roman"/>
                <w:b w:val="false"/>
                <w:i w:val="false"/>
                <w:color w:val="000000"/>
                <w:sz w:val="20"/>
              </w:rPr>
              <w:t>стойкость</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алдын ала</w:t>
            </w:r>
            <w:r>
              <w:br/>
            </w:r>
            <w:r>
              <w:rPr>
                <w:rFonts w:ascii="Times New Roman"/>
                <w:b w:val="false"/>
                <w:i w:val="false"/>
                <w:color w:val="000000"/>
                <w:sz w:val="20"/>
              </w:rPr>
              <w:t>
</w:t>
            </w:r>
            <w:r>
              <w:rPr>
                <w:rFonts w:ascii="Times New Roman"/>
                <w:b/>
                <w:i w:val="false"/>
                <w:color w:val="000000"/>
                <w:sz w:val="20"/>
              </w:rPr>
              <w:t>күштелген</w:t>
            </w:r>
            <w:r>
              <w:br/>
            </w:r>
            <w:r>
              <w:rPr>
                <w:rFonts w:ascii="Times New Roman"/>
                <w:b w:val="false"/>
                <w:i w:val="false"/>
                <w:color w:val="000000"/>
                <w:sz w:val="20"/>
              </w:rPr>
              <w:t>
</w:t>
            </w:r>
            <w:r>
              <w:rPr>
                <w:rFonts w:ascii="Times New Roman"/>
                <w:b/>
                <w:i w:val="false"/>
                <w:color w:val="000000"/>
                <w:sz w:val="20"/>
              </w:rPr>
              <w:t>құрылым-</w:t>
            </w:r>
            <w:r>
              <w:br/>
            </w:r>
            <w:r>
              <w:rPr>
                <w:rFonts w:ascii="Times New Roman"/>
                <w:b w:val="false"/>
                <w:i w:val="false"/>
                <w:color w:val="000000"/>
                <w:sz w:val="20"/>
              </w:rPr>
              <w:t>
</w:t>
            </w:r>
            <w:r>
              <w:rPr>
                <w:rFonts w:ascii="Times New Roman"/>
                <w:b/>
                <w:i w:val="false"/>
                <w:color w:val="000000"/>
                <w:sz w:val="20"/>
              </w:rPr>
              <w:t>дардан</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предвари-</w:t>
            </w:r>
            <w:r>
              <w:br/>
            </w:r>
            <w:r>
              <w:rPr>
                <w:rFonts w:ascii="Times New Roman"/>
                <w:b w:val="false"/>
                <w:i w:val="false"/>
                <w:color w:val="000000"/>
                <w:sz w:val="20"/>
              </w:rPr>
              <w:t>
</w:t>
            </w:r>
            <w:r>
              <w:rPr>
                <w:rFonts w:ascii="Times New Roman"/>
                <w:b w:val="false"/>
                <w:i w:val="false"/>
                <w:color w:val="000000"/>
                <w:sz w:val="20"/>
              </w:rPr>
              <w:t>тельно-</w:t>
            </w:r>
            <w:r>
              <w:br/>
            </w:r>
            <w:r>
              <w:rPr>
                <w:rFonts w:ascii="Times New Roman"/>
                <w:b w:val="false"/>
                <w:i w:val="false"/>
                <w:color w:val="000000"/>
                <w:sz w:val="20"/>
              </w:rPr>
              <w:t>
</w:t>
            </w:r>
            <w:r>
              <w:rPr>
                <w:rFonts w:ascii="Times New Roman"/>
                <w:b w:val="false"/>
                <w:i w:val="false"/>
                <w:color w:val="000000"/>
                <w:sz w:val="20"/>
              </w:rPr>
              <w:t>напряженных</w:t>
            </w:r>
            <w:r>
              <w:br/>
            </w:r>
            <w:r>
              <w:rPr>
                <w:rFonts w:ascii="Times New Roman"/>
                <w:b w:val="false"/>
                <w:i w:val="false"/>
                <w:color w:val="000000"/>
                <w:sz w:val="20"/>
              </w:rPr>
              <w:t>
</w:t>
            </w:r>
            <w:r>
              <w:rPr>
                <w:rFonts w:ascii="Times New Roman"/>
                <w:b w:val="false"/>
                <w:i w:val="false"/>
                <w:color w:val="000000"/>
                <w:sz w:val="20"/>
              </w:rPr>
              <w:t>конструкций</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w:t>
            </w:r>
            <w:r>
              <w:br/>
            </w:r>
            <w:r>
              <w:rPr>
                <w:rFonts w:ascii="Times New Roman"/>
                <w:b w:val="false"/>
                <w:i w:val="false"/>
                <w:color w:val="000000"/>
                <w:sz w:val="20"/>
              </w:rPr>
              <w:t>
</w:t>
            </w:r>
            <w:r>
              <w:rPr>
                <w:rFonts w:ascii="Times New Roman"/>
                <w:b/>
                <w:i w:val="false"/>
                <w:color w:val="000000"/>
                <w:sz w:val="20"/>
              </w:rPr>
              <w:t>сипат-</w:t>
            </w:r>
            <w:r>
              <w:br/>
            </w:r>
            <w:r>
              <w:rPr>
                <w:rFonts w:ascii="Times New Roman"/>
                <w:b w:val="false"/>
                <w:i w:val="false"/>
                <w:color w:val="000000"/>
                <w:sz w:val="20"/>
              </w:rPr>
              <w:t>
</w:t>
            </w:r>
            <w:r>
              <w:rPr>
                <w:rFonts w:ascii="Times New Roman"/>
                <w:b/>
                <w:i w:val="false"/>
                <w:color w:val="000000"/>
                <w:sz w:val="20"/>
              </w:rPr>
              <w:t>тамасы</w:t>
            </w:r>
            <w:r>
              <w:br/>
            </w:r>
            <w:r>
              <w:rPr>
                <w:rFonts w:ascii="Times New Roman"/>
                <w:b w:val="false"/>
                <w:i w:val="false"/>
                <w:color w:val="000000"/>
                <w:sz w:val="20"/>
              </w:rPr>
              <w:t>
</w:t>
            </w:r>
            <w:r>
              <w:rPr>
                <w:rFonts w:ascii="Times New Roman"/>
                <w:b/>
                <w:i w:val="false"/>
                <w:color w:val="000000"/>
                <w:sz w:val="20"/>
              </w:rPr>
              <w:t>өзгергенде</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w:t>
            </w:r>
            <w:r>
              <w:br/>
            </w:r>
            <w:r>
              <w:rPr>
                <w:rFonts w:ascii="Times New Roman"/>
                <w:b w:val="false"/>
                <w:i w:val="false"/>
                <w:color w:val="000000"/>
                <w:sz w:val="20"/>
              </w:rPr>
              <w:t>
</w:t>
            </w:r>
            <w:r>
              <w:rPr>
                <w:rFonts w:ascii="Times New Roman"/>
                <w:b/>
                <w:i w:val="false"/>
                <w:color w:val="000000"/>
                <w:sz w:val="20"/>
              </w:rPr>
              <w:t>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w:t>
            </w:r>
            <w:r>
              <w:br/>
            </w:r>
            <w:r>
              <w:rPr>
                <w:rFonts w:ascii="Times New Roman"/>
                <w:b w:val="false"/>
                <w:i w:val="false"/>
                <w:color w:val="000000"/>
                <w:sz w:val="20"/>
              </w:rPr>
              <w:t>
</w:t>
            </w:r>
            <w:r>
              <w:rPr>
                <w:rFonts w:ascii="Times New Roman"/>
                <w:b w:val="false"/>
                <w:i w:val="false"/>
                <w:color w:val="000000"/>
                <w:sz w:val="20"/>
              </w:rPr>
              <w:t>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w:t>
            </w:r>
            <w:r>
              <w:br/>
            </w:r>
            <w:r>
              <w:rPr>
                <w:rFonts w:ascii="Times New Roman"/>
                <w:b w:val="false"/>
                <w:i w:val="false"/>
                <w:color w:val="000000"/>
                <w:sz w:val="20"/>
              </w:rPr>
              <w:t>
</w:t>
            </w:r>
            <w:r>
              <w:rPr>
                <w:rFonts w:ascii="Times New Roman"/>
                <w:b w:val="false"/>
                <w:i w:val="false"/>
                <w:color w:val="000000"/>
                <w:sz w:val="20"/>
              </w:rPr>
              <w:t>ристики</w:t>
            </w:r>
            <w:r>
              <w:br/>
            </w:r>
            <w:r>
              <w:rPr>
                <w:rFonts w:ascii="Times New Roman"/>
                <w:b w:val="false"/>
                <w:i w:val="false"/>
                <w:color w:val="000000"/>
                <w:sz w:val="20"/>
              </w:rPr>
              <w:t>
</w:t>
            </w:r>
            <w:r>
              <w:rPr>
                <w:rFonts w:ascii="Times New Roman"/>
                <w:b w:val="false"/>
                <w:i w:val="false"/>
                <w:color w:val="000000"/>
                <w:sz w:val="20"/>
              </w:rPr>
              <w:t>работы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Көлемді-</w:t>
            </w:r>
            <w:r>
              <w:br/>
            </w:r>
            <w:r>
              <w:rPr>
                <w:rFonts w:ascii="Times New Roman"/>
                <w:b w:val="false"/>
                <w:i w:val="false"/>
                <w:color w:val="000000"/>
                <w:sz w:val="20"/>
              </w:rPr>
              <w:t>
</w:t>
            </w:r>
            <w:r>
              <w:rPr>
                <w:rFonts w:ascii="Times New Roman"/>
                <w:b/>
                <w:i w:val="false"/>
                <w:color w:val="000000"/>
                <w:sz w:val="20"/>
              </w:rPr>
              <w:t>ауыстыр-</w:t>
            </w:r>
            <w:r>
              <w:br/>
            </w:r>
            <w:r>
              <w:rPr>
                <w:rFonts w:ascii="Times New Roman"/>
                <w:b w:val="false"/>
                <w:i w:val="false"/>
                <w:color w:val="000000"/>
                <w:sz w:val="20"/>
              </w:rPr>
              <w:t>
</w:t>
            </w:r>
            <w:r>
              <w:rPr>
                <w:rFonts w:ascii="Times New Roman"/>
                <w:b/>
                <w:i w:val="false"/>
                <w:color w:val="000000"/>
                <w:sz w:val="20"/>
              </w:rPr>
              <w:t>малы</w:t>
            </w:r>
            <w:r>
              <w:br/>
            </w:r>
            <w:r>
              <w:rPr>
                <w:rFonts w:ascii="Times New Roman"/>
                <w:b w:val="false"/>
                <w:i w:val="false"/>
                <w:color w:val="000000"/>
                <w:sz w:val="20"/>
              </w:rPr>
              <w:t>
</w:t>
            </w:r>
            <w:r>
              <w:rPr>
                <w:rFonts w:ascii="Times New Roman"/>
                <w:b/>
                <w:i w:val="false"/>
                <w:color w:val="000000"/>
                <w:sz w:val="20"/>
              </w:rPr>
              <w:t>қалыптағы</w:t>
            </w:r>
            <w:r>
              <w:br/>
            </w:r>
            <w:r>
              <w:rPr>
                <w:rFonts w:ascii="Times New Roman"/>
                <w:b w:val="false"/>
                <w:i w:val="false"/>
                <w:color w:val="000000"/>
                <w:sz w:val="20"/>
              </w:rPr>
              <w:t>
</w:t>
            </w:r>
            <w:r>
              <w:rPr>
                <w:rFonts w:ascii="Times New Roman"/>
                <w:b/>
                <w:i w:val="false"/>
                <w:color w:val="000000"/>
                <w:sz w:val="20"/>
              </w:rPr>
              <w:t>қабырға-</w:t>
            </w:r>
            <w:r>
              <w:br/>
            </w:r>
            <w:r>
              <w:rPr>
                <w:rFonts w:ascii="Times New Roman"/>
                <w:b w:val="false"/>
                <w:i w:val="false"/>
                <w:color w:val="000000"/>
                <w:sz w:val="20"/>
              </w:rPr>
              <w:t>
</w:t>
            </w:r>
            <w:r>
              <w:rPr>
                <w:rFonts w:ascii="Times New Roman"/>
                <w:b/>
                <w:i w:val="false"/>
                <w:color w:val="000000"/>
                <w:sz w:val="20"/>
              </w:rPr>
              <w:t>ларды</w:t>
            </w:r>
            <w:r>
              <w:br/>
            </w:r>
            <w:r>
              <w:rPr>
                <w:rFonts w:ascii="Times New Roman"/>
                <w:b w:val="false"/>
                <w:i w:val="false"/>
                <w:color w:val="000000"/>
                <w:sz w:val="20"/>
              </w:rPr>
              <w:t>
</w:t>
            </w:r>
            <w:r>
              <w:rPr>
                <w:rFonts w:ascii="Times New Roman"/>
                <w:b/>
                <w:i w:val="false"/>
                <w:color w:val="000000"/>
                <w:sz w:val="20"/>
              </w:rPr>
              <w:t>тұрғызу</w:t>
            </w:r>
            <w:r>
              <w:br/>
            </w:r>
            <w:r>
              <w:rPr>
                <w:rFonts w:ascii="Times New Roman"/>
                <w:b w:val="false"/>
                <w:i w:val="false"/>
                <w:color w:val="000000"/>
                <w:sz w:val="20"/>
              </w:rPr>
              <w:t>
</w:t>
            </w:r>
            <w:r>
              <w:rPr>
                <w:rFonts w:ascii="Times New Roman"/>
                <w:b/>
                <w:i w:val="false"/>
                <w:color w:val="000000"/>
                <w:sz w:val="20"/>
              </w:rPr>
              <w:t>барысында</w:t>
            </w:r>
            <w:r>
              <w:br/>
            </w:r>
            <w:r>
              <w:rPr>
                <w:rFonts w:ascii="Times New Roman"/>
                <w:b w:val="false"/>
                <w:i w:val="false"/>
                <w:color w:val="000000"/>
                <w:sz w:val="20"/>
              </w:rPr>
              <w:t>
</w:t>
            </w:r>
            <w:r>
              <w:rPr>
                <w:rFonts w:ascii="Times New Roman"/>
                <w:b/>
                <w:i w:val="false"/>
                <w:color w:val="000000"/>
                <w:sz w:val="20"/>
              </w:rPr>
              <w:t>арматура</w:t>
            </w:r>
            <w:r>
              <w:br/>
            </w:r>
            <w:r>
              <w:rPr>
                <w:rFonts w:ascii="Times New Roman"/>
                <w:b w:val="false"/>
                <w:i w:val="false"/>
                <w:color w:val="000000"/>
                <w:sz w:val="20"/>
              </w:rPr>
              <w:t>
</w:t>
            </w:r>
            <w:r>
              <w:rPr>
                <w:rFonts w:ascii="Times New Roman"/>
                <w:b/>
                <w:i w:val="false"/>
                <w:color w:val="000000"/>
                <w:sz w:val="20"/>
              </w:rPr>
              <w:t>жүргізу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установке</w:t>
            </w:r>
            <w:r>
              <w:br/>
            </w:r>
            <w:r>
              <w:rPr>
                <w:rFonts w:ascii="Times New Roman"/>
                <w:b w:val="false"/>
                <w:i w:val="false"/>
                <w:color w:val="000000"/>
                <w:sz w:val="20"/>
              </w:rPr>
              <w:t>
</w:t>
            </w:r>
            <w:r>
              <w:rPr>
                <w:rFonts w:ascii="Times New Roman"/>
                <w:b w:val="false"/>
                <w:i w:val="false"/>
                <w:color w:val="000000"/>
                <w:sz w:val="20"/>
              </w:rPr>
              <w:t>арматуры при</w:t>
            </w:r>
            <w:r>
              <w:br/>
            </w:r>
            <w:r>
              <w:rPr>
                <w:rFonts w:ascii="Times New Roman"/>
                <w:b w:val="false"/>
                <w:i w:val="false"/>
                <w:color w:val="000000"/>
                <w:sz w:val="20"/>
              </w:rPr>
              <w:t>
</w:t>
            </w:r>
            <w:r>
              <w:rPr>
                <w:rFonts w:ascii="Times New Roman"/>
                <w:b w:val="false"/>
                <w:i w:val="false"/>
                <w:color w:val="000000"/>
                <w:sz w:val="20"/>
              </w:rPr>
              <w:t>устройстве</w:t>
            </w:r>
            <w:r>
              <w:br/>
            </w:r>
            <w:r>
              <w:rPr>
                <w:rFonts w:ascii="Times New Roman"/>
                <w:b w:val="false"/>
                <w:i w:val="false"/>
                <w:color w:val="000000"/>
                <w:sz w:val="20"/>
              </w:rPr>
              <w:t>
</w:t>
            </w:r>
            <w:r>
              <w:rPr>
                <w:rFonts w:ascii="Times New Roman"/>
                <w:b w:val="false"/>
                <w:i w:val="false"/>
                <w:color w:val="000000"/>
                <w:sz w:val="20"/>
              </w:rPr>
              <w:t>стен в</w:t>
            </w:r>
            <w:r>
              <w:br/>
            </w:r>
            <w:r>
              <w:rPr>
                <w:rFonts w:ascii="Times New Roman"/>
                <w:b w:val="false"/>
                <w:i w:val="false"/>
                <w:color w:val="000000"/>
                <w:sz w:val="20"/>
              </w:rPr>
              <w:t>
</w:t>
            </w:r>
            <w:r>
              <w:rPr>
                <w:rFonts w:ascii="Times New Roman"/>
                <w:b w:val="false"/>
                <w:i w:val="false"/>
                <w:color w:val="000000"/>
                <w:sz w:val="20"/>
              </w:rPr>
              <w:t>объемно-</w:t>
            </w:r>
            <w:r>
              <w:br/>
            </w:r>
            <w:r>
              <w:rPr>
                <w:rFonts w:ascii="Times New Roman"/>
                <w:b w:val="false"/>
                <w:i w:val="false"/>
                <w:color w:val="000000"/>
                <w:sz w:val="20"/>
              </w:rPr>
              <w:t>
</w:t>
            </w:r>
            <w:r>
              <w:rPr>
                <w:rFonts w:ascii="Times New Roman"/>
                <w:b w:val="false"/>
                <w:i w:val="false"/>
                <w:color w:val="000000"/>
                <w:sz w:val="20"/>
              </w:rPr>
              <w:t>переставной</w:t>
            </w:r>
            <w:r>
              <w:br/>
            </w:r>
            <w:r>
              <w:rPr>
                <w:rFonts w:ascii="Times New Roman"/>
                <w:b w:val="false"/>
                <w:i w:val="false"/>
                <w:color w:val="000000"/>
                <w:sz w:val="20"/>
              </w:rPr>
              <w:t>
</w:t>
            </w:r>
            <w:r>
              <w:rPr>
                <w:rFonts w:ascii="Times New Roman"/>
                <w:b w:val="false"/>
                <w:i w:val="false"/>
                <w:color w:val="000000"/>
                <w:sz w:val="20"/>
              </w:rPr>
              <w:t>опалубке</w:t>
            </w:r>
            <w:r>
              <w:br/>
            </w:r>
            <w:r>
              <w:rPr>
                <w:rFonts w:ascii="Times New Roman"/>
                <w:b w:val="false"/>
                <w:i w:val="false"/>
                <w:color w:val="000000"/>
                <w:sz w:val="20"/>
              </w:rPr>
              <w:t>
</w:t>
            </w:r>
            <w:r>
              <w:rPr>
                <w:rFonts w:ascii="Times New Roman"/>
                <w:b w:val="false"/>
                <w:i w:val="false"/>
                <w:color w:val="000000"/>
                <w:sz w:val="20"/>
              </w:rPr>
              <w:t>43.99.40.131</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өңдеу</w:t>
            </w:r>
            <w:r>
              <w:br/>
            </w:r>
            <w:r>
              <w:rPr>
                <w:rFonts w:ascii="Times New Roman"/>
                <w:b w:val="false"/>
                <w:i w:val="false"/>
                <w:color w:val="000000"/>
                <w:sz w:val="20"/>
              </w:rPr>
              <w:t>
</w:t>
            </w:r>
            <w:r>
              <w:rPr>
                <w:rFonts w:ascii="Times New Roman"/>
                <w:b/>
                <w:i w:val="false"/>
                <w:color w:val="000000"/>
                <w:sz w:val="20"/>
              </w:rPr>
              <w:t>шыбықша-</w:t>
            </w:r>
            <w:r>
              <w:br/>
            </w:r>
            <w:r>
              <w:rPr>
                <w:rFonts w:ascii="Times New Roman"/>
                <w:b w:val="false"/>
                <w:i w:val="false"/>
                <w:color w:val="000000"/>
                <w:sz w:val="20"/>
              </w:rPr>
              <w:t>
</w:t>
            </w:r>
            <w:r>
              <w:rPr>
                <w:rFonts w:ascii="Times New Roman"/>
                <w:b/>
                <w:i w:val="false"/>
                <w:color w:val="000000"/>
                <w:sz w:val="20"/>
              </w:rPr>
              <w:t>лары</w:t>
            </w:r>
            <w:r>
              <w:br/>
            </w:r>
            <w:r>
              <w:rPr>
                <w:rFonts w:ascii="Times New Roman"/>
                <w:b w:val="false"/>
                <w:i w:val="false"/>
                <w:color w:val="000000"/>
                <w:sz w:val="20"/>
              </w:rPr>
              <w:t>
</w:t>
            </w:r>
            <w:r>
              <w:rPr>
                <w:rFonts w:ascii="Times New Roman"/>
                <w:b w:val="false"/>
                <w:i w:val="false"/>
                <w:color w:val="000000"/>
                <w:sz w:val="20"/>
              </w:rPr>
              <w:t>отделочные</w:t>
            </w:r>
            <w:r>
              <w:br/>
            </w:r>
            <w:r>
              <w:rPr>
                <w:rFonts w:ascii="Times New Roman"/>
                <w:b w:val="false"/>
                <w:i w:val="false"/>
                <w:color w:val="000000"/>
                <w:sz w:val="20"/>
              </w:rPr>
              <w:t>
</w:t>
            </w:r>
            <w:r>
              <w:rPr>
                <w:rFonts w:ascii="Times New Roman"/>
                <w:b w:val="false"/>
                <w:i w:val="false"/>
                <w:color w:val="000000"/>
                <w:sz w:val="20"/>
              </w:rPr>
              <w:t>стержни</w:t>
            </w: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торлар</w:t>
            </w:r>
            <w:r>
              <w:br/>
            </w:r>
            <w:r>
              <w:rPr>
                <w:rFonts w:ascii="Times New Roman"/>
                <w:b w:val="false"/>
                <w:i w:val="false"/>
                <w:color w:val="000000"/>
                <w:sz w:val="20"/>
              </w:rPr>
              <w:t>
</w:t>
            </w:r>
            <w:r>
              <w:rPr>
                <w:rFonts w:ascii="Times New Roman"/>
                <w:b/>
                <w:i w:val="false"/>
                <w:color w:val="000000"/>
                <w:sz w:val="20"/>
              </w:rPr>
              <w:t>мен</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w:t>
            </w:r>
            <w:r>
              <w:rPr>
                <w:rFonts w:ascii="Times New Roman"/>
                <w:b/>
                <w:i w:val="false"/>
                <w:color w:val="000000"/>
                <w:sz w:val="20"/>
              </w:rPr>
              <w:t>ңқ</w:t>
            </w:r>
            <w:r>
              <w:rPr>
                <w:rFonts w:ascii="Times New Roman"/>
                <w:b/>
                <w:i w:val="false"/>
                <w:color w:val="000000"/>
                <w:sz w:val="20"/>
              </w:rPr>
              <w:t>алар</w:t>
            </w:r>
            <w:r>
              <w:br/>
            </w:r>
            <w:r>
              <w:rPr>
                <w:rFonts w:ascii="Times New Roman"/>
                <w:b w:val="false"/>
                <w:i w:val="false"/>
                <w:color w:val="000000"/>
                <w:sz w:val="20"/>
              </w:rPr>
              <w:t>
</w:t>
            </w:r>
            <w:r>
              <w:rPr>
                <w:rFonts w:ascii="Times New Roman"/>
                <w:b w:val="false"/>
                <w:i w:val="false"/>
                <w:color w:val="000000"/>
                <w:sz w:val="20"/>
              </w:rPr>
              <w:t>каркасы и</w:t>
            </w:r>
            <w:r>
              <w:br/>
            </w:r>
            <w:r>
              <w:rPr>
                <w:rFonts w:ascii="Times New Roman"/>
                <w:b w:val="false"/>
                <w:i w:val="false"/>
                <w:color w:val="000000"/>
                <w:sz w:val="20"/>
              </w:rPr>
              <w:t>
</w:t>
            </w:r>
            <w:r>
              <w:rPr>
                <w:rFonts w:ascii="Times New Roman"/>
                <w:b w:val="false"/>
                <w:i w:val="false"/>
                <w:color w:val="000000"/>
                <w:sz w:val="20"/>
              </w:rPr>
              <w:t>сетки</w:t>
            </w: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w:t>
            </w:r>
            <w:r>
              <w:br/>
            </w:r>
            <w:r>
              <w:rPr>
                <w:rFonts w:ascii="Times New Roman"/>
                <w:b w:val="false"/>
                <w:i w:val="false"/>
                <w:color w:val="000000"/>
                <w:sz w:val="20"/>
              </w:rPr>
              <w:t>
</w:t>
            </w:r>
            <w:r>
              <w:rPr>
                <w:rFonts w:ascii="Times New Roman"/>
                <w:b/>
                <w:i w:val="false"/>
                <w:color w:val="000000"/>
                <w:sz w:val="20"/>
              </w:rPr>
              <w:t>бөлшектер</w:t>
            </w:r>
            <w:r>
              <w:br/>
            </w:r>
            <w:r>
              <w:rPr>
                <w:rFonts w:ascii="Times New Roman"/>
                <w:b w:val="false"/>
                <w:i w:val="false"/>
                <w:color w:val="000000"/>
                <w:sz w:val="20"/>
              </w:rPr>
              <w:t>
</w:t>
            </w:r>
            <w:r>
              <w:rPr>
                <w:rFonts w:ascii="Times New Roman"/>
                <w:b w:val="false"/>
                <w:i w:val="false"/>
                <w:color w:val="000000"/>
                <w:sz w:val="20"/>
              </w:rPr>
              <w:t>закладные</w:t>
            </w:r>
            <w:r>
              <w:br/>
            </w:r>
            <w:r>
              <w:rPr>
                <w:rFonts w:ascii="Times New Roman"/>
                <w:b w:val="false"/>
                <w:i w:val="false"/>
                <w:color w:val="000000"/>
                <w:sz w:val="20"/>
              </w:rPr>
              <w:t>
</w:t>
            </w:r>
            <w:r>
              <w:rPr>
                <w:rFonts w:ascii="Times New Roman"/>
                <w:b w:val="false"/>
                <w:i w:val="false"/>
                <w:color w:val="000000"/>
                <w:sz w:val="20"/>
              </w:rPr>
              <w:t>детали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жалпақ</w:t>
            </w:r>
            <w:r>
              <w:br/>
            </w:r>
            <w:r>
              <w:rPr>
                <w:rFonts w:ascii="Times New Roman"/>
                <w:b w:val="false"/>
                <w:i w:val="false"/>
                <w:color w:val="000000"/>
                <w:sz w:val="20"/>
              </w:rPr>
              <w:t>
</w:t>
            </w:r>
            <w:r>
              <w:rPr>
                <w:rFonts w:ascii="Times New Roman"/>
                <w:b w:val="false"/>
                <w:i w:val="false"/>
                <w:color w:val="000000"/>
                <w:sz w:val="20"/>
              </w:rPr>
              <w:t>плоские</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кеңістікті</w:t>
            </w:r>
            <w:r>
              <w:br/>
            </w:r>
            <w:r>
              <w:rPr>
                <w:rFonts w:ascii="Times New Roman"/>
                <w:b w:val="false"/>
                <w:i w:val="false"/>
                <w:color w:val="000000"/>
                <w:sz w:val="20"/>
              </w:rPr>
              <w:t>
</w:t>
            </w:r>
            <w:r>
              <w:rPr>
                <w:rFonts w:ascii="Times New Roman"/>
                <w:b w:val="false"/>
                <w:i w:val="false"/>
                <w:color w:val="000000"/>
                <w:sz w:val="20"/>
              </w:rPr>
              <w:t>пространст-</w:t>
            </w:r>
            <w:r>
              <w:br/>
            </w:r>
            <w:r>
              <w:rPr>
                <w:rFonts w:ascii="Times New Roman"/>
                <w:b w:val="false"/>
                <w:i w:val="false"/>
                <w:color w:val="000000"/>
                <w:sz w:val="20"/>
              </w:rPr>
              <w:t>
</w:t>
            </w:r>
            <w:r>
              <w:rPr>
                <w:rFonts w:ascii="Times New Roman"/>
                <w:b w:val="false"/>
                <w:i w:val="false"/>
                <w:color w:val="000000"/>
                <w:sz w:val="20"/>
              </w:rPr>
              <w:t>венные</w:t>
            </w:r>
            <w:r>
              <w:br/>
            </w:r>
            <w:r>
              <w:rPr>
                <w:rFonts w:ascii="Times New Roman"/>
                <w:b w:val="false"/>
                <w:i w:val="false"/>
                <w:color w:val="000000"/>
                <w:sz w:val="20"/>
              </w:rPr>
              <w:t>
</w:t>
            </w:r>
            <w:r>
              <w:rPr>
                <w:rFonts w:ascii="Times New Roman"/>
                <w:b/>
                <w:i w:val="false"/>
                <w:color w:val="000000"/>
                <w:sz w:val="20"/>
              </w:rPr>
              <w:t>болат</w:t>
            </w:r>
            <w:r>
              <w:br/>
            </w:r>
            <w:r>
              <w:rPr>
                <w:rFonts w:ascii="Times New Roman"/>
                <w:b w:val="false"/>
                <w:i w:val="false"/>
                <w:color w:val="000000"/>
                <w:sz w:val="20"/>
              </w:rPr>
              <w:t>
</w:t>
            </w:r>
            <w:r>
              <w:rPr>
                <w:rFonts w:ascii="Times New Roman"/>
                <w:b/>
                <w:i w:val="false"/>
                <w:color w:val="000000"/>
                <w:sz w:val="20"/>
              </w:rPr>
              <w:t>класы</w:t>
            </w:r>
            <w:r>
              <w:br/>
            </w:r>
            <w:r>
              <w:rPr>
                <w:rFonts w:ascii="Times New Roman"/>
                <w:b w:val="false"/>
                <w:i w:val="false"/>
                <w:color w:val="000000"/>
                <w:sz w:val="20"/>
              </w:rPr>
              <w:t>
</w:t>
            </w:r>
            <w:r>
              <w:rPr>
                <w:rFonts w:ascii="Times New Roman"/>
                <w:b w:val="false"/>
                <w:i w:val="false"/>
                <w:color w:val="000000"/>
                <w:sz w:val="20"/>
              </w:rPr>
              <w:t>класс стали</w:t>
            </w: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диаметрі</w:t>
            </w:r>
            <w:r>
              <w:br/>
            </w:r>
            <w:r>
              <w:rPr>
                <w:rFonts w:ascii="Times New Roman"/>
                <w:b w:val="false"/>
                <w:i w:val="false"/>
                <w:color w:val="000000"/>
                <w:sz w:val="20"/>
              </w:rPr>
              <w:t>
</w:t>
            </w:r>
            <w:r>
              <w:rPr>
                <w:rFonts w:ascii="Times New Roman"/>
                <w:b/>
                <w:i w:val="false"/>
                <w:color w:val="000000"/>
                <w:sz w:val="20"/>
              </w:rPr>
              <w:t>мм</w:t>
            </w:r>
            <w:r>
              <w:br/>
            </w:r>
            <w:r>
              <w:rPr>
                <w:rFonts w:ascii="Times New Roman"/>
                <w:b w:val="false"/>
                <w:i w:val="false"/>
                <w:color w:val="000000"/>
                <w:sz w:val="20"/>
              </w:rPr>
              <w:t>
</w:t>
            </w:r>
            <w:r>
              <w:rPr>
                <w:rFonts w:ascii="Times New Roman"/>
                <w:b w:val="false"/>
                <w:i w:val="false"/>
                <w:color w:val="000000"/>
                <w:sz w:val="20"/>
              </w:rPr>
              <w:t>диаметр мм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w:t>
            </w:r>
            <w:r>
              <w:br/>
            </w:r>
            <w:r>
              <w:rPr>
                <w:rFonts w:ascii="Times New Roman"/>
                <w:b w:val="false"/>
                <w:i w:val="false"/>
                <w:color w:val="000000"/>
                <w:sz w:val="20"/>
              </w:rPr>
              <w:t>
</w:t>
            </w:r>
            <w:r>
              <w:rPr>
                <w:rFonts w:ascii="Times New Roman"/>
                <w:b/>
                <w:i w:val="false"/>
                <w:color w:val="000000"/>
                <w:sz w:val="20"/>
              </w:rPr>
              <w:t>сипат-</w:t>
            </w:r>
            <w:r>
              <w:br/>
            </w:r>
            <w:r>
              <w:rPr>
                <w:rFonts w:ascii="Times New Roman"/>
                <w:b w:val="false"/>
                <w:i w:val="false"/>
                <w:color w:val="000000"/>
                <w:sz w:val="20"/>
              </w:rPr>
              <w:t>
</w:t>
            </w:r>
            <w:r>
              <w:rPr>
                <w:rFonts w:ascii="Times New Roman"/>
                <w:b/>
                <w:i w:val="false"/>
                <w:color w:val="000000"/>
                <w:sz w:val="20"/>
              </w:rPr>
              <w:t>тамасы</w:t>
            </w:r>
            <w:r>
              <w:br/>
            </w:r>
            <w:r>
              <w:rPr>
                <w:rFonts w:ascii="Times New Roman"/>
                <w:b w:val="false"/>
                <w:i w:val="false"/>
                <w:color w:val="000000"/>
                <w:sz w:val="20"/>
              </w:rPr>
              <w:t>
</w:t>
            </w:r>
            <w:r>
              <w:rPr>
                <w:rFonts w:ascii="Times New Roman"/>
                <w:b/>
                <w:i w:val="false"/>
                <w:color w:val="000000"/>
                <w:sz w:val="20"/>
              </w:rPr>
              <w:t>өзгергенде</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w:t>
            </w:r>
            <w:r>
              <w:br/>
            </w:r>
            <w:r>
              <w:rPr>
                <w:rFonts w:ascii="Times New Roman"/>
                <w:b w:val="false"/>
                <w:i w:val="false"/>
                <w:color w:val="000000"/>
                <w:sz w:val="20"/>
              </w:rPr>
              <w:t>
</w:t>
            </w:r>
            <w:r>
              <w:rPr>
                <w:rFonts w:ascii="Times New Roman"/>
                <w:b/>
                <w:i w:val="false"/>
                <w:color w:val="000000"/>
                <w:sz w:val="20"/>
              </w:rPr>
              <w:t>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w:t>
            </w:r>
            <w:r>
              <w:br/>
            </w:r>
            <w:r>
              <w:rPr>
                <w:rFonts w:ascii="Times New Roman"/>
                <w:b w:val="false"/>
                <w:i w:val="false"/>
                <w:color w:val="000000"/>
                <w:sz w:val="20"/>
              </w:rPr>
              <w:t>
</w:t>
            </w:r>
            <w:r>
              <w:rPr>
                <w:rFonts w:ascii="Times New Roman"/>
                <w:b w:val="false"/>
                <w:i w:val="false"/>
                <w:color w:val="000000"/>
                <w:sz w:val="20"/>
              </w:rPr>
              <w:t>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w:t>
            </w:r>
            <w:r>
              <w:br/>
            </w:r>
            <w:r>
              <w:rPr>
                <w:rFonts w:ascii="Times New Roman"/>
                <w:b w:val="false"/>
                <w:i w:val="false"/>
                <w:color w:val="000000"/>
                <w:sz w:val="20"/>
              </w:rPr>
              <w:t>
</w:t>
            </w:r>
            <w:r>
              <w:rPr>
                <w:rFonts w:ascii="Times New Roman"/>
                <w:b w:val="false"/>
                <w:i w:val="false"/>
                <w:color w:val="000000"/>
                <w:sz w:val="20"/>
              </w:rPr>
              <w:t>ристики</w:t>
            </w:r>
            <w:r>
              <w:br/>
            </w:r>
            <w:r>
              <w:rPr>
                <w:rFonts w:ascii="Times New Roman"/>
                <w:b w:val="false"/>
                <w:i w:val="false"/>
                <w:color w:val="000000"/>
                <w:sz w:val="20"/>
              </w:rPr>
              <w:t>
</w:t>
            </w:r>
            <w:r>
              <w:rPr>
                <w:rFonts w:ascii="Times New Roman"/>
                <w:b w:val="false"/>
                <w:i w:val="false"/>
                <w:color w:val="000000"/>
                <w:sz w:val="20"/>
              </w:rPr>
              <w:t>работы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Сыртқы</w:t>
            </w:r>
            <w:r>
              <w:br/>
            </w:r>
            <w:r>
              <w:rPr>
                <w:rFonts w:ascii="Times New Roman"/>
                <w:b w:val="false"/>
                <w:i w:val="false"/>
                <w:color w:val="000000"/>
                <w:sz w:val="20"/>
              </w:rPr>
              <w:t>
</w:t>
            </w:r>
            <w:r>
              <w:rPr>
                <w:rFonts w:ascii="Times New Roman"/>
                <w:b/>
                <w:i w:val="false"/>
                <w:color w:val="000000"/>
                <w:sz w:val="20"/>
              </w:rPr>
              <w:t>қабырға-</w:t>
            </w:r>
            <w:r>
              <w:br/>
            </w:r>
            <w:r>
              <w:rPr>
                <w:rFonts w:ascii="Times New Roman"/>
                <w:b w:val="false"/>
                <w:i w:val="false"/>
                <w:color w:val="000000"/>
                <w:sz w:val="20"/>
              </w:rPr>
              <w:t>
</w:t>
            </w:r>
            <w:r>
              <w:rPr>
                <w:rFonts w:ascii="Times New Roman"/>
                <w:b/>
                <w:i w:val="false"/>
                <w:color w:val="000000"/>
                <w:sz w:val="20"/>
              </w:rPr>
              <w:t>лардың</w:t>
            </w:r>
            <w:r>
              <w:br/>
            </w:r>
            <w:r>
              <w:rPr>
                <w:rFonts w:ascii="Times New Roman"/>
                <w:b w:val="false"/>
                <w:i w:val="false"/>
                <w:color w:val="000000"/>
                <w:sz w:val="20"/>
              </w:rPr>
              <w:t>
</w:t>
            </w:r>
            <w:r>
              <w:rPr>
                <w:rFonts w:ascii="Times New Roman"/>
                <w:b/>
                <w:i w:val="false"/>
                <w:color w:val="000000"/>
                <w:sz w:val="20"/>
              </w:rPr>
              <w:t>панельдері</w:t>
            </w:r>
            <w:r>
              <w:br/>
            </w:r>
            <w:r>
              <w:rPr>
                <w:rFonts w:ascii="Times New Roman"/>
                <w:b w:val="false"/>
                <w:i w:val="false"/>
                <w:color w:val="000000"/>
                <w:sz w:val="20"/>
              </w:rPr>
              <w:t>
</w:t>
            </w:r>
            <w:r>
              <w:rPr>
                <w:rFonts w:ascii="Times New Roman"/>
                <w:b/>
                <w:i w:val="false"/>
                <w:color w:val="000000"/>
                <w:sz w:val="20"/>
              </w:rPr>
              <w:t>орнату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установке</w:t>
            </w:r>
            <w:r>
              <w:br/>
            </w:r>
            <w:r>
              <w:rPr>
                <w:rFonts w:ascii="Times New Roman"/>
                <w:b w:val="false"/>
                <w:i w:val="false"/>
                <w:color w:val="000000"/>
                <w:sz w:val="20"/>
              </w:rPr>
              <w:t>
</w:t>
            </w:r>
            <w:r>
              <w:rPr>
                <w:rFonts w:ascii="Times New Roman"/>
                <w:b w:val="false"/>
                <w:i w:val="false"/>
                <w:color w:val="000000"/>
                <w:sz w:val="20"/>
              </w:rPr>
              <w:t>панелей</w:t>
            </w:r>
            <w:r>
              <w:br/>
            </w:r>
            <w:r>
              <w:rPr>
                <w:rFonts w:ascii="Times New Roman"/>
                <w:b w:val="false"/>
                <w:i w:val="false"/>
                <w:color w:val="000000"/>
                <w:sz w:val="20"/>
              </w:rPr>
              <w:t>
</w:t>
            </w:r>
            <w:r>
              <w:rPr>
                <w:rFonts w:ascii="Times New Roman"/>
                <w:b w:val="false"/>
                <w:i w:val="false"/>
                <w:color w:val="000000"/>
                <w:sz w:val="20"/>
              </w:rPr>
              <w:t>наружных</w:t>
            </w:r>
            <w:r>
              <w:br/>
            </w:r>
            <w:r>
              <w:rPr>
                <w:rFonts w:ascii="Times New Roman"/>
                <w:b w:val="false"/>
                <w:i w:val="false"/>
                <w:color w:val="000000"/>
                <w:sz w:val="20"/>
              </w:rPr>
              <w:t>
</w:t>
            </w:r>
            <w:r>
              <w:rPr>
                <w:rFonts w:ascii="Times New Roman"/>
                <w:b w:val="false"/>
                <w:i w:val="false"/>
                <w:color w:val="000000"/>
                <w:sz w:val="20"/>
              </w:rPr>
              <w:t>стен</w:t>
            </w:r>
            <w:r>
              <w:br/>
            </w:r>
            <w:r>
              <w:rPr>
                <w:rFonts w:ascii="Times New Roman"/>
                <w:b w:val="false"/>
                <w:i w:val="false"/>
                <w:color w:val="000000"/>
                <w:sz w:val="20"/>
              </w:rPr>
              <w:t>
</w:t>
            </w:r>
            <w:r>
              <w:rPr>
                <w:rFonts w:ascii="Times New Roman"/>
                <w:b w:val="false"/>
                <w:i w:val="false"/>
                <w:color w:val="000000"/>
                <w:sz w:val="20"/>
              </w:rPr>
              <w:t>43.99.40.191</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w:t>
            </w:r>
            <w:r>
              <w:rPr>
                <w:rFonts w:ascii="Times New Roman"/>
                <w:b w:val="false"/>
                <w:i w:val="false"/>
                <w:color w:val="000000"/>
                <w:sz w:val="20"/>
              </w:rPr>
              <w:t>і</w:t>
            </w:r>
            <w:r>
              <w:br/>
            </w:r>
            <w:r>
              <w:rPr>
                <w:rFonts w:ascii="Times New Roman"/>
                <w:b w:val="false"/>
                <w:i w:val="false"/>
                <w:color w:val="000000"/>
                <w:sz w:val="20"/>
              </w:rPr>
              <w:t>
</w:t>
            </w:r>
            <w:r>
              <w:rPr>
                <w:rFonts w:ascii="Times New Roman"/>
                <w:b/>
                <w:i w:val="false"/>
                <w:color w:val="000000"/>
                <w:sz w:val="20"/>
              </w:rPr>
              <w:t>көтергіш</w:t>
            </w:r>
            <w:r>
              <w:br/>
            </w:r>
            <w:r>
              <w:rPr>
                <w:rFonts w:ascii="Times New Roman"/>
                <w:b w:val="false"/>
                <w:i w:val="false"/>
                <w:color w:val="000000"/>
                <w:sz w:val="20"/>
              </w:rPr>
              <w:t>
</w:t>
            </w:r>
            <w:r>
              <w:rPr>
                <w:rFonts w:ascii="Times New Roman"/>
                <w:b w:val="false"/>
                <w:i w:val="false"/>
                <w:color w:val="000000"/>
                <w:sz w:val="20"/>
              </w:rPr>
              <w:t>несущие</w:t>
            </w: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w:t>
            </w:r>
            <w:r>
              <w:br/>
            </w:r>
            <w:r>
              <w:rPr>
                <w:rFonts w:ascii="Times New Roman"/>
                <w:b w:val="false"/>
                <w:i w:val="false"/>
                <w:color w:val="000000"/>
                <w:sz w:val="20"/>
              </w:rPr>
              <w:t>
</w:t>
            </w:r>
            <w:r>
              <w:rPr>
                <w:rFonts w:ascii="Times New Roman"/>
                <w:b/>
                <w:i w:val="false"/>
                <w:color w:val="000000"/>
                <w:sz w:val="20"/>
              </w:rPr>
              <w:t>көтергіш</w:t>
            </w:r>
            <w:r>
              <w:br/>
            </w:r>
            <w:r>
              <w:rPr>
                <w:rFonts w:ascii="Times New Roman"/>
                <w:b w:val="false"/>
                <w:i w:val="false"/>
                <w:color w:val="000000"/>
                <w:sz w:val="20"/>
              </w:rPr>
              <w:t>
</w:t>
            </w:r>
            <w:r>
              <w:rPr>
                <w:rFonts w:ascii="Times New Roman"/>
                <w:b/>
                <w:i w:val="false"/>
                <w:color w:val="000000"/>
                <w:sz w:val="20"/>
              </w:rPr>
              <w:t>емес</w:t>
            </w:r>
            <w:r>
              <w:br/>
            </w:r>
            <w:r>
              <w:rPr>
                <w:rFonts w:ascii="Times New Roman"/>
                <w:b w:val="false"/>
                <w:i w:val="false"/>
                <w:color w:val="000000"/>
                <w:sz w:val="20"/>
              </w:rPr>
              <w:t>
</w:t>
            </w:r>
            <w:r>
              <w:rPr>
                <w:rFonts w:ascii="Times New Roman"/>
                <w:b w:val="false"/>
                <w:i w:val="false"/>
                <w:color w:val="000000"/>
                <w:sz w:val="20"/>
              </w:rPr>
              <w:t>ненесущие</w:t>
            </w: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биіктігі</w:t>
            </w:r>
            <w:r>
              <w:br/>
            </w:r>
            <w:r>
              <w:rPr>
                <w:rFonts w:ascii="Times New Roman"/>
                <w:b w:val="false"/>
                <w:i w:val="false"/>
                <w:color w:val="000000"/>
                <w:sz w:val="20"/>
              </w:rPr>
              <w:t>
</w:t>
            </w:r>
            <w:r>
              <w:rPr>
                <w:rFonts w:ascii="Times New Roman"/>
                <w:b/>
                <w:i w:val="false"/>
                <w:color w:val="000000"/>
                <w:sz w:val="20"/>
              </w:rPr>
              <w:t>бір қабат</w:t>
            </w:r>
            <w:r>
              <w:br/>
            </w:r>
            <w:r>
              <w:rPr>
                <w:rFonts w:ascii="Times New Roman"/>
                <w:b w:val="false"/>
                <w:i w:val="false"/>
                <w:color w:val="000000"/>
                <w:sz w:val="20"/>
              </w:rPr>
              <w:t>
</w:t>
            </w:r>
            <w:r>
              <w:rPr>
                <w:rFonts w:ascii="Times New Roman"/>
                <w:b w:val="false"/>
                <w:i w:val="false"/>
                <w:color w:val="000000"/>
                <w:sz w:val="20"/>
              </w:rPr>
              <w:t>высотой на</w:t>
            </w:r>
            <w:r>
              <w:br/>
            </w:r>
            <w:r>
              <w:rPr>
                <w:rFonts w:ascii="Times New Roman"/>
                <w:b w:val="false"/>
                <w:i w:val="false"/>
                <w:color w:val="000000"/>
                <w:sz w:val="20"/>
              </w:rPr>
              <w:t>
</w:t>
            </w:r>
            <w:r>
              <w:rPr>
                <w:rFonts w:ascii="Times New Roman"/>
                <w:b w:val="false"/>
                <w:i w:val="false"/>
                <w:color w:val="000000"/>
                <w:sz w:val="20"/>
              </w:rPr>
              <w:t>этаж</w:t>
            </w: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таспалы</w:t>
            </w:r>
            <w:r>
              <w:br/>
            </w:r>
            <w:r>
              <w:rPr>
                <w:rFonts w:ascii="Times New Roman"/>
                <w:b w:val="false"/>
                <w:i w:val="false"/>
                <w:color w:val="000000"/>
                <w:sz w:val="20"/>
              </w:rPr>
              <w:t>
</w:t>
            </w:r>
            <w:r>
              <w:rPr>
                <w:rFonts w:ascii="Times New Roman"/>
                <w:b/>
                <w:i w:val="false"/>
                <w:color w:val="000000"/>
                <w:sz w:val="20"/>
              </w:rPr>
              <w:t>қиықтар</w:t>
            </w:r>
            <w:r>
              <w:br/>
            </w:r>
            <w:r>
              <w:rPr>
                <w:rFonts w:ascii="Times New Roman"/>
                <w:b w:val="false"/>
                <w:i w:val="false"/>
                <w:color w:val="000000"/>
                <w:sz w:val="20"/>
              </w:rPr>
              <w:t>
</w:t>
            </w:r>
            <w:r>
              <w:rPr>
                <w:rFonts w:ascii="Times New Roman"/>
                <w:b w:val="false"/>
                <w:i w:val="false"/>
                <w:color w:val="000000"/>
                <w:sz w:val="20"/>
              </w:rPr>
              <w:t>ленточной</w:t>
            </w:r>
            <w:r>
              <w:br/>
            </w:r>
            <w:r>
              <w:rPr>
                <w:rFonts w:ascii="Times New Roman"/>
                <w:b w:val="false"/>
                <w:i w:val="false"/>
                <w:color w:val="000000"/>
                <w:sz w:val="20"/>
              </w:rPr>
              <w:t>
</w:t>
            </w:r>
            <w:r>
              <w:rPr>
                <w:rFonts w:ascii="Times New Roman"/>
                <w:b w:val="false"/>
                <w:i w:val="false"/>
                <w:color w:val="000000"/>
                <w:sz w:val="20"/>
              </w:rPr>
              <w:t>разрезки</w:t>
            </w: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ауыр</w:t>
            </w:r>
            <w:r>
              <w:br/>
            </w:r>
            <w:r>
              <w:rPr>
                <w:rFonts w:ascii="Times New Roman"/>
                <w:b w:val="false"/>
                <w:i w:val="false"/>
                <w:color w:val="000000"/>
                <w:sz w:val="20"/>
              </w:rPr>
              <w:t>
</w:t>
            </w:r>
            <w:r>
              <w:rPr>
                <w:rFonts w:ascii="Times New Roman"/>
                <w:b/>
                <w:i w:val="false"/>
                <w:color w:val="000000"/>
                <w:sz w:val="20"/>
              </w:rPr>
              <w:t>бетоннан</w:t>
            </w:r>
            <w:r>
              <w:br/>
            </w:r>
            <w:r>
              <w:rPr>
                <w:rFonts w:ascii="Times New Roman"/>
                <w:b w:val="false"/>
                <w:i w:val="false"/>
                <w:color w:val="000000"/>
                <w:sz w:val="20"/>
              </w:rPr>
              <w:t>
</w:t>
            </w:r>
            <w:r>
              <w:rPr>
                <w:rFonts w:ascii="Times New Roman"/>
                <w:b w:val="false"/>
                <w:i w:val="false"/>
                <w:color w:val="000000"/>
                <w:sz w:val="20"/>
              </w:rPr>
              <w:t>из тяжелого</w:t>
            </w:r>
            <w:r>
              <w:br/>
            </w:r>
            <w:r>
              <w:rPr>
                <w:rFonts w:ascii="Times New Roman"/>
                <w:b w:val="false"/>
                <w:i w:val="false"/>
                <w:color w:val="000000"/>
                <w:sz w:val="20"/>
              </w:rPr>
              <w:t>
</w:t>
            </w:r>
            <w:r>
              <w:rPr>
                <w:rFonts w:ascii="Times New Roman"/>
                <w:b w:val="false"/>
                <w:i w:val="false"/>
                <w:color w:val="000000"/>
                <w:sz w:val="20"/>
              </w:rPr>
              <w:t>бетона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w:t>
            </w:r>
            <w:r>
              <w:rPr>
                <w:rFonts w:ascii="Times New Roman"/>
                <w:b/>
                <w:i w:val="false"/>
                <w:color w:val="000000"/>
                <w:sz w:val="20"/>
              </w:rPr>
              <w:t>ң</w:t>
            </w:r>
            <w:r>
              <w:rPr>
                <w:rFonts w:ascii="Times New Roman"/>
                <w:b/>
                <w:i w:val="false"/>
                <w:color w:val="000000"/>
                <w:sz w:val="20"/>
              </w:rPr>
              <w:t>іл</w:t>
            </w:r>
            <w:r>
              <w:br/>
            </w:r>
            <w:r>
              <w:rPr>
                <w:rFonts w:ascii="Times New Roman"/>
                <w:b w:val="false"/>
                <w:i w:val="false"/>
                <w:color w:val="000000"/>
                <w:sz w:val="20"/>
              </w:rPr>
              <w:t>
</w:t>
            </w:r>
            <w:r>
              <w:rPr>
                <w:rFonts w:ascii="Times New Roman"/>
                <w:b/>
                <w:i w:val="false"/>
                <w:color w:val="000000"/>
                <w:sz w:val="20"/>
              </w:rPr>
              <w:t>бетоннан</w:t>
            </w:r>
            <w:r>
              <w:br/>
            </w:r>
            <w:r>
              <w:rPr>
                <w:rFonts w:ascii="Times New Roman"/>
                <w:b w:val="false"/>
                <w:i w:val="false"/>
                <w:color w:val="000000"/>
                <w:sz w:val="20"/>
              </w:rPr>
              <w:t>
</w:t>
            </w:r>
            <w:r>
              <w:rPr>
                <w:rFonts w:ascii="Times New Roman"/>
                <w:b w:val="false"/>
                <w:i w:val="false"/>
                <w:color w:val="000000"/>
                <w:sz w:val="20"/>
              </w:rPr>
              <w:t>из легкого</w:t>
            </w:r>
            <w:r>
              <w:br/>
            </w:r>
            <w:r>
              <w:rPr>
                <w:rFonts w:ascii="Times New Roman"/>
                <w:b w:val="false"/>
                <w:i w:val="false"/>
                <w:color w:val="000000"/>
                <w:sz w:val="20"/>
              </w:rPr>
              <w:t>
</w:t>
            </w:r>
            <w:r>
              <w:rPr>
                <w:rFonts w:ascii="Times New Roman"/>
                <w:b w:val="false"/>
                <w:i w:val="false"/>
                <w:color w:val="000000"/>
                <w:sz w:val="20"/>
              </w:rPr>
              <w:t>бетона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қабатты,</w:t>
            </w:r>
            <w:r>
              <w:br/>
            </w:r>
            <w:r>
              <w:rPr>
                <w:rFonts w:ascii="Times New Roman"/>
                <w:b w:val="false"/>
                <w:i w:val="false"/>
                <w:color w:val="000000"/>
                <w:sz w:val="20"/>
              </w:rPr>
              <w:t>
</w:t>
            </w:r>
            <w:r>
              <w:rPr>
                <w:rFonts w:ascii="Times New Roman"/>
                <w:b/>
                <w:i w:val="false"/>
                <w:color w:val="000000"/>
                <w:sz w:val="20"/>
              </w:rPr>
              <w:t>қалыңдығы,</w:t>
            </w:r>
            <w:r>
              <w:br/>
            </w:r>
            <w:r>
              <w:rPr>
                <w:rFonts w:ascii="Times New Roman"/>
                <w:b w:val="false"/>
                <w:i w:val="false"/>
                <w:color w:val="000000"/>
                <w:sz w:val="20"/>
              </w:rPr>
              <w:t>
</w:t>
            </w:r>
            <w:r>
              <w:rPr>
                <w:rFonts w:ascii="Times New Roman"/>
                <w:b/>
                <w:i w:val="false"/>
                <w:color w:val="000000"/>
                <w:sz w:val="20"/>
              </w:rPr>
              <w:t>см</w:t>
            </w:r>
            <w:r>
              <w:br/>
            </w:r>
            <w:r>
              <w:rPr>
                <w:rFonts w:ascii="Times New Roman"/>
                <w:b w:val="false"/>
                <w:i w:val="false"/>
                <w:color w:val="000000"/>
                <w:sz w:val="20"/>
              </w:rPr>
              <w:t>
</w:t>
            </w:r>
            <w:r>
              <w:rPr>
                <w:rFonts w:ascii="Times New Roman"/>
                <w:b w:val="false"/>
                <w:i w:val="false"/>
                <w:color w:val="000000"/>
                <w:sz w:val="20"/>
              </w:rPr>
              <w:t>однослойные,</w:t>
            </w:r>
            <w:r>
              <w:br/>
            </w:r>
            <w:r>
              <w:rPr>
                <w:rFonts w:ascii="Times New Roman"/>
                <w:b w:val="false"/>
                <w:i w:val="false"/>
                <w:color w:val="000000"/>
                <w:sz w:val="20"/>
              </w:rPr>
              <w:t>
</w:t>
            </w:r>
            <w:r>
              <w:rPr>
                <w:rFonts w:ascii="Times New Roman"/>
                <w:b w:val="false"/>
                <w:i w:val="false"/>
                <w:color w:val="000000"/>
                <w:sz w:val="20"/>
              </w:rPr>
              <w:t>толщиной, см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w:t>
            </w:r>
            <w:r>
              <w:br/>
            </w:r>
            <w:r>
              <w:rPr>
                <w:rFonts w:ascii="Times New Roman"/>
                <w:b w:val="false"/>
                <w:i w:val="false"/>
                <w:color w:val="000000"/>
                <w:sz w:val="20"/>
              </w:rPr>
              <w:t>
</w:t>
            </w:r>
            <w:r>
              <w:rPr>
                <w:rFonts w:ascii="Times New Roman"/>
                <w:b/>
                <w:i w:val="false"/>
                <w:color w:val="000000"/>
                <w:sz w:val="20"/>
              </w:rPr>
              <w:t>қабатты,</w:t>
            </w:r>
            <w:r>
              <w:br/>
            </w:r>
            <w:r>
              <w:rPr>
                <w:rFonts w:ascii="Times New Roman"/>
                <w:b w:val="false"/>
                <w:i w:val="false"/>
                <w:color w:val="000000"/>
                <w:sz w:val="20"/>
              </w:rPr>
              <w:t>
</w:t>
            </w:r>
            <w:r>
              <w:rPr>
                <w:rFonts w:ascii="Times New Roman"/>
                <w:b/>
                <w:i w:val="false"/>
                <w:color w:val="000000"/>
                <w:sz w:val="20"/>
              </w:rPr>
              <w:t>қалыңдығы,</w:t>
            </w:r>
            <w:r>
              <w:br/>
            </w:r>
            <w:r>
              <w:rPr>
                <w:rFonts w:ascii="Times New Roman"/>
                <w:b w:val="false"/>
                <w:i w:val="false"/>
                <w:color w:val="000000"/>
                <w:sz w:val="20"/>
              </w:rPr>
              <w:t>
</w:t>
            </w:r>
            <w:r>
              <w:rPr>
                <w:rFonts w:ascii="Times New Roman"/>
                <w:b/>
                <w:i w:val="false"/>
                <w:color w:val="000000"/>
                <w:sz w:val="20"/>
              </w:rPr>
              <w:t>см</w:t>
            </w:r>
            <w:r>
              <w:br/>
            </w:r>
            <w:r>
              <w:rPr>
                <w:rFonts w:ascii="Times New Roman"/>
                <w:b w:val="false"/>
                <w:i w:val="false"/>
                <w:color w:val="000000"/>
                <w:sz w:val="20"/>
              </w:rPr>
              <w:t>
</w:t>
            </w:r>
            <w:r>
              <w:rPr>
                <w:rFonts w:ascii="Times New Roman"/>
                <w:b w:val="false"/>
                <w:i w:val="false"/>
                <w:color w:val="000000"/>
                <w:sz w:val="20"/>
              </w:rPr>
              <w:t>многослой-</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толщиной, см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орташа</w:t>
            </w:r>
            <w:r>
              <w:br/>
            </w:r>
            <w:r>
              <w:rPr>
                <w:rFonts w:ascii="Times New Roman"/>
                <w:b w:val="false"/>
                <w:i w:val="false"/>
                <w:color w:val="000000"/>
                <w:sz w:val="20"/>
              </w:rPr>
              <w:t>
</w:t>
            </w:r>
            <w:r>
              <w:rPr>
                <w:rFonts w:ascii="Times New Roman"/>
                <w:b/>
                <w:i w:val="false"/>
                <w:color w:val="000000"/>
                <w:sz w:val="20"/>
              </w:rPr>
              <w:t>жылылық</w:t>
            </w:r>
            <w:r>
              <w:br/>
            </w:r>
            <w:r>
              <w:rPr>
                <w:rFonts w:ascii="Times New Roman"/>
                <w:b w:val="false"/>
                <w:i w:val="false"/>
                <w:color w:val="000000"/>
                <w:sz w:val="20"/>
              </w:rPr>
              <w:t>
</w:t>
            </w:r>
            <w:r>
              <w:rPr>
                <w:rFonts w:ascii="Times New Roman"/>
                <w:b/>
                <w:i w:val="false"/>
                <w:color w:val="000000"/>
                <w:sz w:val="20"/>
              </w:rPr>
              <w:t>қабаты, см</w:t>
            </w:r>
            <w:r>
              <w:br/>
            </w:r>
            <w:r>
              <w:rPr>
                <w:rFonts w:ascii="Times New Roman"/>
                <w:b w:val="false"/>
                <w:i w:val="false"/>
                <w:color w:val="000000"/>
                <w:sz w:val="20"/>
              </w:rPr>
              <w:t>
</w:t>
            </w:r>
            <w:r>
              <w:rPr>
                <w:rFonts w:ascii="Times New Roman"/>
                <w:b w:val="false"/>
                <w:i w:val="false"/>
                <w:color w:val="000000"/>
                <w:sz w:val="20"/>
              </w:rPr>
              <w:t>средний</w:t>
            </w:r>
            <w:r>
              <w:br/>
            </w:r>
            <w:r>
              <w:rPr>
                <w:rFonts w:ascii="Times New Roman"/>
                <w:b w:val="false"/>
                <w:i w:val="false"/>
                <w:color w:val="000000"/>
                <w:sz w:val="20"/>
              </w:rPr>
              <w:t>
</w:t>
            </w:r>
            <w:r>
              <w:rPr>
                <w:rFonts w:ascii="Times New Roman"/>
                <w:b w:val="false"/>
                <w:i w:val="false"/>
                <w:color w:val="000000"/>
                <w:sz w:val="20"/>
              </w:rPr>
              <w:t>утепляющий</w:t>
            </w:r>
            <w:r>
              <w:br/>
            </w:r>
            <w:r>
              <w:rPr>
                <w:rFonts w:ascii="Times New Roman"/>
                <w:b w:val="false"/>
                <w:i w:val="false"/>
                <w:color w:val="000000"/>
                <w:sz w:val="20"/>
              </w:rPr>
              <w:t>
</w:t>
            </w:r>
            <w:r>
              <w:rPr>
                <w:rFonts w:ascii="Times New Roman"/>
                <w:b w:val="false"/>
                <w:i w:val="false"/>
                <w:color w:val="000000"/>
                <w:sz w:val="20"/>
              </w:rPr>
              <w:t>слой, см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материал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w:t>
            </w:r>
            <w:r>
              <w:rPr>
                <w:rFonts w:ascii="Times New Roman"/>
                <w:b/>
                <w:i w:val="false"/>
                <w:color w:val="000000"/>
                <w:sz w:val="20"/>
              </w:rPr>
              <w:t>ғ</w:t>
            </w:r>
            <w:r>
              <w:rPr>
                <w:rFonts w:ascii="Times New Roman"/>
                <w:b/>
                <w:i w:val="false"/>
                <w:color w:val="000000"/>
                <w:sz w:val="20"/>
              </w:rPr>
              <w:t>ызды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см</w:t>
            </w:r>
            <w:r>
              <w:br/>
            </w:r>
            <w:r>
              <w:rPr>
                <w:rFonts w:ascii="Times New Roman"/>
                <w:b w:val="false"/>
                <w:i w:val="false"/>
                <w:color w:val="000000"/>
                <w:sz w:val="20"/>
              </w:rPr>
              <w:t>
</w:t>
            </w:r>
            <w:r>
              <w:rPr>
                <w:rFonts w:ascii="Times New Roman"/>
                <w:b w:val="false"/>
                <w:i w:val="false"/>
                <w:color w:val="000000"/>
                <w:sz w:val="20"/>
              </w:rPr>
              <w:t>плотность,</w:t>
            </w:r>
            <w:r>
              <w:br/>
            </w:r>
            <w:r>
              <w:rPr>
                <w:rFonts w:ascii="Times New Roman"/>
                <w:b w:val="false"/>
                <w:i w:val="false"/>
                <w:color w:val="000000"/>
                <w:sz w:val="20"/>
              </w:rPr>
              <w:t>
</w:t>
            </w:r>
            <w:r>
              <w:rPr>
                <w:rFonts w:ascii="Times New Roman"/>
                <w:b w:val="false"/>
                <w:i w:val="false"/>
                <w:color w:val="000000"/>
                <w:sz w:val="20"/>
              </w:rPr>
              <w:t>см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сыртқы</w:t>
            </w:r>
            <w:r>
              <w:br/>
            </w:r>
            <w:r>
              <w:rPr>
                <w:rFonts w:ascii="Times New Roman"/>
                <w:b w:val="false"/>
                <w:i w:val="false"/>
                <w:color w:val="000000"/>
                <w:sz w:val="20"/>
              </w:rPr>
              <w:t>
</w:t>
            </w:r>
            <w:r>
              <w:rPr>
                <w:rFonts w:ascii="Times New Roman"/>
                <w:b/>
                <w:i w:val="false"/>
                <w:color w:val="000000"/>
                <w:sz w:val="20"/>
              </w:rPr>
              <w:t>үстіңгі</w:t>
            </w:r>
            <w:r>
              <w:br/>
            </w:r>
            <w:r>
              <w:rPr>
                <w:rFonts w:ascii="Times New Roman"/>
                <w:b w:val="false"/>
                <w:i w:val="false"/>
                <w:color w:val="000000"/>
                <w:sz w:val="20"/>
              </w:rPr>
              <w:t>
</w:t>
            </w:r>
            <w:r>
              <w:rPr>
                <w:rFonts w:ascii="Times New Roman"/>
                <w:b/>
                <w:i w:val="false"/>
                <w:color w:val="000000"/>
                <w:sz w:val="20"/>
              </w:rPr>
              <w:t>бетінің</w:t>
            </w:r>
            <w:r>
              <w:br/>
            </w:r>
            <w:r>
              <w:rPr>
                <w:rFonts w:ascii="Times New Roman"/>
                <w:b w:val="false"/>
                <w:i w:val="false"/>
                <w:color w:val="000000"/>
                <w:sz w:val="20"/>
              </w:rPr>
              <w:t>
</w:t>
            </w:r>
            <w:r>
              <w:rPr>
                <w:rFonts w:ascii="Times New Roman"/>
                <w:b/>
                <w:i w:val="false"/>
                <w:color w:val="000000"/>
                <w:sz w:val="20"/>
              </w:rPr>
              <w:t>сипат-</w:t>
            </w:r>
            <w:r>
              <w:br/>
            </w:r>
            <w:r>
              <w:rPr>
                <w:rFonts w:ascii="Times New Roman"/>
                <w:b w:val="false"/>
                <w:i w:val="false"/>
                <w:color w:val="000000"/>
                <w:sz w:val="20"/>
              </w:rPr>
              <w:t>
</w:t>
            </w:r>
            <w:r>
              <w:rPr>
                <w:rFonts w:ascii="Times New Roman"/>
                <w:b/>
                <w:i w:val="false"/>
                <w:color w:val="000000"/>
                <w:sz w:val="20"/>
              </w:rPr>
              <w:t>тамасы:</w:t>
            </w:r>
            <w:r>
              <w:br/>
            </w:r>
            <w:r>
              <w:rPr>
                <w:rFonts w:ascii="Times New Roman"/>
                <w:b w:val="false"/>
                <w:i w:val="false"/>
                <w:color w:val="000000"/>
                <w:sz w:val="20"/>
              </w:rPr>
              <w:t>
</w:t>
            </w:r>
            <w:r>
              <w:rPr>
                <w:rFonts w:ascii="Times New Roman"/>
                <w:b w:val="false"/>
                <w:i w:val="false"/>
                <w:color w:val="000000"/>
                <w:sz w:val="20"/>
              </w:rPr>
              <w:t>внешняя</w:t>
            </w:r>
            <w:r>
              <w:br/>
            </w:r>
            <w:r>
              <w:rPr>
                <w:rFonts w:ascii="Times New Roman"/>
                <w:b w:val="false"/>
                <w:i w:val="false"/>
                <w:color w:val="000000"/>
                <w:sz w:val="20"/>
              </w:rPr>
              <w:t>
</w:t>
            </w:r>
            <w:r>
              <w:rPr>
                <w:rFonts w:ascii="Times New Roman"/>
                <w:b w:val="false"/>
                <w:i w:val="false"/>
                <w:color w:val="000000"/>
                <w:sz w:val="20"/>
              </w:rPr>
              <w:t>поверхность:</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үстіңгі</w:t>
            </w:r>
            <w:r>
              <w:br/>
            </w:r>
            <w:r>
              <w:rPr>
                <w:rFonts w:ascii="Times New Roman"/>
                <w:b w:val="false"/>
                <w:i w:val="false"/>
                <w:color w:val="000000"/>
                <w:sz w:val="20"/>
              </w:rPr>
              <w:t>
</w:t>
            </w:r>
            <w:r>
              <w:rPr>
                <w:rFonts w:ascii="Times New Roman"/>
                <w:b/>
                <w:i w:val="false"/>
                <w:color w:val="000000"/>
                <w:sz w:val="20"/>
              </w:rPr>
              <w:t>қабаттарға</w:t>
            </w:r>
            <w:r>
              <w:br/>
            </w:r>
            <w:r>
              <w:rPr>
                <w:rFonts w:ascii="Times New Roman"/>
                <w:b w:val="false"/>
                <w:i w:val="false"/>
                <w:color w:val="000000"/>
                <w:sz w:val="20"/>
              </w:rPr>
              <w:t>
</w:t>
            </w:r>
            <w:r>
              <w:rPr>
                <w:rFonts w:ascii="Times New Roman"/>
                <w:b/>
                <w:i w:val="false"/>
                <w:color w:val="000000"/>
                <w:sz w:val="20"/>
              </w:rPr>
              <w:t>әрлік</w:t>
            </w:r>
            <w:r>
              <w:br/>
            </w:r>
            <w:r>
              <w:rPr>
                <w:rFonts w:ascii="Times New Roman"/>
                <w:b w:val="false"/>
                <w:i w:val="false"/>
                <w:color w:val="000000"/>
                <w:sz w:val="20"/>
              </w:rPr>
              <w:t>
</w:t>
            </w:r>
            <w:r>
              <w:rPr>
                <w:rFonts w:ascii="Times New Roman"/>
                <w:b/>
                <w:i w:val="false"/>
                <w:color w:val="000000"/>
                <w:sz w:val="20"/>
              </w:rPr>
              <w:t>полимер</w:t>
            </w:r>
            <w:r>
              <w:br/>
            </w:r>
            <w:r>
              <w:rPr>
                <w:rFonts w:ascii="Times New Roman"/>
                <w:b w:val="false"/>
                <w:i w:val="false"/>
                <w:color w:val="000000"/>
                <w:sz w:val="20"/>
              </w:rPr>
              <w:t>
</w:t>
            </w:r>
            <w:r>
              <w:rPr>
                <w:rFonts w:ascii="Times New Roman"/>
                <w:b/>
                <w:i w:val="false"/>
                <w:color w:val="000000"/>
                <w:sz w:val="20"/>
              </w:rPr>
              <w:t>бояуларын</w:t>
            </w:r>
            <w:r>
              <w:br/>
            </w:r>
            <w:r>
              <w:rPr>
                <w:rFonts w:ascii="Times New Roman"/>
                <w:b w:val="false"/>
                <w:i w:val="false"/>
                <w:color w:val="000000"/>
                <w:sz w:val="20"/>
              </w:rPr>
              <w:t>
</w:t>
            </w:r>
            <w:r>
              <w:rPr>
                <w:rFonts w:ascii="Times New Roman"/>
                <w:b/>
                <w:i w:val="false"/>
                <w:color w:val="000000"/>
                <w:sz w:val="20"/>
              </w:rPr>
              <w:t>жалату</w:t>
            </w:r>
            <w:r>
              <w:br/>
            </w:r>
            <w:r>
              <w:rPr>
                <w:rFonts w:ascii="Times New Roman"/>
                <w:b w:val="false"/>
                <w:i w:val="false"/>
                <w:color w:val="000000"/>
                <w:sz w:val="20"/>
              </w:rPr>
              <w:t>
</w:t>
            </w:r>
            <w:r>
              <w:rPr>
                <w:rFonts w:ascii="Times New Roman"/>
                <w:b w:val="false"/>
                <w:i w:val="false"/>
                <w:color w:val="000000"/>
                <w:sz w:val="20"/>
              </w:rPr>
              <w:t>декоративное</w:t>
            </w:r>
            <w:r>
              <w:br/>
            </w:r>
            <w:r>
              <w:rPr>
                <w:rFonts w:ascii="Times New Roman"/>
                <w:b w:val="false"/>
                <w:i w:val="false"/>
                <w:color w:val="000000"/>
                <w:sz w:val="20"/>
              </w:rPr>
              <w:t>
</w:t>
            </w:r>
            <w:r>
              <w:rPr>
                <w:rFonts w:ascii="Times New Roman"/>
                <w:b w:val="false"/>
                <w:i w:val="false"/>
                <w:color w:val="000000"/>
                <w:sz w:val="20"/>
              </w:rPr>
              <w:t>покрытие</w:t>
            </w:r>
            <w:r>
              <w:br/>
            </w:r>
            <w:r>
              <w:rPr>
                <w:rFonts w:ascii="Times New Roman"/>
                <w:b w:val="false"/>
                <w:i w:val="false"/>
                <w:color w:val="000000"/>
                <w:sz w:val="20"/>
              </w:rPr>
              <w:t>
</w:t>
            </w:r>
            <w:r>
              <w:rPr>
                <w:rFonts w:ascii="Times New Roman"/>
                <w:b w:val="false"/>
                <w:i w:val="false"/>
                <w:color w:val="000000"/>
                <w:sz w:val="20"/>
              </w:rPr>
              <w:t>полимерными</w:t>
            </w:r>
            <w:r>
              <w:br/>
            </w:r>
            <w:r>
              <w:rPr>
                <w:rFonts w:ascii="Times New Roman"/>
                <w:b w:val="false"/>
                <w:i w:val="false"/>
                <w:color w:val="000000"/>
                <w:sz w:val="20"/>
              </w:rPr>
              <w:t>
</w:t>
            </w:r>
            <w:r>
              <w:rPr>
                <w:rFonts w:ascii="Times New Roman"/>
                <w:b w:val="false"/>
                <w:i w:val="false"/>
                <w:color w:val="000000"/>
                <w:sz w:val="20"/>
              </w:rPr>
              <w:t>красками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w:t>
            </w:r>
            <w:r>
              <w:br/>
            </w:r>
            <w:r>
              <w:rPr>
                <w:rFonts w:ascii="Times New Roman"/>
                <w:b w:val="false"/>
                <w:i w:val="false"/>
                <w:color w:val="000000"/>
                <w:sz w:val="20"/>
              </w:rPr>
              <w:t>
</w:t>
            </w:r>
            <w:r>
              <w:rPr>
                <w:rFonts w:ascii="Times New Roman"/>
                <w:b/>
                <w:i w:val="false"/>
                <w:color w:val="000000"/>
                <w:sz w:val="20"/>
              </w:rPr>
              <w:t>қиыршық-</w:t>
            </w:r>
            <w:r>
              <w:br/>
            </w:r>
            <w:r>
              <w:rPr>
                <w:rFonts w:ascii="Times New Roman"/>
                <w:b w:val="false"/>
                <w:i w:val="false"/>
                <w:color w:val="000000"/>
                <w:sz w:val="20"/>
              </w:rPr>
              <w:t>
</w:t>
            </w:r>
            <w:r>
              <w:rPr>
                <w:rFonts w:ascii="Times New Roman"/>
                <w:b/>
                <w:i w:val="false"/>
                <w:color w:val="000000"/>
                <w:sz w:val="20"/>
              </w:rPr>
              <w:t>тары</w:t>
            </w:r>
            <w:r>
              <w:br/>
            </w:r>
            <w:r>
              <w:rPr>
                <w:rFonts w:ascii="Times New Roman"/>
                <w:b w:val="false"/>
                <w:i w:val="false"/>
                <w:color w:val="000000"/>
                <w:sz w:val="20"/>
              </w:rPr>
              <w:t>
</w:t>
            </w:r>
            <w:r>
              <w:rPr>
                <w:rFonts w:ascii="Times New Roman"/>
                <w:b/>
                <w:i w:val="false"/>
                <w:color w:val="000000"/>
                <w:sz w:val="20"/>
              </w:rPr>
              <w:t>батырылған</w:t>
            </w:r>
            <w:r>
              <w:br/>
            </w:r>
            <w:r>
              <w:rPr>
                <w:rFonts w:ascii="Times New Roman"/>
                <w:b w:val="false"/>
                <w:i w:val="false"/>
                <w:color w:val="000000"/>
                <w:sz w:val="20"/>
              </w:rPr>
              <w:t>
</w:t>
            </w:r>
            <w:r>
              <w:rPr>
                <w:rFonts w:ascii="Times New Roman"/>
                <w:b/>
                <w:i w:val="false"/>
                <w:color w:val="000000"/>
                <w:sz w:val="20"/>
              </w:rPr>
              <w:t>фактуралық</w:t>
            </w:r>
            <w:r>
              <w:br/>
            </w:r>
            <w:r>
              <w:rPr>
                <w:rFonts w:ascii="Times New Roman"/>
                <w:b w:val="false"/>
                <w:i w:val="false"/>
                <w:color w:val="000000"/>
                <w:sz w:val="20"/>
              </w:rPr>
              <w:t>
</w:t>
            </w:r>
            <w:r>
              <w:rPr>
                <w:rFonts w:ascii="Times New Roman"/>
                <w:b/>
                <w:i w:val="false"/>
                <w:color w:val="000000"/>
                <w:sz w:val="20"/>
              </w:rPr>
              <w:t>бетон</w:t>
            </w:r>
            <w:r>
              <w:br/>
            </w:r>
            <w:r>
              <w:rPr>
                <w:rFonts w:ascii="Times New Roman"/>
                <w:b w:val="false"/>
                <w:i w:val="false"/>
                <w:color w:val="000000"/>
                <w:sz w:val="20"/>
              </w:rPr>
              <w:t>
</w:t>
            </w:r>
            <w:r>
              <w:rPr>
                <w:rFonts w:ascii="Times New Roman"/>
                <w:b/>
                <w:i w:val="false"/>
                <w:color w:val="000000"/>
                <w:sz w:val="20"/>
              </w:rPr>
              <w:t>қабаты</w:t>
            </w:r>
            <w:r>
              <w:br/>
            </w:r>
            <w:r>
              <w:rPr>
                <w:rFonts w:ascii="Times New Roman"/>
                <w:b w:val="false"/>
                <w:i w:val="false"/>
                <w:color w:val="000000"/>
                <w:sz w:val="20"/>
              </w:rPr>
              <w:t>
</w:t>
            </w:r>
            <w:r>
              <w:rPr>
                <w:rFonts w:ascii="Times New Roman"/>
                <w:b w:val="false"/>
                <w:i w:val="false"/>
                <w:color w:val="000000"/>
                <w:sz w:val="20"/>
              </w:rPr>
              <w:t>фактурный</w:t>
            </w:r>
            <w:r>
              <w:br/>
            </w:r>
            <w:r>
              <w:rPr>
                <w:rFonts w:ascii="Times New Roman"/>
                <w:b w:val="false"/>
                <w:i w:val="false"/>
                <w:color w:val="000000"/>
                <w:sz w:val="20"/>
              </w:rPr>
              <w:t>
</w:t>
            </w:r>
            <w:r>
              <w:rPr>
                <w:rFonts w:ascii="Times New Roman"/>
                <w:b w:val="false"/>
                <w:i w:val="false"/>
                <w:color w:val="000000"/>
                <w:sz w:val="20"/>
              </w:rPr>
              <w:t>слой из</w:t>
            </w:r>
            <w:r>
              <w:br/>
            </w:r>
            <w:r>
              <w:rPr>
                <w:rFonts w:ascii="Times New Roman"/>
                <w:b w:val="false"/>
                <w:i w:val="false"/>
                <w:color w:val="000000"/>
                <w:sz w:val="20"/>
              </w:rPr>
              <w:t>
</w:t>
            </w:r>
            <w:r>
              <w:rPr>
                <w:rFonts w:ascii="Times New Roman"/>
                <w:b w:val="false"/>
                <w:i w:val="false"/>
                <w:color w:val="000000"/>
                <w:sz w:val="20"/>
              </w:rPr>
              <w:t>бетона</w:t>
            </w:r>
            <w:r>
              <w:br/>
            </w:r>
            <w:r>
              <w:rPr>
                <w:rFonts w:ascii="Times New Roman"/>
                <w:b w:val="false"/>
                <w:i w:val="false"/>
                <w:color w:val="000000"/>
                <w:sz w:val="20"/>
              </w:rPr>
              <w:t>
</w:t>
            </w:r>
            <w:r>
              <w:rPr>
                <w:rFonts w:ascii="Times New Roman"/>
                <w:b w:val="false"/>
                <w:i w:val="false"/>
                <w:color w:val="000000"/>
                <w:sz w:val="20"/>
              </w:rPr>
              <w:t>с втопленной</w:t>
            </w:r>
            <w:r>
              <w:br/>
            </w:r>
            <w:r>
              <w:rPr>
                <w:rFonts w:ascii="Times New Roman"/>
                <w:b w:val="false"/>
                <w:i w:val="false"/>
                <w:color w:val="000000"/>
                <w:sz w:val="20"/>
              </w:rPr>
              <w:t>
</w:t>
            </w:r>
            <w:r>
              <w:rPr>
                <w:rFonts w:ascii="Times New Roman"/>
                <w:b w:val="false"/>
                <w:i w:val="false"/>
                <w:color w:val="000000"/>
                <w:sz w:val="20"/>
              </w:rPr>
              <w:t>каменной</w:t>
            </w:r>
            <w:r>
              <w:br/>
            </w:r>
            <w:r>
              <w:rPr>
                <w:rFonts w:ascii="Times New Roman"/>
                <w:b w:val="false"/>
                <w:i w:val="false"/>
                <w:color w:val="000000"/>
                <w:sz w:val="20"/>
              </w:rPr>
              <w:t>
</w:t>
            </w:r>
            <w:r>
              <w:rPr>
                <w:rFonts w:ascii="Times New Roman"/>
                <w:b w:val="false"/>
                <w:i w:val="false"/>
                <w:color w:val="000000"/>
                <w:sz w:val="20"/>
              </w:rPr>
              <w:t>крошкой</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другое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w:t>
            </w:r>
            <w:r>
              <w:br/>
            </w:r>
            <w:r>
              <w:rPr>
                <w:rFonts w:ascii="Times New Roman"/>
                <w:b w:val="false"/>
                <w:i w:val="false"/>
                <w:color w:val="000000"/>
                <w:sz w:val="20"/>
              </w:rPr>
              <w:t>
</w:t>
            </w:r>
            <w:r>
              <w:rPr>
                <w:rFonts w:ascii="Times New Roman"/>
                <w:b/>
                <w:i w:val="false"/>
                <w:color w:val="000000"/>
                <w:sz w:val="20"/>
              </w:rPr>
              <w:t>сипат-</w:t>
            </w:r>
            <w:r>
              <w:br/>
            </w:r>
            <w:r>
              <w:rPr>
                <w:rFonts w:ascii="Times New Roman"/>
                <w:b w:val="false"/>
                <w:i w:val="false"/>
                <w:color w:val="000000"/>
                <w:sz w:val="20"/>
              </w:rPr>
              <w:t>
</w:t>
            </w:r>
            <w:r>
              <w:rPr>
                <w:rFonts w:ascii="Times New Roman"/>
                <w:b/>
                <w:i w:val="false"/>
                <w:color w:val="000000"/>
                <w:sz w:val="20"/>
              </w:rPr>
              <w:t>тамасы</w:t>
            </w:r>
            <w:r>
              <w:br/>
            </w:r>
            <w:r>
              <w:rPr>
                <w:rFonts w:ascii="Times New Roman"/>
                <w:b w:val="false"/>
                <w:i w:val="false"/>
                <w:color w:val="000000"/>
                <w:sz w:val="20"/>
              </w:rPr>
              <w:t>
</w:t>
            </w:r>
            <w:r>
              <w:rPr>
                <w:rFonts w:ascii="Times New Roman"/>
                <w:b/>
                <w:i w:val="false"/>
                <w:color w:val="000000"/>
                <w:sz w:val="20"/>
              </w:rPr>
              <w:t>өзгергенде</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w:t>
            </w:r>
            <w:r>
              <w:br/>
            </w:r>
            <w:r>
              <w:rPr>
                <w:rFonts w:ascii="Times New Roman"/>
                <w:b w:val="false"/>
                <w:i w:val="false"/>
                <w:color w:val="000000"/>
                <w:sz w:val="20"/>
              </w:rPr>
              <w:t>
</w:t>
            </w:r>
            <w:r>
              <w:rPr>
                <w:rFonts w:ascii="Times New Roman"/>
                <w:b/>
                <w:i w:val="false"/>
                <w:color w:val="000000"/>
                <w:sz w:val="20"/>
              </w:rPr>
              <w:t>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w:t>
            </w:r>
            <w:r>
              <w:br/>
            </w:r>
            <w:r>
              <w:rPr>
                <w:rFonts w:ascii="Times New Roman"/>
                <w:b w:val="false"/>
                <w:i w:val="false"/>
                <w:color w:val="000000"/>
                <w:sz w:val="20"/>
              </w:rPr>
              <w:t>
</w:t>
            </w:r>
            <w:r>
              <w:rPr>
                <w:rFonts w:ascii="Times New Roman"/>
                <w:b w:val="false"/>
                <w:i w:val="false"/>
                <w:color w:val="000000"/>
                <w:sz w:val="20"/>
              </w:rPr>
              <w:t>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w:t>
            </w:r>
            <w:r>
              <w:br/>
            </w:r>
            <w:r>
              <w:rPr>
                <w:rFonts w:ascii="Times New Roman"/>
                <w:b w:val="false"/>
                <w:i w:val="false"/>
                <w:color w:val="000000"/>
                <w:sz w:val="20"/>
              </w:rPr>
              <w:t>
</w:t>
            </w:r>
            <w:r>
              <w:rPr>
                <w:rFonts w:ascii="Times New Roman"/>
                <w:b w:val="false"/>
                <w:i w:val="false"/>
                <w:color w:val="000000"/>
                <w:sz w:val="20"/>
              </w:rPr>
              <w:t>ристики</w:t>
            </w:r>
            <w:r>
              <w:br/>
            </w:r>
            <w:r>
              <w:rPr>
                <w:rFonts w:ascii="Times New Roman"/>
                <w:b w:val="false"/>
                <w:i w:val="false"/>
                <w:color w:val="000000"/>
                <w:sz w:val="20"/>
              </w:rPr>
              <w:t>
</w:t>
            </w:r>
            <w:r>
              <w:rPr>
                <w:rFonts w:ascii="Times New Roman"/>
                <w:b w:val="false"/>
                <w:i w:val="false"/>
                <w:color w:val="000000"/>
                <w:sz w:val="20"/>
              </w:rPr>
              <w:t>работы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100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w:t>
            </w:r>
            <w:r>
              <w:br/>
            </w:r>
            <w:r>
              <w:rPr>
                <w:rFonts w:ascii="Times New Roman"/>
                <w:b w:val="false"/>
                <w:i w:val="false"/>
                <w:color w:val="000000"/>
                <w:sz w:val="20"/>
              </w:rPr>
              <w:t>
</w:t>
            </w:r>
            <w:r>
              <w:rPr>
                <w:rFonts w:ascii="Times New Roman"/>
                <w:b/>
                <w:i w:val="false"/>
                <w:color w:val="000000"/>
                <w:sz w:val="20"/>
              </w:rPr>
              <w:t>қабырға-</w:t>
            </w:r>
            <w:r>
              <w:br/>
            </w:r>
            <w:r>
              <w:rPr>
                <w:rFonts w:ascii="Times New Roman"/>
                <w:b w:val="false"/>
                <w:i w:val="false"/>
                <w:color w:val="000000"/>
                <w:sz w:val="20"/>
              </w:rPr>
              <w:t>
</w:t>
            </w:r>
            <w:r>
              <w:rPr>
                <w:rFonts w:ascii="Times New Roman"/>
                <w:b/>
                <w:i w:val="false"/>
                <w:color w:val="000000"/>
                <w:sz w:val="20"/>
              </w:rPr>
              <w:t>лардың,</w:t>
            </w:r>
            <w:r>
              <w:br/>
            </w:r>
            <w:r>
              <w:rPr>
                <w:rFonts w:ascii="Times New Roman"/>
                <w:b w:val="false"/>
                <w:i w:val="false"/>
                <w:color w:val="000000"/>
                <w:sz w:val="20"/>
              </w:rPr>
              <w:t>
</w:t>
            </w:r>
            <w:r>
              <w:rPr>
                <w:rFonts w:ascii="Times New Roman"/>
                <w:b/>
                <w:i w:val="false"/>
                <w:color w:val="000000"/>
                <w:sz w:val="20"/>
              </w:rPr>
              <w:t>арақабыр-</w:t>
            </w:r>
            <w:r>
              <w:br/>
            </w:r>
            <w:r>
              <w:rPr>
                <w:rFonts w:ascii="Times New Roman"/>
                <w:b w:val="false"/>
                <w:i w:val="false"/>
                <w:color w:val="000000"/>
                <w:sz w:val="20"/>
              </w:rPr>
              <w:t>
</w:t>
            </w:r>
            <w:r>
              <w:rPr>
                <w:rFonts w:ascii="Times New Roman"/>
                <w:b/>
                <w:i w:val="false"/>
                <w:color w:val="000000"/>
                <w:sz w:val="20"/>
              </w:rPr>
              <w:t>ғалардың</w:t>
            </w:r>
            <w:r>
              <w:br/>
            </w:r>
            <w:r>
              <w:rPr>
                <w:rFonts w:ascii="Times New Roman"/>
                <w:b w:val="false"/>
                <w:i w:val="false"/>
                <w:color w:val="000000"/>
                <w:sz w:val="20"/>
              </w:rPr>
              <w:t>
</w:t>
            </w:r>
            <w:r>
              <w:rPr>
                <w:rFonts w:ascii="Times New Roman"/>
                <w:b/>
                <w:i w:val="false"/>
                <w:color w:val="000000"/>
                <w:sz w:val="20"/>
              </w:rPr>
              <w:t>панель-</w:t>
            </w:r>
            <w:r>
              <w:br/>
            </w:r>
            <w:r>
              <w:rPr>
                <w:rFonts w:ascii="Times New Roman"/>
                <w:b w:val="false"/>
                <w:i w:val="false"/>
                <w:color w:val="000000"/>
                <w:sz w:val="20"/>
              </w:rPr>
              <w:t>
</w:t>
            </w:r>
            <w:r>
              <w:rPr>
                <w:rFonts w:ascii="Times New Roman"/>
                <w:b/>
                <w:i w:val="false"/>
                <w:color w:val="000000"/>
                <w:sz w:val="20"/>
              </w:rPr>
              <w:t>дерін</w:t>
            </w:r>
            <w:r>
              <w:br/>
            </w:r>
            <w:r>
              <w:rPr>
                <w:rFonts w:ascii="Times New Roman"/>
                <w:b w:val="false"/>
                <w:i w:val="false"/>
                <w:color w:val="000000"/>
                <w:sz w:val="20"/>
              </w:rPr>
              <w:t>
</w:t>
            </w:r>
            <w:r>
              <w:rPr>
                <w:rFonts w:ascii="Times New Roman"/>
                <w:b/>
                <w:i w:val="false"/>
                <w:color w:val="000000"/>
                <w:sz w:val="20"/>
              </w:rPr>
              <w:t>орнату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установке</w:t>
            </w:r>
            <w:r>
              <w:br/>
            </w:r>
            <w:r>
              <w:rPr>
                <w:rFonts w:ascii="Times New Roman"/>
                <w:b w:val="false"/>
                <w:i w:val="false"/>
                <w:color w:val="000000"/>
                <w:sz w:val="20"/>
              </w:rPr>
              <w:t>
</w:t>
            </w:r>
            <w:r>
              <w:rPr>
                <w:rFonts w:ascii="Times New Roman"/>
                <w:b w:val="false"/>
                <w:i w:val="false"/>
                <w:color w:val="000000"/>
                <w:sz w:val="20"/>
              </w:rPr>
              <w:t>панелей</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стен,</w:t>
            </w:r>
            <w:r>
              <w:br/>
            </w:r>
            <w:r>
              <w:rPr>
                <w:rFonts w:ascii="Times New Roman"/>
                <w:b w:val="false"/>
                <w:i w:val="false"/>
                <w:color w:val="000000"/>
                <w:sz w:val="20"/>
              </w:rPr>
              <w:t>
</w:t>
            </w:r>
            <w:r>
              <w:rPr>
                <w:rFonts w:ascii="Times New Roman"/>
                <w:b w:val="false"/>
                <w:i w:val="false"/>
                <w:color w:val="000000"/>
                <w:sz w:val="20"/>
              </w:rPr>
              <w:t>перегородок</w:t>
            </w:r>
            <w:r>
              <w:br/>
            </w:r>
            <w:r>
              <w:rPr>
                <w:rFonts w:ascii="Times New Roman"/>
                <w:b w:val="false"/>
                <w:i w:val="false"/>
                <w:color w:val="000000"/>
                <w:sz w:val="20"/>
              </w:rPr>
              <w:t>
</w:t>
            </w:r>
            <w:r>
              <w:rPr>
                <w:rFonts w:ascii="Times New Roman"/>
                <w:b w:val="false"/>
                <w:i w:val="false"/>
                <w:color w:val="000000"/>
                <w:sz w:val="20"/>
              </w:rPr>
              <w:t>43.99.40.192</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ауыр</w:t>
            </w:r>
            <w:r>
              <w:br/>
            </w:r>
            <w:r>
              <w:rPr>
                <w:rFonts w:ascii="Times New Roman"/>
                <w:b w:val="false"/>
                <w:i w:val="false"/>
                <w:color w:val="000000"/>
                <w:sz w:val="20"/>
              </w:rPr>
              <w:t>
</w:t>
            </w:r>
            <w:r>
              <w:rPr>
                <w:rFonts w:ascii="Times New Roman"/>
                <w:b/>
                <w:i w:val="false"/>
                <w:color w:val="000000"/>
                <w:sz w:val="20"/>
              </w:rPr>
              <w:t>бетоннан</w:t>
            </w:r>
            <w:r>
              <w:br/>
            </w:r>
            <w:r>
              <w:rPr>
                <w:rFonts w:ascii="Times New Roman"/>
                <w:b w:val="false"/>
                <w:i w:val="false"/>
                <w:color w:val="000000"/>
                <w:sz w:val="20"/>
              </w:rPr>
              <w:t>
</w:t>
            </w:r>
            <w:r>
              <w:rPr>
                <w:rFonts w:ascii="Times New Roman"/>
                <w:b w:val="false"/>
                <w:i w:val="false"/>
                <w:color w:val="000000"/>
                <w:sz w:val="20"/>
              </w:rPr>
              <w:t>из тяжелого</w:t>
            </w:r>
            <w:r>
              <w:br/>
            </w:r>
            <w:r>
              <w:rPr>
                <w:rFonts w:ascii="Times New Roman"/>
                <w:b w:val="false"/>
                <w:i w:val="false"/>
                <w:color w:val="000000"/>
                <w:sz w:val="20"/>
              </w:rPr>
              <w:t>
</w:t>
            </w:r>
            <w:r>
              <w:rPr>
                <w:rFonts w:ascii="Times New Roman"/>
                <w:b w:val="false"/>
                <w:i w:val="false"/>
                <w:color w:val="000000"/>
                <w:sz w:val="20"/>
              </w:rPr>
              <w:t>бетона</w:t>
            </w: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жең</w:t>
            </w:r>
            <w:r>
              <w:rPr>
                <w:rFonts w:ascii="Times New Roman"/>
                <w:b/>
                <w:i w:val="false"/>
                <w:color w:val="000000"/>
                <w:sz w:val="20"/>
              </w:rPr>
              <w:t>іл</w:t>
            </w:r>
            <w:r>
              <w:br/>
            </w:r>
            <w:r>
              <w:rPr>
                <w:rFonts w:ascii="Times New Roman"/>
                <w:b w:val="false"/>
                <w:i w:val="false"/>
                <w:color w:val="000000"/>
                <w:sz w:val="20"/>
              </w:rPr>
              <w:t>
</w:t>
            </w:r>
            <w:r>
              <w:rPr>
                <w:rFonts w:ascii="Times New Roman"/>
                <w:b/>
                <w:i w:val="false"/>
                <w:color w:val="000000"/>
                <w:sz w:val="20"/>
              </w:rPr>
              <w:t>бетоннан</w:t>
            </w:r>
            <w:r>
              <w:br/>
            </w:r>
            <w:r>
              <w:rPr>
                <w:rFonts w:ascii="Times New Roman"/>
                <w:b w:val="false"/>
                <w:i w:val="false"/>
                <w:color w:val="000000"/>
                <w:sz w:val="20"/>
              </w:rPr>
              <w:t>
</w:t>
            </w:r>
            <w:r>
              <w:rPr>
                <w:rFonts w:ascii="Times New Roman"/>
                <w:b w:val="false"/>
                <w:i w:val="false"/>
                <w:color w:val="000000"/>
                <w:sz w:val="20"/>
              </w:rPr>
              <w:t>из легкого</w:t>
            </w:r>
            <w:r>
              <w:br/>
            </w:r>
            <w:r>
              <w:rPr>
                <w:rFonts w:ascii="Times New Roman"/>
                <w:b w:val="false"/>
                <w:i w:val="false"/>
                <w:color w:val="000000"/>
                <w:sz w:val="20"/>
              </w:rPr>
              <w:t>
</w:t>
            </w:r>
            <w:r>
              <w:rPr>
                <w:rFonts w:ascii="Times New Roman"/>
                <w:b w:val="false"/>
                <w:i w:val="false"/>
                <w:color w:val="000000"/>
                <w:sz w:val="20"/>
              </w:rPr>
              <w:t>бетона</w:t>
            </w: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ғанышты</w:t>
            </w:r>
            <w:r>
              <w:br/>
            </w:r>
            <w:r>
              <w:rPr>
                <w:rFonts w:ascii="Times New Roman"/>
                <w:b w:val="false"/>
                <w:i w:val="false"/>
                <w:color w:val="000000"/>
                <w:sz w:val="20"/>
              </w:rPr>
              <w:t>
</w:t>
            </w:r>
            <w:r>
              <w:rPr>
                <w:rFonts w:ascii="Times New Roman"/>
                <w:b/>
                <w:i w:val="false"/>
                <w:color w:val="000000"/>
                <w:sz w:val="20"/>
              </w:rPr>
              <w:t>бетоннан</w:t>
            </w:r>
            <w:r>
              <w:br/>
            </w:r>
            <w:r>
              <w:rPr>
                <w:rFonts w:ascii="Times New Roman"/>
                <w:b w:val="false"/>
                <w:i w:val="false"/>
                <w:color w:val="000000"/>
                <w:sz w:val="20"/>
              </w:rPr>
              <w:t>
</w:t>
            </w:r>
            <w:r>
              <w:rPr>
                <w:rFonts w:ascii="Times New Roman"/>
                <w:b w:val="false"/>
                <w:i w:val="false"/>
                <w:color w:val="000000"/>
                <w:sz w:val="20"/>
              </w:rPr>
              <w:t>гипсобетон-</w:t>
            </w:r>
            <w:r>
              <w:br/>
            </w:r>
            <w:r>
              <w:rPr>
                <w:rFonts w:ascii="Times New Roman"/>
                <w:b w:val="false"/>
                <w:i w:val="false"/>
                <w:color w:val="000000"/>
                <w:sz w:val="20"/>
              </w:rPr>
              <w:t>
</w:t>
            </w:r>
            <w:r>
              <w:rPr>
                <w:rFonts w:ascii="Times New Roman"/>
                <w:b w:val="false"/>
                <w:i w:val="false"/>
                <w:color w:val="000000"/>
                <w:sz w:val="20"/>
              </w:rPr>
              <w:t>ные</w:t>
            </w: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желдеткіш</w:t>
            </w:r>
            <w:r>
              <w:br/>
            </w:r>
            <w:r>
              <w:rPr>
                <w:rFonts w:ascii="Times New Roman"/>
                <w:b w:val="false"/>
                <w:i w:val="false"/>
                <w:color w:val="000000"/>
                <w:sz w:val="20"/>
              </w:rPr>
              <w:t>
</w:t>
            </w:r>
            <w:r>
              <w:rPr>
                <w:rFonts w:ascii="Times New Roman"/>
                <w:b/>
                <w:i w:val="false"/>
                <w:color w:val="000000"/>
                <w:sz w:val="20"/>
              </w:rPr>
              <w:t>арналары-</w:t>
            </w:r>
            <w:r>
              <w:br/>
            </w:r>
            <w:r>
              <w:rPr>
                <w:rFonts w:ascii="Times New Roman"/>
                <w:b w:val="false"/>
                <w:i w:val="false"/>
                <w:color w:val="000000"/>
                <w:sz w:val="20"/>
              </w:rPr>
              <w:t>
</w:t>
            </w:r>
            <w:r>
              <w:rPr>
                <w:rFonts w:ascii="Times New Roman"/>
                <w:b/>
                <w:i w:val="false"/>
                <w:color w:val="000000"/>
                <w:sz w:val="20"/>
              </w:rPr>
              <w:t xml:space="preserve">мен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вентиля-</w:t>
            </w:r>
            <w:r>
              <w:br/>
            </w:r>
            <w:r>
              <w:rPr>
                <w:rFonts w:ascii="Times New Roman"/>
                <w:b w:val="false"/>
                <w:i w:val="false"/>
                <w:color w:val="000000"/>
                <w:sz w:val="20"/>
              </w:rPr>
              <w:t>
</w:t>
            </w:r>
            <w:r>
              <w:rPr>
                <w:rFonts w:ascii="Times New Roman"/>
                <w:b w:val="false"/>
                <w:i w:val="false"/>
                <w:color w:val="000000"/>
                <w:sz w:val="20"/>
              </w:rPr>
              <w:t>ционными</w:t>
            </w:r>
            <w:r>
              <w:br/>
            </w:r>
            <w:r>
              <w:rPr>
                <w:rFonts w:ascii="Times New Roman"/>
                <w:b w:val="false"/>
                <w:i w:val="false"/>
                <w:color w:val="000000"/>
                <w:sz w:val="20"/>
              </w:rPr>
              <w:t>
</w:t>
            </w:r>
            <w:r>
              <w:rPr>
                <w:rFonts w:ascii="Times New Roman"/>
                <w:b w:val="false"/>
                <w:i w:val="false"/>
                <w:color w:val="000000"/>
                <w:sz w:val="20"/>
              </w:rPr>
              <w:t>каналами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аспап-</w:t>
            </w:r>
            <w:r>
              <w:br/>
            </w:r>
            <w:r>
              <w:rPr>
                <w:rFonts w:ascii="Times New Roman"/>
                <w:b w:val="false"/>
                <w:i w:val="false"/>
                <w:color w:val="000000"/>
                <w:sz w:val="20"/>
              </w:rPr>
              <w:t>
</w:t>
            </w:r>
            <w:r>
              <w:rPr>
                <w:rFonts w:ascii="Times New Roman"/>
                <w:b/>
                <w:i w:val="false"/>
                <w:color w:val="000000"/>
                <w:sz w:val="20"/>
              </w:rPr>
              <w:t>тарын</w:t>
            </w:r>
            <w:r>
              <w:br/>
            </w:r>
            <w:r>
              <w:rPr>
                <w:rFonts w:ascii="Times New Roman"/>
                <w:b w:val="false"/>
                <w:i w:val="false"/>
                <w:color w:val="000000"/>
                <w:sz w:val="20"/>
              </w:rPr>
              <w:t>
</w:t>
            </w:r>
            <w:r>
              <w:rPr>
                <w:rFonts w:ascii="Times New Roman"/>
                <w:b/>
                <w:i w:val="false"/>
                <w:color w:val="000000"/>
                <w:sz w:val="20"/>
              </w:rPr>
              <w:t>орнатуға</w:t>
            </w:r>
            <w:r>
              <w:br/>
            </w:r>
            <w:r>
              <w:rPr>
                <w:rFonts w:ascii="Times New Roman"/>
                <w:b w:val="false"/>
                <w:i w:val="false"/>
                <w:color w:val="000000"/>
                <w:sz w:val="20"/>
              </w:rPr>
              <w:t>
</w:t>
            </w:r>
            <w:r>
              <w:rPr>
                <w:rFonts w:ascii="Times New Roman"/>
                <w:b/>
                <w:i w:val="false"/>
                <w:color w:val="000000"/>
                <w:sz w:val="20"/>
              </w:rPr>
              <w:t>арналған</w:t>
            </w:r>
            <w:r>
              <w:br/>
            </w:r>
            <w:r>
              <w:rPr>
                <w:rFonts w:ascii="Times New Roman"/>
                <w:b w:val="false"/>
                <w:i w:val="false"/>
                <w:color w:val="000000"/>
                <w:sz w:val="20"/>
              </w:rPr>
              <w:t>
</w:t>
            </w:r>
            <w:r>
              <w:rPr>
                <w:rFonts w:ascii="Times New Roman"/>
                <w:b/>
                <w:i w:val="false"/>
                <w:color w:val="000000"/>
                <w:sz w:val="20"/>
              </w:rPr>
              <w:t>қабырға</w:t>
            </w:r>
            <w:r>
              <w:br/>
            </w:r>
            <w:r>
              <w:rPr>
                <w:rFonts w:ascii="Times New Roman"/>
                <w:b w:val="false"/>
                <w:i w:val="false"/>
                <w:color w:val="000000"/>
                <w:sz w:val="20"/>
              </w:rPr>
              <w:t>
</w:t>
            </w:r>
            <w:r>
              <w:rPr>
                <w:rFonts w:ascii="Times New Roman"/>
                <w:b/>
                <w:i w:val="false"/>
                <w:color w:val="000000"/>
                <w:sz w:val="20"/>
              </w:rPr>
              <w:t>ойық-</w:t>
            </w:r>
            <w:r>
              <w:br/>
            </w:r>
            <w:r>
              <w:rPr>
                <w:rFonts w:ascii="Times New Roman"/>
                <w:b w:val="false"/>
                <w:i w:val="false"/>
                <w:color w:val="000000"/>
                <w:sz w:val="20"/>
              </w:rPr>
              <w:t>
</w:t>
            </w:r>
            <w:r>
              <w:rPr>
                <w:rFonts w:ascii="Times New Roman"/>
                <w:b/>
                <w:i w:val="false"/>
                <w:color w:val="000000"/>
                <w:sz w:val="20"/>
              </w:rPr>
              <w:t>тарымен</w:t>
            </w:r>
            <w:r>
              <w:br/>
            </w:r>
            <w:r>
              <w:rPr>
                <w:rFonts w:ascii="Times New Roman"/>
                <w:b w:val="false"/>
                <w:i w:val="false"/>
                <w:color w:val="000000"/>
                <w:sz w:val="20"/>
              </w:rPr>
              <w:t>
</w:t>
            </w: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панельдер)</w:t>
            </w:r>
            <w:r>
              <w:br/>
            </w:r>
            <w:r>
              <w:rPr>
                <w:rFonts w:ascii="Times New Roman"/>
                <w:b w:val="false"/>
                <w:i w:val="false"/>
                <w:color w:val="000000"/>
                <w:sz w:val="20"/>
              </w:rPr>
              <w:t>
</w:t>
            </w:r>
            <w:r>
              <w:rPr>
                <w:rFonts w:ascii="Times New Roman"/>
                <w:b w:val="false"/>
                <w:i w:val="false"/>
                <w:color w:val="000000"/>
                <w:sz w:val="20"/>
              </w:rPr>
              <w:t>с нишами для</w:t>
            </w:r>
            <w:r>
              <w:br/>
            </w:r>
            <w:r>
              <w:rPr>
                <w:rFonts w:ascii="Times New Roman"/>
                <w:b w:val="false"/>
                <w:i w:val="false"/>
                <w:color w:val="000000"/>
                <w:sz w:val="20"/>
              </w:rPr>
              <w:t>
</w:t>
            </w:r>
            <w:r>
              <w:rPr>
                <w:rFonts w:ascii="Times New Roman"/>
                <w:b w:val="false"/>
                <w:i w:val="false"/>
                <w:color w:val="000000"/>
                <w:sz w:val="20"/>
              </w:rPr>
              <w:t>установки</w:t>
            </w:r>
            <w:r>
              <w:br/>
            </w:r>
            <w:r>
              <w:rPr>
                <w:rFonts w:ascii="Times New Roman"/>
                <w:b w:val="false"/>
                <w:i w:val="false"/>
                <w:color w:val="000000"/>
                <w:sz w:val="20"/>
              </w:rPr>
              <w:t>
</w:t>
            </w:r>
            <w:r>
              <w:rPr>
                <w:rFonts w:ascii="Times New Roman"/>
                <w:b w:val="false"/>
                <w:i w:val="false"/>
                <w:color w:val="000000"/>
                <w:sz w:val="20"/>
              </w:rPr>
              <w:t>электро-</w:t>
            </w:r>
            <w:r>
              <w:br/>
            </w:r>
            <w:r>
              <w:rPr>
                <w:rFonts w:ascii="Times New Roman"/>
                <w:b w:val="false"/>
                <w:i w:val="false"/>
                <w:color w:val="000000"/>
                <w:sz w:val="20"/>
              </w:rPr>
              <w:t>
</w:t>
            </w:r>
            <w:r>
              <w:rPr>
                <w:rFonts w:ascii="Times New Roman"/>
                <w:b w:val="false"/>
                <w:i w:val="false"/>
                <w:color w:val="000000"/>
                <w:sz w:val="20"/>
              </w:rPr>
              <w:t>приборов</w:t>
            </w:r>
            <w:r>
              <w:br/>
            </w:r>
            <w:r>
              <w:rPr>
                <w:rFonts w:ascii="Times New Roman"/>
                <w:b w:val="false"/>
                <w:i w:val="false"/>
                <w:color w:val="000000"/>
                <w:sz w:val="20"/>
              </w:rPr>
              <w:t>
</w:t>
            </w:r>
            <w:r>
              <w:rPr>
                <w:rFonts w:ascii="Times New Roman"/>
                <w:b w:val="false"/>
                <w:i w:val="false"/>
                <w:color w:val="000000"/>
                <w:sz w:val="20"/>
              </w:rPr>
              <w:t>(электро-</w:t>
            </w:r>
            <w:r>
              <w:br/>
            </w:r>
            <w:r>
              <w:rPr>
                <w:rFonts w:ascii="Times New Roman"/>
                <w:b w:val="false"/>
                <w:i w:val="false"/>
                <w:color w:val="000000"/>
                <w:sz w:val="20"/>
              </w:rPr>
              <w:t>
</w:t>
            </w:r>
            <w:r>
              <w:rPr>
                <w:rFonts w:ascii="Times New Roman"/>
                <w:b w:val="false"/>
                <w:i w:val="false"/>
                <w:color w:val="000000"/>
                <w:sz w:val="20"/>
              </w:rPr>
              <w:t>панели)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алы</w:t>
            </w:r>
            <w:r>
              <w:rPr>
                <w:rFonts w:ascii="Times New Roman"/>
                <w:b/>
                <w:i w:val="false"/>
                <w:color w:val="000000"/>
                <w:sz w:val="20"/>
              </w:rPr>
              <w:t>ң</w:t>
            </w:r>
            <w:r>
              <w:rPr>
                <w:rFonts w:ascii="Times New Roman"/>
                <w:b/>
                <w:i w:val="false"/>
                <w:color w:val="000000"/>
                <w:sz w:val="20"/>
              </w:rPr>
              <w:t>ды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см</w:t>
            </w:r>
            <w:r>
              <w:br/>
            </w:r>
            <w:r>
              <w:rPr>
                <w:rFonts w:ascii="Times New Roman"/>
                <w:b w:val="false"/>
                <w:i w:val="false"/>
                <w:color w:val="000000"/>
                <w:sz w:val="20"/>
              </w:rPr>
              <w:t>
</w:t>
            </w:r>
            <w:r>
              <w:rPr>
                <w:rFonts w:ascii="Times New Roman"/>
                <w:b w:val="false"/>
                <w:i w:val="false"/>
                <w:color w:val="000000"/>
                <w:sz w:val="20"/>
              </w:rPr>
              <w:t>толщина, см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w:t>
            </w:r>
            <w:r>
              <w:br/>
            </w:r>
            <w:r>
              <w:rPr>
                <w:rFonts w:ascii="Times New Roman"/>
                <w:b w:val="false"/>
                <w:i w:val="false"/>
                <w:color w:val="000000"/>
                <w:sz w:val="20"/>
              </w:rPr>
              <w:t>
</w:t>
            </w:r>
            <w:r>
              <w:rPr>
                <w:rFonts w:ascii="Times New Roman"/>
                <w:b/>
                <w:i w:val="false"/>
                <w:color w:val="000000"/>
                <w:sz w:val="20"/>
              </w:rPr>
              <w:t>сипат-</w:t>
            </w:r>
            <w:r>
              <w:br/>
            </w:r>
            <w:r>
              <w:rPr>
                <w:rFonts w:ascii="Times New Roman"/>
                <w:b w:val="false"/>
                <w:i w:val="false"/>
                <w:color w:val="000000"/>
                <w:sz w:val="20"/>
              </w:rPr>
              <w:t>
</w:t>
            </w:r>
            <w:r>
              <w:rPr>
                <w:rFonts w:ascii="Times New Roman"/>
                <w:b/>
                <w:i w:val="false"/>
                <w:color w:val="000000"/>
                <w:sz w:val="20"/>
              </w:rPr>
              <w:t>тамасы</w:t>
            </w:r>
            <w:r>
              <w:br/>
            </w:r>
            <w:r>
              <w:rPr>
                <w:rFonts w:ascii="Times New Roman"/>
                <w:b w:val="false"/>
                <w:i w:val="false"/>
                <w:color w:val="000000"/>
                <w:sz w:val="20"/>
              </w:rPr>
              <w:t>
</w:t>
            </w:r>
            <w:r>
              <w:rPr>
                <w:rFonts w:ascii="Times New Roman"/>
                <w:b/>
                <w:i w:val="false"/>
                <w:color w:val="000000"/>
                <w:sz w:val="20"/>
              </w:rPr>
              <w:t>өзгергенде</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w:t>
            </w:r>
            <w:r>
              <w:br/>
            </w:r>
            <w:r>
              <w:rPr>
                <w:rFonts w:ascii="Times New Roman"/>
                <w:b w:val="false"/>
                <w:i w:val="false"/>
                <w:color w:val="000000"/>
                <w:sz w:val="20"/>
              </w:rPr>
              <w:t>
</w:t>
            </w:r>
            <w:r>
              <w:rPr>
                <w:rFonts w:ascii="Times New Roman"/>
                <w:b/>
                <w:i w:val="false"/>
                <w:color w:val="000000"/>
                <w:sz w:val="20"/>
              </w:rPr>
              <w:t>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w:t>
            </w:r>
            <w:r>
              <w:br/>
            </w:r>
            <w:r>
              <w:rPr>
                <w:rFonts w:ascii="Times New Roman"/>
                <w:b w:val="false"/>
                <w:i w:val="false"/>
                <w:color w:val="000000"/>
                <w:sz w:val="20"/>
              </w:rPr>
              <w:t>
</w:t>
            </w:r>
            <w:r>
              <w:rPr>
                <w:rFonts w:ascii="Times New Roman"/>
                <w:b w:val="false"/>
                <w:i w:val="false"/>
                <w:color w:val="000000"/>
                <w:sz w:val="20"/>
              </w:rPr>
              <w:t>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w:t>
            </w:r>
            <w:r>
              <w:br/>
            </w:r>
            <w:r>
              <w:rPr>
                <w:rFonts w:ascii="Times New Roman"/>
                <w:b w:val="false"/>
                <w:i w:val="false"/>
                <w:color w:val="000000"/>
                <w:sz w:val="20"/>
              </w:rPr>
              <w:t>
</w:t>
            </w:r>
            <w:r>
              <w:rPr>
                <w:rFonts w:ascii="Times New Roman"/>
                <w:b w:val="false"/>
                <w:i w:val="false"/>
                <w:color w:val="000000"/>
                <w:sz w:val="20"/>
              </w:rPr>
              <w:t>ристики</w:t>
            </w:r>
            <w:r>
              <w:br/>
            </w:r>
            <w:r>
              <w:rPr>
                <w:rFonts w:ascii="Times New Roman"/>
                <w:b w:val="false"/>
                <w:i w:val="false"/>
                <w:color w:val="000000"/>
                <w:sz w:val="20"/>
              </w:rPr>
              <w:t>
</w:t>
            </w:r>
            <w:r>
              <w:rPr>
                <w:rFonts w:ascii="Times New Roman"/>
                <w:b w:val="false"/>
                <w:i w:val="false"/>
                <w:color w:val="000000"/>
                <w:sz w:val="20"/>
              </w:rPr>
              <w:t>работы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Аражабын,</w:t>
            </w:r>
            <w:r>
              <w:br/>
            </w:r>
            <w:r>
              <w:rPr>
                <w:rFonts w:ascii="Times New Roman"/>
                <w:b w:val="false"/>
                <w:i w:val="false"/>
                <w:color w:val="000000"/>
                <w:sz w:val="20"/>
              </w:rPr>
              <w:t>
</w:t>
            </w:r>
            <w:r>
              <w:rPr>
                <w:rFonts w:ascii="Times New Roman"/>
                <w:b/>
                <w:i w:val="false"/>
                <w:color w:val="000000"/>
                <w:sz w:val="20"/>
              </w:rPr>
              <w:t>жабынды</w:t>
            </w:r>
            <w:r>
              <w:br/>
            </w:r>
            <w:r>
              <w:rPr>
                <w:rFonts w:ascii="Times New Roman"/>
                <w:b w:val="false"/>
                <w:i w:val="false"/>
                <w:color w:val="000000"/>
                <w:sz w:val="20"/>
              </w:rPr>
              <w:t>
</w:t>
            </w:r>
            <w:r>
              <w:rPr>
                <w:rFonts w:ascii="Times New Roman"/>
                <w:b/>
                <w:i w:val="false"/>
                <w:color w:val="000000"/>
                <w:sz w:val="20"/>
              </w:rPr>
              <w:t>тақталарын</w:t>
            </w:r>
            <w:r>
              <w:br/>
            </w:r>
            <w:r>
              <w:rPr>
                <w:rFonts w:ascii="Times New Roman"/>
                <w:b w:val="false"/>
                <w:i w:val="false"/>
                <w:color w:val="000000"/>
                <w:sz w:val="20"/>
              </w:rPr>
              <w:t>
</w:t>
            </w:r>
            <w:r>
              <w:rPr>
                <w:rFonts w:ascii="Times New Roman"/>
                <w:b/>
                <w:i w:val="false"/>
                <w:color w:val="000000"/>
                <w:sz w:val="20"/>
              </w:rPr>
              <w:t>орнату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установке</w:t>
            </w:r>
            <w:r>
              <w:br/>
            </w:r>
            <w:r>
              <w:rPr>
                <w:rFonts w:ascii="Times New Roman"/>
                <w:b w:val="false"/>
                <w:i w:val="false"/>
                <w:color w:val="000000"/>
                <w:sz w:val="20"/>
              </w:rPr>
              <w:t>
</w:t>
            </w:r>
            <w:r>
              <w:rPr>
                <w:rFonts w:ascii="Times New Roman"/>
                <w:b w:val="false"/>
                <w:i w:val="false"/>
                <w:color w:val="000000"/>
                <w:sz w:val="20"/>
              </w:rPr>
              <w:t>плит</w:t>
            </w:r>
            <w:r>
              <w:br/>
            </w:r>
            <w:r>
              <w:rPr>
                <w:rFonts w:ascii="Times New Roman"/>
                <w:b w:val="false"/>
                <w:i w:val="false"/>
                <w:color w:val="000000"/>
                <w:sz w:val="20"/>
              </w:rPr>
              <w:t>
</w:t>
            </w:r>
            <w:r>
              <w:rPr>
                <w:rFonts w:ascii="Times New Roman"/>
                <w:b w:val="false"/>
                <w:i w:val="false"/>
                <w:color w:val="000000"/>
                <w:sz w:val="20"/>
              </w:rPr>
              <w:t>перекрытий,</w:t>
            </w:r>
            <w:r>
              <w:br/>
            </w:r>
            <w:r>
              <w:rPr>
                <w:rFonts w:ascii="Times New Roman"/>
                <w:b w:val="false"/>
                <w:i w:val="false"/>
                <w:color w:val="000000"/>
                <w:sz w:val="20"/>
              </w:rPr>
              <w:t>
</w:t>
            </w:r>
            <w:r>
              <w:rPr>
                <w:rFonts w:ascii="Times New Roman"/>
                <w:b w:val="false"/>
                <w:i w:val="false"/>
                <w:color w:val="000000"/>
                <w:sz w:val="20"/>
              </w:rPr>
              <w:t>покрытий</w:t>
            </w:r>
            <w:r>
              <w:br/>
            </w:r>
            <w:r>
              <w:rPr>
                <w:rFonts w:ascii="Times New Roman"/>
                <w:b w:val="false"/>
                <w:i w:val="false"/>
                <w:color w:val="000000"/>
                <w:sz w:val="20"/>
              </w:rPr>
              <w:t>
</w:t>
            </w:r>
            <w:r>
              <w:rPr>
                <w:rFonts w:ascii="Times New Roman"/>
                <w:b w:val="false"/>
                <w:i w:val="false"/>
                <w:color w:val="000000"/>
                <w:sz w:val="20"/>
              </w:rPr>
              <w:t>43.99.40.194</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 қуысты</w:t>
            </w:r>
            <w:r>
              <w:br/>
            </w:r>
            <w:r>
              <w:rPr>
                <w:rFonts w:ascii="Times New Roman"/>
                <w:b w:val="false"/>
                <w:i w:val="false"/>
                <w:color w:val="000000"/>
                <w:sz w:val="20"/>
              </w:rPr>
              <w:t>
</w:t>
            </w:r>
            <w:r>
              <w:rPr>
                <w:rFonts w:ascii="Times New Roman"/>
                <w:b w:val="false"/>
                <w:i w:val="false"/>
                <w:color w:val="000000"/>
                <w:sz w:val="20"/>
              </w:rPr>
              <w:t>многопус-</w:t>
            </w:r>
            <w:r>
              <w:br/>
            </w:r>
            <w:r>
              <w:rPr>
                <w:rFonts w:ascii="Times New Roman"/>
                <w:b w:val="false"/>
                <w:i w:val="false"/>
                <w:color w:val="000000"/>
                <w:sz w:val="20"/>
              </w:rPr>
              <w:t>
</w:t>
            </w:r>
            <w:r>
              <w:rPr>
                <w:rFonts w:ascii="Times New Roman"/>
                <w:b w:val="false"/>
                <w:i w:val="false"/>
                <w:color w:val="000000"/>
                <w:sz w:val="20"/>
              </w:rPr>
              <w:t>тотные</w:t>
            </w: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тас</w:t>
            </w:r>
            <w:r>
              <w:br/>
            </w:r>
            <w:r>
              <w:rPr>
                <w:rFonts w:ascii="Times New Roman"/>
                <w:b w:val="false"/>
                <w:i w:val="false"/>
                <w:color w:val="000000"/>
                <w:sz w:val="20"/>
              </w:rPr>
              <w:t>
</w:t>
            </w:r>
            <w:r>
              <w:rPr>
                <w:rFonts w:ascii="Times New Roman"/>
                <w:b w:val="false"/>
                <w:i w:val="false"/>
                <w:color w:val="000000"/>
                <w:sz w:val="20"/>
              </w:rPr>
              <w:t>сплошные</w:t>
            </w: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алдын-ала</w:t>
            </w:r>
            <w:r>
              <w:br/>
            </w:r>
            <w:r>
              <w:rPr>
                <w:rFonts w:ascii="Times New Roman"/>
                <w:b w:val="false"/>
                <w:i w:val="false"/>
                <w:color w:val="000000"/>
                <w:sz w:val="20"/>
              </w:rPr>
              <w:t>
</w:t>
            </w:r>
            <w:r>
              <w:rPr>
                <w:rFonts w:ascii="Times New Roman"/>
                <w:b/>
                <w:i w:val="false"/>
                <w:color w:val="000000"/>
                <w:sz w:val="20"/>
              </w:rPr>
              <w:t>күштелген</w:t>
            </w:r>
            <w:r>
              <w:br/>
            </w:r>
            <w:r>
              <w:rPr>
                <w:rFonts w:ascii="Times New Roman"/>
                <w:b w:val="false"/>
                <w:i w:val="false"/>
                <w:color w:val="000000"/>
                <w:sz w:val="20"/>
              </w:rPr>
              <w:t>
</w:t>
            </w:r>
            <w:r>
              <w:rPr>
                <w:rFonts w:ascii="Times New Roman"/>
                <w:b/>
                <w:i w:val="false"/>
                <w:color w:val="000000"/>
                <w:sz w:val="20"/>
              </w:rPr>
              <w:t>құрылым-</w:t>
            </w:r>
            <w:r>
              <w:br/>
            </w:r>
            <w:r>
              <w:rPr>
                <w:rFonts w:ascii="Times New Roman"/>
                <w:b w:val="false"/>
                <w:i w:val="false"/>
                <w:color w:val="000000"/>
                <w:sz w:val="20"/>
              </w:rPr>
              <w:t>
</w:t>
            </w:r>
            <w:r>
              <w:rPr>
                <w:rFonts w:ascii="Times New Roman"/>
                <w:b/>
                <w:i w:val="false"/>
                <w:color w:val="000000"/>
                <w:sz w:val="20"/>
              </w:rPr>
              <w:t>дардан</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предва-</w:t>
            </w:r>
            <w:r>
              <w:br/>
            </w:r>
            <w:r>
              <w:rPr>
                <w:rFonts w:ascii="Times New Roman"/>
                <w:b w:val="false"/>
                <w:i w:val="false"/>
                <w:color w:val="000000"/>
                <w:sz w:val="20"/>
              </w:rPr>
              <w:t>
</w:t>
            </w:r>
            <w:r>
              <w:rPr>
                <w:rFonts w:ascii="Times New Roman"/>
                <w:b w:val="false"/>
                <w:i w:val="false"/>
                <w:color w:val="000000"/>
                <w:sz w:val="20"/>
              </w:rPr>
              <w:t>рительно</w:t>
            </w:r>
            <w:r>
              <w:br/>
            </w:r>
            <w:r>
              <w:rPr>
                <w:rFonts w:ascii="Times New Roman"/>
                <w:b w:val="false"/>
                <w:i w:val="false"/>
                <w:color w:val="000000"/>
                <w:sz w:val="20"/>
              </w:rPr>
              <w:t>
</w:t>
            </w:r>
            <w:r>
              <w:rPr>
                <w:rFonts w:ascii="Times New Roman"/>
                <w:b w:val="false"/>
                <w:i w:val="false"/>
                <w:color w:val="000000"/>
                <w:sz w:val="20"/>
              </w:rPr>
              <w:t>напряженных</w:t>
            </w:r>
            <w:r>
              <w:br/>
            </w:r>
            <w:r>
              <w:rPr>
                <w:rFonts w:ascii="Times New Roman"/>
                <w:b w:val="false"/>
                <w:i w:val="false"/>
                <w:color w:val="000000"/>
                <w:sz w:val="20"/>
              </w:rPr>
              <w:t>
</w:t>
            </w:r>
            <w:r>
              <w:rPr>
                <w:rFonts w:ascii="Times New Roman"/>
                <w:b w:val="false"/>
                <w:i w:val="false"/>
                <w:color w:val="000000"/>
                <w:sz w:val="20"/>
              </w:rPr>
              <w:t>конструкций</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келті-</w:t>
            </w:r>
            <w:r>
              <w:br/>
            </w:r>
            <w:r>
              <w:rPr>
                <w:rFonts w:ascii="Times New Roman"/>
                <w:b w:val="false"/>
                <w:i w:val="false"/>
                <w:color w:val="000000"/>
                <w:sz w:val="20"/>
              </w:rPr>
              <w:t>
</w:t>
            </w:r>
            <w:r>
              <w:rPr>
                <w:rFonts w:ascii="Times New Roman"/>
                <w:b/>
                <w:i w:val="false"/>
                <w:color w:val="000000"/>
                <w:sz w:val="20"/>
              </w:rPr>
              <w:t>рілген</w:t>
            </w:r>
            <w:r>
              <w:br/>
            </w:r>
            <w:r>
              <w:rPr>
                <w:rFonts w:ascii="Times New Roman"/>
                <w:b w:val="false"/>
                <w:i w:val="false"/>
                <w:color w:val="000000"/>
                <w:sz w:val="20"/>
              </w:rPr>
              <w:t>
</w:t>
            </w:r>
            <w:r>
              <w:rPr>
                <w:rFonts w:ascii="Times New Roman"/>
                <w:b/>
                <w:i w:val="false"/>
                <w:color w:val="000000"/>
                <w:sz w:val="20"/>
              </w:rPr>
              <w:t>қалыңдық,</w:t>
            </w:r>
            <w:r>
              <w:br/>
            </w:r>
            <w:r>
              <w:rPr>
                <w:rFonts w:ascii="Times New Roman"/>
                <w:b w:val="false"/>
                <w:i w:val="false"/>
                <w:color w:val="000000"/>
                <w:sz w:val="20"/>
              </w:rPr>
              <w:t>
</w:t>
            </w:r>
            <w:r>
              <w:rPr>
                <w:rFonts w:ascii="Times New Roman"/>
                <w:b/>
                <w:i w:val="false"/>
                <w:color w:val="000000"/>
                <w:sz w:val="20"/>
              </w:rPr>
              <w:t>см</w:t>
            </w:r>
            <w:r>
              <w:br/>
            </w:r>
            <w:r>
              <w:rPr>
                <w:rFonts w:ascii="Times New Roman"/>
                <w:b w:val="false"/>
                <w:i w:val="false"/>
                <w:color w:val="000000"/>
                <w:sz w:val="20"/>
              </w:rPr>
              <w:t>
</w:t>
            </w:r>
            <w:r>
              <w:rPr>
                <w:rFonts w:ascii="Times New Roman"/>
                <w:b w:val="false"/>
                <w:i w:val="false"/>
                <w:color w:val="000000"/>
                <w:sz w:val="20"/>
              </w:rPr>
              <w:t>приведенная</w:t>
            </w:r>
            <w:r>
              <w:br/>
            </w:r>
            <w:r>
              <w:rPr>
                <w:rFonts w:ascii="Times New Roman"/>
                <w:b w:val="false"/>
                <w:i w:val="false"/>
                <w:color w:val="000000"/>
                <w:sz w:val="20"/>
              </w:rPr>
              <w:t>
</w:t>
            </w:r>
            <w:r>
              <w:rPr>
                <w:rFonts w:ascii="Times New Roman"/>
                <w:b w:val="false"/>
                <w:i w:val="false"/>
                <w:color w:val="000000"/>
                <w:sz w:val="20"/>
              </w:rPr>
              <w:t>толщина, см</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нормативті</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ктеме,</w:t>
            </w:r>
            <w:r>
              <w:br/>
            </w:r>
            <w:r>
              <w:rPr>
                <w:rFonts w:ascii="Times New Roman"/>
                <w:b w:val="false"/>
                <w:i w:val="false"/>
                <w:color w:val="000000"/>
                <w:sz w:val="20"/>
              </w:rPr>
              <w:t>
</w:t>
            </w:r>
            <w:r>
              <w:rPr>
                <w:rFonts w:ascii="Times New Roman"/>
                <w:b/>
                <w:i w:val="false"/>
                <w:color w:val="000000"/>
                <w:sz w:val="20"/>
              </w:rPr>
              <w:t>кг/ш.м</w:t>
            </w:r>
            <w:r>
              <w:br/>
            </w:r>
            <w:r>
              <w:rPr>
                <w:rFonts w:ascii="Times New Roman"/>
                <w:b w:val="false"/>
                <w:i w:val="false"/>
                <w:color w:val="000000"/>
                <w:sz w:val="20"/>
              </w:rPr>
              <w:t>
</w:t>
            </w:r>
            <w:r>
              <w:rPr>
                <w:rFonts w:ascii="Times New Roman"/>
                <w:b w:val="false"/>
                <w:i w:val="false"/>
                <w:color w:val="000000"/>
                <w:sz w:val="20"/>
              </w:rPr>
              <w:t>нормативная</w:t>
            </w:r>
            <w:r>
              <w:br/>
            </w:r>
            <w:r>
              <w:rPr>
                <w:rFonts w:ascii="Times New Roman"/>
                <w:b w:val="false"/>
                <w:i w:val="false"/>
                <w:color w:val="000000"/>
                <w:sz w:val="20"/>
              </w:rPr>
              <w:t>
</w:t>
            </w:r>
            <w:r>
              <w:rPr>
                <w:rFonts w:ascii="Times New Roman"/>
                <w:b w:val="false"/>
                <w:i w:val="false"/>
                <w:color w:val="000000"/>
                <w:sz w:val="20"/>
              </w:rPr>
              <w:t>нагрузка,</w:t>
            </w:r>
            <w:r>
              <w:br/>
            </w:r>
            <w:r>
              <w:rPr>
                <w:rFonts w:ascii="Times New Roman"/>
                <w:b w:val="false"/>
                <w:i w:val="false"/>
                <w:color w:val="000000"/>
                <w:sz w:val="20"/>
              </w:rPr>
              <w:t>
</w:t>
            </w:r>
            <w:r>
              <w:rPr>
                <w:rFonts w:ascii="Times New Roman"/>
                <w:b w:val="false"/>
                <w:i w:val="false"/>
                <w:color w:val="000000"/>
                <w:sz w:val="20"/>
              </w:rPr>
              <w:t>кг/м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баспалдақ</w:t>
            </w:r>
            <w:r>
              <w:br/>
            </w:r>
            <w:r>
              <w:rPr>
                <w:rFonts w:ascii="Times New Roman"/>
                <w:b w:val="false"/>
                <w:i w:val="false"/>
                <w:color w:val="000000"/>
                <w:sz w:val="20"/>
              </w:rPr>
              <w:t>
</w:t>
            </w:r>
            <w:r>
              <w:rPr>
                <w:rFonts w:ascii="Times New Roman"/>
                <w:b/>
                <w:i w:val="false"/>
                <w:color w:val="000000"/>
                <w:sz w:val="20"/>
              </w:rPr>
              <w:t>аралығының</w:t>
            </w:r>
            <w:r>
              <w:br/>
            </w:r>
            <w:r>
              <w:rPr>
                <w:rFonts w:ascii="Times New Roman"/>
                <w:b w:val="false"/>
                <w:i w:val="false"/>
                <w:color w:val="000000"/>
                <w:sz w:val="20"/>
              </w:rPr>
              <w:t>
</w:t>
            </w:r>
            <w:r>
              <w:rPr>
                <w:rFonts w:ascii="Times New Roman"/>
                <w:b/>
                <w:i w:val="false"/>
                <w:color w:val="000000"/>
                <w:sz w:val="20"/>
              </w:rPr>
              <w:t>ұзындығы,</w:t>
            </w:r>
            <w:r>
              <w:br/>
            </w:r>
            <w:r>
              <w:rPr>
                <w:rFonts w:ascii="Times New Roman"/>
                <w:b w:val="false"/>
                <w:i w:val="false"/>
                <w:color w:val="000000"/>
                <w:sz w:val="20"/>
              </w:rPr>
              <w:t>
</w:t>
            </w:r>
            <w:r>
              <w:rPr>
                <w:rFonts w:ascii="Times New Roman"/>
                <w:b/>
                <w:i w:val="false"/>
                <w:color w:val="000000"/>
                <w:sz w:val="20"/>
              </w:rPr>
              <w:t>м</w:t>
            </w:r>
            <w:r>
              <w:br/>
            </w:r>
            <w:r>
              <w:rPr>
                <w:rFonts w:ascii="Times New Roman"/>
                <w:b w:val="false"/>
                <w:i w:val="false"/>
                <w:color w:val="000000"/>
                <w:sz w:val="20"/>
              </w:rPr>
              <w:t>
</w:t>
            </w:r>
            <w:r>
              <w:rPr>
                <w:rFonts w:ascii="Times New Roman"/>
                <w:b w:val="false"/>
                <w:i w:val="false"/>
                <w:color w:val="000000"/>
                <w:sz w:val="20"/>
              </w:rPr>
              <w:t>длина</w:t>
            </w:r>
            <w:r>
              <w:br/>
            </w:r>
            <w:r>
              <w:rPr>
                <w:rFonts w:ascii="Times New Roman"/>
                <w:b w:val="false"/>
                <w:i w:val="false"/>
                <w:color w:val="000000"/>
                <w:sz w:val="20"/>
              </w:rPr>
              <w:t>
</w:t>
            </w:r>
            <w:r>
              <w:rPr>
                <w:rFonts w:ascii="Times New Roman"/>
                <w:b w:val="false"/>
                <w:i w:val="false"/>
                <w:color w:val="000000"/>
                <w:sz w:val="20"/>
              </w:rPr>
              <w:t>пролета, 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w:t>
            </w:r>
            <w:r>
              <w:br/>
            </w:r>
            <w:r>
              <w:rPr>
                <w:rFonts w:ascii="Times New Roman"/>
                <w:b w:val="false"/>
                <w:i w:val="false"/>
                <w:color w:val="000000"/>
                <w:sz w:val="20"/>
              </w:rPr>
              <w:t>
</w:t>
            </w:r>
            <w:r>
              <w:rPr>
                <w:rFonts w:ascii="Times New Roman"/>
                <w:b/>
                <w:i w:val="false"/>
                <w:color w:val="000000"/>
                <w:sz w:val="20"/>
              </w:rPr>
              <w:t>сипат-</w:t>
            </w:r>
            <w:r>
              <w:br/>
            </w:r>
            <w:r>
              <w:rPr>
                <w:rFonts w:ascii="Times New Roman"/>
                <w:b w:val="false"/>
                <w:i w:val="false"/>
                <w:color w:val="000000"/>
                <w:sz w:val="20"/>
              </w:rPr>
              <w:t>
</w:t>
            </w:r>
            <w:r>
              <w:rPr>
                <w:rFonts w:ascii="Times New Roman"/>
                <w:b/>
                <w:i w:val="false"/>
                <w:color w:val="000000"/>
                <w:sz w:val="20"/>
              </w:rPr>
              <w:t>тамасы</w:t>
            </w:r>
            <w:r>
              <w:br/>
            </w:r>
            <w:r>
              <w:rPr>
                <w:rFonts w:ascii="Times New Roman"/>
                <w:b w:val="false"/>
                <w:i w:val="false"/>
                <w:color w:val="000000"/>
                <w:sz w:val="20"/>
              </w:rPr>
              <w:t>
</w:t>
            </w:r>
            <w:r>
              <w:rPr>
                <w:rFonts w:ascii="Times New Roman"/>
                <w:b/>
                <w:i w:val="false"/>
                <w:color w:val="000000"/>
                <w:sz w:val="20"/>
              </w:rPr>
              <w:t>өзгергенде</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w:t>
            </w:r>
            <w:r>
              <w:br/>
            </w:r>
            <w:r>
              <w:rPr>
                <w:rFonts w:ascii="Times New Roman"/>
                <w:b w:val="false"/>
                <w:i w:val="false"/>
                <w:color w:val="000000"/>
                <w:sz w:val="20"/>
              </w:rPr>
              <w:t>
</w:t>
            </w:r>
            <w:r>
              <w:rPr>
                <w:rFonts w:ascii="Times New Roman"/>
                <w:b/>
                <w:i w:val="false"/>
                <w:color w:val="000000"/>
                <w:sz w:val="20"/>
              </w:rPr>
              <w:t>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w:t>
            </w:r>
            <w:r>
              <w:br/>
            </w:r>
            <w:r>
              <w:rPr>
                <w:rFonts w:ascii="Times New Roman"/>
                <w:b w:val="false"/>
                <w:i w:val="false"/>
                <w:color w:val="000000"/>
                <w:sz w:val="20"/>
              </w:rPr>
              <w:t>
</w:t>
            </w:r>
            <w:r>
              <w:rPr>
                <w:rFonts w:ascii="Times New Roman"/>
                <w:b w:val="false"/>
                <w:i w:val="false"/>
                <w:color w:val="000000"/>
                <w:sz w:val="20"/>
              </w:rPr>
              <w:t>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w:t>
            </w:r>
            <w:r>
              <w:br/>
            </w:r>
            <w:r>
              <w:rPr>
                <w:rFonts w:ascii="Times New Roman"/>
                <w:b w:val="false"/>
                <w:i w:val="false"/>
                <w:color w:val="000000"/>
                <w:sz w:val="20"/>
              </w:rPr>
              <w:t>
</w:t>
            </w:r>
            <w:r>
              <w:rPr>
                <w:rFonts w:ascii="Times New Roman"/>
                <w:b w:val="false"/>
                <w:i w:val="false"/>
                <w:color w:val="000000"/>
                <w:sz w:val="20"/>
              </w:rPr>
              <w:t>тики работы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90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Баспалдақ-</w:t>
            </w:r>
            <w:r>
              <w:br/>
            </w:r>
            <w:r>
              <w:rPr>
                <w:rFonts w:ascii="Times New Roman"/>
                <w:b w:val="false"/>
                <w:i w:val="false"/>
                <w:color w:val="000000"/>
                <w:sz w:val="20"/>
              </w:rPr>
              <w:t>
</w:t>
            </w:r>
            <w:r>
              <w:rPr>
                <w:rFonts w:ascii="Times New Roman"/>
                <w:b/>
                <w:i w:val="false"/>
                <w:color w:val="000000"/>
                <w:sz w:val="20"/>
              </w:rPr>
              <w:t>тардың</w:t>
            </w:r>
            <w:r>
              <w:br/>
            </w:r>
            <w:r>
              <w:rPr>
                <w:rFonts w:ascii="Times New Roman"/>
                <w:b w:val="false"/>
                <w:i w:val="false"/>
                <w:color w:val="000000"/>
                <w:sz w:val="20"/>
              </w:rPr>
              <w:t>
</w:t>
            </w:r>
            <w:r>
              <w:rPr>
                <w:rFonts w:ascii="Times New Roman"/>
                <w:b/>
                <w:i w:val="false"/>
                <w:color w:val="000000"/>
                <w:sz w:val="20"/>
              </w:rPr>
              <w:t>құрама</w:t>
            </w:r>
            <w:r>
              <w:br/>
            </w:r>
            <w:r>
              <w:rPr>
                <w:rFonts w:ascii="Times New Roman"/>
                <w:b w:val="false"/>
                <w:i w:val="false"/>
                <w:color w:val="000000"/>
                <w:sz w:val="20"/>
              </w:rPr>
              <w:t>
</w:t>
            </w:r>
            <w:r>
              <w:rPr>
                <w:rFonts w:ascii="Times New Roman"/>
                <w:b/>
                <w:i w:val="false"/>
                <w:color w:val="000000"/>
                <w:sz w:val="20"/>
              </w:rPr>
              <w:t>элемент-</w:t>
            </w:r>
            <w:r>
              <w:br/>
            </w:r>
            <w:r>
              <w:rPr>
                <w:rFonts w:ascii="Times New Roman"/>
                <w:b w:val="false"/>
                <w:i w:val="false"/>
                <w:color w:val="000000"/>
                <w:sz w:val="20"/>
              </w:rPr>
              <w:t>
</w:t>
            </w:r>
            <w:r>
              <w:rPr>
                <w:rFonts w:ascii="Times New Roman"/>
                <w:b/>
                <w:i w:val="false"/>
                <w:color w:val="000000"/>
                <w:sz w:val="20"/>
              </w:rPr>
              <w:t>терін</w:t>
            </w:r>
            <w:r>
              <w:br/>
            </w:r>
            <w:r>
              <w:rPr>
                <w:rFonts w:ascii="Times New Roman"/>
                <w:b w:val="false"/>
                <w:i w:val="false"/>
                <w:color w:val="000000"/>
                <w:sz w:val="20"/>
              </w:rPr>
              <w:t>
</w:t>
            </w:r>
            <w:r>
              <w:rPr>
                <w:rFonts w:ascii="Times New Roman"/>
                <w:b/>
                <w:i w:val="false"/>
                <w:color w:val="000000"/>
                <w:sz w:val="20"/>
              </w:rPr>
              <w:t>орнату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установке</w:t>
            </w:r>
            <w:r>
              <w:br/>
            </w:r>
            <w:r>
              <w:rPr>
                <w:rFonts w:ascii="Times New Roman"/>
                <w:b w:val="false"/>
                <w:i w:val="false"/>
                <w:color w:val="000000"/>
                <w:sz w:val="20"/>
              </w:rPr>
              <w:t>
</w:t>
            </w:r>
            <w:r>
              <w:rPr>
                <w:rFonts w:ascii="Times New Roman"/>
                <w:b w:val="false"/>
                <w:i w:val="false"/>
                <w:color w:val="000000"/>
                <w:sz w:val="20"/>
              </w:rPr>
              <w:t>сборных</w:t>
            </w:r>
            <w:r>
              <w:br/>
            </w:r>
            <w:r>
              <w:rPr>
                <w:rFonts w:ascii="Times New Roman"/>
                <w:b w:val="false"/>
                <w:i w:val="false"/>
                <w:color w:val="000000"/>
                <w:sz w:val="20"/>
              </w:rPr>
              <w:t>
</w:t>
            </w:r>
            <w:r>
              <w:rPr>
                <w:rFonts w:ascii="Times New Roman"/>
                <w:b w:val="false"/>
                <w:i w:val="false"/>
                <w:color w:val="000000"/>
                <w:sz w:val="20"/>
              </w:rPr>
              <w:t>элементов</w:t>
            </w:r>
            <w:r>
              <w:br/>
            </w:r>
            <w:r>
              <w:rPr>
                <w:rFonts w:ascii="Times New Roman"/>
                <w:b w:val="false"/>
                <w:i w:val="false"/>
                <w:color w:val="000000"/>
                <w:sz w:val="20"/>
              </w:rPr>
              <w:t>
</w:t>
            </w:r>
            <w:r>
              <w:rPr>
                <w:rFonts w:ascii="Times New Roman"/>
                <w:b w:val="false"/>
                <w:i w:val="false"/>
                <w:color w:val="000000"/>
                <w:sz w:val="20"/>
              </w:rPr>
              <w:t>лестниц</w:t>
            </w:r>
            <w:r>
              <w:br/>
            </w:r>
            <w:r>
              <w:rPr>
                <w:rFonts w:ascii="Times New Roman"/>
                <w:b w:val="false"/>
                <w:i w:val="false"/>
                <w:color w:val="000000"/>
                <w:sz w:val="20"/>
              </w:rPr>
              <w:t>
</w:t>
            </w:r>
            <w:r>
              <w:rPr>
                <w:rFonts w:ascii="Times New Roman"/>
                <w:b w:val="false"/>
                <w:i w:val="false"/>
                <w:color w:val="000000"/>
                <w:sz w:val="20"/>
              </w:rPr>
              <w:t>43.99.40.193</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w:t>
            </w:r>
            <w:r>
              <w:br/>
            </w:r>
            <w:r>
              <w:rPr>
                <w:rFonts w:ascii="Times New Roman"/>
                <w:b w:val="false"/>
                <w:i w:val="false"/>
                <w:color w:val="000000"/>
                <w:sz w:val="20"/>
              </w:rPr>
              <w:t>
</w:t>
            </w:r>
            <w:r>
              <w:rPr>
                <w:rFonts w:ascii="Times New Roman"/>
                <w:b w:val="false"/>
                <w:i w:val="false"/>
                <w:color w:val="000000"/>
                <w:sz w:val="20"/>
              </w:rPr>
              <w:t>шт.</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адымды</w:t>
            </w:r>
            <w:r>
              <w:br/>
            </w:r>
            <w:r>
              <w:rPr>
                <w:rFonts w:ascii="Times New Roman"/>
                <w:b w:val="false"/>
                <w:i w:val="false"/>
                <w:color w:val="000000"/>
                <w:sz w:val="20"/>
              </w:rPr>
              <w:t>
</w:t>
            </w:r>
            <w:r>
              <w:rPr>
                <w:rFonts w:ascii="Times New Roman"/>
                <w:b/>
                <w:i w:val="false"/>
                <w:color w:val="000000"/>
                <w:sz w:val="20"/>
              </w:rPr>
              <w:t>баспал-</w:t>
            </w:r>
            <w:r>
              <w:br/>
            </w:r>
            <w:r>
              <w:rPr>
                <w:rFonts w:ascii="Times New Roman"/>
                <w:b w:val="false"/>
                <w:i w:val="false"/>
                <w:color w:val="000000"/>
                <w:sz w:val="20"/>
              </w:rPr>
              <w:t>
</w:t>
            </w:r>
            <w:r>
              <w:rPr>
                <w:rFonts w:ascii="Times New Roman"/>
                <w:b/>
                <w:i w:val="false"/>
                <w:color w:val="000000"/>
                <w:sz w:val="20"/>
              </w:rPr>
              <w:t>дақ</w:t>
            </w:r>
            <w:r>
              <w:rPr>
                <w:rFonts w:ascii="Times New Roman"/>
                <w:b/>
                <w:i w:val="false"/>
                <w:color w:val="000000"/>
                <w:sz w:val="20"/>
              </w:rPr>
              <w:t>тар</w:t>
            </w:r>
            <w:r>
              <w:br/>
            </w:r>
            <w:r>
              <w:rPr>
                <w:rFonts w:ascii="Times New Roman"/>
                <w:b w:val="false"/>
                <w:i w:val="false"/>
                <w:color w:val="000000"/>
                <w:sz w:val="20"/>
              </w:rPr>
              <w:t>
</w:t>
            </w:r>
            <w:r>
              <w:rPr>
                <w:rFonts w:ascii="Times New Roman"/>
                <w:b w:val="false"/>
                <w:i w:val="false"/>
                <w:color w:val="000000"/>
                <w:sz w:val="20"/>
              </w:rPr>
              <w:t>лестничные</w:t>
            </w:r>
            <w:r>
              <w:br/>
            </w:r>
            <w:r>
              <w:rPr>
                <w:rFonts w:ascii="Times New Roman"/>
                <w:b w:val="false"/>
                <w:i w:val="false"/>
                <w:color w:val="000000"/>
                <w:sz w:val="20"/>
              </w:rPr>
              <w:t>
</w:t>
            </w:r>
            <w:r>
              <w:rPr>
                <w:rFonts w:ascii="Times New Roman"/>
                <w:b w:val="false"/>
                <w:i w:val="false"/>
                <w:color w:val="000000"/>
                <w:sz w:val="20"/>
              </w:rPr>
              <w:t>марши</w:t>
            </w: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жартылай</w:t>
            </w:r>
            <w:r>
              <w:br/>
            </w:r>
            <w:r>
              <w:rPr>
                <w:rFonts w:ascii="Times New Roman"/>
                <w:b w:val="false"/>
                <w:i w:val="false"/>
                <w:color w:val="000000"/>
                <w:sz w:val="20"/>
              </w:rPr>
              <w:t>
</w:t>
            </w:r>
            <w:r>
              <w:rPr>
                <w:rFonts w:ascii="Times New Roman"/>
                <w:b/>
                <w:i w:val="false"/>
                <w:color w:val="000000"/>
                <w:sz w:val="20"/>
              </w:rPr>
              <w:t>алаңқайлы</w:t>
            </w:r>
            <w:r>
              <w:br/>
            </w:r>
            <w:r>
              <w:rPr>
                <w:rFonts w:ascii="Times New Roman"/>
                <w:b w:val="false"/>
                <w:i w:val="false"/>
                <w:color w:val="000000"/>
                <w:sz w:val="20"/>
              </w:rPr>
              <w:t>
</w:t>
            </w:r>
            <w:r>
              <w:rPr>
                <w:rFonts w:ascii="Times New Roman"/>
                <w:b/>
                <w:i w:val="false"/>
                <w:color w:val="000000"/>
                <w:sz w:val="20"/>
              </w:rPr>
              <w:t>адымды</w:t>
            </w:r>
            <w:r>
              <w:br/>
            </w:r>
            <w:r>
              <w:rPr>
                <w:rFonts w:ascii="Times New Roman"/>
                <w:b w:val="false"/>
                <w:i w:val="false"/>
                <w:color w:val="000000"/>
                <w:sz w:val="20"/>
              </w:rPr>
              <w:t>
</w:t>
            </w:r>
            <w:r>
              <w:rPr>
                <w:rFonts w:ascii="Times New Roman"/>
                <w:b/>
                <w:i w:val="false"/>
                <w:color w:val="000000"/>
                <w:sz w:val="20"/>
              </w:rPr>
              <w:t>баспалдақ-</w:t>
            </w:r>
            <w:r>
              <w:br/>
            </w:r>
            <w:r>
              <w:rPr>
                <w:rFonts w:ascii="Times New Roman"/>
                <w:b w:val="false"/>
                <w:i w:val="false"/>
                <w:color w:val="000000"/>
                <w:sz w:val="20"/>
              </w:rPr>
              <w:t>
</w:t>
            </w:r>
            <w:r>
              <w:rPr>
                <w:rFonts w:ascii="Times New Roman"/>
                <w:b/>
                <w:i w:val="false"/>
                <w:color w:val="000000"/>
                <w:sz w:val="20"/>
              </w:rPr>
              <w:t>тар</w:t>
            </w:r>
            <w:r>
              <w:br/>
            </w:r>
            <w:r>
              <w:rPr>
                <w:rFonts w:ascii="Times New Roman"/>
                <w:b w:val="false"/>
                <w:i w:val="false"/>
                <w:color w:val="000000"/>
                <w:sz w:val="20"/>
              </w:rPr>
              <w:t>
</w:t>
            </w:r>
            <w:r>
              <w:rPr>
                <w:rFonts w:ascii="Times New Roman"/>
                <w:b w:val="false"/>
                <w:i w:val="false"/>
                <w:color w:val="000000"/>
                <w:sz w:val="20"/>
              </w:rPr>
              <w:t>лестничные</w:t>
            </w:r>
            <w:r>
              <w:br/>
            </w:r>
            <w:r>
              <w:rPr>
                <w:rFonts w:ascii="Times New Roman"/>
                <w:b w:val="false"/>
                <w:i w:val="false"/>
                <w:color w:val="000000"/>
                <w:sz w:val="20"/>
              </w:rPr>
              <w:t>
</w:t>
            </w:r>
            <w:r>
              <w:rPr>
                <w:rFonts w:ascii="Times New Roman"/>
                <w:b w:val="false"/>
                <w:i w:val="false"/>
                <w:color w:val="000000"/>
                <w:sz w:val="20"/>
              </w:rPr>
              <w:t>марши с</w:t>
            </w:r>
            <w:r>
              <w:br/>
            </w:r>
            <w:r>
              <w:rPr>
                <w:rFonts w:ascii="Times New Roman"/>
                <w:b w:val="false"/>
                <w:i w:val="false"/>
                <w:color w:val="000000"/>
                <w:sz w:val="20"/>
              </w:rPr>
              <w:t>
</w:t>
            </w:r>
            <w:r>
              <w:rPr>
                <w:rFonts w:ascii="Times New Roman"/>
                <w:b w:val="false"/>
                <w:i w:val="false"/>
                <w:color w:val="000000"/>
                <w:sz w:val="20"/>
              </w:rPr>
              <w:t>полупло-</w:t>
            </w:r>
            <w:r>
              <w:br/>
            </w:r>
            <w:r>
              <w:rPr>
                <w:rFonts w:ascii="Times New Roman"/>
                <w:b w:val="false"/>
                <w:i w:val="false"/>
                <w:color w:val="000000"/>
                <w:sz w:val="20"/>
              </w:rPr>
              <w:t>
</w:t>
            </w:r>
            <w:r>
              <w:rPr>
                <w:rFonts w:ascii="Times New Roman"/>
                <w:b w:val="false"/>
                <w:i w:val="false"/>
                <w:color w:val="000000"/>
                <w:sz w:val="20"/>
              </w:rPr>
              <w:t>щадками</w:t>
            </w: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адым ені,</w:t>
            </w:r>
            <w:r>
              <w:br/>
            </w:r>
            <w:r>
              <w:rPr>
                <w:rFonts w:ascii="Times New Roman"/>
                <w:b w:val="false"/>
                <w:i w:val="false"/>
                <w:color w:val="000000"/>
                <w:sz w:val="20"/>
              </w:rPr>
              <w:t>
</w:t>
            </w:r>
            <w:r>
              <w:rPr>
                <w:rFonts w:ascii="Times New Roman"/>
                <w:b/>
                <w:i w:val="false"/>
                <w:color w:val="000000"/>
                <w:sz w:val="20"/>
              </w:rPr>
              <w:t>м</w:t>
            </w:r>
            <w:r>
              <w:br/>
            </w:r>
            <w:r>
              <w:rPr>
                <w:rFonts w:ascii="Times New Roman"/>
                <w:b w:val="false"/>
                <w:i w:val="false"/>
                <w:color w:val="000000"/>
                <w:sz w:val="20"/>
              </w:rPr>
              <w:t>
</w:t>
            </w:r>
            <w:r>
              <w:rPr>
                <w:rFonts w:ascii="Times New Roman"/>
                <w:b w:val="false"/>
                <w:i w:val="false"/>
                <w:color w:val="000000"/>
                <w:sz w:val="20"/>
              </w:rPr>
              <w:t>ширина</w:t>
            </w:r>
            <w:r>
              <w:br/>
            </w:r>
            <w:r>
              <w:rPr>
                <w:rFonts w:ascii="Times New Roman"/>
                <w:b w:val="false"/>
                <w:i w:val="false"/>
                <w:color w:val="000000"/>
                <w:sz w:val="20"/>
              </w:rPr>
              <w:t>
</w:t>
            </w:r>
            <w:r>
              <w:rPr>
                <w:rFonts w:ascii="Times New Roman"/>
                <w:b w:val="false"/>
                <w:i w:val="false"/>
                <w:color w:val="000000"/>
                <w:sz w:val="20"/>
              </w:rPr>
              <w:t>марша, м</w:t>
            </w: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баспалдақ</w:t>
            </w:r>
            <w:r>
              <w:br/>
            </w:r>
            <w:r>
              <w:rPr>
                <w:rFonts w:ascii="Times New Roman"/>
                <w:b w:val="false"/>
                <w:i w:val="false"/>
                <w:color w:val="000000"/>
                <w:sz w:val="20"/>
              </w:rPr>
              <w:t>
</w:t>
            </w:r>
            <w:r>
              <w:rPr>
                <w:rFonts w:ascii="Times New Roman"/>
                <w:b/>
                <w:i w:val="false"/>
                <w:color w:val="000000"/>
                <w:sz w:val="20"/>
              </w:rPr>
              <w:t>саны, дана</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ступеней,</w:t>
            </w:r>
            <w:r>
              <w:br/>
            </w:r>
            <w:r>
              <w:rPr>
                <w:rFonts w:ascii="Times New Roman"/>
                <w:b w:val="false"/>
                <w:i w:val="false"/>
                <w:color w:val="000000"/>
                <w:sz w:val="20"/>
              </w:rPr>
              <w:t>
</w:t>
            </w:r>
            <w:r>
              <w:rPr>
                <w:rFonts w:ascii="Times New Roman"/>
                <w:b w:val="false"/>
                <w:i w:val="false"/>
                <w:color w:val="000000"/>
                <w:sz w:val="20"/>
              </w:rPr>
              <w:t>шт.</w:t>
            </w: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кг/ш.м</w:t>
            </w:r>
            <w:r>
              <w:br/>
            </w:r>
            <w:r>
              <w:rPr>
                <w:rFonts w:ascii="Times New Roman"/>
                <w:b w:val="false"/>
                <w:i w:val="false"/>
                <w:color w:val="000000"/>
                <w:sz w:val="20"/>
              </w:rPr>
              <w:t>
</w:t>
            </w:r>
            <w:r>
              <w:rPr>
                <w:rFonts w:ascii="Times New Roman"/>
                <w:b/>
                <w:i w:val="false"/>
                <w:color w:val="000000"/>
                <w:sz w:val="20"/>
              </w:rPr>
              <w:t>салмағына</w:t>
            </w:r>
            <w:r>
              <w:br/>
            </w:r>
            <w:r>
              <w:rPr>
                <w:rFonts w:ascii="Times New Roman"/>
                <w:b w:val="false"/>
                <w:i w:val="false"/>
                <w:color w:val="000000"/>
                <w:sz w:val="20"/>
              </w:rPr>
              <w:t>
</w:t>
            </w:r>
            <w:r>
              <w:rPr>
                <w:rFonts w:ascii="Times New Roman"/>
                <w:b/>
                <w:i w:val="false"/>
                <w:color w:val="000000"/>
                <w:sz w:val="20"/>
              </w:rPr>
              <w:t>сәйкес-</w:t>
            </w:r>
            <w:r>
              <w:br/>
            </w:r>
            <w:r>
              <w:rPr>
                <w:rFonts w:ascii="Times New Roman"/>
                <w:b w:val="false"/>
                <w:i w:val="false"/>
                <w:color w:val="000000"/>
                <w:sz w:val="20"/>
              </w:rPr>
              <w:t>
</w:t>
            </w:r>
            <w:r>
              <w:rPr>
                <w:rFonts w:ascii="Times New Roman"/>
                <w:b/>
                <w:i w:val="false"/>
                <w:color w:val="000000"/>
                <w:sz w:val="20"/>
              </w:rPr>
              <w:t>тендіріл-</w:t>
            </w:r>
            <w:r>
              <w:br/>
            </w:r>
            <w:r>
              <w:rPr>
                <w:rFonts w:ascii="Times New Roman"/>
                <w:b w:val="false"/>
                <w:i w:val="false"/>
                <w:color w:val="000000"/>
                <w:sz w:val="20"/>
              </w:rPr>
              <w:t>
</w:t>
            </w:r>
            <w:r>
              <w:rPr>
                <w:rFonts w:ascii="Times New Roman"/>
                <w:b/>
                <w:i w:val="false"/>
                <w:color w:val="000000"/>
                <w:sz w:val="20"/>
              </w:rPr>
              <w:t>ген</w:t>
            </w:r>
            <w:r>
              <w:br/>
            </w:r>
            <w:r>
              <w:rPr>
                <w:rFonts w:ascii="Times New Roman"/>
                <w:b w:val="false"/>
                <w:i w:val="false"/>
                <w:color w:val="000000"/>
                <w:sz w:val="20"/>
              </w:rPr>
              <w:t>
</w:t>
            </w:r>
            <w:r>
              <w:rPr>
                <w:rFonts w:ascii="Times New Roman"/>
                <w:b w:val="false"/>
                <w:i w:val="false"/>
                <w:color w:val="000000"/>
                <w:sz w:val="20"/>
              </w:rPr>
              <w:t>под</w:t>
            </w:r>
            <w:r>
              <w:br/>
            </w:r>
            <w:r>
              <w:rPr>
                <w:rFonts w:ascii="Times New Roman"/>
                <w:b w:val="false"/>
                <w:i w:val="false"/>
                <w:color w:val="000000"/>
                <w:sz w:val="20"/>
              </w:rPr>
              <w:t>
</w:t>
            </w:r>
            <w:r>
              <w:rPr>
                <w:rFonts w:ascii="Times New Roman"/>
                <w:b w:val="false"/>
                <w:i w:val="false"/>
                <w:color w:val="000000"/>
                <w:sz w:val="20"/>
              </w:rPr>
              <w:t>нагрузку,</w:t>
            </w:r>
            <w:r>
              <w:br/>
            </w:r>
            <w:r>
              <w:rPr>
                <w:rFonts w:ascii="Times New Roman"/>
                <w:b w:val="false"/>
                <w:i w:val="false"/>
                <w:color w:val="000000"/>
                <w:sz w:val="20"/>
              </w:rPr>
              <w:t>
</w:t>
            </w:r>
            <w:r>
              <w:rPr>
                <w:rFonts w:ascii="Times New Roman"/>
                <w:b w:val="false"/>
                <w:i w:val="false"/>
                <w:color w:val="000000"/>
                <w:sz w:val="20"/>
              </w:rPr>
              <w:t>кг/м</w:t>
            </w:r>
            <w:r>
              <w:rPr>
                <w:rFonts w:ascii="Times New Roman"/>
                <w:b w:val="false"/>
                <w:i w:val="false"/>
                <w:color w:val="000000"/>
                <w:vertAlign w:val="superscript"/>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үстіңгі</w:t>
            </w:r>
            <w:r>
              <w:br/>
            </w:r>
            <w:r>
              <w:rPr>
                <w:rFonts w:ascii="Times New Roman"/>
                <w:b w:val="false"/>
                <w:i w:val="false"/>
                <w:color w:val="000000"/>
                <w:sz w:val="20"/>
              </w:rPr>
              <w:t>
</w:t>
            </w:r>
            <w:r>
              <w:rPr>
                <w:rFonts w:ascii="Times New Roman"/>
                <w:b/>
                <w:i w:val="false"/>
                <w:color w:val="000000"/>
                <w:sz w:val="20"/>
              </w:rPr>
              <w:t>оңқай</w:t>
            </w:r>
            <w:r>
              <w:br/>
            </w:r>
            <w:r>
              <w:rPr>
                <w:rFonts w:ascii="Times New Roman"/>
                <w:b w:val="false"/>
                <w:i w:val="false"/>
                <w:color w:val="000000"/>
                <w:sz w:val="20"/>
              </w:rPr>
              <w:t>
</w:t>
            </w:r>
            <w:r>
              <w:rPr>
                <w:rFonts w:ascii="Times New Roman"/>
                <w:b/>
                <w:i w:val="false"/>
                <w:color w:val="000000"/>
                <w:sz w:val="20"/>
              </w:rPr>
              <w:t>бетонды</w:t>
            </w:r>
            <w:r>
              <w:br/>
            </w:r>
            <w:r>
              <w:rPr>
                <w:rFonts w:ascii="Times New Roman"/>
                <w:b w:val="false"/>
                <w:i w:val="false"/>
                <w:color w:val="000000"/>
                <w:sz w:val="20"/>
              </w:rPr>
              <w:t>
</w:t>
            </w:r>
            <w:r>
              <w:rPr>
                <w:rFonts w:ascii="Times New Roman"/>
                <w:b/>
                <w:i w:val="false"/>
                <w:color w:val="000000"/>
                <w:sz w:val="20"/>
              </w:rPr>
              <w:t>беті</w:t>
            </w:r>
            <w:r>
              <w:br/>
            </w:r>
            <w:r>
              <w:rPr>
                <w:rFonts w:ascii="Times New Roman"/>
                <w:b w:val="false"/>
                <w:i w:val="false"/>
                <w:color w:val="000000"/>
                <w:sz w:val="20"/>
              </w:rPr>
              <w:t>
</w:t>
            </w:r>
            <w:r>
              <w:rPr>
                <w:rFonts w:ascii="Times New Roman"/>
                <w:b w:val="false"/>
                <w:i w:val="false"/>
                <w:color w:val="000000"/>
                <w:sz w:val="20"/>
              </w:rPr>
              <w:t>поверхность</w:t>
            </w:r>
            <w:r>
              <w:br/>
            </w:r>
            <w:r>
              <w:rPr>
                <w:rFonts w:ascii="Times New Roman"/>
                <w:b w:val="false"/>
                <w:i w:val="false"/>
                <w:color w:val="000000"/>
                <w:sz w:val="20"/>
              </w:rPr>
              <w:t>
</w:t>
            </w:r>
            <w:r>
              <w:rPr>
                <w:rFonts w:ascii="Times New Roman"/>
                <w:b w:val="false"/>
                <w:i w:val="false"/>
                <w:color w:val="000000"/>
                <w:sz w:val="20"/>
              </w:rPr>
              <w:t>лицевая</w:t>
            </w:r>
            <w:r>
              <w:br/>
            </w:r>
            <w:r>
              <w:rPr>
                <w:rFonts w:ascii="Times New Roman"/>
                <w:b w:val="false"/>
                <w:i w:val="false"/>
                <w:color w:val="000000"/>
                <w:sz w:val="20"/>
              </w:rPr>
              <w:t>
</w:t>
            </w:r>
            <w:r>
              <w:rPr>
                <w:rFonts w:ascii="Times New Roman"/>
                <w:b w:val="false"/>
                <w:i w:val="false"/>
                <w:color w:val="000000"/>
                <w:sz w:val="20"/>
              </w:rPr>
              <w:t>бетонная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әрленген</w:t>
            </w:r>
            <w:r>
              <w:br/>
            </w:r>
            <w:r>
              <w:rPr>
                <w:rFonts w:ascii="Times New Roman"/>
                <w:b w:val="false"/>
                <w:i w:val="false"/>
                <w:color w:val="000000"/>
                <w:sz w:val="20"/>
              </w:rPr>
              <w:t>
</w:t>
            </w:r>
            <w:r>
              <w:rPr>
                <w:rFonts w:ascii="Times New Roman"/>
                <w:b/>
                <w:i w:val="false"/>
                <w:color w:val="000000"/>
                <w:sz w:val="20"/>
              </w:rPr>
              <w:t>таскесте-</w:t>
            </w:r>
            <w:r>
              <w:br/>
            </w:r>
            <w:r>
              <w:rPr>
                <w:rFonts w:ascii="Times New Roman"/>
                <w:b w:val="false"/>
                <w:i w:val="false"/>
                <w:color w:val="000000"/>
                <w:sz w:val="20"/>
              </w:rPr>
              <w:t>
</w:t>
            </w:r>
            <w:r>
              <w:rPr>
                <w:rFonts w:ascii="Times New Roman"/>
                <w:b/>
                <w:i w:val="false"/>
                <w:color w:val="000000"/>
                <w:sz w:val="20"/>
              </w:rPr>
              <w:t>мен</w:t>
            </w:r>
            <w:r>
              <w:br/>
            </w:r>
            <w:r>
              <w:rPr>
                <w:rFonts w:ascii="Times New Roman"/>
                <w:b w:val="false"/>
                <w:i w:val="false"/>
                <w:color w:val="000000"/>
                <w:sz w:val="20"/>
              </w:rPr>
              <w:t>
</w:t>
            </w:r>
            <w:r>
              <w:rPr>
                <w:rFonts w:ascii="Times New Roman"/>
                <w:b/>
                <w:i w:val="false"/>
                <w:color w:val="000000"/>
                <w:sz w:val="20"/>
              </w:rPr>
              <w:t>келтіріл-</w:t>
            </w:r>
            <w:r>
              <w:br/>
            </w:r>
            <w:r>
              <w:rPr>
                <w:rFonts w:ascii="Times New Roman"/>
                <w:b w:val="false"/>
                <w:i w:val="false"/>
                <w:color w:val="000000"/>
                <w:sz w:val="20"/>
              </w:rPr>
              <w:t>
</w:t>
            </w:r>
            <w:r>
              <w:rPr>
                <w:rFonts w:ascii="Times New Roman"/>
                <w:b/>
                <w:i w:val="false"/>
                <w:color w:val="000000"/>
                <w:sz w:val="20"/>
              </w:rPr>
              <w:t>ген</w:t>
            </w:r>
            <w:r>
              <w:br/>
            </w:r>
            <w:r>
              <w:rPr>
                <w:rFonts w:ascii="Times New Roman"/>
                <w:b w:val="false"/>
                <w:i w:val="false"/>
                <w:color w:val="000000"/>
                <w:sz w:val="20"/>
              </w:rPr>
              <w:t>
</w:t>
            </w:r>
            <w:r>
              <w:rPr>
                <w:rFonts w:ascii="Times New Roman"/>
                <w:b/>
                <w:i w:val="false"/>
                <w:color w:val="000000"/>
                <w:sz w:val="20"/>
              </w:rPr>
              <w:t>үстіңгі</w:t>
            </w:r>
            <w:r>
              <w:br/>
            </w:r>
            <w:r>
              <w:rPr>
                <w:rFonts w:ascii="Times New Roman"/>
                <w:b w:val="false"/>
                <w:i w:val="false"/>
                <w:color w:val="000000"/>
                <w:sz w:val="20"/>
              </w:rPr>
              <w:t>
</w:t>
            </w:r>
            <w:r>
              <w:rPr>
                <w:rFonts w:ascii="Times New Roman"/>
                <w:b/>
                <w:i w:val="false"/>
                <w:color w:val="000000"/>
                <w:sz w:val="20"/>
              </w:rPr>
              <w:t>беті</w:t>
            </w:r>
            <w:r>
              <w:br/>
            </w:r>
            <w:r>
              <w:rPr>
                <w:rFonts w:ascii="Times New Roman"/>
                <w:b w:val="false"/>
                <w:i w:val="false"/>
                <w:color w:val="000000"/>
                <w:sz w:val="20"/>
              </w:rPr>
              <w:t>
</w:t>
            </w:r>
            <w:r>
              <w:rPr>
                <w:rFonts w:ascii="Times New Roman"/>
                <w:b w:val="false"/>
                <w:i w:val="false"/>
                <w:color w:val="000000"/>
                <w:sz w:val="20"/>
              </w:rPr>
              <w:t>поверхность</w:t>
            </w:r>
            <w:r>
              <w:br/>
            </w:r>
            <w:r>
              <w:rPr>
                <w:rFonts w:ascii="Times New Roman"/>
                <w:b w:val="false"/>
                <w:i w:val="false"/>
                <w:color w:val="000000"/>
                <w:sz w:val="20"/>
              </w:rPr>
              <w:t>
</w:t>
            </w:r>
            <w:r>
              <w:rPr>
                <w:rFonts w:ascii="Times New Roman"/>
                <w:b w:val="false"/>
                <w:i w:val="false"/>
                <w:color w:val="000000"/>
                <w:sz w:val="20"/>
              </w:rPr>
              <w:t>мозаичная</w:t>
            </w:r>
            <w:r>
              <w:br/>
            </w:r>
            <w:r>
              <w:rPr>
                <w:rFonts w:ascii="Times New Roman"/>
                <w:b w:val="false"/>
                <w:i w:val="false"/>
                <w:color w:val="000000"/>
                <w:sz w:val="20"/>
              </w:rPr>
              <w:t>
</w:t>
            </w:r>
            <w:r>
              <w:rPr>
                <w:rFonts w:ascii="Times New Roman"/>
                <w:b w:val="false"/>
                <w:i w:val="false"/>
                <w:color w:val="000000"/>
                <w:sz w:val="20"/>
              </w:rPr>
              <w:t>шлифованная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“брекчия”</w:t>
            </w:r>
            <w:r>
              <w:br/>
            </w:r>
            <w:r>
              <w:rPr>
                <w:rFonts w:ascii="Times New Roman"/>
                <w:b w:val="false"/>
                <w:i w:val="false"/>
                <w:color w:val="000000"/>
                <w:sz w:val="20"/>
              </w:rPr>
              <w:t>
</w:t>
            </w:r>
            <w:r>
              <w:rPr>
                <w:rFonts w:ascii="Times New Roman"/>
                <w:b/>
                <w:i w:val="false"/>
                <w:color w:val="000000"/>
                <w:sz w:val="20"/>
              </w:rPr>
              <w:t>тектес</w:t>
            </w:r>
            <w:r>
              <w:br/>
            </w:r>
            <w:r>
              <w:rPr>
                <w:rFonts w:ascii="Times New Roman"/>
                <w:b w:val="false"/>
                <w:i w:val="false"/>
                <w:color w:val="000000"/>
                <w:sz w:val="20"/>
              </w:rPr>
              <w:t>
</w:t>
            </w:r>
            <w:r>
              <w:rPr>
                <w:rFonts w:ascii="Times New Roman"/>
                <w:b/>
                <w:i w:val="false"/>
                <w:color w:val="000000"/>
                <w:sz w:val="20"/>
              </w:rPr>
              <w:t>кілемдер-</w:t>
            </w:r>
            <w:r>
              <w:br/>
            </w:r>
            <w:r>
              <w:rPr>
                <w:rFonts w:ascii="Times New Roman"/>
                <w:b w:val="false"/>
                <w:i w:val="false"/>
                <w:color w:val="000000"/>
                <w:sz w:val="20"/>
              </w:rPr>
              <w:t>
</w:t>
            </w:r>
            <w:r>
              <w:rPr>
                <w:rFonts w:ascii="Times New Roman"/>
                <w:b/>
                <w:i w:val="false"/>
                <w:color w:val="000000"/>
                <w:sz w:val="20"/>
              </w:rPr>
              <w:t>мен қаптау</w:t>
            </w:r>
            <w:r>
              <w:br/>
            </w:r>
            <w:r>
              <w:rPr>
                <w:rFonts w:ascii="Times New Roman"/>
                <w:b w:val="false"/>
                <w:i w:val="false"/>
                <w:color w:val="000000"/>
                <w:sz w:val="20"/>
              </w:rPr>
              <w:t>
</w:t>
            </w:r>
            <w:r>
              <w:rPr>
                <w:rFonts w:ascii="Times New Roman"/>
                <w:b w:val="false"/>
                <w:i w:val="false"/>
                <w:color w:val="000000"/>
                <w:sz w:val="20"/>
              </w:rPr>
              <w:t>облицовка</w:t>
            </w:r>
            <w:r>
              <w:br/>
            </w:r>
            <w:r>
              <w:rPr>
                <w:rFonts w:ascii="Times New Roman"/>
                <w:b w:val="false"/>
                <w:i w:val="false"/>
                <w:color w:val="000000"/>
                <w:sz w:val="20"/>
              </w:rPr>
              <w:t>
</w:t>
            </w:r>
            <w:r>
              <w:rPr>
                <w:rFonts w:ascii="Times New Roman"/>
                <w:b w:val="false"/>
                <w:i w:val="false"/>
                <w:color w:val="000000"/>
                <w:sz w:val="20"/>
              </w:rPr>
              <w:t>коврами типа</w:t>
            </w:r>
            <w:r>
              <w:br/>
            </w:r>
            <w:r>
              <w:rPr>
                <w:rFonts w:ascii="Times New Roman"/>
                <w:b w:val="false"/>
                <w:i w:val="false"/>
                <w:color w:val="000000"/>
                <w:sz w:val="20"/>
              </w:rPr>
              <w:t>
</w:t>
            </w:r>
            <w:r>
              <w:rPr>
                <w:rFonts w:ascii="Times New Roman"/>
                <w:b w:val="false"/>
                <w:i w:val="false"/>
                <w:color w:val="000000"/>
                <w:sz w:val="20"/>
              </w:rPr>
              <w:t>“брекчия"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другое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w:t>
            </w:r>
            <w:r>
              <w:br/>
            </w:r>
            <w:r>
              <w:rPr>
                <w:rFonts w:ascii="Times New Roman"/>
                <w:b w:val="false"/>
                <w:i w:val="false"/>
                <w:color w:val="000000"/>
                <w:sz w:val="20"/>
              </w:rPr>
              <w:t>
</w:t>
            </w:r>
            <w:r>
              <w:rPr>
                <w:rFonts w:ascii="Times New Roman"/>
                <w:b/>
                <w:i w:val="false"/>
                <w:color w:val="000000"/>
                <w:sz w:val="20"/>
              </w:rPr>
              <w:t>сипат-</w:t>
            </w:r>
            <w:r>
              <w:br/>
            </w:r>
            <w:r>
              <w:rPr>
                <w:rFonts w:ascii="Times New Roman"/>
                <w:b w:val="false"/>
                <w:i w:val="false"/>
                <w:color w:val="000000"/>
                <w:sz w:val="20"/>
              </w:rPr>
              <w:t>
</w:t>
            </w:r>
            <w:r>
              <w:rPr>
                <w:rFonts w:ascii="Times New Roman"/>
                <w:b/>
                <w:i w:val="false"/>
                <w:color w:val="000000"/>
                <w:sz w:val="20"/>
              </w:rPr>
              <w:t>тамасы</w:t>
            </w:r>
            <w:r>
              <w:br/>
            </w:r>
            <w:r>
              <w:rPr>
                <w:rFonts w:ascii="Times New Roman"/>
                <w:b w:val="false"/>
                <w:i w:val="false"/>
                <w:color w:val="000000"/>
                <w:sz w:val="20"/>
              </w:rPr>
              <w:t>
</w:t>
            </w:r>
            <w:r>
              <w:rPr>
                <w:rFonts w:ascii="Times New Roman"/>
                <w:b/>
                <w:i w:val="false"/>
                <w:color w:val="000000"/>
                <w:sz w:val="20"/>
              </w:rPr>
              <w:t>өзгергенде</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w:t>
            </w:r>
            <w:r>
              <w:br/>
            </w:r>
            <w:r>
              <w:rPr>
                <w:rFonts w:ascii="Times New Roman"/>
                <w:b w:val="false"/>
                <w:i w:val="false"/>
                <w:color w:val="000000"/>
                <w:sz w:val="20"/>
              </w:rPr>
              <w:t>
</w:t>
            </w:r>
            <w:r>
              <w:rPr>
                <w:rFonts w:ascii="Times New Roman"/>
                <w:b/>
                <w:i w:val="false"/>
                <w:color w:val="000000"/>
                <w:sz w:val="20"/>
              </w:rPr>
              <w:t>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w:t>
            </w:r>
            <w:r>
              <w:br/>
            </w:r>
            <w:r>
              <w:rPr>
                <w:rFonts w:ascii="Times New Roman"/>
                <w:b w:val="false"/>
                <w:i w:val="false"/>
                <w:color w:val="000000"/>
                <w:sz w:val="20"/>
              </w:rPr>
              <w:t>
</w:t>
            </w:r>
            <w:r>
              <w:rPr>
                <w:rFonts w:ascii="Times New Roman"/>
                <w:b w:val="false"/>
                <w:i w:val="false"/>
                <w:color w:val="000000"/>
                <w:sz w:val="20"/>
              </w:rPr>
              <w:t>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w:t>
            </w:r>
            <w:r>
              <w:br/>
            </w:r>
            <w:r>
              <w:rPr>
                <w:rFonts w:ascii="Times New Roman"/>
                <w:b w:val="false"/>
                <w:i w:val="false"/>
                <w:color w:val="000000"/>
                <w:sz w:val="20"/>
              </w:rPr>
              <w:t>
</w:t>
            </w:r>
            <w:r>
              <w:rPr>
                <w:rFonts w:ascii="Times New Roman"/>
                <w:b w:val="false"/>
                <w:i w:val="false"/>
                <w:color w:val="000000"/>
                <w:sz w:val="20"/>
              </w:rPr>
              <w:t>тики работы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Қабырға</w:t>
            </w:r>
            <w:r>
              <w:br/>
            </w:r>
            <w:r>
              <w:rPr>
                <w:rFonts w:ascii="Times New Roman"/>
                <w:b w:val="false"/>
                <w:i w:val="false"/>
                <w:color w:val="000000"/>
                <w:sz w:val="20"/>
              </w:rPr>
              <w:t>
</w:t>
            </w:r>
            <w:r>
              <w:rPr>
                <w:rFonts w:ascii="Times New Roman"/>
                <w:b/>
                <w:i w:val="false"/>
                <w:color w:val="000000"/>
                <w:sz w:val="20"/>
              </w:rPr>
              <w:t>тақта-</w:t>
            </w:r>
            <w:r>
              <w:br/>
            </w:r>
            <w:r>
              <w:rPr>
                <w:rFonts w:ascii="Times New Roman"/>
                <w:b w:val="false"/>
                <w:i w:val="false"/>
                <w:color w:val="000000"/>
                <w:sz w:val="20"/>
              </w:rPr>
              <w:t>
</w:t>
            </w:r>
            <w:r>
              <w:rPr>
                <w:rFonts w:ascii="Times New Roman"/>
                <w:b/>
                <w:i w:val="false"/>
                <w:color w:val="000000"/>
                <w:sz w:val="20"/>
              </w:rPr>
              <w:t>ларын</w:t>
            </w:r>
            <w:r>
              <w:br/>
            </w:r>
            <w:r>
              <w:rPr>
                <w:rFonts w:ascii="Times New Roman"/>
                <w:b w:val="false"/>
                <w:i w:val="false"/>
                <w:color w:val="000000"/>
                <w:sz w:val="20"/>
              </w:rPr>
              <w:t>
</w:t>
            </w:r>
            <w:r>
              <w:rPr>
                <w:rFonts w:ascii="Times New Roman"/>
                <w:b/>
                <w:i w:val="false"/>
                <w:color w:val="000000"/>
                <w:sz w:val="20"/>
              </w:rPr>
              <w:t>орнату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установке</w:t>
            </w:r>
            <w:r>
              <w:br/>
            </w:r>
            <w:r>
              <w:rPr>
                <w:rFonts w:ascii="Times New Roman"/>
                <w:b w:val="false"/>
                <w:i w:val="false"/>
                <w:color w:val="000000"/>
                <w:sz w:val="20"/>
              </w:rPr>
              <w:t>
</w:t>
            </w:r>
            <w:r>
              <w:rPr>
                <w:rFonts w:ascii="Times New Roman"/>
                <w:b w:val="false"/>
                <w:i w:val="false"/>
                <w:color w:val="000000"/>
                <w:sz w:val="20"/>
              </w:rPr>
              <w:t>стеновых</w:t>
            </w:r>
            <w:r>
              <w:br/>
            </w:r>
            <w:r>
              <w:rPr>
                <w:rFonts w:ascii="Times New Roman"/>
                <w:b w:val="false"/>
                <w:i w:val="false"/>
                <w:color w:val="000000"/>
                <w:sz w:val="20"/>
              </w:rPr>
              <w:t>
</w:t>
            </w:r>
            <w:r>
              <w:rPr>
                <w:rFonts w:ascii="Times New Roman"/>
                <w:b w:val="false"/>
                <w:i w:val="false"/>
                <w:color w:val="000000"/>
                <w:sz w:val="20"/>
              </w:rPr>
              <w:t>плит</w:t>
            </w:r>
            <w:r>
              <w:br/>
            </w:r>
            <w:r>
              <w:rPr>
                <w:rFonts w:ascii="Times New Roman"/>
                <w:b w:val="false"/>
                <w:i w:val="false"/>
                <w:color w:val="000000"/>
                <w:sz w:val="20"/>
              </w:rPr>
              <w:t>
</w:t>
            </w:r>
            <w:r>
              <w:rPr>
                <w:rFonts w:ascii="Times New Roman"/>
                <w:b w:val="false"/>
                <w:i w:val="false"/>
                <w:color w:val="000000"/>
                <w:sz w:val="20"/>
              </w:rPr>
              <w:t>43.99.40.195</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бетон</w:t>
            </w:r>
            <w:r>
              <w:br/>
            </w:r>
            <w:r>
              <w:rPr>
                <w:rFonts w:ascii="Times New Roman"/>
                <w:b w:val="false"/>
                <w:i w:val="false"/>
                <w:color w:val="000000"/>
                <w:sz w:val="20"/>
              </w:rPr>
              <w:t>
</w:t>
            </w:r>
            <w:r>
              <w:rPr>
                <w:rFonts w:ascii="Times New Roman"/>
                <w:b w:val="false"/>
                <w:i w:val="false"/>
                <w:color w:val="000000"/>
                <w:sz w:val="20"/>
              </w:rPr>
              <w:t>бетонные</w:t>
            </w: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құмды-</w:t>
            </w:r>
            <w:r>
              <w:br/>
            </w:r>
            <w:r>
              <w:rPr>
                <w:rFonts w:ascii="Times New Roman"/>
                <w:b w:val="false"/>
                <w:i w:val="false"/>
                <w:color w:val="000000"/>
                <w:sz w:val="20"/>
              </w:rPr>
              <w:t>
</w:t>
            </w:r>
            <w:r>
              <w:rPr>
                <w:rFonts w:ascii="Times New Roman"/>
                <w:b/>
                <w:i w:val="false"/>
                <w:color w:val="000000"/>
                <w:sz w:val="20"/>
              </w:rPr>
              <w:t>цемент</w:t>
            </w:r>
            <w:r>
              <w:br/>
            </w:r>
            <w:r>
              <w:rPr>
                <w:rFonts w:ascii="Times New Roman"/>
                <w:b w:val="false"/>
                <w:i w:val="false"/>
                <w:color w:val="000000"/>
                <w:sz w:val="20"/>
              </w:rPr>
              <w:t>
</w:t>
            </w:r>
            <w:r>
              <w:rPr>
                <w:rFonts w:ascii="Times New Roman"/>
                <w:b w:val="false"/>
                <w:i w:val="false"/>
                <w:color w:val="000000"/>
                <w:sz w:val="20"/>
              </w:rPr>
              <w:t>цементно-</w:t>
            </w:r>
            <w:r>
              <w:br/>
            </w:r>
            <w:r>
              <w:rPr>
                <w:rFonts w:ascii="Times New Roman"/>
                <w:b w:val="false"/>
                <w:i w:val="false"/>
                <w:color w:val="000000"/>
                <w:sz w:val="20"/>
              </w:rPr>
              <w:t>
</w:t>
            </w:r>
            <w:r>
              <w:rPr>
                <w:rFonts w:ascii="Times New Roman"/>
                <w:b w:val="false"/>
                <w:i w:val="false"/>
                <w:color w:val="000000"/>
                <w:sz w:val="20"/>
              </w:rPr>
              <w:t>песчаные</w:t>
            </w: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өлшемі,</w:t>
            </w:r>
            <w:r>
              <w:br/>
            </w:r>
            <w:r>
              <w:rPr>
                <w:rFonts w:ascii="Times New Roman"/>
                <w:b w:val="false"/>
                <w:i w:val="false"/>
                <w:color w:val="000000"/>
                <w:sz w:val="20"/>
              </w:rPr>
              <w:t>
</w:t>
            </w:r>
            <w:r>
              <w:rPr>
                <w:rFonts w:ascii="Times New Roman"/>
                <w:b/>
                <w:i w:val="false"/>
                <w:color w:val="000000"/>
                <w:sz w:val="20"/>
              </w:rPr>
              <w:t>ұзындығы х</w:t>
            </w:r>
            <w:r>
              <w:br/>
            </w:r>
            <w:r>
              <w:rPr>
                <w:rFonts w:ascii="Times New Roman"/>
                <w:b w:val="false"/>
                <w:i w:val="false"/>
                <w:color w:val="000000"/>
                <w:sz w:val="20"/>
              </w:rPr>
              <w:t>
</w:t>
            </w:r>
            <w:r>
              <w:rPr>
                <w:rFonts w:ascii="Times New Roman"/>
                <w:b/>
                <w:i w:val="false"/>
                <w:color w:val="000000"/>
                <w:sz w:val="20"/>
              </w:rPr>
              <w:t>ені мм</w:t>
            </w:r>
            <w:r>
              <w:br/>
            </w:r>
            <w:r>
              <w:rPr>
                <w:rFonts w:ascii="Times New Roman"/>
                <w:b w:val="false"/>
                <w:i w:val="false"/>
                <w:color w:val="000000"/>
                <w:sz w:val="20"/>
              </w:rPr>
              <w:t>
</w:t>
            </w: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длина х</w:t>
            </w:r>
            <w:r>
              <w:br/>
            </w:r>
            <w:r>
              <w:rPr>
                <w:rFonts w:ascii="Times New Roman"/>
                <w:b w:val="false"/>
                <w:i w:val="false"/>
                <w:color w:val="000000"/>
                <w:sz w:val="20"/>
              </w:rPr>
              <w:t>
</w:t>
            </w:r>
            <w:r>
              <w:rPr>
                <w:rFonts w:ascii="Times New Roman"/>
                <w:b w:val="false"/>
                <w:i w:val="false"/>
                <w:color w:val="000000"/>
                <w:sz w:val="20"/>
              </w:rPr>
              <w:t>ширина мм</w:t>
            </w: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алы</w:t>
            </w:r>
            <w:r>
              <w:rPr>
                <w:rFonts w:ascii="Times New Roman"/>
                <w:b/>
                <w:i w:val="false"/>
                <w:color w:val="000000"/>
                <w:sz w:val="20"/>
              </w:rPr>
              <w:t>ң</w:t>
            </w:r>
            <w:r>
              <w:rPr>
                <w:rFonts w:ascii="Times New Roman"/>
                <w:b/>
                <w:i w:val="false"/>
                <w:color w:val="000000"/>
                <w:sz w:val="20"/>
              </w:rPr>
              <w:t>ды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мм</w:t>
            </w:r>
            <w:r>
              <w:br/>
            </w:r>
            <w:r>
              <w:rPr>
                <w:rFonts w:ascii="Times New Roman"/>
                <w:b w:val="false"/>
                <w:i w:val="false"/>
                <w:color w:val="000000"/>
                <w:sz w:val="20"/>
              </w:rPr>
              <w:t>
</w:t>
            </w:r>
            <w:r>
              <w:rPr>
                <w:rFonts w:ascii="Times New Roman"/>
                <w:b w:val="false"/>
                <w:i w:val="false"/>
                <w:color w:val="000000"/>
                <w:sz w:val="20"/>
              </w:rPr>
              <w:t>толщина, мм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тегіс</w:t>
            </w:r>
            <w:r>
              <w:br/>
            </w:r>
            <w:r>
              <w:rPr>
                <w:rFonts w:ascii="Times New Roman"/>
                <w:b w:val="false"/>
                <w:i w:val="false"/>
                <w:color w:val="000000"/>
                <w:sz w:val="20"/>
              </w:rPr>
              <w:t>
</w:t>
            </w:r>
            <w:r>
              <w:rPr>
                <w:rFonts w:ascii="Times New Roman"/>
                <w:b/>
                <w:i w:val="false"/>
                <w:color w:val="000000"/>
                <w:sz w:val="20"/>
              </w:rPr>
              <w:t>үстіңгі</w:t>
            </w:r>
            <w:r>
              <w:br/>
            </w:r>
            <w:r>
              <w:rPr>
                <w:rFonts w:ascii="Times New Roman"/>
                <w:b w:val="false"/>
                <w:i w:val="false"/>
                <w:color w:val="000000"/>
                <w:sz w:val="20"/>
              </w:rPr>
              <w:t>
</w:t>
            </w:r>
            <w:r>
              <w:rPr>
                <w:rFonts w:ascii="Times New Roman"/>
                <w:b/>
                <w:i w:val="false"/>
                <w:color w:val="000000"/>
                <w:sz w:val="20"/>
              </w:rPr>
              <w:t>беті</w:t>
            </w:r>
            <w:r>
              <w:br/>
            </w:r>
            <w:r>
              <w:rPr>
                <w:rFonts w:ascii="Times New Roman"/>
                <w:b w:val="false"/>
                <w:i w:val="false"/>
                <w:color w:val="000000"/>
                <w:sz w:val="20"/>
              </w:rPr>
              <w:t>
</w:t>
            </w:r>
            <w:r>
              <w:rPr>
                <w:rFonts w:ascii="Times New Roman"/>
                <w:b w:val="false"/>
                <w:i w:val="false"/>
                <w:color w:val="000000"/>
                <w:sz w:val="20"/>
              </w:rPr>
              <w:t>поверхность</w:t>
            </w:r>
            <w:r>
              <w:br/>
            </w:r>
            <w:r>
              <w:rPr>
                <w:rFonts w:ascii="Times New Roman"/>
                <w:b w:val="false"/>
                <w:i w:val="false"/>
                <w:color w:val="000000"/>
                <w:sz w:val="20"/>
              </w:rPr>
              <w:t>
</w:t>
            </w:r>
            <w:r>
              <w:rPr>
                <w:rFonts w:ascii="Times New Roman"/>
                <w:b w:val="false"/>
                <w:i w:val="false"/>
                <w:color w:val="000000"/>
                <w:sz w:val="20"/>
              </w:rPr>
              <w:t>гладкая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үстіңгі</w:t>
            </w:r>
            <w:r>
              <w:br/>
            </w:r>
            <w:r>
              <w:rPr>
                <w:rFonts w:ascii="Times New Roman"/>
                <w:b w:val="false"/>
                <w:i w:val="false"/>
                <w:color w:val="000000"/>
                <w:sz w:val="20"/>
              </w:rPr>
              <w:t>
</w:t>
            </w:r>
            <w:r>
              <w:rPr>
                <w:rFonts w:ascii="Times New Roman"/>
                <w:b/>
                <w:i w:val="false"/>
                <w:color w:val="000000"/>
                <w:sz w:val="20"/>
              </w:rPr>
              <w:t>бедерлі</w:t>
            </w:r>
            <w:r>
              <w:br/>
            </w:r>
            <w:r>
              <w:rPr>
                <w:rFonts w:ascii="Times New Roman"/>
                <w:b w:val="false"/>
                <w:i w:val="false"/>
                <w:color w:val="000000"/>
                <w:sz w:val="20"/>
              </w:rPr>
              <w:t>
</w:t>
            </w:r>
            <w:r>
              <w:rPr>
                <w:rFonts w:ascii="Times New Roman"/>
                <w:b/>
                <w:i w:val="false"/>
                <w:color w:val="000000"/>
                <w:sz w:val="20"/>
              </w:rPr>
              <w:t>беті</w:t>
            </w:r>
            <w:r>
              <w:br/>
            </w:r>
            <w:r>
              <w:rPr>
                <w:rFonts w:ascii="Times New Roman"/>
                <w:b w:val="false"/>
                <w:i w:val="false"/>
                <w:color w:val="000000"/>
                <w:sz w:val="20"/>
              </w:rPr>
              <w:t>
</w:t>
            </w:r>
            <w:r>
              <w:rPr>
                <w:rFonts w:ascii="Times New Roman"/>
                <w:b w:val="false"/>
                <w:i w:val="false"/>
                <w:color w:val="000000"/>
                <w:sz w:val="20"/>
              </w:rPr>
              <w:t>поверхность</w:t>
            </w:r>
            <w:r>
              <w:br/>
            </w:r>
            <w:r>
              <w:rPr>
                <w:rFonts w:ascii="Times New Roman"/>
                <w:b w:val="false"/>
                <w:i w:val="false"/>
                <w:color w:val="000000"/>
                <w:sz w:val="20"/>
              </w:rPr>
              <w:t>
</w:t>
            </w:r>
            <w:r>
              <w:rPr>
                <w:rFonts w:ascii="Times New Roman"/>
                <w:b w:val="false"/>
                <w:i w:val="false"/>
                <w:color w:val="000000"/>
                <w:sz w:val="20"/>
              </w:rPr>
              <w:t>рельефная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қабырға</w:t>
            </w:r>
            <w:r>
              <w:br/>
            </w:r>
            <w:r>
              <w:rPr>
                <w:rFonts w:ascii="Times New Roman"/>
                <w:b w:val="false"/>
                <w:i w:val="false"/>
                <w:color w:val="000000"/>
                <w:sz w:val="20"/>
              </w:rPr>
              <w:t>
</w:t>
            </w:r>
            <w:r>
              <w:rPr>
                <w:rFonts w:ascii="Times New Roman"/>
                <w:b/>
                <w:i w:val="false"/>
                <w:color w:val="000000"/>
                <w:sz w:val="20"/>
              </w:rPr>
              <w:t>қаптау</w:t>
            </w:r>
            <w:r>
              <w:br/>
            </w:r>
            <w:r>
              <w:rPr>
                <w:rFonts w:ascii="Times New Roman"/>
                <w:b w:val="false"/>
                <w:i w:val="false"/>
                <w:color w:val="000000"/>
                <w:sz w:val="20"/>
              </w:rPr>
              <w:t>
</w:t>
            </w:r>
            <w:r>
              <w:rPr>
                <w:rFonts w:ascii="Times New Roman"/>
                <w:b/>
                <w:i w:val="false"/>
                <w:color w:val="000000"/>
                <w:sz w:val="20"/>
              </w:rPr>
              <w:t>ретінде</w:t>
            </w:r>
            <w:r>
              <w:br/>
            </w:r>
            <w:r>
              <w:rPr>
                <w:rFonts w:ascii="Times New Roman"/>
                <w:b w:val="false"/>
                <w:i w:val="false"/>
                <w:color w:val="000000"/>
                <w:sz w:val="20"/>
              </w:rPr>
              <w:t>
</w:t>
            </w:r>
            <w:r>
              <w:rPr>
                <w:rFonts w:ascii="Times New Roman"/>
                <w:b w:val="false"/>
                <w:i w:val="false"/>
                <w:color w:val="000000"/>
                <w:sz w:val="20"/>
              </w:rPr>
              <w:t>в качестве</w:t>
            </w:r>
            <w:r>
              <w:br/>
            </w:r>
            <w:r>
              <w:rPr>
                <w:rFonts w:ascii="Times New Roman"/>
                <w:b w:val="false"/>
                <w:i w:val="false"/>
                <w:color w:val="000000"/>
                <w:sz w:val="20"/>
              </w:rPr>
              <w:t>
</w:t>
            </w:r>
            <w:r>
              <w:rPr>
                <w:rFonts w:ascii="Times New Roman"/>
                <w:b w:val="false"/>
                <w:i w:val="false"/>
                <w:color w:val="000000"/>
                <w:sz w:val="20"/>
              </w:rPr>
              <w:t>облицовки</w:t>
            </w:r>
            <w:r>
              <w:br/>
            </w:r>
            <w:r>
              <w:rPr>
                <w:rFonts w:ascii="Times New Roman"/>
                <w:b w:val="false"/>
                <w:i w:val="false"/>
                <w:color w:val="000000"/>
                <w:sz w:val="20"/>
              </w:rPr>
              <w:t>
</w:t>
            </w:r>
            <w:r>
              <w:rPr>
                <w:rFonts w:ascii="Times New Roman"/>
                <w:b w:val="false"/>
                <w:i w:val="false"/>
                <w:color w:val="000000"/>
                <w:sz w:val="20"/>
              </w:rPr>
              <w:t>стен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лоджиялар</w:t>
            </w:r>
            <w:r>
              <w:br/>
            </w:r>
            <w:r>
              <w:rPr>
                <w:rFonts w:ascii="Times New Roman"/>
                <w:b w:val="false"/>
                <w:i w:val="false"/>
                <w:color w:val="000000"/>
                <w:sz w:val="20"/>
              </w:rPr>
              <w:t>
</w:t>
            </w:r>
            <w:r>
              <w:rPr>
                <w:rFonts w:ascii="Times New Roman"/>
                <w:b/>
                <w:i w:val="false"/>
                <w:color w:val="000000"/>
                <w:sz w:val="20"/>
              </w:rPr>
              <w:t>мен</w:t>
            </w:r>
            <w:r>
              <w:br/>
            </w:r>
            <w:r>
              <w:rPr>
                <w:rFonts w:ascii="Times New Roman"/>
                <w:b w:val="false"/>
                <w:i w:val="false"/>
                <w:color w:val="000000"/>
                <w:sz w:val="20"/>
              </w:rPr>
              <w:t>
</w:t>
            </w:r>
            <w:r>
              <w:rPr>
                <w:rFonts w:ascii="Times New Roman"/>
                <w:b/>
                <w:i w:val="false"/>
                <w:color w:val="000000"/>
                <w:sz w:val="20"/>
              </w:rPr>
              <w:t>балкондар</w:t>
            </w:r>
            <w:r>
              <w:br/>
            </w:r>
            <w:r>
              <w:rPr>
                <w:rFonts w:ascii="Times New Roman"/>
                <w:b w:val="false"/>
                <w:i w:val="false"/>
                <w:color w:val="000000"/>
                <w:sz w:val="20"/>
              </w:rPr>
              <w:t>
</w:t>
            </w:r>
            <w:r>
              <w:rPr>
                <w:rFonts w:ascii="Times New Roman"/>
                <w:b/>
                <w:i w:val="false"/>
                <w:color w:val="000000"/>
                <w:sz w:val="20"/>
              </w:rPr>
              <w:t>қоршаулары</w:t>
            </w:r>
            <w:r>
              <w:br/>
            </w:r>
            <w:r>
              <w:rPr>
                <w:rFonts w:ascii="Times New Roman"/>
                <w:b w:val="false"/>
                <w:i w:val="false"/>
                <w:color w:val="000000"/>
                <w:sz w:val="20"/>
              </w:rPr>
              <w:t>
</w:t>
            </w:r>
            <w:r>
              <w:rPr>
                <w:rFonts w:ascii="Times New Roman"/>
                <w:b/>
                <w:i w:val="false"/>
                <w:color w:val="000000"/>
                <w:sz w:val="20"/>
              </w:rPr>
              <w:t>ретінде</w:t>
            </w:r>
            <w:r>
              <w:br/>
            </w:r>
            <w:r>
              <w:rPr>
                <w:rFonts w:ascii="Times New Roman"/>
                <w:b w:val="false"/>
                <w:i w:val="false"/>
                <w:color w:val="000000"/>
                <w:sz w:val="20"/>
              </w:rPr>
              <w:t>
</w:t>
            </w:r>
            <w:r>
              <w:rPr>
                <w:rFonts w:ascii="Times New Roman"/>
                <w:b w:val="false"/>
                <w:i w:val="false"/>
                <w:color w:val="000000"/>
                <w:sz w:val="20"/>
              </w:rPr>
              <w:t>в качестве</w:t>
            </w:r>
            <w:r>
              <w:br/>
            </w:r>
            <w:r>
              <w:rPr>
                <w:rFonts w:ascii="Times New Roman"/>
                <w:b w:val="false"/>
                <w:i w:val="false"/>
                <w:color w:val="000000"/>
                <w:sz w:val="20"/>
              </w:rPr>
              <w:t>
</w:t>
            </w:r>
            <w:r>
              <w:rPr>
                <w:rFonts w:ascii="Times New Roman"/>
                <w:b w:val="false"/>
                <w:i w:val="false"/>
                <w:color w:val="000000"/>
                <w:sz w:val="20"/>
              </w:rPr>
              <w:t>ограждений</w:t>
            </w:r>
            <w:r>
              <w:br/>
            </w:r>
            <w:r>
              <w:rPr>
                <w:rFonts w:ascii="Times New Roman"/>
                <w:b w:val="false"/>
                <w:i w:val="false"/>
                <w:color w:val="000000"/>
                <w:sz w:val="20"/>
              </w:rPr>
              <w:t>
</w:t>
            </w:r>
            <w:r>
              <w:rPr>
                <w:rFonts w:ascii="Times New Roman"/>
                <w:b w:val="false"/>
                <w:i w:val="false"/>
                <w:color w:val="000000"/>
                <w:sz w:val="20"/>
              </w:rPr>
              <w:t>лоджий и</w:t>
            </w:r>
            <w:r>
              <w:br/>
            </w:r>
            <w:r>
              <w:rPr>
                <w:rFonts w:ascii="Times New Roman"/>
                <w:b w:val="false"/>
                <w:i w:val="false"/>
                <w:color w:val="000000"/>
                <w:sz w:val="20"/>
              </w:rPr>
              <w:t>
</w:t>
            </w:r>
            <w:r>
              <w:rPr>
                <w:rFonts w:ascii="Times New Roman"/>
                <w:b w:val="false"/>
                <w:i w:val="false"/>
                <w:color w:val="000000"/>
                <w:sz w:val="20"/>
              </w:rPr>
              <w:t>балконов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w:t>
            </w:r>
            <w:r>
              <w:rPr>
                <w:rFonts w:ascii="Times New Roman"/>
                <w:b/>
                <w:i w:val="false"/>
                <w:color w:val="000000"/>
                <w:sz w:val="20"/>
              </w:rPr>
              <w:t>алар</w:t>
            </w:r>
            <w:r>
              <w:br/>
            </w:r>
            <w:r>
              <w:rPr>
                <w:rFonts w:ascii="Times New Roman"/>
                <w:b w:val="false"/>
                <w:i w:val="false"/>
                <w:color w:val="000000"/>
                <w:sz w:val="20"/>
              </w:rPr>
              <w:t>
</w:t>
            </w:r>
            <w:r>
              <w:rPr>
                <w:rFonts w:ascii="Times New Roman"/>
                <w:b w:val="false"/>
                <w:i w:val="false"/>
                <w:color w:val="000000"/>
                <w:sz w:val="20"/>
              </w:rPr>
              <w:t>другие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w:t>
            </w:r>
            <w:r>
              <w:br/>
            </w:r>
            <w:r>
              <w:rPr>
                <w:rFonts w:ascii="Times New Roman"/>
                <w:b w:val="false"/>
                <w:i w:val="false"/>
                <w:color w:val="000000"/>
                <w:sz w:val="20"/>
              </w:rPr>
              <w:t>
</w:t>
            </w:r>
            <w:r>
              <w:rPr>
                <w:rFonts w:ascii="Times New Roman"/>
                <w:b/>
                <w:i w:val="false"/>
                <w:color w:val="000000"/>
                <w:sz w:val="20"/>
              </w:rPr>
              <w:t>металл</w:t>
            </w:r>
            <w:r>
              <w:br/>
            </w:r>
            <w:r>
              <w:rPr>
                <w:rFonts w:ascii="Times New Roman"/>
                <w:b w:val="false"/>
                <w:i w:val="false"/>
                <w:color w:val="000000"/>
                <w:sz w:val="20"/>
              </w:rPr>
              <w:t>
</w:t>
            </w:r>
            <w:r>
              <w:rPr>
                <w:rFonts w:ascii="Times New Roman"/>
                <w:b/>
                <w:i w:val="false"/>
                <w:color w:val="000000"/>
                <w:sz w:val="20"/>
              </w:rPr>
              <w:t>қаңқасы</w:t>
            </w:r>
            <w:r>
              <w:br/>
            </w:r>
            <w:r>
              <w:rPr>
                <w:rFonts w:ascii="Times New Roman"/>
                <w:b w:val="false"/>
                <w:i w:val="false"/>
                <w:color w:val="000000"/>
                <w:sz w:val="20"/>
              </w:rPr>
              <w:t>
</w:t>
            </w:r>
            <w:r>
              <w:rPr>
                <w:rFonts w:ascii="Times New Roman"/>
                <w:b/>
                <w:i w:val="false"/>
                <w:color w:val="000000"/>
                <w:sz w:val="20"/>
              </w:rPr>
              <w:t>бойымен</w:t>
            </w:r>
            <w:r>
              <w:br/>
            </w:r>
            <w:r>
              <w:rPr>
                <w:rFonts w:ascii="Times New Roman"/>
                <w:b w:val="false"/>
                <w:i w:val="false"/>
                <w:color w:val="000000"/>
                <w:sz w:val="20"/>
              </w:rPr>
              <w:t>
</w:t>
            </w:r>
            <w:r>
              <w:rPr>
                <w:rFonts w:ascii="Times New Roman"/>
                <w:b/>
                <w:i w:val="false"/>
                <w:color w:val="000000"/>
                <w:sz w:val="20"/>
              </w:rPr>
              <w:t>орнату</w:t>
            </w:r>
            <w:r>
              <w:br/>
            </w:r>
            <w:r>
              <w:rPr>
                <w:rFonts w:ascii="Times New Roman"/>
                <w:b w:val="false"/>
                <w:i w:val="false"/>
                <w:color w:val="000000"/>
                <w:sz w:val="20"/>
              </w:rPr>
              <w:t>
</w:t>
            </w:r>
            <w:r>
              <w:rPr>
                <w:rFonts w:ascii="Times New Roman"/>
                <w:b w:val="false"/>
                <w:i w:val="false"/>
                <w:color w:val="000000"/>
                <w:sz w:val="20"/>
              </w:rPr>
              <w:t>установка по</w:t>
            </w:r>
            <w:r>
              <w:br/>
            </w:r>
            <w:r>
              <w:rPr>
                <w:rFonts w:ascii="Times New Roman"/>
                <w:b w:val="false"/>
                <w:i w:val="false"/>
                <w:color w:val="000000"/>
                <w:sz w:val="20"/>
              </w:rPr>
              <w:t>
</w:t>
            </w:r>
            <w:r>
              <w:rPr>
                <w:rFonts w:ascii="Times New Roman"/>
                <w:b w:val="false"/>
                <w:i w:val="false"/>
                <w:color w:val="000000"/>
                <w:sz w:val="20"/>
              </w:rPr>
              <w:t>готовому</w:t>
            </w:r>
            <w:r>
              <w:br/>
            </w:r>
            <w:r>
              <w:rPr>
                <w:rFonts w:ascii="Times New Roman"/>
                <w:b w:val="false"/>
                <w:i w:val="false"/>
                <w:color w:val="000000"/>
                <w:sz w:val="20"/>
              </w:rPr>
              <w:t>
</w:t>
            </w:r>
            <w:r>
              <w:rPr>
                <w:rFonts w:ascii="Times New Roman"/>
                <w:b w:val="false"/>
                <w:i w:val="false"/>
                <w:color w:val="000000"/>
                <w:sz w:val="20"/>
              </w:rPr>
              <w:t>металличес-</w:t>
            </w:r>
            <w:r>
              <w:br/>
            </w:r>
            <w:r>
              <w:rPr>
                <w:rFonts w:ascii="Times New Roman"/>
                <w:b w:val="false"/>
                <w:i w:val="false"/>
                <w:color w:val="000000"/>
                <w:sz w:val="20"/>
              </w:rPr>
              <w:t>
</w:t>
            </w:r>
            <w:r>
              <w:rPr>
                <w:rFonts w:ascii="Times New Roman"/>
                <w:b w:val="false"/>
                <w:i w:val="false"/>
                <w:color w:val="000000"/>
                <w:sz w:val="20"/>
              </w:rPr>
              <w:t>кому каркасу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ерітіндіге</w:t>
            </w:r>
            <w:r>
              <w:br/>
            </w:r>
            <w:r>
              <w:rPr>
                <w:rFonts w:ascii="Times New Roman"/>
                <w:b w:val="false"/>
                <w:i w:val="false"/>
                <w:color w:val="000000"/>
                <w:sz w:val="20"/>
              </w:rPr>
              <w:t>
</w:t>
            </w:r>
            <w:r>
              <w:rPr>
                <w:rFonts w:ascii="Times New Roman"/>
                <w:b/>
                <w:i w:val="false"/>
                <w:color w:val="000000"/>
                <w:sz w:val="20"/>
              </w:rPr>
              <w:t>орнату</w:t>
            </w:r>
            <w:r>
              <w:br/>
            </w:r>
            <w:r>
              <w:rPr>
                <w:rFonts w:ascii="Times New Roman"/>
                <w:b w:val="false"/>
                <w:i w:val="false"/>
                <w:color w:val="000000"/>
                <w:sz w:val="20"/>
              </w:rPr>
              <w:t>
</w:t>
            </w:r>
            <w:r>
              <w:rPr>
                <w:rFonts w:ascii="Times New Roman"/>
                <w:b w:val="false"/>
                <w:i w:val="false"/>
                <w:color w:val="000000"/>
                <w:sz w:val="20"/>
              </w:rPr>
              <w:t>установка на</w:t>
            </w:r>
            <w:r>
              <w:br/>
            </w:r>
            <w:r>
              <w:rPr>
                <w:rFonts w:ascii="Times New Roman"/>
                <w:b w:val="false"/>
                <w:i w:val="false"/>
                <w:color w:val="000000"/>
                <w:sz w:val="20"/>
              </w:rPr>
              <w:t>
</w:t>
            </w:r>
            <w:r>
              <w:rPr>
                <w:rFonts w:ascii="Times New Roman"/>
                <w:b w:val="false"/>
                <w:i w:val="false"/>
                <w:color w:val="000000"/>
                <w:sz w:val="20"/>
              </w:rPr>
              <w:t>растворе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w:t>
            </w:r>
            <w:r>
              <w:br/>
            </w:r>
            <w:r>
              <w:rPr>
                <w:rFonts w:ascii="Times New Roman"/>
                <w:b w:val="false"/>
                <w:i w:val="false"/>
                <w:color w:val="000000"/>
                <w:sz w:val="20"/>
              </w:rPr>
              <w:t>
</w:t>
            </w:r>
            <w:r>
              <w:rPr>
                <w:rFonts w:ascii="Times New Roman"/>
                <w:b/>
                <w:i w:val="false"/>
                <w:color w:val="000000"/>
                <w:sz w:val="20"/>
              </w:rPr>
              <w:t>сипат-</w:t>
            </w:r>
            <w:r>
              <w:br/>
            </w:r>
            <w:r>
              <w:rPr>
                <w:rFonts w:ascii="Times New Roman"/>
                <w:b w:val="false"/>
                <w:i w:val="false"/>
                <w:color w:val="000000"/>
                <w:sz w:val="20"/>
              </w:rPr>
              <w:t>
</w:t>
            </w:r>
            <w:r>
              <w:rPr>
                <w:rFonts w:ascii="Times New Roman"/>
                <w:b/>
                <w:i w:val="false"/>
                <w:color w:val="000000"/>
                <w:sz w:val="20"/>
              </w:rPr>
              <w:t>тамасы</w:t>
            </w:r>
            <w:r>
              <w:br/>
            </w:r>
            <w:r>
              <w:rPr>
                <w:rFonts w:ascii="Times New Roman"/>
                <w:b w:val="false"/>
                <w:i w:val="false"/>
                <w:color w:val="000000"/>
                <w:sz w:val="20"/>
              </w:rPr>
              <w:t>
</w:t>
            </w:r>
            <w:r>
              <w:rPr>
                <w:rFonts w:ascii="Times New Roman"/>
                <w:b/>
                <w:i w:val="false"/>
                <w:color w:val="000000"/>
                <w:sz w:val="20"/>
              </w:rPr>
              <w:t>өзгергенде</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w:t>
            </w:r>
            <w:r>
              <w:br/>
            </w:r>
            <w:r>
              <w:rPr>
                <w:rFonts w:ascii="Times New Roman"/>
                <w:b w:val="false"/>
                <w:i w:val="false"/>
                <w:color w:val="000000"/>
                <w:sz w:val="20"/>
              </w:rPr>
              <w:t>
</w:t>
            </w:r>
            <w:r>
              <w:rPr>
                <w:rFonts w:ascii="Times New Roman"/>
                <w:b/>
                <w:i w:val="false"/>
                <w:color w:val="000000"/>
                <w:sz w:val="20"/>
              </w:rPr>
              <w:t>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w:t>
            </w:r>
            <w:r>
              <w:br/>
            </w:r>
            <w:r>
              <w:rPr>
                <w:rFonts w:ascii="Times New Roman"/>
                <w:b w:val="false"/>
                <w:i w:val="false"/>
                <w:color w:val="000000"/>
                <w:sz w:val="20"/>
              </w:rPr>
              <w:t>
</w:t>
            </w:r>
            <w:r>
              <w:rPr>
                <w:rFonts w:ascii="Times New Roman"/>
                <w:b w:val="false"/>
                <w:i w:val="false"/>
                <w:color w:val="000000"/>
                <w:sz w:val="20"/>
              </w:rPr>
              <w:t>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w:t>
            </w:r>
            <w:r>
              <w:br/>
            </w:r>
            <w:r>
              <w:rPr>
                <w:rFonts w:ascii="Times New Roman"/>
                <w:b w:val="false"/>
                <w:i w:val="false"/>
                <w:color w:val="000000"/>
                <w:sz w:val="20"/>
              </w:rPr>
              <w:t>
</w:t>
            </w:r>
            <w:r>
              <w:rPr>
                <w:rFonts w:ascii="Times New Roman"/>
                <w:b w:val="false"/>
                <w:i w:val="false"/>
                <w:color w:val="000000"/>
                <w:sz w:val="20"/>
              </w:rPr>
              <w:t>тики работы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w:t>
            </w:r>
            <w:r>
              <w:br/>
            </w:r>
            <w:r>
              <w:rPr>
                <w:rFonts w:ascii="Times New Roman"/>
                <w:b w:val="false"/>
                <w:i w:val="false"/>
                <w:color w:val="000000"/>
                <w:sz w:val="20"/>
              </w:rPr>
              <w:t>
</w:t>
            </w:r>
            <w:r>
              <w:rPr>
                <w:rFonts w:ascii="Times New Roman"/>
                <w:b/>
                <w:i w:val="false"/>
                <w:color w:val="000000"/>
                <w:sz w:val="20"/>
              </w:rPr>
              <w:t>негіз</w:t>
            </w:r>
            <w:r>
              <w:br/>
            </w:r>
            <w:r>
              <w:rPr>
                <w:rFonts w:ascii="Times New Roman"/>
                <w:b w:val="false"/>
                <w:i w:val="false"/>
                <w:color w:val="000000"/>
                <w:sz w:val="20"/>
              </w:rPr>
              <w:t>
</w:t>
            </w:r>
            <w:r>
              <w:rPr>
                <w:rFonts w:ascii="Times New Roman"/>
                <w:b/>
                <w:i w:val="false"/>
                <w:color w:val="000000"/>
                <w:sz w:val="20"/>
              </w:rPr>
              <w:t>бойымен</w:t>
            </w:r>
            <w:r>
              <w:br/>
            </w:r>
            <w:r>
              <w:rPr>
                <w:rFonts w:ascii="Times New Roman"/>
                <w:b w:val="false"/>
                <w:i w:val="false"/>
                <w:color w:val="000000"/>
                <w:sz w:val="20"/>
              </w:rPr>
              <w:t>
</w:t>
            </w:r>
            <w:r>
              <w:rPr>
                <w:rFonts w:ascii="Times New Roman"/>
                <w:b/>
                <w:i w:val="false"/>
                <w:color w:val="000000"/>
                <w:sz w:val="20"/>
              </w:rPr>
              <w:t>жеке</w:t>
            </w:r>
            <w:r>
              <w:br/>
            </w:r>
            <w:r>
              <w:rPr>
                <w:rFonts w:ascii="Times New Roman"/>
                <w:b w:val="false"/>
                <w:i w:val="false"/>
                <w:color w:val="000000"/>
                <w:sz w:val="20"/>
              </w:rPr>
              <w:t>
</w:t>
            </w:r>
            <w:r>
              <w:rPr>
                <w:rFonts w:ascii="Times New Roman"/>
                <w:b/>
                <w:i w:val="false"/>
                <w:color w:val="000000"/>
                <w:sz w:val="20"/>
              </w:rPr>
              <w:t>баспал-</w:t>
            </w:r>
            <w:r>
              <w:br/>
            </w:r>
            <w:r>
              <w:rPr>
                <w:rFonts w:ascii="Times New Roman"/>
                <w:b w:val="false"/>
                <w:i w:val="false"/>
                <w:color w:val="000000"/>
                <w:sz w:val="20"/>
              </w:rPr>
              <w:t>
</w:t>
            </w:r>
            <w:r>
              <w:rPr>
                <w:rFonts w:ascii="Times New Roman"/>
                <w:b/>
                <w:i w:val="false"/>
                <w:color w:val="000000"/>
                <w:sz w:val="20"/>
              </w:rPr>
              <w:t>дақтардан</w:t>
            </w:r>
            <w:r>
              <w:br/>
            </w:r>
            <w:r>
              <w:rPr>
                <w:rFonts w:ascii="Times New Roman"/>
                <w:b w:val="false"/>
                <w:i w:val="false"/>
                <w:color w:val="000000"/>
                <w:sz w:val="20"/>
              </w:rPr>
              <w:t>
</w:t>
            </w:r>
            <w:r>
              <w:rPr>
                <w:rFonts w:ascii="Times New Roman"/>
                <w:b/>
                <w:i w:val="false"/>
                <w:color w:val="000000"/>
                <w:sz w:val="20"/>
              </w:rPr>
              <w:t>тұтас саты</w:t>
            </w:r>
            <w:r>
              <w:br/>
            </w:r>
            <w:r>
              <w:rPr>
                <w:rFonts w:ascii="Times New Roman"/>
                <w:b w:val="false"/>
                <w:i w:val="false"/>
                <w:color w:val="000000"/>
                <w:sz w:val="20"/>
              </w:rPr>
              <w:t>
</w:t>
            </w:r>
            <w:r>
              <w:rPr>
                <w:rFonts w:ascii="Times New Roman"/>
                <w:b/>
                <w:i w:val="false"/>
                <w:color w:val="000000"/>
                <w:sz w:val="20"/>
              </w:rPr>
              <w:t>құрау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установке</w:t>
            </w:r>
            <w:r>
              <w:br/>
            </w:r>
            <w:r>
              <w:rPr>
                <w:rFonts w:ascii="Times New Roman"/>
                <w:b w:val="false"/>
                <w:i w:val="false"/>
                <w:color w:val="000000"/>
                <w:sz w:val="20"/>
              </w:rPr>
              <w:t>
</w:t>
            </w:r>
            <w:r>
              <w:rPr>
                <w:rFonts w:ascii="Times New Roman"/>
                <w:b w:val="false"/>
                <w:i w:val="false"/>
                <w:color w:val="000000"/>
                <w:sz w:val="20"/>
              </w:rPr>
              <w:t>лестниц из</w:t>
            </w:r>
            <w:r>
              <w:br/>
            </w:r>
            <w:r>
              <w:rPr>
                <w:rFonts w:ascii="Times New Roman"/>
                <w:b w:val="false"/>
                <w:i w:val="false"/>
                <w:color w:val="000000"/>
                <w:sz w:val="20"/>
              </w:rPr>
              <w:t>
</w:t>
            </w:r>
            <w:r>
              <w:rPr>
                <w:rFonts w:ascii="Times New Roman"/>
                <w:b w:val="false"/>
                <w:i w:val="false"/>
                <w:color w:val="000000"/>
                <w:sz w:val="20"/>
              </w:rPr>
              <w:t>отдельных</w:t>
            </w:r>
            <w:r>
              <w:br/>
            </w:r>
            <w:r>
              <w:rPr>
                <w:rFonts w:ascii="Times New Roman"/>
                <w:b w:val="false"/>
                <w:i w:val="false"/>
                <w:color w:val="000000"/>
                <w:sz w:val="20"/>
              </w:rPr>
              <w:t>
</w:t>
            </w:r>
            <w:r>
              <w:rPr>
                <w:rFonts w:ascii="Times New Roman"/>
                <w:b w:val="false"/>
                <w:i w:val="false"/>
                <w:color w:val="000000"/>
                <w:sz w:val="20"/>
              </w:rPr>
              <w:t>ступеней по</w:t>
            </w:r>
            <w:r>
              <w:br/>
            </w:r>
            <w:r>
              <w:rPr>
                <w:rFonts w:ascii="Times New Roman"/>
                <w:b w:val="false"/>
                <w:i w:val="false"/>
                <w:color w:val="000000"/>
                <w:sz w:val="20"/>
              </w:rPr>
              <w:t>
</w:t>
            </w:r>
            <w:r>
              <w:rPr>
                <w:rFonts w:ascii="Times New Roman"/>
                <w:b w:val="false"/>
                <w:i w:val="false"/>
                <w:color w:val="000000"/>
                <w:sz w:val="20"/>
              </w:rPr>
              <w:t>готовому</w:t>
            </w:r>
            <w:r>
              <w:br/>
            </w:r>
            <w:r>
              <w:rPr>
                <w:rFonts w:ascii="Times New Roman"/>
                <w:b w:val="false"/>
                <w:i w:val="false"/>
                <w:color w:val="000000"/>
                <w:sz w:val="20"/>
              </w:rPr>
              <w:t>
</w:t>
            </w:r>
            <w:r>
              <w:rPr>
                <w:rFonts w:ascii="Times New Roman"/>
                <w:b w:val="false"/>
                <w:i w:val="false"/>
                <w:color w:val="000000"/>
                <w:sz w:val="20"/>
              </w:rPr>
              <w:t>основанию</w:t>
            </w:r>
            <w:r>
              <w:br/>
            </w:r>
            <w:r>
              <w:rPr>
                <w:rFonts w:ascii="Times New Roman"/>
                <w:b w:val="false"/>
                <w:i w:val="false"/>
                <w:color w:val="000000"/>
                <w:sz w:val="20"/>
              </w:rPr>
              <w:t>
</w:t>
            </w:r>
            <w:r>
              <w:rPr>
                <w:rFonts w:ascii="Times New Roman"/>
                <w:b w:val="false"/>
                <w:i w:val="false"/>
                <w:color w:val="000000"/>
                <w:sz w:val="20"/>
              </w:rPr>
              <w:t>43.99.40.910</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w:t>
            </w:r>
            <w:r>
              <w:br/>
            </w:r>
            <w:r>
              <w:rPr>
                <w:rFonts w:ascii="Times New Roman"/>
                <w:b w:val="false"/>
                <w:i w:val="false"/>
                <w:color w:val="000000"/>
                <w:sz w:val="20"/>
              </w:rPr>
              <w:t>
</w:t>
            </w:r>
            <w:r>
              <w:rPr>
                <w:rFonts w:ascii="Times New Roman"/>
                <w:b/>
                <w:i w:val="false"/>
                <w:color w:val="000000"/>
                <w:sz w:val="20"/>
              </w:rPr>
              <w:t>көтергіш</w:t>
            </w:r>
            <w:r>
              <w:br/>
            </w:r>
            <w:r>
              <w:rPr>
                <w:rFonts w:ascii="Times New Roman"/>
                <w:b w:val="false"/>
                <w:i w:val="false"/>
                <w:color w:val="000000"/>
                <w:sz w:val="20"/>
              </w:rPr>
              <w:t>
</w:t>
            </w:r>
            <w:r>
              <w:rPr>
                <w:rFonts w:ascii="Times New Roman"/>
                <w:b/>
                <w:i w:val="false"/>
                <w:color w:val="000000"/>
                <w:sz w:val="20"/>
              </w:rPr>
              <w:t>құрылым:</w:t>
            </w:r>
            <w:r>
              <w:br/>
            </w:r>
            <w:r>
              <w:rPr>
                <w:rFonts w:ascii="Times New Roman"/>
                <w:b w:val="false"/>
                <w:i w:val="false"/>
                <w:color w:val="000000"/>
                <w:sz w:val="20"/>
              </w:rPr>
              <w:t>
</w:t>
            </w:r>
            <w:r>
              <w:rPr>
                <w:rFonts w:ascii="Times New Roman"/>
                <w:b w:val="false"/>
                <w:i w:val="false"/>
                <w:color w:val="000000"/>
                <w:sz w:val="20"/>
              </w:rPr>
              <w:t>несущая</w:t>
            </w:r>
            <w:r>
              <w:br/>
            </w:r>
            <w:r>
              <w:rPr>
                <w:rFonts w:ascii="Times New Roman"/>
                <w:b w:val="false"/>
                <w:i w:val="false"/>
                <w:color w:val="000000"/>
                <w:sz w:val="20"/>
              </w:rPr>
              <w:t>
</w:t>
            </w:r>
            <w:r>
              <w:rPr>
                <w:rFonts w:ascii="Times New Roman"/>
                <w:b w:val="false"/>
                <w:i w:val="false"/>
                <w:color w:val="000000"/>
                <w:sz w:val="20"/>
              </w:rPr>
              <w:t>конструкция:</w:t>
            </w:r>
            <w:r>
              <w:br/>
            </w:r>
            <w:r>
              <w:rPr>
                <w:rFonts w:ascii="Times New Roman"/>
                <w:b w:val="false"/>
                <w:i w:val="false"/>
                <w:color w:val="000000"/>
                <w:sz w:val="20"/>
              </w:rPr>
              <w:t>
</w:t>
            </w:r>
            <w:r>
              <w:rPr>
                <w:rFonts w:ascii="Times New Roman"/>
                <w:b/>
                <w:i w:val="false"/>
                <w:color w:val="000000"/>
                <w:sz w:val="20"/>
              </w:rPr>
              <w:t>темірбетон</w:t>
            </w:r>
            <w:r>
              <w:br/>
            </w:r>
            <w:r>
              <w:rPr>
                <w:rFonts w:ascii="Times New Roman"/>
                <w:b w:val="false"/>
                <w:i w:val="false"/>
                <w:color w:val="000000"/>
                <w:sz w:val="20"/>
              </w:rPr>
              <w:t>
</w:t>
            </w:r>
            <w:r>
              <w:rPr>
                <w:rFonts w:ascii="Times New Roman"/>
                <w:b/>
                <w:i w:val="false"/>
                <w:color w:val="000000"/>
                <w:sz w:val="20"/>
              </w:rPr>
              <w:t>арқалық-</w:t>
            </w:r>
            <w:r>
              <w:br/>
            </w:r>
            <w:r>
              <w:rPr>
                <w:rFonts w:ascii="Times New Roman"/>
                <w:b w:val="false"/>
                <w:i w:val="false"/>
                <w:color w:val="000000"/>
                <w:sz w:val="20"/>
              </w:rPr>
              <w:t>
</w:t>
            </w:r>
            <w:r>
              <w:rPr>
                <w:rFonts w:ascii="Times New Roman"/>
                <w:b/>
                <w:i w:val="false"/>
                <w:color w:val="000000"/>
                <w:sz w:val="20"/>
              </w:rPr>
              <w:t>тарының</w:t>
            </w:r>
            <w:r>
              <w:br/>
            </w:r>
            <w:r>
              <w:rPr>
                <w:rFonts w:ascii="Times New Roman"/>
                <w:b w:val="false"/>
                <w:i w:val="false"/>
                <w:color w:val="000000"/>
                <w:sz w:val="20"/>
              </w:rPr>
              <w:t>
</w:t>
            </w:r>
            <w:r>
              <w:rPr>
                <w:rFonts w:ascii="Times New Roman"/>
                <w:b/>
                <w:i w:val="false"/>
                <w:color w:val="000000"/>
                <w:sz w:val="20"/>
              </w:rPr>
              <w:t>бойымен</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железо-</w:t>
            </w:r>
            <w:r>
              <w:br/>
            </w:r>
            <w:r>
              <w:rPr>
                <w:rFonts w:ascii="Times New Roman"/>
                <w:b w:val="false"/>
                <w:i w:val="false"/>
                <w:color w:val="000000"/>
                <w:sz w:val="20"/>
              </w:rPr>
              <w:t>
</w:t>
            </w:r>
            <w:r>
              <w:rPr>
                <w:rFonts w:ascii="Times New Roman"/>
                <w:b w:val="false"/>
                <w:i w:val="false"/>
                <w:color w:val="000000"/>
                <w:sz w:val="20"/>
              </w:rPr>
              <w:t>бетонным</w:t>
            </w:r>
            <w:r>
              <w:br/>
            </w:r>
            <w:r>
              <w:rPr>
                <w:rFonts w:ascii="Times New Roman"/>
                <w:b w:val="false"/>
                <w:i w:val="false"/>
                <w:color w:val="000000"/>
                <w:sz w:val="20"/>
              </w:rPr>
              <w:t>
</w:t>
            </w:r>
            <w:r>
              <w:rPr>
                <w:rFonts w:ascii="Times New Roman"/>
                <w:b w:val="false"/>
                <w:i w:val="false"/>
                <w:color w:val="000000"/>
                <w:sz w:val="20"/>
              </w:rPr>
              <w:t>балкам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w:t>
            </w:r>
            <w:r>
              <w:br/>
            </w:r>
            <w:r>
              <w:rPr>
                <w:rFonts w:ascii="Times New Roman"/>
                <w:b w:val="false"/>
                <w:i w:val="false"/>
                <w:color w:val="000000"/>
                <w:sz w:val="20"/>
              </w:rPr>
              <w:t>
</w:t>
            </w:r>
            <w:r>
              <w:rPr>
                <w:rFonts w:ascii="Times New Roman"/>
                <w:b/>
                <w:i w:val="false"/>
                <w:color w:val="000000"/>
                <w:sz w:val="20"/>
              </w:rPr>
              <w:t>косоур-</w:t>
            </w:r>
            <w:r>
              <w:br/>
            </w:r>
            <w:r>
              <w:rPr>
                <w:rFonts w:ascii="Times New Roman"/>
                <w:b w:val="false"/>
                <w:i w:val="false"/>
                <w:color w:val="000000"/>
                <w:sz w:val="20"/>
              </w:rPr>
              <w:t>
</w:t>
            </w:r>
            <w:r>
              <w:rPr>
                <w:rFonts w:ascii="Times New Roman"/>
                <w:b/>
                <w:i w:val="false"/>
                <w:color w:val="000000"/>
                <w:sz w:val="20"/>
              </w:rPr>
              <w:t>лармен</w:t>
            </w:r>
            <w:r>
              <w:br/>
            </w:r>
            <w:r>
              <w:rPr>
                <w:rFonts w:ascii="Times New Roman"/>
                <w:b w:val="false"/>
                <w:i w:val="false"/>
                <w:color w:val="000000"/>
                <w:sz w:val="20"/>
              </w:rPr>
              <w:t>
</w:t>
            </w:r>
            <w:r>
              <w:rPr>
                <w:rFonts w:ascii="Times New Roman"/>
                <w:b w:val="false"/>
                <w:i w:val="false"/>
                <w:color w:val="000000"/>
                <w:sz w:val="20"/>
              </w:rPr>
              <w:t>металличес-</w:t>
            </w:r>
            <w:r>
              <w:br/>
            </w:r>
            <w:r>
              <w:rPr>
                <w:rFonts w:ascii="Times New Roman"/>
                <w:b w:val="false"/>
                <w:i w:val="false"/>
                <w:color w:val="000000"/>
                <w:sz w:val="20"/>
              </w:rPr>
              <w:t>
</w:t>
            </w:r>
            <w:r>
              <w:rPr>
                <w:rFonts w:ascii="Times New Roman"/>
                <w:b w:val="false"/>
                <w:i w:val="false"/>
                <w:color w:val="000000"/>
                <w:sz w:val="20"/>
              </w:rPr>
              <w:t>ким косоурам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w:t>
            </w:r>
            <w:r>
              <w:br/>
            </w:r>
            <w:r>
              <w:rPr>
                <w:rFonts w:ascii="Times New Roman"/>
                <w:b w:val="false"/>
                <w:i w:val="false"/>
                <w:color w:val="000000"/>
                <w:sz w:val="20"/>
              </w:rPr>
              <w:t>
</w:t>
            </w:r>
            <w:r>
              <w:rPr>
                <w:rFonts w:ascii="Times New Roman"/>
                <w:b/>
                <w:i w:val="false"/>
                <w:color w:val="000000"/>
                <w:sz w:val="20"/>
              </w:rPr>
              <w:t>қалыңдығы,</w:t>
            </w:r>
            <w:r>
              <w:br/>
            </w:r>
            <w:r>
              <w:rPr>
                <w:rFonts w:ascii="Times New Roman"/>
                <w:b w:val="false"/>
                <w:i w:val="false"/>
                <w:color w:val="000000"/>
                <w:sz w:val="20"/>
              </w:rPr>
              <w:t>
</w:t>
            </w:r>
            <w:r>
              <w:rPr>
                <w:rFonts w:ascii="Times New Roman"/>
                <w:b/>
                <w:i w:val="false"/>
                <w:color w:val="000000"/>
                <w:sz w:val="20"/>
              </w:rPr>
              <w:t>мм</w:t>
            </w:r>
            <w:r>
              <w:br/>
            </w:r>
            <w:r>
              <w:rPr>
                <w:rFonts w:ascii="Times New Roman"/>
                <w:b w:val="false"/>
                <w:i w:val="false"/>
                <w:color w:val="000000"/>
                <w:sz w:val="20"/>
              </w:rPr>
              <w:t>
</w:t>
            </w:r>
            <w:r>
              <w:rPr>
                <w:rFonts w:ascii="Times New Roman"/>
                <w:b w:val="false"/>
                <w:i w:val="false"/>
                <w:color w:val="000000"/>
                <w:sz w:val="20"/>
              </w:rPr>
              <w:t>толщина</w:t>
            </w:r>
            <w:r>
              <w:br/>
            </w:r>
            <w:r>
              <w:rPr>
                <w:rFonts w:ascii="Times New Roman"/>
                <w:b w:val="false"/>
                <w:i w:val="false"/>
                <w:color w:val="000000"/>
                <w:sz w:val="20"/>
              </w:rPr>
              <w:t>
</w:t>
            </w:r>
            <w:r>
              <w:rPr>
                <w:rFonts w:ascii="Times New Roman"/>
                <w:b w:val="false"/>
                <w:i w:val="false"/>
                <w:color w:val="000000"/>
                <w:sz w:val="20"/>
              </w:rPr>
              <w:t>ступени, мм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өлшемі,</w:t>
            </w:r>
            <w:r>
              <w:br/>
            </w:r>
            <w:r>
              <w:rPr>
                <w:rFonts w:ascii="Times New Roman"/>
                <w:b w:val="false"/>
                <w:i w:val="false"/>
                <w:color w:val="000000"/>
                <w:sz w:val="20"/>
              </w:rPr>
              <w:t>
</w:t>
            </w:r>
            <w:r>
              <w:rPr>
                <w:rFonts w:ascii="Times New Roman"/>
                <w:b/>
                <w:i w:val="false"/>
                <w:color w:val="000000"/>
                <w:sz w:val="20"/>
              </w:rPr>
              <w:t>ұзындығы х</w:t>
            </w:r>
            <w:r>
              <w:br/>
            </w:r>
            <w:r>
              <w:rPr>
                <w:rFonts w:ascii="Times New Roman"/>
                <w:b w:val="false"/>
                <w:i w:val="false"/>
                <w:color w:val="000000"/>
                <w:sz w:val="20"/>
              </w:rPr>
              <w:t>
</w:t>
            </w:r>
            <w:r>
              <w:rPr>
                <w:rFonts w:ascii="Times New Roman"/>
                <w:b/>
                <w:i w:val="false"/>
                <w:color w:val="000000"/>
                <w:sz w:val="20"/>
              </w:rPr>
              <w:t>ені мм</w:t>
            </w:r>
            <w:r>
              <w:br/>
            </w:r>
            <w:r>
              <w:rPr>
                <w:rFonts w:ascii="Times New Roman"/>
                <w:b w:val="false"/>
                <w:i w:val="false"/>
                <w:color w:val="000000"/>
                <w:sz w:val="20"/>
              </w:rPr>
              <w:t>
</w:t>
            </w: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длина х</w:t>
            </w:r>
            <w:r>
              <w:br/>
            </w:r>
            <w:r>
              <w:rPr>
                <w:rFonts w:ascii="Times New Roman"/>
                <w:b w:val="false"/>
                <w:i w:val="false"/>
                <w:color w:val="000000"/>
                <w:sz w:val="20"/>
              </w:rPr>
              <w:t>
</w:t>
            </w:r>
            <w:r>
              <w:rPr>
                <w:rFonts w:ascii="Times New Roman"/>
                <w:b w:val="false"/>
                <w:i w:val="false"/>
                <w:color w:val="000000"/>
                <w:sz w:val="20"/>
              </w:rPr>
              <w:t>ширина, мм</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үстіңгі</w:t>
            </w:r>
            <w:r>
              <w:br/>
            </w:r>
            <w:r>
              <w:rPr>
                <w:rFonts w:ascii="Times New Roman"/>
                <w:b w:val="false"/>
                <w:i w:val="false"/>
                <w:color w:val="000000"/>
                <w:sz w:val="20"/>
              </w:rPr>
              <w:t>
</w:t>
            </w:r>
            <w:r>
              <w:rPr>
                <w:rFonts w:ascii="Times New Roman"/>
                <w:b/>
                <w:i w:val="false"/>
                <w:color w:val="000000"/>
                <w:sz w:val="20"/>
              </w:rPr>
              <w:t>бетонды</w:t>
            </w:r>
            <w:r>
              <w:br/>
            </w:r>
            <w:r>
              <w:rPr>
                <w:rFonts w:ascii="Times New Roman"/>
                <w:b w:val="false"/>
                <w:i w:val="false"/>
                <w:color w:val="000000"/>
                <w:sz w:val="20"/>
              </w:rPr>
              <w:t>
</w:t>
            </w:r>
            <w:r>
              <w:rPr>
                <w:rFonts w:ascii="Times New Roman"/>
                <w:b/>
                <w:i w:val="false"/>
                <w:color w:val="000000"/>
                <w:sz w:val="20"/>
              </w:rPr>
              <w:t>беті</w:t>
            </w:r>
            <w:r>
              <w:br/>
            </w:r>
            <w:r>
              <w:rPr>
                <w:rFonts w:ascii="Times New Roman"/>
                <w:b w:val="false"/>
                <w:i w:val="false"/>
                <w:color w:val="000000"/>
                <w:sz w:val="20"/>
              </w:rPr>
              <w:t>
</w:t>
            </w:r>
            <w:r>
              <w:rPr>
                <w:rFonts w:ascii="Times New Roman"/>
                <w:b w:val="false"/>
                <w:i w:val="false"/>
                <w:color w:val="000000"/>
                <w:sz w:val="20"/>
              </w:rPr>
              <w:t>поверхность</w:t>
            </w:r>
            <w:r>
              <w:br/>
            </w:r>
            <w:r>
              <w:rPr>
                <w:rFonts w:ascii="Times New Roman"/>
                <w:b w:val="false"/>
                <w:i w:val="false"/>
                <w:color w:val="000000"/>
                <w:sz w:val="20"/>
              </w:rPr>
              <w:t>
</w:t>
            </w:r>
            <w:r>
              <w:rPr>
                <w:rFonts w:ascii="Times New Roman"/>
                <w:b w:val="false"/>
                <w:i w:val="false"/>
                <w:color w:val="000000"/>
                <w:sz w:val="20"/>
              </w:rPr>
              <w:t>бетонная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таскес-</w:t>
            </w:r>
            <w:r>
              <w:br/>
            </w:r>
            <w:r>
              <w:rPr>
                <w:rFonts w:ascii="Times New Roman"/>
                <w:b w:val="false"/>
                <w:i w:val="false"/>
                <w:color w:val="000000"/>
                <w:sz w:val="20"/>
              </w:rPr>
              <w:t>
</w:t>
            </w:r>
            <w:r>
              <w:rPr>
                <w:rFonts w:ascii="Times New Roman"/>
                <w:b/>
                <w:i w:val="false"/>
                <w:color w:val="000000"/>
                <w:sz w:val="20"/>
              </w:rPr>
              <w:t>темен</w:t>
            </w:r>
            <w:r>
              <w:br/>
            </w:r>
            <w:r>
              <w:rPr>
                <w:rFonts w:ascii="Times New Roman"/>
                <w:b w:val="false"/>
                <w:i w:val="false"/>
                <w:color w:val="000000"/>
                <w:sz w:val="20"/>
              </w:rPr>
              <w:t>
</w:t>
            </w:r>
            <w:r>
              <w:rPr>
                <w:rFonts w:ascii="Times New Roman"/>
                <w:b/>
                <w:i w:val="false"/>
                <w:color w:val="000000"/>
                <w:sz w:val="20"/>
              </w:rPr>
              <w:t>әрленген</w:t>
            </w:r>
            <w:r>
              <w:br/>
            </w:r>
            <w:r>
              <w:rPr>
                <w:rFonts w:ascii="Times New Roman"/>
                <w:b w:val="false"/>
                <w:i w:val="false"/>
                <w:color w:val="000000"/>
                <w:sz w:val="20"/>
              </w:rPr>
              <w:t>
</w:t>
            </w:r>
            <w:r>
              <w:rPr>
                <w:rFonts w:ascii="Times New Roman"/>
                <w:b/>
                <w:i w:val="false"/>
                <w:color w:val="000000"/>
                <w:sz w:val="20"/>
              </w:rPr>
              <w:t>үстіңгі</w:t>
            </w:r>
            <w:r>
              <w:br/>
            </w:r>
            <w:r>
              <w:rPr>
                <w:rFonts w:ascii="Times New Roman"/>
                <w:b w:val="false"/>
                <w:i w:val="false"/>
                <w:color w:val="000000"/>
                <w:sz w:val="20"/>
              </w:rPr>
              <w:t>
</w:t>
            </w:r>
            <w:r>
              <w:rPr>
                <w:rFonts w:ascii="Times New Roman"/>
                <w:b/>
                <w:i w:val="false"/>
                <w:color w:val="000000"/>
                <w:sz w:val="20"/>
              </w:rPr>
              <w:t>беті</w:t>
            </w:r>
            <w:r>
              <w:br/>
            </w:r>
            <w:r>
              <w:rPr>
                <w:rFonts w:ascii="Times New Roman"/>
                <w:b w:val="false"/>
                <w:i w:val="false"/>
                <w:color w:val="000000"/>
                <w:sz w:val="20"/>
              </w:rPr>
              <w:t>
</w:t>
            </w:r>
            <w:r>
              <w:rPr>
                <w:rFonts w:ascii="Times New Roman"/>
                <w:b w:val="false"/>
                <w:i w:val="false"/>
                <w:color w:val="000000"/>
                <w:sz w:val="20"/>
              </w:rPr>
              <w:t>поверхность</w:t>
            </w:r>
            <w:r>
              <w:br/>
            </w:r>
            <w:r>
              <w:rPr>
                <w:rFonts w:ascii="Times New Roman"/>
                <w:b w:val="false"/>
                <w:i w:val="false"/>
                <w:color w:val="000000"/>
                <w:sz w:val="20"/>
              </w:rPr>
              <w:t>
</w:t>
            </w:r>
            <w:r>
              <w:rPr>
                <w:rFonts w:ascii="Times New Roman"/>
                <w:b w:val="false"/>
                <w:i w:val="false"/>
                <w:color w:val="000000"/>
                <w:sz w:val="20"/>
              </w:rPr>
              <w:t>мозаичная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w:t>
            </w:r>
            <w:r>
              <w:br/>
            </w:r>
            <w:r>
              <w:rPr>
                <w:rFonts w:ascii="Times New Roman"/>
                <w:b w:val="false"/>
                <w:i w:val="false"/>
                <w:color w:val="000000"/>
                <w:sz w:val="20"/>
              </w:rPr>
              <w:t>
</w:t>
            </w:r>
            <w:r>
              <w:rPr>
                <w:rFonts w:ascii="Times New Roman"/>
                <w:b/>
                <w:i w:val="false"/>
                <w:color w:val="000000"/>
                <w:sz w:val="20"/>
              </w:rPr>
              <w:t>үстіңгі</w:t>
            </w:r>
            <w:r>
              <w:br/>
            </w:r>
            <w:r>
              <w:rPr>
                <w:rFonts w:ascii="Times New Roman"/>
                <w:b w:val="false"/>
                <w:i w:val="false"/>
                <w:color w:val="000000"/>
                <w:sz w:val="20"/>
              </w:rPr>
              <w:t>
</w:t>
            </w:r>
            <w:r>
              <w:rPr>
                <w:rFonts w:ascii="Times New Roman"/>
                <w:b/>
                <w:i w:val="false"/>
                <w:color w:val="000000"/>
                <w:sz w:val="20"/>
              </w:rPr>
              <w:t>беті</w:t>
            </w:r>
            <w:r>
              <w:br/>
            </w:r>
            <w:r>
              <w:rPr>
                <w:rFonts w:ascii="Times New Roman"/>
                <w:b w:val="false"/>
                <w:i w:val="false"/>
                <w:color w:val="000000"/>
                <w:sz w:val="20"/>
              </w:rPr>
              <w:t>
</w:t>
            </w:r>
            <w:r>
              <w:rPr>
                <w:rFonts w:ascii="Times New Roman"/>
                <w:b w:val="false"/>
                <w:i w:val="false"/>
                <w:color w:val="000000"/>
                <w:sz w:val="20"/>
              </w:rPr>
              <w:t>другая</w:t>
            </w:r>
            <w:r>
              <w:br/>
            </w:r>
            <w:r>
              <w:rPr>
                <w:rFonts w:ascii="Times New Roman"/>
                <w:b w:val="false"/>
                <w:i w:val="false"/>
                <w:color w:val="000000"/>
                <w:sz w:val="20"/>
              </w:rPr>
              <w:t>
</w:t>
            </w:r>
            <w:r>
              <w:rPr>
                <w:rFonts w:ascii="Times New Roman"/>
                <w:b w:val="false"/>
                <w:i w:val="false"/>
                <w:color w:val="000000"/>
                <w:sz w:val="20"/>
              </w:rPr>
              <w:t>поверхность</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w:t>
            </w:r>
            <w:r>
              <w:br/>
            </w:r>
            <w:r>
              <w:rPr>
                <w:rFonts w:ascii="Times New Roman"/>
                <w:b w:val="false"/>
                <w:i w:val="false"/>
                <w:color w:val="000000"/>
                <w:sz w:val="20"/>
              </w:rPr>
              <w:t>
</w:t>
            </w:r>
            <w:r>
              <w:rPr>
                <w:rFonts w:ascii="Times New Roman"/>
                <w:b/>
                <w:i w:val="false"/>
                <w:color w:val="000000"/>
                <w:sz w:val="20"/>
              </w:rPr>
              <w:t>сипат-</w:t>
            </w:r>
            <w:r>
              <w:br/>
            </w:r>
            <w:r>
              <w:rPr>
                <w:rFonts w:ascii="Times New Roman"/>
                <w:b w:val="false"/>
                <w:i w:val="false"/>
                <w:color w:val="000000"/>
                <w:sz w:val="20"/>
              </w:rPr>
              <w:t>
</w:t>
            </w:r>
            <w:r>
              <w:rPr>
                <w:rFonts w:ascii="Times New Roman"/>
                <w:b/>
                <w:i w:val="false"/>
                <w:color w:val="000000"/>
                <w:sz w:val="20"/>
              </w:rPr>
              <w:t>тамасы</w:t>
            </w:r>
            <w:r>
              <w:br/>
            </w:r>
            <w:r>
              <w:rPr>
                <w:rFonts w:ascii="Times New Roman"/>
                <w:b w:val="false"/>
                <w:i w:val="false"/>
                <w:color w:val="000000"/>
                <w:sz w:val="20"/>
              </w:rPr>
              <w:t>
</w:t>
            </w:r>
            <w:r>
              <w:rPr>
                <w:rFonts w:ascii="Times New Roman"/>
                <w:b/>
                <w:i w:val="false"/>
                <w:color w:val="000000"/>
                <w:sz w:val="20"/>
              </w:rPr>
              <w:t>өзгергенде</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w:t>
            </w:r>
            <w:r>
              <w:br/>
            </w:r>
            <w:r>
              <w:rPr>
                <w:rFonts w:ascii="Times New Roman"/>
                <w:b w:val="false"/>
                <w:i w:val="false"/>
                <w:color w:val="000000"/>
                <w:sz w:val="20"/>
              </w:rPr>
              <w:t>
</w:t>
            </w:r>
            <w:r>
              <w:rPr>
                <w:rFonts w:ascii="Times New Roman"/>
                <w:b/>
                <w:i w:val="false"/>
                <w:color w:val="000000"/>
                <w:sz w:val="20"/>
              </w:rPr>
              <w:t>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w:t>
            </w:r>
            <w:r>
              <w:br/>
            </w:r>
            <w:r>
              <w:rPr>
                <w:rFonts w:ascii="Times New Roman"/>
                <w:b w:val="false"/>
                <w:i w:val="false"/>
                <w:color w:val="000000"/>
                <w:sz w:val="20"/>
              </w:rPr>
              <w:t>
</w:t>
            </w:r>
            <w:r>
              <w:rPr>
                <w:rFonts w:ascii="Times New Roman"/>
                <w:b w:val="false"/>
                <w:i w:val="false"/>
                <w:color w:val="000000"/>
                <w:sz w:val="20"/>
              </w:rPr>
              <w:t>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w:t>
            </w:r>
            <w:r>
              <w:br/>
            </w:r>
            <w:r>
              <w:rPr>
                <w:rFonts w:ascii="Times New Roman"/>
                <w:b w:val="false"/>
                <w:i w:val="false"/>
                <w:color w:val="000000"/>
                <w:sz w:val="20"/>
              </w:rPr>
              <w:t>
</w:t>
            </w:r>
            <w:r>
              <w:rPr>
                <w:rFonts w:ascii="Times New Roman"/>
                <w:b w:val="false"/>
                <w:i w:val="false"/>
                <w:color w:val="000000"/>
                <w:sz w:val="20"/>
              </w:rPr>
              <w:t>ристики</w:t>
            </w:r>
            <w:r>
              <w:br/>
            </w:r>
            <w:r>
              <w:rPr>
                <w:rFonts w:ascii="Times New Roman"/>
                <w:b w:val="false"/>
                <w:i w:val="false"/>
                <w:color w:val="000000"/>
                <w:sz w:val="20"/>
              </w:rPr>
              <w:t>
</w:t>
            </w:r>
            <w:r>
              <w:rPr>
                <w:rFonts w:ascii="Times New Roman"/>
                <w:b w:val="false"/>
                <w:i w:val="false"/>
                <w:color w:val="000000"/>
                <w:sz w:val="20"/>
              </w:rPr>
              <w:t>работы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4"/>
        <w:gridCol w:w="1294"/>
        <w:gridCol w:w="1704"/>
        <w:gridCol w:w="976"/>
        <w:gridCol w:w="2472"/>
        <w:gridCol w:w="975"/>
        <w:gridCol w:w="2516"/>
        <w:gridCol w:w="891"/>
        <w:gridCol w:w="2303"/>
        <w:gridCol w:w="1105"/>
      </w:tblGrid>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Жіктерді</w:t>
            </w:r>
            <w:r>
              <w:br/>
            </w:r>
            <w:r>
              <w:rPr>
                <w:rFonts w:ascii="Times New Roman"/>
                <w:b w:val="false"/>
                <w:i w:val="false"/>
                <w:color w:val="000000"/>
                <w:sz w:val="20"/>
              </w:rPr>
              <w:t>
</w:t>
            </w:r>
            <w:r>
              <w:rPr>
                <w:rFonts w:ascii="Times New Roman"/>
                <w:b/>
                <w:i w:val="false"/>
                <w:color w:val="000000"/>
                <w:sz w:val="20"/>
              </w:rPr>
              <w:t>гермети-</w:t>
            </w:r>
            <w:r>
              <w:br/>
            </w:r>
            <w:r>
              <w:rPr>
                <w:rFonts w:ascii="Times New Roman"/>
                <w:b w:val="false"/>
                <w:i w:val="false"/>
                <w:color w:val="000000"/>
                <w:sz w:val="20"/>
              </w:rPr>
              <w:t>
</w:t>
            </w:r>
            <w:r>
              <w:rPr>
                <w:rFonts w:ascii="Times New Roman"/>
                <w:b/>
                <w:i w:val="false"/>
                <w:color w:val="000000"/>
                <w:sz w:val="20"/>
              </w:rPr>
              <w:t>калау</w:t>
            </w:r>
            <w:r>
              <w:br/>
            </w:r>
            <w:r>
              <w:rPr>
                <w:rFonts w:ascii="Times New Roman"/>
                <w:b w:val="false"/>
                <w:i w:val="false"/>
                <w:color w:val="000000"/>
                <w:sz w:val="20"/>
              </w:rPr>
              <w:t>
</w:t>
            </w:r>
            <w:r>
              <w:rPr>
                <w:rFonts w:ascii="Times New Roman"/>
                <w:b/>
                <w:i w:val="false"/>
                <w:color w:val="000000"/>
                <w:sz w:val="20"/>
              </w:rPr>
              <w:t>құрылғысы</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устройству</w:t>
            </w:r>
            <w:r>
              <w:br/>
            </w:r>
            <w:r>
              <w:rPr>
                <w:rFonts w:ascii="Times New Roman"/>
                <w:b w:val="false"/>
                <w:i w:val="false"/>
                <w:color w:val="000000"/>
                <w:sz w:val="20"/>
              </w:rPr>
              <w:t>
</w:t>
            </w:r>
            <w:r>
              <w:rPr>
                <w:rFonts w:ascii="Times New Roman"/>
                <w:b w:val="false"/>
                <w:i w:val="false"/>
                <w:color w:val="000000"/>
                <w:sz w:val="20"/>
              </w:rPr>
              <w:t>герметизации</w:t>
            </w:r>
            <w:r>
              <w:br/>
            </w:r>
            <w:r>
              <w:rPr>
                <w:rFonts w:ascii="Times New Roman"/>
                <w:b w:val="false"/>
                <w:i w:val="false"/>
                <w:color w:val="000000"/>
                <w:sz w:val="20"/>
              </w:rPr>
              <w:t>
</w:t>
            </w:r>
            <w:r>
              <w:rPr>
                <w:rFonts w:ascii="Times New Roman"/>
                <w:b w:val="false"/>
                <w:i w:val="false"/>
                <w:color w:val="000000"/>
                <w:sz w:val="20"/>
              </w:rPr>
              <w:t>швов</w:t>
            </w:r>
            <w:r>
              <w:br/>
            </w:r>
            <w:r>
              <w:rPr>
                <w:rFonts w:ascii="Times New Roman"/>
                <w:b w:val="false"/>
                <w:i w:val="false"/>
                <w:color w:val="000000"/>
                <w:sz w:val="20"/>
              </w:rPr>
              <w:t>
</w:t>
            </w:r>
            <w:r>
              <w:rPr>
                <w:rFonts w:ascii="Times New Roman"/>
                <w:b w:val="false"/>
                <w:i w:val="false"/>
                <w:color w:val="000000"/>
                <w:sz w:val="20"/>
              </w:rPr>
              <w:t>43.99.40.920</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қабырғалық</w:t>
            </w:r>
            <w:r>
              <w:br/>
            </w:r>
            <w:r>
              <w:rPr>
                <w:rFonts w:ascii="Times New Roman"/>
                <w:b w:val="false"/>
                <w:i w:val="false"/>
                <w:color w:val="000000"/>
                <w:sz w:val="20"/>
              </w:rPr>
              <w:t>
</w:t>
            </w:r>
            <w:r>
              <w:rPr>
                <w:rFonts w:ascii="Times New Roman"/>
                <w:b/>
                <w:i w:val="false"/>
                <w:color w:val="000000"/>
                <w:sz w:val="20"/>
              </w:rPr>
              <w:t>панель-</w:t>
            </w:r>
            <w:r>
              <w:br/>
            </w:r>
            <w:r>
              <w:rPr>
                <w:rFonts w:ascii="Times New Roman"/>
                <w:b w:val="false"/>
                <w:i w:val="false"/>
                <w:color w:val="000000"/>
                <w:sz w:val="20"/>
              </w:rPr>
              <w:t>
</w:t>
            </w:r>
            <w:r>
              <w:rPr>
                <w:rFonts w:ascii="Times New Roman"/>
                <w:b/>
                <w:i w:val="false"/>
                <w:color w:val="000000"/>
                <w:sz w:val="20"/>
              </w:rPr>
              <w:t>дерді</w:t>
            </w:r>
            <w:r>
              <w:br/>
            </w:r>
            <w:r>
              <w:rPr>
                <w:rFonts w:ascii="Times New Roman"/>
                <w:b w:val="false"/>
                <w:i w:val="false"/>
                <w:color w:val="000000"/>
                <w:sz w:val="20"/>
              </w:rPr>
              <w:t>
</w:t>
            </w:r>
            <w:r>
              <w:rPr>
                <w:rFonts w:ascii="Times New Roman"/>
                <w:b w:val="false"/>
                <w:i w:val="false"/>
                <w:color w:val="000000"/>
                <w:sz w:val="20"/>
              </w:rPr>
              <w:t>стеновых</w:t>
            </w:r>
            <w:r>
              <w:br/>
            </w:r>
            <w:r>
              <w:rPr>
                <w:rFonts w:ascii="Times New Roman"/>
                <w:b w:val="false"/>
                <w:i w:val="false"/>
                <w:color w:val="000000"/>
                <w:sz w:val="20"/>
              </w:rPr>
              <w:t>
</w:t>
            </w:r>
            <w:r>
              <w:rPr>
                <w:rFonts w:ascii="Times New Roman"/>
                <w:b w:val="false"/>
                <w:i w:val="false"/>
                <w:color w:val="000000"/>
                <w:sz w:val="20"/>
              </w:rPr>
              <w:t>панелей</w:t>
            </w:r>
          </w:p>
        </w:tc>
        <w:tc>
          <w:tcPr>
            <w:tcW w:w="0" w:type="auto"/>
            <w:vMerge/>
            <w:tcBorders>
              <w:top w:val="nil"/>
              <w:left w:val="single" w:color="cfcfcf" w:sz="5"/>
              <w:bottom w:val="single" w:color="cfcfcf" w:sz="5"/>
              <w:right w:val="single" w:color="cfcfcf" w:sz="5"/>
            </w:tcBorders>
          </w:tc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терезе мен</w:t>
            </w:r>
            <w:r>
              <w:br/>
            </w:r>
            <w:r>
              <w:rPr>
                <w:rFonts w:ascii="Times New Roman"/>
                <w:b w:val="false"/>
                <w:i w:val="false"/>
                <w:color w:val="000000"/>
                <w:sz w:val="20"/>
              </w:rPr>
              <w:t>
</w:t>
            </w:r>
            <w:r>
              <w:rPr>
                <w:rFonts w:ascii="Times New Roman"/>
                <w:b/>
                <w:i w:val="false"/>
                <w:color w:val="000000"/>
                <w:sz w:val="20"/>
              </w:rPr>
              <w:t>балкон</w:t>
            </w:r>
            <w:r>
              <w:br/>
            </w:r>
            <w:r>
              <w:rPr>
                <w:rFonts w:ascii="Times New Roman"/>
                <w:b w:val="false"/>
                <w:i w:val="false"/>
                <w:color w:val="000000"/>
                <w:sz w:val="20"/>
              </w:rPr>
              <w:t>
</w:t>
            </w:r>
            <w:r>
              <w:rPr>
                <w:rFonts w:ascii="Times New Roman"/>
                <w:b/>
                <w:i w:val="false"/>
                <w:color w:val="000000"/>
                <w:sz w:val="20"/>
              </w:rPr>
              <w:t>есіктері-</w:t>
            </w:r>
            <w:r>
              <w:br/>
            </w:r>
            <w:r>
              <w:rPr>
                <w:rFonts w:ascii="Times New Roman"/>
                <w:b w:val="false"/>
                <w:i w:val="false"/>
                <w:color w:val="000000"/>
                <w:sz w:val="20"/>
              </w:rPr>
              <w:t>
</w:t>
            </w:r>
            <w:r>
              <w:rPr>
                <w:rFonts w:ascii="Times New Roman"/>
                <w:b/>
                <w:i w:val="false"/>
                <w:color w:val="000000"/>
                <w:sz w:val="20"/>
              </w:rPr>
              <w:t xml:space="preserve">нің </w:t>
            </w:r>
            <w:r>
              <w:br/>
            </w:r>
            <w:r>
              <w:rPr>
                <w:rFonts w:ascii="Times New Roman"/>
                <w:b w:val="false"/>
                <w:i w:val="false"/>
                <w:color w:val="000000"/>
                <w:sz w:val="20"/>
              </w:rPr>
              <w:t>
</w:t>
            </w:r>
            <w:r>
              <w:rPr>
                <w:rFonts w:ascii="Times New Roman"/>
                <w:b/>
                <w:i w:val="false"/>
                <w:color w:val="000000"/>
                <w:sz w:val="20"/>
              </w:rPr>
              <w:t>қораптарын</w:t>
            </w:r>
            <w:r>
              <w:br/>
            </w:r>
            <w:r>
              <w:rPr>
                <w:rFonts w:ascii="Times New Roman"/>
                <w:b w:val="false"/>
                <w:i w:val="false"/>
                <w:color w:val="000000"/>
                <w:sz w:val="20"/>
              </w:rPr>
              <w:t>
</w:t>
            </w:r>
            <w:r>
              <w:rPr>
                <w:rFonts w:ascii="Times New Roman"/>
                <w:b w:val="false"/>
                <w:i w:val="false"/>
                <w:color w:val="000000"/>
                <w:sz w:val="20"/>
              </w:rPr>
              <w:t>коробок окон</w:t>
            </w:r>
            <w:r>
              <w:br/>
            </w:r>
            <w:r>
              <w:rPr>
                <w:rFonts w:ascii="Times New Roman"/>
                <w:b w:val="false"/>
                <w:i w:val="false"/>
                <w:color w:val="000000"/>
                <w:sz w:val="20"/>
              </w:rPr>
              <w:t>
</w:t>
            </w:r>
            <w:r>
              <w:rPr>
                <w:rFonts w:ascii="Times New Roman"/>
                <w:b w:val="false"/>
                <w:i w:val="false"/>
                <w:color w:val="000000"/>
                <w:sz w:val="20"/>
              </w:rPr>
              <w:t>и балконных</w:t>
            </w:r>
            <w:r>
              <w:br/>
            </w:r>
            <w:r>
              <w:rPr>
                <w:rFonts w:ascii="Times New Roman"/>
                <w:b w:val="false"/>
                <w:i w:val="false"/>
                <w:color w:val="000000"/>
                <w:sz w:val="20"/>
              </w:rPr>
              <w:t>
</w:t>
            </w:r>
            <w:r>
              <w:rPr>
                <w:rFonts w:ascii="Times New Roman"/>
                <w:b w:val="false"/>
                <w:i w:val="false"/>
                <w:color w:val="000000"/>
                <w:sz w:val="20"/>
              </w:rPr>
              <w:t>дверей</w:t>
            </w:r>
          </w:p>
        </w:tc>
        <w:tc>
          <w:tcPr>
            <w:tcW w:w="0" w:type="auto"/>
            <w:vMerge/>
            <w:tcBorders>
              <w:top w:val="nil"/>
              <w:left w:val="single" w:color="cfcfcf" w:sz="5"/>
              <w:bottom w:val="single" w:color="cfcfcf" w:sz="5"/>
              <w:right w:val="single" w:color="cfcfcf" w:sz="5"/>
            </w:tcBorders>
          </w:tc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аражабын</w:t>
            </w:r>
            <w:r>
              <w:br/>
            </w:r>
            <w:r>
              <w:rPr>
                <w:rFonts w:ascii="Times New Roman"/>
                <w:b w:val="false"/>
                <w:i w:val="false"/>
                <w:color w:val="000000"/>
                <w:sz w:val="20"/>
              </w:rPr>
              <w:t>
</w:t>
            </w:r>
            <w:r>
              <w:rPr>
                <w:rFonts w:ascii="Times New Roman"/>
                <w:b/>
                <w:i w:val="false"/>
                <w:color w:val="000000"/>
                <w:sz w:val="20"/>
              </w:rPr>
              <w:t>панель-</w:t>
            </w:r>
            <w:r>
              <w:br/>
            </w:r>
            <w:r>
              <w:rPr>
                <w:rFonts w:ascii="Times New Roman"/>
                <w:b w:val="false"/>
                <w:i w:val="false"/>
                <w:color w:val="000000"/>
                <w:sz w:val="20"/>
              </w:rPr>
              <w:t>
</w:t>
            </w:r>
            <w:r>
              <w:rPr>
                <w:rFonts w:ascii="Times New Roman"/>
                <w:b/>
                <w:i w:val="false"/>
                <w:color w:val="000000"/>
                <w:sz w:val="20"/>
              </w:rPr>
              <w:t>дерді</w:t>
            </w:r>
            <w:r>
              <w:br/>
            </w:r>
            <w:r>
              <w:rPr>
                <w:rFonts w:ascii="Times New Roman"/>
                <w:b w:val="false"/>
                <w:i w:val="false"/>
                <w:color w:val="000000"/>
                <w:sz w:val="20"/>
              </w:rPr>
              <w:t>
</w:t>
            </w:r>
            <w:r>
              <w:rPr>
                <w:rFonts w:ascii="Times New Roman"/>
                <w:b w:val="false"/>
                <w:i w:val="false"/>
                <w:color w:val="000000"/>
                <w:sz w:val="20"/>
              </w:rPr>
              <w:t>панелей</w:t>
            </w:r>
            <w:r>
              <w:br/>
            </w:r>
            <w:r>
              <w:rPr>
                <w:rFonts w:ascii="Times New Roman"/>
                <w:b w:val="false"/>
                <w:i w:val="false"/>
                <w:color w:val="000000"/>
                <w:sz w:val="20"/>
              </w:rPr>
              <w:t>
</w:t>
            </w:r>
            <w:r>
              <w:rPr>
                <w:rFonts w:ascii="Times New Roman"/>
                <w:b w:val="false"/>
                <w:i w:val="false"/>
                <w:color w:val="000000"/>
                <w:sz w:val="20"/>
              </w:rPr>
              <w:t>перекрытия</w:t>
            </w:r>
          </w:p>
        </w:tc>
        <w:tc>
          <w:tcPr>
            <w:tcW w:w="0" w:type="auto"/>
            <w:vMerge/>
            <w:tcBorders>
              <w:top w:val="nil"/>
              <w:left w:val="single" w:color="cfcfcf" w:sz="5"/>
              <w:bottom w:val="single" w:color="cfcfcf" w:sz="5"/>
              <w:right w:val="single" w:color="cfcfcf" w:sz="5"/>
            </w:tcBorders>
          </w:tc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гермиттік</w:t>
            </w:r>
            <w:r>
              <w:br/>
            </w:r>
            <w:r>
              <w:rPr>
                <w:rFonts w:ascii="Times New Roman"/>
                <w:b w:val="false"/>
                <w:i w:val="false"/>
                <w:color w:val="000000"/>
                <w:sz w:val="20"/>
              </w:rPr>
              <w:t>
</w:t>
            </w:r>
            <w:r>
              <w:rPr>
                <w:rFonts w:ascii="Times New Roman"/>
                <w:b/>
                <w:i w:val="false"/>
                <w:color w:val="000000"/>
                <w:sz w:val="20"/>
              </w:rPr>
              <w:t>аратөсем-</w:t>
            </w:r>
            <w:r>
              <w:br/>
            </w:r>
            <w:r>
              <w:rPr>
                <w:rFonts w:ascii="Times New Roman"/>
                <w:b w:val="false"/>
                <w:i w:val="false"/>
                <w:color w:val="000000"/>
                <w:sz w:val="20"/>
              </w:rPr>
              <w:t>
</w:t>
            </w:r>
            <w:r>
              <w:rPr>
                <w:rFonts w:ascii="Times New Roman"/>
                <w:b/>
                <w:i w:val="false"/>
                <w:color w:val="000000"/>
                <w:sz w:val="20"/>
              </w:rPr>
              <w:t>дермен</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прокладками</w:t>
            </w:r>
            <w:r>
              <w:br/>
            </w:r>
            <w:r>
              <w:rPr>
                <w:rFonts w:ascii="Times New Roman"/>
                <w:b w:val="false"/>
                <w:i w:val="false"/>
                <w:color w:val="000000"/>
                <w:sz w:val="20"/>
              </w:rPr>
              <w:t>
</w:t>
            </w:r>
            <w:r>
              <w:rPr>
                <w:rFonts w:ascii="Times New Roman"/>
                <w:b w:val="false"/>
                <w:i w:val="false"/>
                <w:color w:val="000000"/>
                <w:sz w:val="20"/>
              </w:rPr>
              <w:t>из гермита</w:t>
            </w:r>
          </w:p>
        </w:tc>
        <w:tc>
          <w:tcPr>
            <w:tcW w:w="0" w:type="auto"/>
            <w:vMerge/>
            <w:tcBorders>
              <w:top w:val="nil"/>
              <w:left w:val="single" w:color="cfcfcf" w:sz="5"/>
              <w:bottom w:val="single" w:color="cfcfcf" w:sz="5"/>
              <w:right w:val="single" w:color="cfcfcf" w:sz="5"/>
            </w:tcBorders>
          </w:tc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көбік</w:t>
            </w:r>
            <w:r>
              <w:br/>
            </w:r>
            <w:r>
              <w:rPr>
                <w:rFonts w:ascii="Times New Roman"/>
                <w:b w:val="false"/>
                <w:i w:val="false"/>
                <w:color w:val="000000"/>
                <w:sz w:val="20"/>
              </w:rPr>
              <w:t>
</w:t>
            </w:r>
            <w:r>
              <w:rPr>
                <w:rFonts w:ascii="Times New Roman"/>
                <w:b/>
                <w:i w:val="false"/>
                <w:color w:val="000000"/>
                <w:sz w:val="20"/>
              </w:rPr>
              <w:t>полистирол</w:t>
            </w:r>
            <w:r>
              <w:br/>
            </w:r>
            <w:r>
              <w:rPr>
                <w:rFonts w:ascii="Times New Roman"/>
                <w:b w:val="false"/>
                <w:i w:val="false"/>
                <w:color w:val="000000"/>
                <w:sz w:val="20"/>
              </w:rPr>
              <w:t>
</w:t>
            </w:r>
            <w:r>
              <w:rPr>
                <w:rFonts w:ascii="Times New Roman"/>
                <w:b/>
                <w:i w:val="false"/>
                <w:color w:val="000000"/>
                <w:sz w:val="20"/>
              </w:rPr>
              <w:t>мен</w:t>
            </w:r>
            <w:r>
              <w:br/>
            </w:r>
            <w:r>
              <w:rPr>
                <w:rFonts w:ascii="Times New Roman"/>
                <w:b w:val="false"/>
                <w:i w:val="false"/>
                <w:color w:val="000000"/>
                <w:sz w:val="20"/>
              </w:rPr>
              <w:t>
</w:t>
            </w:r>
            <w:r>
              <w:rPr>
                <w:rFonts w:ascii="Times New Roman"/>
                <w:b w:val="false"/>
                <w:i w:val="false"/>
                <w:color w:val="000000"/>
                <w:sz w:val="20"/>
              </w:rPr>
              <w:t>с пенопо-</w:t>
            </w:r>
            <w:r>
              <w:br/>
            </w:r>
            <w:r>
              <w:rPr>
                <w:rFonts w:ascii="Times New Roman"/>
                <w:b w:val="false"/>
                <w:i w:val="false"/>
                <w:color w:val="000000"/>
                <w:sz w:val="20"/>
              </w:rPr>
              <w:t>
</w:t>
            </w:r>
            <w:r>
              <w:rPr>
                <w:rFonts w:ascii="Times New Roman"/>
                <w:b w:val="false"/>
                <w:i w:val="false"/>
                <w:color w:val="000000"/>
                <w:sz w:val="20"/>
              </w:rPr>
              <w:t>листиролом</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аралық</w:t>
            </w:r>
            <w:r>
              <w:br/>
            </w:r>
            <w:r>
              <w:rPr>
                <w:rFonts w:ascii="Times New Roman"/>
                <w:b w:val="false"/>
                <w:i w:val="false"/>
                <w:color w:val="000000"/>
                <w:sz w:val="20"/>
              </w:rPr>
              <w:t>
</w:t>
            </w:r>
            <w:r>
              <w:rPr>
                <w:rFonts w:ascii="Times New Roman"/>
                <w:b/>
                <w:i w:val="false"/>
                <w:color w:val="000000"/>
                <w:sz w:val="20"/>
              </w:rPr>
              <w:t>қабат</w:t>
            </w:r>
            <w:r>
              <w:br/>
            </w:r>
            <w:r>
              <w:rPr>
                <w:rFonts w:ascii="Times New Roman"/>
                <w:b w:val="false"/>
                <w:i w:val="false"/>
                <w:color w:val="000000"/>
                <w:sz w:val="20"/>
              </w:rPr>
              <w:t>
</w:t>
            </w:r>
            <w:r>
              <w:rPr>
                <w:rFonts w:ascii="Times New Roman"/>
                <w:b/>
                <w:i w:val="false"/>
                <w:color w:val="000000"/>
                <w:sz w:val="20"/>
              </w:rPr>
              <w:t>мастикамен</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прокладками</w:t>
            </w:r>
            <w:r>
              <w:br/>
            </w:r>
            <w:r>
              <w:rPr>
                <w:rFonts w:ascii="Times New Roman"/>
                <w:b w:val="false"/>
                <w:i w:val="false"/>
                <w:color w:val="000000"/>
                <w:sz w:val="20"/>
              </w:rPr>
              <w:t>
</w:t>
            </w:r>
            <w:r>
              <w:rPr>
                <w:rFonts w:ascii="Times New Roman"/>
                <w:b w:val="false"/>
                <w:i w:val="false"/>
                <w:color w:val="000000"/>
                <w:sz w:val="20"/>
              </w:rPr>
              <w:t>мастикой</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аралық</w:t>
            </w:r>
            <w:r>
              <w:br/>
            </w:r>
            <w:r>
              <w:rPr>
                <w:rFonts w:ascii="Times New Roman"/>
                <w:b w:val="false"/>
                <w:i w:val="false"/>
                <w:color w:val="000000"/>
                <w:sz w:val="20"/>
              </w:rPr>
              <w:t>
</w:t>
            </w:r>
            <w:r>
              <w:rPr>
                <w:rFonts w:ascii="Times New Roman"/>
                <w:b/>
                <w:i w:val="false"/>
                <w:color w:val="000000"/>
                <w:sz w:val="20"/>
              </w:rPr>
              <w:t>қабат</w:t>
            </w:r>
            <w:r>
              <w:br/>
            </w:r>
            <w:r>
              <w:rPr>
                <w:rFonts w:ascii="Times New Roman"/>
                <w:b w:val="false"/>
                <w:i w:val="false"/>
                <w:color w:val="000000"/>
                <w:sz w:val="20"/>
              </w:rPr>
              <w:t>
</w:t>
            </w:r>
            <w:r>
              <w:rPr>
                <w:rFonts w:ascii="Times New Roman"/>
                <w:b/>
                <w:i w:val="false"/>
                <w:color w:val="000000"/>
                <w:sz w:val="20"/>
              </w:rPr>
              <w:t>ерітін-</w:t>
            </w:r>
            <w:r>
              <w:br/>
            </w:r>
            <w:r>
              <w:rPr>
                <w:rFonts w:ascii="Times New Roman"/>
                <w:b w:val="false"/>
                <w:i w:val="false"/>
                <w:color w:val="000000"/>
                <w:sz w:val="20"/>
              </w:rPr>
              <w:t>
</w:t>
            </w:r>
            <w:r>
              <w:rPr>
                <w:rFonts w:ascii="Times New Roman"/>
                <w:b/>
                <w:i w:val="false"/>
                <w:color w:val="000000"/>
                <w:sz w:val="20"/>
              </w:rPr>
              <w:t>дімен</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прокладками</w:t>
            </w:r>
            <w:r>
              <w:br/>
            </w:r>
            <w:r>
              <w:rPr>
                <w:rFonts w:ascii="Times New Roman"/>
                <w:b w:val="false"/>
                <w:i w:val="false"/>
                <w:color w:val="000000"/>
                <w:sz w:val="20"/>
              </w:rPr>
              <w:t>
</w:t>
            </w:r>
            <w:r>
              <w:rPr>
                <w:rFonts w:ascii="Times New Roman"/>
                <w:b w:val="false"/>
                <w:i w:val="false"/>
                <w:color w:val="000000"/>
                <w:sz w:val="20"/>
              </w:rPr>
              <w:t>раствором</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w:t>
            </w:r>
            <w:r>
              <w:br/>
            </w:r>
            <w:r>
              <w:rPr>
                <w:rFonts w:ascii="Times New Roman"/>
                <w:b w:val="false"/>
                <w:i w:val="false"/>
                <w:color w:val="000000"/>
                <w:sz w:val="20"/>
              </w:rPr>
              <w:t>
</w:t>
            </w:r>
            <w:r>
              <w:rPr>
                <w:rFonts w:ascii="Times New Roman"/>
                <w:b/>
                <w:i w:val="false"/>
                <w:color w:val="000000"/>
                <w:sz w:val="20"/>
              </w:rPr>
              <w:t>сипат-</w:t>
            </w:r>
            <w:r>
              <w:br/>
            </w:r>
            <w:r>
              <w:rPr>
                <w:rFonts w:ascii="Times New Roman"/>
                <w:b w:val="false"/>
                <w:i w:val="false"/>
                <w:color w:val="000000"/>
                <w:sz w:val="20"/>
              </w:rPr>
              <w:t>
</w:t>
            </w:r>
            <w:r>
              <w:rPr>
                <w:rFonts w:ascii="Times New Roman"/>
                <w:b/>
                <w:i w:val="false"/>
                <w:color w:val="000000"/>
                <w:sz w:val="20"/>
              </w:rPr>
              <w:t>тамасы</w:t>
            </w:r>
            <w:r>
              <w:br/>
            </w:r>
            <w:r>
              <w:rPr>
                <w:rFonts w:ascii="Times New Roman"/>
                <w:b w:val="false"/>
                <w:i w:val="false"/>
                <w:color w:val="000000"/>
                <w:sz w:val="20"/>
              </w:rPr>
              <w:t>
</w:t>
            </w:r>
            <w:r>
              <w:rPr>
                <w:rFonts w:ascii="Times New Roman"/>
                <w:b/>
                <w:i w:val="false"/>
                <w:color w:val="000000"/>
                <w:sz w:val="20"/>
              </w:rPr>
              <w:t>өзгергенде</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w:t>
            </w:r>
            <w:r>
              <w:br/>
            </w:r>
            <w:r>
              <w:rPr>
                <w:rFonts w:ascii="Times New Roman"/>
                <w:b w:val="false"/>
                <w:i w:val="false"/>
                <w:color w:val="000000"/>
                <w:sz w:val="20"/>
              </w:rPr>
              <w:t>
</w:t>
            </w:r>
            <w:r>
              <w:rPr>
                <w:rFonts w:ascii="Times New Roman"/>
                <w:b/>
                <w:i w:val="false"/>
                <w:color w:val="000000"/>
                <w:sz w:val="20"/>
              </w:rPr>
              <w:t>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w:t>
            </w:r>
            <w:r>
              <w:br/>
            </w:r>
            <w:r>
              <w:rPr>
                <w:rFonts w:ascii="Times New Roman"/>
                <w:b w:val="false"/>
                <w:i w:val="false"/>
                <w:color w:val="000000"/>
                <w:sz w:val="20"/>
              </w:rPr>
              <w:t>
</w:t>
            </w:r>
            <w:r>
              <w:rPr>
                <w:rFonts w:ascii="Times New Roman"/>
                <w:b w:val="false"/>
                <w:i w:val="false"/>
                <w:color w:val="000000"/>
                <w:sz w:val="20"/>
              </w:rPr>
              <w:t>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w:t>
            </w:r>
            <w:r>
              <w:br/>
            </w:r>
            <w:r>
              <w:rPr>
                <w:rFonts w:ascii="Times New Roman"/>
                <w:b w:val="false"/>
                <w:i w:val="false"/>
                <w:color w:val="000000"/>
                <w:sz w:val="20"/>
              </w:rPr>
              <w:t>
</w:t>
            </w:r>
            <w:r>
              <w:rPr>
                <w:rFonts w:ascii="Times New Roman"/>
                <w:b w:val="false"/>
                <w:i w:val="false"/>
                <w:color w:val="000000"/>
                <w:sz w:val="20"/>
              </w:rPr>
              <w:t>тики работы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5"/>
        <w:gridCol w:w="1210"/>
        <w:gridCol w:w="1052"/>
        <w:gridCol w:w="1053"/>
        <w:gridCol w:w="1739"/>
        <w:gridCol w:w="909"/>
        <w:gridCol w:w="1738"/>
        <w:gridCol w:w="1324"/>
        <w:gridCol w:w="2348"/>
        <w:gridCol w:w="1542"/>
      </w:tblGrid>
      <w:tr>
        <w:trPr>
          <w:trHeight w:val="945"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класты</w:t>
            </w:r>
            <w:r>
              <w:br/>
            </w:r>
            <w:r>
              <w:rPr>
                <w:rFonts w:ascii="Times New Roman"/>
                <w:b w:val="false"/>
                <w:i w:val="false"/>
                <w:color w:val="000000"/>
                <w:sz w:val="20"/>
              </w:rPr>
              <w:t>
</w:t>
            </w:r>
            <w:r>
              <w:rPr>
                <w:rFonts w:ascii="Times New Roman"/>
                <w:b/>
                <w:i w:val="false"/>
                <w:color w:val="000000"/>
                <w:sz w:val="20"/>
              </w:rPr>
              <w:t>арматуралық</w:t>
            </w:r>
            <w:r>
              <w:br/>
            </w:r>
            <w:r>
              <w:rPr>
                <w:rFonts w:ascii="Times New Roman"/>
                <w:b w:val="false"/>
                <w:i w:val="false"/>
                <w:color w:val="000000"/>
                <w:sz w:val="20"/>
              </w:rPr>
              <w:t>
</w:t>
            </w:r>
            <w:r>
              <w:rPr>
                <w:rFonts w:ascii="Times New Roman"/>
                <w:b/>
                <w:i w:val="false"/>
                <w:color w:val="000000"/>
                <w:sz w:val="20"/>
              </w:rPr>
              <w:t>болаттан</w:t>
            </w:r>
            <w:r>
              <w:br/>
            </w:r>
            <w:r>
              <w:rPr>
                <w:rFonts w:ascii="Times New Roman"/>
                <w:b w:val="false"/>
                <w:i w:val="false"/>
                <w:color w:val="000000"/>
                <w:sz w:val="20"/>
              </w:rPr>
              <w:t>
</w:t>
            </w:r>
            <w:r>
              <w:rPr>
                <w:rFonts w:ascii="Times New Roman"/>
                <w:b/>
                <w:i w:val="false"/>
                <w:color w:val="000000"/>
                <w:sz w:val="20"/>
              </w:rPr>
              <w:t>жиналған</w:t>
            </w:r>
            <w:r>
              <w:br/>
            </w:r>
            <w:r>
              <w:rPr>
                <w:rFonts w:ascii="Times New Roman"/>
                <w:b w:val="false"/>
                <w:i w:val="false"/>
                <w:color w:val="000000"/>
                <w:sz w:val="20"/>
              </w:rPr>
              <w:t>
</w:t>
            </w:r>
            <w:r>
              <w:rPr>
                <w:rFonts w:ascii="Times New Roman"/>
                <w:b/>
                <w:i w:val="false"/>
                <w:color w:val="000000"/>
                <w:sz w:val="20"/>
              </w:rPr>
              <w:t>металл</w:t>
            </w:r>
            <w:r>
              <w:br/>
            </w:r>
            <w:r>
              <w:rPr>
                <w:rFonts w:ascii="Times New Roman"/>
                <w:b w:val="false"/>
                <w:i w:val="false"/>
                <w:color w:val="000000"/>
                <w:sz w:val="20"/>
              </w:rPr>
              <w:t>
</w:t>
            </w:r>
            <w:r>
              <w:rPr>
                <w:rFonts w:ascii="Times New Roman"/>
                <w:b/>
                <w:i w:val="false"/>
                <w:color w:val="000000"/>
                <w:sz w:val="20"/>
              </w:rPr>
              <w:t>қаңқаны</w:t>
            </w:r>
            <w:r>
              <w:br/>
            </w:r>
            <w:r>
              <w:rPr>
                <w:rFonts w:ascii="Times New Roman"/>
                <w:b w:val="false"/>
                <w:i w:val="false"/>
                <w:color w:val="000000"/>
                <w:sz w:val="20"/>
              </w:rPr>
              <w:t>
</w:t>
            </w:r>
            <w:r>
              <w:rPr>
                <w:rFonts w:ascii="Times New Roman"/>
                <w:b/>
                <w:i w:val="false"/>
                <w:color w:val="000000"/>
                <w:sz w:val="20"/>
              </w:rPr>
              <w:t>орнату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установке</w:t>
            </w:r>
            <w:r>
              <w:br/>
            </w:r>
            <w:r>
              <w:rPr>
                <w:rFonts w:ascii="Times New Roman"/>
                <w:b w:val="false"/>
                <w:i w:val="false"/>
                <w:color w:val="000000"/>
                <w:sz w:val="20"/>
              </w:rPr>
              <w:t>
</w:t>
            </w:r>
            <w:r>
              <w:rPr>
                <w:rFonts w:ascii="Times New Roman"/>
                <w:b w:val="false"/>
                <w:i w:val="false"/>
                <w:color w:val="000000"/>
                <w:sz w:val="20"/>
              </w:rPr>
              <w:t>металличес-</w:t>
            </w:r>
            <w:r>
              <w:br/>
            </w:r>
            <w:r>
              <w:rPr>
                <w:rFonts w:ascii="Times New Roman"/>
                <w:b w:val="false"/>
                <w:i w:val="false"/>
                <w:color w:val="000000"/>
                <w:sz w:val="20"/>
              </w:rPr>
              <w:t>
</w:t>
            </w:r>
            <w:r>
              <w:rPr>
                <w:rFonts w:ascii="Times New Roman"/>
                <w:b w:val="false"/>
                <w:i w:val="false"/>
                <w:color w:val="000000"/>
                <w:sz w:val="20"/>
              </w:rPr>
              <w:t>кого каркаса,</w:t>
            </w:r>
            <w:r>
              <w:br/>
            </w:r>
            <w:r>
              <w:rPr>
                <w:rFonts w:ascii="Times New Roman"/>
                <w:b w:val="false"/>
                <w:i w:val="false"/>
                <w:color w:val="000000"/>
                <w:sz w:val="20"/>
              </w:rPr>
              <w:t>
</w:t>
            </w:r>
            <w:r>
              <w:rPr>
                <w:rFonts w:ascii="Times New Roman"/>
                <w:b w:val="false"/>
                <w:i w:val="false"/>
                <w:color w:val="000000"/>
                <w:sz w:val="20"/>
              </w:rPr>
              <w:t>собранного из</w:t>
            </w:r>
            <w:r>
              <w:br/>
            </w:r>
            <w:r>
              <w:rPr>
                <w:rFonts w:ascii="Times New Roman"/>
                <w:b w:val="false"/>
                <w:i w:val="false"/>
                <w:color w:val="000000"/>
                <w:sz w:val="20"/>
              </w:rPr>
              <w:t>
</w:t>
            </w:r>
            <w:r>
              <w:rPr>
                <w:rFonts w:ascii="Times New Roman"/>
                <w:b w:val="false"/>
                <w:i w:val="false"/>
                <w:color w:val="000000"/>
                <w:sz w:val="20"/>
              </w:rPr>
              <w:t>арматурной</w:t>
            </w:r>
            <w:r>
              <w:br/>
            </w:r>
            <w:r>
              <w:rPr>
                <w:rFonts w:ascii="Times New Roman"/>
                <w:b w:val="false"/>
                <w:i w:val="false"/>
                <w:color w:val="000000"/>
                <w:sz w:val="20"/>
              </w:rPr>
              <w:t>
</w:t>
            </w:r>
            <w:r>
              <w:rPr>
                <w:rFonts w:ascii="Times New Roman"/>
                <w:b w:val="false"/>
                <w:i w:val="false"/>
                <w:color w:val="000000"/>
                <w:sz w:val="20"/>
              </w:rPr>
              <w:t>стали класса</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43.99.50.160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Іргетас-</w:t>
            </w:r>
            <w:r>
              <w:br/>
            </w:r>
            <w:r>
              <w:rPr>
                <w:rFonts w:ascii="Times New Roman"/>
                <w:b w:val="false"/>
                <w:i w:val="false"/>
                <w:color w:val="000000"/>
                <w:sz w:val="20"/>
              </w:rPr>
              <w:t>
</w:t>
            </w:r>
            <w:r>
              <w:rPr>
                <w:rFonts w:ascii="Times New Roman"/>
                <w:b/>
                <w:i w:val="false"/>
                <w:color w:val="000000"/>
                <w:sz w:val="20"/>
              </w:rPr>
              <w:t>тарға</w:t>
            </w:r>
            <w:r>
              <w:br/>
            </w:r>
            <w:r>
              <w:rPr>
                <w:rFonts w:ascii="Times New Roman"/>
                <w:b w:val="false"/>
                <w:i w:val="false"/>
                <w:color w:val="000000"/>
                <w:sz w:val="20"/>
              </w:rPr>
              <w:t>
</w:t>
            </w:r>
            <w:r>
              <w:rPr>
                <w:rFonts w:ascii="Times New Roman"/>
                <w:b/>
                <w:i w:val="false"/>
                <w:color w:val="000000"/>
                <w:sz w:val="20"/>
              </w:rPr>
              <w:t>арналаған</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фундаментов</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тірегіш,</w:t>
            </w:r>
            <w:r>
              <w:br/>
            </w:r>
            <w:r>
              <w:rPr>
                <w:rFonts w:ascii="Times New Roman"/>
                <w:b w:val="false"/>
                <w:i w:val="false"/>
                <w:color w:val="000000"/>
                <w:sz w:val="20"/>
              </w:rPr>
              <w:t>
</w:t>
            </w:r>
            <w:r>
              <w:rPr>
                <w:rFonts w:ascii="Times New Roman"/>
                <w:b/>
                <w:i w:val="false"/>
                <w:color w:val="000000"/>
                <w:sz w:val="20"/>
              </w:rPr>
              <w:t>бағандарға</w:t>
            </w:r>
            <w:r>
              <w:br/>
            </w:r>
            <w:r>
              <w:rPr>
                <w:rFonts w:ascii="Times New Roman"/>
                <w:b w:val="false"/>
                <w:i w:val="false"/>
                <w:color w:val="000000"/>
                <w:sz w:val="20"/>
              </w:rPr>
              <w:t>
</w:t>
            </w:r>
            <w:r>
              <w:rPr>
                <w:rFonts w:ascii="Times New Roman"/>
                <w:b/>
                <w:i w:val="false"/>
                <w:color w:val="000000"/>
                <w:sz w:val="20"/>
              </w:rPr>
              <w:t>арналған</w:t>
            </w:r>
            <w:r>
              <w:br/>
            </w:r>
            <w:r>
              <w:rPr>
                <w:rFonts w:ascii="Times New Roman"/>
                <w:b w:val="false"/>
                <w:i w:val="false"/>
                <w:color w:val="000000"/>
                <w:sz w:val="20"/>
              </w:rPr>
              <w:t>
</w:t>
            </w:r>
            <w:r>
              <w:rPr>
                <w:rFonts w:ascii="Times New Roman"/>
                <w:b w:val="false"/>
                <w:i w:val="false"/>
                <w:color w:val="000000"/>
                <w:sz w:val="20"/>
              </w:rPr>
              <w:t>для опор,</w:t>
            </w:r>
            <w:r>
              <w:br/>
            </w:r>
            <w:r>
              <w:rPr>
                <w:rFonts w:ascii="Times New Roman"/>
                <w:b w:val="false"/>
                <w:i w:val="false"/>
                <w:color w:val="000000"/>
                <w:sz w:val="20"/>
              </w:rPr>
              <w:t>
</w:t>
            </w:r>
            <w:r>
              <w:rPr>
                <w:rFonts w:ascii="Times New Roman"/>
                <w:b w:val="false"/>
                <w:i w:val="false"/>
                <w:color w:val="000000"/>
                <w:sz w:val="20"/>
              </w:rPr>
              <w:t>колонн</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арқалық-</w:t>
            </w:r>
            <w:r>
              <w:br/>
            </w:r>
            <w:r>
              <w:rPr>
                <w:rFonts w:ascii="Times New Roman"/>
                <w:b w:val="false"/>
                <w:i w:val="false"/>
                <w:color w:val="000000"/>
                <w:sz w:val="20"/>
              </w:rPr>
              <w:t>
</w:t>
            </w:r>
            <w:r>
              <w:rPr>
                <w:rFonts w:ascii="Times New Roman"/>
                <w:b/>
                <w:i w:val="false"/>
                <w:color w:val="000000"/>
                <w:sz w:val="20"/>
              </w:rPr>
              <w:t>тарға,</w:t>
            </w:r>
            <w:r>
              <w:br/>
            </w:r>
            <w:r>
              <w:rPr>
                <w:rFonts w:ascii="Times New Roman"/>
                <w:b w:val="false"/>
                <w:i w:val="false"/>
                <w:color w:val="000000"/>
                <w:sz w:val="20"/>
              </w:rPr>
              <w:t>
</w:t>
            </w:r>
            <w:r>
              <w:rPr>
                <w:rFonts w:ascii="Times New Roman"/>
                <w:b/>
                <w:i w:val="false"/>
                <w:color w:val="000000"/>
                <w:sz w:val="20"/>
              </w:rPr>
              <w:t>беларқалық-</w:t>
            </w:r>
            <w:r>
              <w:br/>
            </w:r>
            <w:r>
              <w:rPr>
                <w:rFonts w:ascii="Times New Roman"/>
                <w:b w:val="false"/>
                <w:i w:val="false"/>
                <w:color w:val="000000"/>
                <w:sz w:val="20"/>
              </w:rPr>
              <w:t>
</w:t>
            </w:r>
            <w:r>
              <w:rPr>
                <w:rFonts w:ascii="Times New Roman"/>
                <w:b/>
                <w:i w:val="false"/>
                <w:color w:val="000000"/>
                <w:sz w:val="20"/>
              </w:rPr>
              <w:t>тарға</w:t>
            </w:r>
            <w:r>
              <w:br/>
            </w:r>
            <w:r>
              <w:rPr>
                <w:rFonts w:ascii="Times New Roman"/>
                <w:b w:val="false"/>
                <w:i w:val="false"/>
                <w:color w:val="000000"/>
                <w:sz w:val="20"/>
              </w:rPr>
              <w:t>
</w:t>
            </w:r>
            <w:r>
              <w:rPr>
                <w:rFonts w:ascii="Times New Roman"/>
                <w:b/>
                <w:i w:val="false"/>
                <w:color w:val="000000"/>
                <w:sz w:val="20"/>
              </w:rPr>
              <w:t>арналған</w:t>
            </w:r>
            <w:r>
              <w:br/>
            </w:r>
            <w:r>
              <w:rPr>
                <w:rFonts w:ascii="Times New Roman"/>
                <w:b w:val="false"/>
                <w:i w:val="false"/>
                <w:color w:val="000000"/>
                <w:sz w:val="20"/>
              </w:rPr>
              <w:t>
</w:t>
            </w:r>
            <w:r>
              <w:rPr>
                <w:rFonts w:ascii="Times New Roman"/>
                <w:b w:val="false"/>
                <w:i w:val="false"/>
                <w:color w:val="000000"/>
                <w:sz w:val="20"/>
              </w:rPr>
              <w:t>для балок,</w:t>
            </w:r>
            <w:r>
              <w:br/>
            </w:r>
            <w:r>
              <w:rPr>
                <w:rFonts w:ascii="Times New Roman"/>
                <w:b w:val="false"/>
                <w:i w:val="false"/>
                <w:color w:val="000000"/>
                <w:sz w:val="20"/>
              </w:rPr>
              <w:t>
</w:t>
            </w:r>
            <w:r>
              <w:rPr>
                <w:rFonts w:ascii="Times New Roman"/>
                <w:b w:val="false"/>
                <w:i w:val="false"/>
                <w:color w:val="000000"/>
                <w:sz w:val="20"/>
              </w:rPr>
              <w:t>ригелей</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абыр</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лар</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арнал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val="false"/>
                <w:i w:val="false"/>
                <w:color w:val="000000"/>
                <w:sz w:val="20"/>
              </w:rPr>
              <w:t>для стен</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аражабын-</w:t>
            </w:r>
            <w:r>
              <w:br/>
            </w:r>
            <w:r>
              <w:rPr>
                <w:rFonts w:ascii="Times New Roman"/>
                <w:b w:val="false"/>
                <w:i w:val="false"/>
                <w:color w:val="000000"/>
                <w:sz w:val="20"/>
              </w:rPr>
              <w:t>
</w:t>
            </w:r>
            <w:r>
              <w:rPr>
                <w:rFonts w:ascii="Times New Roman"/>
                <w:b/>
                <w:i w:val="false"/>
                <w:color w:val="000000"/>
                <w:sz w:val="20"/>
              </w:rPr>
              <w:t>дар</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арналан</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перекрытий</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жалпақ</w:t>
            </w:r>
            <w:r>
              <w:br/>
            </w:r>
            <w:r>
              <w:rPr>
                <w:rFonts w:ascii="Times New Roman"/>
                <w:b w:val="false"/>
                <w:i w:val="false"/>
                <w:color w:val="000000"/>
                <w:sz w:val="20"/>
              </w:rPr>
              <w:t>
</w:t>
            </w:r>
            <w:r>
              <w:rPr>
                <w:rFonts w:ascii="Times New Roman"/>
                <w:b w:val="false"/>
                <w:i w:val="false"/>
                <w:color w:val="000000"/>
                <w:sz w:val="20"/>
              </w:rPr>
              <w:t>плоские</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кеңістіктік</w:t>
            </w:r>
            <w:r>
              <w:br/>
            </w:r>
            <w:r>
              <w:rPr>
                <w:rFonts w:ascii="Times New Roman"/>
                <w:b w:val="false"/>
                <w:i w:val="false"/>
                <w:color w:val="000000"/>
                <w:sz w:val="20"/>
              </w:rPr>
              <w:t>
</w:t>
            </w:r>
            <w:r>
              <w:rPr>
                <w:rFonts w:ascii="Times New Roman"/>
                <w:b w:val="false"/>
                <w:i w:val="false"/>
                <w:color w:val="000000"/>
                <w:sz w:val="20"/>
              </w:rPr>
              <w:t>пространст-</w:t>
            </w:r>
            <w:r>
              <w:br/>
            </w:r>
            <w:r>
              <w:rPr>
                <w:rFonts w:ascii="Times New Roman"/>
                <w:b w:val="false"/>
                <w:i w:val="false"/>
                <w:color w:val="000000"/>
                <w:sz w:val="20"/>
              </w:rPr>
              <w:t>
</w:t>
            </w:r>
            <w:r>
              <w:rPr>
                <w:rFonts w:ascii="Times New Roman"/>
                <w:b w:val="false"/>
                <w:i w:val="false"/>
                <w:color w:val="000000"/>
                <w:sz w:val="20"/>
              </w:rPr>
              <w:t>венные</w:t>
            </w:r>
          </w:p>
        </w:tc>
        <w:tc>
          <w:tcPr>
            <w:tcW w:w="0" w:type="auto"/>
            <w:vMerge/>
            <w:tcBorders>
              <w:top w:val="nil"/>
              <w:left w:val="single" w:color="cfcfcf" w:sz="5"/>
              <w:bottom w:val="single" w:color="cfcfcf" w:sz="5"/>
              <w:right w:val="single" w:color="cfcfcf" w:sz="5"/>
            </w:tcBorders>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шыбық</w:t>
            </w:r>
            <w:r>
              <w:br/>
            </w:r>
            <w:r>
              <w:rPr>
                <w:rFonts w:ascii="Times New Roman"/>
                <w:b w:val="false"/>
                <w:i w:val="false"/>
                <w:color w:val="000000"/>
                <w:sz w:val="20"/>
              </w:rPr>
              <w:t>
</w:t>
            </w:r>
            <w:r>
              <w:rPr>
                <w:rFonts w:ascii="Times New Roman"/>
                <w:b/>
                <w:i w:val="false"/>
                <w:color w:val="000000"/>
                <w:sz w:val="20"/>
              </w:rPr>
              <w:t>шалардан</w:t>
            </w:r>
            <w:r>
              <w:br/>
            </w:r>
            <w:r>
              <w:rPr>
                <w:rFonts w:ascii="Times New Roman"/>
                <w:b w:val="false"/>
                <w:i w:val="false"/>
                <w:color w:val="000000"/>
                <w:sz w:val="20"/>
              </w:rPr>
              <w:t>
</w:t>
            </w:r>
            <w:r>
              <w:rPr>
                <w:rFonts w:ascii="Times New Roman"/>
                <w:b w:val="false"/>
                <w:i w:val="false"/>
                <w:color w:val="000000"/>
                <w:sz w:val="20"/>
              </w:rPr>
              <w:t>из отдельных</w:t>
            </w:r>
            <w:r>
              <w:br/>
            </w:r>
            <w:r>
              <w:rPr>
                <w:rFonts w:ascii="Times New Roman"/>
                <w:b w:val="false"/>
                <w:i w:val="false"/>
                <w:color w:val="000000"/>
                <w:sz w:val="20"/>
              </w:rPr>
              <w:t>
</w:t>
            </w:r>
            <w:r>
              <w:rPr>
                <w:rFonts w:ascii="Times New Roman"/>
                <w:b w:val="false"/>
                <w:i w:val="false"/>
                <w:color w:val="000000"/>
                <w:sz w:val="20"/>
              </w:rPr>
              <w:t>стержней</w:t>
            </w:r>
          </w:p>
        </w:tc>
        <w:tc>
          <w:tcPr>
            <w:tcW w:w="0" w:type="auto"/>
            <w:vMerge/>
            <w:tcBorders>
              <w:top w:val="nil"/>
              <w:left w:val="single" w:color="cfcfcf" w:sz="5"/>
              <w:bottom w:val="single" w:color="cfcfcf" w:sz="5"/>
              <w:right w:val="single" w:color="cfcfcf" w:sz="5"/>
            </w:tcBorders>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w:t>
            </w:r>
            <w:r>
              <w:br/>
            </w:r>
            <w:r>
              <w:rPr>
                <w:rFonts w:ascii="Times New Roman"/>
                <w:b w:val="false"/>
                <w:i w:val="false"/>
                <w:color w:val="000000"/>
                <w:sz w:val="20"/>
              </w:rPr>
              <w:t>
</w:t>
            </w:r>
            <w:r>
              <w:rPr>
                <w:rFonts w:ascii="Times New Roman"/>
                <w:b/>
                <w:i w:val="false"/>
                <w:color w:val="000000"/>
                <w:sz w:val="20"/>
              </w:rPr>
              <w:t>сипаттамасы</w:t>
            </w:r>
            <w:r>
              <w:br/>
            </w:r>
            <w:r>
              <w:rPr>
                <w:rFonts w:ascii="Times New Roman"/>
                <w:b w:val="false"/>
                <w:i w:val="false"/>
                <w:color w:val="000000"/>
                <w:sz w:val="20"/>
              </w:rPr>
              <w:t>
</w:t>
            </w:r>
            <w:r>
              <w:rPr>
                <w:rFonts w:ascii="Times New Roman"/>
                <w:b/>
                <w:i w:val="false"/>
                <w:color w:val="000000"/>
                <w:sz w:val="20"/>
              </w:rPr>
              <w:t>өзгергенде</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w:t>
            </w:r>
            <w:r>
              <w:br/>
            </w:r>
            <w:r>
              <w:rPr>
                <w:rFonts w:ascii="Times New Roman"/>
                <w:b w:val="false"/>
                <w:i w:val="false"/>
                <w:color w:val="000000"/>
                <w:sz w:val="20"/>
              </w:rPr>
              <w:t>
</w:t>
            </w:r>
            <w:r>
              <w:rPr>
                <w:rFonts w:ascii="Times New Roman"/>
                <w:b/>
                <w:i w:val="false"/>
                <w:color w:val="000000"/>
                <w:sz w:val="20"/>
              </w:rPr>
              <w:t>малы бағасы</w:t>
            </w:r>
            <w:r>
              <w:br/>
            </w:r>
            <w:r>
              <w:rPr>
                <w:rFonts w:ascii="Times New Roman"/>
                <w:b w:val="false"/>
                <w:i w:val="false"/>
                <w:color w:val="000000"/>
                <w:sz w:val="20"/>
              </w:rPr>
              <w:t>
</w:t>
            </w:r>
            <w:r>
              <w:rPr>
                <w:rFonts w:ascii="Times New Roman"/>
                <w:b w:val="false"/>
                <w:i w:val="false"/>
                <w:color w:val="000000"/>
                <w:sz w:val="20"/>
              </w:rPr>
              <w:t>Сопоставимая</w:t>
            </w:r>
            <w:r>
              <w:br/>
            </w:r>
            <w:r>
              <w:rPr>
                <w:rFonts w:ascii="Times New Roman"/>
                <w:b w:val="false"/>
                <w:i w:val="false"/>
                <w:color w:val="000000"/>
                <w:sz w:val="20"/>
              </w:rPr>
              <w:t>
</w:t>
            </w:r>
            <w:r>
              <w:rPr>
                <w:rFonts w:ascii="Times New Roman"/>
                <w:b w:val="false"/>
                <w:i w:val="false"/>
                <w:color w:val="000000"/>
                <w:sz w:val="20"/>
              </w:rPr>
              <w:t>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w:t>
            </w:r>
            <w:r>
              <w:br/>
            </w:r>
            <w:r>
              <w:rPr>
                <w:rFonts w:ascii="Times New Roman"/>
                <w:b w:val="false"/>
                <w:i w:val="false"/>
                <w:color w:val="000000"/>
                <w:sz w:val="20"/>
              </w:rPr>
              <w:t>
</w:t>
            </w:r>
            <w:r>
              <w:rPr>
                <w:rFonts w:ascii="Times New Roman"/>
                <w:b w:val="false"/>
                <w:i w:val="false"/>
                <w:color w:val="000000"/>
                <w:sz w:val="20"/>
              </w:rPr>
              <w:t>тики работы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Торға</w:t>
            </w:r>
            <w:r>
              <w:br/>
            </w:r>
            <w:r>
              <w:rPr>
                <w:rFonts w:ascii="Times New Roman"/>
                <w:b w:val="false"/>
                <w:i w:val="false"/>
                <w:color w:val="000000"/>
                <w:sz w:val="20"/>
              </w:rPr>
              <w:t>
</w:t>
            </w:r>
            <w:r>
              <w:rPr>
                <w:rFonts w:ascii="Times New Roman"/>
                <w:b/>
                <w:i w:val="false"/>
                <w:color w:val="000000"/>
                <w:sz w:val="20"/>
              </w:rPr>
              <w:t>жинақ-</w:t>
            </w:r>
            <w:r>
              <w:br/>
            </w:r>
            <w:r>
              <w:rPr>
                <w:rFonts w:ascii="Times New Roman"/>
                <w:b w:val="false"/>
                <w:i w:val="false"/>
                <w:color w:val="000000"/>
                <w:sz w:val="20"/>
              </w:rPr>
              <w:t>
</w:t>
            </w:r>
            <w:r>
              <w:rPr>
                <w:rFonts w:ascii="Times New Roman"/>
                <w:b/>
                <w:i w:val="false"/>
                <w:color w:val="000000"/>
                <w:sz w:val="20"/>
              </w:rPr>
              <w:t>талған, В</w:t>
            </w:r>
            <w:r>
              <w:br/>
            </w:r>
            <w:r>
              <w:rPr>
                <w:rFonts w:ascii="Times New Roman"/>
                <w:b w:val="false"/>
                <w:i w:val="false"/>
                <w:color w:val="000000"/>
                <w:sz w:val="20"/>
              </w:rPr>
              <w:t>
</w:t>
            </w:r>
            <w:r>
              <w:rPr>
                <w:rFonts w:ascii="Times New Roman"/>
                <w:b/>
                <w:i w:val="false"/>
                <w:color w:val="000000"/>
                <w:sz w:val="20"/>
              </w:rPr>
              <w:t>класты</w:t>
            </w:r>
            <w:r>
              <w:br/>
            </w:r>
            <w:r>
              <w:rPr>
                <w:rFonts w:ascii="Times New Roman"/>
                <w:b w:val="false"/>
                <w:i w:val="false"/>
                <w:color w:val="000000"/>
                <w:sz w:val="20"/>
              </w:rPr>
              <w:t>
</w:t>
            </w:r>
            <w:r>
              <w:rPr>
                <w:rFonts w:ascii="Times New Roman"/>
                <w:b/>
                <w:i w:val="false"/>
                <w:color w:val="000000"/>
                <w:sz w:val="20"/>
              </w:rPr>
              <w:t>арматураны</w:t>
            </w:r>
            <w:r>
              <w:br/>
            </w:r>
            <w:r>
              <w:rPr>
                <w:rFonts w:ascii="Times New Roman"/>
                <w:b w:val="false"/>
                <w:i w:val="false"/>
                <w:color w:val="000000"/>
                <w:sz w:val="20"/>
              </w:rPr>
              <w:t>
</w:t>
            </w:r>
            <w:r>
              <w:rPr>
                <w:rFonts w:ascii="Times New Roman"/>
                <w:b/>
                <w:i w:val="false"/>
                <w:color w:val="000000"/>
                <w:sz w:val="20"/>
              </w:rPr>
              <w:t>орнату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установке</w:t>
            </w:r>
            <w:r>
              <w:br/>
            </w:r>
            <w:r>
              <w:rPr>
                <w:rFonts w:ascii="Times New Roman"/>
                <w:b w:val="false"/>
                <w:i w:val="false"/>
                <w:color w:val="000000"/>
                <w:sz w:val="20"/>
              </w:rPr>
              <w:t>
</w:t>
            </w:r>
            <w:r>
              <w:rPr>
                <w:rFonts w:ascii="Times New Roman"/>
                <w:b w:val="false"/>
                <w:i w:val="false"/>
                <w:color w:val="000000"/>
                <w:sz w:val="20"/>
              </w:rPr>
              <w:t>арматуры</w:t>
            </w:r>
            <w:r>
              <w:br/>
            </w:r>
            <w:r>
              <w:rPr>
                <w:rFonts w:ascii="Times New Roman"/>
                <w:b w:val="false"/>
                <w:i w:val="false"/>
                <w:color w:val="000000"/>
                <w:sz w:val="20"/>
              </w:rPr>
              <w:t>
</w:t>
            </w:r>
            <w:r>
              <w:rPr>
                <w:rFonts w:ascii="Times New Roman"/>
                <w:b w:val="false"/>
                <w:i w:val="false"/>
                <w:color w:val="000000"/>
                <w:sz w:val="20"/>
              </w:rPr>
              <w:t>класса В,</w:t>
            </w:r>
            <w:r>
              <w:br/>
            </w:r>
            <w:r>
              <w:rPr>
                <w:rFonts w:ascii="Times New Roman"/>
                <w:b w:val="false"/>
                <w:i w:val="false"/>
                <w:color w:val="000000"/>
                <w:sz w:val="20"/>
              </w:rPr>
              <w:t>
</w:t>
            </w:r>
            <w:r>
              <w:rPr>
                <w:rFonts w:ascii="Times New Roman"/>
                <w:b w:val="false"/>
                <w:i w:val="false"/>
                <w:color w:val="000000"/>
                <w:sz w:val="20"/>
              </w:rPr>
              <w:t>собранной в</w:t>
            </w:r>
            <w:r>
              <w:br/>
            </w:r>
            <w:r>
              <w:rPr>
                <w:rFonts w:ascii="Times New Roman"/>
                <w:b w:val="false"/>
                <w:i w:val="false"/>
                <w:color w:val="000000"/>
                <w:sz w:val="20"/>
              </w:rPr>
              <w:t>
</w:t>
            </w:r>
            <w:r>
              <w:rPr>
                <w:rFonts w:ascii="Times New Roman"/>
                <w:b w:val="false"/>
                <w:i w:val="false"/>
                <w:color w:val="000000"/>
                <w:sz w:val="20"/>
              </w:rPr>
              <w:t>сетки</w:t>
            </w:r>
            <w:r>
              <w:br/>
            </w:r>
            <w:r>
              <w:rPr>
                <w:rFonts w:ascii="Times New Roman"/>
                <w:b w:val="false"/>
                <w:i w:val="false"/>
                <w:color w:val="000000"/>
                <w:sz w:val="20"/>
              </w:rPr>
              <w:t>
</w:t>
            </w:r>
            <w:r>
              <w:rPr>
                <w:rFonts w:ascii="Times New Roman"/>
                <w:b w:val="false"/>
                <w:i w:val="false"/>
                <w:color w:val="000000"/>
                <w:sz w:val="20"/>
              </w:rPr>
              <w:t>43.99.50.170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іргетас-</w:t>
            </w:r>
            <w:r>
              <w:br/>
            </w:r>
            <w:r>
              <w:rPr>
                <w:rFonts w:ascii="Times New Roman"/>
                <w:b w:val="false"/>
                <w:i w:val="false"/>
                <w:color w:val="000000"/>
                <w:sz w:val="20"/>
              </w:rPr>
              <w:t>
</w:t>
            </w:r>
            <w:r>
              <w:rPr>
                <w:rFonts w:ascii="Times New Roman"/>
                <w:b/>
                <w:i w:val="false"/>
                <w:color w:val="000000"/>
                <w:sz w:val="20"/>
              </w:rPr>
              <w:t>тарға</w:t>
            </w:r>
            <w:r>
              <w:br/>
            </w:r>
            <w:r>
              <w:rPr>
                <w:rFonts w:ascii="Times New Roman"/>
                <w:b w:val="false"/>
                <w:i w:val="false"/>
                <w:color w:val="000000"/>
                <w:sz w:val="20"/>
              </w:rPr>
              <w:t>
</w:t>
            </w:r>
            <w:r>
              <w:rPr>
                <w:rFonts w:ascii="Times New Roman"/>
                <w:b/>
                <w:i w:val="false"/>
                <w:color w:val="000000"/>
                <w:sz w:val="20"/>
              </w:rPr>
              <w:t>арналаған</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фундаментов</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қабырға-</w:t>
            </w:r>
            <w:r>
              <w:br/>
            </w:r>
            <w:r>
              <w:rPr>
                <w:rFonts w:ascii="Times New Roman"/>
                <w:b w:val="false"/>
                <w:i w:val="false"/>
                <w:color w:val="000000"/>
                <w:sz w:val="20"/>
              </w:rPr>
              <w:t>
</w:t>
            </w:r>
            <w:r>
              <w:rPr>
                <w:rFonts w:ascii="Times New Roman"/>
                <w:b/>
                <w:i w:val="false"/>
                <w:color w:val="000000"/>
                <w:sz w:val="20"/>
              </w:rPr>
              <w:t>ларға</w:t>
            </w:r>
            <w:r>
              <w:br/>
            </w:r>
            <w:r>
              <w:rPr>
                <w:rFonts w:ascii="Times New Roman"/>
                <w:b w:val="false"/>
                <w:i w:val="false"/>
                <w:color w:val="000000"/>
                <w:sz w:val="20"/>
              </w:rPr>
              <w:t>
</w:t>
            </w:r>
            <w:r>
              <w:rPr>
                <w:rFonts w:ascii="Times New Roman"/>
                <w:b/>
                <w:i w:val="false"/>
                <w:color w:val="000000"/>
                <w:sz w:val="20"/>
              </w:rPr>
              <w:t>арналаған</w:t>
            </w:r>
            <w:r>
              <w:br/>
            </w:r>
            <w:r>
              <w:rPr>
                <w:rFonts w:ascii="Times New Roman"/>
                <w:b w:val="false"/>
                <w:i w:val="false"/>
                <w:color w:val="000000"/>
                <w:sz w:val="20"/>
              </w:rPr>
              <w:t>
</w:t>
            </w:r>
            <w:r>
              <w:rPr>
                <w:rFonts w:ascii="Times New Roman"/>
                <w:b w:val="false"/>
                <w:i w:val="false"/>
                <w:color w:val="000000"/>
                <w:sz w:val="20"/>
              </w:rPr>
              <w:t>для стен</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аражабын-</w:t>
            </w:r>
            <w:r>
              <w:br/>
            </w:r>
            <w:r>
              <w:rPr>
                <w:rFonts w:ascii="Times New Roman"/>
                <w:b w:val="false"/>
                <w:i w:val="false"/>
                <w:color w:val="000000"/>
                <w:sz w:val="20"/>
              </w:rPr>
              <w:t>
</w:t>
            </w:r>
            <w:r>
              <w:rPr>
                <w:rFonts w:ascii="Times New Roman"/>
                <w:b/>
                <w:i w:val="false"/>
                <w:color w:val="000000"/>
                <w:sz w:val="20"/>
              </w:rPr>
              <w:t>дарға</w:t>
            </w:r>
            <w:r>
              <w:br/>
            </w:r>
            <w:r>
              <w:rPr>
                <w:rFonts w:ascii="Times New Roman"/>
                <w:b w:val="false"/>
                <w:i w:val="false"/>
                <w:color w:val="000000"/>
                <w:sz w:val="20"/>
              </w:rPr>
              <w:t>
</w:t>
            </w:r>
            <w:r>
              <w:rPr>
                <w:rFonts w:ascii="Times New Roman"/>
                <w:b/>
                <w:i w:val="false"/>
                <w:color w:val="000000"/>
                <w:sz w:val="20"/>
              </w:rPr>
              <w:t>арналаған</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перекрытий</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өрме</w:t>
            </w:r>
            <w:r>
              <w:br/>
            </w:r>
            <w:r>
              <w:rPr>
                <w:rFonts w:ascii="Times New Roman"/>
                <w:b w:val="false"/>
                <w:i w:val="false"/>
                <w:color w:val="000000"/>
                <w:sz w:val="20"/>
              </w:rPr>
              <w:t>
</w:t>
            </w:r>
            <w:r>
              <w:rPr>
                <w:rFonts w:ascii="Times New Roman"/>
                <w:b w:val="false"/>
                <w:i w:val="false"/>
                <w:color w:val="000000"/>
                <w:sz w:val="20"/>
              </w:rPr>
              <w:t>плетеная</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w:t>
            </w:r>
            <w:r>
              <w:rPr>
                <w:rFonts w:ascii="Times New Roman"/>
                <w:b/>
                <w:i w:val="false"/>
                <w:color w:val="000000"/>
                <w:sz w:val="20"/>
              </w:rPr>
              <w:t>некерлік</w:t>
            </w:r>
            <w:r>
              <w:br/>
            </w:r>
            <w:r>
              <w:rPr>
                <w:rFonts w:ascii="Times New Roman"/>
                <w:b w:val="false"/>
                <w:i w:val="false"/>
                <w:color w:val="000000"/>
                <w:sz w:val="20"/>
              </w:rPr>
              <w:t>
</w:t>
            </w:r>
            <w:r>
              <w:rPr>
                <w:rFonts w:ascii="Times New Roman"/>
                <w:b w:val="false"/>
                <w:i w:val="false"/>
                <w:color w:val="000000"/>
                <w:sz w:val="20"/>
              </w:rPr>
              <w:t>сварная</w:t>
            </w:r>
          </w:p>
        </w:tc>
        <w:tc>
          <w:tcPr>
            <w:tcW w:w="0" w:type="auto"/>
            <w:vMerge/>
            <w:tcBorders>
              <w:top w:val="nil"/>
              <w:left w:val="single" w:color="cfcfcf" w:sz="5"/>
              <w:bottom w:val="single" w:color="cfcfcf" w:sz="5"/>
              <w:right w:val="single" w:color="cfcfcf" w:sz="5"/>
            </w:tcBorders>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w:t>
            </w:r>
            <w:r>
              <w:br/>
            </w:r>
            <w:r>
              <w:rPr>
                <w:rFonts w:ascii="Times New Roman"/>
                <w:b w:val="false"/>
                <w:i w:val="false"/>
                <w:color w:val="000000"/>
                <w:sz w:val="20"/>
              </w:rPr>
              <w:t>
</w:t>
            </w:r>
            <w:r>
              <w:rPr>
                <w:rFonts w:ascii="Times New Roman"/>
                <w:b/>
                <w:i w:val="false"/>
                <w:color w:val="000000"/>
                <w:sz w:val="20"/>
              </w:rPr>
              <w:t>сипаттамасы</w:t>
            </w:r>
            <w:r>
              <w:br/>
            </w:r>
            <w:r>
              <w:rPr>
                <w:rFonts w:ascii="Times New Roman"/>
                <w:b w:val="false"/>
                <w:i w:val="false"/>
                <w:color w:val="000000"/>
                <w:sz w:val="20"/>
              </w:rPr>
              <w:t>
</w:t>
            </w:r>
            <w:r>
              <w:rPr>
                <w:rFonts w:ascii="Times New Roman"/>
                <w:b/>
                <w:i w:val="false"/>
                <w:color w:val="000000"/>
                <w:sz w:val="20"/>
              </w:rPr>
              <w:t>өзгергенде</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w:t>
            </w:r>
            <w:r>
              <w:br/>
            </w:r>
            <w:r>
              <w:rPr>
                <w:rFonts w:ascii="Times New Roman"/>
                <w:b w:val="false"/>
                <w:i w:val="false"/>
                <w:color w:val="000000"/>
                <w:sz w:val="20"/>
              </w:rPr>
              <w:t>
</w:t>
            </w:r>
            <w:r>
              <w:rPr>
                <w:rFonts w:ascii="Times New Roman"/>
                <w:b/>
                <w:i w:val="false"/>
                <w:color w:val="000000"/>
                <w:sz w:val="20"/>
              </w:rPr>
              <w:t>малы бағасы</w:t>
            </w:r>
            <w:r>
              <w:br/>
            </w:r>
            <w:r>
              <w:rPr>
                <w:rFonts w:ascii="Times New Roman"/>
                <w:b w:val="false"/>
                <w:i w:val="false"/>
                <w:color w:val="000000"/>
                <w:sz w:val="20"/>
              </w:rPr>
              <w:t>
</w:t>
            </w:r>
            <w:r>
              <w:rPr>
                <w:rFonts w:ascii="Times New Roman"/>
                <w:b w:val="false"/>
                <w:i w:val="false"/>
                <w:color w:val="000000"/>
                <w:sz w:val="20"/>
              </w:rPr>
              <w:t>Сопоставимая</w:t>
            </w:r>
            <w:r>
              <w:br/>
            </w:r>
            <w:r>
              <w:rPr>
                <w:rFonts w:ascii="Times New Roman"/>
                <w:b w:val="false"/>
                <w:i w:val="false"/>
                <w:color w:val="000000"/>
                <w:sz w:val="20"/>
              </w:rPr>
              <w:t>
</w:t>
            </w:r>
            <w:r>
              <w:rPr>
                <w:rFonts w:ascii="Times New Roman"/>
                <w:b w:val="false"/>
                <w:i w:val="false"/>
                <w:color w:val="000000"/>
                <w:sz w:val="20"/>
              </w:rPr>
              <w:t>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w:t>
            </w:r>
            <w:r>
              <w:br/>
            </w:r>
            <w:r>
              <w:rPr>
                <w:rFonts w:ascii="Times New Roman"/>
                <w:b w:val="false"/>
                <w:i w:val="false"/>
                <w:color w:val="000000"/>
                <w:sz w:val="20"/>
              </w:rPr>
              <w:t>
</w:t>
            </w:r>
            <w:r>
              <w:rPr>
                <w:rFonts w:ascii="Times New Roman"/>
                <w:b w:val="false"/>
                <w:i w:val="false"/>
                <w:color w:val="000000"/>
                <w:sz w:val="20"/>
              </w:rPr>
              <w:t>тики работы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w:t>
            </w:r>
            <w:r>
              <w:br/>
            </w:r>
            <w:r>
              <w:rPr>
                <w:rFonts w:ascii="Times New Roman"/>
                <w:b w:val="false"/>
                <w:i w:val="false"/>
                <w:color w:val="000000"/>
                <w:sz w:val="20"/>
              </w:rPr>
              <w:t>
</w:t>
            </w:r>
            <w:r>
              <w:rPr>
                <w:rFonts w:ascii="Times New Roman"/>
                <w:b/>
                <w:i w:val="false"/>
                <w:color w:val="000000"/>
                <w:sz w:val="20"/>
              </w:rPr>
              <w:t>жыл</w:t>
            </w:r>
            <w:r>
              <w:rPr>
                <w:rFonts w:ascii="Times New Roman"/>
                <w:b/>
                <w:i w:val="false"/>
                <w:color w:val="000000"/>
                <w:sz w:val="20"/>
              </w:rPr>
              <w:t>ғ</w:t>
            </w:r>
            <w:r>
              <w:rPr>
                <w:rFonts w:ascii="Times New Roman"/>
                <w:b/>
                <w:i w:val="false"/>
                <w:color w:val="000000"/>
                <w:sz w:val="20"/>
              </w:rPr>
              <w:t>ы IV</w:t>
            </w:r>
            <w:r>
              <w:br/>
            </w:r>
            <w:r>
              <w:rPr>
                <w:rFonts w:ascii="Times New Roman"/>
                <w:b w:val="false"/>
                <w:i w:val="false"/>
                <w:color w:val="000000"/>
                <w:sz w:val="20"/>
              </w:rPr>
              <w:t>
</w:t>
            </w:r>
            <w:r>
              <w:rPr>
                <w:rFonts w:ascii="Times New Roman"/>
                <w:b/>
                <w:i w:val="false"/>
                <w:color w:val="000000"/>
                <w:sz w:val="20"/>
              </w:rPr>
              <w:t>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bl>
    <w:bookmarkStart w:name="z442" w:id="100"/>
    <w:p>
      <w:pPr>
        <w:spacing w:after="0"/>
        <w:ind w:left="0"/>
        <w:jc w:val="both"/>
      </w:pPr>
      <w:r>
        <w:rPr>
          <w:rFonts w:ascii="Times New Roman"/>
          <w:b w:val="false"/>
          <w:i w:val="false"/>
          <w:color w:val="000000"/>
          <w:sz w:val="28"/>
        </w:rPr>
        <w:t>
</w:t>
      </w:r>
      <w:r>
        <w:rPr>
          <w:rFonts w:ascii="Times New Roman"/>
          <w:b/>
          <w:i w:val="false"/>
          <w:color w:val="000000"/>
          <w:sz w:val="28"/>
        </w:rPr>
        <w:t>4. Ғимараттарға арналған құрылыстық болат құрылымдарды тұрғызу бойынша жұмысы</w:t>
      </w:r>
      <w:r>
        <w:br/>
      </w:r>
      <w:r>
        <w:rPr>
          <w:rFonts w:ascii="Times New Roman"/>
          <w:b w:val="false"/>
          <w:i w:val="false"/>
          <w:color w:val="000000"/>
          <w:sz w:val="28"/>
        </w:rPr>
        <w:t>
</w:t>
      </w:r>
      <w:r>
        <w:rPr>
          <w:rFonts w:ascii="Times New Roman"/>
          <w:b/>
          <w:i w:val="false"/>
          <w:color w:val="000000"/>
          <w:sz w:val="28"/>
        </w:rPr>
        <w:t>түрлерінің бағасын көрсетіңіз, ҚҚС-сыз теңгемен</w:t>
      </w:r>
      <w:r>
        <w:br/>
      </w:r>
      <w:r>
        <w:rPr>
          <w:rFonts w:ascii="Times New Roman"/>
          <w:b w:val="false"/>
          <w:i w:val="false"/>
          <w:color w:val="000000"/>
          <w:sz w:val="28"/>
        </w:rPr>
        <w:t>
</w:t>
      </w:r>
      <w:r>
        <w:rPr>
          <w:rFonts w:ascii="Times New Roman"/>
          <w:b w:val="false"/>
          <w:i w:val="false"/>
          <w:color w:val="000000"/>
          <w:sz w:val="28"/>
        </w:rPr>
        <w:t>Укажите цены на виды работ по возведению строительных стальных конструкций для зданий,</w:t>
      </w:r>
      <w:r>
        <w:br/>
      </w:r>
      <w:r>
        <w:rPr>
          <w:rFonts w:ascii="Times New Roman"/>
          <w:b w:val="false"/>
          <w:i w:val="false"/>
          <w:color w:val="000000"/>
          <w:sz w:val="28"/>
        </w:rPr>
        <w:t>
</w:t>
      </w:r>
      <w:r>
        <w:rPr>
          <w:rFonts w:ascii="Times New Roman"/>
          <w:b w:val="false"/>
          <w:i w:val="false"/>
          <w:color w:val="000000"/>
          <w:sz w:val="28"/>
        </w:rPr>
        <w:t>в тенге без НДС</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1213"/>
        <w:gridCol w:w="1733"/>
        <w:gridCol w:w="1250"/>
        <w:gridCol w:w="813"/>
        <w:gridCol w:w="2053"/>
        <w:gridCol w:w="793"/>
        <w:gridCol w:w="1813"/>
        <w:gridCol w:w="1033"/>
        <w:gridCol w:w="2213"/>
        <w:gridCol w:w="1353"/>
      </w:tblGrid>
      <w:tr>
        <w:trPr>
          <w:trHeight w:val="30" w:hRule="atLeast"/>
        </w:trPr>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Жұмыстың</w:t>
            </w:r>
            <w:r>
              <w:br/>
            </w:r>
            <w:r>
              <w:rPr>
                <w:rFonts w:ascii="Times New Roman"/>
                <w:b w:val="false"/>
                <w:i w:val="false"/>
                <w:color w:val="000000"/>
                <w:sz w:val="20"/>
              </w:rPr>
              <w:t>
</w:t>
            </w:r>
            <w:r>
              <w:rPr>
                <w:rFonts w:ascii="Times New Roman"/>
                <w:b/>
                <w:i w:val="false"/>
                <w:color w:val="000000"/>
                <w:sz w:val="20"/>
              </w:rPr>
              <w:t>атауы, коды</w:t>
            </w:r>
            <w:r>
              <w:br/>
            </w:r>
            <w:r>
              <w:rPr>
                <w:rFonts w:ascii="Times New Roman"/>
                <w:b w:val="false"/>
                <w:i w:val="false"/>
                <w:color w:val="000000"/>
                <w:sz w:val="20"/>
              </w:rPr>
              <w:t>
</w:t>
            </w:r>
            <w:r>
              <w:rPr>
                <w:rFonts w:ascii="Times New Roman"/>
                <w:b/>
                <w:i w:val="false"/>
                <w:color w:val="000000"/>
                <w:sz w:val="20"/>
              </w:rPr>
              <w:t>және оның</w:t>
            </w:r>
            <w:r>
              <w:br/>
            </w:r>
            <w:r>
              <w:rPr>
                <w:rFonts w:ascii="Times New Roman"/>
                <w:b w:val="false"/>
                <w:i w:val="false"/>
                <w:color w:val="000000"/>
                <w:sz w:val="20"/>
              </w:rPr>
              <w:t>
</w:t>
            </w:r>
            <w:r>
              <w:rPr>
                <w:rFonts w:ascii="Times New Roman"/>
                <w:b/>
                <w:i w:val="false"/>
                <w:color w:val="000000"/>
                <w:sz w:val="20"/>
              </w:rPr>
              <w:t>сипаттамасы</w:t>
            </w:r>
            <w:r>
              <w:br/>
            </w:r>
            <w:r>
              <w:rPr>
                <w:rFonts w:ascii="Times New Roman"/>
                <w:b w:val="false"/>
                <w:i w:val="false"/>
                <w:color w:val="000000"/>
                <w:sz w:val="20"/>
              </w:rPr>
              <w:t>
</w:t>
            </w:r>
            <w:r>
              <w:rPr>
                <w:rFonts w:ascii="Times New Roman"/>
                <w:b w:val="false"/>
                <w:i w:val="false"/>
                <w:color w:val="000000"/>
                <w:sz w:val="20"/>
              </w:rPr>
              <w:t>Название, код</w:t>
            </w:r>
            <w:r>
              <w:br/>
            </w:r>
            <w:r>
              <w:rPr>
                <w:rFonts w:ascii="Times New Roman"/>
                <w:b w:val="false"/>
                <w:i w:val="false"/>
                <w:color w:val="000000"/>
                <w:sz w:val="20"/>
              </w:rPr>
              <w:t>
</w:t>
            </w:r>
            <w:r>
              <w:rPr>
                <w:rFonts w:ascii="Times New Roman"/>
                <w:b w:val="false"/>
                <w:i w:val="false"/>
                <w:color w:val="000000"/>
                <w:sz w:val="20"/>
              </w:rPr>
              <w:t>работы и ее</w:t>
            </w:r>
            <w:r>
              <w:br/>
            </w:r>
            <w:r>
              <w:rPr>
                <w:rFonts w:ascii="Times New Roman"/>
                <w:b w:val="false"/>
                <w:i w:val="false"/>
                <w:color w:val="000000"/>
                <w:sz w:val="20"/>
              </w:rPr>
              <w:t>
</w:t>
            </w:r>
            <w:r>
              <w:rPr>
                <w:rFonts w:ascii="Times New Roman"/>
                <w:b w:val="false"/>
                <w:i w:val="false"/>
                <w:color w:val="000000"/>
                <w:sz w:val="20"/>
              </w:rPr>
              <w:t>характеристика</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лшем</w:t>
            </w:r>
            <w:r>
              <w:br/>
            </w:r>
            <w:r>
              <w:rPr>
                <w:rFonts w:ascii="Times New Roman"/>
                <w:b w:val="false"/>
                <w:i w:val="false"/>
                <w:color w:val="000000"/>
                <w:sz w:val="20"/>
              </w:rPr>
              <w:t>
</w:t>
            </w:r>
            <w:r>
              <w:rPr>
                <w:rFonts w:ascii="Times New Roman"/>
                <w:b/>
                <w:i w:val="false"/>
                <w:color w:val="000000"/>
                <w:sz w:val="20"/>
              </w:rPr>
              <w:t>бірлі-</w:t>
            </w:r>
            <w:r>
              <w:br/>
            </w:r>
            <w:r>
              <w:rPr>
                <w:rFonts w:ascii="Times New Roman"/>
                <w:b w:val="false"/>
                <w:i w:val="false"/>
                <w:color w:val="000000"/>
                <w:sz w:val="20"/>
              </w:rPr>
              <w:t>
</w:t>
            </w:r>
            <w:r>
              <w:rPr>
                <w:rFonts w:ascii="Times New Roman"/>
                <w:b/>
                <w:i w:val="false"/>
                <w:color w:val="000000"/>
                <w:sz w:val="20"/>
              </w:rPr>
              <w:t>гі</w:t>
            </w:r>
            <w:r>
              <w:br/>
            </w:r>
            <w:r>
              <w:rPr>
                <w:rFonts w:ascii="Times New Roman"/>
                <w:b w:val="false"/>
                <w:i w:val="false"/>
                <w:color w:val="000000"/>
                <w:sz w:val="20"/>
              </w:rPr>
              <w:t>
</w:t>
            </w: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өрсетіл-</w:t>
            </w:r>
            <w:r>
              <w:br/>
            </w:r>
            <w:r>
              <w:rPr>
                <w:rFonts w:ascii="Times New Roman"/>
                <w:b w:val="false"/>
                <w:i w:val="false"/>
                <w:color w:val="000000"/>
                <w:sz w:val="20"/>
              </w:rPr>
              <w:t>
</w:t>
            </w:r>
            <w:r>
              <w:rPr>
                <w:rFonts w:ascii="Times New Roman"/>
                <w:b/>
                <w:i w:val="false"/>
                <w:color w:val="000000"/>
                <w:sz w:val="20"/>
              </w:rPr>
              <w:t>сін және</w:t>
            </w:r>
            <w:r>
              <w:br/>
            </w:r>
            <w:r>
              <w:rPr>
                <w:rFonts w:ascii="Times New Roman"/>
                <w:b w:val="false"/>
                <w:i w:val="false"/>
                <w:color w:val="000000"/>
                <w:sz w:val="20"/>
              </w:rPr>
              <w:t>
</w:t>
            </w:r>
            <w:r>
              <w:rPr>
                <w:rFonts w:ascii="Times New Roman"/>
                <w:b/>
                <w:i w:val="false"/>
                <w:color w:val="000000"/>
                <w:sz w:val="20"/>
              </w:rPr>
              <w:t>белгілен-</w:t>
            </w:r>
            <w:r>
              <w:br/>
            </w:r>
            <w:r>
              <w:rPr>
                <w:rFonts w:ascii="Times New Roman"/>
                <w:b w:val="false"/>
                <w:i w:val="false"/>
                <w:color w:val="000000"/>
                <w:sz w:val="20"/>
              </w:rPr>
              <w:t>
</w:t>
            </w:r>
            <w:r>
              <w:rPr>
                <w:rFonts w:ascii="Times New Roman"/>
                <w:b/>
                <w:i w:val="false"/>
                <w:color w:val="000000"/>
                <w:sz w:val="20"/>
              </w:rPr>
              <w:t>сін</w:t>
            </w:r>
            <w:r>
              <w:br/>
            </w:r>
            <w:r>
              <w:rPr>
                <w:rFonts w:ascii="Times New Roman"/>
                <w:b w:val="false"/>
                <w:i w:val="false"/>
                <w:color w:val="000000"/>
                <w:sz w:val="20"/>
              </w:rPr>
              <w:t>
</w:t>
            </w:r>
            <w:r>
              <w:rPr>
                <w:rFonts w:ascii="Times New Roman"/>
                <w:b w:val="false"/>
                <w:i w:val="false"/>
                <w:color w:val="000000"/>
                <w:sz w:val="20"/>
              </w:rPr>
              <w:t>отметить и</w:t>
            </w:r>
            <w:r>
              <w:br/>
            </w:r>
            <w:r>
              <w:rPr>
                <w:rFonts w:ascii="Times New Roman"/>
                <w:b w:val="false"/>
                <w:i w:val="false"/>
                <w:color w:val="000000"/>
                <w:sz w:val="20"/>
              </w:rPr>
              <w:t>
</w:t>
            </w:r>
            <w:r>
              <w:rPr>
                <w:rFonts w:ascii="Times New Roman"/>
                <w:b w:val="false"/>
                <w:i w:val="false"/>
                <w:color w:val="000000"/>
                <w:sz w:val="20"/>
              </w:rPr>
              <w:t>указать</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w:t>
            </w:r>
            <w:r>
              <w:br/>
            </w:r>
            <w:r>
              <w:rPr>
                <w:rFonts w:ascii="Times New Roman"/>
                <w:b w:val="false"/>
                <w:i w:val="false"/>
                <w:color w:val="000000"/>
                <w:sz w:val="20"/>
              </w:rPr>
              <w:t>
</w:t>
            </w:r>
            <w:r>
              <w:rPr>
                <w:rFonts w:ascii="Times New Roman"/>
                <w:b/>
                <w:i w:val="false"/>
                <w:color w:val="000000"/>
                <w:sz w:val="20"/>
              </w:rPr>
              <w:t>сін және</w:t>
            </w:r>
            <w:r>
              <w:br/>
            </w:r>
            <w:r>
              <w:rPr>
                <w:rFonts w:ascii="Times New Roman"/>
                <w:b w:val="false"/>
                <w:i w:val="false"/>
                <w:color w:val="000000"/>
                <w:sz w:val="20"/>
              </w:rPr>
              <w:t>
</w:t>
            </w:r>
            <w:r>
              <w:rPr>
                <w:rFonts w:ascii="Times New Roman"/>
                <w:b/>
                <w:i w:val="false"/>
                <w:color w:val="000000"/>
                <w:sz w:val="20"/>
              </w:rPr>
              <w:t>белгілен-</w:t>
            </w:r>
            <w:r>
              <w:br/>
            </w:r>
            <w:r>
              <w:rPr>
                <w:rFonts w:ascii="Times New Roman"/>
                <w:b w:val="false"/>
                <w:i w:val="false"/>
                <w:color w:val="000000"/>
                <w:sz w:val="20"/>
              </w:rPr>
              <w:t>
</w:t>
            </w:r>
            <w:r>
              <w:rPr>
                <w:rFonts w:ascii="Times New Roman"/>
                <w:b/>
                <w:i w:val="false"/>
                <w:color w:val="000000"/>
                <w:sz w:val="20"/>
              </w:rPr>
              <w:t>сін</w:t>
            </w:r>
            <w:r>
              <w:br/>
            </w:r>
            <w:r>
              <w:rPr>
                <w:rFonts w:ascii="Times New Roman"/>
                <w:b w:val="false"/>
                <w:i w:val="false"/>
                <w:color w:val="000000"/>
                <w:sz w:val="20"/>
              </w:rPr>
              <w:t>
</w:t>
            </w:r>
            <w:r>
              <w:rPr>
                <w:rFonts w:ascii="Times New Roman"/>
                <w:b w:val="false"/>
                <w:i w:val="false"/>
                <w:color w:val="000000"/>
                <w:sz w:val="20"/>
              </w:rPr>
              <w:t>отметить и</w:t>
            </w:r>
            <w:r>
              <w:br/>
            </w:r>
            <w:r>
              <w:rPr>
                <w:rFonts w:ascii="Times New Roman"/>
                <w:b w:val="false"/>
                <w:i w:val="false"/>
                <w:color w:val="000000"/>
                <w:sz w:val="20"/>
              </w:rPr>
              <w:t>
</w:t>
            </w:r>
            <w:r>
              <w:rPr>
                <w:rFonts w:ascii="Times New Roman"/>
                <w:b w:val="false"/>
                <w:i w:val="false"/>
                <w:color w:val="000000"/>
                <w:sz w:val="20"/>
              </w:rPr>
              <w:t>указать</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w:t>
            </w:r>
            <w:r>
              <w:br/>
            </w:r>
            <w:r>
              <w:rPr>
                <w:rFonts w:ascii="Times New Roman"/>
                <w:b w:val="false"/>
                <w:i w:val="false"/>
                <w:color w:val="000000"/>
                <w:sz w:val="20"/>
              </w:rPr>
              <w:t>
</w:t>
            </w:r>
            <w:r>
              <w:rPr>
                <w:rFonts w:ascii="Times New Roman"/>
                <w:b/>
                <w:i w:val="false"/>
                <w:color w:val="000000"/>
                <w:sz w:val="20"/>
              </w:rPr>
              <w:t>сін және</w:t>
            </w:r>
            <w:r>
              <w:br/>
            </w:r>
            <w:r>
              <w:rPr>
                <w:rFonts w:ascii="Times New Roman"/>
                <w:b w:val="false"/>
                <w:i w:val="false"/>
                <w:color w:val="000000"/>
                <w:sz w:val="20"/>
              </w:rPr>
              <w:t>
</w:t>
            </w:r>
            <w:r>
              <w:rPr>
                <w:rFonts w:ascii="Times New Roman"/>
                <w:b/>
                <w:i w:val="false"/>
                <w:color w:val="000000"/>
                <w:sz w:val="20"/>
              </w:rPr>
              <w:t>белгілен-</w:t>
            </w:r>
            <w:r>
              <w:br/>
            </w:r>
            <w:r>
              <w:rPr>
                <w:rFonts w:ascii="Times New Roman"/>
                <w:b w:val="false"/>
                <w:i w:val="false"/>
                <w:color w:val="000000"/>
                <w:sz w:val="20"/>
              </w:rPr>
              <w:t>
</w:t>
            </w:r>
            <w:r>
              <w:rPr>
                <w:rFonts w:ascii="Times New Roman"/>
                <w:b/>
                <w:i w:val="false"/>
                <w:color w:val="000000"/>
                <w:sz w:val="20"/>
              </w:rPr>
              <w:t>сін</w:t>
            </w:r>
            <w:r>
              <w:br/>
            </w:r>
            <w:r>
              <w:rPr>
                <w:rFonts w:ascii="Times New Roman"/>
                <w:b w:val="false"/>
                <w:i w:val="false"/>
                <w:color w:val="000000"/>
                <w:sz w:val="20"/>
              </w:rPr>
              <w:t>
</w:t>
            </w:r>
            <w:r>
              <w:rPr>
                <w:rFonts w:ascii="Times New Roman"/>
                <w:b w:val="false"/>
                <w:i w:val="false"/>
                <w:color w:val="000000"/>
                <w:sz w:val="20"/>
              </w:rPr>
              <w:t>отметить и</w:t>
            </w:r>
            <w:r>
              <w:br/>
            </w:r>
            <w:r>
              <w:rPr>
                <w:rFonts w:ascii="Times New Roman"/>
                <w:b w:val="false"/>
                <w:i w:val="false"/>
                <w:color w:val="000000"/>
                <w:sz w:val="20"/>
              </w:rPr>
              <w:t>
</w:t>
            </w:r>
            <w:r>
              <w:rPr>
                <w:rFonts w:ascii="Times New Roman"/>
                <w:b w:val="false"/>
                <w:i w:val="false"/>
                <w:color w:val="000000"/>
                <w:sz w:val="20"/>
              </w:rPr>
              <w:t>указать</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көрсетілсін</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белгіленсін</w:t>
            </w:r>
            <w:r>
              <w:br/>
            </w:r>
            <w:r>
              <w:rPr>
                <w:rFonts w:ascii="Times New Roman"/>
                <w:b w:val="false"/>
                <w:i w:val="false"/>
                <w:color w:val="000000"/>
                <w:sz w:val="20"/>
              </w:rPr>
              <w:t>
</w:t>
            </w:r>
            <w:r>
              <w:rPr>
                <w:rFonts w:ascii="Times New Roman"/>
                <w:b w:val="false"/>
                <w:i w:val="false"/>
                <w:color w:val="000000"/>
                <w:sz w:val="20"/>
              </w:rPr>
              <w:t>отметить и</w:t>
            </w:r>
            <w:r>
              <w:br/>
            </w:r>
            <w:r>
              <w:rPr>
                <w:rFonts w:ascii="Times New Roman"/>
                <w:b w:val="false"/>
                <w:i w:val="false"/>
                <w:color w:val="000000"/>
                <w:sz w:val="20"/>
              </w:rPr>
              <w:t>
</w:t>
            </w:r>
            <w:r>
              <w:rPr>
                <w:rFonts w:ascii="Times New Roman"/>
                <w:b w:val="false"/>
                <w:i w:val="false"/>
                <w:color w:val="000000"/>
                <w:sz w:val="20"/>
              </w:rPr>
              <w:t>указать</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Қабырғалардың</w:t>
            </w:r>
            <w:r>
              <w:br/>
            </w:r>
            <w:r>
              <w:rPr>
                <w:rFonts w:ascii="Times New Roman"/>
                <w:b w:val="false"/>
                <w:i w:val="false"/>
                <w:color w:val="000000"/>
                <w:sz w:val="20"/>
              </w:rPr>
              <w:t>
</w:t>
            </w:r>
            <w:r>
              <w:rPr>
                <w:rFonts w:ascii="Times New Roman"/>
                <w:b/>
                <w:i w:val="false"/>
                <w:color w:val="000000"/>
                <w:sz w:val="20"/>
              </w:rPr>
              <w:t>болат</w:t>
            </w:r>
            <w:r>
              <w:br/>
            </w:r>
            <w:r>
              <w:rPr>
                <w:rFonts w:ascii="Times New Roman"/>
                <w:b w:val="false"/>
                <w:i w:val="false"/>
                <w:color w:val="000000"/>
                <w:sz w:val="20"/>
              </w:rPr>
              <w:t>
</w:t>
            </w:r>
            <w:r>
              <w:rPr>
                <w:rFonts w:ascii="Times New Roman"/>
                <w:b/>
                <w:i w:val="false"/>
                <w:color w:val="000000"/>
                <w:sz w:val="20"/>
              </w:rPr>
              <w:t>құрылымдарың</w:t>
            </w:r>
            <w:r>
              <w:br/>
            </w:r>
            <w:r>
              <w:rPr>
                <w:rFonts w:ascii="Times New Roman"/>
                <w:b w:val="false"/>
                <w:i w:val="false"/>
                <w:color w:val="000000"/>
                <w:sz w:val="20"/>
              </w:rPr>
              <w:t>
</w:t>
            </w:r>
            <w:r>
              <w:rPr>
                <w:rFonts w:ascii="Times New Roman"/>
                <w:b/>
                <w:i w:val="false"/>
                <w:color w:val="000000"/>
                <w:sz w:val="20"/>
              </w:rPr>
              <w:t>жинақтау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монтажу</w:t>
            </w:r>
            <w:r>
              <w:br/>
            </w:r>
            <w:r>
              <w:rPr>
                <w:rFonts w:ascii="Times New Roman"/>
                <w:b w:val="false"/>
                <w:i w:val="false"/>
                <w:color w:val="000000"/>
                <w:sz w:val="20"/>
              </w:rPr>
              <w:t>
</w:t>
            </w:r>
            <w:r>
              <w:rPr>
                <w:rFonts w:ascii="Times New Roman"/>
                <w:b w:val="false"/>
                <w:i w:val="false"/>
                <w:color w:val="000000"/>
                <w:sz w:val="20"/>
              </w:rPr>
              <w:t>стальных</w:t>
            </w:r>
            <w:r>
              <w:br/>
            </w:r>
            <w:r>
              <w:rPr>
                <w:rFonts w:ascii="Times New Roman"/>
                <w:b w:val="false"/>
                <w:i w:val="false"/>
                <w:color w:val="000000"/>
                <w:sz w:val="20"/>
              </w:rPr>
              <w:t>
</w:t>
            </w:r>
            <w:r>
              <w:rPr>
                <w:rFonts w:ascii="Times New Roman"/>
                <w:b w:val="false"/>
                <w:i w:val="false"/>
                <w:color w:val="000000"/>
                <w:sz w:val="20"/>
              </w:rPr>
              <w:t>конструкций</w:t>
            </w:r>
            <w:r>
              <w:br/>
            </w:r>
            <w:r>
              <w:rPr>
                <w:rFonts w:ascii="Times New Roman"/>
                <w:b w:val="false"/>
                <w:i w:val="false"/>
                <w:color w:val="000000"/>
                <w:sz w:val="20"/>
              </w:rPr>
              <w:t>
</w:t>
            </w:r>
            <w:r>
              <w:rPr>
                <w:rFonts w:ascii="Times New Roman"/>
                <w:b w:val="false"/>
                <w:i w:val="false"/>
                <w:color w:val="000000"/>
                <w:sz w:val="20"/>
              </w:rPr>
              <w:t>стен</w:t>
            </w:r>
            <w:r>
              <w:br/>
            </w:r>
            <w:r>
              <w:rPr>
                <w:rFonts w:ascii="Times New Roman"/>
                <w:b w:val="false"/>
                <w:i w:val="false"/>
                <w:color w:val="000000"/>
                <w:sz w:val="20"/>
              </w:rPr>
              <w:t>
</w:t>
            </w:r>
            <w:r>
              <w:rPr>
                <w:rFonts w:ascii="Times New Roman"/>
                <w:b w:val="false"/>
                <w:i w:val="false"/>
                <w:color w:val="000000"/>
                <w:sz w:val="20"/>
              </w:rPr>
              <w:t>43.99.50.110</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ыстықтай</w:t>
            </w:r>
            <w:r>
              <w:br/>
            </w:r>
            <w:r>
              <w:rPr>
                <w:rFonts w:ascii="Times New Roman"/>
                <w:b w:val="false"/>
                <w:i w:val="false"/>
                <w:color w:val="000000"/>
                <w:sz w:val="20"/>
              </w:rPr>
              <w:t>
</w:t>
            </w:r>
            <w:r>
              <w:rPr>
                <w:rFonts w:ascii="Times New Roman"/>
                <w:b/>
                <w:i w:val="false"/>
                <w:color w:val="000000"/>
                <w:sz w:val="20"/>
              </w:rPr>
              <w:t>илектелген</w:t>
            </w:r>
            <w:r>
              <w:br/>
            </w:r>
            <w:r>
              <w:rPr>
                <w:rFonts w:ascii="Times New Roman"/>
                <w:b w:val="false"/>
                <w:i w:val="false"/>
                <w:color w:val="000000"/>
                <w:sz w:val="20"/>
              </w:rPr>
              <w:t>
</w:t>
            </w:r>
            <w:r>
              <w:rPr>
                <w:rFonts w:ascii="Times New Roman"/>
                <w:b/>
                <w:i w:val="false"/>
                <w:color w:val="000000"/>
                <w:sz w:val="20"/>
              </w:rPr>
              <w:t>пішіндерден</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горячекатаных</w:t>
            </w:r>
            <w:r>
              <w:br/>
            </w:r>
            <w:r>
              <w:rPr>
                <w:rFonts w:ascii="Times New Roman"/>
                <w:b w:val="false"/>
                <w:i w:val="false"/>
                <w:color w:val="000000"/>
                <w:sz w:val="20"/>
              </w:rPr>
              <w:t>
</w:t>
            </w:r>
            <w:r>
              <w:rPr>
                <w:rFonts w:ascii="Times New Roman"/>
                <w:b w:val="false"/>
                <w:i w:val="false"/>
                <w:color w:val="000000"/>
                <w:sz w:val="20"/>
              </w:rPr>
              <w:t>профилей</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қалың табақты</w:t>
            </w:r>
            <w:r>
              <w:br/>
            </w:r>
            <w:r>
              <w:rPr>
                <w:rFonts w:ascii="Times New Roman"/>
                <w:b w:val="false"/>
                <w:i w:val="false"/>
                <w:color w:val="000000"/>
                <w:sz w:val="20"/>
              </w:rPr>
              <w:t>
</w:t>
            </w:r>
            <w:r>
              <w:rPr>
                <w:rFonts w:ascii="Times New Roman"/>
                <w:b/>
                <w:i w:val="false"/>
                <w:color w:val="000000"/>
                <w:sz w:val="20"/>
              </w:rPr>
              <w:t>болаттан</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толстолистовой</w:t>
            </w:r>
            <w:r>
              <w:br/>
            </w:r>
            <w:r>
              <w:rPr>
                <w:rFonts w:ascii="Times New Roman"/>
                <w:b w:val="false"/>
                <w:i w:val="false"/>
                <w:color w:val="000000"/>
                <w:sz w:val="20"/>
              </w:rPr>
              <w:t>
</w:t>
            </w:r>
            <w:r>
              <w:rPr>
                <w:rFonts w:ascii="Times New Roman"/>
                <w:b w:val="false"/>
                <w:i w:val="false"/>
                <w:color w:val="000000"/>
                <w:sz w:val="20"/>
              </w:rPr>
              <w:t>стали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майыстырып</w:t>
            </w:r>
            <w:r>
              <w:br/>
            </w:r>
            <w:r>
              <w:rPr>
                <w:rFonts w:ascii="Times New Roman"/>
                <w:b w:val="false"/>
                <w:i w:val="false"/>
                <w:color w:val="000000"/>
                <w:sz w:val="20"/>
              </w:rPr>
              <w:t>
</w:t>
            </w:r>
            <w:r>
              <w:rPr>
                <w:rFonts w:ascii="Times New Roman"/>
                <w:b/>
                <w:i w:val="false"/>
                <w:color w:val="000000"/>
                <w:sz w:val="20"/>
              </w:rPr>
              <w:t>пісірілген</w:t>
            </w:r>
            <w:r>
              <w:br/>
            </w:r>
            <w:r>
              <w:rPr>
                <w:rFonts w:ascii="Times New Roman"/>
                <w:b w:val="false"/>
                <w:i w:val="false"/>
                <w:color w:val="000000"/>
                <w:sz w:val="20"/>
              </w:rPr>
              <w:t>
</w:t>
            </w:r>
            <w:r>
              <w:rPr>
                <w:rFonts w:ascii="Times New Roman"/>
                <w:b/>
                <w:i w:val="false"/>
                <w:color w:val="000000"/>
                <w:sz w:val="20"/>
              </w:rPr>
              <w:t>пішіндерден</w:t>
            </w:r>
            <w:r>
              <w:br/>
            </w:r>
            <w:r>
              <w:rPr>
                <w:rFonts w:ascii="Times New Roman"/>
                <w:b w:val="false"/>
                <w:i w:val="false"/>
                <w:color w:val="000000"/>
                <w:sz w:val="20"/>
              </w:rPr>
              <w:t>
</w:t>
            </w:r>
            <w:r>
              <w:rPr>
                <w:rFonts w:ascii="Times New Roman"/>
                <w:b w:val="false"/>
                <w:i w:val="false"/>
                <w:color w:val="000000"/>
                <w:sz w:val="20"/>
              </w:rPr>
              <w:t>из гнутосварных</w:t>
            </w:r>
            <w:r>
              <w:br/>
            </w:r>
            <w:r>
              <w:rPr>
                <w:rFonts w:ascii="Times New Roman"/>
                <w:b w:val="false"/>
                <w:i w:val="false"/>
                <w:color w:val="000000"/>
                <w:sz w:val="20"/>
              </w:rPr>
              <w:t>
</w:t>
            </w:r>
            <w:r>
              <w:rPr>
                <w:rFonts w:ascii="Times New Roman"/>
                <w:b w:val="false"/>
                <w:i w:val="false"/>
                <w:color w:val="000000"/>
                <w:sz w:val="20"/>
              </w:rPr>
              <w:t>профилей</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w:t>
            </w:r>
            <w:r>
              <w:br/>
            </w:r>
            <w:r>
              <w:rPr>
                <w:rFonts w:ascii="Times New Roman"/>
                <w:b w:val="false"/>
                <w:i w:val="false"/>
                <w:color w:val="000000"/>
                <w:sz w:val="20"/>
              </w:rPr>
              <w:t>
</w:t>
            </w:r>
            <w:r>
              <w:rPr>
                <w:rFonts w:ascii="Times New Roman"/>
                <w:b/>
                <w:i w:val="false"/>
                <w:color w:val="000000"/>
                <w:sz w:val="20"/>
              </w:rPr>
              <w:t>сипаттамасы</w:t>
            </w:r>
            <w:r>
              <w:br/>
            </w:r>
            <w:r>
              <w:rPr>
                <w:rFonts w:ascii="Times New Roman"/>
                <w:b w:val="false"/>
                <w:i w:val="false"/>
                <w:color w:val="000000"/>
                <w:sz w:val="20"/>
              </w:rPr>
              <w:t>
</w:t>
            </w:r>
            <w:r>
              <w:rPr>
                <w:rFonts w:ascii="Times New Roman"/>
                <w:b/>
                <w:i w:val="false"/>
                <w:color w:val="000000"/>
                <w:sz w:val="20"/>
              </w:rPr>
              <w:t>өзгергенде</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w:t>
            </w:r>
            <w:r>
              <w:br/>
            </w:r>
            <w:r>
              <w:rPr>
                <w:rFonts w:ascii="Times New Roman"/>
                <w:b w:val="false"/>
                <w:i w:val="false"/>
                <w:color w:val="000000"/>
                <w:sz w:val="20"/>
              </w:rPr>
              <w:t>
</w:t>
            </w:r>
            <w:r>
              <w:rPr>
                <w:rFonts w:ascii="Times New Roman"/>
                <w:b w:val="false"/>
                <w:i w:val="false"/>
                <w:color w:val="000000"/>
                <w:sz w:val="20"/>
              </w:rPr>
              <w:t>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Ұсақ пішінді</w:t>
            </w:r>
            <w:r>
              <w:br/>
            </w:r>
            <w:r>
              <w:rPr>
                <w:rFonts w:ascii="Times New Roman"/>
                <w:b w:val="false"/>
                <w:i w:val="false"/>
                <w:color w:val="000000"/>
                <w:sz w:val="20"/>
              </w:rPr>
              <w:t>
</w:t>
            </w:r>
            <w:r>
              <w:rPr>
                <w:rFonts w:ascii="Times New Roman"/>
                <w:b/>
                <w:i w:val="false"/>
                <w:color w:val="000000"/>
                <w:sz w:val="20"/>
              </w:rPr>
              <w:t>сортталған</w:t>
            </w:r>
            <w:r>
              <w:br/>
            </w:r>
            <w:r>
              <w:rPr>
                <w:rFonts w:ascii="Times New Roman"/>
                <w:b w:val="false"/>
                <w:i w:val="false"/>
                <w:color w:val="000000"/>
                <w:sz w:val="20"/>
              </w:rPr>
              <w:t>
</w:t>
            </w:r>
            <w:r>
              <w:rPr>
                <w:rFonts w:ascii="Times New Roman"/>
                <w:b/>
                <w:i w:val="false"/>
                <w:color w:val="000000"/>
                <w:sz w:val="20"/>
              </w:rPr>
              <w:t>болаттан</w:t>
            </w:r>
            <w:r>
              <w:br/>
            </w:r>
            <w:r>
              <w:rPr>
                <w:rFonts w:ascii="Times New Roman"/>
                <w:b w:val="false"/>
                <w:i w:val="false"/>
                <w:color w:val="000000"/>
                <w:sz w:val="20"/>
              </w:rPr>
              <w:t>
</w:t>
            </w:r>
            <w:r>
              <w:rPr>
                <w:rFonts w:ascii="Times New Roman"/>
                <w:b/>
                <w:i w:val="false"/>
                <w:color w:val="000000"/>
                <w:sz w:val="20"/>
              </w:rPr>
              <w:t>жасалған</w:t>
            </w:r>
            <w:r>
              <w:br/>
            </w:r>
            <w:r>
              <w:rPr>
                <w:rFonts w:ascii="Times New Roman"/>
                <w:b w:val="false"/>
                <w:i w:val="false"/>
                <w:color w:val="000000"/>
                <w:sz w:val="20"/>
              </w:rPr>
              <w:t>
</w:t>
            </w:r>
            <w:r>
              <w:rPr>
                <w:rFonts w:ascii="Times New Roman"/>
                <w:b/>
                <w:i w:val="false"/>
                <w:color w:val="000000"/>
                <w:sz w:val="20"/>
              </w:rPr>
              <w:t>құрылымдық</w:t>
            </w:r>
            <w:r>
              <w:br/>
            </w:r>
            <w:r>
              <w:rPr>
                <w:rFonts w:ascii="Times New Roman"/>
                <w:b w:val="false"/>
                <w:i w:val="false"/>
                <w:color w:val="000000"/>
                <w:sz w:val="20"/>
              </w:rPr>
              <w:t>
</w:t>
            </w:r>
            <w:r>
              <w:rPr>
                <w:rFonts w:ascii="Times New Roman"/>
                <w:b/>
                <w:i w:val="false"/>
                <w:color w:val="000000"/>
                <w:sz w:val="20"/>
              </w:rPr>
              <w:t>элементтерді</w:t>
            </w:r>
            <w:r>
              <w:br/>
            </w:r>
            <w:r>
              <w:rPr>
                <w:rFonts w:ascii="Times New Roman"/>
                <w:b w:val="false"/>
                <w:i w:val="false"/>
                <w:color w:val="000000"/>
                <w:sz w:val="20"/>
              </w:rPr>
              <w:t>
</w:t>
            </w:r>
            <w:r>
              <w:rPr>
                <w:rFonts w:ascii="Times New Roman"/>
                <w:b/>
                <w:i w:val="false"/>
                <w:color w:val="000000"/>
                <w:sz w:val="20"/>
              </w:rPr>
              <w:t>орнату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установке</w:t>
            </w:r>
            <w:r>
              <w:br/>
            </w:r>
            <w:r>
              <w:rPr>
                <w:rFonts w:ascii="Times New Roman"/>
                <w:b w:val="false"/>
                <w:i w:val="false"/>
                <w:color w:val="000000"/>
                <w:sz w:val="20"/>
              </w:rPr>
              <w:t>
</w:t>
            </w:r>
            <w:r>
              <w:rPr>
                <w:rFonts w:ascii="Times New Roman"/>
                <w:b w:val="false"/>
                <w:i w:val="false"/>
                <w:color w:val="000000"/>
                <w:sz w:val="20"/>
              </w:rPr>
              <w:t>конструктивных</w:t>
            </w:r>
            <w:r>
              <w:br/>
            </w:r>
            <w:r>
              <w:rPr>
                <w:rFonts w:ascii="Times New Roman"/>
                <w:b w:val="false"/>
                <w:i w:val="false"/>
                <w:color w:val="000000"/>
                <w:sz w:val="20"/>
              </w:rPr>
              <w:t>
</w:t>
            </w:r>
            <w:r>
              <w:rPr>
                <w:rFonts w:ascii="Times New Roman"/>
                <w:b w:val="false"/>
                <w:i w:val="false"/>
                <w:color w:val="000000"/>
                <w:sz w:val="20"/>
              </w:rPr>
              <w:t>элементов из</w:t>
            </w:r>
            <w:r>
              <w:br/>
            </w:r>
            <w:r>
              <w:rPr>
                <w:rFonts w:ascii="Times New Roman"/>
                <w:b w:val="false"/>
                <w:i w:val="false"/>
                <w:color w:val="000000"/>
                <w:sz w:val="20"/>
              </w:rPr>
              <w:t>
</w:t>
            </w:r>
            <w:r>
              <w:rPr>
                <w:rFonts w:ascii="Times New Roman"/>
                <w:b w:val="false"/>
                <w:i w:val="false"/>
                <w:color w:val="000000"/>
                <w:sz w:val="20"/>
              </w:rPr>
              <w:t>сортовой стали</w:t>
            </w:r>
            <w:r>
              <w:br/>
            </w:r>
            <w:r>
              <w:rPr>
                <w:rFonts w:ascii="Times New Roman"/>
                <w:b w:val="false"/>
                <w:i w:val="false"/>
                <w:color w:val="000000"/>
                <w:sz w:val="20"/>
              </w:rPr>
              <w:t>
</w:t>
            </w:r>
            <w:r>
              <w:rPr>
                <w:rFonts w:ascii="Times New Roman"/>
                <w:b w:val="false"/>
                <w:i w:val="false"/>
                <w:color w:val="000000"/>
                <w:sz w:val="20"/>
              </w:rPr>
              <w:t>мелких профилей</w:t>
            </w:r>
            <w:r>
              <w:br/>
            </w:r>
            <w:r>
              <w:rPr>
                <w:rFonts w:ascii="Times New Roman"/>
                <w:b w:val="false"/>
                <w:i w:val="false"/>
                <w:color w:val="000000"/>
                <w:sz w:val="20"/>
              </w:rPr>
              <w:t>
</w:t>
            </w:r>
            <w:r>
              <w:rPr>
                <w:rFonts w:ascii="Times New Roman"/>
                <w:b w:val="false"/>
                <w:i w:val="false"/>
                <w:color w:val="000000"/>
                <w:sz w:val="20"/>
              </w:rPr>
              <w:t>43.99.50.130</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ыстықтай</w:t>
            </w:r>
            <w:r>
              <w:br/>
            </w:r>
            <w:r>
              <w:rPr>
                <w:rFonts w:ascii="Times New Roman"/>
                <w:b w:val="false"/>
                <w:i w:val="false"/>
                <w:color w:val="000000"/>
                <w:sz w:val="20"/>
              </w:rPr>
              <w:t>
</w:t>
            </w:r>
            <w:r>
              <w:rPr>
                <w:rFonts w:ascii="Times New Roman"/>
                <w:b/>
                <w:i w:val="false"/>
                <w:color w:val="000000"/>
                <w:sz w:val="20"/>
              </w:rPr>
              <w:t>илектелген</w:t>
            </w:r>
            <w:r>
              <w:br/>
            </w:r>
            <w:r>
              <w:rPr>
                <w:rFonts w:ascii="Times New Roman"/>
                <w:b w:val="false"/>
                <w:i w:val="false"/>
                <w:color w:val="000000"/>
                <w:sz w:val="20"/>
              </w:rPr>
              <w:t>
</w:t>
            </w:r>
            <w:r>
              <w:rPr>
                <w:rFonts w:ascii="Times New Roman"/>
                <w:b/>
                <w:i w:val="false"/>
                <w:color w:val="000000"/>
                <w:sz w:val="20"/>
              </w:rPr>
              <w:t>пішіндерден</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горячекатаных</w:t>
            </w:r>
            <w:r>
              <w:br/>
            </w:r>
            <w:r>
              <w:rPr>
                <w:rFonts w:ascii="Times New Roman"/>
                <w:b w:val="false"/>
                <w:i w:val="false"/>
                <w:color w:val="000000"/>
                <w:sz w:val="20"/>
              </w:rPr>
              <w:t>
</w:t>
            </w:r>
            <w:r>
              <w:rPr>
                <w:rFonts w:ascii="Times New Roman"/>
                <w:b w:val="false"/>
                <w:i w:val="false"/>
                <w:color w:val="000000"/>
                <w:sz w:val="20"/>
              </w:rPr>
              <w:t>прокатных</w:t>
            </w:r>
            <w:r>
              <w:br/>
            </w:r>
            <w:r>
              <w:rPr>
                <w:rFonts w:ascii="Times New Roman"/>
                <w:b w:val="false"/>
                <w:i w:val="false"/>
                <w:color w:val="000000"/>
                <w:sz w:val="20"/>
              </w:rPr>
              <w:t>
</w:t>
            </w:r>
            <w:r>
              <w:rPr>
                <w:rFonts w:ascii="Times New Roman"/>
                <w:b w:val="false"/>
                <w:i w:val="false"/>
                <w:color w:val="000000"/>
                <w:sz w:val="20"/>
              </w:rPr>
              <w:t>профилей</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қалың табақты</w:t>
            </w:r>
            <w:r>
              <w:br/>
            </w:r>
            <w:r>
              <w:rPr>
                <w:rFonts w:ascii="Times New Roman"/>
                <w:b w:val="false"/>
                <w:i w:val="false"/>
                <w:color w:val="000000"/>
                <w:sz w:val="20"/>
              </w:rPr>
              <w:t>
</w:t>
            </w:r>
            <w:r>
              <w:rPr>
                <w:rFonts w:ascii="Times New Roman"/>
                <w:b/>
                <w:i w:val="false"/>
                <w:color w:val="000000"/>
                <w:sz w:val="20"/>
              </w:rPr>
              <w:t>болаттан</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толстолистовой</w:t>
            </w:r>
            <w:r>
              <w:br/>
            </w:r>
            <w:r>
              <w:rPr>
                <w:rFonts w:ascii="Times New Roman"/>
                <w:b w:val="false"/>
                <w:i w:val="false"/>
                <w:color w:val="000000"/>
                <w:sz w:val="20"/>
              </w:rPr>
              <w:t>
</w:t>
            </w:r>
            <w:r>
              <w:rPr>
                <w:rFonts w:ascii="Times New Roman"/>
                <w:b w:val="false"/>
                <w:i w:val="false"/>
                <w:color w:val="000000"/>
                <w:sz w:val="20"/>
              </w:rPr>
              <w:t>стали</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w:t>
            </w:r>
            <w:r>
              <w:br/>
            </w:r>
            <w:r>
              <w:rPr>
                <w:rFonts w:ascii="Times New Roman"/>
                <w:b w:val="false"/>
                <w:i w:val="false"/>
                <w:color w:val="000000"/>
                <w:sz w:val="20"/>
              </w:rPr>
              <w:t>
</w:t>
            </w:r>
            <w:r>
              <w:rPr>
                <w:rFonts w:ascii="Times New Roman"/>
                <w:b/>
                <w:i w:val="false"/>
                <w:color w:val="000000"/>
                <w:sz w:val="20"/>
              </w:rPr>
              <w:t>сипаттамасы</w:t>
            </w:r>
            <w:r>
              <w:br/>
            </w:r>
            <w:r>
              <w:rPr>
                <w:rFonts w:ascii="Times New Roman"/>
                <w:b w:val="false"/>
                <w:i w:val="false"/>
                <w:color w:val="000000"/>
                <w:sz w:val="20"/>
              </w:rPr>
              <w:t>
</w:t>
            </w:r>
            <w:r>
              <w:rPr>
                <w:rFonts w:ascii="Times New Roman"/>
                <w:b/>
                <w:i w:val="false"/>
                <w:color w:val="000000"/>
                <w:sz w:val="20"/>
              </w:rPr>
              <w:t>өзгергенде</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w:t>
            </w:r>
            <w:r>
              <w:br/>
            </w:r>
            <w:r>
              <w:rPr>
                <w:rFonts w:ascii="Times New Roman"/>
                <w:b w:val="false"/>
                <w:i w:val="false"/>
                <w:color w:val="000000"/>
                <w:sz w:val="20"/>
              </w:rPr>
              <w:t>
</w:t>
            </w:r>
            <w:r>
              <w:rPr>
                <w:rFonts w:ascii="Times New Roman"/>
                <w:b w:val="false"/>
                <w:i w:val="false"/>
                <w:color w:val="000000"/>
                <w:sz w:val="20"/>
              </w:rPr>
              <w:t>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Қабырғаны</w:t>
            </w:r>
            <w:r>
              <w:br/>
            </w:r>
            <w:r>
              <w:rPr>
                <w:rFonts w:ascii="Times New Roman"/>
                <w:b w:val="false"/>
                <w:i w:val="false"/>
                <w:color w:val="000000"/>
                <w:sz w:val="20"/>
              </w:rPr>
              <w:t>
</w:t>
            </w:r>
            <w:r>
              <w:rPr>
                <w:rFonts w:ascii="Times New Roman"/>
                <w:b/>
                <w:i w:val="false"/>
                <w:color w:val="000000"/>
                <w:sz w:val="20"/>
              </w:rPr>
              <w:t>қоршайтын</w:t>
            </w:r>
            <w:r>
              <w:br/>
            </w:r>
            <w:r>
              <w:rPr>
                <w:rFonts w:ascii="Times New Roman"/>
                <w:b w:val="false"/>
                <w:i w:val="false"/>
                <w:color w:val="000000"/>
                <w:sz w:val="20"/>
              </w:rPr>
              <w:t>
</w:t>
            </w:r>
            <w:r>
              <w:rPr>
                <w:rFonts w:ascii="Times New Roman"/>
                <w:b/>
                <w:i w:val="false"/>
                <w:color w:val="000000"/>
                <w:sz w:val="20"/>
              </w:rPr>
              <w:t>құрылымдарды</w:t>
            </w:r>
            <w:r>
              <w:br/>
            </w:r>
            <w:r>
              <w:rPr>
                <w:rFonts w:ascii="Times New Roman"/>
                <w:b w:val="false"/>
                <w:i w:val="false"/>
                <w:color w:val="000000"/>
                <w:sz w:val="20"/>
              </w:rPr>
              <w:t>
</w:t>
            </w:r>
            <w:r>
              <w:rPr>
                <w:rFonts w:ascii="Times New Roman"/>
                <w:b/>
                <w:i w:val="false"/>
                <w:color w:val="000000"/>
                <w:sz w:val="20"/>
              </w:rPr>
              <w:t>жинақтау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монтажу</w:t>
            </w:r>
            <w:r>
              <w:br/>
            </w:r>
            <w:r>
              <w:rPr>
                <w:rFonts w:ascii="Times New Roman"/>
                <w:b w:val="false"/>
                <w:i w:val="false"/>
                <w:color w:val="000000"/>
                <w:sz w:val="20"/>
              </w:rPr>
              <w:t>
</w:t>
            </w:r>
            <w:r>
              <w:rPr>
                <w:rFonts w:ascii="Times New Roman"/>
                <w:b w:val="false"/>
                <w:i w:val="false"/>
                <w:color w:val="000000"/>
                <w:sz w:val="20"/>
              </w:rPr>
              <w:t>ограждающих</w:t>
            </w:r>
            <w:r>
              <w:br/>
            </w:r>
            <w:r>
              <w:rPr>
                <w:rFonts w:ascii="Times New Roman"/>
                <w:b w:val="false"/>
                <w:i w:val="false"/>
                <w:color w:val="000000"/>
                <w:sz w:val="20"/>
              </w:rPr>
              <w:t>
</w:t>
            </w:r>
            <w:r>
              <w:rPr>
                <w:rFonts w:ascii="Times New Roman"/>
                <w:b w:val="false"/>
                <w:i w:val="false"/>
                <w:color w:val="000000"/>
                <w:sz w:val="20"/>
              </w:rPr>
              <w:t>конструкций</w:t>
            </w:r>
            <w:r>
              <w:br/>
            </w:r>
            <w:r>
              <w:rPr>
                <w:rFonts w:ascii="Times New Roman"/>
                <w:b w:val="false"/>
                <w:i w:val="false"/>
                <w:color w:val="000000"/>
                <w:sz w:val="20"/>
              </w:rPr>
              <w:t>
</w:t>
            </w:r>
            <w:r>
              <w:rPr>
                <w:rFonts w:ascii="Times New Roman"/>
                <w:b w:val="false"/>
                <w:i w:val="false"/>
                <w:color w:val="000000"/>
                <w:sz w:val="20"/>
              </w:rPr>
              <w:t>стен</w:t>
            </w:r>
            <w:r>
              <w:br/>
            </w:r>
            <w:r>
              <w:rPr>
                <w:rFonts w:ascii="Times New Roman"/>
                <w:b w:val="false"/>
                <w:i w:val="false"/>
                <w:color w:val="000000"/>
                <w:sz w:val="20"/>
              </w:rPr>
              <w:t>
</w:t>
            </w:r>
            <w:r>
              <w:rPr>
                <w:rFonts w:ascii="Times New Roman"/>
                <w:b w:val="false"/>
                <w:i w:val="false"/>
                <w:color w:val="000000"/>
                <w:sz w:val="20"/>
              </w:rPr>
              <w:t>43.99.50.120</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 қабатты</w:t>
            </w:r>
            <w:r>
              <w:br/>
            </w:r>
            <w:r>
              <w:rPr>
                <w:rFonts w:ascii="Times New Roman"/>
                <w:b w:val="false"/>
                <w:i w:val="false"/>
                <w:color w:val="000000"/>
                <w:sz w:val="20"/>
              </w:rPr>
              <w:t>
</w:t>
            </w:r>
            <w:r>
              <w:rPr>
                <w:rFonts w:ascii="Times New Roman"/>
                <w:b/>
                <w:i w:val="false"/>
                <w:color w:val="000000"/>
                <w:sz w:val="20"/>
              </w:rPr>
              <w:t>қабырға</w:t>
            </w:r>
            <w:r>
              <w:br/>
            </w:r>
            <w:r>
              <w:rPr>
                <w:rFonts w:ascii="Times New Roman"/>
                <w:b w:val="false"/>
                <w:i w:val="false"/>
                <w:color w:val="000000"/>
                <w:sz w:val="20"/>
              </w:rPr>
              <w:t>
</w:t>
            </w:r>
            <w:r>
              <w:rPr>
                <w:rFonts w:ascii="Times New Roman"/>
                <w:b/>
                <w:i w:val="false"/>
                <w:color w:val="000000"/>
                <w:sz w:val="20"/>
              </w:rPr>
              <w:t>панельдерінен</w:t>
            </w:r>
            <w:r>
              <w:br/>
            </w:r>
            <w:r>
              <w:rPr>
                <w:rFonts w:ascii="Times New Roman"/>
                <w:b w:val="false"/>
                <w:i w:val="false"/>
                <w:color w:val="000000"/>
                <w:sz w:val="20"/>
              </w:rPr>
              <w:t>
</w:t>
            </w:r>
            <w:r>
              <w:rPr>
                <w:rFonts w:ascii="Times New Roman"/>
                <w:b w:val="false"/>
                <w:i w:val="false"/>
                <w:color w:val="000000"/>
                <w:sz w:val="20"/>
              </w:rPr>
              <w:t>из многослойных</w:t>
            </w:r>
            <w:r>
              <w:br/>
            </w:r>
            <w:r>
              <w:rPr>
                <w:rFonts w:ascii="Times New Roman"/>
                <w:b w:val="false"/>
                <w:i w:val="false"/>
                <w:color w:val="000000"/>
                <w:sz w:val="20"/>
              </w:rPr>
              <w:t>
</w:t>
            </w:r>
            <w:r>
              <w:rPr>
                <w:rFonts w:ascii="Times New Roman"/>
                <w:b w:val="false"/>
                <w:i w:val="false"/>
                <w:color w:val="000000"/>
                <w:sz w:val="20"/>
              </w:rPr>
              <w:t>стеновых</w:t>
            </w:r>
            <w:r>
              <w:br/>
            </w:r>
            <w:r>
              <w:rPr>
                <w:rFonts w:ascii="Times New Roman"/>
                <w:b w:val="false"/>
                <w:i w:val="false"/>
                <w:color w:val="000000"/>
                <w:sz w:val="20"/>
              </w:rPr>
              <w:t>
</w:t>
            </w:r>
            <w:r>
              <w:rPr>
                <w:rFonts w:ascii="Times New Roman"/>
                <w:b w:val="false"/>
                <w:i w:val="false"/>
                <w:color w:val="000000"/>
                <w:sz w:val="20"/>
              </w:rPr>
              <w:t>панелей</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жылыт</w:t>
            </w:r>
            <w:r>
              <w:rPr>
                <w:rFonts w:ascii="Times New Roman"/>
                <w:b/>
                <w:i w:val="false"/>
                <w:color w:val="000000"/>
                <w:sz w:val="20"/>
              </w:rPr>
              <w:t>қ</w:t>
            </w:r>
            <w:r>
              <w:rPr>
                <w:rFonts w:ascii="Times New Roman"/>
                <w:b/>
                <w:i w:val="false"/>
                <w:color w:val="000000"/>
                <w:sz w:val="20"/>
              </w:rPr>
              <w:t>ыш</w:t>
            </w:r>
            <w:r>
              <w:br/>
            </w:r>
            <w:r>
              <w:rPr>
                <w:rFonts w:ascii="Times New Roman"/>
                <w:b w:val="false"/>
                <w:i w:val="false"/>
                <w:color w:val="000000"/>
                <w:sz w:val="20"/>
              </w:rPr>
              <w:t>
</w:t>
            </w:r>
            <w:r>
              <w:rPr>
                <w:rFonts w:ascii="Times New Roman"/>
                <w:b w:val="false"/>
                <w:i w:val="false"/>
                <w:color w:val="000000"/>
                <w:sz w:val="20"/>
              </w:rPr>
              <w:t>утеплитель</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табақты</w:t>
            </w:r>
            <w:r>
              <w:br/>
            </w:r>
            <w:r>
              <w:rPr>
                <w:rFonts w:ascii="Times New Roman"/>
                <w:b w:val="false"/>
                <w:i w:val="false"/>
                <w:color w:val="000000"/>
                <w:sz w:val="20"/>
              </w:rPr>
              <w:t>
</w:t>
            </w:r>
            <w:r>
              <w:rPr>
                <w:rFonts w:ascii="Times New Roman"/>
                <w:b/>
                <w:i w:val="false"/>
                <w:color w:val="000000"/>
                <w:sz w:val="20"/>
              </w:rPr>
              <w:t>мырышталған</w:t>
            </w:r>
            <w:r>
              <w:br/>
            </w:r>
            <w:r>
              <w:rPr>
                <w:rFonts w:ascii="Times New Roman"/>
                <w:b w:val="false"/>
                <w:i w:val="false"/>
                <w:color w:val="000000"/>
                <w:sz w:val="20"/>
              </w:rPr>
              <w:t>
</w:t>
            </w:r>
            <w:r>
              <w:rPr>
                <w:rFonts w:ascii="Times New Roman"/>
                <w:b/>
                <w:i w:val="false"/>
                <w:color w:val="000000"/>
                <w:sz w:val="20"/>
              </w:rPr>
              <w:t>болаттан</w:t>
            </w:r>
            <w:r>
              <w:br/>
            </w:r>
            <w:r>
              <w:rPr>
                <w:rFonts w:ascii="Times New Roman"/>
                <w:b w:val="false"/>
                <w:i w:val="false"/>
                <w:color w:val="000000"/>
                <w:sz w:val="20"/>
              </w:rPr>
              <w:t>
</w:t>
            </w:r>
            <w:r>
              <w:rPr>
                <w:rFonts w:ascii="Times New Roman"/>
                <w:b w:val="false"/>
                <w:i w:val="false"/>
                <w:color w:val="000000"/>
                <w:sz w:val="20"/>
              </w:rPr>
              <w:t>из листовой</w:t>
            </w:r>
            <w:r>
              <w:br/>
            </w:r>
            <w:r>
              <w:rPr>
                <w:rFonts w:ascii="Times New Roman"/>
                <w:b w:val="false"/>
                <w:i w:val="false"/>
                <w:color w:val="000000"/>
                <w:sz w:val="20"/>
              </w:rPr>
              <w:t>
</w:t>
            </w:r>
            <w:r>
              <w:rPr>
                <w:rFonts w:ascii="Times New Roman"/>
                <w:b w:val="false"/>
                <w:i w:val="false"/>
                <w:color w:val="000000"/>
                <w:sz w:val="20"/>
              </w:rPr>
              <w:t>оцинкованной</w:t>
            </w:r>
            <w:r>
              <w:br/>
            </w:r>
            <w:r>
              <w:rPr>
                <w:rFonts w:ascii="Times New Roman"/>
                <w:b w:val="false"/>
                <w:i w:val="false"/>
                <w:color w:val="000000"/>
                <w:sz w:val="20"/>
              </w:rPr>
              <w:t>
</w:t>
            </w:r>
            <w:r>
              <w:rPr>
                <w:rFonts w:ascii="Times New Roman"/>
                <w:b w:val="false"/>
                <w:i w:val="false"/>
                <w:color w:val="000000"/>
                <w:sz w:val="20"/>
              </w:rPr>
              <w:t xml:space="preserve">стали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қалыпқа</w:t>
            </w:r>
            <w:r>
              <w:br/>
            </w:r>
            <w:r>
              <w:rPr>
                <w:rFonts w:ascii="Times New Roman"/>
                <w:b w:val="false"/>
                <w:i w:val="false"/>
                <w:color w:val="000000"/>
                <w:sz w:val="20"/>
              </w:rPr>
              <w:t>
</w:t>
            </w:r>
            <w:r>
              <w:rPr>
                <w:rFonts w:ascii="Times New Roman"/>
                <w:b/>
                <w:i w:val="false"/>
                <w:color w:val="000000"/>
                <w:sz w:val="20"/>
              </w:rPr>
              <w:t>келтірілген</w:t>
            </w:r>
            <w:r>
              <w:br/>
            </w:r>
            <w:r>
              <w:rPr>
                <w:rFonts w:ascii="Times New Roman"/>
                <w:b w:val="false"/>
                <w:i w:val="false"/>
                <w:color w:val="000000"/>
                <w:sz w:val="20"/>
              </w:rPr>
              <w:t>
</w:t>
            </w:r>
            <w:r>
              <w:rPr>
                <w:rFonts w:ascii="Times New Roman"/>
                <w:b/>
                <w:i w:val="false"/>
                <w:color w:val="000000"/>
                <w:sz w:val="20"/>
              </w:rPr>
              <w:t>мырышталған</w:t>
            </w:r>
            <w:r>
              <w:br/>
            </w:r>
            <w:r>
              <w:rPr>
                <w:rFonts w:ascii="Times New Roman"/>
                <w:b w:val="false"/>
                <w:i w:val="false"/>
                <w:color w:val="000000"/>
                <w:sz w:val="20"/>
              </w:rPr>
              <w:t>
</w:t>
            </w:r>
            <w:r>
              <w:rPr>
                <w:rFonts w:ascii="Times New Roman"/>
                <w:b/>
                <w:i w:val="false"/>
                <w:color w:val="000000"/>
                <w:sz w:val="20"/>
              </w:rPr>
              <w:t>болаттан</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профилированной</w:t>
            </w:r>
            <w:r>
              <w:br/>
            </w:r>
            <w:r>
              <w:rPr>
                <w:rFonts w:ascii="Times New Roman"/>
                <w:b w:val="false"/>
                <w:i w:val="false"/>
                <w:color w:val="000000"/>
                <w:sz w:val="20"/>
              </w:rPr>
              <w:t>
</w:t>
            </w:r>
            <w:r>
              <w:rPr>
                <w:rFonts w:ascii="Times New Roman"/>
                <w:b w:val="false"/>
                <w:i w:val="false"/>
                <w:color w:val="000000"/>
                <w:sz w:val="20"/>
              </w:rPr>
              <w:t>оцинкованной</w:t>
            </w:r>
            <w:r>
              <w:br/>
            </w:r>
            <w:r>
              <w:rPr>
                <w:rFonts w:ascii="Times New Roman"/>
                <w:b w:val="false"/>
                <w:i w:val="false"/>
                <w:color w:val="000000"/>
                <w:sz w:val="20"/>
              </w:rPr>
              <w:t>
</w:t>
            </w:r>
            <w:r>
              <w:rPr>
                <w:rFonts w:ascii="Times New Roman"/>
                <w:b w:val="false"/>
                <w:i w:val="false"/>
                <w:color w:val="000000"/>
                <w:sz w:val="20"/>
              </w:rPr>
              <w:t>стали</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қалыңдығы, мм</w:t>
            </w:r>
            <w:r>
              <w:br/>
            </w:r>
            <w:r>
              <w:rPr>
                <w:rFonts w:ascii="Times New Roman"/>
                <w:b w:val="false"/>
                <w:i w:val="false"/>
                <w:color w:val="000000"/>
                <w:sz w:val="20"/>
              </w:rPr>
              <w:t>
</w:t>
            </w:r>
            <w:r>
              <w:rPr>
                <w:rFonts w:ascii="Times New Roman"/>
                <w:b w:val="false"/>
                <w:i w:val="false"/>
                <w:color w:val="000000"/>
                <w:sz w:val="20"/>
              </w:rPr>
              <w:t>толщина, мм</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w:t>
            </w:r>
            <w:r>
              <w:br/>
            </w:r>
            <w:r>
              <w:rPr>
                <w:rFonts w:ascii="Times New Roman"/>
                <w:b w:val="false"/>
                <w:i w:val="false"/>
                <w:color w:val="000000"/>
                <w:sz w:val="20"/>
              </w:rPr>
              <w:t>
</w:t>
            </w:r>
            <w:r>
              <w:rPr>
                <w:rFonts w:ascii="Times New Roman"/>
                <w:b/>
                <w:i w:val="false"/>
                <w:color w:val="000000"/>
                <w:sz w:val="20"/>
              </w:rPr>
              <w:t>сипаттамасы</w:t>
            </w:r>
            <w:r>
              <w:br/>
            </w:r>
            <w:r>
              <w:rPr>
                <w:rFonts w:ascii="Times New Roman"/>
                <w:b w:val="false"/>
                <w:i w:val="false"/>
                <w:color w:val="000000"/>
                <w:sz w:val="20"/>
              </w:rPr>
              <w:t>
</w:t>
            </w:r>
            <w:r>
              <w:rPr>
                <w:rFonts w:ascii="Times New Roman"/>
                <w:b/>
                <w:i w:val="false"/>
                <w:color w:val="000000"/>
                <w:sz w:val="20"/>
              </w:rPr>
              <w:t>өзгергенде</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w:t>
            </w:r>
            <w:r>
              <w:br/>
            </w:r>
            <w:r>
              <w:rPr>
                <w:rFonts w:ascii="Times New Roman"/>
                <w:b w:val="false"/>
                <w:i w:val="false"/>
                <w:color w:val="000000"/>
                <w:sz w:val="20"/>
              </w:rPr>
              <w:t>
</w:t>
            </w:r>
            <w:r>
              <w:rPr>
                <w:rFonts w:ascii="Times New Roman"/>
                <w:b w:val="false"/>
                <w:i w:val="false"/>
                <w:color w:val="000000"/>
                <w:sz w:val="20"/>
              </w:rPr>
              <w:t>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w:t>
            </w:r>
            <w:r>
              <w:br/>
            </w:r>
            <w:r>
              <w:rPr>
                <w:rFonts w:ascii="Times New Roman"/>
                <w:b w:val="false"/>
                <w:i w:val="false"/>
                <w:color w:val="000000"/>
                <w:sz w:val="20"/>
              </w:rPr>
              <w:t>
</w:t>
            </w:r>
            <w:r>
              <w:rPr>
                <w:rFonts w:ascii="Times New Roman"/>
                <w:b/>
                <w:i w:val="false"/>
                <w:color w:val="000000"/>
                <w:sz w:val="20"/>
              </w:rPr>
              <w:t>элементтерге</w:t>
            </w:r>
            <w:r>
              <w:br/>
            </w:r>
            <w:r>
              <w:rPr>
                <w:rFonts w:ascii="Times New Roman"/>
                <w:b w:val="false"/>
                <w:i w:val="false"/>
                <w:color w:val="000000"/>
                <w:sz w:val="20"/>
              </w:rPr>
              <w:t>
</w:t>
            </w:r>
            <w:r>
              <w:rPr>
                <w:rFonts w:ascii="Times New Roman"/>
                <w:b/>
                <w:i w:val="false"/>
                <w:color w:val="000000"/>
                <w:sz w:val="20"/>
              </w:rPr>
              <w:t>тотығуға</w:t>
            </w:r>
            <w:r>
              <w:br/>
            </w:r>
            <w:r>
              <w:rPr>
                <w:rFonts w:ascii="Times New Roman"/>
                <w:b w:val="false"/>
                <w:i w:val="false"/>
                <w:color w:val="000000"/>
                <w:sz w:val="20"/>
              </w:rPr>
              <w:t>
</w:t>
            </w:r>
            <w:r>
              <w:rPr>
                <w:rFonts w:ascii="Times New Roman"/>
                <w:b/>
                <w:i w:val="false"/>
                <w:color w:val="000000"/>
                <w:sz w:val="20"/>
              </w:rPr>
              <w:t>қарсы</w:t>
            </w:r>
            <w:r>
              <w:br/>
            </w:r>
            <w:r>
              <w:rPr>
                <w:rFonts w:ascii="Times New Roman"/>
                <w:b w:val="false"/>
                <w:i w:val="false"/>
                <w:color w:val="000000"/>
                <w:sz w:val="20"/>
              </w:rPr>
              <w:t>
</w:t>
            </w:r>
            <w:r>
              <w:rPr>
                <w:rFonts w:ascii="Times New Roman"/>
                <w:b/>
                <w:i w:val="false"/>
                <w:color w:val="000000"/>
                <w:sz w:val="20"/>
              </w:rPr>
              <w:t>жабындарды</w:t>
            </w:r>
            <w:r>
              <w:br/>
            </w:r>
            <w:r>
              <w:rPr>
                <w:rFonts w:ascii="Times New Roman"/>
                <w:b w:val="false"/>
                <w:i w:val="false"/>
                <w:color w:val="000000"/>
                <w:sz w:val="20"/>
              </w:rPr>
              <w:t>
</w:t>
            </w:r>
            <w:r>
              <w:rPr>
                <w:rFonts w:ascii="Times New Roman"/>
                <w:b/>
                <w:i w:val="false"/>
                <w:color w:val="000000"/>
                <w:sz w:val="20"/>
              </w:rPr>
              <w:t>жағу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нанесению</w:t>
            </w:r>
            <w:r>
              <w:br/>
            </w:r>
            <w:r>
              <w:rPr>
                <w:rFonts w:ascii="Times New Roman"/>
                <w:b w:val="false"/>
                <w:i w:val="false"/>
                <w:color w:val="000000"/>
                <w:sz w:val="20"/>
              </w:rPr>
              <w:t>
</w:t>
            </w:r>
            <w:r>
              <w:rPr>
                <w:rFonts w:ascii="Times New Roman"/>
                <w:b w:val="false"/>
                <w:i w:val="false"/>
                <w:color w:val="000000"/>
                <w:sz w:val="20"/>
              </w:rPr>
              <w:t>антикорро-</w:t>
            </w:r>
            <w:r>
              <w:br/>
            </w:r>
            <w:r>
              <w:rPr>
                <w:rFonts w:ascii="Times New Roman"/>
                <w:b w:val="false"/>
                <w:i w:val="false"/>
                <w:color w:val="000000"/>
                <w:sz w:val="20"/>
              </w:rPr>
              <w:t>
</w:t>
            </w:r>
            <w:r>
              <w:rPr>
                <w:rFonts w:ascii="Times New Roman"/>
                <w:b w:val="false"/>
                <w:i w:val="false"/>
                <w:color w:val="000000"/>
                <w:sz w:val="20"/>
              </w:rPr>
              <w:t>зийного</w:t>
            </w:r>
            <w:r>
              <w:br/>
            </w:r>
            <w:r>
              <w:rPr>
                <w:rFonts w:ascii="Times New Roman"/>
                <w:b w:val="false"/>
                <w:i w:val="false"/>
                <w:color w:val="000000"/>
                <w:sz w:val="20"/>
              </w:rPr>
              <w:t>
</w:t>
            </w:r>
            <w:r>
              <w:rPr>
                <w:rFonts w:ascii="Times New Roman"/>
                <w:b w:val="false"/>
                <w:i w:val="false"/>
                <w:color w:val="000000"/>
                <w:sz w:val="20"/>
              </w:rPr>
              <w:t>покрытия на</w:t>
            </w:r>
            <w:r>
              <w:br/>
            </w:r>
            <w:r>
              <w:rPr>
                <w:rFonts w:ascii="Times New Roman"/>
                <w:b w:val="false"/>
                <w:i w:val="false"/>
                <w:color w:val="000000"/>
                <w:sz w:val="20"/>
              </w:rPr>
              <w:t>
</w:t>
            </w:r>
            <w:r>
              <w:rPr>
                <w:rFonts w:ascii="Times New Roman"/>
                <w:b w:val="false"/>
                <w:i w:val="false"/>
                <w:color w:val="000000"/>
                <w:sz w:val="20"/>
              </w:rPr>
              <w:t>металлические</w:t>
            </w:r>
            <w:r>
              <w:br/>
            </w:r>
            <w:r>
              <w:rPr>
                <w:rFonts w:ascii="Times New Roman"/>
                <w:b w:val="false"/>
                <w:i w:val="false"/>
                <w:color w:val="000000"/>
                <w:sz w:val="20"/>
              </w:rPr>
              <w:t>
</w:t>
            </w:r>
            <w:r>
              <w:rPr>
                <w:rFonts w:ascii="Times New Roman"/>
                <w:b w:val="false"/>
                <w:i w:val="false"/>
                <w:color w:val="000000"/>
                <w:sz w:val="20"/>
              </w:rPr>
              <w:t>элементы</w:t>
            </w:r>
            <w:r>
              <w:br/>
            </w:r>
            <w:r>
              <w:rPr>
                <w:rFonts w:ascii="Times New Roman"/>
                <w:b w:val="false"/>
                <w:i w:val="false"/>
                <w:color w:val="000000"/>
                <w:sz w:val="20"/>
              </w:rPr>
              <w:t>
</w:t>
            </w:r>
            <w:r>
              <w:rPr>
                <w:rFonts w:ascii="Times New Roman"/>
                <w:b w:val="false"/>
                <w:i w:val="false"/>
                <w:color w:val="000000"/>
                <w:sz w:val="20"/>
              </w:rPr>
              <w:t>43.99.50.150</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лакты бояу</w:t>
            </w:r>
            <w:r>
              <w:br/>
            </w:r>
            <w:r>
              <w:rPr>
                <w:rFonts w:ascii="Times New Roman"/>
                <w:b w:val="false"/>
                <w:i w:val="false"/>
                <w:color w:val="000000"/>
                <w:sz w:val="20"/>
              </w:rPr>
              <w:t>
</w:t>
            </w:r>
            <w:r>
              <w:rPr>
                <w:rFonts w:ascii="Times New Roman"/>
                <w:b/>
                <w:i w:val="false"/>
                <w:color w:val="000000"/>
                <w:sz w:val="20"/>
              </w:rPr>
              <w:t>құрамдармен</w:t>
            </w:r>
            <w:r>
              <w:br/>
            </w:r>
            <w:r>
              <w:rPr>
                <w:rFonts w:ascii="Times New Roman"/>
                <w:b w:val="false"/>
                <w:i w:val="false"/>
                <w:color w:val="000000"/>
                <w:sz w:val="20"/>
              </w:rPr>
              <w:t>
</w:t>
            </w:r>
            <w:r>
              <w:rPr>
                <w:rFonts w:ascii="Times New Roman"/>
                <w:b w:val="false"/>
                <w:i w:val="false"/>
                <w:color w:val="000000"/>
                <w:sz w:val="20"/>
              </w:rPr>
              <w:t>лакокрасочными</w:t>
            </w:r>
            <w:r>
              <w:br/>
            </w:r>
            <w:r>
              <w:rPr>
                <w:rFonts w:ascii="Times New Roman"/>
                <w:b w:val="false"/>
                <w:i w:val="false"/>
                <w:color w:val="000000"/>
                <w:sz w:val="20"/>
              </w:rPr>
              <w:t>
</w:t>
            </w:r>
            <w:r>
              <w:rPr>
                <w:rFonts w:ascii="Times New Roman"/>
                <w:b w:val="false"/>
                <w:i w:val="false"/>
                <w:color w:val="000000"/>
                <w:sz w:val="20"/>
              </w:rPr>
              <w:t>составами</w:t>
            </w:r>
          </w:p>
        </w:tc>
        <w:tc>
          <w:tcPr>
            <w:tcW w:w="0" w:type="auto"/>
            <w:vMerge/>
            <w:tcBorders>
              <w:top w:val="nil"/>
              <w:left w:val="single" w:color="cfcfcf" w:sz="5"/>
              <w:bottom w:val="single" w:color="cfcfcf" w:sz="5"/>
              <w:right w:val="single" w:color="cfcfcf" w:sz="5"/>
            </w:tcBorders>
          </w:tcP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мәрте/</w:t>
            </w:r>
            <w:r>
              <w:br/>
            </w:r>
            <w:r>
              <w:rPr>
                <w:rFonts w:ascii="Times New Roman"/>
                <w:b w:val="false"/>
                <w:i w:val="false"/>
                <w:color w:val="000000"/>
                <w:sz w:val="20"/>
              </w:rPr>
              <w:t>
</w:t>
            </w:r>
            <w:r>
              <w:rPr>
                <w:rFonts w:ascii="Times New Roman"/>
                <w:b w:val="false"/>
                <w:i w:val="false"/>
                <w:color w:val="000000"/>
                <w:sz w:val="20"/>
              </w:rPr>
              <w:t>за 1 раз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мә</w:t>
            </w:r>
            <w:r>
              <w:rPr>
                <w:rFonts w:ascii="Times New Roman"/>
                <w:b/>
                <w:i w:val="false"/>
                <w:color w:val="000000"/>
                <w:sz w:val="20"/>
              </w:rPr>
              <w:t>рте/</w:t>
            </w:r>
            <w:r>
              <w:br/>
            </w:r>
            <w:r>
              <w:rPr>
                <w:rFonts w:ascii="Times New Roman"/>
                <w:b w:val="false"/>
                <w:i w:val="false"/>
                <w:color w:val="000000"/>
                <w:sz w:val="20"/>
              </w:rPr>
              <w:t>
</w:t>
            </w:r>
            <w:r>
              <w:rPr>
                <w:rFonts w:ascii="Times New Roman"/>
                <w:b w:val="false"/>
                <w:i w:val="false"/>
                <w:color w:val="000000"/>
                <w:sz w:val="20"/>
              </w:rPr>
              <w:t>за 2 раза</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ыстық</w:t>
            </w:r>
            <w:r>
              <w:br/>
            </w:r>
            <w:r>
              <w:rPr>
                <w:rFonts w:ascii="Times New Roman"/>
                <w:b w:val="false"/>
                <w:i w:val="false"/>
                <w:color w:val="000000"/>
                <w:sz w:val="20"/>
              </w:rPr>
              <w:t>
</w:t>
            </w:r>
            <w:r>
              <w:rPr>
                <w:rFonts w:ascii="Times New Roman"/>
                <w:b/>
                <w:i w:val="false"/>
                <w:color w:val="000000"/>
                <w:sz w:val="20"/>
              </w:rPr>
              <w:t>мырыштау</w:t>
            </w:r>
            <w:r>
              <w:br/>
            </w:r>
            <w:r>
              <w:rPr>
                <w:rFonts w:ascii="Times New Roman"/>
                <w:b w:val="false"/>
                <w:i w:val="false"/>
                <w:color w:val="000000"/>
                <w:sz w:val="20"/>
              </w:rPr>
              <w:t>
</w:t>
            </w:r>
            <w:r>
              <w:rPr>
                <w:rFonts w:ascii="Times New Roman"/>
                <w:b/>
                <w:i w:val="false"/>
                <w:color w:val="000000"/>
                <w:sz w:val="20"/>
              </w:rPr>
              <w:t>тәсілімен</w:t>
            </w:r>
            <w:r>
              <w:br/>
            </w:r>
            <w:r>
              <w:rPr>
                <w:rFonts w:ascii="Times New Roman"/>
                <w:b w:val="false"/>
                <w:i w:val="false"/>
                <w:color w:val="000000"/>
                <w:sz w:val="20"/>
              </w:rPr>
              <w:t>
</w:t>
            </w:r>
            <w:r>
              <w:rPr>
                <w:rFonts w:ascii="Times New Roman"/>
                <w:b w:val="false"/>
                <w:i w:val="false"/>
                <w:color w:val="000000"/>
                <w:sz w:val="20"/>
              </w:rPr>
              <w:t>горячим</w:t>
            </w:r>
            <w:r>
              <w:br/>
            </w:r>
            <w:r>
              <w:rPr>
                <w:rFonts w:ascii="Times New Roman"/>
                <w:b w:val="false"/>
                <w:i w:val="false"/>
                <w:color w:val="000000"/>
                <w:sz w:val="20"/>
              </w:rPr>
              <w:t>
</w:t>
            </w:r>
            <w:r>
              <w:rPr>
                <w:rFonts w:ascii="Times New Roman"/>
                <w:b w:val="false"/>
                <w:i w:val="false"/>
                <w:color w:val="000000"/>
                <w:sz w:val="20"/>
              </w:rPr>
              <w:t>цинкованием</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w:t>
            </w:r>
            <w:r>
              <w:rPr>
                <w:rFonts w:ascii="Times New Roman"/>
                <w:b/>
                <w:i w:val="false"/>
                <w:color w:val="000000"/>
                <w:sz w:val="20"/>
              </w:rPr>
              <w:t>стіңгі</w:t>
            </w:r>
            <w:r>
              <w:br/>
            </w:r>
            <w:r>
              <w:rPr>
                <w:rFonts w:ascii="Times New Roman"/>
                <w:b w:val="false"/>
                <w:i w:val="false"/>
                <w:color w:val="000000"/>
                <w:sz w:val="20"/>
              </w:rPr>
              <w:t>
</w:t>
            </w:r>
            <w:r>
              <w:rPr>
                <w:rFonts w:ascii="Times New Roman"/>
                <w:b/>
                <w:i w:val="false"/>
                <w:color w:val="000000"/>
                <w:sz w:val="20"/>
              </w:rPr>
              <w:t>қабатты</w:t>
            </w:r>
            <w:r>
              <w:br/>
            </w:r>
            <w:r>
              <w:rPr>
                <w:rFonts w:ascii="Times New Roman"/>
                <w:b w:val="false"/>
                <w:i w:val="false"/>
                <w:color w:val="000000"/>
                <w:sz w:val="20"/>
              </w:rPr>
              <w:t>
</w:t>
            </w:r>
            <w:r>
              <w:rPr>
                <w:rFonts w:ascii="Times New Roman"/>
                <w:b/>
                <w:i w:val="false"/>
                <w:color w:val="000000"/>
                <w:sz w:val="20"/>
              </w:rPr>
              <w:t>тегістеу</w:t>
            </w:r>
            <w:r>
              <w:br/>
            </w:r>
            <w:r>
              <w:rPr>
                <w:rFonts w:ascii="Times New Roman"/>
                <w:b w:val="false"/>
                <w:i w:val="false"/>
                <w:color w:val="000000"/>
                <w:sz w:val="20"/>
              </w:rPr>
              <w:t>
</w:t>
            </w:r>
            <w:r>
              <w:rPr>
                <w:rFonts w:ascii="Times New Roman"/>
                <w:b w:val="false"/>
                <w:i w:val="false"/>
                <w:color w:val="000000"/>
                <w:sz w:val="20"/>
              </w:rPr>
              <w:t>грунтованием</w:t>
            </w:r>
            <w:r>
              <w:br/>
            </w:r>
            <w:r>
              <w:rPr>
                <w:rFonts w:ascii="Times New Roman"/>
                <w:b w:val="false"/>
                <w:i w:val="false"/>
                <w:color w:val="000000"/>
                <w:sz w:val="20"/>
              </w:rPr>
              <w:t>
</w:t>
            </w:r>
            <w:r>
              <w:rPr>
                <w:rFonts w:ascii="Times New Roman"/>
                <w:b w:val="false"/>
                <w:i w:val="false"/>
                <w:color w:val="000000"/>
                <w:sz w:val="20"/>
              </w:rPr>
              <w:t>поверхности</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тегістеу</w:t>
            </w:r>
            <w:r>
              <w:br/>
            </w:r>
            <w:r>
              <w:rPr>
                <w:rFonts w:ascii="Times New Roman"/>
                <w:b w:val="false"/>
                <w:i w:val="false"/>
                <w:color w:val="000000"/>
                <w:sz w:val="20"/>
              </w:rPr>
              <w:t>
</w:t>
            </w:r>
            <w:r>
              <w:rPr>
                <w:rFonts w:ascii="Times New Roman"/>
                <w:b/>
                <w:i w:val="false"/>
                <w:color w:val="000000"/>
                <w:sz w:val="20"/>
              </w:rPr>
              <w:t>қабаттарының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слоев</w:t>
            </w:r>
            <w:r>
              <w:br/>
            </w:r>
            <w:r>
              <w:rPr>
                <w:rFonts w:ascii="Times New Roman"/>
                <w:b w:val="false"/>
                <w:i w:val="false"/>
                <w:color w:val="000000"/>
                <w:sz w:val="20"/>
              </w:rPr>
              <w:t>
</w:t>
            </w:r>
            <w:r>
              <w:rPr>
                <w:rFonts w:ascii="Times New Roman"/>
                <w:b w:val="false"/>
                <w:i w:val="false"/>
                <w:color w:val="000000"/>
                <w:sz w:val="20"/>
              </w:rPr>
              <w:t>грунтовки</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w:t>
            </w:r>
            <w:r>
              <w:br/>
            </w:r>
            <w:r>
              <w:rPr>
                <w:rFonts w:ascii="Times New Roman"/>
                <w:b w:val="false"/>
                <w:i w:val="false"/>
                <w:color w:val="000000"/>
                <w:sz w:val="20"/>
              </w:rPr>
              <w:t>
</w:t>
            </w:r>
            <w:r>
              <w:rPr>
                <w:rFonts w:ascii="Times New Roman"/>
                <w:b/>
                <w:i w:val="false"/>
                <w:color w:val="000000"/>
                <w:sz w:val="20"/>
              </w:rPr>
              <w:t>сипаттамасы</w:t>
            </w:r>
            <w:r>
              <w:br/>
            </w:r>
            <w:r>
              <w:rPr>
                <w:rFonts w:ascii="Times New Roman"/>
                <w:b w:val="false"/>
                <w:i w:val="false"/>
                <w:color w:val="000000"/>
                <w:sz w:val="20"/>
              </w:rPr>
              <w:t>
</w:t>
            </w:r>
            <w:r>
              <w:rPr>
                <w:rFonts w:ascii="Times New Roman"/>
                <w:b/>
                <w:i w:val="false"/>
                <w:color w:val="000000"/>
                <w:sz w:val="20"/>
              </w:rPr>
              <w:t>өзгергенде</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w:t>
            </w:r>
            <w:r>
              <w:br/>
            </w:r>
            <w:r>
              <w:rPr>
                <w:rFonts w:ascii="Times New Roman"/>
                <w:b w:val="false"/>
                <w:i w:val="false"/>
                <w:color w:val="000000"/>
                <w:sz w:val="20"/>
              </w:rPr>
              <w:t>
</w:t>
            </w:r>
            <w:r>
              <w:rPr>
                <w:rFonts w:ascii="Times New Roman"/>
                <w:b w:val="false"/>
                <w:i w:val="false"/>
                <w:color w:val="000000"/>
                <w:sz w:val="20"/>
              </w:rPr>
              <w:t>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Баспалдақ</w:t>
            </w:r>
            <w:r>
              <w:br/>
            </w:r>
            <w:r>
              <w:rPr>
                <w:rFonts w:ascii="Times New Roman"/>
                <w:b w:val="false"/>
                <w:i w:val="false"/>
                <w:color w:val="000000"/>
                <w:sz w:val="20"/>
              </w:rPr>
              <w:t>
</w:t>
            </w:r>
            <w:r>
              <w:rPr>
                <w:rFonts w:ascii="Times New Roman"/>
                <w:b/>
                <w:i w:val="false"/>
                <w:color w:val="000000"/>
                <w:sz w:val="20"/>
              </w:rPr>
              <w:t>қоршауларын</w:t>
            </w:r>
            <w:r>
              <w:br/>
            </w:r>
            <w:r>
              <w:rPr>
                <w:rFonts w:ascii="Times New Roman"/>
                <w:b w:val="false"/>
                <w:i w:val="false"/>
                <w:color w:val="000000"/>
                <w:sz w:val="20"/>
              </w:rPr>
              <w:t>
</w:t>
            </w:r>
            <w:r>
              <w:rPr>
                <w:rFonts w:ascii="Times New Roman"/>
                <w:b/>
                <w:i w:val="false"/>
                <w:color w:val="000000"/>
                <w:sz w:val="20"/>
              </w:rPr>
              <w:t>орнату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установке</w:t>
            </w:r>
            <w:r>
              <w:br/>
            </w:r>
            <w:r>
              <w:rPr>
                <w:rFonts w:ascii="Times New Roman"/>
                <w:b w:val="false"/>
                <w:i w:val="false"/>
                <w:color w:val="000000"/>
                <w:sz w:val="20"/>
              </w:rPr>
              <w:t>
</w:t>
            </w:r>
            <w:r>
              <w:rPr>
                <w:rFonts w:ascii="Times New Roman"/>
                <w:b w:val="false"/>
                <w:i w:val="false"/>
                <w:color w:val="000000"/>
                <w:sz w:val="20"/>
              </w:rPr>
              <w:t>лестничных</w:t>
            </w:r>
            <w:r>
              <w:br/>
            </w:r>
            <w:r>
              <w:rPr>
                <w:rFonts w:ascii="Times New Roman"/>
                <w:b w:val="false"/>
                <w:i w:val="false"/>
                <w:color w:val="000000"/>
                <w:sz w:val="20"/>
              </w:rPr>
              <w:t>
</w:t>
            </w:r>
            <w:r>
              <w:rPr>
                <w:rFonts w:ascii="Times New Roman"/>
                <w:b w:val="false"/>
                <w:i w:val="false"/>
                <w:color w:val="000000"/>
                <w:sz w:val="20"/>
              </w:rPr>
              <w:t>ограждений</w:t>
            </w:r>
            <w:r>
              <w:br/>
            </w:r>
            <w:r>
              <w:rPr>
                <w:rFonts w:ascii="Times New Roman"/>
                <w:b w:val="false"/>
                <w:i w:val="false"/>
                <w:color w:val="000000"/>
                <w:sz w:val="20"/>
              </w:rPr>
              <w:t>
</w:t>
            </w:r>
            <w:r>
              <w:rPr>
                <w:rFonts w:ascii="Times New Roman"/>
                <w:b w:val="false"/>
                <w:i w:val="false"/>
                <w:color w:val="000000"/>
                <w:sz w:val="20"/>
              </w:rPr>
              <w:t>43.99.50.140</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 тор</w:t>
            </w:r>
            <w:r>
              <w:br/>
            </w:r>
            <w:r>
              <w:rPr>
                <w:rFonts w:ascii="Times New Roman"/>
                <w:b w:val="false"/>
                <w:i w:val="false"/>
                <w:color w:val="000000"/>
                <w:sz w:val="20"/>
              </w:rPr>
              <w:t>
</w:t>
            </w:r>
            <w:r>
              <w:rPr>
                <w:rFonts w:ascii="Times New Roman"/>
                <w:b/>
                <w:i w:val="false"/>
                <w:color w:val="000000"/>
                <w:sz w:val="20"/>
              </w:rPr>
              <w:t>орнату</w:t>
            </w:r>
            <w:r>
              <w:br/>
            </w:r>
            <w:r>
              <w:rPr>
                <w:rFonts w:ascii="Times New Roman"/>
                <w:b w:val="false"/>
                <w:i w:val="false"/>
                <w:color w:val="000000"/>
                <w:sz w:val="20"/>
              </w:rPr>
              <w:t>
</w:t>
            </w:r>
            <w:r>
              <w:rPr>
                <w:rFonts w:ascii="Times New Roman"/>
                <w:b w:val="false"/>
                <w:i w:val="false"/>
                <w:color w:val="000000"/>
                <w:sz w:val="20"/>
              </w:rPr>
              <w:t>металлическая</w:t>
            </w:r>
            <w:r>
              <w:br/>
            </w:r>
            <w:r>
              <w:rPr>
                <w:rFonts w:ascii="Times New Roman"/>
                <w:b w:val="false"/>
                <w:i w:val="false"/>
                <w:color w:val="000000"/>
                <w:sz w:val="20"/>
              </w:rPr>
              <w:t>
</w:t>
            </w:r>
            <w:r>
              <w:rPr>
                <w:rFonts w:ascii="Times New Roman"/>
                <w:b w:val="false"/>
                <w:i w:val="false"/>
                <w:color w:val="000000"/>
                <w:sz w:val="20"/>
              </w:rPr>
              <w:t>решетка</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қабырға</w:t>
            </w:r>
            <w:r>
              <w:br/>
            </w:r>
            <w:r>
              <w:rPr>
                <w:rFonts w:ascii="Times New Roman"/>
                <w:b w:val="false"/>
                <w:i w:val="false"/>
                <w:color w:val="000000"/>
                <w:sz w:val="20"/>
              </w:rPr>
              <w:t>
</w:t>
            </w:r>
            <w:r>
              <w:rPr>
                <w:rFonts w:ascii="Times New Roman"/>
                <w:b/>
                <w:i w:val="false"/>
                <w:color w:val="000000"/>
                <w:sz w:val="20"/>
              </w:rPr>
              <w:t>бойына тура</w:t>
            </w:r>
            <w:r>
              <w:br/>
            </w:r>
            <w:r>
              <w:rPr>
                <w:rFonts w:ascii="Times New Roman"/>
                <w:b w:val="false"/>
                <w:i w:val="false"/>
                <w:color w:val="000000"/>
                <w:sz w:val="20"/>
              </w:rPr>
              <w:t>
</w:t>
            </w:r>
            <w:r>
              <w:rPr>
                <w:rFonts w:ascii="Times New Roman"/>
                <w:b/>
                <w:i w:val="false"/>
                <w:color w:val="000000"/>
                <w:sz w:val="20"/>
              </w:rPr>
              <w:t>тартылатын</w:t>
            </w:r>
            <w:r>
              <w:br/>
            </w:r>
            <w:r>
              <w:rPr>
                <w:rFonts w:ascii="Times New Roman"/>
                <w:b w:val="false"/>
                <w:i w:val="false"/>
                <w:color w:val="000000"/>
                <w:sz w:val="20"/>
              </w:rPr>
              <w:t>
</w:t>
            </w:r>
            <w:r>
              <w:rPr>
                <w:rFonts w:ascii="Times New Roman"/>
                <w:b/>
                <w:i w:val="false"/>
                <w:color w:val="000000"/>
                <w:sz w:val="20"/>
              </w:rPr>
              <w:t>белдемшелер</w:t>
            </w:r>
            <w:r>
              <w:br/>
            </w:r>
            <w:r>
              <w:rPr>
                <w:rFonts w:ascii="Times New Roman"/>
                <w:b w:val="false"/>
                <w:i w:val="false"/>
                <w:color w:val="000000"/>
                <w:sz w:val="20"/>
              </w:rPr>
              <w:t>
</w:t>
            </w:r>
            <w:r>
              <w:rPr>
                <w:rFonts w:ascii="Times New Roman"/>
                <w:b w:val="false"/>
                <w:i w:val="false"/>
                <w:color w:val="000000"/>
                <w:sz w:val="20"/>
              </w:rPr>
              <w:t>продольные</w:t>
            </w:r>
            <w:r>
              <w:br/>
            </w:r>
            <w:r>
              <w:rPr>
                <w:rFonts w:ascii="Times New Roman"/>
                <w:b w:val="false"/>
                <w:i w:val="false"/>
                <w:color w:val="000000"/>
                <w:sz w:val="20"/>
              </w:rPr>
              <w:t>
</w:t>
            </w:r>
            <w:r>
              <w:rPr>
                <w:rFonts w:ascii="Times New Roman"/>
                <w:b w:val="false"/>
                <w:i w:val="false"/>
                <w:color w:val="000000"/>
                <w:sz w:val="20"/>
              </w:rPr>
              <w:t>пояса по стенам</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w:t>
            </w:r>
            <w:r>
              <w:rPr>
                <w:rFonts w:ascii="Times New Roman"/>
                <w:b/>
                <w:i w:val="false"/>
                <w:color w:val="000000"/>
                <w:sz w:val="20"/>
              </w:rPr>
              <w:t>т</w:t>
            </w:r>
            <w:r>
              <w:rPr>
                <w:rFonts w:ascii="Times New Roman"/>
                <w:b/>
                <w:i w:val="false"/>
                <w:color w:val="000000"/>
                <w:sz w:val="20"/>
              </w:rPr>
              <w:t>қ</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орнатуынсыз</w:t>
            </w:r>
            <w:r>
              <w:br/>
            </w:r>
            <w:r>
              <w:rPr>
                <w:rFonts w:ascii="Times New Roman"/>
                <w:b w:val="false"/>
                <w:i w:val="false"/>
                <w:color w:val="000000"/>
                <w:sz w:val="20"/>
              </w:rPr>
              <w:t>
</w:t>
            </w:r>
            <w:r>
              <w:rPr>
                <w:rFonts w:ascii="Times New Roman"/>
                <w:b w:val="false"/>
                <w:i w:val="false"/>
                <w:color w:val="000000"/>
                <w:sz w:val="20"/>
              </w:rPr>
              <w:t>без установки</w:t>
            </w:r>
            <w:r>
              <w:br/>
            </w:r>
            <w:r>
              <w:rPr>
                <w:rFonts w:ascii="Times New Roman"/>
                <w:b w:val="false"/>
                <w:i w:val="false"/>
                <w:color w:val="000000"/>
                <w:sz w:val="20"/>
              </w:rPr>
              <w:t>
</w:t>
            </w:r>
            <w:r>
              <w:rPr>
                <w:rFonts w:ascii="Times New Roman"/>
                <w:b w:val="false"/>
                <w:i w:val="false"/>
                <w:color w:val="000000"/>
                <w:sz w:val="20"/>
              </w:rPr>
              <w:t>поручня</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w:t>
            </w:r>
            <w:r>
              <w:rPr>
                <w:rFonts w:ascii="Times New Roman"/>
                <w:b/>
                <w:i w:val="false"/>
                <w:color w:val="000000"/>
                <w:sz w:val="20"/>
              </w:rPr>
              <w:t>т</w:t>
            </w:r>
            <w:r>
              <w:rPr>
                <w:rFonts w:ascii="Times New Roman"/>
                <w:b/>
                <w:i w:val="false"/>
                <w:color w:val="000000"/>
                <w:sz w:val="20"/>
              </w:rPr>
              <w:t>қ</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орнатуымен</w:t>
            </w:r>
            <w:r>
              <w:br/>
            </w:r>
            <w:r>
              <w:rPr>
                <w:rFonts w:ascii="Times New Roman"/>
                <w:b w:val="false"/>
                <w:i w:val="false"/>
                <w:color w:val="000000"/>
                <w:sz w:val="20"/>
              </w:rPr>
              <w:t>
</w:t>
            </w:r>
            <w:r>
              <w:rPr>
                <w:rFonts w:ascii="Times New Roman"/>
                <w:b w:val="false"/>
                <w:i w:val="false"/>
                <w:color w:val="000000"/>
                <w:sz w:val="20"/>
              </w:rPr>
              <w:t>с установкой</w:t>
            </w:r>
            <w:r>
              <w:br/>
            </w:r>
            <w:r>
              <w:rPr>
                <w:rFonts w:ascii="Times New Roman"/>
                <w:b w:val="false"/>
                <w:i w:val="false"/>
                <w:color w:val="000000"/>
                <w:sz w:val="20"/>
              </w:rPr>
              <w:t>
</w:t>
            </w:r>
            <w:r>
              <w:rPr>
                <w:rFonts w:ascii="Times New Roman"/>
                <w:b w:val="false"/>
                <w:i w:val="false"/>
                <w:color w:val="000000"/>
                <w:sz w:val="20"/>
              </w:rPr>
              <w:t>поручня</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т</w:t>
            </w:r>
            <w:r>
              <w:rPr>
                <w:rFonts w:ascii="Times New Roman"/>
                <w:b/>
                <w:i w:val="false"/>
                <w:color w:val="000000"/>
                <w:sz w:val="20"/>
              </w:rPr>
              <w:t>қ</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Поручень:</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перхлор-</w:t>
            </w:r>
            <w:r>
              <w:br/>
            </w:r>
            <w:r>
              <w:rPr>
                <w:rFonts w:ascii="Times New Roman"/>
                <w:b w:val="false"/>
                <w:i w:val="false"/>
                <w:color w:val="000000"/>
                <w:sz w:val="20"/>
              </w:rPr>
              <w:t>
</w:t>
            </w:r>
            <w:r>
              <w:rPr>
                <w:rFonts w:ascii="Times New Roman"/>
                <w:b/>
                <w:i w:val="false"/>
                <w:color w:val="000000"/>
                <w:sz w:val="20"/>
              </w:rPr>
              <w:t>винилд</w:t>
            </w:r>
            <w:r>
              <w:rPr>
                <w:rFonts w:ascii="Times New Roman"/>
                <w:b w:val="false"/>
                <w:i w:val="false"/>
                <w:color w:val="000000"/>
                <w:sz w:val="20"/>
              </w:rPr>
              <w:t xml:space="preserve">і </w:t>
            </w:r>
            <w:r>
              <w:br/>
            </w:r>
            <w:r>
              <w:rPr>
                <w:rFonts w:ascii="Times New Roman"/>
                <w:b w:val="false"/>
                <w:i w:val="false"/>
                <w:color w:val="000000"/>
                <w:sz w:val="20"/>
              </w:rPr>
              <w:t>
</w:t>
            </w:r>
            <w:r>
              <w:rPr>
                <w:rFonts w:ascii="Times New Roman"/>
                <w:b w:val="false"/>
                <w:i w:val="false"/>
                <w:color w:val="000000"/>
                <w:sz w:val="20"/>
              </w:rPr>
              <w:t>перхлорви-</w:t>
            </w:r>
            <w:r>
              <w:br/>
            </w:r>
            <w:r>
              <w:rPr>
                <w:rFonts w:ascii="Times New Roman"/>
                <w:b w:val="false"/>
                <w:i w:val="false"/>
                <w:color w:val="000000"/>
                <w:sz w:val="20"/>
              </w:rPr>
              <w:t>
</w:t>
            </w:r>
            <w:r>
              <w:rPr>
                <w:rFonts w:ascii="Times New Roman"/>
                <w:b w:val="false"/>
                <w:i w:val="false"/>
                <w:color w:val="000000"/>
                <w:sz w:val="20"/>
              </w:rPr>
              <w:t>ниловый</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аштан</w:t>
            </w:r>
            <w:r>
              <w:br/>
            </w:r>
            <w:r>
              <w:rPr>
                <w:rFonts w:ascii="Times New Roman"/>
                <w:b w:val="false"/>
                <w:i w:val="false"/>
                <w:color w:val="000000"/>
                <w:sz w:val="20"/>
              </w:rPr>
              <w:t>
</w:t>
            </w:r>
            <w:r>
              <w:rPr>
                <w:rFonts w:ascii="Times New Roman"/>
                <w:b/>
                <w:i w:val="false"/>
                <w:color w:val="000000"/>
                <w:sz w:val="20"/>
              </w:rPr>
              <w:t>жасал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val="false"/>
                <w:i w:val="false"/>
                <w:color w:val="000000"/>
                <w:sz w:val="20"/>
              </w:rPr>
              <w:t>деревянный</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қылқан</w:t>
            </w:r>
            <w:r>
              <w:br/>
            </w:r>
            <w:r>
              <w:rPr>
                <w:rFonts w:ascii="Times New Roman"/>
                <w:b w:val="false"/>
                <w:i w:val="false"/>
                <w:color w:val="000000"/>
                <w:sz w:val="20"/>
              </w:rPr>
              <w:t>
</w:t>
            </w:r>
            <w:r>
              <w:rPr>
                <w:rFonts w:ascii="Times New Roman"/>
                <w:b/>
                <w:i w:val="false"/>
                <w:color w:val="000000"/>
                <w:sz w:val="20"/>
              </w:rPr>
              <w:t>жапырақты</w:t>
            </w:r>
            <w:r>
              <w:br/>
            </w:r>
            <w:r>
              <w:rPr>
                <w:rFonts w:ascii="Times New Roman"/>
                <w:b w:val="false"/>
                <w:i w:val="false"/>
                <w:color w:val="000000"/>
                <w:sz w:val="20"/>
              </w:rPr>
              <w:t>
</w:t>
            </w:r>
            <w:r>
              <w:rPr>
                <w:rFonts w:ascii="Times New Roman"/>
                <w:b/>
                <w:i w:val="false"/>
                <w:color w:val="000000"/>
                <w:sz w:val="20"/>
              </w:rPr>
              <w:t>тұқымдас</w:t>
            </w:r>
            <w:r>
              <w:br/>
            </w:r>
            <w:r>
              <w:rPr>
                <w:rFonts w:ascii="Times New Roman"/>
                <w:b w:val="false"/>
                <w:i w:val="false"/>
                <w:color w:val="000000"/>
                <w:sz w:val="20"/>
              </w:rPr>
              <w:t>
</w:t>
            </w:r>
            <w:r>
              <w:rPr>
                <w:rFonts w:ascii="Times New Roman"/>
                <w:b/>
                <w:i w:val="false"/>
                <w:color w:val="000000"/>
                <w:sz w:val="20"/>
              </w:rPr>
              <w:t>ағаштардан</w:t>
            </w:r>
            <w:r>
              <w:br/>
            </w:r>
            <w:r>
              <w:rPr>
                <w:rFonts w:ascii="Times New Roman"/>
                <w:b w:val="false"/>
                <w:i w:val="false"/>
                <w:color w:val="000000"/>
                <w:sz w:val="20"/>
              </w:rPr>
              <w:t>
</w:t>
            </w:r>
            <w:r>
              <w:rPr>
                <w:rFonts w:ascii="Times New Roman"/>
                <w:b w:val="false"/>
                <w:i w:val="false"/>
                <w:color w:val="000000"/>
                <w:sz w:val="20"/>
              </w:rPr>
              <w:t>из хвойных</w:t>
            </w:r>
            <w:r>
              <w:br/>
            </w:r>
            <w:r>
              <w:rPr>
                <w:rFonts w:ascii="Times New Roman"/>
                <w:b w:val="false"/>
                <w:i w:val="false"/>
                <w:color w:val="000000"/>
                <w:sz w:val="20"/>
              </w:rPr>
              <w:t>
</w:t>
            </w:r>
            <w:r>
              <w:rPr>
                <w:rFonts w:ascii="Times New Roman"/>
                <w:b w:val="false"/>
                <w:i w:val="false"/>
                <w:color w:val="000000"/>
                <w:sz w:val="20"/>
              </w:rPr>
              <w:t>пород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қатты</w:t>
            </w:r>
            <w:r>
              <w:br/>
            </w:r>
            <w:r>
              <w:rPr>
                <w:rFonts w:ascii="Times New Roman"/>
                <w:b w:val="false"/>
                <w:i w:val="false"/>
                <w:color w:val="000000"/>
                <w:sz w:val="20"/>
              </w:rPr>
              <w:t>
</w:t>
            </w:r>
            <w:r>
              <w:rPr>
                <w:rFonts w:ascii="Times New Roman"/>
                <w:b/>
                <w:i w:val="false"/>
                <w:color w:val="000000"/>
                <w:sz w:val="20"/>
              </w:rPr>
              <w:t>жапырақты</w:t>
            </w:r>
            <w:r>
              <w:br/>
            </w:r>
            <w:r>
              <w:rPr>
                <w:rFonts w:ascii="Times New Roman"/>
                <w:b w:val="false"/>
                <w:i w:val="false"/>
                <w:color w:val="000000"/>
                <w:sz w:val="20"/>
              </w:rPr>
              <w:t>
</w:t>
            </w:r>
            <w:r>
              <w:rPr>
                <w:rFonts w:ascii="Times New Roman"/>
                <w:b/>
                <w:i w:val="false"/>
                <w:color w:val="000000"/>
                <w:sz w:val="20"/>
              </w:rPr>
              <w:t>тұқымдас</w:t>
            </w:r>
            <w:r>
              <w:br/>
            </w:r>
            <w:r>
              <w:rPr>
                <w:rFonts w:ascii="Times New Roman"/>
                <w:b w:val="false"/>
                <w:i w:val="false"/>
                <w:color w:val="000000"/>
                <w:sz w:val="20"/>
              </w:rPr>
              <w:t>
</w:t>
            </w:r>
            <w:r>
              <w:rPr>
                <w:rFonts w:ascii="Times New Roman"/>
                <w:b/>
                <w:i w:val="false"/>
                <w:color w:val="000000"/>
                <w:sz w:val="20"/>
              </w:rPr>
              <w:t>ағаштардан</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твердолист-</w:t>
            </w:r>
            <w:r>
              <w:br/>
            </w:r>
            <w:r>
              <w:rPr>
                <w:rFonts w:ascii="Times New Roman"/>
                <w:b w:val="false"/>
                <w:i w:val="false"/>
                <w:color w:val="000000"/>
                <w:sz w:val="20"/>
              </w:rPr>
              <w:t>
</w:t>
            </w:r>
            <w:r>
              <w:rPr>
                <w:rFonts w:ascii="Times New Roman"/>
                <w:b w:val="false"/>
                <w:i w:val="false"/>
                <w:color w:val="000000"/>
                <w:sz w:val="20"/>
              </w:rPr>
              <w:t>венных пород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т</w:t>
            </w:r>
            <w:r>
              <w:rPr>
                <w:rFonts w:ascii="Times New Roman"/>
                <w:b/>
                <w:i w:val="false"/>
                <w:color w:val="000000"/>
                <w:sz w:val="20"/>
              </w:rPr>
              <w:t>қ</w:t>
            </w:r>
            <w:r>
              <w:rPr>
                <w:rFonts w:ascii="Times New Roman"/>
                <w:b/>
                <w:i w:val="false"/>
                <w:color w:val="000000"/>
                <w:sz w:val="20"/>
              </w:rPr>
              <w:t>а т</w:t>
            </w:r>
            <w:r>
              <w:rPr>
                <w:rFonts w:ascii="Times New Roman"/>
                <w:b/>
                <w:i w:val="false"/>
                <w:color w:val="000000"/>
                <w:sz w:val="20"/>
              </w:rPr>
              <w:t>ү</w:t>
            </w:r>
            <w:r>
              <w:rPr>
                <w:rFonts w:ascii="Times New Roman"/>
                <w:b/>
                <w:i w:val="false"/>
                <w:color w:val="000000"/>
                <w:sz w:val="20"/>
              </w:rPr>
              <w:t>рі</w:t>
            </w:r>
            <w:r>
              <w:br/>
            </w:r>
            <w:r>
              <w:rPr>
                <w:rFonts w:ascii="Times New Roman"/>
                <w:b w:val="false"/>
                <w:i w:val="false"/>
                <w:color w:val="000000"/>
                <w:sz w:val="20"/>
              </w:rPr>
              <w:t>
</w:t>
            </w:r>
            <w:r>
              <w:rPr>
                <w:rFonts w:ascii="Times New Roman"/>
                <w:b w:val="false"/>
                <w:i w:val="false"/>
                <w:color w:val="000000"/>
                <w:sz w:val="20"/>
              </w:rPr>
              <w:t>Тип поручня</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w:t>
            </w:r>
            <w:r>
              <w:br/>
            </w:r>
            <w:r>
              <w:rPr>
                <w:rFonts w:ascii="Times New Roman"/>
                <w:b w:val="false"/>
                <w:i w:val="false"/>
                <w:color w:val="000000"/>
                <w:sz w:val="20"/>
              </w:rPr>
              <w:t>
</w:t>
            </w:r>
            <w:r>
              <w:rPr>
                <w:rFonts w:ascii="Times New Roman"/>
                <w:b/>
                <w:i w:val="false"/>
                <w:color w:val="000000"/>
                <w:sz w:val="20"/>
              </w:rPr>
              <w:t>сипаттамасы</w:t>
            </w:r>
            <w:r>
              <w:br/>
            </w:r>
            <w:r>
              <w:rPr>
                <w:rFonts w:ascii="Times New Roman"/>
                <w:b w:val="false"/>
                <w:i w:val="false"/>
                <w:color w:val="000000"/>
                <w:sz w:val="20"/>
              </w:rPr>
              <w:t>
</w:t>
            </w:r>
            <w:r>
              <w:rPr>
                <w:rFonts w:ascii="Times New Roman"/>
                <w:b/>
                <w:i w:val="false"/>
                <w:color w:val="000000"/>
                <w:sz w:val="20"/>
              </w:rPr>
              <w:t>өзгергенде</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w:t>
            </w:r>
            <w:r>
              <w:br/>
            </w:r>
            <w:r>
              <w:rPr>
                <w:rFonts w:ascii="Times New Roman"/>
                <w:b w:val="false"/>
                <w:i w:val="false"/>
                <w:color w:val="000000"/>
                <w:sz w:val="20"/>
              </w:rPr>
              <w:t>
</w:t>
            </w:r>
            <w:r>
              <w:rPr>
                <w:rFonts w:ascii="Times New Roman"/>
                <w:b w:val="false"/>
                <w:i w:val="false"/>
                <w:color w:val="000000"/>
                <w:sz w:val="20"/>
              </w:rPr>
              <w:t>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bl>
    <w:bookmarkStart w:name="z443" w:id="101"/>
    <w:p>
      <w:pPr>
        <w:spacing w:after="0"/>
        <w:ind w:left="0"/>
        <w:jc w:val="both"/>
      </w:pPr>
      <w:r>
        <w:rPr>
          <w:rFonts w:ascii="Times New Roman"/>
          <w:b w:val="false"/>
          <w:i w:val="false"/>
          <w:color w:val="000000"/>
          <w:sz w:val="28"/>
        </w:rPr>
        <w:t>
</w:t>
      </w:r>
      <w:r>
        <w:rPr>
          <w:rFonts w:ascii="Times New Roman"/>
          <w:b/>
          <w:i w:val="false"/>
          <w:color w:val="000000"/>
          <w:sz w:val="28"/>
        </w:rPr>
        <w:t>5. Тас қалау және кірпіш жұмыстары түрлерінің бағаларын көрсетіңіз, ҚҚС-сыз</w:t>
      </w:r>
      <w:r>
        <w:br/>
      </w:r>
      <w:r>
        <w:rPr>
          <w:rFonts w:ascii="Times New Roman"/>
          <w:b w:val="false"/>
          <w:i w:val="false"/>
          <w:color w:val="000000"/>
          <w:sz w:val="28"/>
        </w:rPr>
        <w:t>
</w:t>
      </w:r>
      <w:r>
        <w:rPr>
          <w:rFonts w:ascii="Times New Roman"/>
          <w:b/>
          <w:i w:val="false"/>
          <w:color w:val="000000"/>
          <w:sz w:val="28"/>
        </w:rPr>
        <w:t>теңгемен</w:t>
      </w:r>
      <w:r>
        <w:br/>
      </w:r>
      <w:r>
        <w:rPr>
          <w:rFonts w:ascii="Times New Roman"/>
          <w:b w:val="false"/>
          <w:i w:val="false"/>
          <w:color w:val="000000"/>
          <w:sz w:val="28"/>
        </w:rPr>
        <w:t>
</w:t>
      </w:r>
      <w:r>
        <w:rPr>
          <w:rFonts w:ascii="Times New Roman"/>
          <w:b w:val="false"/>
          <w:i w:val="false"/>
          <w:color w:val="000000"/>
          <w:sz w:val="28"/>
        </w:rPr>
        <w:t>Укажите цены на виды работ кирпичных и каменных, в тенге без НДС</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313"/>
        <w:gridCol w:w="1573"/>
        <w:gridCol w:w="993"/>
        <w:gridCol w:w="1573"/>
        <w:gridCol w:w="482"/>
        <w:gridCol w:w="873"/>
        <w:gridCol w:w="1733"/>
        <w:gridCol w:w="482"/>
        <w:gridCol w:w="482"/>
        <w:gridCol w:w="795"/>
        <w:gridCol w:w="1733"/>
        <w:gridCol w:w="482"/>
        <w:gridCol w:w="1013"/>
      </w:tblGrid>
      <w:tr>
        <w:trPr>
          <w:trHeight w:val="30" w:hRule="atLeast"/>
        </w:trPr>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ұмыстың атауы,</w:t>
            </w:r>
            <w:r>
              <w:br/>
            </w:r>
            <w:r>
              <w:rPr>
                <w:rFonts w:ascii="Times New Roman"/>
                <w:b w:val="false"/>
                <w:i w:val="false"/>
                <w:color w:val="000000"/>
                <w:sz w:val="20"/>
              </w:rPr>
              <w:t>
</w:t>
            </w:r>
            <w:r>
              <w:rPr>
                <w:rFonts w:ascii="Times New Roman"/>
                <w:b/>
                <w:i w:val="false"/>
                <w:color w:val="000000"/>
                <w:sz w:val="20"/>
              </w:rPr>
              <w:t>коды және оның</w:t>
            </w:r>
            <w:r>
              <w:br/>
            </w:r>
            <w:r>
              <w:rPr>
                <w:rFonts w:ascii="Times New Roman"/>
                <w:b w:val="false"/>
                <w:i w:val="false"/>
                <w:color w:val="000000"/>
                <w:sz w:val="20"/>
              </w:rPr>
              <w:t>
</w:t>
            </w:r>
            <w:r>
              <w:rPr>
                <w:rFonts w:ascii="Times New Roman"/>
                <w:b/>
                <w:i w:val="false"/>
                <w:color w:val="000000"/>
                <w:sz w:val="20"/>
              </w:rPr>
              <w:t>сипаттамасы</w:t>
            </w:r>
            <w:r>
              <w:br/>
            </w:r>
            <w:r>
              <w:rPr>
                <w:rFonts w:ascii="Times New Roman"/>
                <w:b w:val="false"/>
                <w:i w:val="false"/>
                <w:color w:val="000000"/>
                <w:sz w:val="20"/>
              </w:rPr>
              <w:t>
</w:t>
            </w:r>
            <w:r>
              <w:rPr>
                <w:rFonts w:ascii="Times New Roman"/>
                <w:b w:val="false"/>
                <w:i w:val="false"/>
                <w:color w:val="000000"/>
                <w:sz w:val="20"/>
              </w:rPr>
              <w:t>Название, код</w:t>
            </w:r>
            <w:r>
              <w:br/>
            </w:r>
            <w:r>
              <w:rPr>
                <w:rFonts w:ascii="Times New Roman"/>
                <w:b w:val="false"/>
                <w:i w:val="false"/>
                <w:color w:val="000000"/>
                <w:sz w:val="20"/>
              </w:rPr>
              <w:t>
</w:t>
            </w:r>
            <w:r>
              <w:rPr>
                <w:rFonts w:ascii="Times New Roman"/>
                <w:b w:val="false"/>
                <w:i w:val="false"/>
                <w:color w:val="000000"/>
                <w:sz w:val="20"/>
              </w:rPr>
              <w:t>работы и</w:t>
            </w:r>
            <w:r>
              <w:br/>
            </w:r>
            <w:r>
              <w:rPr>
                <w:rFonts w:ascii="Times New Roman"/>
                <w:b w:val="false"/>
                <w:i w:val="false"/>
                <w:color w:val="000000"/>
                <w:sz w:val="20"/>
              </w:rPr>
              <w:t>
</w:t>
            </w:r>
            <w:r>
              <w:rPr>
                <w:rFonts w:ascii="Times New Roman"/>
                <w:b w:val="false"/>
                <w:i w:val="false"/>
                <w:color w:val="000000"/>
                <w:sz w:val="20"/>
              </w:rPr>
              <w:t>ее характеристика</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лшем</w:t>
            </w:r>
            <w:r>
              <w:br/>
            </w:r>
            <w:r>
              <w:rPr>
                <w:rFonts w:ascii="Times New Roman"/>
                <w:b w:val="false"/>
                <w:i w:val="false"/>
                <w:color w:val="000000"/>
                <w:sz w:val="20"/>
              </w:rPr>
              <w:t>
</w:t>
            </w:r>
            <w:r>
              <w:rPr>
                <w:rFonts w:ascii="Times New Roman"/>
                <w:b/>
                <w:i w:val="false"/>
                <w:color w:val="000000"/>
                <w:sz w:val="20"/>
              </w:rPr>
              <w:t>бірлігі</w:t>
            </w:r>
            <w:r>
              <w:br/>
            </w:r>
            <w:r>
              <w:rPr>
                <w:rFonts w:ascii="Times New Roman"/>
                <w:b w:val="false"/>
                <w:i w:val="false"/>
                <w:color w:val="000000"/>
                <w:sz w:val="20"/>
              </w:rPr>
              <w:t>
</w:t>
            </w: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w:t>
            </w:r>
            <w:r>
              <w:br/>
            </w:r>
            <w:r>
              <w:rPr>
                <w:rFonts w:ascii="Times New Roman"/>
                <w:b w:val="false"/>
                <w:i w:val="false"/>
                <w:color w:val="000000"/>
                <w:sz w:val="20"/>
              </w:rPr>
              <w:t>
</w:t>
            </w:r>
            <w:r>
              <w:rPr>
                <w:rFonts w:ascii="Times New Roman"/>
                <w:b/>
                <w:i w:val="false"/>
                <w:color w:val="000000"/>
                <w:sz w:val="20"/>
              </w:rPr>
              <w:t>тілсін</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белгі-</w:t>
            </w:r>
            <w:r>
              <w:br/>
            </w:r>
            <w:r>
              <w:rPr>
                <w:rFonts w:ascii="Times New Roman"/>
                <w:b w:val="false"/>
                <w:i w:val="false"/>
                <w:color w:val="000000"/>
                <w:sz w:val="20"/>
              </w:rPr>
              <w:t>
</w:t>
            </w:r>
            <w:r>
              <w:rPr>
                <w:rFonts w:ascii="Times New Roman"/>
                <w:b/>
                <w:i w:val="false"/>
                <w:color w:val="000000"/>
                <w:sz w:val="20"/>
              </w:rPr>
              <w:t>ленсін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 указать</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w:t>
            </w:r>
            <w:r>
              <w:br/>
            </w:r>
            <w:r>
              <w:rPr>
                <w:rFonts w:ascii="Times New Roman"/>
                <w:b w:val="false"/>
                <w:i w:val="false"/>
                <w:color w:val="000000"/>
                <w:sz w:val="20"/>
              </w:rPr>
              <w:t>
</w:t>
            </w:r>
            <w:r>
              <w:rPr>
                <w:rFonts w:ascii="Times New Roman"/>
                <w:b/>
                <w:i w:val="false"/>
                <w:color w:val="000000"/>
                <w:sz w:val="20"/>
              </w:rPr>
              <w:t>тілсін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w:t>
            </w:r>
            <w:r>
              <w:br/>
            </w:r>
            <w:r>
              <w:rPr>
                <w:rFonts w:ascii="Times New Roman"/>
                <w:b w:val="false"/>
                <w:i w:val="false"/>
                <w:color w:val="000000"/>
                <w:sz w:val="20"/>
              </w:rPr>
              <w:t>
</w:t>
            </w:r>
            <w:r>
              <w:rPr>
                <w:rFonts w:ascii="Times New Roman"/>
                <w:b/>
                <w:i w:val="false"/>
                <w:color w:val="000000"/>
                <w:sz w:val="20"/>
              </w:rPr>
              <w:t>ленсін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 указать</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w:t>
            </w:r>
            <w:r>
              <w:br/>
            </w:r>
            <w:r>
              <w:rPr>
                <w:rFonts w:ascii="Times New Roman"/>
                <w:b w:val="false"/>
                <w:i w:val="false"/>
                <w:color w:val="000000"/>
                <w:sz w:val="20"/>
              </w:rPr>
              <w:t>
</w:t>
            </w:r>
            <w:r>
              <w:rPr>
                <w:rFonts w:ascii="Times New Roman"/>
                <w:b/>
                <w:i w:val="false"/>
                <w:color w:val="000000"/>
                <w:sz w:val="20"/>
              </w:rPr>
              <w:t>тілсін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w:t>
            </w:r>
            <w:r>
              <w:br/>
            </w:r>
            <w:r>
              <w:rPr>
                <w:rFonts w:ascii="Times New Roman"/>
                <w:b w:val="false"/>
                <w:i w:val="false"/>
                <w:color w:val="000000"/>
                <w:sz w:val="20"/>
              </w:rPr>
              <w:t>
</w:t>
            </w:r>
            <w:r>
              <w:rPr>
                <w:rFonts w:ascii="Times New Roman"/>
                <w:b/>
                <w:i w:val="false"/>
                <w:color w:val="000000"/>
                <w:sz w:val="20"/>
              </w:rPr>
              <w:t>ленсін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 указать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w:t>
            </w:r>
            <w:r>
              <w:br/>
            </w:r>
            <w:r>
              <w:rPr>
                <w:rFonts w:ascii="Times New Roman"/>
                <w:b w:val="false"/>
                <w:i w:val="false"/>
                <w:color w:val="000000"/>
                <w:sz w:val="20"/>
              </w:rPr>
              <w:t>
</w:t>
            </w:r>
            <w:r>
              <w:rPr>
                <w:rFonts w:ascii="Times New Roman"/>
                <w:b/>
                <w:i w:val="false"/>
                <w:color w:val="000000"/>
                <w:sz w:val="20"/>
              </w:rPr>
              <w:t>тілсін</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белгілен-</w:t>
            </w:r>
            <w:r>
              <w:br/>
            </w:r>
            <w:r>
              <w:rPr>
                <w:rFonts w:ascii="Times New Roman"/>
                <w:b w:val="false"/>
                <w:i w:val="false"/>
                <w:color w:val="000000"/>
                <w:sz w:val="20"/>
              </w:rPr>
              <w:t>
</w:t>
            </w:r>
            <w:r>
              <w:rPr>
                <w:rFonts w:ascii="Times New Roman"/>
                <w:b/>
                <w:i w:val="false"/>
                <w:color w:val="000000"/>
                <w:sz w:val="20"/>
              </w:rPr>
              <w:t>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 указать</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Сыртқы</w:t>
            </w:r>
            <w:r>
              <w:br/>
            </w:r>
            <w:r>
              <w:rPr>
                <w:rFonts w:ascii="Times New Roman"/>
                <w:b w:val="false"/>
                <w:i w:val="false"/>
                <w:color w:val="000000"/>
                <w:sz w:val="20"/>
              </w:rPr>
              <w:t>
</w:t>
            </w:r>
            <w:r>
              <w:rPr>
                <w:rFonts w:ascii="Times New Roman"/>
                <w:b/>
                <w:i w:val="false"/>
                <w:color w:val="000000"/>
                <w:sz w:val="20"/>
              </w:rPr>
              <w:t>қабырғаларды</w:t>
            </w:r>
            <w:r>
              <w:br/>
            </w:r>
            <w:r>
              <w:rPr>
                <w:rFonts w:ascii="Times New Roman"/>
                <w:b w:val="false"/>
                <w:i w:val="false"/>
                <w:color w:val="000000"/>
                <w:sz w:val="20"/>
              </w:rPr>
              <w:t>
</w:t>
            </w:r>
            <w:r>
              <w:rPr>
                <w:rFonts w:ascii="Times New Roman"/>
                <w:b/>
                <w:i w:val="false"/>
                <w:color w:val="000000"/>
                <w:sz w:val="20"/>
              </w:rPr>
              <w:t>кірпішпен қалау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 кладке</w:t>
            </w:r>
            <w:r>
              <w:br/>
            </w:r>
            <w:r>
              <w:rPr>
                <w:rFonts w:ascii="Times New Roman"/>
                <w:b w:val="false"/>
                <w:i w:val="false"/>
                <w:color w:val="000000"/>
                <w:sz w:val="20"/>
              </w:rPr>
              <w:t>
</w:t>
            </w:r>
            <w:r>
              <w:rPr>
                <w:rFonts w:ascii="Times New Roman"/>
                <w:b w:val="false"/>
                <w:i w:val="false"/>
                <w:color w:val="000000"/>
                <w:sz w:val="20"/>
              </w:rPr>
              <w:t>кирпичной</w:t>
            </w:r>
            <w:r>
              <w:br/>
            </w:r>
            <w:r>
              <w:rPr>
                <w:rFonts w:ascii="Times New Roman"/>
                <w:b w:val="false"/>
                <w:i w:val="false"/>
                <w:color w:val="000000"/>
                <w:sz w:val="20"/>
              </w:rPr>
              <w:t>
</w:t>
            </w:r>
            <w:r>
              <w:rPr>
                <w:rFonts w:ascii="Times New Roman"/>
                <w:b w:val="false"/>
                <w:i w:val="false"/>
                <w:color w:val="000000"/>
                <w:sz w:val="20"/>
              </w:rPr>
              <w:t>наружных стен</w:t>
            </w:r>
            <w:r>
              <w:br/>
            </w:r>
            <w:r>
              <w:rPr>
                <w:rFonts w:ascii="Times New Roman"/>
                <w:b w:val="false"/>
                <w:i w:val="false"/>
                <w:color w:val="000000"/>
                <w:sz w:val="20"/>
              </w:rPr>
              <w:t>
</w:t>
            </w:r>
            <w:r>
              <w:rPr>
                <w:rFonts w:ascii="Times New Roman"/>
                <w:b w:val="false"/>
                <w:i w:val="false"/>
                <w:color w:val="000000"/>
                <w:sz w:val="20"/>
              </w:rPr>
              <w:t>43.99.60.110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қарапайым</w:t>
            </w:r>
            <w:r>
              <w:br/>
            </w:r>
            <w:r>
              <w:rPr>
                <w:rFonts w:ascii="Times New Roman"/>
                <w:b w:val="false"/>
                <w:i w:val="false"/>
                <w:color w:val="000000"/>
                <w:sz w:val="20"/>
              </w:rPr>
              <w:t>
</w:t>
            </w:r>
            <w:r>
              <w:rPr>
                <w:rFonts w:ascii="Times New Roman"/>
                <w:b w:val="false"/>
                <w:i w:val="false"/>
                <w:color w:val="000000"/>
                <w:sz w:val="20"/>
              </w:rPr>
              <w:t>простая</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күрделілігі</w:t>
            </w:r>
            <w:r>
              <w:br/>
            </w:r>
            <w:r>
              <w:rPr>
                <w:rFonts w:ascii="Times New Roman"/>
                <w:b w:val="false"/>
                <w:i w:val="false"/>
                <w:color w:val="000000"/>
                <w:sz w:val="20"/>
              </w:rPr>
              <w:t>
</w:t>
            </w:r>
            <w:r>
              <w:rPr>
                <w:rFonts w:ascii="Times New Roman"/>
                <w:b/>
                <w:i w:val="false"/>
                <w:color w:val="000000"/>
                <w:sz w:val="20"/>
              </w:rPr>
              <w:t>орташа</w:t>
            </w:r>
            <w:r>
              <w:br/>
            </w:r>
            <w:r>
              <w:rPr>
                <w:rFonts w:ascii="Times New Roman"/>
                <w:b w:val="false"/>
                <w:i w:val="false"/>
                <w:color w:val="000000"/>
                <w:sz w:val="20"/>
              </w:rPr>
              <w:t>
</w:t>
            </w:r>
            <w:r>
              <w:rPr>
                <w:rFonts w:ascii="Times New Roman"/>
                <w:b w:val="false"/>
                <w:i w:val="false"/>
                <w:color w:val="000000"/>
                <w:sz w:val="20"/>
              </w:rPr>
              <w:t>средней сложности</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аралық ауа</w:t>
            </w:r>
            <w:r>
              <w:br/>
            </w:r>
            <w:r>
              <w:rPr>
                <w:rFonts w:ascii="Times New Roman"/>
                <w:b w:val="false"/>
                <w:i w:val="false"/>
                <w:color w:val="000000"/>
                <w:sz w:val="20"/>
              </w:rPr>
              <w:t>
</w:t>
            </w:r>
            <w:r>
              <w:rPr>
                <w:rFonts w:ascii="Times New Roman"/>
                <w:b/>
                <w:i w:val="false"/>
                <w:color w:val="000000"/>
                <w:sz w:val="20"/>
              </w:rPr>
              <w:t>қабатымен</w:t>
            </w:r>
            <w:r>
              <w:br/>
            </w:r>
            <w:r>
              <w:rPr>
                <w:rFonts w:ascii="Times New Roman"/>
                <w:b w:val="false"/>
                <w:i w:val="false"/>
                <w:color w:val="000000"/>
                <w:sz w:val="20"/>
              </w:rPr>
              <w:t>
</w:t>
            </w:r>
            <w:r>
              <w:rPr>
                <w:rFonts w:ascii="Times New Roman"/>
                <w:b w:val="false"/>
                <w:i w:val="false"/>
                <w:color w:val="000000"/>
                <w:sz w:val="20"/>
              </w:rPr>
              <w:t>с воздушной</w:t>
            </w:r>
            <w:r>
              <w:br/>
            </w:r>
            <w:r>
              <w:rPr>
                <w:rFonts w:ascii="Times New Roman"/>
                <w:b w:val="false"/>
                <w:i w:val="false"/>
                <w:color w:val="000000"/>
                <w:sz w:val="20"/>
              </w:rPr>
              <w:t>
</w:t>
            </w:r>
            <w:r>
              <w:rPr>
                <w:rFonts w:ascii="Times New Roman"/>
                <w:b w:val="false"/>
                <w:i w:val="false"/>
                <w:color w:val="000000"/>
                <w:sz w:val="20"/>
              </w:rPr>
              <w:t>прослойкой</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қаңқалардың</w:t>
            </w:r>
            <w:r>
              <w:br/>
            </w:r>
            <w:r>
              <w:rPr>
                <w:rFonts w:ascii="Times New Roman"/>
                <w:b w:val="false"/>
                <w:i w:val="false"/>
                <w:color w:val="000000"/>
                <w:sz w:val="20"/>
              </w:rPr>
              <w:t>
</w:t>
            </w:r>
            <w:r>
              <w:rPr>
                <w:rFonts w:ascii="Times New Roman"/>
                <w:b/>
                <w:i w:val="false"/>
                <w:color w:val="000000"/>
                <w:sz w:val="20"/>
              </w:rPr>
              <w:t>толтырылуымен</w:t>
            </w:r>
            <w:r>
              <w:br/>
            </w:r>
            <w:r>
              <w:rPr>
                <w:rFonts w:ascii="Times New Roman"/>
                <w:b w:val="false"/>
                <w:i w:val="false"/>
                <w:color w:val="000000"/>
                <w:sz w:val="20"/>
              </w:rPr>
              <w:t>
</w:t>
            </w:r>
            <w:r>
              <w:rPr>
                <w:rFonts w:ascii="Times New Roman"/>
                <w:b w:val="false"/>
                <w:i w:val="false"/>
                <w:color w:val="000000"/>
                <w:sz w:val="20"/>
              </w:rPr>
              <w:t>с заполнением</w:t>
            </w:r>
            <w:r>
              <w:br/>
            </w:r>
            <w:r>
              <w:rPr>
                <w:rFonts w:ascii="Times New Roman"/>
                <w:b w:val="false"/>
                <w:i w:val="false"/>
                <w:color w:val="000000"/>
                <w:sz w:val="20"/>
              </w:rPr>
              <w:t>
</w:t>
            </w:r>
            <w:r>
              <w:rPr>
                <w:rFonts w:ascii="Times New Roman"/>
                <w:b w:val="false"/>
                <w:i w:val="false"/>
                <w:color w:val="000000"/>
                <w:sz w:val="20"/>
              </w:rPr>
              <w:t>каркасов</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арматураланған</w:t>
            </w:r>
            <w:r>
              <w:br/>
            </w:r>
            <w:r>
              <w:rPr>
                <w:rFonts w:ascii="Times New Roman"/>
                <w:b w:val="false"/>
                <w:i w:val="false"/>
                <w:color w:val="000000"/>
                <w:sz w:val="20"/>
              </w:rPr>
              <w:t>
</w:t>
            </w:r>
            <w:r>
              <w:rPr>
                <w:rFonts w:ascii="Times New Roman"/>
                <w:b w:val="false"/>
                <w:i w:val="false"/>
                <w:color w:val="000000"/>
                <w:sz w:val="20"/>
              </w:rPr>
              <w:t>армированная</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қыш кірпіші</w:t>
            </w:r>
            <w:r>
              <w:br/>
            </w:r>
            <w:r>
              <w:rPr>
                <w:rFonts w:ascii="Times New Roman"/>
                <w:b w:val="false"/>
                <w:i w:val="false"/>
                <w:color w:val="000000"/>
                <w:sz w:val="20"/>
              </w:rPr>
              <w:t>
</w:t>
            </w:r>
            <w:r>
              <w:rPr>
                <w:rFonts w:ascii="Times New Roman"/>
                <w:b w:val="false"/>
                <w:i w:val="false"/>
                <w:color w:val="000000"/>
                <w:sz w:val="20"/>
              </w:rPr>
              <w:t>кирпич</w:t>
            </w:r>
            <w:r>
              <w:br/>
            </w:r>
            <w:r>
              <w:rPr>
                <w:rFonts w:ascii="Times New Roman"/>
                <w:b w:val="false"/>
                <w:i w:val="false"/>
                <w:color w:val="000000"/>
                <w:sz w:val="20"/>
              </w:rPr>
              <w:t>
</w:t>
            </w:r>
            <w:r>
              <w:rPr>
                <w:rFonts w:ascii="Times New Roman"/>
                <w:b w:val="false"/>
                <w:i w:val="false"/>
                <w:color w:val="000000"/>
                <w:sz w:val="20"/>
              </w:rPr>
              <w:t>керамический</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силикат кірпіші</w:t>
            </w:r>
            <w:r>
              <w:br/>
            </w:r>
            <w:r>
              <w:rPr>
                <w:rFonts w:ascii="Times New Roman"/>
                <w:b w:val="false"/>
                <w:i w:val="false"/>
                <w:color w:val="000000"/>
                <w:sz w:val="20"/>
              </w:rPr>
              <w:t>
</w:t>
            </w:r>
            <w:r>
              <w:rPr>
                <w:rFonts w:ascii="Times New Roman"/>
                <w:b w:val="false"/>
                <w:i w:val="false"/>
                <w:color w:val="000000"/>
                <w:sz w:val="20"/>
              </w:rPr>
              <w:t>кирпич</w:t>
            </w:r>
            <w:r>
              <w:br/>
            </w:r>
            <w:r>
              <w:rPr>
                <w:rFonts w:ascii="Times New Roman"/>
                <w:b w:val="false"/>
                <w:i w:val="false"/>
                <w:color w:val="000000"/>
                <w:sz w:val="20"/>
              </w:rPr>
              <w:t>
</w:t>
            </w:r>
            <w:r>
              <w:rPr>
                <w:rFonts w:ascii="Times New Roman"/>
                <w:b w:val="false"/>
                <w:i w:val="false"/>
                <w:color w:val="000000"/>
                <w:sz w:val="20"/>
              </w:rPr>
              <w:t>силикатный</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другой</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кірпіш маркасы</w:t>
            </w:r>
            <w:r>
              <w:br/>
            </w:r>
            <w:r>
              <w:rPr>
                <w:rFonts w:ascii="Times New Roman"/>
                <w:b w:val="false"/>
                <w:i w:val="false"/>
                <w:color w:val="000000"/>
                <w:sz w:val="20"/>
              </w:rPr>
              <w:t>
</w:t>
            </w:r>
            <w:r>
              <w:rPr>
                <w:rFonts w:ascii="Times New Roman"/>
                <w:b w:val="false"/>
                <w:i w:val="false"/>
                <w:color w:val="000000"/>
                <w:sz w:val="20"/>
              </w:rPr>
              <w:t>марка кирпича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қабырға</w:t>
            </w:r>
            <w:r>
              <w:br/>
            </w:r>
            <w:r>
              <w:rPr>
                <w:rFonts w:ascii="Times New Roman"/>
                <w:b w:val="false"/>
                <w:i w:val="false"/>
                <w:color w:val="000000"/>
                <w:sz w:val="20"/>
              </w:rPr>
              <w:t>
</w:t>
            </w:r>
            <w:r>
              <w:rPr>
                <w:rFonts w:ascii="Times New Roman"/>
                <w:b/>
                <w:i w:val="false"/>
                <w:color w:val="000000"/>
                <w:sz w:val="20"/>
              </w:rPr>
              <w:t>қалыңдығы, мм</w:t>
            </w:r>
            <w:r>
              <w:br/>
            </w:r>
            <w:r>
              <w:rPr>
                <w:rFonts w:ascii="Times New Roman"/>
                <w:b w:val="false"/>
                <w:i w:val="false"/>
                <w:color w:val="000000"/>
                <w:sz w:val="20"/>
              </w:rPr>
              <w:t>
</w:t>
            </w:r>
            <w:r>
              <w:rPr>
                <w:rFonts w:ascii="Times New Roman"/>
                <w:b w:val="false"/>
                <w:i w:val="false"/>
                <w:color w:val="000000"/>
                <w:sz w:val="20"/>
              </w:rPr>
              <w:t>толщина стены, мм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ерітінді</w:t>
            </w:r>
            <w:r>
              <w:rPr>
                <w:rFonts w:ascii="Times New Roman"/>
                <w:b w:val="false"/>
                <w:i w:val="false"/>
                <w:color w:val="000000"/>
                <w:sz w:val="20"/>
              </w:rPr>
              <w:t> </w:t>
            </w:r>
            <w:r>
              <w:rPr>
                <w:rFonts w:ascii="Times New Roman"/>
                <w:b/>
                <w:i w:val="false"/>
                <w:color w:val="000000"/>
                <w:sz w:val="20"/>
              </w:rPr>
              <w:t>маркасы</w:t>
            </w:r>
            <w:r>
              <w:br/>
            </w:r>
            <w:r>
              <w:rPr>
                <w:rFonts w:ascii="Times New Roman"/>
                <w:b w:val="false"/>
                <w:i w:val="false"/>
                <w:color w:val="000000"/>
                <w:sz w:val="20"/>
              </w:rPr>
              <w:t>
</w:t>
            </w:r>
            <w:r>
              <w:rPr>
                <w:rFonts w:ascii="Times New Roman"/>
                <w:b w:val="false"/>
                <w:i w:val="false"/>
                <w:color w:val="000000"/>
                <w:sz w:val="20"/>
              </w:rPr>
              <w:t>раствор марки</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w:t>
            </w:r>
            <w:r>
              <w:br/>
            </w:r>
            <w:r>
              <w:rPr>
                <w:rFonts w:ascii="Times New Roman"/>
                <w:b w:val="false"/>
                <w:i w:val="false"/>
                <w:color w:val="000000"/>
                <w:sz w:val="20"/>
              </w:rPr>
              <w:t>
</w:t>
            </w:r>
            <w:r>
              <w:rPr>
                <w:rFonts w:ascii="Times New Roman"/>
                <w:b/>
                <w:i w:val="false"/>
                <w:color w:val="000000"/>
                <w:sz w:val="20"/>
              </w:rPr>
              <w:t>сипаттамасы</w:t>
            </w:r>
            <w:r>
              <w:br/>
            </w:r>
            <w:r>
              <w:rPr>
                <w:rFonts w:ascii="Times New Roman"/>
                <w:b w:val="false"/>
                <w:i w:val="false"/>
                <w:color w:val="000000"/>
                <w:sz w:val="20"/>
              </w:rPr>
              <w:t>
</w:t>
            </w:r>
            <w:r>
              <w:rPr>
                <w:rFonts w:ascii="Times New Roman"/>
                <w:b/>
                <w:i w:val="false"/>
                <w:color w:val="000000"/>
                <w:sz w:val="20"/>
              </w:rPr>
              <w:t>өзгергенде</w:t>
            </w:r>
            <w:r>
              <w:br/>
            </w:r>
            <w:r>
              <w:rPr>
                <w:rFonts w:ascii="Times New Roman"/>
                <w:b w:val="false"/>
                <w:i w:val="false"/>
                <w:color w:val="000000"/>
                <w:sz w:val="20"/>
              </w:rPr>
              <w:t>
</w:t>
            </w:r>
            <w:r>
              <w:rPr>
                <w:rFonts w:ascii="Times New Roman"/>
                <w:b/>
                <w:i w:val="false"/>
                <w:color w:val="000000"/>
                <w:sz w:val="20"/>
              </w:rPr>
              <w:t>өткен 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Қаптау</w:t>
            </w:r>
            <w:r>
              <w:br/>
            </w:r>
            <w:r>
              <w:rPr>
                <w:rFonts w:ascii="Times New Roman"/>
                <w:b w:val="false"/>
                <w:i w:val="false"/>
                <w:color w:val="000000"/>
                <w:sz w:val="20"/>
              </w:rPr>
              <w:t>
</w:t>
            </w:r>
            <w:r>
              <w:rPr>
                <w:rFonts w:ascii="Times New Roman"/>
                <w:b/>
                <w:i w:val="false"/>
                <w:color w:val="000000"/>
                <w:sz w:val="20"/>
              </w:rPr>
              <w:t>кірпіштермен</w:t>
            </w:r>
            <w:r>
              <w:br/>
            </w:r>
            <w:r>
              <w:rPr>
                <w:rFonts w:ascii="Times New Roman"/>
                <w:b w:val="false"/>
                <w:i w:val="false"/>
                <w:color w:val="000000"/>
                <w:sz w:val="20"/>
              </w:rPr>
              <w:t>
</w:t>
            </w:r>
            <w:r>
              <w:rPr>
                <w:rFonts w:ascii="Times New Roman"/>
                <w:b/>
                <w:i w:val="false"/>
                <w:color w:val="000000"/>
                <w:sz w:val="20"/>
              </w:rPr>
              <w:t>қалау барысында</w:t>
            </w:r>
            <w:r>
              <w:br/>
            </w:r>
            <w:r>
              <w:rPr>
                <w:rFonts w:ascii="Times New Roman"/>
                <w:b w:val="false"/>
                <w:i w:val="false"/>
                <w:color w:val="000000"/>
                <w:sz w:val="20"/>
              </w:rPr>
              <w:t>
</w:t>
            </w:r>
            <w:r>
              <w:rPr>
                <w:rFonts w:ascii="Times New Roman"/>
                <w:b/>
                <w:i w:val="false"/>
                <w:color w:val="000000"/>
                <w:sz w:val="20"/>
              </w:rPr>
              <w:t>сыртқы</w:t>
            </w:r>
            <w:r>
              <w:br/>
            </w:r>
            <w:r>
              <w:rPr>
                <w:rFonts w:ascii="Times New Roman"/>
                <w:b w:val="false"/>
                <w:i w:val="false"/>
                <w:color w:val="000000"/>
                <w:sz w:val="20"/>
              </w:rPr>
              <w:t>
</w:t>
            </w:r>
            <w:r>
              <w:rPr>
                <w:rFonts w:ascii="Times New Roman"/>
                <w:b/>
                <w:i w:val="false"/>
                <w:color w:val="000000"/>
                <w:sz w:val="20"/>
              </w:rPr>
              <w:t>қабырғаларды</w:t>
            </w:r>
            <w:r>
              <w:br/>
            </w:r>
            <w:r>
              <w:rPr>
                <w:rFonts w:ascii="Times New Roman"/>
                <w:b w:val="false"/>
                <w:i w:val="false"/>
                <w:color w:val="000000"/>
                <w:sz w:val="20"/>
              </w:rPr>
              <w:t>
</w:t>
            </w:r>
            <w:r>
              <w:rPr>
                <w:rFonts w:ascii="Times New Roman"/>
                <w:b/>
                <w:i w:val="false"/>
                <w:color w:val="000000"/>
                <w:sz w:val="20"/>
              </w:rPr>
              <w:t>беттік</w:t>
            </w:r>
            <w:r>
              <w:br/>
            </w:r>
            <w:r>
              <w:rPr>
                <w:rFonts w:ascii="Times New Roman"/>
                <w:b w:val="false"/>
                <w:i w:val="false"/>
                <w:color w:val="000000"/>
                <w:sz w:val="20"/>
              </w:rPr>
              <w:t>
</w:t>
            </w:r>
            <w:r>
              <w:rPr>
                <w:rFonts w:ascii="Times New Roman"/>
                <w:b/>
                <w:i w:val="false"/>
                <w:color w:val="000000"/>
                <w:sz w:val="20"/>
              </w:rPr>
              <w:t>кірпішпен қалау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 кладке</w:t>
            </w:r>
            <w:r>
              <w:br/>
            </w:r>
            <w:r>
              <w:rPr>
                <w:rFonts w:ascii="Times New Roman"/>
                <w:b w:val="false"/>
                <w:i w:val="false"/>
                <w:color w:val="000000"/>
                <w:sz w:val="20"/>
              </w:rPr>
              <w:t>
</w:t>
            </w:r>
            <w:r>
              <w:rPr>
                <w:rFonts w:ascii="Times New Roman"/>
                <w:b w:val="false"/>
                <w:i w:val="false"/>
                <w:color w:val="000000"/>
                <w:sz w:val="20"/>
              </w:rPr>
              <w:t>кирпичной</w:t>
            </w:r>
            <w:r>
              <w:br/>
            </w:r>
            <w:r>
              <w:rPr>
                <w:rFonts w:ascii="Times New Roman"/>
                <w:b w:val="false"/>
                <w:i w:val="false"/>
                <w:color w:val="000000"/>
                <w:sz w:val="20"/>
              </w:rPr>
              <w:t>
</w:t>
            </w:r>
            <w:r>
              <w:rPr>
                <w:rFonts w:ascii="Times New Roman"/>
                <w:b w:val="false"/>
                <w:i w:val="false"/>
                <w:color w:val="000000"/>
                <w:sz w:val="20"/>
              </w:rPr>
              <w:t>наружных стен с</w:t>
            </w:r>
            <w:r>
              <w:br/>
            </w:r>
            <w:r>
              <w:rPr>
                <w:rFonts w:ascii="Times New Roman"/>
                <w:b w:val="false"/>
                <w:i w:val="false"/>
                <w:color w:val="000000"/>
                <w:sz w:val="20"/>
              </w:rPr>
              <w:t>
</w:t>
            </w:r>
            <w:r>
              <w:rPr>
                <w:rFonts w:ascii="Times New Roman"/>
                <w:b w:val="false"/>
                <w:i w:val="false"/>
                <w:color w:val="000000"/>
                <w:sz w:val="20"/>
              </w:rPr>
              <w:t>облицовкой в</w:t>
            </w:r>
            <w:r>
              <w:br/>
            </w:r>
            <w:r>
              <w:rPr>
                <w:rFonts w:ascii="Times New Roman"/>
                <w:b w:val="false"/>
                <w:i w:val="false"/>
                <w:color w:val="000000"/>
                <w:sz w:val="20"/>
              </w:rPr>
              <w:t>
</w:t>
            </w:r>
            <w:r>
              <w:rPr>
                <w:rFonts w:ascii="Times New Roman"/>
                <w:b w:val="false"/>
                <w:i w:val="false"/>
                <w:color w:val="000000"/>
                <w:sz w:val="20"/>
              </w:rPr>
              <w:t>процессе кладки</w:t>
            </w:r>
            <w:r>
              <w:br/>
            </w:r>
            <w:r>
              <w:rPr>
                <w:rFonts w:ascii="Times New Roman"/>
                <w:b w:val="false"/>
                <w:i w:val="false"/>
                <w:color w:val="000000"/>
                <w:sz w:val="20"/>
              </w:rPr>
              <w:t>
</w:t>
            </w:r>
            <w:r>
              <w:rPr>
                <w:rFonts w:ascii="Times New Roman"/>
                <w:b w:val="false"/>
                <w:i w:val="false"/>
                <w:color w:val="000000"/>
                <w:sz w:val="20"/>
              </w:rPr>
              <w:t>лицевым кирпичом</w:t>
            </w:r>
            <w:r>
              <w:br/>
            </w:r>
            <w:r>
              <w:rPr>
                <w:rFonts w:ascii="Times New Roman"/>
                <w:b w:val="false"/>
                <w:i w:val="false"/>
                <w:color w:val="000000"/>
                <w:sz w:val="20"/>
              </w:rPr>
              <w:t>
</w:t>
            </w:r>
            <w:r>
              <w:rPr>
                <w:rFonts w:ascii="Times New Roman"/>
                <w:b w:val="false"/>
                <w:i w:val="false"/>
                <w:color w:val="000000"/>
                <w:sz w:val="20"/>
              </w:rPr>
              <w:t>43.99. 60.120</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қабырға</w:t>
            </w:r>
            <w:r>
              <w:br/>
            </w:r>
            <w:r>
              <w:rPr>
                <w:rFonts w:ascii="Times New Roman"/>
                <w:b w:val="false"/>
                <w:i w:val="false"/>
                <w:color w:val="000000"/>
                <w:sz w:val="20"/>
              </w:rPr>
              <w:t>
</w:t>
            </w:r>
            <w:r>
              <w:rPr>
                <w:rFonts w:ascii="Times New Roman"/>
                <w:b/>
                <w:i w:val="false"/>
                <w:color w:val="000000"/>
                <w:sz w:val="20"/>
              </w:rPr>
              <w:t>кірпіштері:</w:t>
            </w:r>
            <w:r>
              <w:br/>
            </w:r>
            <w:r>
              <w:rPr>
                <w:rFonts w:ascii="Times New Roman"/>
                <w:b w:val="false"/>
                <w:i w:val="false"/>
                <w:color w:val="000000"/>
                <w:sz w:val="20"/>
              </w:rPr>
              <w:t>
</w:t>
            </w:r>
            <w:r>
              <w:rPr>
                <w:rFonts w:ascii="Times New Roman"/>
                <w:b w:val="false"/>
                <w:i w:val="false"/>
                <w:color w:val="000000"/>
                <w:sz w:val="20"/>
              </w:rPr>
              <w:t>кирпич несущей</w:t>
            </w:r>
            <w:r>
              <w:br/>
            </w:r>
            <w:r>
              <w:rPr>
                <w:rFonts w:ascii="Times New Roman"/>
                <w:b w:val="false"/>
                <w:i w:val="false"/>
                <w:color w:val="000000"/>
                <w:sz w:val="20"/>
              </w:rPr>
              <w:t>
</w:t>
            </w:r>
            <w:r>
              <w:rPr>
                <w:rFonts w:ascii="Times New Roman"/>
                <w:b w:val="false"/>
                <w:i w:val="false"/>
                <w:color w:val="000000"/>
                <w:sz w:val="20"/>
              </w:rPr>
              <w:t>стены:</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қыштан жасалған</w:t>
            </w:r>
            <w:r>
              <w:br/>
            </w:r>
            <w:r>
              <w:rPr>
                <w:rFonts w:ascii="Times New Roman"/>
                <w:b w:val="false"/>
                <w:i w:val="false"/>
                <w:color w:val="000000"/>
                <w:sz w:val="20"/>
              </w:rPr>
              <w:t>
</w:t>
            </w:r>
            <w:r>
              <w:rPr>
                <w:rFonts w:ascii="Times New Roman"/>
                <w:b w:val="false"/>
                <w:i w:val="false"/>
                <w:color w:val="000000"/>
                <w:sz w:val="20"/>
              </w:rPr>
              <w:t>керамический</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силикаттан</w:t>
            </w:r>
            <w:r>
              <w:br/>
            </w:r>
            <w:r>
              <w:rPr>
                <w:rFonts w:ascii="Times New Roman"/>
                <w:b w:val="false"/>
                <w:i w:val="false"/>
                <w:color w:val="000000"/>
                <w:sz w:val="20"/>
              </w:rPr>
              <w:t>
</w:t>
            </w:r>
            <w:r>
              <w:rPr>
                <w:rFonts w:ascii="Times New Roman"/>
                <w:b/>
                <w:i w:val="false"/>
                <w:color w:val="000000"/>
                <w:sz w:val="20"/>
              </w:rPr>
              <w:t>жасалғ</w:t>
            </w:r>
            <w:r>
              <w:rPr>
                <w:rFonts w:ascii="Times New Roman"/>
                <w:b/>
                <w:i w:val="false"/>
                <w:color w:val="000000"/>
                <w:sz w:val="20"/>
              </w:rPr>
              <w:t>ан</w:t>
            </w:r>
            <w:r>
              <w:br/>
            </w:r>
            <w:r>
              <w:rPr>
                <w:rFonts w:ascii="Times New Roman"/>
                <w:b w:val="false"/>
                <w:i w:val="false"/>
                <w:color w:val="000000"/>
                <w:sz w:val="20"/>
              </w:rPr>
              <w:t>
</w:t>
            </w:r>
            <w:r>
              <w:rPr>
                <w:rFonts w:ascii="Times New Roman"/>
                <w:b w:val="false"/>
                <w:i w:val="false"/>
                <w:color w:val="000000"/>
                <w:sz w:val="20"/>
              </w:rPr>
              <w:t>силикатный</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w:t>
            </w:r>
            <w:r>
              <w:br/>
            </w:r>
            <w:r>
              <w:rPr>
                <w:rFonts w:ascii="Times New Roman"/>
                <w:b w:val="false"/>
                <w:i w:val="false"/>
                <w:color w:val="000000"/>
                <w:sz w:val="20"/>
              </w:rPr>
              <w:t>
</w:t>
            </w:r>
            <w:r>
              <w:rPr>
                <w:rFonts w:ascii="Times New Roman"/>
                <w:b w:val="false"/>
                <w:i w:val="false"/>
                <w:color w:val="000000"/>
                <w:sz w:val="20"/>
              </w:rPr>
              <w:t>эффективный</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w:t>
            </w:r>
            <w:r>
              <w:rPr>
                <w:rFonts w:ascii="Times New Roman"/>
                <w:b/>
                <w:i w:val="false"/>
                <w:color w:val="000000"/>
                <w:sz w:val="20"/>
              </w:rPr>
              <w:t>алар</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кірпіш маркасы</w:t>
            </w:r>
            <w:r>
              <w:br/>
            </w:r>
            <w:r>
              <w:rPr>
                <w:rFonts w:ascii="Times New Roman"/>
                <w:b w:val="false"/>
                <w:i w:val="false"/>
                <w:color w:val="000000"/>
                <w:sz w:val="20"/>
              </w:rPr>
              <w:t>
</w:t>
            </w:r>
            <w:r>
              <w:rPr>
                <w:rFonts w:ascii="Times New Roman"/>
                <w:b w:val="false"/>
                <w:i w:val="false"/>
                <w:color w:val="000000"/>
                <w:sz w:val="20"/>
              </w:rPr>
              <w:t>марка кирпича</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беттік кірпіш:</w:t>
            </w:r>
            <w:r>
              <w:br/>
            </w:r>
            <w:r>
              <w:rPr>
                <w:rFonts w:ascii="Times New Roman"/>
                <w:b w:val="false"/>
                <w:i w:val="false"/>
                <w:color w:val="000000"/>
                <w:sz w:val="20"/>
              </w:rPr>
              <w:t>
</w:t>
            </w:r>
            <w:r>
              <w:rPr>
                <w:rFonts w:ascii="Times New Roman"/>
                <w:b w:val="false"/>
                <w:i w:val="false"/>
                <w:color w:val="000000"/>
                <w:sz w:val="20"/>
              </w:rPr>
              <w:t>лицевой кирпич</w:t>
            </w:r>
            <w:r>
              <w:br/>
            </w:r>
            <w:r>
              <w:rPr>
                <w:rFonts w:ascii="Times New Roman"/>
                <w:b w:val="false"/>
                <w:i w:val="false"/>
                <w:color w:val="000000"/>
                <w:sz w:val="20"/>
              </w:rPr>
              <w:t>
</w:t>
            </w:r>
            <w:r>
              <w:rPr>
                <w:rFonts w:ascii="Times New Roman"/>
                <w:b/>
                <w:i w:val="false"/>
                <w:color w:val="000000"/>
                <w:sz w:val="20"/>
              </w:rPr>
              <w:t>қыштан жасал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val="false"/>
                <w:i w:val="false"/>
                <w:color w:val="000000"/>
                <w:sz w:val="20"/>
              </w:rPr>
              <w:t>керамический</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силикаттан</w:t>
            </w:r>
            <w:r>
              <w:br/>
            </w:r>
            <w:r>
              <w:rPr>
                <w:rFonts w:ascii="Times New Roman"/>
                <w:b w:val="false"/>
                <w:i w:val="false"/>
                <w:color w:val="000000"/>
                <w:sz w:val="20"/>
              </w:rPr>
              <w:t>
</w:t>
            </w:r>
            <w:r>
              <w:rPr>
                <w:rFonts w:ascii="Times New Roman"/>
                <w:b/>
                <w:i w:val="false"/>
                <w:color w:val="000000"/>
                <w:sz w:val="20"/>
              </w:rPr>
              <w:t>жасалғ</w:t>
            </w:r>
            <w:r>
              <w:rPr>
                <w:rFonts w:ascii="Times New Roman"/>
                <w:b/>
                <w:i w:val="false"/>
                <w:color w:val="000000"/>
                <w:sz w:val="20"/>
              </w:rPr>
              <w:t>ан</w:t>
            </w:r>
            <w:r>
              <w:br/>
            </w:r>
            <w:r>
              <w:rPr>
                <w:rFonts w:ascii="Times New Roman"/>
                <w:b w:val="false"/>
                <w:i w:val="false"/>
                <w:color w:val="000000"/>
                <w:sz w:val="20"/>
              </w:rPr>
              <w:t>
</w:t>
            </w:r>
            <w:r>
              <w:rPr>
                <w:rFonts w:ascii="Times New Roman"/>
                <w:b w:val="false"/>
                <w:i w:val="false"/>
                <w:color w:val="000000"/>
                <w:sz w:val="20"/>
              </w:rPr>
              <w:t>силикатный</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другой</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кірпіш маркасы</w:t>
            </w:r>
            <w:r>
              <w:br/>
            </w:r>
            <w:r>
              <w:rPr>
                <w:rFonts w:ascii="Times New Roman"/>
                <w:b w:val="false"/>
                <w:i w:val="false"/>
                <w:color w:val="000000"/>
                <w:sz w:val="20"/>
              </w:rPr>
              <w:t>
</w:t>
            </w:r>
            <w:r>
              <w:rPr>
                <w:rFonts w:ascii="Times New Roman"/>
                <w:b w:val="false"/>
                <w:i w:val="false"/>
                <w:color w:val="000000"/>
                <w:sz w:val="20"/>
              </w:rPr>
              <w:t>марка кирпича</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қабырға</w:t>
            </w:r>
            <w:r>
              <w:br/>
            </w:r>
            <w:r>
              <w:rPr>
                <w:rFonts w:ascii="Times New Roman"/>
                <w:b w:val="false"/>
                <w:i w:val="false"/>
                <w:color w:val="000000"/>
                <w:sz w:val="20"/>
              </w:rPr>
              <w:t>
</w:t>
            </w:r>
            <w:r>
              <w:rPr>
                <w:rFonts w:ascii="Times New Roman"/>
                <w:b/>
                <w:i w:val="false"/>
                <w:color w:val="000000"/>
                <w:sz w:val="20"/>
              </w:rPr>
              <w:t>қалыңдығы, мм</w:t>
            </w:r>
            <w:r>
              <w:br/>
            </w:r>
            <w:r>
              <w:rPr>
                <w:rFonts w:ascii="Times New Roman"/>
                <w:b w:val="false"/>
                <w:i w:val="false"/>
                <w:color w:val="000000"/>
                <w:sz w:val="20"/>
              </w:rPr>
              <w:t>
</w:t>
            </w:r>
            <w:r>
              <w:rPr>
                <w:rFonts w:ascii="Times New Roman"/>
                <w:b w:val="false"/>
                <w:i w:val="false"/>
                <w:color w:val="000000"/>
                <w:sz w:val="20"/>
              </w:rPr>
              <w:t>толщина стены, мм</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ерітінді</w:t>
            </w:r>
            <w:r>
              <w:br/>
            </w:r>
            <w:r>
              <w:rPr>
                <w:rFonts w:ascii="Times New Roman"/>
                <w:b w:val="false"/>
                <w:i w:val="false"/>
                <w:color w:val="000000"/>
                <w:sz w:val="20"/>
              </w:rPr>
              <w:t>
</w:t>
            </w:r>
            <w:r>
              <w:rPr>
                <w:rFonts w:ascii="Times New Roman"/>
                <w:b/>
                <w:i w:val="false"/>
                <w:color w:val="000000"/>
                <w:sz w:val="20"/>
              </w:rPr>
              <w:t>маркасы</w:t>
            </w:r>
            <w:r>
              <w:br/>
            </w:r>
            <w:r>
              <w:rPr>
                <w:rFonts w:ascii="Times New Roman"/>
                <w:b w:val="false"/>
                <w:i w:val="false"/>
                <w:color w:val="000000"/>
                <w:sz w:val="20"/>
              </w:rPr>
              <w:t>
</w:t>
            </w:r>
            <w:r>
              <w:rPr>
                <w:rFonts w:ascii="Times New Roman"/>
                <w:b w:val="false"/>
                <w:i w:val="false"/>
                <w:color w:val="000000"/>
                <w:sz w:val="20"/>
              </w:rPr>
              <w:t>раствор марки</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w:t>
            </w:r>
            <w:r>
              <w:br/>
            </w:r>
            <w:r>
              <w:rPr>
                <w:rFonts w:ascii="Times New Roman"/>
                <w:b w:val="false"/>
                <w:i w:val="false"/>
                <w:color w:val="000000"/>
                <w:sz w:val="20"/>
              </w:rPr>
              <w:t>
</w:t>
            </w:r>
            <w:r>
              <w:rPr>
                <w:rFonts w:ascii="Times New Roman"/>
                <w:b/>
                <w:i w:val="false"/>
                <w:color w:val="000000"/>
                <w:sz w:val="20"/>
              </w:rPr>
              <w:t>сипаттамасы</w:t>
            </w:r>
            <w:r>
              <w:br/>
            </w:r>
            <w:r>
              <w:rPr>
                <w:rFonts w:ascii="Times New Roman"/>
                <w:b w:val="false"/>
                <w:i w:val="false"/>
                <w:color w:val="000000"/>
                <w:sz w:val="20"/>
              </w:rPr>
              <w:t>
</w:t>
            </w:r>
            <w:r>
              <w:rPr>
                <w:rFonts w:ascii="Times New Roman"/>
                <w:b/>
                <w:i w:val="false"/>
                <w:color w:val="000000"/>
                <w:sz w:val="20"/>
              </w:rPr>
              <w:t>өзгергенде</w:t>
            </w:r>
            <w:r>
              <w:br/>
            </w:r>
            <w:r>
              <w:rPr>
                <w:rFonts w:ascii="Times New Roman"/>
                <w:b w:val="false"/>
                <w:i w:val="false"/>
                <w:color w:val="000000"/>
                <w:sz w:val="20"/>
              </w:rPr>
              <w:t>
</w:t>
            </w:r>
            <w:r>
              <w:rPr>
                <w:rFonts w:ascii="Times New Roman"/>
                <w:b/>
                <w:i w:val="false"/>
                <w:color w:val="000000"/>
                <w:sz w:val="20"/>
              </w:rPr>
              <w:t>өткен 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Тақтамен қалау</w:t>
            </w:r>
            <w:r>
              <w:br/>
            </w:r>
            <w:r>
              <w:rPr>
                <w:rFonts w:ascii="Times New Roman"/>
                <w:b w:val="false"/>
                <w:i w:val="false"/>
                <w:color w:val="000000"/>
                <w:sz w:val="20"/>
              </w:rPr>
              <w:t>
</w:t>
            </w:r>
            <w:r>
              <w:rPr>
                <w:rFonts w:ascii="Times New Roman"/>
                <w:b/>
                <w:i w:val="false"/>
                <w:color w:val="000000"/>
                <w:sz w:val="20"/>
              </w:rPr>
              <w:t>барысында</w:t>
            </w:r>
            <w:r>
              <w:br/>
            </w:r>
            <w:r>
              <w:rPr>
                <w:rFonts w:ascii="Times New Roman"/>
                <w:b w:val="false"/>
                <w:i w:val="false"/>
                <w:color w:val="000000"/>
                <w:sz w:val="20"/>
              </w:rPr>
              <w:t>
</w:t>
            </w:r>
            <w:r>
              <w:rPr>
                <w:rFonts w:ascii="Times New Roman"/>
                <w:b/>
                <w:i w:val="false"/>
                <w:color w:val="000000"/>
                <w:sz w:val="20"/>
              </w:rPr>
              <w:t>сыртқы</w:t>
            </w:r>
            <w:r>
              <w:br/>
            </w:r>
            <w:r>
              <w:rPr>
                <w:rFonts w:ascii="Times New Roman"/>
                <w:b w:val="false"/>
                <w:i w:val="false"/>
                <w:color w:val="000000"/>
                <w:sz w:val="20"/>
              </w:rPr>
              <w:t>
</w:t>
            </w:r>
            <w:r>
              <w:rPr>
                <w:rFonts w:ascii="Times New Roman"/>
                <w:b/>
                <w:i w:val="false"/>
                <w:color w:val="000000"/>
                <w:sz w:val="20"/>
              </w:rPr>
              <w:t>қабырғаларды</w:t>
            </w:r>
            <w:r>
              <w:br/>
            </w:r>
            <w:r>
              <w:rPr>
                <w:rFonts w:ascii="Times New Roman"/>
                <w:b w:val="false"/>
                <w:i w:val="false"/>
                <w:color w:val="000000"/>
                <w:sz w:val="20"/>
              </w:rPr>
              <w:t>
</w:t>
            </w:r>
            <w:r>
              <w:rPr>
                <w:rFonts w:ascii="Times New Roman"/>
                <w:b/>
                <w:i w:val="false"/>
                <w:color w:val="000000"/>
                <w:sz w:val="20"/>
              </w:rPr>
              <w:t>кірпішпен</w:t>
            </w:r>
            <w:r>
              <w:br/>
            </w:r>
            <w:r>
              <w:rPr>
                <w:rFonts w:ascii="Times New Roman"/>
                <w:b w:val="false"/>
                <w:i w:val="false"/>
                <w:color w:val="000000"/>
                <w:sz w:val="20"/>
              </w:rPr>
              <w:t>
</w:t>
            </w:r>
            <w:r>
              <w:rPr>
                <w:rFonts w:ascii="Times New Roman"/>
                <w:b/>
                <w:i w:val="false"/>
                <w:color w:val="000000"/>
                <w:sz w:val="20"/>
              </w:rPr>
              <w:t>қаптап қалау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 кладке</w:t>
            </w:r>
            <w:r>
              <w:br/>
            </w:r>
            <w:r>
              <w:rPr>
                <w:rFonts w:ascii="Times New Roman"/>
                <w:b w:val="false"/>
                <w:i w:val="false"/>
                <w:color w:val="000000"/>
                <w:sz w:val="20"/>
              </w:rPr>
              <w:t>
</w:t>
            </w:r>
            <w:r>
              <w:rPr>
                <w:rFonts w:ascii="Times New Roman"/>
                <w:b w:val="false"/>
                <w:i w:val="false"/>
                <w:color w:val="000000"/>
                <w:sz w:val="20"/>
              </w:rPr>
              <w:t>кирпичной</w:t>
            </w:r>
            <w:r>
              <w:br/>
            </w:r>
            <w:r>
              <w:rPr>
                <w:rFonts w:ascii="Times New Roman"/>
                <w:b w:val="false"/>
                <w:i w:val="false"/>
                <w:color w:val="000000"/>
                <w:sz w:val="20"/>
              </w:rPr>
              <w:t>
</w:t>
            </w:r>
            <w:r>
              <w:rPr>
                <w:rFonts w:ascii="Times New Roman"/>
                <w:b w:val="false"/>
                <w:i w:val="false"/>
                <w:color w:val="000000"/>
                <w:sz w:val="20"/>
              </w:rPr>
              <w:t>наружных стен с</w:t>
            </w:r>
            <w:r>
              <w:br/>
            </w:r>
            <w:r>
              <w:rPr>
                <w:rFonts w:ascii="Times New Roman"/>
                <w:b w:val="false"/>
                <w:i w:val="false"/>
                <w:color w:val="000000"/>
                <w:sz w:val="20"/>
              </w:rPr>
              <w:t>
</w:t>
            </w:r>
            <w:r>
              <w:rPr>
                <w:rFonts w:ascii="Times New Roman"/>
                <w:b w:val="false"/>
                <w:i w:val="false"/>
                <w:color w:val="000000"/>
                <w:sz w:val="20"/>
              </w:rPr>
              <w:t>облицовкой в</w:t>
            </w:r>
            <w:r>
              <w:br/>
            </w:r>
            <w:r>
              <w:rPr>
                <w:rFonts w:ascii="Times New Roman"/>
                <w:b w:val="false"/>
                <w:i w:val="false"/>
                <w:color w:val="000000"/>
                <w:sz w:val="20"/>
              </w:rPr>
              <w:t>
</w:t>
            </w:r>
            <w:r>
              <w:rPr>
                <w:rFonts w:ascii="Times New Roman"/>
                <w:b w:val="false"/>
                <w:i w:val="false"/>
                <w:color w:val="000000"/>
                <w:sz w:val="20"/>
              </w:rPr>
              <w:t>процессе кладки</w:t>
            </w:r>
            <w:r>
              <w:br/>
            </w:r>
            <w:r>
              <w:rPr>
                <w:rFonts w:ascii="Times New Roman"/>
                <w:b w:val="false"/>
                <w:i w:val="false"/>
                <w:color w:val="000000"/>
                <w:sz w:val="20"/>
              </w:rPr>
              <w:t>
</w:t>
            </w:r>
            <w:r>
              <w:rPr>
                <w:rFonts w:ascii="Times New Roman"/>
                <w:b w:val="false"/>
                <w:i w:val="false"/>
                <w:color w:val="000000"/>
                <w:sz w:val="20"/>
              </w:rPr>
              <w:t>плитами</w:t>
            </w:r>
            <w:r>
              <w:br/>
            </w:r>
            <w:r>
              <w:rPr>
                <w:rFonts w:ascii="Times New Roman"/>
                <w:b w:val="false"/>
                <w:i w:val="false"/>
                <w:color w:val="000000"/>
                <w:sz w:val="20"/>
              </w:rPr>
              <w:t>
</w:t>
            </w:r>
            <w:r>
              <w:rPr>
                <w:rFonts w:ascii="Times New Roman"/>
                <w:b w:val="false"/>
                <w:i w:val="false"/>
                <w:color w:val="000000"/>
                <w:sz w:val="20"/>
              </w:rPr>
              <w:t>43.99.60.130</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қабырға</w:t>
            </w:r>
            <w:r>
              <w:br/>
            </w:r>
            <w:r>
              <w:rPr>
                <w:rFonts w:ascii="Times New Roman"/>
                <w:b w:val="false"/>
                <w:i w:val="false"/>
                <w:color w:val="000000"/>
                <w:sz w:val="20"/>
              </w:rPr>
              <w:t>
</w:t>
            </w:r>
            <w:r>
              <w:rPr>
                <w:rFonts w:ascii="Times New Roman"/>
                <w:b/>
                <w:i w:val="false"/>
                <w:color w:val="000000"/>
                <w:sz w:val="20"/>
              </w:rPr>
              <w:t>қалыңдығы, мм</w:t>
            </w:r>
            <w:r>
              <w:br/>
            </w:r>
            <w:r>
              <w:rPr>
                <w:rFonts w:ascii="Times New Roman"/>
                <w:b w:val="false"/>
                <w:i w:val="false"/>
                <w:color w:val="000000"/>
                <w:sz w:val="20"/>
              </w:rPr>
              <w:t>
</w:t>
            </w:r>
            <w:r>
              <w:rPr>
                <w:rFonts w:ascii="Times New Roman"/>
                <w:b w:val="false"/>
                <w:i w:val="false"/>
                <w:color w:val="000000"/>
                <w:sz w:val="20"/>
              </w:rPr>
              <w:t>толщина стены, мм</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ерітінді</w:t>
            </w:r>
            <w:r>
              <w:br/>
            </w:r>
            <w:r>
              <w:rPr>
                <w:rFonts w:ascii="Times New Roman"/>
                <w:b w:val="false"/>
                <w:i w:val="false"/>
                <w:color w:val="000000"/>
                <w:sz w:val="20"/>
              </w:rPr>
              <w:t>
</w:t>
            </w:r>
            <w:r>
              <w:rPr>
                <w:rFonts w:ascii="Times New Roman"/>
                <w:b/>
                <w:i w:val="false"/>
                <w:color w:val="000000"/>
                <w:sz w:val="20"/>
              </w:rPr>
              <w:t>маркасы</w:t>
            </w:r>
            <w:r>
              <w:br/>
            </w:r>
            <w:r>
              <w:rPr>
                <w:rFonts w:ascii="Times New Roman"/>
                <w:b w:val="false"/>
                <w:i w:val="false"/>
                <w:color w:val="000000"/>
                <w:sz w:val="20"/>
              </w:rPr>
              <w:t>
</w:t>
            </w:r>
            <w:r>
              <w:rPr>
                <w:rFonts w:ascii="Times New Roman"/>
                <w:b w:val="false"/>
                <w:i w:val="false"/>
                <w:color w:val="000000"/>
                <w:sz w:val="20"/>
              </w:rPr>
              <w:t>раствор марки</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қыш кірпіші</w:t>
            </w:r>
            <w:r>
              <w:br/>
            </w:r>
            <w:r>
              <w:rPr>
                <w:rFonts w:ascii="Times New Roman"/>
                <w:b w:val="false"/>
                <w:i w:val="false"/>
                <w:color w:val="000000"/>
                <w:sz w:val="20"/>
              </w:rPr>
              <w:t>
</w:t>
            </w:r>
            <w:r>
              <w:rPr>
                <w:rFonts w:ascii="Times New Roman"/>
                <w:b w:val="false"/>
                <w:i w:val="false"/>
                <w:color w:val="000000"/>
                <w:sz w:val="20"/>
              </w:rPr>
              <w:t>кирпич</w:t>
            </w:r>
            <w:r>
              <w:br/>
            </w:r>
            <w:r>
              <w:rPr>
                <w:rFonts w:ascii="Times New Roman"/>
                <w:b w:val="false"/>
                <w:i w:val="false"/>
                <w:color w:val="000000"/>
                <w:sz w:val="20"/>
              </w:rPr>
              <w:t>
</w:t>
            </w:r>
            <w:r>
              <w:rPr>
                <w:rFonts w:ascii="Times New Roman"/>
                <w:b w:val="false"/>
                <w:i w:val="false"/>
                <w:color w:val="000000"/>
                <w:sz w:val="20"/>
              </w:rPr>
              <w:t>керамический</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силикат кірпіші</w:t>
            </w:r>
            <w:r>
              <w:br/>
            </w:r>
            <w:r>
              <w:rPr>
                <w:rFonts w:ascii="Times New Roman"/>
                <w:b w:val="false"/>
                <w:i w:val="false"/>
                <w:color w:val="000000"/>
                <w:sz w:val="20"/>
              </w:rPr>
              <w:t>
</w:t>
            </w:r>
            <w:r>
              <w:rPr>
                <w:rFonts w:ascii="Times New Roman"/>
                <w:b w:val="false"/>
                <w:i w:val="false"/>
                <w:color w:val="000000"/>
                <w:sz w:val="20"/>
              </w:rPr>
              <w:t>кирпич</w:t>
            </w:r>
            <w:r>
              <w:br/>
            </w:r>
            <w:r>
              <w:rPr>
                <w:rFonts w:ascii="Times New Roman"/>
                <w:b w:val="false"/>
                <w:i w:val="false"/>
                <w:color w:val="000000"/>
                <w:sz w:val="20"/>
              </w:rPr>
              <w:t>
</w:t>
            </w:r>
            <w:r>
              <w:rPr>
                <w:rFonts w:ascii="Times New Roman"/>
                <w:b w:val="false"/>
                <w:i w:val="false"/>
                <w:color w:val="000000"/>
                <w:sz w:val="20"/>
              </w:rPr>
              <w:t>силикатный</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кірпіш маркасы</w:t>
            </w:r>
            <w:r>
              <w:br/>
            </w:r>
            <w:r>
              <w:rPr>
                <w:rFonts w:ascii="Times New Roman"/>
                <w:b w:val="false"/>
                <w:i w:val="false"/>
                <w:color w:val="000000"/>
                <w:sz w:val="20"/>
              </w:rPr>
              <w:t>
</w:t>
            </w:r>
            <w:r>
              <w:rPr>
                <w:rFonts w:ascii="Times New Roman"/>
                <w:b w:val="false"/>
                <w:i w:val="false"/>
                <w:color w:val="000000"/>
                <w:sz w:val="20"/>
              </w:rPr>
              <w:t>марка кирпича</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w:t>
            </w:r>
            <w:r>
              <w:rPr>
                <w:rFonts w:ascii="Times New Roman"/>
                <w:b/>
                <w:i w:val="false"/>
                <w:color w:val="000000"/>
                <w:sz w:val="20"/>
              </w:rPr>
              <w:t>қ</w:t>
            </w:r>
            <w:r>
              <w:rPr>
                <w:rFonts w:ascii="Times New Roman"/>
                <w:b/>
                <w:i w:val="false"/>
                <w:color w:val="000000"/>
                <w:sz w:val="20"/>
              </w:rPr>
              <w:t>талар:</w:t>
            </w:r>
            <w:r>
              <w:br/>
            </w:r>
            <w:r>
              <w:rPr>
                <w:rFonts w:ascii="Times New Roman"/>
                <w:b w:val="false"/>
                <w:i w:val="false"/>
                <w:color w:val="000000"/>
                <w:sz w:val="20"/>
              </w:rPr>
              <w:t>
</w:t>
            </w:r>
            <w:r>
              <w:rPr>
                <w:rFonts w:ascii="Times New Roman"/>
                <w:b w:val="false"/>
                <w:i w:val="false"/>
                <w:color w:val="000000"/>
                <w:sz w:val="20"/>
              </w:rPr>
              <w:t>плиты:</w:t>
            </w:r>
            <w:r>
              <w:br/>
            </w:r>
            <w:r>
              <w:rPr>
                <w:rFonts w:ascii="Times New Roman"/>
                <w:b w:val="false"/>
                <w:i w:val="false"/>
                <w:color w:val="000000"/>
                <w:sz w:val="20"/>
              </w:rPr>
              <w:t>
</w:t>
            </w:r>
            <w:r>
              <w:rPr>
                <w:rFonts w:ascii="Times New Roman"/>
                <w:b/>
                <w:i w:val="false"/>
                <w:color w:val="000000"/>
                <w:sz w:val="20"/>
              </w:rPr>
              <w:t>бетоннан</w:t>
            </w:r>
            <w:r>
              <w:br/>
            </w:r>
            <w:r>
              <w:rPr>
                <w:rFonts w:ascii="Times New Roman"/>
                <w:b w:val="false"/>
                <w:i w:val="false"/>
                <w:color w:val="000000"/>
                <w:sz w:val="20"/>
              </w:rPr>
              <w:t>
</w:t>
            </w:r>
            <w:r>
              <w:rPr>
                <w:rFonts w:ascii="Times New Roman"/>
                <w:b/>
                <w:i w:val="false"/>
                <w:color w:val="000000"/>
                <w:sz w:val="20"/>
              </w:rPr>
              <w:t>жасалған</w:t>
            </w:r>
            <w:r>
              <w:br/>
            </w:r>
            <w:r>
              <w:rPr>
                <w:rFonts w:ascii="Times New Roman"/>
                <w:b w:val="false"/>
                <w:i w:val="false"/>
                <w:color w:val="000000"/>
                <w:sz w:val="20"/>
              </w:rPr>
              <w:t>
</w:t>
            </w:r>
            <w:r>
              <w:rPr>
                <w:rFonts w:ascii="Times New Roman"/>
                <w:b w:val="false"/>
                <w:i w:val="false"/>
                <w:color w:val="000000"/>
                <w:sz w:val="20"/>
              </w:rPr>
              <w:t>бетонные</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165"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цементті-құ</w:t>
            </w:r>
            <w:r>
              <w:rPr>
                <w:rFonts w:ascii="Times New Roman"/>
                <w:b/>
                <w:i w:val="false"/>
                <w:color w:val="000000"/>
                <w:sz w:val="20"/>
              </w:rPr>
              <w:t>мды</w:t>
            </w:r>
            <w:r>
              <w:br/>
            </w:r>
            <w:r>
              <w:rPr>
                <w:rFonts w:ascii="Times New Roman"/>
                <w:b w:val="false"/>
                <w:i w:val="false"/>
                <w:color w:val="000000"/>
                <w:sz w:val="20"/>
              </w:rPr>
              <w:t>
</w:t>
            </w:r>
            <w:r>
              <w:rPr>
                <w:rFonts w:ascii="Times New Roman"/>
                <w:b w:val="false"/>
                <w:i w:val="false"/>
                <w:color w:val="000000"/>
                <w:sz w:val="20"/>
              </w:rPr>
              <w:t>цементно-песчаные</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165"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ұлутастан</w:t>
            </w:r>
            <w:r>
              <w:br/>
            </w:r>
            <w:r>
              <w:rPr>
                <w:rFonts w:ascii="Times New Roman"/>
                <w:b w:val="false"/>
                <w:i w:val="false"/>
                <w:color w:val="000000"/>
                <w:sz w:val="20"/>
              </w:rPr>
              <w:t>
</w:t>
            </w:r>
            <w:r>
              <w:rPr>
                <w:rFonts w:ascii="Times New Roman"/>
                <w:b/>
                <w:i w:val="false"/>
                <w:color w:val="000000"/>
                <w:sz w:val="20"/>
              </w:rPr>
              <w:t>жасалған</w:t>
            </w:r>
            <w:r>
              <w:br/>
            </w:r>
            <w:r>
              <w:rPr>
                <w:rFonts w:ascii="Times New Roman"/>
                <w:b w:val="false"/>
                <w:i w:val="false"/>
                <w:color w:val="000000"/>
                <w:sz w:val="20"/>
              </w:rPr>
              <w:t>
</w:t>
            </w:r>
            <w:r>
              <w:rPr>
                <w:rFonts w:ascii="Times New Roman"/>
                <w:b w:val="false"/>
                <w:i w:val="false"/>
                <w:color w:val="000000"/>
                <w:sz w:val="20"/>
              </w:rPr>
              <w:t>из ракушечника</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165"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w:t>
            </w:r>
            <w:r>
              <w:rPr>
                <w:rFonts w:ascii="Times New Roman"/>
                <w:b/>
                <w:i w:val="false"/>
                <w:color w:val="000000"/>
                <w:sz w:val="20"/>
              </w:rPr>
              <w:t>алар</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165"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габариттер, мм</w:t>
            </w:r>
            <w:r>
              <w:br/>
            </w:r>
            <w:r>
              <w:rPr>
                <w:rFonts w:ascii="Times New Roman"/>
                <w:b w:val="false"/>
                <w:i w:val="false"/>
                <w:color w:val="000000"/>
                <w:sz w:val="20"/>
              </w:rPr>
              <w:t>
</w:t>
            </w:r>
            <w:r>
              <w:rPr>
                <w:rFonts w:ascii="Times New Roman"/>
                <w:b w:val="false"/>
                <w:i w:val="false"/>
                <w:color w:val="000000"/>
                <w:sz w:val="20"/>
              </w:rPr>
              <w:t>габариты,  мм</w:t>
            </w:r>
            <w:r>
              <w:br/>
            </w:r>
            <w:r>
              <w:rPr>
                <w:rFonts w:ascii="Times New Roman"/>
                <w:b w:val="false"/>
                <w:i w:val="false"/>
                <w:color w:val="000000"/>
                <w:sz w:val="20"/>
              </w:rPr>
              <w:t>
</w:t>
            </w:r>
            <w:r>
              <w:rPr>
                <w:rFonts w:ascii="Times New Roman"/>
                <w:b/>
                <w:i w:val="false"/>
                <w:color w:val="000000"/>
                <w:sz w:val="20"/>
              </w:rPr>
              <w:t>ұ</w:t>
            </w:r>
            <w:r>
              <w:rPr>
                <w:rFonts w:ascii="Times New Roman"/>
                <w:b/>
                <w:i w:val="false"/>
                <w:color w:val="000000"/>
                <w:sz w:val="20"/>
              </w:rPr>
              <w:t>зынды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длина</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41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ені</w:t>
            </w:r>
            <w:r>
              <w:br/>
            </w:r>
            <w:r>
              <w:rPr>
                <w:rFonts w:ascii="Times New Roman"/>
                <w:b w:val="false"/>
                <w:i w:val="false"/>
                <w:color w:val="000000"/>
                <w:sz w:val="20"/>
              </w:rPr>
              <w:t>
</w:t>
            </w:r>
            <w:r>
              <w:rPr>
                <w:rFonts w:ascii="Times New Roman"/>
                <w:b w:val="false"/>
                <w:i w:val="false"/>
                <w:color w:val="000000"/>
                <w:sz w:val="20"/>
              </w:rPr>
              <w:t>ширина</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65"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қалы</w:t>
            </w:r>
            <w:r>
              <w:rPr>
                <w:rFonts w:ascii="Times New Roman"/>
                <w:b/>
                <w:i w:val="false"/>
                <w:color w:val="000000"/>
                <w:sz w:val="20"/>
              </w:rPr>
              <w:t>ң</w:t>
            </w:r>
            <w:r>
              <w:rPr>
                <w:rFonts w:ascii="Times New Roman"/>
                <w:b/>
                <w:i w:val="false"/>
                <w:color w:val="000000"/>
                <w:sz w:val="20"/>
              </w:rPr>
              <w:t>ды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толщина</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65"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w:t>
            </w:r>
            <w:r>
              <w:br/>
            </w:r>
            <w:r>
              <w:rPr>
                <w:rFonts w:ascii="Times New Roman"/>
                <w:b w:val="false"/>
                <w:i w:val="false"/>
                <w:color w:val="000000"/>
                <w:sz w:val="20"/>
              </w:rPr>
              <w:t>
</w:t>
            </w:r>
            <w:r>
              <w:rPr>
                <w:rFonts w:ascii="Times New Roman"/>
                <w:b/>
                <w:i w:val="false"/>
                <w:color w:val="000000"/>
                <w:sz w:val="20"/>
              </w:rPr>
              <w:t>сипаттамасы</w:t>
            </w:r>
            <w:r>
              <w:br/>
            </w:r>
            <w:r>
              <w:rPr>
                <w:rFonts w:ascii="Times New Roman"/>
                <w:b w:val="false"/>
                <w:i w:val="false"/>
                <w:color w:val="000000"/>
                <w:sz w:val="20"/>
              </w:rPr>
              <w:t>
</w:t>
            </w:r>
            <w:r>
              <w:rPr>
                <w:rFonts w:ascii="Times New Roman"/>
                <w:b/>
                <w:i w:val="false"/>
                <w:color w:val="000000"/>
                <w:sz w:val="20"/>
              </w:rPr>
              <w:t>өзгергенде</w:t>
            </w:r>
            <w:r>
              <w:br/>
            </w:r>
            <w:r>
              <w:rPr>
                <w:rFonts w:ascii="Times New Roman"/>
                <w:b w:val="false"/>
                <w:i w:val="false"/>
                <w:color w:val="000000"/>
                <w:sz w:val="20"/>
              </w:rPr>
              <w:t>
</w:t>
            </w:r>
            <w:r>
              <w:rPr>
                <w:rFonts w:ascii="Times New Roman"/>
                <w:b/>
                <w:i w:val="false"/>
                <w:color w:val="000000"/>
                <w:sz w:val="20"/>
              </w:rPr>
              <w:t>өткен 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w:t>
            </w:r>
            <w:r>
              <w:br/>
            </w:r>
            <w:r>
              <w:rPr>
                <w:rFonts w:ascii="Times New Roman"/>
                <w:b w:val="false"/>
                <w:i w:val="false"/>
                <w:color w:val="000000"/>
                <w:sz w:val="20"/>
              </w:rPr>
              <w:t>
</w:t>
            </w:r>
            <w:r>
              <w:rPr>
                <w:rFonts w:ascii="Times New Roman"/>
                <w:b/>
                <w:i w:val="false"/>
                <w:color w:val="000000"/>
                <w:sz w:val="20"/>
              </w:rPr>
              <w:t>қабырғаларды</w:t>
            </w:r>
            <w:r>
              <w:br/>
            </w:r>
            <w:r>
              <w:rPr>
                <w:rFonts w:ascii="Times New Roman"/>
                <w:b w:val="false"/>
                <w:i w:val="false"/>
                <w:color w:val="000000"/>
                <w:sz w:val="20"/>
              </w:rPr>
              <w:t>
</w:t>
            </w:r>
            <w:r>
              <w:rPr>
                <w:rFonts w:ascii="Times New Roman"/>
                <w:b/>
                <w:i w:val="false"/>
                <w:color w:val="000000"/>
                <w:sz w:val="20"/>
              </w:rPr>
              <w:t>кірпішпен қалау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 кладке</w:t>
            </w:r>
            <w:r>
              <w:br/>
            </w:r>
            <w:r>
              <w:rPr>
                <w:rFonts w:ascii="Times New Roman"/>
                <w:b w:val="false"/>
                <w:i w:val="false"/>
                <w:color w:val="000000"/>
                <w:sz w:val="20"/>
              </w:rPr>
              <w:t>
</w:t>
            </w:r>
            <w:r>
              <w:rPr>
                <w:rFonts w:ascii="Times New Roman"/>
                <w:b w:val="false"/>
                <w:i w:val="false"/>
                <w:color w:val="000000"/>
                <w:sz w:val="20"/>
              </w:rPr>
              <w:t>кирпичной</w:t>
            </w:r>
            <w:r>
              <w:br/>
            </w:r>
            <w:r>
              <w:rPr>
                <w:rFonts w:ascii="Times New Roman"/>
                <w:b w:val="false"/>
                <w:i w:val="false"/>
                <w:color w:val="000000"/>
                <w:sz w:val="20"/>
              </w:rPr>
              <w:t>
</w:t>
            </w:r>
            <w:r>
              <w:rPr>
                <w:rFonts w:ascii="Times New Roman"/>
                <w:b w:val="false"/>
                <w:i w:val="false"/>
                <w:color w:val="000000"/>
                <w:sz w:val="20"/>
              </w:rPr>
              <w:t>внутренних стен</w:t>
            </w:r>
            <w:r>
              <w:br/>
            </w:r>
            <w:r>
              <w:rPr>
                <w:rFonts w:ascii="Times New Roman"/>
                <w:b w:val="false"/>
                <w:i w:val="false"/>
                <w:color w:val="000000"/>
                <w:sz w:val="20"/>
              </w:rPr>
              <w:t>
</w:t>
            </w:r>
            <w:r>
              <w:rPr>
                <w:rFonts w:ascii="Times New Roman"/>
                <w:b w:val="false"/>
                <w:i w:val="false"/>
                <w:color w:val="000000"/>
                <w:sz w:val="20"/>
              </w:rPr>
              <w:t>43.99.60.140</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қабырға</w:t>
            </w:r>
            <w:r>
              <w:br/>
            </w:r>
            <w:r>
              <w:rPr>
                <w:rFonts w:ascii="Times New Roman"/>
                <w:b w:val="false"/>
                <w:i w:val="false"/>
                <w:color w:val="000000"/>
                <w:sz w:val="20"/>
              </w:rPr>
              <w:t>
</w:t>
            </w:r>
            <w:r>
              <w:rPr>
                <w:rFonts w:ascii="Times New Roman"/>
                <w:b/>
                <w:i w:val="false"/>
                <w:color w:val="000000"/>
                <w:sz w:val="20"/>
              </w:rPr>
              <w:t>қалыңдығы, мм</w:t>
            </w:r>
            <w:r>
              <w:br/>
            </w:r>
            <w:r>
              <w:rPr>
                <w:rFonts w:ascii="Times New Roman"/>
                <w:b w:val="false"/>
                <w:i w:val="false"/>
                <w:color w:val="000000"/>
                <w:sz w:val="20"/>
              </w:rPr>
              <w:t>
</w:t>
            </w:r>
            <w:r>
              <w:rPr>
                <w:rFonts w:ascii="Times New Roman"/>
                <w:b w:val="false"/>
                <w:i w:val="false"/>
                <w:color w:val="000000"/>
                <w:sz w:val="20"/>
              </w:rPr>
              <w:t>толщина стены, мм</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ерітінді</w:t>
            </w:r>
            <w:r>
              <w:br/>
            </w:r>
            <w:r>
              <w:rPr>
                <w:rFonts w:ascii="Times New Roman"/>
                <w:b w:val="false"/>
                <w:i w:val="false"/>
                <w:color w:val="000000"/>
                <w:sz w:val="20"/>
              </w:rPr>
              <w:t>
</w:t>
            </w:r>
            <w:r>
              <w:rPr>
                <w:rFonts w:ascii="Times New Roman"/>
                <w:b/>
                <w:i w:val="false"/>
                <w:color w:val="000000"/>
                <w:sz w:val="20"/>
              </w:rPr>
              <w:t>маркасы</w:t>
            </w:r>
            <w:r>
              <w:br/>
            </w:r>
            <w:r>
              <w:rPr>
                <w:rFonts w:ascii="Times New Roman"/>
                <w:b w:val="false"/>
                <w:i w:val="false"/>
                <w:color w:val="000000"/>
                <w:sz w:val="20"/>
              </w:rPr>
              <w:t>
</w:t>
            </w:r>
            <w:r>
              <w:rPr>
                <w:rFonts w:ascii="Times New Roman"/>
                <w:b w:val="false"/>
                <w:i w:val="false"/>
                <w:color w:val="000000"/>
                <w:sz w:val="20"/>
              </w:rPr>
              <w:t>раствор марки</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ыш кірпіші</w:t>
            </w:r>
            <w:r>
              <w:br/>
            </w:r>
            <w:r>
              <w:rPr>
                <w:rFonts w:ascii="Times New Roman"/>
                <w:b w:val="false"/>
                <w:i w:val="false"/>
                <w:color w:val="000000"/>
                <w:sz w:val="20"/>
              </w:rPr>
              <w:t>
</w:t>
            </w:r>
            <w:r>
              <w:rPr>
                <w:rFonts w:ascii="Times New Roman"/>
                <w:b w:val="false"/>
                <w:i w:val="false"/>
                <w:color w:val="000000"/>
                <w:sz w:val="20"/>
              </w:rPr>
              <w:t>кирпич</w:t>
            </w:r>
            <w:r>
              <w:br/>
            </w:r>
            <w:r>
              <w:rPr>
                <w:rFonts w:ascii="Times New Roman"/>
                <w:b w:val="false"/>
                <w:i w:val="false"/>
                <w:color w:val="000000"/>
                <w:sz w:val="20"/>
              </w:rPr>
              <w:t>
</w:t>
            </w:r>
            <w:r>
              <w:rPr>
                <w:rFonts w:ascii="Times New Roman"/>
                <w:b w:val="false"/>
                <w:i w:val="false"/>
                <w:color w:val="000000"/>
                <w:sz w:val="20"/>
              </w:rPr>
              <w:t>керамический</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силикат кірпіші</w:t>
            </w:r>
            <w:r>
              <w:br/>
            </w:r>
            <w:r>
              <w:rPr>
                <w:rFonts w:ascii="Times New Roman"/>
                <w:b w:val="false"/>
                <w:i w:val="false"/>
                <w:color w:val="000000"/>
                <w:sz w:val="20"/>
              </w:rPr>
              <w:t>
</w:t>
            </w:r>
            <w:r>
              <w:rPr>
                <w:rFonts w:ascii="Times New Roman"/>
                <w:b w:val="false"/>
                <w:i w:val="false"/>
                <w:color w:val="000000"/>
                <w:sz w:val="20"/>
              </w:rPr>
              <w:t>кирпич</w:t>
            </w:r>
            <w:r>
              <w:br/>
            </w:r>
            <w:r>
              <w:rPr>
                <w:rFonts w:ascii="Times New Roman"/>
                <w:b w:val="false"/>
                <w:i w:val="false"/>
                <w:color w:val="000000"/>
                <w:sz w:val="20"/>
              </w:rPr>
              <w:t>
</w:t>
            </w:r>
            <w:r>
              <w:rPr>
                <w:rFonts w:ascii="Times New Roman"/>
                <w:b w:val="false"/>
                <w:i w:val="false"/>
                <w:color w:val="000000"/>
                <w:sz w:val="20"/>
              </w:rPr>
              <w:t xml:space="preserve">силикатный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кірпіш маркасы</w:t>
            </w:r>
            <w:r>
              <w:br/>
            </w:r>
            <w:r>
              <w:rPr>
                <w:rFonts w:ascii="Times New Roman"/>
                <w:b w:val="false"/>
                <w:i w:val="false"/>
                <w:color w:val="000000"/>
                <w:sz w:val="20"/>
              </w:rPr>
              <w:t>
</w:t>
            </w:r>
            <w:r>
              <w:rPr>
                <w:rFonts w:ascii="Times New Roman"/>
                <w:b w:val="false"/>
                <w:i w:val="false"/>
                <w:color w:val="000000"/>
                <w:sz w:val="20"/>
              </w:rPr>
              <w:t>марка кирпича</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w:t>
            </w:r>
            <w:r>
              <w:br/>
            </w:r>
            <w:r>
              <w:rPr>
                <w:rFonts w:ascii="Times New Roman"/>
                <w:b w:val="false"/>
                <w:i w:val="false"/>
                <w:color w:val="000000"/>
                <w:sz w:val="20"/>
              </w:rPr>
              <w:t>
</w:t>
            </w:r>
            <w:r>
              <w:rPr>
                <w:rFonts w:ascii="Times New Roman"/>
                <w:b/>
                <w:i w:val="false"/>
                <w:color w:val="000000"/>
                <w:sz w:val="20"/>
              </w:rPr>
              <w:t>сипаттамасы</w:t>
            </w:r>
            <w:r>
              <w:br/>
            </w:r>
            <w:r>
              <w:rPr>
                <w:rFonts w:ascii="Times New Roman"/>
                <w:b w:val="false"/>
                <w:i w:val="false"/>
                <w:color w:val="000000"/>
                <w:sz w:val="20"/>
              </w:rPr>
              <w:t>
</w:t>
            </w:r>
            <w:r>
              <w:rPr>
                <w:rFonts w:ascii="Times New Roman"/>
                <w:b/>
                <w:i w:val="false"/>
                <w:color w:val="000000"/>
                <w:sz w:val="20"/>
              </w:rPr>
              <w:t>өзгергенде</w:t>
            </w:r>
            <w:r>
              <w:br/>
            </w:r>
            <w:r>
              <w:rPr>
                <w:rFonts w:ascii="Times New Roman"/>
                <w:b w:val="false"/>
                <w:i w:val="false"/>
                <w:color w:val="000000"/>
                <w:sz w:val="20"/>
              </w:rPr>
              <w:t>
</w:t>
            </w:r>
            <w:r>
              <w:rPr>
                <w:rFonts w:ascii="Times New Roman"/>
                <w:b/>
                <w:i w:val="false"/>
                <w:color w:val="000000"/>
                <w:sz w:val="20"/>
              </w:rPr>
              <w:t>өткен 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w:t>
            </w:r>
            <w:r>
              <w:rPr>
                <w:rFonts w:ascii="Times New Roman"/>
                <w:b/>
                <w:i w:val="false"/>
                <w:color w:val="000000"/>
                <w:sz w:val="20"/>
              </w:rPr>
              <w:t>қабырғаларды</w:t>
            </w:r>
            <w:r>
              <w:br/>
            </w:r>
            <w:r>
              <w:rPr>
                <w:rFonts w:ascii="Times New Roman"/>
                <w:b w:val="false"/>
                <w:i w:val="false"/>
                <w:color w:val="000000"/>
                <w:sz w:val="20"/>
              </w:rPr>
              <w:t>
</w:t>
            </w:r>
            <w:r>
              <w:rPr>
                <w:rFonts w:ascii="Times New Roman"/>
                <w:b/>
                <w:i w:val="false"/>
                <w:color w:val="000000"/>
                <w:sz w:val="20"/>
              </w:rPr>
              <w:t>кірпішпен қалау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 кладке</w:t>
            </w:r>
            <w:r>
              <w:br/>
            </w:r>
            <w:r>
              <w:rPr>
                <w:rFonts w:ascii="Times New Roman"/>
                <w:b w:val="false"/>
                <w:i w:val="false"/>
                <w:color w:val="000000"/>
                <w:sz w:val="20"/>
              </w:rPr>
              <w:t>
</w:t>
            </w:r>
            <w:r>
              <w:rPr>
                <w:rFonts w:ascii="Times New Roman"/>
                <w:b w:val="false"/>
                <w:i w:val="false"/>
                <w:color w:val="000000"/>
                <w:sz w:val="20"/>
              </w:rPr>
              <w:t>кирпичной</w:t>
            </w:r>
            <w:r>
              <w:br/>
            </w:r>
            <w:r>
              <w:rPr>
                <w:rFonts w:ascii="Times New Roman"/>
                <w:b w:val="false"/>
                <w:i w:val="false"/>
                <w:color w:val="000000"/>
                <w:sz w:val="20"/>
              </w:rPr>
              <w:t>
</w:t>
            </w:r>
            <w:r>
              <w:rPr>
                <w:rFonts w:ascii="Times New Roman"/>
                <w:b w:val="false"/>
                <w:i w:val="false"/>
                <w:color w:val="000000"/>
                <w:sz w:val="20"/>
              </w:rPr>
              <w:t>перегородок</w:t>
            </w:r>
            <w:r>
              <w:br/>
            </w:r>
            <w:r>
              <w:rPr>
                <w:rFonts w:ascii="Times New Roman"/>
                <w:b w:val="false"/>
                <w:i w:val="false"/>
                <w:color w:val="000000"/>
                <w:sz w:val="20"/>
              </w:rPr>
              <w:t>
</w:t>
            </w:r>
            <w:r>
              <w:rPr>
                <w:rFonts w:ascii="Times New Roman"/>
                <w:b w:val="false"/>
                <w:i w:val="false"/>
                <w:color w:val="000000"/>
                <w:sz w:val="20"/>
              </w:rPr>
              <w:t>43.99.60.150</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абыр</w:t>
            </w:r>
            <w:r>
              <w:rPr>
                <w:rFonts w:ascii="Times New Roman"/>
                <w:b/>
                <w:i w:val="false"/>
                <w:color w:val="000000"/>
                <w:sz w:val="20"/>
              </w:rPr>
              <w:t>ғ</w:t>
            </w:r>
            <w:r>
              <w:rPr>
                <w:rFonts w:ascii="Times New Roman"/>
                <w:b/>
                <w:i w:val="false"/>
                <w:color w:val="000000"/>
                <w:sz w:val="20"/>
              </w:rPr>
              <w:t xml:space="preserve">а </w:t>
            </w:r>
            <w:r>
              <w:rPr>
                <w:rFonts w:ascii="Times New Roman"/>
                <w:b/>
                <w:i w:val="false"/>
                <w:color w:val="000000"/>
                <w:sz w:val="20"/>
              </w:rPr>
              <w:t>қ</w:t>
            </w:r>
            <w:r>
              <w:rPr>
                <w:rFonts w:ascii="Times New Roman"/>
                <w:b/>
                <w:i w:val="false"/>
                <w:color w:val="000000"/>
                <w:sz w:val="20"/>
              </w:rPr>
              <w:t>алы</w:t>
            </w:r>
            <w:r>
              <w:rPr>
                <w:rFonts w:ascii="Times New Roman"/>
                <w:b/>
                <w:i w:val="false"/>
                <w:color w:val="000000"/>
                <w:sz w:val="20"/>
              </w:rPr>
              <w:t>ң</w:t>
            </w:r>
            <w:r>
              <w:rPr>
                <w:rFonts w:ascii="Times New Roman"/>
                <w:b/>
                <w:i w:val="false"/>
                <w:color w:val="000000"/>
                <w:sz w:val="20"/>
              </w:rPr>
              <w:t>ды</w:t>
            </w:r>
            <w:r>
              <w:rPr>
                <w:rFonts w:ascii="Times New Roman"/>
                <w:b/>
                <w:i w:val="false"/>
                <w:color w:val="000000"/>
                <w:sz w:val="20"/>
              </w:rPr>
              <w:t>ғ</w:t>
            </w:r>
            <w:r>
              <w:rPr>
                <w:rFonts w:ascii="Times New Roman"/>
                <w:b/>
                <w:i w:val="false"/>
                <w:color w:val="000000"/>
                <w:sz w:val="20"/>
              </w:rPr>
              <w:t>ы, мм</w:t>
            </w:r>
            <w:r>
              <w:br/>
            </w:r>
            <w:r>
              <w:rPr>
                <w:rFonts w:ascii="Times New Roman"/>
                <w:b w:val="false"/>
                <w:i w:val="false"/>
                <w:color w:val="000000"/>
                <w:sz w:val="20"/>
              </w:rPr>
              <w:t>
</w:t>
            </w:r>
            <w:r>
              <w:rPr>
                <w:rFonts w:ascii="Times New Roman"/>
                <w:b w:val="false"/>
                <w:i w:val="false"/>
                <w:color w:val="000000"/>
                <w:sz w:val="20"/>
              </w:rPr>
              <w:t>толщина стены, мм</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ерітінді маркасы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раствор марки</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арматуралан-</w:t>
            </w:r>
            <w:r>
              <w:br/>
            </w:r>
            <w:r>
              <w:rPr>
                <w:rFonts w:ascii="Times New Roman"/>
                <w:b w:val="false"/>
                <w:i w:val="false"/>
                <w:color w:val="000000"/>
                <w:sz w:val="20"/>
              </w:rPr>
              <w:t>
</w:t>
            </w:r>
            <w:r>
              <w:rPr>
                <w:rFonts w:ascii="Times New Roman"/>
                <w:b/>
                <w:i w:val="false"/>
                <w:color w:val="000000"/>
                <w:sz w:val="20"/>
              </w:rPr>
              <w:t>баған</w:t>
            </w:r>
            <w:r>
              <w:br/>
            </w:r>
            <w:r>
              <w:rPr>
                <w:rFonts w:ascii="Times New Roman"/>
                <w:b w:val="false"/>
                <w:i w:val="false"/>
                <w:color w:val="000000"/>
                <w:sz w:val="20"/>
              </w:rPr>
              <w:t>
</w:t>
            </w:r>
            <w:r>
              <w:rPr>
                <w:rFonts w:ascii="Times New Roman"/>
                <w:b w:val="false"/>
                <w:i w:val="false"/>
                <w:color w:val="000000"/>
                <w:sz w:val="20"/>
              </w:rPr>
              <w:t>неармированные</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арматураланғ</w:t>
            </w:r>
            <w:r>
              <w:rPr>
                <w:rFonts w:ascii="Times New Roman"/>
                <w:b/>
                <w:i w:val="false"/>
                <w:color w:val="000000"/>
                <w:sz w:val="20"/>
              </w:rPr>
              <w:t>ан</w:t>
            </w:r>
            <w:r>
              <w:br/>
            </w:r>
            <w:r>
              <w:rPr>
                <w:rFonts w:ascii="Times New Roman"/>
                <w:b w:val="false"/>
                <w:i w:val="false"/>
                <w:color w:val="000000"/>
                <w:sz w:val="20"/>
              </w:rPr>
              <w:t>
</w:t>
            </w:r>
            <w:r>
              <w:rPr>
                <w:rFonts w:ascii="Times New Roman"/>
                <w:b w:val="false"/>
                <w:i w:val="false"/>
                <w:color w:val="000000"/>
                <w:sz w:val="20"/>
              </w:rPr>
              <w:t>армированные</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қыш кірпіші</w:t>
            </w:r>
            <w:r>
              <w:br/>
            </w:r>
            <w:r>
              <w:rPr>
                <w:rFonts w:ascii="Times New Roman"/>
                <w:b w:val="false"/>
                <w:i w:val="false"/>
                <w:color w:val="000000"/>
                <w:sz w:val="20"/>
              </w:rPr>
              <w:t>
</w:t>
            </w:r>
            <w:r>
              <w:rPr>
                <w:rFonts w:ascii="Times New Roman"/>
                <w:b w:val="false"/>
                <w:i w:val="false"/>
                <w:color w:val="000000"/>
                <w:sz w:val="20"/>
              </w:rPr>
              <w:t>кирпич</w:t>
            </w:r>
            <w:r>
              <w:br/>
            </w:r>
            <w:r>
              <w:rPr>
                <w:rFonts w:ascii="Times New Roman"/>
                <w:b w:val="false"/>
                <w:i w:val="false"/>
                <w:color w:val="000000"/>
                <w:sz w:val="20"/>
              </w:rPr>
              <w:t>
</w:t>
            </w:r>
            <w:r>
              <w:rPr>
                <w:rFonts w:ascii="Times New Roman"/>
                <w:b w:val="false"/>
                <w:i w:val="false"/>
                <w:color w:val="000000"/>
                <w:sz w:val="20"/>
              </w:rPr>
              <w:t>керамический</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силикат кірпіші</w:t>
            </w:r>
            <w:r>
              <w:br/>
            </w:r>
            <w:r>
              <w:rPr>
                <w:rFonts w:ascii="Times New Roman"/>
                <w:b w:val="false"/>
                <w:i w:val="false"/>
                <w:color w:val="000000"/>
                <w:sz w:val="20"/>
              </w:rPr>
              <w:t>
</w:t>
            </w:r>
            <w:r>
              <w:rPr>
                <w:rFonts w:ascii="Times New Roman"/>
                <w:b w:val="false"/>
                <w:i w:val="false"/>
                <w:color w:val="000000"/>
                <w:sz w:val="20"/>
              </w:rPr>
              <w:t>кирпич</w:t>
            </w:r>
            <w:r>
              <w:br/>
            </w:r>
            <w:r>
              <w:rPr>
                <w:rFonts w:ascii="Times New Roman"/>
                <w:b w:val="false"/>
                <w:i w:val="false"/>
                <w:color w:val="000000"/>
                <w:sz w:val="20"/>
              </w:rPr>
              <w:t>
</w:t>
            </w:r>
            <w:r>
              <w:rPr>
                <w:rFonts w:ascii="Times New Roman"/>
                <w:b w:val="false"/>
                <w:i w:val="false"/>
                <w:color w:val="000000"/>
                <w:sz w:val="20"/>
              </w:rPr>
              <w:t>силикатный</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w:t>
            </w:r>
            <w:r>
              <w:rPr>
                <w:rFonts w:ascii="Times New Roman"/>
                <w:b/>
                <w:i w:val="false"/>
                <w:color w:val="000000"/>
                <w:sz w:val="20"/>
              </w:rPr>
              <w:t>алар</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кірпіш маркасы</w:t>
            </w:r>
            <w:r>
              <w:br/>
            </w:r>
            <w:r>
              <w:rPr>
                <w:rFonts w:ascii="Times New Roman"/>
                <w:b w:val="false"/>
                <w:i w:val="false"/>
                <w:color w:val="000000"/>
                <w:sz w:val="20"/>
              </w:rPr>
              <w:t>
</w:t>
            </w:r>
            <w:r>
              <w:rPr>
                <w:rFonts w:ascii="Times New Roman"/>
                <w:b w:val="false"/>
                <w:i w:val="false"/>
                <w:color w:val="000000"/>
                <w:sz w:val="20"/>
              </w:rPr>
              <w:t>марка кирпича</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w:t>
            </w:r>
            <w:r>
              <w:br/>
            </w:r>
            <w:r>
              <w:rPr>
                <w:rFonts w:ascii="Times New Roman"/>
                <w:b w:val="false"/>
                <w:i w:val="false"/>
                <w:color w:val="000000"/>
                <w:sz w:val="20"/>
              </w:rPr>
              <w:t>
</w:t>
            </w:r>
            <w:r>
              <w:rPr>
                <w:rFonts w:ascii="Times New Roman"/>
                <w:b/>
                <w:i w:val="false"/>
                <w:color w:val="000000"/>
                <w:sz w:val="20"/>
              </w:rPr>
              <w:t>сипаттамасы</w:t>
            </w:r>
            <w:r>
              <w:br/>
            </w:r>
            <w:r>
              <w:rPr>
                <w:rFonts w:ascii="Times New Roman"/>
                <w:b w:val="false"/>
                <w:i w:val="false"/>
                <w:color w:val="000000"/>
                <w:sz w:val="20"/>
              </w:rPr>
              <w:t>
</w:t>
            </w:r>
            <w:r>
              <w:rPr>
                <w:rFonts w:ascii="Times New Roman"/>
                <w:b/>
                <w:i w:val="false"/>
                <w:color w:val="000000"/>
                <w:sz w:val="20"/>
              </w:rPr>
              <w:t>өзгергенде</w:t>
            </w:r>
            <w:r>
              <w:br/>
            </w:r>
            <w:r>
              <w:rPr>
                <w:rFonts w:ascii="Times New Roman"/>
                <w:b w:val="false"/>
                <w:i w:val="false"/>
                <w:color w:val="000000"/>
                <w:sz w:val="20"/>
              </w:rPr>
              <w:t>
</w:t>
            </w:r>
            <w:r>
              <w:rPr>
                <w:rFonts w:ascii="Times New Roman"/>
                <w:b/>
                <w:i w:val="false"/>
                <w:color w:val="000000"/>
                <w:sz w:val="20"/>
              </w:rPr>
              <w:t>өткен 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w:t>
            </w:r>
            <w:r>
              <w:rPr>
                <w:rFonts w:ascii="Times New Roman"/>
                <w:b/>
                <w:i w:val="false"/>
                <w:color w:val="000000"/>
                <w:sz w:val="20"/>
              </w:rPr>
              <w:t>са</w:t>
            </w:r>
            <w:r>
              <w:rPr>
                <w:rFonts w:ascii="Times New Roman"/>
                <w:b/>
                <w:i w:val="false"/>
                <w:color w:val="000000"/>
                <w:sz w:val="20"/>
              </w:rPr>
              <w:t>қталған</w:t>
            </w:r>
            <w:r>
              <w:br/>
            </w:r>
            <w:r>
              <w:rPr>
                <w:rFonts w:ascii="Times New Roman"/>
                <w:b w:val="false"/>
                <w:i w:val="false"/>
                <w:color w:val="000000"/>
                <w:sz w:val="20"/>
              </w:rPr>
              <w:t>
</w:t>
            </w:r>
            <w:r>
              <w:rPr>
                <w:rFonts w:ascii="Times New Roman"/>
                <w:b/>
                <w:i w:val="false"/>
                <w:color w:val="000000"/>
                <w:sz w:val="20"/>
              </w:rPr>
              <w:t>блоктардан</w:t>
            </w:r>
            <w:r>
              <w:br/>
            </w:r>
            <w:r>
              <w:rPr>
                <w:rFonts w:ascii="Times New Roman"/>
                <w:b w:val="false"/>
                <w:i w:val="false"/>
                <w:color w:val="000000"/>
                <w:sz w:val="20"/>
              </w:rPr>
              <w:t>
</w:t>
            </w:r>
            <w:r>
              <w:rPr>
                <w:rFonts w:ascii="Times New Roman"/>
                <w:b/>
                <w:i w:val="false"/>
                <w:color w:val="000000"/>
                <w:sz w:val="20"/>
              </w:rPr>
              <w:t>қабырғаларды</w:t>
            </w:r>
            <w:r>
              <w:br/>
            </w:r>
            <w:r>
              <w:rPr>
                <w:rFonts w:ascii="Times New Roman"/>
                <w:b w:val="false"/>
                <w:i w:val="false"/>
                <w:color w:val="000000"/>
                <w:sz w:val="20"/>
              </w:rPr>
              <w:t>
</w:t>
            </w:r>
            <w:r>
              <w:rPr>
                <w:rFonts w:ascii="Times New Roman"/>
                <w:b/>
                <w:i w:val="false"/>
                <w:color w:val="000000"/>
                <w:sz w:val="20"/>
              </w:rPr>
              <w:t>қалау жұмыстары</w:t>
            </w:r>
            <w:r>
              <w:br/>
            </w:r>
            <w:r>
              <w:rPr>
                <w:rFonts w:ascii="Times New Roman"/>
                <w:b w:val="false"/>
                <w:i w:val="false"/>
                <w:color w:val="000000"/>
                <w:sz w:val="20"/>
              </w:rPr>
              <w:t>
</w:t>
            </w:r>
            <w:r>
              <w:rPr>
                <w:rFonts w:ascii="Times New Roman"/>
                <w:b w:val="false"/>
                <w:i w:val="false"/>
                <w:color w:val="000000"/>
                <w:sz w:val="20"/>
              </w:rPr>
              <w:t>Работы по кладке</w:t>
            </w:r>
            <w:r>
              <w:br/>
            </w:r>
            <w:r>
              <w:rPr>
                <w:rFonts w:ascii="Times New Roman"/>
                <w:b w:val="false"/>
                <w:i w:val="false"/>
                <w:color w:val="000000"/>
                <w:sz w:val="20"/>
              </w:rPr>
              <w:t>
</w:t>
            </w:r>
            <w:r>
              <w:rPr>
                <w:rFonts w:ascii="Times New Roman"/>
                <w:b w:val="false"/>
                <w:i w:val="false"/>
                <w:color w:val="000000"/>
                <w:sz w:val="20"/>
              </w:rPr>
              <w:t>стен из блоков</w:t>
            </w:r>
            <w:r>
              <w:br/>
            </w:r>
            <w:r>
              <w:rPr>
                <w:rFonts w:ascii="Times New Roman"/>
                <w:b w:val="false"/>
                <w:i w:val="false"/>
                <w:color w:val="000000"/>
                <w:sz w:val="20"/>
              </w:rPr>
              <w:t>
</w:t>
            </w:r>
            <w:r>
              <w:rPr>
                <w:rFonts w:ascii="Times New Roman"/>
                <w:b w:val="false"/>
                <w:i w:val="false"/>
                <w:color w:val="000000"/>
                <w:sz w:val="20"/>
              </w:rPr>
              <w:t>мелкоштучных</w:t>
            </w:r>
            <w:r>
              <w:br/>
            </w:r>
            <w:r>
              <w:rPr>
                <w:rFonts w:ascii="Times New Roman"/>
                <w:b w:val="false"/>
                <w:i w:val="false"/>
                <w:color w:val="000000"/>
                <w:sz w:val="20"/>
              </w:rPr>
              <w:t>
</w:t>
            </w:r>
            <w:r>
              <w:rPr>
                <w:rFonts w:ascii="Times New Roman"/>
                <w:b w:val="false"/>
                <w:i w:val="false"/>
                <w:color w:val="000000"/>
                <w:sz w:val="20"/>
              </w:rPr>
              <w:t>43.99.60.210</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қабырға</w:t>
            </w:r>
            <w:r>
              <w:br/>
            </w:r>
            <w:r>
              <w:rPr>
                <w:rFonts w:ascii="Times New Roman"/>
                <w:b w:val="false"/>
                <w:i w:val="false"/>
                <w:color w:val="000000"/>
                <w:sz w:val="20"/>
              </w:rPr>
              <w:t>
</w:t>
            </w:r>
            <w:r>
              <w:rPr>
                <w:rFonts w:ascii="Times New Roman"/>
                <w:b/>
                <w:i w:val="false"/>
                <w:color w:val="000000"/>
                <w:sz w:val="20"/>
              </w:rPr>
              <w:t>қалыңдығы, мм</w:t>
            </w:r>
            <w:r>
              <w:br/>
            </w:r>
            <w:r>
              <w:rPr>
                <w:rFonts w:ascii="Times New Roman"/>
                <w:b w:val="false"/>
                <w:i w:val="false"/>
                <w:color w:val="000000"/>
                <w:sz w:val="20"/>
              </w:rPr>
              <w:t>
</w:t>
            </w:r>
            <w:r>
              <w:rPr>
                <w:rFonts w:ascii="Times New Roman"/>
                <w:b w:val="false"/>
                <w:i w:val="false"/>
                <w:color w:val="000000"/>
                <w:sz w:val="20"/>
              </w:rPr>
              <w:t>толщина стены, мм</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ерітінді</w:t>
            </w:r>
            <w:r>
              <w:br/>
            </w:r>
            <w:r>
              <w:rPr>
                <w:rFonts w:ascii="Times New Roman"/>
                <w:b w:val="false"/>
                <w:i w:val="false"/>
                <w:color w:val="000000"/>
                <w:sz w:val="20"/>
              </w:rPr>
              <w:t>
</w:t>
            </w:r>
            <w:r>
              <w:rPr>
                <w:rFonts w:ascii="Times New Roman"/>
                <w:b/>
                <w:i w:val="false"/>
                <w:color w:val="000000"/>
                <w:sz w:val="20"/>
              </w:rPr>
              <w:t>маркасы</w:t>
            </w:r>
            <w:r>
              <w:br/>
            </w:r>
            <w:r>
              <w:rPr>
                <w:rFonts w:ascii="Times New Roman"/>
                <w:b w:val="false"/>
                <w:i w:val="false"/>
                <w:color w:val="000000"/>
                <w:sz w:val="20"/>
              </w:rPr>
              <w:t>
</w:t>
            </w:r>
            <w:r>
              <w:rPr>
                <w:rFonts w:ascii="Times New Roman"/>
                <w:b w:val="false"/>
                <w:i w:val="false"/>
                <w:color w:val="000000"/>
                <w:sz w:val="20"/>
              </w:rPr>
              <w:t>раствор марки</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блоктар:</w:t>
            </w:r>
            <w:r>
              <w:br/>
            </w:r>
            <w:r>
              <w:rPr>
                <w:rFonts w:ascii="Times New Roman"/>
                <w:b w:val="false"/>
                <w:i w:val="false"/>
                <w:color w:val="000000"/>
                <w:sz w:val="20"/>
              </w:rPr>
              <w:t>
</w:t>
            </w:r>
            <w:r>
              <w:rPr>
                <w:rFonts w:ascii="Times New Roman"/>
                <w:b w:val="false"/>
                <w:i w:val="false"/>
                <w:color w:val="000000"/>
                <w:sz w:val="20"/>
              </w:rPr>
              <w:t>блоки из:</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көбікполи-</w:t>
            </w:r>
            <w:r>
              <w:br/>
            </w:r>
            <w:r>
              <w:rPr>
                <w:rFonts w:ascii="Times New Roman"/>
                <w:b w:val="false"/>
                <w:i w:val="false"/>
                <w:color w:val="000000"/>
                <w:sz w:val="20"/>
              </w:rPr>
              <w:t>
</w:t>
            </w:r>
            <w:r>
              <w:rPr>
                <w:rFonts w:ascii="Times New Roman"/>
                <w:b/>
                <w:i w:val="false"/>
                <w:color w:val="000000"/>
                <w:sz w:val="20"/>
              </w:rPr>
              <w:t>стиролды</w:t>
            </w:r>
            <w:r>
              <w:br/>
            </w:r>
            <w:r>
              <w:rPr>
                <w:rFonts w:ascii="Times New Roman"/>
                <w:b w:val="false"/>
                <w:i w:val="false"/>
                <w:color w:val="000000"/>
                <w:sz w:val="20"/>
              </w:rPr>
              <w:t>
</w:t>
            </w:r>
            <w:r>
              <w:rPr>
                <w:rFonts w:ascii="Times New Roman"/>
                <w:b/>
                <w:i w:val="false"/>
                <w:color w:val="000000"/>
                <w:sz w:val="20"/>
              </w:rPr>
              <w:t>бетоннан</w:t>
            </w:r>
            <w:r>
              <w:br/>
            </w:r>
            <w:r>
              <w:rPr>
                <w:rFonts w:ascii="Times New Roman"/>
                <w:b w:val="false"/>
                <w:i w:val="false"/>
                <w:color w:val="000000"/>
                <w:sz w:val="20"/>
              </w:rPr>
              <w:t>
</w:t>
            </w:r>
            <w:r>
              <w:rPr>
                <w:rFonts w:ascii="Times New Roman"/>
                <w:b w:val="false"/>
                <w:i w:val="false"/>
                <w:color w:val="000000"/>
                <w:sz w:val="20"/>
              </w:rPr>
              <w:t>пенополи-</w:t>
            </w:r>
            <w:r>
              <w:br/>
            </w:r>
            <w:r>
              <w:rPr>
                <w:rFonts w:ascii="Times New Roman"/>
                <w:b w:val="false"/>
                <w:i w:val="false"/>
                <w:color w:val="000000"/>
                <w:sz w:val="20"/>
              </w:rPr>
              <w:t>
</w:t>
            </w:r>
            <w:r>
              <w:rPr>
                <w:rFonts w:ascii="Times New Roman"/>
                <w:b w:val="false"/>
                <w:i w:val="false"/>
                <w:color w:val="000000"/>
                <w:sz w:val="20"/>
              </w:rPr>
              <w:t>стирольного</w:t>
            </w:r>
            <w:r>
              <w:br/>
            </w:r>
            <w:r>
              <w:rPr>
                <w:rFonts w:ascii="Times New Roman"/>
                <w:b w:val="false"/>
                <w:i w:val="false"/>
                <w:color w:val="000000"/>
                <w:sz w:val="20"/>
              </w:rPr>
              <w:t>
</w:t>
            </w:r>
            <w:r>
              <w:rPr>
                <w:rFonts w:ascii="Times New Roman"/>
                <w:b w:val="false"/>
                <w:i w:val="false"/>
                <w:color w:val="000000"/>
                <w:sz w:val="20"/>
              </w:rPr>
              <w:t>бетона</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жеңіл бетоннан</w:t>
            </w:r>
            <w:r>
              <w:br/>
            </w:r>
            <w:r>
              <w:rPr>
                <w:rFonts w:ascii="Times New Roman"/>
                <w:b w:val="false"/>
                <w:i w:val="false"/>
                <w:color w:val="000000"/>
                <w:sz w:val="20"/>
              </w:rPr>
              <w:t>
</w:t>
            </w:r>
            <w:r>
              <w:rPr>
                <w:rFonts w:ascii="Times New Roman"/>
                <w:b w:val="false"/>
                <w:i w:val="false"/>
                <w:color w:val="000000"/>
                <w:sz w:val="20"/>
              </w:rPr>
              <w:t>легкого бетона</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165"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габариттер, мм</w:t>
            </w:r>
            <w:r>
              <w:br/>
            </w:r>
            <w:r>
              <w:rPr>
                <w:rFonts w:ascii="Times New Roman"/>
                <w:b w:val="false"/>
                <w:i w:val="false"/>
                <w:color w:val="000000"/>
                <w:sz w:val="20"/>
              </w:rPr>
              <w:t>
</w:t>
            </w:r>
            <w:r>
              <w:rPr>
                <w:rFonts w:ascii="Times New Roman"/>
                <w:b w:val="false"/>
                <w:i w:val="false"/>
                <w:color w:val="000000"/>
                <w:sz w:val="20"/>
              </w:rPr>
              <w:t>габариты, мм</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165"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ұзындығы</w:t>
            </w:r>
            <w:r>
              <w:br/>
            </w:r>
            <w:r>
              <w:rPr>
                <w:rFonts w:ascii="Times New Roman"/>
                <w:b w:val="false"/>
                <w:i w:val="false"/>
                <w:color w:val="000000"/>
                <w:sz w:val="20"/>
              </w:rPr>
              <w:t>
</w:t>
            </w:r>
            <w:r>
              <w:rPr>
                <w:rFonts w:ascii="Times New Roman"/>
                <w:b w:val="false"/>
                <w:i w:val="false"/>
                <w:color w:val="000000"/>
                <w:sz w:val="20"/>
              </w:rPr>
              <w:t>длина</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165"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ені</w:t>
            </w:r>
            <w:r>
              <w:br/>
            </w:r>
            <w:r>
              <w:rPr>
                <w:rFonts w:ascii="Times New Roman"/>
                <w:b w:val="false"/>
                <w:i w:val="false"/>
                <w:color w:val="000000"/>
                <w:sz w:val="20"/>
              </w:rPr>
              <w:t>
</w:t>
            </w:r>
            <w:r>
              <w:rPr>
                <w:rFonts w:ascii="Times New Roman"/>
                <w:b w:val="false"/>
                <w:i w:val="false"/>
                <w:color w:val="000000"/>
                <w:sz w:val="20"/>
              </w:rPr>
              <w:t>ширина</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165"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қалы</w:t>
            </w:r>
            <w:r>
              <w:rPr>
                <w:rFonts w:ascii="Times New Roman"/>
                <w:b/>
                <w:i w:val="false"/>
                <w:color w:val="000000"/>
                <w:sz w:val="20"/>
              </w:rPr>
              <w:t>ң</w:t>
            </w:r>
            <w:r>
              <w:rPr>
                <w:rFonts w:ascii="Times New Roman"/>
                <w:b/>
                <w:i w:val="false"/>
                <w:color w:val="000000"/>
                <w:sz w:val="20"/>
              </w:rPr>
              <w:t>ды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толщина</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165"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w:t>
            </w:r>
            <w:r>
              <w:br/>
            </w:r>
            <w:r>
              <w:rPr>
                <w:rFonts w:ascii="Times New Roman"/>
                <w:b w:val="false"/>
                <w:i w:val="false"/>
                <w:color w:val="000000"/>
                <w:sz w:val="20"/>
              </w:rPr>
              <w:t>
</w:t>
            </w:r>
            <w:r>
              <w:rPr>
                <w:rFonts w:ascii="Times New Roman"/>
                <w:b/>
                <w:i w:val="false"/>
                <w:color w:val="000000"/>
                <w:sz w:val="20"/>
              </w:rPr>
              <w:t>сипаттамасы</w:t>
            </w:r>
            <w:r>
              <w:br/>
            </w:r>
            <w:r>
              <w:rPr>
                <w:rFonts w:ascii="Times New Roman"/>
                <w:b w:val="false"/>
                <w:i w:val="false"/>
                <w:color w:val="000000"/>
                <w:sz w:val="20"/>
              </w:rPr>
              <w:t>
</w:t>
            </w:r>
            <w:r>
              <w:rPr>
                <w:rFonts w:ascii="Times New Roman"/>
                <w:b/>
                <w:i w:val="false"/>
                <w:color w:val="000000"/>
                <w:sz w:val="20"/>
              </w:rPr>
              <w:t>өзгергенде</w:t>
            </w:r>
            <w:r>
              <w:br/>
            </w:r>
            <w:r>
              <w:rPr>
                <w:rFonts w:ascii="Times New Roman"/>
                <w:b w:val="false"/>
                <w:i w:val="false"/>
                <w:color w:val="000000"/>
                <w:sz w:val="20"/>
              </w:rPr>
              <w:t>
</w:t>
            </w:r>
            <w:r>
              <w:rPr>
                <w:rFonts w:ascii="Times New Roman"/>
                <w:b/>
                <w:i w:val="false"/>
                <w:color w:val="000000"/>
                <w:sz w:val="20"/>
              </w:rPr>
              <w:t>өткен 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Ғаныш</w:t>
            </w:r>
            <w:r>
              <w:br/>
            </w:r>
            <w:r>
              <w:rPr>
                <w:rFonts w:ascii="Times New Roman"/>
                <w:b w:val="false"/>
                <w:i w:val="false"/>
                <w:color w:val="000000"/>
                <w:sz w:val="20"/>
              </w:rPr>
              <w:t>
</w:t>
            </w:r>
            <w:r>
              <w:rPr>
                <w:rFonts w:ascii="Times New Roman"/>
                <w:b/>
                <w:i w:val="false"/>
                <w:color w:val="000000"/>
                <w:sz w:val="20"/>
              </w:rPr>
              <w:t>тақталармен</w:t>
            </w:r>
            <w:r>
              <w:br/>
            </w:r>
            <w:r>
              <w:rPr>
                <w:rFonts w:ascii="Times New Roman"/>
                <w:b w:val="false"/>
                <w:i w:val="false"/>
                <w:color w:val="000000"/>
                <w:sz w:val="20"/>
              </w:rPr>
              <w:t>
</w:t>
            </w:r>
            <w:r>
              <w:rPr>
                <w:rFonts w:ascii="Times New Roman"/>
                <w:b/>
                <w:i w:val="false"/>
                <w:color w:val="000000"/>
                <w:sz w:val="20"/>
              </w:rPr>
              <w:t>толтырылған</w:t>
            </w:r>
            <w:r>
              <w:br/>
            </w:r>
            <w:r>
              <w:rPr>
                <w:rFonts w:ascii="Times New Roman"/>
                <w:b w:val="false"/>
                <w:i w:val="false"/>
                <w:color w:val="000000"/>
                <w:sz w:val="20"/>
              </w:rPr>
              <w:t>
</w:t>
            </w:r>
            <w:r>
              <w:rPr>
                <w:rFonts w:ascii="Times New Roman"/>
                <w:b/>
                <w:i w:val="false"/>
                <w:color w:val="000000"/>
                <w:sz w:val="20"/>
              </w:rPr>
              <w:t>қаңқалық</w:t>
            </w:r>
            <w:r>
              <w:br/>
            </w:r>
            <w:r>
              <w:rPr>
                <w:rFonts w:ascii="Times New Roman"/>
                <w:b w:val="false"/>
                <w:i w:val="false"/>
                <w:color w:val="000000"/>
                <w:sz w:val="20"/>
              </w:rPr>
              <w:t>
</w:t>
            </w:r>
            <w:r>
              <w:rPr>
                <w:rFonts w:ascii="Times New Roman"/>
                <w:b/>
                <w:i w:val="false"/>
                <w:color w:val="000000"/>
                <w:sz w:val="20"/>
              </w:rPr>
              <w:t>арақабырғаларды</w:t>
            </w:r>
            <w:r>
              <w:br/>
            </w:r>
            <w:r>
              <w:rPr>
                <w:rFonts w:ascii="Times New Roman"/>
                <w:b w:val="false"/>
                <w:i w:val="false"/>
                <w:color w:val="000000"/>
                <w:sz w:val="20"/>
              </w:rPr>
              <w:t>
</w:t>
            </w:r>
            <w:r>
              <w:rPr>
                <w:rFonts w:ascii="Times New Roman"/>
                <w:b/>
                <w:i w:val="false"/>
                <w:color w:val="000000"/>
                <w:sz w:val="20"/>
              </w:rPr>
              <w:t>орнату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устройству</w:t>
            </w:r>
            <w:r>
              <w:br/>
            </w:r>
            <w:r>
              <w:rPr>
                <w:rFonts w:ascii="Times New Roman"/>
                <w:b w:val="false"/>
                <w:i w:val="false"/>
                <w:color w:val="000000"/>
                <w:sz w:val="20"/>
              </w:rPr>
              <w:t>
</w:t>
            </w:r>
            <w:r>
              <w:rPr>
                <w:rFonts w:ascii="Times New Roman"/>
                <w:b w:val="false"/>
                <w:i w:val="false"/>
                <w:color w:val="000000"/>
                <w:sz w:val="20"/>
              </w:rPr>
              <w:t>перегородок</w:t>
            </w:r>
            <w:r>
              <w:br/>
            </w:r>
            <w:r>
              <w:rPr>
                <w:rFonts w:ascii="Times New Roman"/>
                <w:b w:val="false"/>
                <w:i w:val="false"/>
                <w:color w:val="000000"/>
                <w:sz w:val="20"/>
              </w:rPr>
              <w:t>
</w:t>
            </w:r>
            <w:r>
              <w:rPr>
                <w:rFonts w:ascii="Times New Roman"/>
                <w:b w:val="false"/>
                <w:i w:val="false"/>
                <w:color w:val="000000"/>
                <w:sz w:val="20"/>
              </w:rPr>
              <w:t>каркасных с</w:t>
            </w:r>
            <w:r>
              <w:br/>
            </w:r>
            <w:r>
              <w:rPr>
                <w:rFonts w:ascii="Times New Roman"/>
                <w:b w:val="false"/>
                <w:i w:val="false"/>
                <w:color w:val="000000"/>
                <w:sz w:val="20"/>
              </w:rPr>
              <w:t>
</w:t>
            </w:r>
            <w:r>
              <w:rPr>
                <w:rFonts w:ascii="Times New Roman"/>
                <w:b w:val="false"/>
                <w:i w:val="false"/>
                <w:color w:val="000000"/>
                <w:sz w:val="20"/>
              </w:rPr>
              <w:t>заполнением</w:t>
            </w:r>
            <w:r>
              <w:br/>
            </w:r>
            <w:r>
              <w:rPr>
                <w:rFonts w:ascii="Times New Roman"/>
                <w:b w:val="false"/>
                <w:i w:val="false"/>
                <w:color w:val="000000"/>
                <w:sz w:val="20"/>
              </w:rPr>
              <w:t>
</w:t>
            </w:r>
            <w:r>
              <w:rPr>
                <w:rFonts w:ascii="Times New Roman"/>
                <w:b w:val="false"/>
                <w:i w:val="false"/>
                <w:color w:val="000000"/>
                <w:sz w:val="20"/>
              </w:rPr>
              <w:t>плитами гипсовыми</w:t>
            </w:r>
            <w:r>
              <w:br/>
            </w:r>
            <w:r>
              <w:rPr>
                <w:rFonts w:ascii="Times New Roman"/>
                <w:b w:val="false"/>
                <w:i w:val="false"/>
                <w:color w:val="000000"/>
                <w:sz w:val="20"/>
              </w:rPr>
              <w:t>
</w:t>
            </w:r>
            <w:r>
              <w:rPr>
                <w:rFonts w:ascii="Times New Roman"/>
                <w:b w:val="false"/>
                <w:i w:val="false"/>
                <w:color w:val="000000"/>
                <w:sz w:val="20"/>
              </w:rPr>
              <w:t>43.99.40.440</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қабатты</w:t>
            </w:r>
            <w:r>
              <w:br/>
            </w:r>
            <w:r>
              <w:rPr>
                <w:rFonts w:ascii="Times New Roman"/>
                <w:b w:val="false"/>
                <w:i w:val="false"/>
                <w:color w:val="000000"/>
                <w:sz w:val="20"/>
              </w:rPr>
              <w:t>
</w:t>
            </w:r>
            <w:r>
              <w:rPr>
                <w:rFonts w:ascii="Times New Roman"/>
                <w:b w:val="false"/>
                <w:i w:val="false"/>
                <w:color w:val="000000"/>
                <w:sz w:val="20"/>
              </w:rPr>
              <w:t>однослойные</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екі қабатты</w:t>
            </w:r>
            <w:r>
              <w:br/>
            </w:r>
            <w:r>
              <w:rPr>
                <w:rFonts w:ascii="Times New Roman"/>
                <w:b w:val="false"/>
                <w:i w:val="false"/>
                <w:color w:val="000000"/>
                <w:sz w:val="20"/>
              </w:rPr>
              <w:t>
</w:t>
            </w:r>
            <w:r>
              <w:rPr>
                <w:rFonts w:ascii="Times New Roman"/>
                <w:b w:val="false"/>
                <w:i w:val="false"/>
                <w:color w:val="000000"/>
                <w:sz w:val="20"/>
              </w:rPr>
              <w:t>двухслойные</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r>
      <w:tr>
        <w:trPr>
          <w:trHeight w:val="165"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w:t>
            </w:r>
            <w:r>
              <w:rPr>
                <w:rFonts w:ascii="Times New Roman"/>
                <w:b/>
                <w:i w:val="false"/>
                <w:color w:val="000000"/>
                <w:sz w:val="20"/>
              </w:rPr>
              <w:t>қталардың</w:t>
            </w:r>
            <w:r>
              <w:br/>
            </w:r>
            <w:r>
              <w:rPr>
                <w:rFonts w:ascii="Times New Roman"/>
                <w:b w:val="false"/>
                <w:i w:val="false"/>
                <w:color w:val="000000"/>
                <w:sz w:val="20"/>
              </w:rPr>
              <w:t>
</w:t>
            </w:r>
            <w:r>
              <w:rPr>
                <w:rFonts w:ascii="Times New Roman"/>
                <w:b/>
                <w:i w:val="false"/>
                <w:color w:val="000000"/>
                <w:sz w:val="20"/>
              </w:rPr>
              <w:t>өлшемі, мм:</w:t>
            </w:r>
            <w:r>
              <w:br/>
            </w:r>
            <w:r>
              <w:rPr>
                <w:rFonts w:ascii="Times New Roman"/>
                <w:b w:val="false"/>
                <w:i w:val="false"/>
                <w:color w:val="000000"/>
                <w:sz w:val="20"/>
              </w:rPr>
              <w:t>
</w:t>
            </w:r>
            <w:r>
              <w:rPr>
                <w:rFonts w:ascii="Times New Roman"/>
                <w:b w:val="false"/>
                <w:i w:val="false"/>
                <w:color w:val="000000"/>
                <w:sz w:val="20"/>
              </w:rPr>
              <w:t>размеры плиты,</w:t>
            </w:r>
            <w:r>
              <w:br/>
            </w:r>
            <w:r>
              <w:rPr>
                <w:rFonts w:ascii="Times New Roman"/>
                <w:b w:val="false"/>
                <w:i w:val="false"/>
                <w:color w:val="000000"/>
                <w:sz w:val="20"/>
              </w:rPr>
              <w:t>
</w:t>
            </w:r>
            <w:r>
              <w:rPr>
                <w:rFonts w:ascii="Times New Roman"/>
                <w:b w:val="false"/>
                <w:i w:val="false"/>
                <w:color w:val="000000"/>
                <w:sz w:val="20"/>
              </w:rPr>
              <w:t>мм:</w:t>
            </w:r>
            <w:r>
              <w:br/>
            </w:r>
            <w:r>
              <w:rPr>
                <w:rFonts w:ascii="Times New Roman"/>
                <w:b w:val="false"/>
                <w:i w:val="false"/>
                <w:color w:val="000000"/>
                <w:sz w:val="20"/>
              </w:rPr>
              <w:t>
</w:t>
            </w:r>
            <w:r>
              <w:rPr>
                <w:rFonts w:ascii="Times New Roman"/>
                <w:b/>
                <w:i w:val="false"/>
                <w:color w:val="000000"/>
                <w:sz w:val="20"/>
              </w:rPr>
              <w:t>ұзынды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длина</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165"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ені</w:t>
            </w:r>
            <w:r>
              <w:br/>
            </w:r>
            <w:r>
              <w:rPr>
                <w:rFonts w:ascii="Times New Roman"/>
                <w:b w:val="false"/>
                <w:i w:val="false"/>
                <w:color w:val="000000"/>
                <w:sz w:val="20"/>
              </w:rPr>
              <w:t>
</w:t>
            </w:r>
            <w:r>
              <w:rPr>
                <w:rFonts w:ascii="Times New Roman"/>
                <w:b w:val="false"/>
                <w:i w:val="false"/>
                <w:color w:val="000000"/>
                <w:sz w:val="20"/>
              </w:rPr>
              <w:t>ширина</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165"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қалыңдығы</w:t>
            </w:r>
            <w:r>
              <w:br/>
            </w:r>
            <w:r>
              <w:rPr>
                <w:rFonts w:ascii="Times New Roman"/>
                <w:b w:val="false"/>
                <w:i w:val="false"/>
                <w:color w:val="000000"/>
                <w:sz w:val="20"/>
              </w:rPr>
              <w:t>
</w:t>
            </w:r>
            <w:r>
              <w:rPr>
                <w:rFonts w:ascii="Times New Roman"/>
                <w:b w:val="false"/>
                <w:i w:val="false"/>
                <w:color w:val="000000"/>
                <w:sz w:val="20"/>
              </w:rPr>
              <w:t>толщина</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w:t>
            </w:r>
            <w:r>
              <w:br/>
            </w:r>
            <w:r>
              <w:rPr>
                <w:rFonts w:ascii="Times New Roman"/>
                <w:b w:val="false"/>
                <w:i w:val="false"/>
                <w:color w:val="000000"/>
                <w:sz w:val="20"/>
              </w:rPr>
              <w:t>
</w:t>
            </w:r>
            <w:r>
              <w:rPr>
                <w:rFonts w:ascii="Times New Roman"/>
                <w:b/>
                <w:i w:val="false"/>
                <w:color w:val="000000"/>
                <w:sz w:val="20"/>
              </w:rPr>
              <w:t>сипаттамасы</w:t>
            </w:r>
            <w:r>
              <w:br/>
            </w:r>
            <w:r>
              <w:rPr>
                <w:rFonts w:ascii="Times New Roman"/>
                <w:b w:val="false"/>
                <w:i w:val="false"/>
                <w:color w:val="000000"/>
                <w:sz w:val="20"/>
              </w:rPr>
              <w:t>
</w:t>
            </w:r>
            <w:r>
              <w:rPr>
                <w:rFonts w:ascii="Times New Roman"/>
                <w:b/>
                <w:i w:val="false"/>
                <w:color w:val="000000"/>
                <w:sz w:val="20"/>
              </w:rPr>
              <w:t>өзгергенде</w:t>
            </w:r>
            <w:r>
              <w:br/>
            </w:r>
            <w:r>
              <w:rPr>
                <w:rFonts w:ascii="Times New Roman"/>
                <w:b w:val="false"/>
                <w:i w:val="false"/>
                <w:color w:val="000000"/>
                <w:sz w:val="20"/>
              </w:rPr>
              <w:t>
</w:t>
            </w:r>
            <w:r>
              <w:rPr>
                <w:rFonts w:ascii="Times New Roman"/>
                <w:b/>
                <w:i w:val="false"/>
                <w:color w:val="000000"/>
                <w:sz w:val="20"/>
              </w:rPr>
              <w:t>өткен 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Қаланатын</w:t>
            </w:r>
            <w:r>
              <w:br/>
            </w:r>
            <w:r>
              <w:rPr>
                <w:rFonts w:ascii="Times New Roman"/>
                <w:b w:val="false"/>
                <w:i w:val="false"/>
                <w:color w:val="000000"/>
                <w:sz w:val="20"/>
              </w:rPr>
              <w:t>
</w:t>
            </w:r>
            <w:r>
              <w:rPr>
                <w:rFonts w:ascii="Times New Roman"/>
                <w:b/>
                <w:i w:val="false"/>
                <w:color w:val="000000"/>
                <w:sz w:val="20"/>
              </w:rPr>
              <w:t>кірпішті</w:t>
            </w:r>
            <w:r>
              <w:br/>
            </w:r>
            <w:r>
              <w:rPr>
                <w:rFonts w:ascii="Times New Roman"/>
                <w:b w:val="false"/>
                <w:i w:val="false"/>
                <w:color w:val="000000"/>
                <w:sz w:val="20"/>
              </w:rPr>
              <w:t>
</w:t>
            </w:r>
            <w:r>
              <w:rPr>
                <w:rFonts w:ascii="Times New Roman"/>
                <w:b/>
                <w:i w:val="false"/>
                <w:color w:val="000000"/>
                <w:sz w:val="20"/>
              </w:rPr>
              <w:t>арматуралауға</w:t>
            </w:r>
            <w:r>
              <w:br/>
            </w:r>
            <w:r>
              <w:rPr>
                <w:rFonts w:ascii="Times New Roman"/>
                <w:b w:val="false"/>
                <w:i w:val="false"/>
                <w:color w:val="000000"/>
                <w:sz w:val="20"/>
              </w:rPr>
              <w:t>
</w:t>
            </w:r>
            <w:r>
              <w:rPr>
                <w:rFonts w:ascii="Times New Roman"/>
                <w:b/>
                <w:i w:val="false"/>
                <w:color w:val="000000"/>
                <w:sz w:val="20"/>
              </w:rPr>
              <w:t>арналған металл</w:t>
            </w:r>
            <w:r>
              <w:br/>
            </w:r>
            <w:r>
              <w:rPr>
                <w:rFonts w:ascii="Times New Roman"/>
                <w:b w:val="false"/>
                <w:i w:val="false"/>
                <w:color w:val="000000"/>
                <w:sz w:val="20"/>
              </w:rPr>
              <w:t>
</w:t>
            </w:r>
            <w:r>
              <w:rPr>
                <w:rFonts w:ascii="Times New Roman"/>
                <w:b/>
                <w:i w:val="false"/>
                <w:color w:val="000000"/>
                <w:sz w:val="20"/>
              </w:rPr>
              <w:t>бұйымдарды</w:t>
            </w:r>
            <w:r>
              <w:br/>
            </w:r>
            <w:r>
              <w:rPr>
                <w:rFonts w:ascii="Times New Roman"/>
                <w:b w:val="false"/>
                <w:i w:val="false"/>
                <w:color w:val="000000"/>
                <w:sz w:val="20"/>
              </w:rPr>
              <w:t>
</w:t>
            </w:r>
            <w:r>
              <w:rPr>
                <w:rFonts w:ascii="Times New Roman"/>
                <w:b/>
                <w:i w:val="false"/>
                <w:color w:val="000000"/>
                <w:sz w:val="20"/>
              </w:rPr>
              <w:t>орнату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установке</w:t>
            </w:r>
            <w:r>
              <w:br/>
            </w:r>
            <w:r>
              <w:rPr>
                <w:rFonts w:ascii="Times New Roman"/>
                <w:b w:val="false"/>
                <w:i w:val="false"/>
                <w:color w:val="000000"/>
                <w:sz w:val="20"/>
              </w:rPr>
              <w:t>
</w:t>
            </w:r>
            <w:r>
              <w:rPr>
                <w:rFonts w:ascii="Times New Roman"/>
                <w:b w:val="false"/>
                <w:i w:val="false"/>
                <w:color w:val="000000"/>
                <w:sz w:val="20"/>
              </w:rPr>
              <w:t>металлических</w:t>
            </w:r>
            <w:r>
              <w:br/>
            </w:r>
            <w:r>
              <w:rPr>
                <w:rFonts w:ascii="Times New Roman"/>
                <w:b w:val="false"/>
                <w:i w:val="false"/>
                <w:color w:val="000000"/>
                <w:sz w:val="20"/>
              </w:rPr>
              <w:t>
</w:t>
            </w:r>
            <w:r>
              <w:rPr>
                <w:rFonts w:ascii="Times New Roman"/>
                <w:b w:val="false"/>
                <w:i w:val="false"/>
                <w:color w:val="000000"/>
                <w:sz w:val="20"/>
              </w:rPr>
              <w:t>изделий для</w:t>
            </w:r>
            <w:r>
              <w:br/>
            </w:r>
            <w:r>
              <w:rPr>
                <w:rFonts w:ascii="Times New Roman"/>
                <w:b w:val="false"/>
                <w:i w:val="false"/>
                <w:color w:val="000000"/>
                <w:sz w:val="20"/>
              </w:rPr>
              <w:t>
</w:t>
            </w:r>
            <w:r>
              <w:rPr>
                <w:rFonts w:ascii="Times New Roman"/>
                <w:b w:val="false"/>
                <w:i w:val="false"/>
                <w:color w:val="000000"/>
                <w:sz w:val="20"/>
              </w:rPr>
              <w:t>армирования</w:t>
            </w:r>
            <w:r>
              <w:br/>
            </w:r>
            <w:r>
              <w:rPr>
                <w:rFonts w:ascii="Times New Roman"/>
                <w:b w:val="false"/>
                <w:i w:val="false"/>
                <w:color w:val="000000"/>
                <w:sz w:val="20"/>
              </w:rPr>
              <w:t>
</w:t>
            </w:r>
            <w:r>
              <w:rPr>
                <w:rFonts w:ascii="Times New Roman"/>
                <w:b w:val="false"/>
                <w:i w:val="false"/>
                <w:color w:val="000000"/>
                <w:sz w:val="20"/>
              </w:rPr>
              <w:t>кирпичной кладки</w:t>
            </w:r>
            <w:r>
              <w:br/>
            </w:r>
            <w:r>
              <w:rPr>
                <w:rFonts w:ascii="Times New Roman"/>
                <w:b w:val="false"/>
                <w:i w:val="false"/>
                <w:color w:val="000000"/>
                <w:sz w:val="20"/>
              </w:rPr>
              <w:t>
</w:t>
            </w:r>
            <w:r>
              <w:rPr>
                <w:rFonts w:ascii="Times New Roman"/>
                <w:b w:val="false"/>
                <w:i w:val="false"/>
                <w:color w:val="000000"/>
                <w:sz w:val="20"/>
              </w:rPr>
              <w:t>43.99.50.180</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арматуралық тор</w:t>
            </w:r>
            <w:r>
              <w:br/>
            </w:r>
            <w:r>
              <w:rPr>
                <w:rFonts w:ascii="Times New Roman"/>
                <w:b w:val="false"/>
                <w:i w:val="false"/>
                <w:color w:val="000000"/>
                <w:sz w:val="20"/>
              </w:rPr>
              <w:t>
</w:t>
            </w:r>
            <w:r>
              <w:rPr>
                <w:rFonts w:ascii="Times New Roman"/>
                <w:b w:val="false"/>
                <w:i w:val="false"/>
                <w:color w:val="000000"/>
                <w:sz w:val="20"/>
              </w:rPr>
              <w:t>арматурная сетка</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арматура шыбығы</w:t>
            </w:r>
            <w:r>
              <w:br/>
            </w:r>
            <w:r>
              <w:rPr>
                <w:rFonts w:ascii="Times New Roman"/>
                <w:b w:val="false"/>
                <w:i w:val="false"/>
                <w:color w:val="000000"/>
                <w:sz w:val="20"/>
              </w:rPr>
              <w:t>
</w:t>
            </w:r>
            <w:r>
              <w:rPr>
                <w:rFonts w:ascii="Times New Roman"/>
                <w:b w:val="false"/>
                <w:i w:val="false"/>
                <w:color w:val="000000"/>
                <w:sz w:val="20"/>
              </w:rPr>
              <w:t>стержневая</w:t>
            </w:r>
            <w:r>
              <w:br/>
            </w:r>
            <w:r>
              <w:rPr>
                <w:rFonts w:ascii="Times New Roman"/>
                <w:b w:val="false"/>
                <w:i w:val="false"/>
                <w:color w:val="000000"/>
                <w:sz w:val="20"/>
              </w:rPr>
              <w:t>
</w:t>
            </w:r>
            <w:r>
              <w:rPr>
                <w:rFonts w:ascii="Times New Roman"/>
                <w:b w:val="false"/>
                <w:i w:val="false"/>
                <w:color w:val="000000"/>
                <w:sz w:val="20"/>
              </w:rPr>
              <w:t>арматура</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r>
      <w:tr>
        <w:trPr>
          <w:trHeight w:val="1155"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арматуралық</w:t>
            </w:r>
            <w:r>
              <w:br/>
            </w:r>
            <w:r>
              <w:rPr>
                <w:rFonts w:ascii="Times New Roman"/>
                <w:b w:val="false"/>
                <w:i w:val="false"/>
                <w:color w:val="000000"/>
                <w:sz w:val="20"/>
              </w:rPr>
              <w:t>
</w:t>
            </w:r>
            <w:r>
              <w:rPr>
                <w:rFonts w:ascii="Times New Roman"/>
                <w:b/>
                <w:i w:val="false"/>
                <w:color w:val="000000"/>
                <w:sz w:val="20"/>
              </w:rPr>
              <w:t>болат классы</w:t>
            </w:r>
            <w:r>
              <w:br/>
            </w:r>
            <w:r>
              <w:rPr>
                <w:rFonts w:ascii="Times New Roman"/>
                <w:b w:val="false"/>
                <w:i w:val="false"/>
                <w:color w:val="000000"/>
                <w:sz w:val="20"/>
              </w:rPr>
              <w:t>
</w:t>
            </w:r>
            <w:r>
              <w:rPr>
                <w:rFonts w:ascii="Times New Roman"/>
                <w:b w:val="false"/>
                <w:i w:val="false"/>
                <w:color w:val="000000"/>
                <w:sz w:val="20"/>
              </w:rPr>
              <w:t>класс арматурной</w:t>
            </w:r>
            <w:r>
              <w:br/>
            </w:r>
            <w:r>
              <w:rPr>
                <w:rFonts w:ascii="Times New Roman"/>
                <w:b w:val="false"/>
                <w:i w:val="false"/>
                <w:color w:val="000000"/>
                <w:sz w:val="20"/>
              </w:rPr>
              <w:t>
</w:t>
            </w:r>
            <w:r>
              <w:rPr>
                <w:rFonts w:ascii="Times New Roman"/>
                <w:b w:val="false"/>
                <w:i w:val="false"/>
                <w:color w:val="000000"/>
                <w:sz w:val="20"/>
              </w:rPr>
              <w:t>стали</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диаметрі, мм</w:t>
            </w:r>
            <w:r>
              <w:br/>
            </w:r>
            <w:r>
              <w:rPr>
                <w:rFonts w:ascii="Times New Roman"/>
                <w:b w:val="false"/>
                <w:i w:val="false"/>
                <w:color w:val="000000"/>
                <w:sz w:val="20"/>
              </w:rPr>
              <w:t>
</w:t>
            </w:r>
            <w:r>
              <w:rPr>
                <w:rFonts w:ascii="Times New Roman"/>
                <w:b w:val="false"/>
                <w:i w:val="false"/>
                <w:color w:val="000000"/>
                <w:sz w:val="20"/>
              </w:rPr>
              <w:t>диаметр, мм</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w:t>
            </w:r>
            <w:r>
              <w:br/>
            </w:r>
            <w:r>
              <w:rPr>
                <w:rFonts w:ascii="Times New Roman"/>
                <w:b w:val="false"/>
                <w:i w:val="false"/>
                <w:color w:val="000000"/>
                <w:sz w:val="20"/>
              </w:rPr>
              <w:t>
</w:t>
            </w:r>
            <w:r>
              <w:rPr>
                <w:rFonts w:ascii="Times New Roman"/>
                <w:b/>
                <w:i w:val="false"/>
                <w:color w:val="000000"/>
                <w:sz w:val="20"/>
              </w:rPr>
              <w:t>сипаттамасы</w:t>
            </w:r>
            <w:r>
              <w:br/>
            </w:r>
            <w:r>
              <w:rPr>
                <w:rFonts w:ascii="Times New Roman"/>
                <w:b w:val="false"/>
                <w:i w:val="false"/>
                <w:color w:val="000000"/>
                <w:sz w:val="20"/>
              </w:rPr>
              <w:t>
</w:t>
            </w:r>
            <w:r>
              <w:rPr>
                <w:rFonts w:ascii="Times New Roman"/>
                <w:b/>
                <w:i w:val="false"/>
                <w:color w:val="000000"/>
                <w:sz w:val="20"/>
              </w:rPr>
              <w:t>өзгергенде</w:t>
            </w:r>
            <w:r>
              <w:br/>
            </w:r>
            <w:r>
              <w:rPr>
                <w:rFonts w:ascii="Times New Roman"/>
                <w:b w:val="false"/>
                <w:i w:val="false"/>
                <w:color w:val="000000"/>
                <w:sz w:val="20"/>
              </w:rPr>
              <w:t>
</w:t>
            </w:r>
            <w:r>
              <w:rPr>
                <w:rFonts w:ascii="Times New Roman"/>
                <w:b/>
                <w:i w:val="false"/>
                <w:color w:val="000000"/>
                <w:sz w:val="20"/>
              </w:rPr>
              <w:t>өткен 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bl>
    <w:bookmarkStart w:name="z444" w:id="102"/>
    <w:p>
      <w:pPr>
        <w:spacing w:after="0"/>
        <w:ind w:left="0"/>
        <w:jc w:val="both"/>
      </w:pPr>
      <w:r>
        <w:rPr>
          <w:rFonts w:ascii="Times New Roman"/>
          <w:b w:val="false"/>
          <w:i w:val="false"/>
          <w:color w:val="000000"/>
          <w:sz w:val="28"/>
        </w:rPr>
        <w:t>
</w:t>
      </w:r>
      <w:r>
        <w:rPr>
          <w:rFonts w:ascii="Times New Roman"/>
          <w:b/>
          <w:i w:val="false"/>
          <w:color w:val="000000"/>
          <w:sz w:val="28"/>
        </w:rPr>
        <w:t>6. Шатыр жұмысы түрлерінің бағасын көрсетіңіз, ҚҚС-сыз теңгемен</w:t>
      </w:r>
      <w:r>
        <w:br/>
      </w:r>
      <w:r>
        <w:rPr>
          <w:rFonts w:ascii="Times New Roman"/>
          <w:b w:val="false"/>
          <w:i w:val="false"/>
          <w:color w:val="000000"/>
          <w:sz w:val="28"/>
        </w:rPr>
        <w:t>
</w:t>
      </w:r>
      <w:r>
        <w:rPr>
          <w:rFonts w:ascii="Times New Roman"/>
          <w:b w:val="false"/>
          <w:i w:val="false"/>
          <w:color w:val="000000"/>
          <w:sz w:val="28"/>
        </w:rPr>
        <w:t>Укажите цены на виды работ кровельных, в тенге без НДС</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1353"/>
        <w:gridCol w:w="1573"/>
        <w:gridCol w:w="825"/>
        <w:gridCol w:w="953"/>
        <w:gridCol w:w="1813"/>
        <w:gridCol w:w="993"/>
        <w:gridCol w:w="1813"/>
        <w:gridCol w:w="993"/>
        <w:gridCol w:w="1813"/>
        <w:gridCol w:w="825"/>
        <w:gridCol w:w="1013"/>
      </w:tblGrid>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Жұмыстың</w:t>
            </w:r>
            <w:r>
              <w:br/>
            </w:r>
            <w:r>
              <w:rPr>
                <w:rFonts w:ascii="Times New Roman"/>
                <w:b w:val="false"/>
                <w:i w:val="false"/>
                <w:color w:val="000000"/>
                <w:sz w:val="20"/>
              </w:rPr>
              <w:t>
</w:t>
            </w:r>
            <w:r>
              <w:rPr>
                <w:rFonts w:ascii="Times New Roman"/>
                <w:b/>
                <w:i w:val="false"/>
                <w:color w:val="000000"/>
                <w:sz w:val="20"/>
              </w:rPr>
              <w:t>атауы, коды</w:t>
            </w:r>
            <w:r>
              <w:br/>
            </w:r>
            <w:r>
              <w:rPr>
                <w:rFonts w:ascii="Times New Roman"/>
                <w:b w:val="false"/>
                <w:i w:val="false"/>
                <w:color w:val="000000"/>
                <w:sz w:val="20"/>
              </w:rPr>
              <w:t>
</w:t>
            </w:r>
            <w:r>
              <w:rPr>
                <w:rFonts w:ascii="Times New Roman"/>
                <w:b/>
                <w:i w:val="false"/>
                <w:color w:val="000000"/>
                <w:sz w:val="20"/>
              </w:rPr>
              <w:t>және оның</w:t>
            </w:r>
            <w:r>
              <w:br/>
            </w:r>
            <w:r>
              <w:rPr>
                <w:rFonts w:ascii="Times New Roman"/>
                <w:b w:val="false"/>
                <w:i w:val="false"/>
                <w:color w:val="000000"/>
                <w:sz w:val="20"/>
              </w:rPr>
              <w:t>
</w:t>
            </w:r>
            <w:r>
              <w:rPr>
                <w:rFonts w:ascii="Times New Roman"/>
                <w:b/>
                <w:i w:val="false"/>
                <w:color w:val="000000"/>
                <w:sz w:val="20"/>
              </w:rPr>
              <w:t>сипаттамасы</w:t>
            </w:r>
            <w:r>
              <w:br/>
            </w:r>
            <w:r>
              <w:rPr>
                <w:rFonts w:ascii="Times New Roman"/>
                <w:b w:val="false"/>
                <w:i w:val="false"/>
                <w:color w:val="000000"/>
                <w:sz w:val="20"/>
              </w:rPr>
              <w:t>
</w:t>
            </w:r>
            <w:r>
              <w:rPr>
                <w:rFonts w:ascii="Times New Roman"/>
                <w:b w:val="false"/>
                <w:i w:val="false"/>
                <w:color w:val="000000"/>
                <w:sz w:val="20"/>
              </w:rPr>
              <w:t>Название, код</w:t>
            </w:r>
            <w:r>
              <w:br/>
            </w:r>
            <w:r>
              <w:rPr>
                <w:rFonts w:ascii="Times New Roman"/>
                <w:b w:val="false"/>
                <w:i w:val="false"/>
                <w:color w:val="000000"/>
                <w:sz w:val="20"/>
              </w:rPr>
              <w:t>
</w:t>
            </w:r>
            <w:r>
              <w:rPr>
                <w:rFonts w:ascii="Times New Roman"/>
                <w:b w:val="false"/>
                <w:i w:val="false"/>
                <w:color w:val="000000"/>
                <w:sz w:val="20"/>
              </w:rPr>
              <w:t>работы и</w:t>
            </w:r>
            <w:r>
              <w:br/>
            </w:r>
            <w:r>
              <w:rPr>
                <w:rFonts w:ascii="Times New Roman"/>
                <w:b w:val="false"/>
                <w:i w:val="false"/>
                <w:color w:val="000000"/>
                <w:sz w:val="20"/>
              </w:rPr>
              <w:t>
</w:t>
            </w:r>
            <w:r>
              <w:rPr>
                <w:rFonts w:ascii="Times New Roman"/>
                <w:b w:val="false"/>
                <w:i w:val="false"/>
                <w:color w:val="000000"/>
                <w:sz w:val="20"/>
              </w:rPr>
              <w:t>ее</w:t>
            </w:r>
            <w:r>
              <w:br/>
            </w:r>
            <w:r>
              <w:rPr>
                <w:rFonts w:ascii="Times New Roman"/>
                <w:b w:val="false"/>
                <w:i w:val="false"/>
                <w:color w:val="000000"/>
                <w:sz w:val="20"/>
              </w:rPr>
              <w:t>
</w:t>
            </w:r>
            <w:r>
              <w:rPr>
                <w:rFonts w:ascii="Times New Roman"/>
                <w:b w:val="false"/>
                <w:i w:val="false"/>
                <w:color w:val="000000"/>
                <w:sz w:val="20"/>
              </w:rPr>
              <w:t>характеристика</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лшем</w:t>
            </w:r>
            <w:r>
              <w:br/>
            </w:r>
            <w:r>
              <w:rPr>
                <w:rFonts w:ascii="Times New Roman"/>
                <w:b w:val="false"/>
                <w:i w:val="false"/>
                <w:color w:val="000000"/>
                <w:sz w:val="20"/>
              </w:rPr>
              <w:t>
</w:t>
            </w:r>
            <w:r>
              <w:rPr>
                <w:rFonts w:ascii="Times New Roman"/>
                <w:b/>
                <w:i w:val="false"/>
                <w:color w:val="000000"/>
                <w:sz w:val="20"/>
              </w:rPr>
              <w:t>бірлігі</w:t>
            </w:r>
            <w:r>
              <w:br/>
            </w:r>
            <w:r>
              <w:rPr>
                <w:rFonts w:ascii="Times New Roman"/>
                <w:b w:val="false"/>
                <w:i w:val="false"/>
                <w:color w:val="000000"/>
                <w:sz w:val="20"/>
              </w:rPr>
              <w:t>
</w:t>
            </w: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p>
        </w:tc>
      </w:tr>
      <w:tr>
        <w:trPr>
          <w:trHeight w:val="16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рсетіл-</w:t>
            </w:r>
            <w:r>
              <w:br/>
            </w:r>
            <w:r>
              <w:rPr>
                <w:rFonts w:ascii="Times New Roman"/>
                <w:b w:val="false"/>
                <w:i w:val="false"/>
                <w:color w:val="000000"/>
                <w:sz w:val="20"/>
              </w:rPr>
              <w:t>
</w:t>
            </w:r>
            <w:r>
              <w:rPr>
                <w:rFonts w:ascii="Times New Roman"/>
                <w:b/>
                <w:i w:val="false"/>
                <w:color w:val="000000"/>
                <w:sz w:val="20"/>
              </w:rPr>
              <w:t>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белгілен-</w:t>
            </w:r>
            <w:r>
              <w:br/>
            </w:r>
            <w:r>
              <w:rPr>
                <w:rFonts w:ascii="Times New Roman"/>
                <w:b w:val="false"/>
                <w:i w:val="false"/>
                <w:color w:val="000000"/>
                <w:sz w:val="20"/>
              </w:rPr>
              <w:t>
</w:t>
            </w:r>
            <w:r>
              <w:rPr>
                <w:rFonts w:ascii="Times New Roman"/>
                <w:b/>
                <w:i w:val="false"/>
                <w:color w:val="000000"/>
                <w:sz w:val="20"/>
              </w:rPr>
              <w:t>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 указать</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рсетіл-</w:t>
            </w:r>
            <w:r>
              <w:br/>
            </w:r>
            <w:r>
              <w:rPr>
                <w:rFonts w:ascii="Times New Roman"/>
                <w:b w:val="false"/>
                <w:i w:val="false"/>
                <w:color w:val="000000"/>
                <w:sz w:val="20"/>
              </w:rPr>
              <w:t>
</w:t>
            </w:r>
            <w:r>
              <w:rPr>
                <w:rFonts w:ascii="Times New Roman"/>
                <w:b/>
                <w:i w:val="false"/>
                <w:color w:val="000000"/>
                <w:sz w:val="20"/>
              </w:rPr>
              <w:t>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w:t>
            </w:r>
            <w:r>
              <w:br/>
            </w:r>
            <w:r>
              <w:rPr>
                <w:rFonts w:ascii="Times New Roman"/>
                <w:b w:val="false"/>
                <w:i w:val="false"/>
                <w:color w:val="000000"/>
                <w:sz w:val="20"/>
              </w:rPr>
              <w:t>
</w:t>
            </w:r>
            <w:r>
              <w:rPr>
                <w:rFonts w:ascii="Times New Roman"/>
                <w:b/>
                <w:i w:val="false"/>
                <w:color w:val="000000"/>
                <w:sz w:val="20"/>
              </w:rPr>
              <w:t>ленсін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 указать</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рсетіл-</w:t>
            </w:r>
            <w:r>
              <w:br/>
            </w:r>
            <w:r>
              <w:rPr>
                <w:rFonts w:ascii="Times New Roman"/>
                <w:b w:val="false"/>
                <w:i w:val="false"/>
                <w:color w:val="000000"/>
                <w:sz w:val="20"/>
              </w:rPr>
              <w:t>
</w:t>
            </w:r>
            <w:r>
              <w:rPr>
                <w:rFonts w:ascii="Times New Roman"/>
                <w:b/>
                <w:i w:val="false"/>
                <w:color w:val="000000"/>
                <w:sz w:val="20"/>
              </w:rPr>
              <w:t>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w:t>
            </w:r>
            <w:r>
              <w:br/>
            </w:r>
            <w:r>
              <w:rPr>
                <w:rFonts w:ascii="Times New Roman"/>
                <w:b w:val="false"/>
                <w:i w:val="false"/>
                <w:color w:val="000000"/>
                <w:sz w:val="20"/>
              </w:rPr>
              <w:t>
</w:t>
            </w:r>
            <w:r>
              <w:rPr>
                <w:rFonts w:ascii="Times New Roman"/>
                <w:b/>
                <w:i w:val="false"/>
                <w:color w:val="000000"/>
                <w:sz w:val="20"/>
              </w:rPr>
              <w:t>ленсін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 указать</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рсетіл-</w:t>
            </w:r>
            <w:r>
              <w:br/>
            </w:r>
            <w:r>
              <w:rPr>
                <w:rFonts w:ascii="Times New Roman"/>
                <w:b w:val="false"/>
                <w:i w:val="false"/>
                <w:color w:val="000000"/>
                <w:sz w:val="20"/>
              </w:rPr>
              <w:t>
</w:t>
            </w:r>
            <w:r>
              <w:rPr>
                <w:rFonts w:ascii="Times New Roman"/>
                <w:b/>
                <w:i w:val="false"/>
                <w:color w:val="000000"/>
                <w:sz w:val="20"/>
              </w:rPr>
              <w:t>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w:t>
            </w:r>
            <w:r>
              <w:br/>
            </w:r>
            <w:r>
              <w:rPr>
                <w:rFonts w:ascii="Times New Roman"/>
                <w:b w:val="false"/>
                <w:i w:val="false"/>
                <w:color w:val="000000"/>
                <w:sz w:val="20"/>
              </w:rPr>
              <w:t>
</w:t>
            </w:r>
            <w:r>
              <w:rPr>
                <w:rFonts w:ascii="Times New Roman"/>
                <w:b/>
                <w:i w:val="false"/>
                <w:color w:val="000000"/>
                <w:sz w:val="20"/>
              </w:rPr>
              <w:t>ленсін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 указать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Қабырғалардың</w:t>
            </w:r>
            <w:r>
              <w:br/>
            </w:r>
            <w:r>
              <w:rPr>
                <w:rFonts w:ascii="Times New Roman"/>
                <w:b w:val="false"/>
                <w:i w:val="false"/>
                <w:color w:val="000000"/>
                <w:sz w:val="20"/>
              </w:rPr>
              <w:t>
</w:t>
            </w:r>
            <w:r>
              <w:rPr>
                <w:rFonts w:ascii="Times New Roman"/>
                <w:b/>
                <w:i w:val="false"/>
                <w:color w:val="000000"/>
                <w:sz w:val="20"/>
              </w:rPr>
              <w:t>және дыбыс</w:t>
            </w:r>
            <w:r>
              <w:br/>
            </w:r>
            <w:r>
              <w:rPr>
                <w:rFonts w:ascii="Times New Roman"/>
                <w:b w:val="false"/>
                <w:i w:val="false"/>
                <w:color w:val="000000"/>
                <w:sz w:val="20"/>
              </w:rPr>
              <w:t>
</w:t>
            </w:r>
            <w:r>
              <w:rPr>
                <w:rFonts w:ascii="Times New Roman"/>
                <w:b/>
                <w:i w:val="false"/>
                <w:color w:val="000000"/>
                <w:sz w:val="20"/>
              </w:rPr>
              <w:t>өткізгіш</w:t>
            </w:r>
            <w:r>
              <w:br/>
            </w:r>
            <w:r>
              <w:rPr>
                <w:rFonts w:ascii="Times New Roman"/>
                <w:b w:val="false"/>
                <w:i w:val="false"/>
                <w:color w:val="000000"/>
                <w:sz w:val="20"/>
              </w:rPr>
              <w:t>
</w:t>
            </w:r>
            <w:r>
              <w:rPr>
                <w:rFonts w:ascii="Times New Roman"/>
                <w:b/>
                <w:i w:val="false"/>
                <w:color w:val="000000"/>
                <w:sz w:val="20"/>
              </w:rPr>
              <w:t>терезелердің</w:t>
            </w:r>
            <w:r>
              <w:br/>
            </w:r>
            <w:r>
              <w:rPr>
                <w:rFonts w:ascii="Times New Roman"/>
                <w:b w:val="false"/>
                <w:i w:val="false"/>
                <w:color w:val="000000"/>
                <w:sz w:val="20"/>
              </w:rPr>
              <w:t>
</w:t>
            </w:r>
            <w:r>
              <w:rPr>
                <w:rFonts w:ascii="Times New Roman"/>
                <w:b/>
                <w:i w:val="false"/>
                <w:color w:val="000000"/>
                <w:sz w:val="20"/>
              </w:rPr>
              <w:t>қырлары мен</w:t>
            </w:r>
            <w:r>
              <w:br/>
            </w:r>
            <w:r>
              <w:rPr>
                <w:rFonts w:ascii="Times New Roman"/>
                <w:b w:val="false"/>
                <w:i w:val="false"/>
                <w:color w:val="000000"/>
                <w:sz w:val="20"/>
              </w:rPr>
              <w:t>
</w:t>
            </w:r>
            <w:r>
              <w:rPr>
                <w:rFonts w:ascii="Times New Roman"/>
                <w:b/>
                <w:i w:val="false"/>
                <w:color w:val="000000"/>
                <w:sz w:val="20"/>
              </w:rPr>
              <w:t>жандарын өңдеу</w:t>
            </w:r>
            <w:r>
              <w:br/>
            </w:r>
            <w:r>
              <w:rPr>
                <w:rFonts w:ascii="Times New Roman"/>
                <w:b w:val="false"/>
                <w:i w:val="false"/>
                <w:color w:val="000000"/>
                <w:sz w:val="20"/>
              </w:rPr>
              <w:t>
</w:t>
            </w:r>
            <w:r>
              <w:rPr>
                <w:rFonts w:ascii="Times New Roman"/>
                <w:b/>
                <w:i w:val="false"/>
                <w:color w:val="000000"/>
                <w:sz w:val="20"/>
              </w:rPr>
              <w:t>үшін металл</w:t>
            </w:r>
            <w:r>
              <w:br/>
            </w:r>
            <w:r>
              <w:rPr>
                <w:rFonts w:ascii="Times New Roman"/>
                <w:b w:val="false"/>
                <w:i w:val="false"/>
                <w:color w:val="000000"/>
                <w:sz w:val="20"/>
              </w:rPr>
              <w:t>
</w:t>
            </w:r>
            <w:r>
              <w:rPr>
                <w:rFonts w:ascii="Times New Roman"/>
                <w:b/>
                <w:i w:val="false"/>
                <w:color w:val="000000"/>
                <w:sz w:val="20"/>
              </w:rPr>
              <w:t>элементтерін</w:t>
            </w:r>
            <w:r>
              <w:br/>
            </w:r>
            <w:r>
              <w:rPr>
                <w:rFonts w:ascii="Times New Roman"/>
                <w:b w:val="false"/>
                <w:i w:val="false"/>
                <w:color w:val="000000"/>
                <w:sz w:val="20"/>
              </w:rPr>
              <w:t>
</w:t>
            </w:r>
            <w:r>
              <w:rPr>
                <w:rFonts w:ascii="Times New Roman"/>
                <w:b/>
                <w:i w:val="false"/>
                <w:color w:val="000000"/>
                <w:sz w:val="20"/>
              </w:rPr>
              <w:t>көтеретін</w:t>
            </w:r>
            <w:r>
              <w:br/>
            </w:r>
            <w:r>
              <w:rPr>
                <w:rFonts w:ascii="Times New Roman"/>
                <w:b w:val="false"/>
                <w:i w:val="false"/>
                <w:color w:val="000000"/>
                <w:sz w:val="20"/>
              </w:rPr>
              <w:t>
</w:t>
            </w:r>
            <w:r>
              <w:rPr>
                <w:rFonts w:ascii="Times New Roman"/>
                <w:b/>
                <w:i w:val="false"/>
                <w:color w:val="000000"/>
                <w:sz w:val="20"/>
              </w:rPr>
              <w:t>негізгі</w:t>
            </w:r>
            <w:r>
              <w:br/>
            </w:r>
            <w:r>
              <w:rPr>
                <w:rFonts w:ascii="Times New Roman"/>
                <w:b w:val="false"/>
                <w:i w:val="false"/>
                <w:color w:val="000000"/>
                <w:sz w:val="20"/>
              </w:rPr>
              <w:t>
</w:t>
            </w:r>
            <w:r>
              <w:rPr>
                <w:rFonts w:ascii="Times New Roman"/>
                <w:b/>
                <w:i w:val="false"/>
                <w:color w:val="000000"/>
                <w:sz w:val="20"/>
              </w:rPr>
              <w:t>құрылымдарын</w:t>
            </w:r>
            <w:r>
              <w:br/>
            </w:r>
            <w:r>
              <w:rPr>
                <w:rFonts w:ascii="Times New Roman"/>
                <w:b w:val="false"/>
                <w:i w:val="false"/>
                <w:color w:val="000000"/>
                <w:sz w:val="20"/>
              </w:rPr>
              <w:t>
</w:t>
            </w:r>
            <w:r>
              <w:rPr>
                <w:rFonts w:ascii="Times New Roman"/>
                <w:b/>
                <w:i w:val="false"/>
                <w:color w:val="000000"/>
                <w:sz w:val="20"/>
              </w:rPr>
              <w:t>бекіту үшін</w:t>
            </w:r>
            <w:r>
              <w:br/>
            </w:r>
            <w:r>
              <w:rPr>
                <w:rFonts w:ascii="Times New Roman"/>
                <w:b w:val="false"/>
                <w:i w:val="false"/>
                <w:color w:val="000000"/>
                <w:sz w:val="20"/>
              </w:rPr>
              <w:t>
</w:t>
            </w:r>
            <w:r>
              <w:rPr>
                <w:rFonts w:ascii="Times New Roman"/>
                <w:b/>
                <w:i w:val="false"/>
                <w:color w:val="000000"/>
                <w:sz w:val="20"/>
              </w:rPr>
              <w:t>қағылған</w:t>
            </w:r>
            <w:r>
              <w:br/>
            </w:r>
            <w:r>
              <w:rPr>
                <w:rFonts w:ascii="Times New Roman"/>
                <w:b w:val="false"/>
                <w:i w:val="false"/>
                <w:color w:val="000000"/>
                <w:sz w:val="20"/>
              </w:rPr>
              <w:t>
</w:t>
            </w:r>
            <w:r>
              <w:rPr>
                <w:rFonts w:ascii="Times New Roman"/>
                <w:b/>
                <w:i w:val="false"/>
                <w:color w:val="000000"/>
                <w:sz w:val="20"/>
              </w:rPr>
              <w:t>асбесто-</w:t>
            </w:r>
            <w:r>
              <w:br/>
            </w:r>
            <w:r>
              <w:rPr>
                <w:rFonts w:ascii="Times New Roman"/>
                <w:b w:val="false"/>
                <w:i w:val="false"/>
                <w:color w:val="000000"/>
                <w:sz w:val="20"/>
              </w:rPr>
              <w:t>
</w:t>
            </w:r>
            <w:r>
              <w:rPr>
                <w:rFonts w:ascii="Times New Roman"/>
                <w:b/>
                <w:i w:val="false"/>
                <w:color w:val="000000"/>
                <w:sz w:val="20"/>
              </w:rPr>
              <w:t>цементті</w:t>
            </w:r>
            <w:r>
              <w:br/>
            </w:r>
            <w:r>
              <w:rPr>
                <w:rFonts w:ascii="Times New Roman"/>
                <w:b w:val="false"/>
                <w:i w:val="false"/>
                <w:color w:val="000000"/>
                <w:sz w:val="20"/>
              </w:rPr>
              <w:t>
</w:t>
            </w:r>
            <w:r>
              <w:rPr>
                <w:rFonts w:ascii="Times New Roman"/>
                <w:b/>
                <w:i w:val="false"/>
                <w:color w:val="000000"/>
                <w:sz w:val="20"/>
              </w:rPr>
              <w:t>табақшалардан</w:t>
            </w:r>
            <w:r>
              <w:br/>
            </w:r>
            <w:r>
              <w:rPr>
                <w:rFonts w:ascii="Times New Roman"/>
                <w:b w:val="false"/>
                <w:i w:val="false"/>
                <w:color w:val="000000"/>
                <w:sz w:val="20"/>
              </w:rPr>
              <w:t>
</w:t>
            </w:r>
            <w:r>
              <w:rPr>
                <w:rFonts w:ascii="Times New Roman"/>
                <w:b/>
                <w:i w:val="false"/>
                <w:color w:val="000000"/>
                <w:sz w:val="20"/>
              </w:rPr>
              <w:t>жасалған жазық</w:t>
            </w:r>
            <w:r>
              <w:br/>
            </w:r>
            <w:r>
              <w:rPr>
                <w:rFonts w:ascii="Times New Roman"/>
                <w:b w:val="false"/>
                <w:i w:val="false"/>
                <w:color w:val="000000"/>
                <w:sz w:val="20"/>
              </w:rPr>
              <w:t>
</w:t>
            </w:r>
            <w:r>
              <w:rPr>
                <w:rFonts w:ascii="Times New Roman"/>
                <w:b/>
                <w:i w:val="false"/>
                <w:color w:val="000000"/>
                <w:sz w:val="20"/>
              </w:rPr>
              <w:t>төбені</w:t>
            </w:r>
            <w:r>
              <w:br/>
            </w:r>
            <w:r>
              <w:rPr>
                <w:rFonts w:ascii="Times New Roman"/>
                <w:b w:val="false"/>
                <w:i w:val="false"/>
                <w:color w:val="000000"/>
                <w:sz w:val="20"/>
              </w:rPr>
              <w:t>
</w:t>
            </w:r>
            <w:r>
              <w:rPr>
                <w:rFonts w:ascii="Times New Roman"/>
                <w:b/>
                <w:i w:val="false"/>
                <w:color w:val="000000"/>
                <w:sz w:val="20"/>
              </w:rPr>
              <w:t>жабындау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устройству</w:t>
            </w:r>
            <w:r>
              <w:br/>
            </w:r>
            <w:r>
              <w:rPr>
                <w:rFonts w:ascii="Times New Roman"/>
                <w:b w:val="false"/>
                <w:i w:val="false"/>
                <w:color w:val="000000"/>
                <w:sz w:val="20"/>
              </w:rPr>
              <w:t>
</w:t>
            </w:r>
            <w:r>
              <w:rPr>
                <w:rFonts w:ascii="Times New Roman"/>
                <w:b w:val="false"/>
                <w:i w:val="false"/>
                <w:color w:val="000000"/>
                <w:sz w:val="20"/>
              </w:rPr>
              <w:t>плоских кровель</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асбестоцементных</w:t>
            </w:r>
            <w:r>
              <w:br/>
            </w:r>
            <w:r>
              <w:rPr>
                <w:rFonts w:ascii="Times New Roman"/>
                <w:b w:val="false"/>
                <w:i w:val="false"/>
                <w:color w:val="000000"/>
                <w:sz w:val="20"/>
              </w:rPr>
              <w:t>
</w:t>
            </w:r>
            <w:r>
              <w:rPr>
                <w:rFonts w:ascii="Times New Roman"/>
                <w:b w:val="false"/>
                <w:i w:val="false"/>
                <w:color w:val="000000"/>
                <w:sz w:val="20"/>
              </w:rPr>
              <w:t>листов с</w:t>
            </w:r>
            <w:r>
              <w:br/>
            </w:r>
            <w:r>
              <w:rPr>
                <w:rFonts w:ascii="Times New Roman"/>
                <w:b w:val="false"/>
                <w:i w:val="false"/>
                <w:color w:val="000000"/>
                <w:sz w:val="20"/>
              </w:rPr>
              <w:t>
</w:t>
            </w:r>
            <w:r>
              <w:rPr>
                <w:rFonts w:ascii="Times New Roman"/>
                <w:b w:val="false"/>
                <w:i w:val="false"/>
                <w:color w:val="000000"/>
                <w:sz w:val="20"/>
              </w:rPr>
              <w:t>обделкой</w:t>
            </w:r>
            <w:r>
              <w:br/>
            </w:r>
            <w:r>
              <w:rPr>
                <w:rFonts w:ascii="Times New Roman"/>
                <w:b w:val="false"/>
                <w:i w:val="false"/>
                <w:color w:val="000000"/>
                <w:sz w:val="20"/>
              </w:rPr>
              <w:t>
</w:t>
            </w:r>
            <w:r>
              <w:rPr>
                <w:rFonts w:ascii="Times New Roman"/>
                <w:b w:val="false"/>
                <w:i w:val="false"/>
                <w:color w:val="000000"/>
                <w:sz w:val="20"/>
              </w:rPr>
              <w:t>коньков, ребер,</w:t>
            </w:r>
            <w:r>
              <w:br/>
            </w:r>
            <w:r>
              <w:rPr>
                <w:rFonts w:ascii="Times New Roman"/>
                <w:b w:val="false"/>
                <w:i w:val="false"/>
                <w:color w:val="000000"/>
                <w:sz w:val="20"/>
              </w:rPr>
              <w:t>
</w:t>
            </w:r>
            <w:r>
              <w:rPr>
                <w:rFonts w:ascii="Times New Roman"/>
                <w:b w:val="false"/>
                <w:i w:val="false"/>
                <w:color w:val="000000"/>
                <w:sz w:val="20"/>
              </w:rPr>
              <w:t>примыканий к</w:t>
            </w:r>
            <w:r>
              <w:br/>
            </w:r>
            <w:r>
              <w:rPr>
                <w:rFonts w:ascii="Times New Roman"/>
                <w:b w:val="false"/>
                <w:i w:val="false"/>
                <w:color w:val="000000"/>
                <w:sz w:val="20"/>
              </w:rPr>
              <w:t>
</w:t>
            </w:r>
            <w:r>
              <w:rPr>
                <w:rFonts w:ascii="Times New Roman"/>
                <w:b w:val="false"/>
                <w:i w:val="false"/>
                <w:color w:val="000000"/>
                <w:sz w:val="20"/>
              </w:rPr>
              <w:t>стенам и</w:t>
            </w:r>
            <w:r>
              <w:br/>
            </w:r>
            <w:r>
              <w:rPr>
                <w:rFonts w:ascii="Times New Roman"/>
                <w:b w:val="false"/>
                <w:i w:val="false"/>
                <w:color w:val="000000"/>
                <w:sz w:val="20"/>
              </w:rPr>
              <w:t>
</w:t>
            </w:r>
            <w:r>
              <w:rPr>
                <w:rFonts w:ascii="Times New Roman"/>
                <w:b w:val="false"/>
                <w:i w:val="false"/>
                <w:color w:val="000000"/>
                <w:sz w:val="20"/>
              </w:rPr>
              <w:t>слуховым окнам и</w:t>
            </w:r>
            <w:r>
              <w:br/>
            </w:r>
            <w:r>
              <w:rPr>
                <w:rFonts w:ascii="Times New Roman"/>
                <w:b w:val="false"/>
                <w:i w:val="false"/>
                <w:color w:val="000000"/>
                <w:sz w:val="20"/>
              </w:rPr>
              <w:t>
</w:t>
            </w:r>
            <w:r>
              <w:rPr>
                <w:rFonts w:ascii="Times New Roman"/>
                <w:b w:val="false"/>
                <w:i w:val="false"/>
                <w:color w:val="000000"/>
                <w:sz w:val="20"/>
              </w:rPr>
              <w:t>креплением к</w:t>
            </w:r>
            <w:r>
              <w:br/>
            </w:r>
            <w:r>
              <w:rPr>
                <w:rFonts w:ascii="Times New Roman"/>
                <w:b w:val="false"/>
                <w:i w:val="false"/>
                <w:color w:val="000000"/>
                <w:sz w:val="20"/>
              </w:rPr>
              <w:t>
</w:t>
            </w:r>
            <w:r>
              <w:rPr>
                <w:rFonts w:ascii="Times New Roman"/>
                <w:b w:val="false"/>
                <w:i w:val="false"/>
                <w:color w:val="000000"/>
                <w:sz w:val="20"/>
              </w:rPr>
              <w:t>несущей</w:t>
            </w:r>
            <w:r>
              <w:br/>
            </w:r>
            <w:r>
              <w:rPr>
                <w:rFonts w:ascii="Times New Roman"/>
                <w:b w:val="false"/>
                <w:i w:val="false"/>
                <w:color w:val="000000"/>
                <w:sz w:val="20"/>
              </w:rPr>
              <w:t>
</w:t>
            </w:r>
            <w:r>
              <w:rPr>
                <w:rFonts w:ascii="Times New Roman"/>
                <w:b w:val="false"/>
                <w:i w:val="false"/>
                <w:color w:val="000000"/>
                <w:sz w:val="20"/>
              </w:rPr>
              <w:t>конструкции</w:t>
            </w:r>
            <w:r>
              <w:br/>
            </w:r>
            <w:r>
              <w:rPr>
                <w:rFonts w:ascii="Times New Roman"/>
                <w:b w:val="false"/>
                <w:i w:val="false"/>
                <w:color w:val="000000"/>
                <w:sz w:val="20"/>
              </w:rPr>
              <w:t>
</w:t>
            </w:r>
            <w:r>
              <w:rPr>
                <w:rFonts w:ascii="Times New Roman"/>
                <w:b w:val="false"/>
                <w:i w:val="false"/>
                <w:color w:val="000000"/>
                <w:sz w:val="20"/>
              </w:rPr>
              <w:t>металлическими</w:t>
            </w:r>
            <w:r>
              <w:br/>
            </w:r>
            <w:r>
              <w:rPr>
                <w:rFonts w:ascii="Times New Roman"/>
                <w:b w:val="false"/>
                <w:i w:val="false"/>
                <w:color w:val="000000"/>
                <w:sz w:val="20"/>
              </w:rPr>
              <w:t>
</w:t>
            </w:r>
            <w:r>
              <w:rPr>
                <w:rFonts w:ascii="Times New Roman"/>
                <w:b w:val="false"/>
                <w:i w:val="false"/>
                <w:color w:val="000000"/>
                <w:sz w:val="20"/>
              </w:rPr>
              <w:t>элементами</w:t>
            </w:r>
            <w:r>
              <w:br/>
            </w:r>
            <w:r>
              <w:rPr>
                <w:rFonts w:ascii="Times New Roman"/>
                <w:b w:val="false"/>
                <w:i w:val="false"/>
                <w:color w:val="000000"/>
                <w:sz w:val="20"/>
              </w:rPr>
              <w:t>
</w:t>
            </w:r>
            <w:r>
              <w:rPr>
                <w:rFonts w:ascii="Times New Roman"/>
                <w:b w:val="false"/>
                <w:i w:val="false"/>
                <w:color w:val="000000"/>
                <w:sz w:val="20"/>
              </w:rPr>
              <w:t>43.91.19.130</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жазы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плоских</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w:t>
            </w:r>
            <w:r>
              <w:rPr>
                <w:rFonts w:ascii="Times New Roman"/>
                <w:b/>
                <w:i w:val="false"/>
                <w:color w:val="000000"/>
                <w:sz w:val="20"/>
              </w:rPr>
              <w:t>қ</w:t>
            </w:r>
            <w:r>
              <w:rPr>
                <w:rFonts w:ascii="Times New Roman"/>
                <w:b/>
                <w:i w:val="false"/>
                <w:color w:val="000000"/>
                <w:sz w:val="20"/>
              </w:rPr>
              <w:t>ын</w:t>
            </w:r>
            <w:r>
              <w:br/>
            </w:r>
            <w:r>
              <w:rPr>
                <w:rFonts w:ascii="Times New Roman"/>
                <w:b w:val="false"/>
                <w:i w:val="false"/>
                <w:color w:val="000000"/>
                <w:sz w:val="20"/>
              </w:rPr>
              <w:t>
</w:t>
            </w:r>
            <w:r>
              <w:rPr>
                <w:rFonts w:ascii="Times New Roman"/>
                <w:b w:val="false"/>
                <w:i w:val="false"/>
                <w:color w:val="000000"/>
                <w:sz w:val="20"/>
              </w:rPr>
              <w:t>волнистых</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кәдімгі</w:t>
            </w:r>
            <w:r>
              <w:br/>
            </w:r>
            <w:r>
              <w:rPr>
                <w:rFonts w:ascii="Times New Roman"/>
                <w:b w:val="false"/>
                <w:i w:val="false"/>
                <w:color w:val="000000"/>
                <w:sz w:val="20"/>
              </w:rPr>
              <w:t>
</w:t>
            </w:r>
            <w:r>
              <w:rPr>
                <w:rFonts w:ascii="Times New Roman"/>
                <w:b/>
                <w:i w:val="false"/>
                <w:color w:val="000000"/>
                <w:sz w:val="20"/>
              </w:rPr>
              <w:t>пішіндегі</w:t>
            </w:r>
            <w:r>
              <w:br/>
            </w:r>
            <w:r>
              <w:rPr>
                <w:rFonts w:ascii="Times New Roman"/>
                <w:b w:val="false"/>
                <w:i w:val="false"/>
                <w:color w:val="000000"/>
                <w:sz w:val="20"/>
              </w:rPr>
              <w:t>
</w:t>
            </w:r>
            <w:r>
              <w:rPr>
                <w:rFonts w:ascii="Times New Roman"/>
                <w:b w:val="false"/>
                <w:i w:val="false"/>
                <w:color w:val="000000"/>
                <w:sz w:val="20"/>
              </w:rPr>
              <w:t>обыкновенного</w:t>
            </w:r>
            <w:r>
              <w:br/>
            </w:r>
            <w:r>
              <w:rPr>
                <w:rFonts w:ascii="Times New Roman"/>
                <w:b w:val="false"/>
                <w:i w:val="false"/>
                <w:color w:val="000000"/>
                <w:sz w:val="20"/>
              </w:rPr>
              <w:t>
</w:t>
            </w:r>
            <w:r>
              <w:rPr>
                <w:rFonts w:ascii="Times New Roman"/>
                <w:b w:val="false"/>
                <w:i w:val="false"/>
                <w:color w:val="000000"/>
                <w:sz w:val="20"/>
              </w:rPr>
              <w:t>профиля</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орташа</w:t>
            </w:r>
            <w:r>
              <w:br/>
            </w:r>
            <w:r>
              <w:rPr>
                <w:rFonts w:ascii="Times New Roman"/>
                <w:b w:val="false"/>
                <w:i w:val="false"/>
                <w:color w:val="000000"/>
                <w:sz w:val="20"/>
              </w:rPr>
              <w:t>
</w:t>
            </w:r>
            <w:r>
              <w:rPr>
                <w:rFonts w:ascii="Times New Roman"/>
                <w:b/>
                <w:i w:val="false"/>
                <w:color w:val="000000"/>
                <w:sz w:val="20"/>
              </w:rPr>
              <w:t>пішіндегі</w:t>
            </w:r>
            <w:r>
              <w:br/>
            </w:r>
            <w:r>
              <w:rPr>
                <w:rFonts w:ascii="Times New Roman"/>
                <w:b w:val="false"/>
                <w:i w:val="false"/>
                <w:color w:val="000000"/>
                <w:sz w:val="20"/>
              </w:rPr>
              <w:t>
</w:t>
            </w:r>
            <w:r>
              <w:rPr>
                <w:rFonts w:ascii="Times New Roman"/>
                <w:b w:val="false"/>
                <w:i w:val="false"/>
                <w:color w:val="000000"/>
                <w:sz w:val="20"/>
              </w:rPr>
              <w:t>среднего профиля</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r>
      <w:tr>
        <w:trPr>
          <w:trHeight w:val="64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тор көз</w:t>
            </w:r>
            <w:r>
              <w:br/>
            </w:r>
            <w:r>
              <w:rPr>
                <w:rFonts w:ascii="Times New Roman"/>
                <w:b w:val="false"/>
                <w:i w:val="false"/>
                <w:color w:val="000000"/>
                <w:sz w:val="20"/>
              </w:rPr>
              <w:t>
</w:t>
            </w:r>
            <w:r>
              <w:rPr>
                <w:rFonts w:ascii="Times New Roman"/>
                <w:b/>
                <w:i w:val="false"/>
                <w:color w:val="000000"/>
                <w:sz w:val="20"/>
              </w:rPr>
              <w:t>бойымен</w:t>
            </w:r>
            <w:r>
              <w:br/>
            </w:r>
            <w:r>
              <w:rPr>
                <w:rFonts w:ascii="Times New Roman"/>
                <w:b w:val="false"/>
                <w:i w:val="false"/>
                <w:color w:val="000000"/>
                <w:sz w:val="20"/>
              </w:rPr>
              <w:t>
</w:t>
            </w:r>
            <w:r>
              <w:rPr>
                <w:rFonts w:ascii="Times New Roman"/>
                <w:b/>
                <w:i w:val="false"/>
                <w:color w:val="000000"/>
                <w:sz w:val="20"/>
              </w:rPr>
              <w:t>оны орнату</w:t>
            </w:r>
            <w:r>
              <w:br/>
            </w:r>
            <w:r>
              <w:rPr>
                <w:rFonts w:ascii="Times New Roman"/>
                <w:b w:val="false"/>
                <w:i w:val="false"/>
                <w:color w:val="000000"/>
                <w:sz w:val="20"/>
              </w:rPr>
              <w:t>
</w:t>
            </w:r>
            <w:r>
              <w:rPr>
                <w:rFonts w:ascii="Times New Roman"/>
                <w:b w:val="false"/>
                <w:i w:val="false"/>
                <w:color w:val="000000"/>
                <w:sz w:val="20"/>
              </w:rPr>
              <w:t>по деревянной</w:t>
            </w:r>
            <w:r>
              <w:br/>
            </w:r>
            <w:r>
              <w:rPr>
                <w:rFonts w:ascii="Times New Roman"/>
                <w:b w:val="false"/>
                <w:i w:val="false"/>
                <w:color w:val="000000"/>
                <w:sz w:val="20"/>
              </w:rPr>
              <w:t>
</w:t>
            </w:r>
            <w:r>
              <w:rPr>
                <w:rFonts w:ascii="Times New Roman"/>
                <w:b w:val="false"/>
                <w:i w:val="false"/>
                <w:color w:val="000000"/>
                <w:sz w:val="20"/>
              </w:rPr>
              <w:t>обрешетке</w:t>
            </w:r>
            <w:r>
              <w:br/>
            </w:r>
            <w:r>
              <w:rPr>
                <w:rFonts w:ascii="Times New Roman"/>
                <w:b w:val="false"/>
                <w:i w:val="false"/>
                <w:color w:val="000000"/>
                <w:sz w:val="20"/>
              </w:rPr>
              <w:t>
</w:t>
            </w:r>
            <w:r>
              <w:rPr>
                <w:rFonts w:ascii="Times New Roman"/>
                <w:b w:val="false"/>
                <w:i w:val="false"/>
                <w:color w:val="000000"/>
                <w:sz w:val="20"/>
              </w:rPr>
              <w:t>с ее устройством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 арқалық</w:t>
            </w:r>
            <w:r>
              <w:br/>
            </w:r>
            <w:r>
              <w:rPr>
                <w:rFonts w:ascii="Times New Roman"/>
                <w:b w:val="false"/>
                <w:i w:val="false"/>
                <w:color w:val="000000"/>
                <w:sz w:val="20"/>
              </w:rPr>
              <w:t>
</w:t>
            </w:r>
            <w:r>
              <w:rPr>
                <w:rFonts w:ascii="Times New Roman"/>
                <w:b/>
                <w:i w:val="false"/>
                <w:color w:val="000000"/>
                <w:sz w:val="20"/>
              </w:rPr>
              <w:t>бойымен</w:t>
            </w:r>
            <w:r>
              <w:br/>
            </w:r>
            <w:r>
              <w:rPr>
                <w:rFonts w:ascii="Times New Roman"/>
                <w:b w:val="false"/>
                <w:i w:val="false"/>
                <w:color w:val="000000"/>
                <w:sz w:val="20"/>
              </w:rPr>
              <w:t>
</w:t>
            </w:r>
            <w:r>
              <w:rPr>
                <w:rFonts w:ascii="Times New Roman"/>
                <w:b w:val="false"/>
                <w:i w:val="false"/>
                <w:color w:val="000000"/>
                <w:sz w:val="20"/>
              </w:rPr>
              <w:t>по готовым</w:t>
            </w:r>
            <w:r>
              <w:br/>
            </w:r>
            <w:r>
              <w:rPr>
                <w:rFonts w:ascii="Times New Roman"/>
                <w:b w:val="false"/>
                <w:i w:val="false"/>
                <w:color w:val="000000"/>
                <w:sz w:val="20"/>
              </w:rPr>
              <w:t>
</w:t>
            </w:r>
            <w:r>
              <w:rPr>
                <w:rFonts w:ascii="Times New Roman"/>
                <w:b w:val="false"/>
                <w:i w:val="false"/>
                <w:color w:val="000000"/>
                <w:sz w:val="20"/>
              </w:rPr>
              <w:t>прогонам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w:t>
            </w:r>
            <w:r>
              <w:br/>
            </w:r>
            <w:r>
              <w:rPr>
                <w:rFonts w:ascii="Times New Roman"/>
                <w:b w:val="false"/>
                <w:i w:val="false"/>
                <w:color w:val="000000"/>
                <w:sz w:val="20"/>
              </w:rPr>
              <w:t>
</w:t>
            </w:r>
            <w:r>
              <w:rPr>
                <w:rFonts w:ascii="Times New Roman"/>
                <w:b/>
                <w:i w:val="false"/>
                <w:color w:val="000000"/>
                <w:sz w:val="20"/>
              </w:rPr>
              <w:t>сипаттамасы</w:t>
            </w:r>
            <w:r>
              <w:br/>
            </w:r>
            <w:r>
              <w:rPr>
                <w:rFonts w:ascii="Times New Roman"/>
                <w:b w:val="false"/>
                <w:i w:val="false"/>
                <w:color w:val="000000"/>
                <w:sz w:val="20"/>
              </w:rPr>
              <w:t>
</w:t>
            </w:r>
            <w:r>
              <w:rPr>
                <w:rFonts w:ascii="Times New Roman"/>
                <w:b/>
                <w:i w:val="false"/>
                <w:color w:val="000000"/>
                <w:sz w:val="20"/>
              </w:rPr>
              <w:t>өзгергенде</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w:t>
            </w:r>
            <w:r>
              <w:br/>
            </w:r>
            <w:r>
              <w:rPr>
                <w:rFonts w:ascii="Times New Roman"/>
                <w:b w:val="false"/>
                <w:i w:val="false"/>
                <w:color w:val="000000"/>
                <w:sz w:val="20"/>
              </w:rPr>
              <w:t>
</w:t>
            </w:r>
            <w:r>
              <w:rPr>
                <w:rFonts w:ascii="Times New Roman"/>
                <w:b w:val="false"/>
                <w:i w:val="false"/>
                <w:color w:val="000000"/>
                <w:sz w:val="20"/>
              </w:rPr>
              <w:t>цена 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Қиыршық тастан</w:t>
            </w:r>
            <w:r>
              <w:br/>
            </w:r>
            <w:r>
              <w:rPr>
                <w:rFonts w:ascii="Times New Roman"/>
                <w:b w:val="false"/>
                <w:i w:val="false"/>
                <w:color w:val="000000"/>
                <w:sz w:val="20"/>
              </w:rPr>
              <w:t>
</w:t>
            </w:r>
            <w:r>
              <w:rPr>
                <w:rFonts w:ascii="Times New Roman"/>
                <w:b/>
                <w:i w:val="false"/>
                <w:color w:val="000000"/>
                <w:sz w:val="20"/>
              </w:rPr>
              <w:t>жасалған</w:t>
            </w:r>
            <w:r>
              <w:br/>
            </w:r>
            <w:r>
              <w:rPr>
                <w:rFonts w:ascii="Times New Roman"/>
                <w:b w:val="false"/>
                <w:i w:val="false"/>
                <w:color w:val="000000"/>
                <w:sz w:val="20"/>
              </w:rPr>
              <w:t>
</w:t>
            </w:r>
            <w:r>
              <w:rPr>
                <w:rFonts w:ascii="Times New Roman"/>
                <w:b/>
                <w:i w:val="false"/>
                <w:color w:val="000000"/>
                <w:sz w:val="20"/>
              </w:rPr>
              <w:t>қорғаныс</w:t>
            </w:r>
            <w:r>
              <w:br/>
            </w:r>
            <w:r>
              <w:rPr>
                <w:rFonts w:ascii="Times New Roman"/>
                <w:b w:val="false"/>
                <w:i w:val="false"/>
                <w:color w:val="000000"/>
                <w:sz w:val="20"/>
              </w:rPr>
              <w:t>
</w:t>
            </w:r>
            <w:r>
              <w:rPr>
                <w:rFonts w:ascii="Times New Roman"/>
                <w:b/>
                <w:i w:val="false"/>
                <w:color w:val="000000"/>
                <w:sz w:val="20"/>
              </w:rPr>
              <w:t>қабаты және</w:t>
            </w:r>
            <w:r>
              <w:br/>
            </w:r>
            <w:r>
              <w:rPr>
                <w:rFonts w:ascii="Times New Roman"/>
                <w:b w:val="false"/>
                <w:i w:val="false"/>
                <w:color w:val="000000"/>
                <w:sz w:val="20"/>
              </w:rPr>
              <w:t>
</w:t>
            </w:r>
            <w:r>
              <w:rPr>
                <w:rFonts w:ascii="Times New Roman"/>
                <w:b/>
                <w:i w:val="false"/>
                <w:color w:val="000000"/>
                <w:sz w:val="20"/>
              </w:rPr>
              <w:t>жағыммен орама</w:t>
            </w:r>
            <w:r>
              <w:br/>
            </w:r>
            <w:r>
              <w:rPr>
                <w:rFonts w:ascii="Times New Roman"/>
                <w:b w:val="false"/>
                <w:i w:val="false"/>
                <w:color w:val="000000"/>
                <w:sz w:val="20"/>
              </w:rPr>
              <w:t>
</w:t>
            </w:r>
            <w:r>
              <w:rPr>
                <w:rFonts w:ascii="Times New Roman"/>
                <w:b/>
                <w:i w:val="false"/>
                <w:color w:val="000000"/>
                <w:sz w:val="20"/>
              </w:rPr>
              <w:t>материал</w:t>
            </w:r>
            <w:r>
              <w:br/>
            </w:r>
            <w:r>
              <w:rPr>
                <w:rFonts w:ascii="Times New Roman"/>
                <w:b w:val="false"/>
                <w:i w:val="false"/>
                <w:color w:val="000000"/>
                <w:sz w:val="20"/>
              </w:rPr>
              <w:t>
</w:t>
            </w:r>
            <w:r>
              <w:rPr>
                <w:rFonts w:ascii="Times New Roman"/>
                <w:b/>
                <w:i w:val="false"/>
                <w:color w:val="000000"/>
                <w:sz w:val="20"/>
              </w:rPr>
              <w:t>жапсырылған</w:t>
            </w:r>
            <w:r>
              <w:br/>
            </w:r>
            <w:r>
              <w:rPr>
                <w:rFonts w:ascii="Times New Roman"/>
                <w:b w:val="false"/>
                <w:i w:val="false"/>
                <w:color w:val="000000"/>
                <w:sz w:val="20"/>
              </w:rPr>
              <w:t>
</w:t>
            </w:r>
            <w:r>
              <w:rPr>
                <w:rFonts w:ascii="Times New Roman"/>
                <w:b/>
                <w:i w:val="false"/>
                <w:color w:val="000000"/>
                <w:sz w:val="20"/>
              </w:rPr>
              <w:t>орама</w:t>
            </w:r>
            <w:r>
              <w:br/>
            </w:r>
            <w:r>
              <w:rPr>
                <w:rFonts w:ascii="Times New Roman"/>
                <w:b w:val="false"/>
                <w:i w:val="false"/>
                <w:color w:val="000000"/>
                <w:sz w:val="20"/>
              </w:rPr>
              <w:t>
</w:t>
            </w:r>
            <w:r>
              <w:rPr>
                <w:rFonts w:ascii="Times New Roman"/>
                <w:b/>
                <w:i w:val="false"/>
                <w:color w:val="000000"/>
                <w:sz w:val="20"/>
              </w:rPr>
              <w:t>төсеніштен</w:t>
            </w:r>
            <w:r>
              <w:br/>
            </w:r>
            <w:r>
              <w:rPr>
                <w:rFonts w:ascii="Times New Roman"/>
                <w:b w:val="false"/>
                <w:i w:val="false"/>
                <w:color w:val="000000"/>
                <w:sz w:val="20"/>
              </w:rPr>
              <w:t>
</w:t>
            </w:r>
            <w:r>
              <w:rPr>
                <w:rFonts w:ascii="Times New Roman"/>
                <w:b/>
                <w:i w:val="false"/>
                <w:color w:val="000000"/>
                <w:sz w:val="20"/>
              </w:rPr>
              <w:t>жазық төбе –</w:t>
            </w:r>
            <w:r>
              <w:br/>
            </w:r>
            <w:r>
              <w:rPr>
                <w:rFonts w:ascii="Times New Roman"/>
                <w:b w:val="false"/>
                <w:i w:val="false"/>
                <w:color w:val="000000"/>
                <w:sz w:val="20"/>
              </w:rPr>
              <w:t>
</w:t>
            </w:r>
            <w:r>
              <w:rPr>
                <w:rFonts w:ascii="Times New Roman"/>
                <w:b/>
                <w:i w:val="false"/>
                <w:color w:val="000000"/>
                <w:sz w:val="20"/>
              </w:rPr>
              <w:t>шатырды орнату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устройству</w:t>
            </w:r>
            <w:r>
              <w:br/>
            </w:r>
            <w:r>
              <w:rPr>
                <w:rFonts w:ascii="Times New Roman"/>
                <w:b w:val="false"/>
                <w:i w:val="false"/>
                <w:color w:val="000000"/>
                <w:sz w:val="20"/>
              </w:rPr>
              <w:t>
</w:t>
            </w:r>
            <w:r>
              <w:rPr>
                <w:rFonts w:ascii="Times New Roman"/>
                <w:b w:val="false"/>
                <w:i w:val="false"/>
                <w:color w:val="000000"/>
                <w:sz w:val="20"/>
              </w:rPr>
              <w:t>плоских кровель</w:t>
            </w:r>
            <w:r>
              <w:br/>
            </w:r>
            <w:r>
              <w:rPr>
                <w:rFonts w:ascii="Times New Roman"/>
                <w:b w:val="false"/>
                <w:i w:val="false"/>
                <w:color w:val="000000"/>
                <w:sz w:val="20"/>
              </w:rPr>
              <w:t>
</w:t>
            </w:r>
            <w:r>
              <w:rPr>
                <w:rFonts w:ascii="Times New Roman"/>
                <w:b w:val="false"/>
                <w:i w:val="false"/>
                <w:color w:val="000000"/>
                <w:sz w:val="20"/>
              </w:rPr>
              <w:t>из рулонных</w:t>
            </w:r>
            <w:r>
              <w:br/>
            </w:r>
            <w:r>
              <w:rPr>
                <w:rFonts w:ascii="Times New Roman"/>
                <w:b w:val="false"/>
                <w:i w:val="false"/>
                <w:color w:val="000000"/>
                <w:sz w:val="20"/>
              </w:rPr>
              <w:t>
</w:t>
            </w:r>
            <w:r>
              <w:rPr>
                <w:rFonts w:ascii="Times New Roman"/>
                <w:b w:val="false"/>
                <w:i w:val="false"/>
                <w:color w:val="000000"/>
                <w:sz w:val="20"/>
              </w:rPr>
              <w:t>материалов с</w:t>
            </w:r>
            <w:r>
              <w:br/>
            </w:r>
            <w:r>
              <w:rPr>
                <w:rFonts w:ascii="Times New Roman"/>
                <w:b w:val="false"/>
                <w:i w:val="false"/>
                <w:color w:val="000000"/>
                <w:sz w:val="20"/>
              </w:rPr>
              <w:t>
</w:t>
            </w:r>
            <w:r>
              <w:rPr>
                <w:rFonts w:ascii="Times New Roman"/>
                <w:b w:val="false"/>
                <w:i w:val="false"/>
                <w:color w:val="000000"/>
                <w:sz w:val="20"/>
              </w:rPr>
              <w:t>наклейкой</w:t>
            </w:r>
            <w:r>
              <w:br/>
            </w:r>
            <w:r>
              <w:rPr>
                <w:rFonts w:ascii="Times New Roman"/>
                <w:b w:val="false"/>
                <w:i w:val="false"/>
                <w:color w:val="000000"/>
                <w:sz w:val="20"/>
              </w:rPr>
              <w:t>
</w:t>
            </w:r>
            <w:r>
              <w:rPr>
                <w:rFonts w:ascii="Times New Roman"/>
                <w:b w:val="false"/>
                <w:i w:val="false"/>
                <w:color w:val="000000"/>
                <w:sz w:val="20"/>
              </w:rPr>
              <w:t>рулонного ковра</w:t>
            </w:r>
            <w:r>
              <w:br/>
            </w:r>
            <w:r>
              <w:rPr>
                <w:rFonts w:ascii="Times New Roman"/>
                <w:b w:val="false"/>
                <w:i w:val="false"/>
                <w:color w:val="000000"/>
                <w:sz w:val="20"/>
              </w:rPr>
              <w:t>
</w:t>
            </w:r>
            <w:r>
              <w:rPr>
                <w:rFonts w:ascii="Times New Roman"/>
                <w:b w:val="false"/>
                <w:i w:val="false"/>
                <w:color w:val="000000"/>
                <w:sz w:val="20"/>
              </w:rPr>
              <w:t>мастикой и</w:t>
            </w:r>
            <w:r>
              <w:br/>
            </w:r>
            <w:r>
              <w:rPr>
                <w:rFonts w:ascii="Times New Roman"/>
                <w:b w:val="false"/>
                <w:i w:val="false"/>
                <w:color w:val="000000"/>
                <w:sz w:val="20"/>
              </w:rPr>
              <w:t>
</w:t>
            </w:r>
            <w:r>
              <w:rPr>
                <w:rFonts w:ascii="Times New Roman"/>
                <w:b w:val="false"/>
                <w:i w:val="false"/>
                <w:color w:val="000000"/>
                <w:sz w:val="20"/>
              </w:rPr>
              <w:t>защитным слоем</w:t>
            </w:r>
            <w:r>
              <w:br/>
            </w:r>
            <w:r>
              <w:rPr>
                <w:rFonts w:ascii="Times New Roman"/>
                <w:b w:val="false"/>
                <w:i w:val="false"/>
                <w:color w:val="000000"/>
                <w:sz w:val="20"/>
              </w:rPr>
              <w:t>
</w:t>
            </w:r>
            <w:r>
              <w:rPr>
                <w:rFonts w:ascii="Times New Roman"/>
                <w:b w:val="false"/>
                <w:i w:val="false"/>
                <w:color w:val="000000"/>
                <w:sz w:val="20"/>
              </w:rPr>
              <w:t>из гравия</w:t>
            </w:r>
            <w:r>
              <w:br/>
            </w:r>
            <w:r>
              <w:rPr>
                <w:rFonts w:ascii="Times New Roman"/>
                <w:b w:val="false"/>
                <w:i w:val="false"/>
                <w:color w:val="000000"/>
                <w:sz w:val="20"/>
              </w:rPr>
              <w:t>
</w:t>
            </w:r>
            <w:r>
              <w:rPr>
                <w:rFonts w:ascii="Times New Roman"/>
                <w:b w:val="false"/>
                <w:i w:val="false"/>
                <w:color w:val="000000"/>
                <w:sz w:val="20"/>
              </w:rPr>
              <w:t>43.91.19.110</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үш қабатты</w:t>
            </w:r>
            <w:r>
              <w:br/>
            </w:r>
            <w:r>
              <w:rPr>
                <w:rFonts w:ascii="Times New Roman"/>
                <w:b w:val="false"/>
                <w:i w:val="false"/>
                <w:color w:val="000000"/>
                <w:sz w:val="20"/>
              </w:rPr>
              <w:t>
</w:t>
            </w:r>
            <w:r>
              <w:rPr>
                <w:rFonts w:ascii="Times New Roman"/>
                <w:b w:val="false"/>
                <w:i w:val="false"/>
                <w:color w:val="000000"/>
                <w:sz w:val="20"/>
              </w:rPr>
              <w:t>трехслойные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өрт қабатты</w:t>
            </w:r>
            <w:r>
              <w:br/>
            </w:r>
            <w:r>
              <w:rPr>
                <w:rFonts w:ascii="Times New Roman"/>
                <w:b w:val="false"/>
                <w:i w:val="false"/>
                <w:color w:val="000000"/>
                <w:sz w:val="20"/>
              </w:rPr>
              <w:t>
</w:t>
            </w:r>
            <w:r>
              <w:rPr>
                <w:rFonts w:ascii="Times New Roman"/>
                <w:b w:val="false"/>
                <w:i w:val="false"/>
                <w:color w:val="000000"/>
                <w:sz w:val="20"/>
              </w:rPr>
              <w:t>четырехслойные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материал: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рубероид</w:t>
            </w:r>
            <w:r>
              <w:br/>
            </w:r>
            <w:r>
              <w:rPr>
                <w:rFonts w:ascii="Times New Roman"/>
                <w:b w:val="false"/>
                <w:i w:val="false"/>
                <w:color w:val="000000"/>
                <w:sz w:val="20"/>
              </w:rPr>
              <w:t>
</w:t>
            </w:r>
            <w:r>
              <w:rPr>
                <w:rFonts w:ascii="Times New Roman"/>
                <w:b w:val="false"/>
                <w:i w:val="false"/>
                <w:color w:val="000000"/>
                <w:sz w:val="20"/>
              </w:rPr>
              <w:t>рубероид</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гидроизол</w:t>
            </w:r>
            <w:r>
              <w:br/>
            </w:r>
            <w:r>
              <w:rPr>
                <w:rFonts w:ascii="Times New Roman"/>
                <w:b w:val="false"/>
                <w:i w:val="false"/>
                <w:color w:val="000000"/>
                <w:sz w:val="20"/>
              </w:rPr>
              <w:t>
</w:t>
            </w:r>
            <w:r>
              <w:rPr>
                <w:rFonts w:ascii="Times New Roman"/>
                <w:b w:val="false"/>
                <w:i w:val="false"/>
                <w:color w:val="000000"/>
                <w:sz w:val="20"/>
              </w:rPr>
              <w:t>гидроизол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другой</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мастика:</w:t>
            </w:r>
            <w:r>
              <w:br/>
            </w:r>
            <w:r>
              <w:rPr>
                <w:rFonts w:ascii="Times New Roman"/>
                <w:b w:val="false"/>
                <w:i w:val="false"/>
                <w:color w:val="000000"/>
                <w:sz w:val="20"/>
              </w:rPr>
              <w:t>
</w:t>
            </w:r>
            <w:r>
              <w:rPr>
                <w:rFonts w:ascii="Times New Roman"/>
                <w:b w:val="false"/>
                <w:i w:val="false"/>
                <w:color w:val="000000"/>
                <w:sz w:val="20"/>
              </w:rPr>
              <w:t>мастика:</w:t>
            </w:r>
            <w:r>
              <w:br/>
            </w:r>
            <w:r>
              <w:rPr>
                <w:rFonts w:ascii="Times New Roman"/>
                <w:b w:val="false"/>
                <w:i w:val="false"/>
                <w:color w:val="000000"/>
                <w:sz w:val="20"/>
              </w:rPr>
              <w:t>
</w:t>
            </w:r>
            <w:r>
              <w:rPr>
                <w:rFonts w:ascii="Times New Roman"/>
                <w:b/>
                <w:i w:val="false"/>
                <w:color w:val="000000"/>
                <w:sz w:val="20"/>
              </w:rPr>
              <w:t>битумды</w:t>
            </w:r>
            <w:r>
              <w:br/>
            </w:r>
            <w:r>
              <w:rPr>
                <w:rFonts w:ascii="Times New Roman"/>
                <w:b w:val="false"/>
                <w:i w:val="false"/>
                <w:color w:val="000000"/>
                <w:sz w:val="20"/>
              </w:rPr>
              <w:t>
</w:t>
            </w:r>
            <w:r>
              <w:rPr>
                <w:rFonts w:ascii="Times New Roman"/>
                <w:b w:val="false"/>
                <w:i w:val="false"/>
                <w:color w:val="000000"/>
                <w:sz w:val="20"/>
              </w:rPr>
              <w:t>битумная</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қарамай</w:t>
            </w:r>
            <w:r>
              <w:br/>
            </w:r>
            <w:r>
              <w:rPr>
                <w:rFonts w:ascii="Times New Roman"/>
                <w:b w:val="false"/>
                <w:i w:val="false"/>
                <w:color w:val="000000"/>
                <w:sz w:val="20"/>
              </w:rPr>
              <w:t>
</w:t>
            </w:r>
            <w:r>
              <w:rPr>
                <w:rFonts w:ascii="Times New Roman"/>
                <w:b w:val="false"/>
                <w:i w:val="false"/>
                <w:color w:val="000000"/>
                <w:sz w:val="20"/>
              </w:rPr>
              <w:t>дегтевая</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другое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w:t>
            </w:r>
            <w:r>
              <w:br/>
            </w:r>
            <w:r>
              <w:rPr>
                <w:rFonts w:ascii="Times New Roman"/>
                <w:b w:val="false"/>
                <w:i w:val="false"/>
                <w:color w:val="000000"/>
                <w:sz w:val="20"/>
              </w:rPr>
              <w:t>
</w:t>
            </w:r>
            <w:r>
              <w:rPr>
                <w:rFonts w:ascii="Times New Roman"/>
                <w:b/>
                <w:i w:val="false"/>
                <w:color w:val="000000"/>
                <w:sz w:val="20"/>
              </w:rPr>
              <w:t>сипаттамасы</w:t>
            </w:r>
            <w:r>
              <w:br/>
            </w:r>
            <w:r>
              <w:rPr>
                <w:rFonts w:ascii="Times New Roman"/>
                <w:b w:val="false"/>
                <w:i w:val="false"/>
                <w:color w:val="000000"/>
                <w:sz w:val="20"/>
              </w:rPr>
              <w:t>
</w:t>
            </w:r>
            <w:r>
              <w:rPr>
                <w:rFonts w:ascii="Times New Roman"/>
                <w:b/>
                <w:i w:val="false"/>
                <w:color w:val="000000"/>
                <w:sz w:val="20"/>
              </w:rPr>
              <w:t>өзгергенде</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w:t>
            </w:r>
            <w:r>
              <w:br/>
            </w:r>
            <w:r>
              <w:rPr>
                <w:rFonts w:ascii="Times New Roman"/>
                <w:b w:val="false"/>
                <w:i w:val="false"/>
                <w:color w:val="000000"/>
                <w:sz w:val="20"/>
              </w:rPr>
              <w:t>
</w:t>
            </w:r>
            <w:r>
              <w:rPr>
                <w:rFonts w:ascii="Times New Roman"/>
                <w:b w:val="false"/>
                <w:i w:val="false"/>
                <w:color w:val="000000"/>
                <w:sz w:val="20"/>
              </w:rPr>
              <w:t>цена 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Бетон</w:t>
            </w:r>
            <w:r>
              <w:br/>
            </w:r>
            <w:r>
              <w:rPr>
                <w:rFonts w:ascii="Times New Roman"/>
                <w:b w:val="false"/>
                <w:i w:val="false"/>
                <w:color w:val="000000"/>
                <w:sz w:val="20"/>
              </w:rPr>
              <w:t>
</w:t>
            </w:r>
            <w:r>
              <w:rPr>
                <w:rFonts w:ascii="Times New Roman"/>
                <w:b/>
                <w:i w:val="false"/>
                <w:color w:val="000000"/>
                <w:sz w:val="20"/>
              </w:rPr>
              <w:t>тақаталарынан</w:t>
            </w:r>
            <w:r>
              <w:br/>
            </w:r>
            <w:r>
              <w:rPr>
                <w:rFonts w:ascii="Times New Roman"/>
                <w:b w:val="false"/>
                <w:i w:val="false"/>
                <w:color w:val="000000"/>
                <w:sz w:val="20"/>
              </w:rPr>
              <w:t>
</w:t>
            </w:r>
            <w:r>
              <w:rPr>
                <w:rFonts w:ascii="Times New Roman"/>
                <w:b/>
                <w:i w:val="false"/>
                <w:color w:val="000000"/>
                <w:sz w:val="20"/>
              </w:rPr>
              <w:t>жасалған</w:t>
            </w:r>
            <w:r>
              <w:br/>
            </w:r>
            <w:r>
              <w:rPr>
                <w:rFonts w:ascii="Times New Roman"/>
                <w:b w:val="false"/>
                <w:i w:val="false"/>
                <w:color w:val="000000"/>
                <w:sz w:val="20"/>
              </w:rPr>
              <w:t>
</w:t>
            </w:r>
            <w:r>
              <w:rPr>
                <w:rFonts w:ascii="Times New Roman"/>
                <w:b/>
                <w:i w:val="false"/>
                <w:color w:val="000000"/>
                <w:sz w:val="20"/>
              </w:rPr>
              <w:t>қорғаныс</w:t>
            </w:r>
            <w:r>
              <w:br/>
            </w:r>
            <w:r>
              <w:rPr>
                <w:rFonts w:ascii="Times New Roman"/>
                <w:b w:val="false"/>
                <w:i w:val="false"/>
                <w:color w:val="000000"/>
                <w:sz w:val="20"/>
              </w:rPr>
              <w:t>
</w:t>
            </w:r>
            <w:r>
              <w:rPr>
                <w:rFonts w:ascii="Times New Roman"/>
                <w:b/>
                <w:i w:val="false"/>
                <w:color w:val="000000"/>
                <w:sz w:val="20"/>
              </w:rPr>
              <w:t>қабаты және</w:t>
            </w:r>
            <w:r>
              <w:br/>
            </w:r>
            <w:r>
              <w:rPr>
                <w:rFonts w:ascii="Times New Roman"/>
                <w:b w:val="false"/>
                <w:i w:val="false"/>
                <w:color w:val="000000"/>
                <w:sz w:val="20"/>
              </w:rPr>
              <w:t>
</w:t>
            </w:r>
            <w:r>
              <w:rPr>
                <w:rFonts w:ascii="Times New Roman"/>
                <w:b/>
                <w:i w:val="false"/>
                <w:color w:val="000000"/>
                <w:sz w:val="20"/>
              </w:rPr>
              <w:t>битумдалған</w:t>
            </w:r>
            <w:r>
              <w:br/>
            </w:r>
            <w:r>
              <w:rPr>
                <w:rFonts w:ascii="Times New Roman"/>
                <w:b w:val="false"/>
                <w:i w:val="false"/>
                <w:color w:val="000000"/>
                <w:sz w:val="20"/>
              </w:rPr>
              <w:t>
</w:t>
            </w:r>
            <w:r>
              <w:rPr>
                <w:rFonts w:ascii="Times New Roman"/>
                <w:b/>
                <w:i w:val="false"/>
                <w:color w:val="000000"/>
                <w:sz w:val="20"/>
              </w:rPr>
              <w:t>жағыммен</w:t>
            </w:r>
            <w:r>
              <w:br/>
            </w:r>
            <w:r>
              <w:rPr>
                <w:rFonts w:ascii="Times New Roman"/>
                <w:b w:val="false"/>
                <w:i w:val="false"/>
                <w:color w:val="000000"/>
                <w:sz w:val="20"/>
              </w:rPr>
              <w:t>
</w:t>
            </w:r>
            <w:r>
              <w:rPr>
                <w:rFonts w:ascii="Times New Roman"/>
                <w:b/>
                <w:i w:val="false"/>
                <w:color w:val="000000"/>
                <w:sz w:val="20"/>
              </w:rPr>
              <w:t>жапсырылған</w:t>
            </w:r>
            <w:r>
              <w:br/>
            </w:r>
            <w:r>
              <w:rPr>
                <w:rFonts w:ascii="Times New Roman"/>
                <w:b w:val="false"/>
                <w:i w:val="false"/>
                <w:color w:val="000000"/>
                <w:sz w:val="20"/>
              </w:rPr>
              <w:t>
</w:t>
            </w:r>
            <w:r>
              <w:rPr>
                <w:rFonts w:ascii="Times New Roman"/>
                <w:b/>
                <w:i w:val="false"/>
                <w:color w:val="000000"/>
                <w:sz w:val="20"/>
              </w:rPr>
              <w:t>орама</w:t>
            </w:r>
            <w:r>
              <w:br/>
            </w:r>
            <w:r>
              <w:rPr>
                <w:rFonts w:ascii="Times New Roman"/>
                <w:b w:val="false"/>
                <w:i w:val="false"/>
                <w:color w:val="000000"/>
                <w:sz w:val="20"/>
              </w:rPr>
              <w:t>
</w:t>
            </w:r>
            <w:r>
              <w:rPr>
                <w:rFonts w:ascii="Times New Roman"/>
                <w:b/>
                <w:i w:val="false"/>
                <w:color w:val="000000"/>
                <w:sz w:val="20"/>
              </w:rPr>
              <w:t>төсенішті</w:t>
            </w:r>
            <w:r>
              <w:br/>
            </w:r>
            <w:r>
              <w:rPr>
                <w:rFonts w:ascii="Times New Roman"/>
                <w:b w:val="false"/>
                <w:i w:val="false"/>
                <w:color w:val="000000"/>
                <w:sz w:val="20"/>
              </w:rPr>
              <w:t>
</w:t>
            </w:r>
            <w:r>
              <w:rPr>
                <w:rFonts w:ascii="Times New Roman"/>
                <w:b/>
                <w:i w:val="false"/>
                <w:color w:val="000000"/>
                <w:sz w:val="20"/>
              </w:rPr>
              <w:t>материалдан</w:t>
            </w:r>
            <w:r>
              <w:br/>
            </w:r>
            <w:r>
              <w:rPr>
                <w:rFonts w:ascii="Times New Roman"/>
                <w:b w:val="false"/>
                <w:i w:val="false"/>
                <w:color w:val="000000"/>
                <w:sz w:val="20"/>
              </w:rPr>
              <w:t>
</w:t>
            </w:r>
            <w:r>
              <w:rPr>
                <w:rFonts w:ascii="Times New Roman"/>
                <w:b/>
                <w:i w:val="false"/>
                <w:color w:val="000000"/>
                <w:sz w:val="20"/>
              </w:rPr>
              <w:t>жасалған жазық</w:t>
            </w:r>
            <w:r>
              <w:br/>
            </w:r>
            <w:r>
              <w:rPr>
                <w:rFonts w:ascii="Times New Roman"/>
                <w:b w:val="false"/>
                <w:i w:val="false"/>
                <w:color w:val="000000"/>
                <w:sz w:val="20"/>
              </w:rPr>
              <w:t>
</w:t>
            </w:r>
            <w:r>
              <w:rPr>
                <w:rFonts w:ascii="Times New Roman"/>
                <w:b/>
                <w:i w:val="false"/>
                <w:color w:val="000000"/>
                <w:sz w:val="20"/>
              </w:rPr>
              <w:t>төбе - шатырды</w:t>
            </w:r>
            <w:r>
              <w:br/>
            </w:r>
            <w:r>
              <w:rPr>
                <w:rFonts w:ascii="Times New Roman"/>
                <w:b w:val="false"/>
                <w:i w:val="false"/>
                <w:color w:val="000000"/>
                <w:sz w:val="20"/>
              </w:rPr>
              <w:t>
</w:t>
            </w:r>
            <w:r>
              <w:rPr>
                <w:rFonts w:ascii="Times New Roman"/>
                <w:b/>
                <w:i w:val="false"/>
                <w:color w:val="000000"/>
                <w:sz w:val="20"/>
              </w:rPr>
              <w:t>орнату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устройству</w:t>
            </w:r>
            <w:r>
              <w:br/>
            </w:r>
            <w:r>
              <w:rPr>
                <w:rFonts w:ascii="Times New Roman"/>
                <w:b w:val="false"/>
                <w:i w:val="false"/>
                <w:color w:val="000000"/>
                <w:sz w:val="20"/>
              </w:rPr>
              <w:t>
</w:t>
            </w:r>
            <w:r>
              <w:rPr>
                <w:rFonts w:ascii="Times New Roman"/>
                <w:b w:val="false"/>
                <w:i w:val="false"/>
                <w:color w:val="000000"/>
                <w:sz w:val="20"/>
              </w:rPr>
              <w:t>плоских кровель</w:t>
            </w:r>
            <w:r>
              <w:br/>
            </w:r>
            <w:r>
              <w:rPr>
                <w:rFonts w:ascii="Times New Roman"/>
                <w:b w:val="false"/>
                <w:i w:val="false"/>
                <w:color w:val="000000"/>
                <w:sz w:val="20"/>
              </w:rPr>
              <w:t>
</w:t>
            </w:r>
            <w:r>
              <w:rPr>
                <w:rFonts w:ascii="Times New Roman"/>
                <w:b w:val="false"/>
                <w:i w:val="false"/>
                <w:color w:val="000000"/>
                <w:sz w:val="20"/>
              </w:rPr>
              <w:t>из рулонных</w:t>
            </w:r>
            <w:r>
              <w:br/>
            </w:r>
            <w:r>
              <w:rPr>
                <w:rFonts w:ascii="Times New Roman"/>
                <w:b w:val="false"/>
                <w:i w:val="false"/>
                <w:color w:val="000000"/>
                <w:sz w:val="20"/>
              </w:rPr>
              <w:t>
</w:t>
            </w:r>
            <w:r>
              <w:rPr>
                <w:rFonts w:ascii="Times New Roman"/>
                <w:b w:val="false"/>
                <w:i w:val="false"/>
                <w:color w:val="000000"/>
                <w:sz w:val="20"/>
              </w:rPr>
              <w:t>материалов с</w:t>
            </w:r>
            <w:r>
              <w:br/>
            </w:r>
            <w:r>
              <w:rPr>
                <w:rFonts w:ascii="Times New Roman"/>
                <w:b w:val="false"/>
                <w:i w:val="false"/>
                <w:color w:val="000000"/>
                <w:sz w:val="20"/>
              </w:rPr>
              <w:t>
</w:t>
            </w:r>
            <w:r>
              <w:rPr>
                <w:rFonts w:ascii="Times New Roman"/>
                <w:b w:val="false"/>
                <w:i w:val="false"/>
                <w:color w:val="000000"/>
                <w:sz w:val="20"/>
              </w:rPr>
              <w:t>наклейкой</w:t>
            </w:r>
            <w:r>
              <w:br/>
            </w:r>
            <w:r>
              <w:rPr>
                <w:rFonts w:ascii="Times New Roman"/>
                <w:b w:val="false"/>
                <w:i w:val="false"/>
                <w:color w:val="000000"/>
                <w:sz w:val="20"/>
              </w:rPr>
              <w:t>
</w:t>
            </w:r>
            <w:r>
              <w:rPr>
                <w:rFonts w:ascii="Times New Roman"/>
                <w:b w:val="false"/>
                <w:i w:val="false"/>
                <w:color w:val="000000"/>
                <w:sz w:val="20"/>
              </w:rPr>
              <w:t>рулонного ковра</w:t>
            </w:r>
            <w:r>
              <w:br/>
            </w:r>
            <w:r>
              <w:rPr>
                <w:rFonts w:ascii="Times New Roman"/>
                <w:b w:val="false"/>
                <w:i w:val="false"/>
                <w:color w:val="000000"/>
                <w:sz w:val="20"/>
              </w:rPr>
              <w:t>
</w:t>
            </w:r>
            <w:r>
              <w:rPr>
                <w:rFonts w:ascii="Times New Roman"/>
                <w:b w:val="false"/>
                <w:i w:val="false"/>
                <w:color w:val="000000"/>
                <w:sz w:val="20"/>
              </w:rPr>
              <w:t>битумной</w:t>
            </w:r>
            <w:r>
              <w:br/>
            </w:r>
            <w:r>
              <w:rPr>
                <w:rFonts w:ascii="Times New Roman"/>
                <w:b w:val="false"/>
                <w:i w:val="false"/>
                <w:color w:val="000000"/>
                <w:sz w:val="20"/>
              </w:rPr>
              <w:t>
</w:t>
            </w:r>
            <w:r>
              <w:rPr>
                <w:rFonts w:ascii="Times New Roman"/>
                <w:b w:val="false"/>
                <w:i w:val="false"/>
                <w:color w:val="000000"/>
                <w:sz w:val="20"/>
              </w:rPr>
              <w:t>мастикой и</w:t>
            </w:r>
            <w:r>
              <w:br/>
            </w:r>
            <w:r>
              <w:rPr>
                <w:rFonts w:ascii="Times New Roman"/>
                <w:b w:val="false"/>
                <w:i w:val="false"/>
                <w:color w:val="000000"/>
                <w:sz w:val="20"/>
              </w:rPr>
              <w:t>
</w:t>
            </w:r>
            <w:r>
              <w:rPr>
                <w:rFonts w:ascii="Times New Roman"/>
                <w:b w:val="false"/>
                <w:i w:val="false"/>
                <w:color w:val="000000"/>
                <w:sz w:val="20"/>
              </w:rPr>
              <w:t>защитным слоем</w:t>
            </w:r>
            <w:r>
              <w:br/>
            </w:r>
            <w:r>
              <w:rPr>
                <w:rFonts w:ascii="Times New Roman"/>
                <w:b w:val="false"/>
                <w:i w:val="false"/>
                <w:color w:val="000000"/>
                <w:sz w:val="20"/>
              </w:rPr>
              <w:t>
</w:t>
            </w:r>
            <w:r>
              <w:rPr>
                <w:rFonts w:ascii="Times New Roman"/>
                <w:b w:val="false"/>
                <w:i w:val="false"/>
                <w:color w:val="000000"/>
                <w:sz w:val="20"/>
              </w:rPr>
              <w:t>из бетонных плит</w:t>
            </w:r>
            <w:r>
              <w:br/>
            </w:r>
            <w:r>
              <w:rPr>
                <w:rFonts w:ascii="Times New Roman"/>
                <w:b w:val="false"/>
                <w:i w:val="false"/>
                <w:color w:val="000000"/>
                <w:sz w:val="20"/>
              </w:rPr>
              <w:t>
</w:t>
            </w:r>
            <w:r>
              <w:rPr>
                <w:rFonts w:ascii="Times New Roman"/>
                <w:b w:val="false"/>
                <w:i w:val="false"/>
                <w:color w:val="000000"/>
                <w:sz w:val="20"/>
              </w:rPr>
              <w:t>43.91.19.120</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w:t>
            </w:r>
            <w:r>
              <w:rPr>
                <w:rFonts w:ascii="Times New Roman"/>
                <w:b/>
                <w:i w:val="false"/>
                <w:color w:val="000000"/>
                <w:sz w:val="20"/>
              </w:rPr>
              <w:t xml:space="preserve">ш </w:t>
            </w:r>
            <w:r>
              <w:rPr>
                <w:rFonts w:ascii="Times New Roman"/>
                <w:b/>
                <w:i w:val="false"/>
                <w:color w:val="000000"/>
                <w:sz w:val="20"/>
              </w:rPr>
              <w:t>қ</w:t>
            </w:r>
            <w:r>
              <w:rPr>
                <w:rFonts w:ascii="Times New Roman"/>
                <w:b/>
                <w:i w:val="false"/>
                <w:color w:val="000000"/>
                <w:sz w:val="20"/>
              </w:rPr>
              <w:t>абатты</w:t>
            </w:r>
            <w:r>
              <w:br/>
            </w:r>
            <w:r>
              <w:rPr>
                <w:rFonts w:ascii="Times New Roman"/>
                <w:b w:val="false"/>
                <w:i w:val="false"/>
                <w:color w:val="000000"/>
                <w:sz w:val="20"/>
              </w:rPr>
              <w:t>
</w:t>
            </w:r>
            <w:r>
              <w:rPr>
                <w:rFonts w:ascii="Times New Roman"/>
                <w:b w:val="false"/>
                <w:i w:val="false"/>
                <w:color w:val="000000"/>
                <w:sz w:val="20"/>
              </w:rPr>
              <w:t>трехслойные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ө</w:t>
            </w:r>
            <w:r>
              <w:rPr>
                <w:rFonts w:ascii="Times New Roman"/>
                <w:b/>
                <w:i w:val="false"/>
                <w:color w:val="000000"/>
                <w:sz w:val="20"/>
              </w:rPr>
              <w:t xml:space="preserve">рт </w:t>
            </w:r>
            <w:r>
              <w:rPr>
                <w:rFonts w:ascii="Times New Roman"/>
                <w:b/>
                <w:i w:val="false"/>
                <w:color w:val="000000"/>
                <w:sz w:val="20"/>
              </w:rPr>
              <w:t>қ</w:t>
            </w:r>
            <w:r>
              <w:rPr>
                <w:rFonts w:ascii="Times New Roman"/>
                <w:b/>
                <w:i w:val="false"/>
                <w:color w:val="000000"/>
                <w:sz w:val="20"/>
              </w:rPr>
              <w:t>абатты</w:t>
            </w:r>
            <w:r>
              <w:br/>
            </w:r>
            <w:r>
              <w:rPr>
                <w:rFonts w:ascii="Times New Roman"/>
                <w:b w:val="false"/>
                <w:i w:val="false"/>
                <w:color w:val="000000"/>
                <w:sz w:val="20"/>
              </w:rPr>
              <w:t>
</w:t>
            </w:r>
            <w:r>
              <w:rPr>
                <w:rFonts w:ascii="Times New Roman"/>
                <w:b w:val="false"/>
                <w:i w:val="false"/>
                <w:color w:val="000000"/>
                <w:sz w:val="20"/>
              </w:rPr>
              <w:t>четырехслойные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материал:</w:t>
            </w:r>
            <w:r>
              <w:br/>
            </w:r>
            <w:r>
              <w:rPr>
                <w:rFonts w:ascii="Times New Roman"/>
                <w:b w:val="false"/>
                <w:i w:val="false"/>
                <w:color w:val="000000"/>
                <w:sz w:val="20"/>
              </w:rPr>
              <w:t>
</w:t>
            </w:r>
            <w:r>
              <w:rPr>
                <w:rFonts w:ascii="Times New Roman"/>
                <w:b/>
                <w:i w:val="false"/>
                <w:color w:val="000000"/>
                <w:sz w:val="20"/>
              </w:rPr>
              <w:t>рубероид</w:t>
            </w:r>
            <w:r>
              <w:br/>
            </w:r>
            <w:r>
              <w:rPr>
                <w:rFonts w:ascii="Times New Roman"/>
                <w:b w:val="false"/>
                <w:i w:val="false"/>
                <w:color w:val="000000"/>
                <w:sz w:val="20"/>
              </w:rPr>
              <w:t>
</w:t>
            </w:r>
            <w:r>
              <w:rPr>
                <w:rFonts w:ascii="Times New Roman"/>
                <w:b w:val="false"/>
                <w:i w:val="false"/>
                <w:color w:val="000000"/>
                <w:sz w:val="20"/>
              </w:rPr>
              <w:t>рубероид</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гидроизол</w:t>
            </w:r>
            <w:r>
              <w:br/>
            </w:r>
            <w:r>
              <w:rPr>
                <w:rFonts w:ascii="Times New Roman"/>
                <w:b w:val="false"/>
                <w:i w:val="false"/>
                <w:color w:val="000000"/>
                <w:sz w:val="20"/>
              </w:rPr>
              <w:t>
</w:t>
            </w:r>
            <w:r>
              <w:rPr>
                <w:rFonts w:ascii="Times New Roman"/>
                <w:b w:val="false"/>
                <w:i w:val="false"/>
                <w:color w:val="000000"/>
                <w:sz w:val="20"/>
              </w:rPr>
              <w:t>гидроизол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толь</w:t>
            </w:r>
            <w:r>
              <w:br/>
            </w:r>
            <w:r>
              <w:rPr>
                <w:rFonts w:ascii="Times New Roman"/>
                <w:b w:val="false"/>
                <w:i w:val="false"/>
                <w:color w:val="000000"/>
                <w:sz w:val="20"/>
              </w:rPr>
              <w:t>
</w:t>
            </w:r>
            <w:r>
              <w:rPr>
                <w:rFonts w:ascii="Times New Roman"/>
                <w:b w:val="false"/>
                <w:i w:val="false"/>
                <w:color w:val="000000"/>
                <w:sz w:val="20"/>
              </w:rPr>
              <w:t>толь</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маркасы</w:t>
            </w:r>
            <w:r>
              <w:br/>
            </w:r>
            <w:r>
              <w:rPr>
                <w:rFonts w:ascii="Times New Roman"/>
                <w:b w:val="false"/>
                <w:i w:val="false"/>
                <w:color w:val="000000"/>
                <w:sz w:val="20"/>
              </w:rPr>
              <w:t>
</w:t>
            </w:r>
            <w:r>
              <w:rPr>
                <w:rFonts w:ascii="Times New Roman"/>
                <w:b w:val="false"/>
                <w:i w:val="false"/>
                <w:color w:val="000000"/>
                <w:sz w:val="20"/>
              </w:rPr>
              <w:t>марки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другой</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85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бетон</w:t>
            </w:r>
            <w:r>
              <w:br/>
            </w:r>
            <w:r>
              <w:rPr>
                <w:rFonts w:ascii="Times New Roman"/>
                <w:b w:val="false"/>
                <w:i w:val="false"/>
                <w:color w:val="000000"/>
                <w:sz w:val="20"/>
              </w:rPr>
              <w:t>
</w:t>
            </w:r>
            <w:r>
              <w:rPr>
                <w:rFonts w:ascii="Times New Roman"/>
                <w:b/>
                <w:i w:val="false"/>
                <w:color w:val="000000"/>
                <w:sz w:val="20"/>
              </w:rPr>
              <w:t>тақталар:</w:t>
            </w:r>
            <w:r>
              <w:br/>
            </w:r>
            <w:r>
              <w:rPr>
                <w:rFonts w:ascii="Times New Roman"/>
                <w:b w:val="false"/>
                <w:i w:val="false"/>
                <w:color w:val="000000"/>
                <w:sz w:val="20"/>
              </w:rPr>
              <w:t>
</w:t>
            </w:r>
            <w:r>
              <w:rPr>
                <w:rFonts w:ascii="Times New Roman"/>
                <w:b w:val="false"/>
                <w:i w:val="false"/>
                <w:color w:val="000000"/>
                <w:sz w:val="20"/>
              </w:rPr>
              <w:t>плиты бетонные:</w:t>
            </w:r>
            <w:r>
              <w:br/>
            </w:r>
            <w:r>
              <w:rPr>
                <w:rFonts w:ascii="Times New Roman"/>
                <w:b w:val="false"/>
                <w:i w:val="false"/>
                <w:color w:val="000000"/>
                <w:sz w:val="20"/>
              </w:rPr>
              <w:t>
</w:t>
            </w:r>
            <w:r>
              <w:rPr>
                <w:rFonts w:ascii="Times New Roman"/>
                <w:b/>
                <w:i w:val="false"/>
                <w:color w:val="000000"/>
                <w:sz w:val="20"/>
              </w:rPr>
              <w:t>қалыңдығы, мм</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2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ұзынды</w:t>
            </w:r>
            <w:r>
              <w:rPr>
                <w:rFonts w:ascii="Times New Roman"/>
                <w:b/>
                <w:i w:val="false"/>
                <w:color w:val="000000"/>
                <w:sz w:val="20"/>
              </w:rPr>
              <w:t>ғ</w:t>
            </w:r>
            <w:r>
              <w:rPr>
                <w:rFonts w:ascii="Times New Roman"/>
                <w:b/>
                <w:i w:val="false"/>
                <w:color w:val="000000"/>
                <w:sz w:val="20"/>
              </w:rPr>
              <w:t>ы, мм</w:t>
            </w:r>
            <w:r>
              <w:br/>
            </w:r>
            <w:r>
              <w:rPr>
                <w:rFonts w:ascii="Times New Roman"/>
                <w:b w:val="false"/>
                <w:i w:val="false"/>
                <w:color w:val="000000"/>
                <w:sz w:val="20"/>
              </w:rPr>
              <w:t>
</w:t>
            </w:r>
            <w:r>
              <w:rPr>
                <w:rFonts w:ascii="Times New Roman"/>
                <w:b w:val="false"/>
                <w:i w:val="false"/>
                <w:color w:val="000000"/>
                <w:sz w:val="20"/>
              </w:rPr>
              <w:t>длина,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6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ені, мм</w:t>
            </w:r>
            <w:r>
              <w:br/>
            </w:r>
            <w:r>
              <w:rPr>
                <w:rFonts w:ascii="Times New Roman"/>
                <w:b w:val="false"/>
                <w:i w:val="false"/>
                <w:color w:val="000000"/>
                <w:sz w:val="20"/>
              </w:rPr>
              <w:t>
</w:t>
            </w:r>
            <w:r>
              <w:rPr>
                <w:rFonts w:ascii="Times New Roman"/>
                <w:b w:val="false"/>
                <w:i w:val="false"/>
                <w:color w:val="000000"/>
                <w:sz w:val="20"/>
              </w:rPr>
              <w:t>ширина,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w:t>
            </w:r>
            <w:r>
              <w:br/>
            </w:r>
            <w:r>
              <w:rPr>
                <w:rFonts w:ascii="Times New Roman"/>
                <w:b w:val="false"/>
                <w:i w:val="false"/>
                <w:color w:val="000000"/>
                <w:sz w:val="20"/>
              </w:rPr>
              <w:t>
</w:t>
            </w:r>
            <w:r>
              <w:rPr>
                <w:rFonts w:ascii="Times New Roman"/>
                <w:b/>
                <w:i w:val="false"/>
                <w:color w:val="000000"/>
                <w:sz w:val="20"/>
              </w:rPr>
              <w:t>сипаттамасы</w:t>
            </w:r>
            <w:r>
              <w:br/>
            </w:r>
            <w:r>
              <w:rPr>
                <w:rFonts w:ascii="Times New Roman"/>
                <w:b w:val="false"/>
                <w:i w:val="false"/>
                <w:color w:val="000000"/>
                <w:sz w:val="20"/>
              </w:rPr>
              <w:t>
</w:t>
            </w:r>
            <w:r>
              <w:rPr>
                <w:rFonts w:ascii="Times New Roman"/>
                <w:b/>
                <w:i w:val="false"/>
                <w:color w:val="000000"/>
                <w:sz w:val="20"/>
              </w:rPr>
              <w:t>өзгергенде</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w:t>
            </w:r>
            <w:r>
              <w:br/>
            </w:r>
            <w:r>
              <w:rPr>
                <w:rFonts w:ascii="Times New Roman"/>
                <w:b w:val="false"/>
                <w:i w:val="false"/>
                <w:color w:val="000000"/>
                <w:sz w:val="20"/>
              </w:rPr>
              <w:t>
</w:t>
            </w:r>
            <w:r>
              <w:rPr>
                <w:rFonts w:ascii="Times New Roman"/>
                <w:b w:val="false"/>
                <w:i w:val="false"/>
                <w:color w:val="000000"/>
                <w:sz w:val="20"/>
              </w:rPr>
              <w:t>цена 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w:t>
            </w:r>
            <w:r>
              <w:br/>
            </w:r>
            <w:r>
              <w:rPr>
                <w:rFonts w:ascii="Times New Roman"/>
                <w:b w:val="false"/>
                <w:i w:val="false"/>
                <w:color w:val="000000"/>
                <w:sz w:val="20"/>
              </w:rPr>
              <w:t>
</w:t>
            </w:r>
            <w:r>
              <w:rPr>
                <w:rFonts w:ascii="Times New Roman"/>
                <w:b/>
                <w:i w:val="false"/>
                <w:color w:val="000000"/>
                <w:sz w:val="20"/>
              </w:rPr>
              <w:t>шатырларды</w:t>
            </w:r>
            <w:r>
              <w:br/>
            </w:r>
            <w:r>
              <w:rPr>
                <w:rFonts w:ascii="Times New Roman"/>
                <w:b w:val="false"/>
                <w:i w:val="false"/>
                <w:color w:val="000000"/>
                <w:sz w:val="20"/>
              </w:rPr>
              <w:t>
</w:t>
            </w:r>
            <w:r>
              <w:rPr>
                <w:rFonts w:ascii="Times New Roman"/>
                <w:b/>
                <w:i w:val="false"/>
                <w:color w:val="000000"/>
                <w:sz w:val="20"/>
              </w:rPr>
              <w:t>орнату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устройству</w:t>
            </w:r>
            <w:r>
              <w:br/>
            </w:r>
            <w:r>
              <w:rPr>
                <w:rFonts w:ascii="Times New Roman"/>
                <w:b w:val="false"/>
                <w:i w:val="false"/>
                <w:color w:val="000000"/>
                <w:sz w:val="20"/>
              </w:rPr>
              <w:t>
</w:t>
            </w:r>
            <w:r>
              <w:rPr>
                <w:rFonts w:ascii="Times New Roman"/>
                <w:b w:val="false"/>
                <w:i w:val="false"/>
                <w:color w:val="000000"/>
                <w:sz w:val="20"/>
              </w:rPr>
              <w:t>кровель</w:t>
            </w:r>
            <w:r>
              <w:br/>
            </w:r>
            <w:r>
              <w:rPr>
                <w:rFonts w:ascii="Times New Roman"/>
                <w:b w:val="false"/>
                <w:i w:val="false"/>
                <w:color w:val="000000"/>
                <w:sz w:val="20"/>
              </w:rPr>
              <w:t>
</w:t>
            </w:r>
            <w:r>
              <w:rPr>
                <w:rFonts w:ascii="Times New Roman"/>
                <w:b w:val="false"/>
                <w:i w:val="false"/>
                <w:color w:val="000000"/>
                <w:sz w:val="20"/>
              </w:rPr>
              <w:t>металлических</w:t>
            </w:r>
            <w:r>
              <w:br/>
            </w:r>
            <w:r>
              <w:rPr>
                <w:rFonts w:ascii="Times New Roman"/>
                <w:b w:val="false"/>
                <w:i w:val="false"/>
                <w:color w:val="000000"/>
                <w:sz w:val="20"/>
              </w:rPr>
              <w:t>
</w:t>
            </w:r>
            <w:r>
              <w:rPr>
                <w:rFonts w:ascii="Times New Roman"/>
                <w:b w:val="false"/>
                <w:i w:val="false"/>
                <w:color w:val="000000"/>
                <w:sz w:val="20"/>
              </w:rPr>
              <w:t>43.91.19.140</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өп қабатты</w:t>
            </w:r>
            <w:r>
              <w:br/>
            </w:r>
            <w:r>
              <w:rPr>
                <w:rFonts w:ascii="Times New Roman"/>
                <w:b w:val="false"/>
                <w:i w:val="false"/>
                <w:color w:val="000000"/>
                <w:sz w:val="20"/>
              </w:rPr>
              <w:t>
</w:t>
            </w:r>
            <w:r>
              <w:rPr>
                <w:rFonts w:ascii="Times New Roman"/>
                <w:b/>
                <w:i w:val="false"/>
                <w:color w:val="000000"/>
                <w:sz w:val="20"/>
              </w:rPr>
              <w:t>панельдерден</w:t>
            </w:r>
            <w:r>
              <w:br/>
            </w:r>
            <w:r>
              <w:rPr>
                <w:rFonts w:ascii="Times New Roman"/>
                <w:b w:val="false"/>
                <w:i w:val="false"/>
                <w:color w:val="000000"/>
                <w:sz w:val="20"/>
              </w:rPr>
              <w:t>
</w:t>
            </w:r>
            <w:r>
              <w:rPr>
                <w:rFonts w:ascii="Times New Roman"/>
                <w:b w:val="false"/>
                <w:i w:val="false"/>
                <w:color w:val="000000"/>
                <w:sz w:val="20"/>
              </w:rPr>
              <w:t>из многослойных</w:t>
            </w:r>
            <w:r>
              <w:br/>
            </w:r>
            <w:r>
              <w:rPr>
                <w:rFonts w:ascii="Times New Roman"/>
                <w:b w:val="false"/>
                <w:i w:val="false"/>
                <w:color w:val="000000"/>
                <w:sz w:val="20"/>
              </w:rPr>
              <w:t>
</w:t>
            </w:r>
            <w:r>
              <w:rPr>
                <w:rFonts w:ascii="Times New Roman"/>
                <w:b w:val="false"/>
                <w:i w:val="false"/>
                <w:color w:val="000000"/>
                <w:sz w:val="20"/>
              </w:rPr>
              <w:t>панелей</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пішінделген</w:t>
            </w:r>
            <w:r>
              <w:br/>
            </w:r>
            <w:r>
              <w:rPr>
                <w:rFonts w:ascii="Times New Roman"/>
                <w:b w:val="false"/>
                <w:i w:val="false"/>
                <w:color w:val="000000"/>
                <w:sz w:val="20"/>
              </w:rPr>
              <w:t>
</w:t>
            </w:r>
            <w:r>
              <w:rPr>
                <w:rFonts w:ascii="Times New Roman"/>
                <w:b/>
                <w:i w:val="false"/>
                <w:color w:val="000000"/>
                <w:sz w:val="20"/>
              </w:rPr>
              <w:t>болатты</w:t>
            </w:r>
            <w:r>
              <w:br/>
            </w:r>
            <w:r>
              <w:rPr>
                <w:rFonts w:ascii="Times New Roman"/>
                <w:b w:val="false"/>
                <w:i w:val="false"/>
                <w:color w:val="000000"/>
                <w:sz w:val="20"/>
              </w:rPr>
              <w:t>
</w:t>
            </w:r>
            <w:r>
              <w:rPr>
                <w:rFonts w:ascii="Times New Roman"/>
                <w:b/>
                <w:i w:val="false"/>
                <w:color w:val="000000"/>
                <w:sz w:val="20"/>
              </w:rPr>
              <w:t>мырышталған</w:t>
            </w:r>
            <w:r>
              <w:br/>
            </w:r>
            <w:r>
              <w:rPr>
                <w:rFonts w:ascii="Times New Roman"/>
                <w:b w:val="false"/>
                <w:i w:val="false"/>
                <w:color w:val="000000"/>
                <w:sz w:val="20"/>
              </w:rPr>
              <w:t>
</w:t>
            </w:r>
            <w:r>
              <w:rPr>
                <w:rFonts w:ascii="Times New Roman"/>
                <w:b/>
                <w:i w:val="false"/>
                <w:color w:val="000000"/>
                <w:sz w:val="20"/>
              </w:rPr>
              <w:t>төсемнен</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профилированного</w:t>
            </w:r>
            <w:r>
              <w:br/>
            </w:r>
            <w:r>
              <w:rPr>
                <w:rFonts w:ascii="Times New Roman"/>
                <w:b w:val="false"/>
                <w:i w:val="false"/>
                <w:color w:val="000000"/>
                <w:sz w:val="20"/>
              </w:rPr>
              <w:t>
</w:t>
            </w:r>
            <w:r>
              <w:rPr>
                <w:rFonts w:ascii="Times New Roman"/>
                <w:b w:val="false"/>
                <w:i w:val="false"/>
                <w:color w:val="000000"/>
                <w:sz w:val="20"/>
              </w:rPr>
              <w:t>стального</w:t>
            </w:r>
            <w:r>
              <w:br/>
            </w:r>
            <w:r>
              <w:rPr>
                <w:rFonts w:ascii="Times New Roman"/>
                <w:b w:val="false"/>
                <w:i w:val="false"/>
                <w:color w:val="000000"/>
                <w:sz w:val="20"/>
              </w:rPr>
              <w:t>
</w:t>
            </w:r>
            <w:r>
              <w:rPr>
                <w:rFonts w:ascii="Times New Roman"/>
                <w:b w:val="false"/>
                <w:i w:val="false"/>
                <w:color w:val="000000"/>
                <w:sz w:val="20"/>
              </w:rPr>
              <w:t>оцинкованного</w:t>
            </w:r>
            <w:r>
              <w:br/>
            </w:r>
            <w:r>
              <w:rPr>
                <w:rFonts w:ascii="Times New Roman"/>
                <w:b w:val="false"/>
                <w:i w:val="false"/>
                <w:color w:val="000000"/>
                <w:sz w:val="20"/>
              </w:rPr>
              <w:t>
</w:t>
            </w:r>
            <w:r>
              <w:rPr>
                <w:rFonts w:ascii="Times New Roman"/>
                <w:b w:val="false"/>
                <w:i w:val="false"/>
                <w:color w:val="000000"/>
                <w:sz w:val="20"/>
              </w:rPr>
              <w:t>настила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болат</w:t>
            </w:r>
            <w:r>
              <w:br/>
            </w:r>
            <w:r>
              <w:rPr>
                <w:rFonts w:ascii="Times New Roman"/>
                <w:b w:val="false"/>
                <w:i w:val="false"/>
                <w:color w:val="000000"/>
                <w:sz w:val="20"/>
              </w:rPr>
              <w:t>
</w:t>
            </w:r>
            <w:r>
              <w:rPr>
                <w:rFonts w:ascii="Times New Roman"/>
                <w:b/>
                <w:i w:val="false"/>
                <w:color w:val="000000"/>
                <w:sz w:val="20"/>
              </w:rPr>
              <w:t>табақшадан</w:t>
            </w:r>
            <w:r>
              <w:br/>
            </w:r>
            <w:r>
              <w:rPr>
                <w:rFonts w:ascii="Times New Roman"/>
                <w:b w:val="false"/>
                <w:i w:val="false"/>
                <w:color w:val="000000"/>
                <w:sz w:val="20"/>
              </w:rPr>
              <w:t>
</w:t>
            </w:r>
            <w:r>
              <w:rPr>
                <w:rFonts w:ascii="Times New Roman"/>
                <w:b w:val="false"/>
                <w:i w:val="false"/>
                <w:color w:val="000000"/>
                <w:sz w:val="20"/>
              </w:rPr>
              <w:t>из листовой</w:t>
            </w:r>
            <w:r>
              <w:br/>
            </w:r>
            <w:r>
              <w:rPr>
                <w:rFonts w:ascii="Times New Roman"/>
                <w:b w:val="false"/>
                <w:i w:val="false"/>
                <w:color w:val="000000"/>
                <w:sz w:val="20"/>
              </w:rPr>
              <w:t>
</w:t>
            </w:r>
            <w:r>
              <w:rPr>
                <w:rFonts w:ascii="Times New Roman"/>
                <w:b w:val="false"/>
                <w:i w:val="false"/>
                <w:color w:val="000000"/>
                <w:sz w:val="20"/>
              </w:rPr>
              <w:t>стали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қалыңдығы, мм</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другое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16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w:t>
            </w:r>
            <w:r>
              <w:rPr>
                <w:rFonts w:ascii="Times New Roman"/>
                <w:b/>
                <w:i w:val="false"/>
                <w:color w:val="000000"/>
                <w:sz w:val="20"/>
              </w:rPr>
              <w:t>аш торламасы</w:t>
            </w:r>
            <w:r>
              <w:br/>
            </w:r>
            <w:r>
              <w:rPr>
                <w:rFonts w:ascii="Times New Roman"/>
                <w:b w:val="false"/>
                <w:i w:val="false"/>
                <w:color w:val="000000"/>
                <w:sz w:val="20"/>
              </w:rPr>
              <w:t>
</w:t>
            </w:r>
            <w:r>
              <w:rPr>
                <w:rFonts w:ascii="Times New Roman"/>
                <w:b/>
                <w:i w:val="false"/>
                <w:color w:val="000000"/>
                <w:sz w:val="20"/>
              </w:rPr>
              <w:t>бойымен</w:t>
            </w:r>
            <w:r>
              <w:br/>
            </w:r>
            <w:r>
              <w:rPr>
                <w:rFonts w:ascii="Times New Roman"/>
                <w:b w:val="false"/>
                <w:i w:val="false"/>
                <w:color w:val="000000"/>
                <w:sz w:val="20"/>
              </w:rPr>
              <w:t>
</w:t>
            </w:r>
            <w:r>
              <w:rPr>
                <w:rFonts w:ascii="Times New Roman"/>
                <w:b w:val="false"/>
                <w:i w:val="false"/>
                <w:color w:val="000000"/>
                <w:sz w:val="20"/>
              </w:rPr>
              <w:t>по деревянной</w:t>
            </w:r>
            <w:r>
              <w:br/>
            </w:r>
            <w:r>
              <w:rPr>
                <w:rFonts w:ascii="Times New Roman"/>
                <w:b w:val="false"/>
                <w:i w:val="false"/>
                <w:color w:val="000000"/>
                <w:sz w:val="20"/>
              </w:rPr>
              <w:t>
</w:t>
            </w:r>
            <w:r>
              <w:rPr>
                <w:rFonts w:ascii="Times New Roman"/>
                <w:b w:val="false"/>
                <w:i w:val="false"/>
                <w:color w:val="000000"/>
                <w:sz w:val="20"/>
              </w:rPr>
              <w:t>обрешетке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16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болат арқалық</w:t>
            </w:r>
            <w:r>
              <w:br/>
            </w:r>
            <w:r>
              <w:rPr>
                <w:rFonts w:ascii="Times New Roman"/>
                <w:b w:val="false"/>
                <w:i w:val="false"/>
                <w:color w:val="000000"/>
                <w:sz w:val="20"/>
              </w:rPr>
              <w:t>
</w:t>
            </w:r>
            <w:r>
              <w:rPr>
                <w:rFonts w:ascii="Times New Roman"/>
                <w:b/>
                <w:i w:val="false"/>
                <w:color w:val="000000"/>
                <w:sz w:val="20"/>
              </w:rPr>
              <w:t>бойымен</w:t>
            </w:r>
            <w:r>
              <w:br/>
            </w:r>
            <w:r>
              <w:rPr>
                <w:rFonts w:ascii="Times New Roman"/>
                <w:b w:val="false"/>
                <w:i w:val="false"/>
                <w:color w:val="000000"/>
                <w:sz w:val="20"/>
              </w:rPr>
              <w:t>
</w:t>
            </w:r>
            <w:r>
              <w:rPr>
                <w:rFonts w:ascii="Times New Roman"/>
                <w:b w:val="false"/>
                <w:i w:val="false"/>
                <w:color w:val="000000"/>
                <w:sz w:val="20"/>
              </w:rPr>
              <w:t>по стальным</w:t>
            </w:r>
            <w:r>
              <w:br/>
            </w:r>
            <w:r>
              <w:rPr>
                <w:rFonts w:ascii="Times New Roman"/>
                <w:b w:val="false"/>
                <w:i w:val="false"/>
                <w:color w:val="000000"/>
                <w:sz w:val="20"/>
              </w:rPr>
              <w:t>
</w:t>
            </w:r>
            <w:r>
              <w:rPr>
                <w:rFonts w:ascii="Times New Roman"/>
                <w:b w:val="false"/>
                <w:i w:val="false"/>
                <w:color w:val="000000"/>
                <w:sz w:val="20"/>
              </w:rPr>
              <w:t>прогонам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16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темірбетон</w:t>
            </w:r>
            <w:r>
              <w:br/>
            </w:r>
            <w:r>
              <w:rPr>
                <w:rFonts w:ascii="Times New Roman"/>
                <w:b w:val="false"/>
                <w:i w:val="false"/>
                <w:color w:val="000000"/>
                <w:sz w:val="20"/>
              </w:rPr>
              <w:t>
</w:t>
            </w:r>
            <w:r>
              <w:rPr>
                <w:rFonts w:ascii="Times New Roman"/>
                <w:b/>
                <w:i w:val="false"/>
                <w:color w:val="000000"/>
                <w:sz w:val="20"/>
              </w:rPr>
              <w:t>тақталары</w:t>
            </w:r>
            <w:r>
              <w:br/>
            </w:r>
            <w:r>
              <w:rPr>
                <w:rFonts w:ascii="Times New Roman"/>
                <w:b w:val="false"/>
                <w:i w:val="false"/>
                <w:color w:val="000000"/>
                <w:sz w:val="20"/>
              </w:rPr>
              <w:t>
</w:t>
            </w:r>
            <w:r>
              <w:rPr>
                <w:rFonts w:ascii="Times New Roman"/>
                <w:b/>
                <w:i w:val="false"/>
                <w:color w:val="000000"/>
                <w:sz w:val="20"/>
              </w:rPr>
              <w:t>бойымен</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железобетонным</w:t>
            </w:r>
            <w:r>
              <w:br/>
            </w:r>
            <w:r>
              <w:rPr>
                <w:rFonts w:ascii="Times New Roman"/>
                <w:b w:val="false"/>
                <w:i w:val="false"/>
                <w:color w:val="000000"/>
                <w:sz w:val="20"/>
              </w:rPr>
              <w:t>
</w:t>
            </w:r>
            <w:r>
              <w:rPr>
                <w:rFonts w:ascii="Times New Roman"/>
                <w:b w:val="false"/>
                <w:i w:val="false"/>
                <w:color w:val="000000"/>
                <w:sz w:val="20"/>
              </w:rPr>
              <w:t>плитам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16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w:t>
            </w:r>
            <w:r>
              <w:br/>
            </w:r>
            <w:r>
              <w:rPr>
                <w:rFonts w:ascii="Times New Roman"/>
                <w:b w:val="false"/>
                <w:i w:val="false"/>
                <w:color w:val="000000"/>
                <w:sz w:val="20"/>
              </w:rPr>
              <w:t>
</w:t>
            </w:r>
            <w:r>
              <w:rPr>
                <w:rFonts w:ascii="Times New Roman"/>
                <w:b/>
                <w:i w:val="false"/>
                <w:color w:val="000000"/>
                <w:sz w:val="20"/>
              </w:rPr>
              <w:t>құрылымға</w:t>
            </w:r>
            <w:r>
              <w:br/>
            </w:r>
            <w:r>
              <w:rPr>
                <w:rFonts w:ascii="Times New Roman"/>
                <w:b w:val="false"/>
                <w:i w:val="false"/>
                <w:color w:val="000000"/>
                <w:sz w:val="20"/>
              </w:rPr>
              <w:t>
</w:t>
            </w:r>
            <w:r>
              <w:rPr>
                <w:rFonts w:ascii="Times New Roman"/>
                <w:b/>
                <w:i w:val="false"/>
                <w:color w:val="000000"/>
                <w:sz w:val="20"/>
              </w:rPr>
              <w:t>бекіту</w:t>
            </w:r>
            <w:r>
              <w:br/>
            </w:r>
            <w:r>
              <w:rPr>
                <w:rFonts w:ascii="Times New Roman"/>
                <w:b w:val="false"/>
                <w:i w:val="false"/>
                <w:color w:val="000000"/>
                <w:sz w:val="20"/>
              </w:rPr>
              <w:t>
</w:t>
            </w:r>
            <w:r>
              <w:rPr>
                <w:rFonts w:ascii="Times New Roman"/>
                <w:b w:val="false"/>
                <w:i w:val="false"/>
                <w:color w:val="000000"/>
                <w:sz w:val="20"/>
              </w:rPr>
              <w:t>крепление к</w:t>
            </w:r>
            <w:r>
              <w:br/>
            </w:r>
            <w:r>
              <w:rPr>
                <w:rFonts w:ascii="Times New Roman"/>
                <w:b w:val="false"/>
                <w:i w:val="false"/>
                <w:color w:val="000000"/>
                <w:sz w:val="20"/>
              </w:rPr>
              <w:t>
</w:t>
            </w:r>
            <w:r>
              <w:rPr>
                <w:rFonts w:ascii="Times New Roman"/>
                <w:b w:val="false"/>
                <w:i w:val="false"/>
                <w:color w:val="000000"/>
                <w:sz w:val="20"/>
              </w:rPr>
              <w:t>несущей</w:t>
            </w:r>
            <w:r>
              <w:br/>
            </w:r>
            <w:r>
              <w:rPr>
                <w:rFonts w:ascii="Times New Roman"/>
                <w:b w:val="false"/>
                <w:i w:val="false"/>
                <w:color w:val="000000"/>
                <w:sz w:val="20"/>
              </w:rPr>
              <w:t>
</w:t>
            </w:r>
            <w:r>
              <w:rPr>
                <w:rFonts w:ascii="Times New Roman"/>
                <w:b w:val="false"/>
                <w:i w:val="false"/>
                <w:color w:val="000000"/>
                <w:sz w:val="20"/>
              </w:rPr>
              <w:t>конструкции</w:t>
            </w:r>
            <w:r>
              <w:br/>
            </w:r>
            <w:r>
              <w:rPr>
                <w:rFonts w:ascii="Times New Roman"/>
                <w:b w:val="false"/>
                <w:i w:val="false"/>
                <w:color w:val="000000"/>
                <w:sz w:val="20"/>
              </w:rPr>
              <w:t>
</w:t>
            </w:r>
            <w:r>
              <w:rPr>
                <w:rFonts w:ascii="Times New Roman"/>
                <w:b/>
                <w:i w:val="false"/>
                <w:color w:val="000000"/>
                <w:sz w:val="20"/>
              </w:rPr>
              <w:t>дәнекермен</w:t>
            </w:r>
            <w:r>
              <w:br/>
            </w:r>
            <w:r>
              <w:rPr>
                <w:rFonts w:ascii="Times New Roman"/>
                <w:b w:val="false"/>
                <w:i w:val="false"/>
                <w:color w:val="000000"/>
                <w:sz w:val="20"/>
              </w:rPr>
              <w:t>
</w:t>
            </w:r>
            <w:r>
              <w:rPr>
                <w:rFonts w:ascii="Times New Roman"/>
                <w:b w:val="false"/>
                <w:i w:val="false"/>
                <w:color w:val="000000"/>
                <w:sz w:val="20"/>
              </w:rPr>
              <w:t>на сварке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16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бекіту</w:t>
            </w:r>
            <w:r>
              <w:br/>
            </w:r>
            <w:r>
              <w:rPr>
                <w:rFonts w:ascii="Times New Roman"/>
                <w:b w:val="false"/>
                <w:i w:val="false"/>
                <w:color w:val="000000"/>
                <w:sz w:val="20"/>
              </w:rPr>
              <w:t>
</w:t>
            </w:r>
            <w:r>
              <w:rPr>
                <w:rFonts w:ascii="Times New Roman"/>
                <w:b/>
                <w:i w:val="false"/>
                <w:color w:val="000000"/>
                <w:sz w:val="20"/>
              </w:rPr>
              <w:t>бөлшектерімен</w:t>
            </w:r>
            <w:r>
              <w:br/>
            </w:r>
            <w:r>
              <w:rPr>
                <w:rFonts w:ascii="Times New Roman"/>
                <w:b w:val="false"/>
                <w:i w:val="false"/>
                <w:color w:val="000000"/>
                <w:sz w:val="20"/>
              </w:rPr>
              <w:t>
</w:t>
            </w:r>
            <w:r>
              <w:rPr>
                <w:rFonts w:ascii="Times New Roman"/>
                <w:b w:val="false"/>
                <w:i w:val="false"/>
                <w:color w:val="000000"/>
                <w:sz w:val="20"/>
              </w:rPr>
              <w:t>крепежными</w:t>
            </w:r>
            <w:r>
              <w:br/>
            </w:r>
            <w:r>
              <w:rPr>
                <w:rFonts w:ascii="Times New Roman"/>
                <w:b w:val="false"/>
                <w:i w:val="false"/>
                <w:color w:val="000000"/>
                <w:sz w:val="20"/>
              </w:rPr>
              <w:t>
</w:t>
            </w:r>
            <w:r>
              <w:rPr>
                <w:rFonts w:ascii="Times New Roman"/>
                <w:b w:val="false"/>
                <w:i w:val="false"/>
                <w:color w:val="000000"/>
                <w:sz w:val="20"/>
              </w:rPr>
              <w:t>деталями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16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w:t>
            </w:r>
            <w:r>
              <w:br/>
            </w:r>
            <w:r>
              <w:rPr>
                <w:rFonts w:ascii="Times New Roman"/>
                <w:b w:val="false"/>
                <w:i w:val="false"/>
                <w:color w:val="000000"/>
                <w:sz w:val="20"/>
              </w:rPr>
              <w:t>
</w:t>
            </w:r>
            <w:r>
              <w:rPr>
                <w:rFonts w:ascii="Times New Roman"/>
                <w:b/>
                <w:i w:val="false"/>
                <w:color w:val="000000"/>
                <w:sz w:val="20"/>
              </w:rPr>
              <w:t>сипаттамасы</w:t>
            </w:r>
            <w:r>
              <w:br/>
            </w:r>
            <w:r>
              <w:rPr>
                <w:rFonts w:ascii="Times New Roman"/>
                <w:b w:val="false"/>
                <w:i w:val="false"/>
                <w:color w:val="000000"/>
                <w:sz w:val="20"/>
              </w:rPr>
              <w:t>
</w:t>
            </w:r>
            <w:r>
              <w:rPr>
                <w:rFonts w:ascii="Times New Roman"/>
                <w:b/>
                <w:i w:val="false"/>
                <w:color w:val="000000"/>
                <w:sz w:val="20"/>
              </w:rPr>
              <w:t>өзгергенде</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w:t>
            </w:r>
            <w:r>
              <w:br/>
            </w:r>
            <w:r>
              <w:rPr>
                <w:rFonts w:ascii="Times New Roman"/>
                <w:b w:val="false"/>
                <w:i w:val="false"/>
                <w:color w:val="000000"/>
                <w:sz w:val="20"/>
              </w:rPr>
              <w:t>
</w:t>
            </w:r>
            <w:r>
              <w:rPr>
                <w:rFonts w:ascii="Times New Roman"/>
                <w:b w:val="false"/>
                <w:i w:val="false"/>
                <w:color w:val="000000"/>
                <w:sz w:val="20"/>
              </w:rPr>
              <w:t>цена 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Қасбетке болат</w:t>
            </w:r>
            <w:r>
              <w:br/>
            </w:r>
            <w:r>
              <w:rPr>
                <w:rFonts w:ascii="Times New Roman"/>
                <w:b w:val="false"/>
                <w:i w:val="false"/>
                <w:color w:val="000000"/>
                <w:sz w:val="20"/>
              </w:rPr>
              <w:t>
</w:t>
            </w:r>
            <w:r>
              <w:rPr>
                <w:rFonts w:ascii="Times New Roman"/>
                <w:b/>
                <w:i w:val="false"/>
                <w:color w:val="000000"/>
                <w:sz w:val="20"/>
              </w:rPr>
              <w:t>табақтан</w:t>
            </w:r>
            <w:r>
              <w:br/>
            </w:r>
            <w:r>
              <w:rPr>
                <w:rFonts w:ascii="Times New Roman"/>
                <w:b w:val="false"/>
                <w:i w:val="false"/>
                <w:color w:val="000000"/>
                <w:sz w:val="20"/>
              </w:rPr>
              <w:t>
</w:t>
            </w:r>
            <w:r>
              <w:rPr>
                <w:rFonts w:ascii="Times New Roman"/>
                <w:b/>
                <w:i w:val="false"/>
                <w:color w:val="000000"/>
                <w:sz w:val="20"/>
              </w:rPr>
              <w:t>жасалған</w:t>
            </w:r>
            <w:r>
              <w:br/>
            </w:r>
            <w:r>
              <w:rPr>
                <w:rFonts w:ascii="Times New Roman"/>
                <w:b w:val="false"/>
                <w:i w:val="false"/>
                <w:color w:val="000000"/>
                <w:sz w:val="20"/>
              </w:rPr>
              <w:t>
</w:t>
            </w:r>
            <w:r>
              <w:rPr>
                <w:rFonts w:ascii="Times New Roman"/>
                <w:b/>
                <w:i w:val="false"/>
                <w:color w:val="000000"/>
                <w:sz w:val="20"/>
              </w:rPr>
              <w:t>қаптамаларды</w:t>
            </w:r>
            <w:r>
              <w:br/>
            </w:r>
            <w:r>
              <w:rPr>
                <w:rFonts w:ascii="Times New Roman"/>
                <w:b w:val="false"/>
                <w:i w:val="false"/>
                <w:color w:val="000000"/>
                <w:sz w:val="20"/>
              </w:rPr>
              <w:t>
</w:t>
            </w:r>
            <w:r>
              <w:rPr>
                <w:rFonts w:ascii="Times New Roman"/>
                <w:b/>
                <w:i w:val="false"/>
                <w:color w:val="000000"/>
                <w:sz w:val="20"/>
              </w:rPr>
              <w:t>орнату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устройству</w:t>
            </w:r>
            <w:r>
              <w:br/>
            </w:r>
            <w:r>
              <w:rPr>
                <w:rFonts w:ascii="Times New Roman"/>
                <w:b w:val="false"/>
                <w:i w:val="false"/>
                <w:color w:val="000000"/>
                <w:sz w:val="20"/>
              </w:rPr>
              <w:t>
</w:t>
            </w:r>
            <w:r>
              <w:rPr>
                <w:rFonts w:ascii="Times New Roman"/>
                <w:b w:val="false"/>
                <w:i w:val="false"/>
                <w:color w:val="000000"/>
                <w:sz w:val="20"/>
              </w:rPr>
              <w:t>обделок из</w:t>
            </w:r>
            <w:r>
              <w:br/>
            </w:r>
            <w:r>
              <w:rPr>
                <w:rFonts w:ascii="Times New Roman"/>
                <w:b w:val="false"/>
                <w:i w:val="false"/>
                <w:color w:val="000000"/>
                <w:sz w:val="20"/>
              </w:rPr>
              <w:t>
</w:t>
            </w:r>
            <w:r>
              <w:rPr>
                <w:rFonts w:ascii="Times New Roman"/>
                <w:b w:val="false"/>
                <w:i w:val="false"/>
                <w:color w:val="000000"/>
                <w:sz w:val="20"/>
              </w:rPr>
              <w:t>листовой стали</w:t>
            </w:r>
            <w:r>
              <w:br/>
            </w:r>
            <w:r>
              <w:rPr>
                <w:rFonts w:ascii="Times New Roman"/>
                <w:b w:val="false"/>
                <w:i w:val="false"/>
                <w:color w:val="000000"/>
                <w:sz w:val="20"/>
              </w:rPr>
              <w:t>
</w:t>
            </w:r>
            <w:r>
              <w:rPr>
                <w:rFonts w:ascii="Times New Roman"/>
                <w:b w:val="false"/>
                <w:i w:val="false"/>
                <w:color w:val="000000"/>
                <w:sz w:val="20"/>
              </w:rPr>
              <w:t>фасада</w:t>
            </w:r>
            <w:r>
              <w:br/>
            </w:r>
            <w:r>
              <w:rPr>
                <w:rFonts w:ascii="Times New Roman"/>
                <w:b w:val="false"/>
                <w:i w:val="false"/>
                <w:color w:val="000000"/>
                <w:sz w:val="20"/>
              </w:rPr>
              <w:t>
</w:t>
            </w:r>
            <w:r>
              <w:rPr>
                <w:rFonts w:ascii="Times New Roman"/>
                <w:b w:val="false"/>
                <w:i w:val="false"/>
                <w:color w:val="000000"/>
                <w:sz w:val="20"/>
              </w:rPr>
              <w:t>43.91.19.150</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мырышталған</w:t>
            </w:r>
            <w:r>
              <w:br/>
            </w:r>
            <w:r>
              <w:rPr>
                <w:rFonts w:ascii="Times New Roman"/>
                <w:b w:val="false"/>
                <w:i w:val="false"/>
                <w:color w:val="000000"/>
                <w:sz w:val="20"/>
              </w:rPr>
              <w:t>
</w:t>
            </w:r>
            <w:r>
              <w:rPr>
                <w:rFonts w:ascii="Times New Roman"/>
                <w:b/>
                <w:i w:val="false"/>
                <w:color w:val="000000"/>
                <w:sz w:val="20"/>
              </w:rPr>
              <w:t>болат</w:t>
            </w:r>
            <w:r>
              <w:br/>
            </w:r>
            <w:r>
              <w:rPr>
                <w:rFonts w:ascii="Times New Roman"/>
                <w:b w:val="false"/>
                <w:i w:val="false"/>
                <w:color w:val="000000"/>
                <w:sz w:val="20"/>
              </w:rPr>
              <w:t>
</w:t>
            </w:r>
            <w:r>
              <w:rPr>
                <w:rFonts w:ascii="Times New Roman"/>
                <w:b w:val="false"/>
                <w:i w:val="false"/>
                <w:color w:val="000000"/>
                <w:sz w:val="20"/>
              </w:rPr>
              <w:t>оцинкованная</w:t>
            </w:r>
            <w:r>
              <w:br/>
            </w:r>
            <w:r>
              <w:rPr>
                <w:rFonts w:ascii="Times New Roman"/>
                <w:b w:val="false"/>
                <w:i w:val="false"/>
                <w:color w:val="000000"/>
                <w:sz w:val="20"/>
              </w:rPr>
              <w:t>
</w:t>
            </w:r>
            <w:r>
              <w:rPr>
                <w:rFonts w:ascii="Times New Roman"/>
                <w:b w:val="false"/>
                <w:i w:val="false"/>
                <w:color w:val="000000"/>
                <w:sz w:val="20"/>
              </w:rPr>
              <w:t>сталь</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алы</w:t>
            </w:r>
            <w:r>
              <w:rPr>
                <w:rFonts w:ascii="Times New Roman"/>
                <w:b/>
                <w:i w:val="false"/>
                <w:color w:val="000000"/>
                <w:sz w:val="20"/>
              </w:rPr>
              <w:t>ң</w:t>
            </w:r>
            <w:r>
              <w:rPr>
                <w:rFonts w:ascii="Times New Roman"/>
                <w:b/>
                <w:i w:val="false"/>
                <w:color w:val="000000"/>
                <w:sz w:val="20"/>
              </w:rPr>
              <w:t>ды</w:t>
            </w:r>
            <w:r>
              <w:rPr>
                <w:rFonts w:ascii="Times New Roman"/>
                <w:b/>
                <w:i w:val="false"/>
                <w:color w:val="000000"/>
                <w:sz w:val="20"/>
              </w:rPr>
              <w:t>ғ</w:t>
            </w:r>
            <w:r>
              <w:rPr>
                <w:rFonts w:ascii="Times New Roman"/>
                <w:b/>
                <w:i w:val="false"/>
                <w:color w:val="000000"/>
                <w:sz w:val="20"/>
              </w:rPr>
              <w:t>ы, мм</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другое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олардың</w:t>
            </w:r>
            <w:r>
              <w:br/>
            </w:r>
            <w:r>
              <w:rPr>
                <w:rFonts w:ascii="Times New Roman"/>
                <w:b w:val="false"/>
                <w:i w:val="false"/>
                <w:color w:val="000000"/>
                <w:sz w:val="20"/>
              </w:rPr>
              <w:t>
</w:t>
            </w:r>
            <w:r>
              <w:rPr>
                <w:rFonts w:ascii="Times New Roman"/>
                <w:b/>
                <w:i w:val="false"/>
                <w:color w:val="000000"/>
                <w:sz w:val="20"/>
              </w:rPr>
              <w:t>элементтерін</w:t>
            </w:r>
            <w:r>
              <w:br/>
            </w:r>
            <w:r>
              <w:rPr>
                <w:rFonts w:ascii="Times New Roman"/>
                <w:b w:val="false"/>
                <w:i w:val="false"/>
                <w:color w:val="000000"/>
                <w:sz w:val="20"/>
              </w:rPr>
              <w:t>
</w:t>
            </w:r>
            <w:r>
              <w:rPr>
                <w:rFonts w:ascii="Times New Roman"/>
                <w:b/>
                <w:i w:val="false"/>
                <w:color w:val="000000"/>
                <w:sz w:val="20"/>
              </w:rPr>
              <w:t>жасау</w:t>
            </w:r>
            <w:r>
              <w:br/>
            </w:r>
            <w:r>
              <w:rPr>
                <w:rFonts w:ascii="Times New Roman"/>
                <w:b w:val="false"/>
                <w:i w:val="false"/>
                <w:color w:val="000000"/>
                <w:sz w:val="20"/>
              </w:rPr>
              <w:t>
</w:t>
            </w:r>
            <w:r>
              <w:rPr>
                <w:rFonts w:ascii="Times New Roman"/>
                <w:b/>
                <w:i w:val="false"/>
                <w:color w:val="000000"/>
                <w:sz w:val="20"/>
              </w:rPr>
              <w:t>жұмыстарымен</w:t>
            </w:r>
            <w:r>
              <w:br/>
            </w:r>
            <w:r>
              <w:rPr>
                <w:rFonts w:ascii="Times New Roman"/>
                <w:b w:val="false"/>
                <w:i w:val="false"/>
                <w:color w:val="000000"/>
                <w:sz w:val="20"/>
              </w:rPr>
              <w:t>
</w:t>
            </w:r>
            <w:r>
              <w:rPr>
                <w:rFonts w:ascii="Times New Roman"/>
                <w:b/>
                <w:i w:val="false"/>
                <w:color w:val="000000"/>
                <w:sz w:val="20"/>
              </w:rPr>
              <w:t>су ағатын</w:t>
            </w:r>
            <w:r>
              <w:br/>
            </w:r>
            <w:r>
              <w:rPr>
                <w:rFonts w:ascii="Times New Roman"/>
                <w:b w:val="false"/>
                <w:i w:val="false"/>
                <w:color w:val="000000"/>
                <w:sz w:val="20"/>
              </w:rPr>
              <w:t>
</w:t>
            </w:r>
            <w:r>
              <w:rPr>
                <w:rFonts w:ascii="Times New Roman"/>
                <w:b/>
                <w:i w:val="false"/>
                <w:color w:val="000000"/>
                <w:sz w:val="20"/>
              </w:rPr>
              <w:t>құбырларды</w:t>
            </w:r>
            <w:r>
              <w:br/>
            </w:r>
            <w:r>
              <w:rPr>
                <w:rFonts w:ascii="Times New Roman"/>
                <w:b w:val="false"/>
                <w:i w:val="false"/>
                <w:color w:val="000000"/>
                <w:sz w:val="20"/>
              </w:rPr>
              <w:t>
</w:t>
            </w:r>
            <w:r>
              <w:rPr>
                <w:rFonts w:ascii="Times New Roman"/>
                <w:b/>
                <w:i w:val="false"/>
                <w:color w:val="000000"/>
                <w:sz w:val="20"/>
              </w:rPr>
              <w:t>қоса</w:t>
            </w:r>
            <w:r>
              <w:br/>
            </w:r>
            <w:r>
              <w:rPr>
                <w:rFonts w:ascii="Times New Roman"/>
                <w:b w:val="false"/>
                <w:i w:val="false"/>
                <w:color w:val="000000"/>
                <w:sz w:val="20"/>
              </w:rPr>
              <w:t>
</w:t>
            </w:r>
            <w:r>
              <w:rPr>
                <w:rFonts w:ascii="Times New Roman"/>
                <w:b w:val="false"/>
                <w:i w:val="false"/>
                <w:color w:val="000000"/>
                <w:sz w:val="20"/>
              </w:rPr>
              <w:t>включая</w:t>
            </w:r>
            <w:r>
              <w:br/>
            </w:r>
            <w:r>
              <w:rPr>
                <w:rFonts w:ascii="Times New Roman"/>
                <w:b w:val="false"/>
                <w:i w:val="false"/>
                <w:color w:val="000000"/>
                <w:sz w:val="20"/>
              </w:rPr>
              <w:t>
</w:t>
            </w:r>
            <w:r>
              <w:rPr>
                <w:rFonts w:ascii="Times New Roman"/>
                <w:b w:val="false"/>
                <w:i w:val="false"/>
                <w:color w:val="000000"/>
                <w:sz w:val="20"/>
              </w:rPr>
              <w:t>водосточные</w:t>
            </w:r>
            <w:r>
              <w:br/>
            </w:r>
            <w:r>
              <w:rPr>
                <w:rFonts w:ascii="Times New Roman"/>
                <w:b w:val="false"/>
                <w:i w:val="false"/>
                <w:color w:val="000000"/>
                <w:sz w:val="20"/>
              </w:rPr>
              <w:t>
</w:t>
            </w:r>
            <w:r>
              <w:rPr>
                <w:rFonts w:ascii="Times New Roman"/>
                <w:b w:val="false"/>
                <w:i w:val="false"/>
                <w:color w:val="000000"/>
                <w:sz w:val="20"/>
              </w:rPr>
              <w:t>трубы с</w:t>
            </w:r>
            <w:r>
              <w:br/>
            </w:r>
            <w:r>
              <w:rPr>
                <w:rFonts w:ascii="Times New Roman"/>
                <w:b w:val="false"/>
                <w:i w:val="false"/>
                <w:color w:val="000000"/>
                <w:sz w:val="20"/>
              </w:rPr>
              <w:t>
</w:t>
            </w:r>
            <w:r>
              <w:rPr>
                <w:rFonts w:ascii="Times New Roman"/>
                <w:b w:val="false"/>
                <w:i w:val="false"/>
                <w:color w:val="000000"/>
                <w:sz w:val="20"/>
              </w:rPr>
              <w:t>изготовлением их</w:t>
            </w:r>
            <w:r>
              <w:br/>
            </w:r>
            <w:r>
              <w:rPr>
                <w:rFonts w:ascii="Times New Roman"/>
                <w:b w:val="false"/>
                <w:i w:val="false"/>
                <w:color w:val="000000"/>
                <w:sz w:val="20"/>
              </w:rPr>
              <w:t>
</w:t>
            </w:r>
            <w:r>
              <w:rPr>
                <w:rFonts w:ascii="Times New Roman"/>
                <w:b w:val="false"/>
                <w:i w:val="false"/>
                <w:color w:val="000000"/>
                <w:sz w:val="20"/>
              </w:rPr>
              <w:t>элементов</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ағатын</w:t>
            </w:r>
            <w:r>
              <w:br/>
            </w:r>
            <w:r>
              <w:rPr>
                <w:rFonts w:ascii="Times New Roman"/>
                <w:b w:val="false"/>
                <w:i w:val="false"/>
                <w:color w:val="000000"/>
                <w:sz w:val="20"/>
              </w:rPr>
              <w:t>
</w:t>
            </w:r>
            <w:r>
              <w:rPr>
                <w:rFonts w:ascii="Times New Roman"/>
                <w:b/>
                <w:i w:val="false"/>
                <w:color w:val="000000"/>
                <w:sz w:val="20"/>
              </w:rPr>
              <w:t>құбырларынсыз</w:t>
            </w:r>
            <w:r>
              <w:br/>
            </w:r>
            <w:r>
              <w:rPr>
                <w:rFonts w:ascii="Times New Roman"/>
                <w:b w:val="false"/>
                <w:i w:val="false"/>
                <w:color w:val="000000"/>
                <w:sz w:val="20"/>
              </w:rPr>
              <w:t>
</w:t>
            </w:r>
            <w:r>
              <w:rPr>
                <w:rFonts w:ascii="Times New Roman"/>
                <w:b w:val="false"/>
                <w:i w:val="false"/>
                <w:color w:val="000000"/>
                <w:sz w:val="20"/>
              </w:rPr>
              <w:t>без водосточных</w:t>
            </w:r>
            <w:r>
              <w:br/>
            </w:r>
            <w:r>
              <w:rPr>
                <w:rFonts w:ascii="Times New Roman"/>
                <w:b w:val="false"/>
                <w:i w:val="false"/>
                <w:color w:val="000000"/>
                <w:sz w:val="20"/>
              </w:rPr>
              <w:t>
</w:t>
            </w:r>
            <w:r>
              <w:rPr>
                <w:rFonts w:ascii="Times New Roman"/>
                <w:b w:val="false"/>
                <w:i w:val="false"/>
                <w:color w:val="000000"/>
                <w:sz w:val="20"/>
              </w:rPr>
              <w:t>труб</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w:t>
            </w:r>
            <w:r>
              <w:br/>
            </w:r>
            <w:r>
              <w:rPr>
                <w:rFonts w:ascii="Times New Roman"/>
                <w:b w:val="false"/>
                <w:i w:val="false"/>
                <w:color w:val="000000"/>
                <w:sz w:val="20"/>
              </w:rPr>
              <w:t>
</w:t>
            </w:r>
            <w:r>
              <w:rPr>
                <w:rFonts w:ascii="Times New Roman"/>
                <w:b/>
                <w:i w:val="false"/>
                <w:color w:val="000000"/>
                <w:sz w:val="20"/>
              </w:rPr>
              <w:t>сипаттамасы</w:t>
            </w:r>
            <w:r>
              <w:br/>
            </w:r>
            <w:r>
              <w:rPr>
                <w:rFonts w:ascii="Times New Roman"/>
                <w:b w:val="false"/>
                <w:i w:val="false"/>
                <w:color w:val="000000"/>
                <w:sz w:val="20"/>
              </w:rPr>
              <w:t>
</w:t>
            </w:r>
            <w:r>
              <w:rPr>
                <w:rFonts w:ascii="Times New Roman"/>
                <w:b/>
                <w:i w:val="false"/>
                <w:color w:val="000000"/>
                <w:sz w:val="20"/>
              </w:rPr>
              <w:t>өзгергенде</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w:t>
            </w:r>
            <w:r>
              <w:br/>
            </w:r>
            <w:r>
              <w:rPr>
                <w:rFonts w:ascii="Times New Roman"/>
                <w:b w:val="false"/>
                <w:i w:val="false"/>
                <w:color w:val="000000"/>
                <w:sz w:val="20"/>
              </w:rPr>
              <w:t>
</w:t>
            </w:r>
            <w:r>
              <w:rPr>
                <w:rFonts w:ascii="Times New Roman"/>
                <w:b w:val="false"/>
                <w:i w:val="false"/>
                <w:color w:val="000000"/>
                <w:sz w:val="20"/>
              </w:rPr>
              <w:t>цена 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w:t>
            </w:r>
            <w:r>
              <w:br/>
            </w:r>
            <w:r>
              <w:rPr>
                <w:rFonts w:ascii="Times New Roman"/>
                <w:b w:val="false"/>
                <w:i w:val="false"/>
                <w:color w:val="000000"/>
                <w:sz w:val="20"/>
              </w:rPr>
              <w:t>
</w:t>
            </w:r>
            <w:r>
              <w:rPr>
                <w:rFonts w:ascii="Times New Roman"/>
                <w:b/>
                <w:i w:val="false"/>
                <w:color w:val="000000"/>
                <w:sz w:val="20"/>
              </w:rPr>
              <w:t>элементтерімен</w:t>
            </w:r>
            <w:r>
              <w:br/>
            </w:r>
            <w:r>
              <w:rPr>
                <w:rFonts w:ascii="Times New Roman"/>
                <w:b w:val="false"/>
                <w:i w:val="false"/>
                <w:color w:val="000000"/>
                <w:sz w:val="20"/>
              </w:rPr>
              <w:t>
</w:t>
            </w:r>
            <w:r>
              <w:rPr>
                <w:rFonts w:ascii="Times New Roman"/>
                <w:b/>
                <w:i w:val="false"/>
                <w:color w:val="000000"/>
                <w:sz w:val="20"/>
              </w:rPr>
              <w:t>бекітілетін</w:t>
            </w:r>
            <w:r>
              <w:br/>
            </w:r>
            <w:r>
              <w:rPr>
                <w:rFonts w:ascii="Times New Roman"/>
                <w:b w:val="false"/>
                <w:i w:val="false"/>
                <w:color w:val="000000"/>
                <w:sz w:val="20"/>
              </w:rPr>
              <w:t>
</w:t>
            </w:r>
            <w:r>
              <w:rPr>
                <w:rFonts w:ascii="Times New Roman"/>
                <w:b/>
                <w:i w:val="false"/>
                <w:color w:val="000000"/>
                <w:sz w:val="20"/>
              </w:rPr>
              <w:t>мырышталған</w:t>
            </w:r>
            <w:r>
              <w:br/>
            </w:r>
            <w:r>
              <w:rPr>
                <w:rFonts w:ascii="Times New Roman"/>
                <w:b w:val="false"/>
                <w:i w:val="false"/>
                <w:color w:val="000000"/>
                <w:sz w:val="20"/>
              </w:rPr>
              <w:t>
</w:t>
            </w:r>
            <w:r>
              <w:rPr>
                <w:rFonts w:ascii="Times New Roman"/>
                <w:b/>
                <w:i w:val="false"/>
                <w:color w:val="000000"/>
                <w:sz w:val="20"/>
              </w:rPr>
              <w:t>болат</w:t>
            </w:r>
            <w:r>
              <w:br/>
            </w:r>
            <w:r>
              <w:rPr>
                <w:rFonts w:ascii="Times New Roman"/>
                <w:b w:val="false"/>
                <w:i w:val="false"/>
                <w:color w:val="000000"/>
                <w:sz w:val="20"/>
              </w:rPr>
              <w:t>
</w:t>
            </w:r>
            <w:r>
              <w:rPr>
                <w:rFonts w:ascii="Times New Roman"/>
                <w:b/>
                <w:i w:val="false"/>
                <w:color w:val="000000"/>
                <w:sz w:val="20"/>
              </w:rPr>
              <w:t>табақшаларынан</w:t>
            </w:r>
            <w:r>
              <w:br/>
            </w:r>
            <w:r>
              <w:rPr>
                <w:rFonts w:ascii="Times New Roman"/>
                <w:b w:val="false"/>
                <w:i w:val="false"/>
                <w:color w:val="000000"/>
                <w:sz w:val="20"/>
              </w:rPr>
              <w:t>
</w:t>
            </w:r>
            <w:r>
              <w:rPr>
                <w:rFonts w:ascii="Times New Roman"/>
                <w:b/>
                <w:i w:val="false"/>
                <w:color w:val="000000"/>
                <w:sz w:val="20"/>
              </w:rPr>
              <w:t>жасалған шатыр</w:t>
            </w:r>
            <w:r>
              <w:br/>
            </w:r>
            <w:r>
              <w:rPr>
                <w:rFonts w:ascii="Times New Roman"/>
                <w:b w:val="false"/>
                <w:i w:val="false"/>
                <w:color w:val="000000"/>
                <w:sz w:val="20"/>
              </w:rPr>
              <w:t>
</w:t>
            </w:r>
            <w:r>
              <w:rPr>
                <w:rFonts w:ascii="Times New Roman"/>
                <w:b/>
                <w:i w:val="false"/>
                <w:color w:val="000000"/>
                <w:sz w:val="20"/>
              </w:rPr>
              <w:t>науаларын</w:t>
            </w:r>
            <w:r>
              <w:br/>
            </w:r>
            <w:r>
              <w:rPr>
                <w:rFonts w:ascii="Times New Roman"/>
                <w:b w:val="false"/>
                <w:i w:val="false"/>
                <w:color w:val="000000"/>
                <w:sz w:val="20"/>
              </w:rPr>
              <w:t>
</w:t>
            </w:r>
            <w:r>
              <w:rPr>
                <w:rFonts w:ascii="Times New Roman"/>
                <w:b/>
                <w:i w:val="false"/>
                <w:color w:val="000000"/>
                <w:sz w:val="20"/>
              </w:rPr>
              <w:t>орнату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устройству</w:t>
            </w:r>
            <w:r>
              <w:br/>
            </w:r>
            <w:r>
              <w:rPr>
                <w:rFonts w:ascii="Times New Roman"/>
                <w:b w:val="false"/>
                <w:i w:val="false"/>
                <w:color w:val="000000"/>
                <w:sz w:val="20"/>
              </w:rPr>
              <w:t>
</w:t>
            </w:r>
            <w:r>
              <w:rPr>
                <w:rFonts w:ascii="Times New Roman"/>
                <w:b w:val="false"/>
                <w:i w:val="false"/>
                <w:color w:val="000000"/>
                <w:sz w:val="20"/>
              </w:rPr>
              <w:t>кровельных</w:t>
            </w:r>
            <w:r>
              <w:br/>
            </w:r>
            <w:r>
              <w:rPr>
                <w:rFonts w:ascii="Times New Roman"/>
                <w:b w:val="false"/>
                <w:i w:val="false"/>
                <w:color w:val="000000"/>
                <w:sz w:val="20"/>
              </w:rPr>
              <w:t>
</w:t>
            </w:r>
            <w:r>
              <w:rPr>
                <w:rFonts w:ascii="Times New Roman"/>
                <w:b w:val="false"/>
                <w:i w:val="false"/>
                <w:color w:val="000000"/>
                <w:sz w:val="20"/>
              </w:rPr>
              <w:t>желобов из</w:t>
            </w:r>
            <w:r>
              <w:br/>
            </w:r>
            <w:r>
              <w:rPr>
                <w:rFonts w:ascii="Times New Roman"/>
                <w:b w:val="false"/>
                <w:i w:val="false"/>
                <w:color w:val="000000"/>
                <w:sz w:val="20"/>
              </w:rPr>
              <w:t>
</w:t>
            </w:r>
            <w:r>
              <w:rPr>
                <w:rFonts w:ascii="Times New Roman"/>
                <w:b w:val="false"/>
                <w:i w:val="false"/>
                <w:color w:val="000000"/>
                <w:sz w:val="20"/>
              </w:rPr>
              <w:t>листовой</w:t>
            </w:r>
            <w:r>
              <w:br/>
            </w:r>
            <w:r>
              <w:rPr>
                <w:rFonts w:ascii="Times New Roman"/>
                <w:b w:val="false"/>
                <w:i w:val="false"/>
                <w:color w:val="000000"/>
                <w:sz w:val="20"/>
              </w:rPr>
              <w:t>
</w:t>
            </w:r>
            <w:r>
              <w:rPr>
                <w:rFonts w:ascii="Times New Roman"/>
                <w:b w:val="false"/>
                <w:i w:val="false"/>
                <w:color w:val="000000"/>
                <w:sz w:val="20"/>
              </w:rPr>
              <w:t>оцинкованной</w:t>
            </w:r>
            <w:r>
              <w:br/>
            </w:r>
            <w:r>
              <w:rPr>
                <w:rFonts w:ascii="Times New Roman"/>
                <w:b w:val="false"/>
                <w:i w:val="false"/>
                <w:color w:val="000000"/>
                <w:sz w:val="20"/>
              </w:rPr>
              <w:t>
</w:t>
            </w:r>
            <w:r>
              <w:rPr>
                <w:rFonts w:ascii="Times New Roman"/>
                <w:b w:val="false"/>
                <w:i w:val="false"/>
                <w:color w:val="000000"/>
                <w:sz w:val="20"/>
              </w:rPr>
              <w:t>стали с</w:t>
            </w:r>
            <w:r>
              <w:br/>
            </w:r>
            <w:r>
              <w:rPr>
                <w:rFonts w:ascii="Times New Roman"/>
                <w:b w:val="false"/>
                <w:i w:val="false"/>
                <w:color w:val="000000"/>
                <w:sz w:val="20"/>
              </w:rPr>
              <w:t>
</w:t>
            </w:r>
            <w:r>
              <w:rPr>
                <w:rFonts w:ascii="Times New Roman"/>
                <w:b w:val="false"/>
                <w:i w:val="false"/>
                <w:color w:val="000000"/>
                <w:sz w:val="20"/>
              </w:rPr>
              <w:t>креплением их</w:t>
            </w:r>
            <w:r>
              <w:br/>
            </w:r>
            <w:r>
              <w:rPr>
                <w:rFonts w:ascii="Times New Roman"/>
                <w:b w:val="false"/>
                <w:i w:val="false"/>
                <w:color w:val="000000"/>
                <w:sz w:val="20"/>
              </w:rPr>
              <w:t>
</w:t>
            </w:r>
            <w:r>
              <w:rPr>
                <w:rFonts w:ascii="Times New Roman"/>
                <w:b w:val="false"/>
                <w:i w:val="false"/>
                <w:color w:val="000000"/>
                <w:sz w:val="20"/>
              </w:rPr>
              <w:t>металлическими</w:t>
            </w:r>
            <w:r>
              <w:br/>
            </w:r>
            <w:r>
              <w:rPr>
                <w:rFonts w:ascii="Times New Roman"/>
                <w:b w:val="false"/>
                <w:i w:val="false"/>
                <w:color w:val="000000"/>
                <w:sz w:val="20"/>
              </w:rPr>
              <w:t>
</w:t>
            </w:r>
            <w:r>
              <w:rPr>
                <w:rFonts w:ascii="Times New Roman"/>
                <w:b w:val="false"/>
                <w:i w:val="false"/>
                <w:color w:val="000000"/>
                <w:sz w:val="20"/>
              </w:rPr>
              <w:t>элементами</w:t>
            </w:r>
            <w:r>
              <w:br/>
            </w:r>
            <w:r>
              <w:rPr>
                <w:rFonts w:ascii="Times New Roman"/>
                <w:b w:val="false"/>
                <w:i w:val="false"/>
                <w:color w:val="000000"/>
                <w:sz w:val="20"/>
              </w:rPr>
              <w:t>
</w:t>
            </w:r>
            <w:r>
              <w:rPr>
                <w:rFonts w:ascii="Times New Roman"/>
                <w:b w:val="false"/>
                <w:i w:val="false"/>
                <w:color w:val="000000"/>
                <w:sz w:val="20"/>
              </w:rPr>
              <w:t>43.91.19.160</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аспалы</w:t>
            </w:r>
            <w:r>
              <w:br/>
            </w:r>
            <w:r>
              <w:rPr>
                <w:rFonts w:ascii="Times New Roman"/>
                <w:b w:val="false"/>
                <w:i w:val="false"/>
                <w:color w:val="000000"/>
                <w:sz w:val="20"/>
              </w:rPr>
              <w:t>
</w:t>
            </w:r>
            <w:r>
              <w:rPr>
                <w:rFonts w:ascii="Times New Roman"/>
                <w:b w:val="false"/>
                <w:i w:val="false"/>
                <w:color w:val="000000"/>
                <w:sz w:val="20"/>
              </w:rPr>
              <w:t>подвесной</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қабырғаға</w:t>
            </w:r>
            <w:r>
              <w:br/>
            </w:r>
            <w:r>
              <w:rPr>
                <w:rFonts w:ascii="Times New Roman"/>
                <w:b w:val="false"/>
                <w:i w:val="false"/>
                <w:color w:val="000000"/>
                <w:sz w:val="20"/>
              </w:rPr>
              <w:t>
</w:t>
            </w:r>
            <w:r>
              <w:rPr>
                <w:rFonts w:ascii="Times New Roman"/>
                <w:b/>
                <w:i w:val="false"/>
                <w:color w:val="000000"/>
                <w:sz w:val="20"/>
              </w:rPr>
              <w:t>ілетін</w:t>
            </w:r>
            <w:r>
              <w:br/>
            </w:r>
            <w:r>
              <w:rPr>
                <w:rFonts w:ascii="Times New Roman"/>
                <w:b w:val="false"/>
                <w:i w:val="false"/>
                <w:color w:val="000000"/>
                <w:sz w:val="20"/>
              </w:rPr>
              <w:t>
</w:t>
            </w:r>
            <w:r>
              <w:rPr>
                <w:rFonts w:ascii="Times New Roman"/>
                <w:b w:val="false"/>
                <w:i w:val="false"/>
                <w:color w:val="000000"/>
                <w:sz w:val="20"/>
              </w:rPr>
              <w:t>настенный</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жартылай</w:t>
            </w:r>
            <w:r>
              <w:br/>
            </w:r>
            <w:r>
              <w:rPr>
                <w:rFonts w:ascii="Times New Roman"/>
                <w:b w:val="false"/>
                <w:i w:val="false"/>
                <w:color w:val="000000"/>
                <w:sz w:val="20"/>
              </w:rPr>
              <w:t>
</w:t>
            </w:r>
            <w:r>
              <w:rPr>
                <w:rFonts w:ascii="Times New Roman"/>
                <w:b/>
                <w:i w:val="false"/>
                <w:color w:val="000000"/>
                <w:sz w:val="20"/>
              </w:rPr>
              <w:t>шең</w:t>
            </w:r>
            <w:r>
              <w:rPr>
                <w:rFonts w:ascii="Times New Roman"/>
                <w:b/>
                <w:i w:val="false"/>
                <w:color w:val="000000"/>
                <w:sz w:val="20"/>
              </w:rPr>
              <w:t>берлі</w:t>
            </w:r>
            <w:r>
              <w:br/>
            </w:r>
            <w:r>
              <w:rPr>
                <w:rFonts w:ascii="Times New Roman"/>
                <w:b w:val="false"/>
                <w:i w:val="false"/>
                <w:color w:val="000000"/>
                <w:sz w:val="20"/>
              </w:rPr>
              <w:t>
</w:t>
            </w:r>
            <w:r>
              <w:rPr>
                <w:rFonts w:ascii="Times New Roman"/>
                <w:b w:val="false"/>
                <w:i w:val="false"/>
                <w:color w:val="000000"/>
                <w:sz w:val="20"/>
              </w:rPr>
              <w:t>полукруглый</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 бұрышты</w:t>
            </w:r>
            <w:r>
              <w:br/>
            </w:r>
            <w:r>
              <w:rPr>
                <w:rFonts w:ascii="Times New Roman"/>
                <w:b w:val="false"/>
                <w:i w:val="false"/>
                <w:color w:val="000000"/>
                <w:sz w:val="20"/>
              </w:rPr>
              <w:t>
</w:t>
            </w:r>
            <w:r>
              <w:rPr>
                <w:rFonts w:ascii="Times New Roman"/>
                <w:b w:val="false"/>
                <w:i w:val="false"/>
                <w:color w:val="000000"/>
                <w:sz w:val="20"/>
              </w:rPr>
              <w:t>прямоугольный</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алы</w:t>
            </w:r>
            <w:r>
              <w:rPr>
                <w:rFonts w:ascii="Times New Roman"/>
                <w:b/>
                <w:i w:val="false"/>
                <w:color w:val="000000"/>
                <w:sz w:val="20"/>
              </w:rPr>
              <w:t>ңдығы, мм</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6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w:t>
            </w:r>
            <w:r>
              <w:br/>
            </w:r>
            <w:r>
              <w:rPr>
                <w:rFonts w:ascii="Times New Roman"/>
                <w:b w:val="false"/>
                <w:i w:val="false"/>
                <w:color w:val="000000"/>
                <w:sz w:val="20"/>
              </w:rPr>
              <w:t>
</w:t>
            </w:r>
            <w:r>
              <w:rPr>
                <w:rFonts w:ascii="Times New Roman"/>
                <w:b/>
                <w:i w:val="false"/>
                <w:color w:val="000000"/>
                <w:sz w:val="20"/>
              </w:rPr>
              <w:t>сипаттамасы</w:t>
            </w:r>
            <w:r>
              <w:br/>
            </w:r>
            <w:r>
              <w:rPr>
                <w:rFonts w:ascii="Times New Roman"/>
                <w:b w:val="false"/>
                <w:i w:val="false"/>
                <w:color w:val="000000"/>
                <w:sz w:val="20"/>
              </w:rPr>
              <w:t>
</w:t>
            </w:r>
            <w:r>
              <w:rPr>
                <w:rFonts w:ascii="Times New Roman"/>
                <w:b/>
                <w:i w:val="false"/>
                <w:color w:val="000000"/>
                <w:sz w:val="20"/>
              </w:rPr>
              <w:t>өзгергенде</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w:t>
            </w:r>
            <w:r>
              <w:br/>
            </w:r>
            <w:r>
              <w:rPr>
                <w:rFonts w:ascii="Times New Roman"/>
                <w:b w:val="false"/>
                <w:i w:val="false"/>
                <w:color w:val="000000"/>
                <w:sz w:val="20"/>
              </w:rPr>
              <w:t>
</w:t>
            </w:r>
            <w:r>
              <w:rPr>
                <w:rFonts w:ascii="Times New Roman"/>
                <w:b w:val="false"/>
                <w:i w:val="false"/>
                <w:color w:val="000000"/>
                <w:sz w:val="20"/>
              </w:rPr>
              <w:t>цена 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 xml:space="preserve">работы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w:t>
            </w:r>
            <w:r>
              <w:br/>
            </w:r>
            <w:r>
              <w:rPr>
                <w:rFonts w:ascii="Times New Roman"/>
                <w:b w:val="false"/>
                <w:i w:val="false"/>
                <w:color w:val="000000"/>
                <w:sz w:val="20"/>
              </w:rPr>
              <w:t>
</w:t>
            </w:r>
            <w:r>
              <w:rPr>
                <w:rFonts w:ascii="Times New Roman"/>
                <w:b/>
                <w:i w:val="false"/>
                <w:color w:val="000000"/>
                <w:sz w:val="20"/>
              </w:rPr>
              <w:t>элементтерімен</w:t>
            </w:r>
            <w:r>
              <w:br/>
            </w:r>
            <w:r>
              <w:rPr>
                <w:rFonts w:ascii="Times New Roman"/>
                <w:b w:val="false"/>
                <w:i w:val="false"/>
                <w:color w:val="000000"/>
                <w:sz w:val="20"/>
              </w:rPr>
              <w:t>
</w:t>
            </w:r>
            <w:r>
              <w:rPr>
                <w:rFonts w:ascii="Times New Roman"/>
                <w:b/>
                <w:i w:val="false"/>
                <w:color w:val="000000"/>
                <w:sz w:val="20"/>
              </w:rPr>
              <w:t>бекітілген</w:t>
            </w:r>
            <w:r>
              <w:br/>
            </w:r>
            <w:r>
              <w:rPr>
                <w:rFonts w:ascii="Times New Roman"/>
                <w:b w:val="false"/>
                <w:i w:val="false"/>
                <w:color w:val="000000"/>
                <w:sz w:val="20"/>
              </w:rPr>
              <w:t>
</w:t>
            </w:r>
            <w:r>
              <w:rPr>
                <w:rFonts w:ascii="Times New Roman"/>
                <w:b/>
                <w:i w:val="false"/>
                <w:color w:val="000000"/>
                <w:sz w:val="20"/>
              </w:rPr>
              <w:t>төбе шатыр</w:t>
            </w:r>
            <w:r>
              <w:br/>
            </w:r>
            <w:r>
              <w:rPr>
                <w:rFonts w:ascii="Times New Roman"/>
                <w:b w:val="false"/>
                <w:i w:val="false"/>
                <w:color w:val="000000"/>
                <w:sz w:val="20"/>
              </w:rPr>
              <w:t>
</w:t>
            </w:r>
            <w:r>
              <w:rPr>
                <w:rFonts w:ascii="Times New Roman"/>
                <w:b/>
                <w:i w:val="false"/>
                <w:color w:val="000000"/>
                <w:sz w:val="20"/>
              </w:rPr>
              <w:t>астына білеу</w:t>
            </w:r>
            <w:r>
              <w:br/>
            </w:r>
            <w:r>
              <w:rPr>
                <w:rFonts w:ascii="Times New Roman"/>
                <w:b w:val="false"/>
                <w:i w:val="false"/>
                <w:color w:val="000000"/>
                <w:sz w:val="20"/>
              </w:rPr>
              <w:t>
</w:t>
            </w:r>
            <w:r>
              <w:rPr>
                <w:rFonts w:ascii="Times New Roman"/>
                <w:b/>
                <w:i w:val="false"/>
                <w:color w:val="000000"/>
                <w:sz w:val="20"/>
              </w:rPr>
              <w:t>итарқаларды</w:t>
            </w:r>
            <w:r>
              <w:br/>
            </w:r>
            <w:r>
              <w:rPr>
                <w:rFonts w:ascii="Times New Roman"/>
                <w:b w:val="false"/>
                <w:i w:val="false"/>
                <w:color w:val="000000"/>
                <w:sz w:val="20"/>
              </w:rPr>
              <w:t>
</w:t>
            </w:r>
            <w:r>
              <w:rPr>
                <w:rFonts w:ascii="Times New Roman"/>
                <w:b/>
                <w:i w:val="false"/>
                <w:color w:val="000000"/>
                <w:sz w:val="20"/>
              </w:rPr>
              <w:t>орнату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установке</w:t>
            </w:r>
            <w:r>
              <w:br/>
            </w:r>
            <w:r>
              <w:rPr>
                <w:rFonts w:ascii="Times New Roman"/>
                <w:b w:val="false"/>
                <w:i w:val="false"/>
                <w:color w:val="000000"/>
                <w:sz w:val="20"/>
              </w:rPr>
              <w:t>
</w:t>
            </w:r>
            <w:r>
              <w:rPr>
                <w:rFonts w:ascii="Times New Roman"/>
                <w:b w:val="false"/>
                <w:i w:val="false"/>
                <w:color w:val="000000"/>
                <w:sz w:val="20"/>
              </w:rPr>
              <w:t>стропил из</w:t>
            </w:r>
            <w:r>
              <w:br/>
            </w:r>
            <w:r>
              <w:rPr>
                <w:rFonts w:ascii="Times New Roman"/>
                <w:b w:val="false"/>
                <w:i w:val="false"/>
                <w:color w:val="000000"/>
                <w:sz w:val="20"/>
              </w:rPr>
              <w:t>
</w:t>
            </w:r>
            <w:r>
              <w:rPr>
                <w:rFonts w:ascii="Times New Roman"/>
                <w:b w:val="false"/>
                <w:i w:val="false"/>
                <w:color w:val="000000"/>
                <w:sz w:val="20"/>
              </w:rPr>
              <w:t>брусьев под</w:t>
            </w:r>
            <w:r>
              <w:br/>
            </w:r>
            <w:r>
              <w:rPr>
                <w:rFonts w:ascii="Times New Roman"/>
                <w:b w:val="false"/>
                <w:i w:val="false"/>
                <w:color w:val="000000"/>
                <w:sz w:val="20"/>
              </w:rPr>
              <w:t>
</w:t>
            </w:r>
            <w:r>
              <w:rPr>
                <w:rFonts w:ascii="Times New Roman"/>
                <w:b w:val="false"/>
                <w:i w:val="false"/>
                <w:color w:val="000000"/>
                <w:sz w:val="20"/>
              </w:rPr>
              <w:t>кровлю с</w:t>
            </w:r>
            <w:r>
              <w:br/>
            </w:r>
            <w:r>
              <w:rPr>
                <w:rFonts w:ascii="Times New Roman"/>
                <w:b w:val="false"/>
                <w:i w:val="false"/>
                <w:color w:val="000000"/>
                <w:sz w:val="20"/>
              </w:rPr>
              <w:t>
</w:t>
            </w:r>
            <w:r>
              <w:rPr>
                <w:rFonts w:ascii="Times New Roman"/>
                <w:b w:val="false"/>
                <w:i w:val="false"/>
                <w:color w:val="000000"/>
                <w:sz w:val="20"/>
              </w:rPr>
              <w:t>креплением</w:t>
            </w:r>
            <w:r>
              <w:br/>
            </w:r>
            <w:r>
              <w:rPr>
                <w:rFonts w:ascii="Times New Roman"/>
                <w:b w:val="false"/>
                <w:i w:val="false"/>
                <w:color w:val="000000"/>
                <w:sz w:val="20"/>
              </w:rPr>
              <w:t>
</w:t>
            </w:r>
            <w:r>
              <w:rPr>
                <w:rFonts w:ascii="Times New Roman"/>
                <w:b w:val="false"/>
                <w:i w:val="false"/>
                <w:color w:val="000000"/>
                <w:sz w:val="20"/>
              </w:rPr>
              <w:t>металлическими</w:t>
            </w:r>
            <w:r>
              <w:br/>
            </w:r>
            <w:r>
              <w:rPr>
                <w:rFonts w:ascii="Times New Roman"/>
                <w:b w:val="false"/>
                <w:i w:val="false"/>
                <w:color w:val="000000"/>
                <w:sz w:val="20"/>
              </w:rPr>
              <w:t>
</w:t>
            </w:r>
            <w:r>
              <w:rPr>
                <w:rFonts w:ascii="Times New Roman"/>
                <w:b w:val="false"/>
                <w:i w:val="false"/>
                <w:color w:val="000000"/>
                <w:sz w:val="20"/>
              </w:rPr>
              <w:t>элементами</w:t>
            </w:r>
            <w:r>
              <w:br/>
            </w:r>
            <w:r>
              <w:rPr>
                <w:rFonts w:ascii="Times New Roman"/>
                <w:b w:val="false"/>
                <w:i w:val="false"/>
                <w:color w:val="000000"/>
                <w:sz w:val="20"/>
              </w:rPr>
              <w:t>
</w:t>
            </w:r>
            <w:r>
              <w:rPr>
                <w:rFonts w:ascii="Times New Roman"/>
                <w:b w:val="false"/>
                <w:i w:val="false"/>
                <w:color w:val="000000"/>
                <w:sz w:val="20"/>
              </w:rPr>
              <w:t>43.91.11.100</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ғаш сұрыбы</w:t>
            </w:r>
            <w:r>
              <w:br/>
            </w:r>
            <w:r>
              <w:rPr>
                <w:rFonts w:ascii="Times New Roman"/>
                <w:b w:val="false"/>
                <w:i w:val="false"/>
                <w:color w:val="000000"/>
                <w:sz w:val="20"/>
              </w:rPr>
              <w:t>
</w:t>
            </w:r>
            <w:r>
              <w:rPr>
                <w:rFonts w:ascii="Times New Roman"/>
                <w:b w:val="false"/>
                <w:i w:val="false"/>
                <w:color w:val="000000"/>
                <w:sz w:val="20"/>
              </w:rPr>
              <w:t>сорт древесины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ғаш тұқымы</w:t>
            </w:r>
            <w:r>
              <w:br/>
            </w:r>
            <w:r>
              <w:rPr>
                <w:rFonts w:ascii="Times New Roman"/>
                <w:b w:val="false"/>
                <w:i w:val="false"/>
                <w:color w:val="000000"/>
                <w:sz w:val="20"/>
              </w:rPr>
              <w:t>
</w:t>
            </w:r>
            <w:r>
              <w:rPr>
                <w:rFonts w:ascii="Times New Roman"/>
                <w:b w:val="false"/>
                <w:i w:val="false"/>
                <w:color w:val="000000"/>
                <w:sz w:val="20"/>
              </w:rPr>
              <w:t>порода дерева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ғаш өңдеу</w:t>
            </w:r>
            <w:r>
              <w:br/>
            </w:r>
            <w:r>
              <w:rPr>
                <w:rFonts w:ascii="Times New Roman"/>
                <w:b w:val="false"/>
                <w:i w:val="false"/>
                <w:color w:val="000000"/>
                <w:sz w:val="20"/>
              </w:rPr>
              <w:t>
</w:t>
            </w:r>
            <w:r>
              <w:rPr>
                <w:rFonts w:ascii="Times New Roman"/>
                <w:b/>
                <w:i w:val="false"/>
                <w:color w:val="000000"/>
                <w:sz w:val="20"/>
              </w:rPr>
              <w:t>қорғанысы бар</w:t>
            </w:r>
            <w:r>
              <w:br/>
            </w:r>
            <w:r>
              <w:rPr>
                <w:rFonts w:ascii="Times New Roman"/>
                <w:b w:val="false"/>
                <w:i w:val="false"/>
                <w:color w:val="000000"/>
                <w:sz w:val="20"/>
              </w:rPr>
              <w:t>
</w:t>
            </w:r>
            <w:r>
              <w:rPr>
                <w:rFonts w:ascii="Times New Roman"/>
                <w:b w:val="false"/>
                <w:i w:val="false"/>
                <w:color w:val="000000"/>
                <w:sz w:val="20"/>
              </w:rPr>
              <w:t>с защитной</w:t>
            </w:r>
            <w:r>
              <w:br/>
            </w:r>
            <w:r>
              <w:rPr>
                <w:rFonts w:ascii="Times New Roman"/>
                <w:b w:val="false"/>
                <w:i w:val="false"/>
                <w:color w:val="000000"/>
                <w:sz w:val="20"/>
              </w:rPr>
              <w:t>
</w:t>
            </w:r>
            <w:r>
              <w:rPr>
                <w:rFonts w:ascii="Times New Roman"/>
                <w:b w:val="false"/>
                <w:i w:val="false"/>
                <w:color w:val="000000"/>
                <w:sz w:val="20"/>
              </w:rPr>
              <w:t>деревообработкой</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w:t>
            </w:r>
            <w:r>
              <w:br/>
            </w:r>
            <w:r>
              <w:rPr>
                <w:rFonts w:ascii="Times New Roman"/>
                <w:b w:val="false"/>
                <w:i w:val="false"/>
                <w:color w:val="000000"/>
                <w:sz w:val="20"/>
              </w:rPr>
              <w:t>
</w:t>
            </w:r>
            <w:r>
              <w:rPr>
                <w:rFonts w:ascii="Times New Roman"/>
                <w:b/>
                <w:i w:val="false"/>
                <w:color w:val="000000"/>
                <w:sz w:val="20"/>
              </w:rPr>
              <w:t>сипаттамасы</w:t>
            </w:r>
            <w:r>
              <w:br/>
            </w:r>
            <w:r>
              <w:rPr>
                <w:rFonts w:ascii="Times New Roman"/>
                <w:b w:val="false"/>
                <w:i w:val="false"/>
                <w:color w:val="000000"/>
                <w:sz w:val="20"/>
              </w:rPr>
              <w:t>
</w:t>
            </w:r>
            <w:r>
              <w:rPr>
                <w:rFonts w:ascii="Times New Roman"/>
                <w:b/>
                <w:i w:val="false"/>
                <w:color w:val="000000"/>
                <w:sz w:val="20"/>
              </w:rPr>
              <w:t>өзгергенде</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w:t>
            </w:r>
            <w:r>
              <w:br/>
            </w:r>
            <w:r>
              <w:rPr>
                <w:rFonts w:ascii="Times New Roman"/>
                <w:b w:val="false"/>
                <w:i w:val="false"/>
                <w:color w:val="000000"/>
                <w:sz w:val="20"/>
              </w:rPr>
              <w:t>
</w:t>
            </w:r>
            <w:r>
              <w:rPr>
                <w:rFonts w:ascii="Times New Roman"/>
                <w:b w:val="false"/>
                <w:i w:val="false"/>
                <w:color w:val="000000"/>
                <w:sz w:val="20"/>
              </w:rPr>
              <w:t>цена 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w:t>
            </w:r>
            <w:r>
              <w:br/>
            </w:r>
            <w:r>
              <w:rPr>
                <w:rFonts w:ascii="Times New Roman"/>
                <w:b w:val="false"/>
                <w:i w:val="false"/>
                <w:color w:val="000000"/>
                <w:sz w:val="20"/>
              </w:rPr>
              <w:t>
</w:t>
            </w:r>
            <w:r>
              <w:rPr>
                <w:rFonts w:ascii="Times New Roman"/>
                <w:b/>
                <w:i w:val="false"/>
                <w:color w:val="000000"/>
                <w:sz w:val="20"/>
              </w:rPr>
              <w:t>элементтерін</w:t>
            </w:r>
            <w:r>
              <w:br/>
            </w:r>
            <w:r>
              <w:rPr>
                <w:rFonts w:ascii="Times New Roman"/>
                <w:b w:val="false"/>
                <w:i w:val="false"/>
                <w:color w:val="000000"/>
                <w:sz w:val="20"/>
              </w:rPr>
              <w:t>
</w:t>
            </w:r>
            <w:r>
              <w:rPr>
                <w:rFonts w:ascii="Times New Roman"/>
                <w:b/>
                <w:i w:val="false"/>
                <w:color w:val="000000"/>
                <w:sz w:val="20"/>
              </w:rPr>
              <w:t>негізгі</w:t>
            </w:r>
            <w:r>
              <w:br/>
            </w:r>
            <w:r>
              <w:rPr>
                <w:rFonts w:ascii="Times New Roman"/>
                <w:b w:val="false"/>
                <w:i w:val="false"/>
                <w:color w:val="000000"/>
                <w:sz w:val="20"/>
              </w:rPr>
              <w:t>
</w:t>
            </w:r>
            <w:r>
              <w:rPr>
                <w:rFonts w:ascii="Times New Roman"/>
                <w:b/>
                <w:i w:val="false"/>
                <w:color w:val="000000"/>
                <w:sz w:val="20"/>
              </w:rPr>
              <w:t>құрылымдарға</w:t>
            </w:r>
            <w:r>
              <w:br/>
            </w:r>
            <w:r>
              <w:rPr>
                <w:rFonts w:ascii="Times New Roman"/>
                <w:b w:val="false"/>
                <w:i w:val="false"/>
                <w:color w:val="000000"/>
                <w:sz w:val="20"/>
              </w:rPr>
              <w:t>
</w:t>
            </w:r>
            <w:r>
              <w:rPr>
                <w:rFonts w:ascii="Times New Roman"/>
                <w:b/>
                <w:i w:val="false"/>
                <w:color w:val="000000"/>
                <w:sz w:val="20"/>
              </w:rPr>
              <w:t>бекітумен</w:t>
            </w:r>
            <w:r>
              <w:br/>
            </w:r>
            <w:r>
              <w:rPr>
                <w:rFonts w:ascii="Times New Roman"/>
                <w:b w:val="false"/>
                <w:i w:val="false"/>
                <w:color w:val="000000"/>
                <w:sz w:val="20"/>
              </w:rPr>
              <w:t>
</w:t>
            </w:r>
            <w:r>
              <w:rPr>
                <w:rFonts w:ascii="Times New Roman"/>
                <w:b/>
                <w:i w:val="false"/>
                <w:color w:val="000000"/>
                <w:sz w:val="20"/>
              </w:rPr>
              <w:t>шатырға ұсақ</w:t>
            </w:r>
            <w:r>
              <w:br/>
            </w:r>
            <w:r>
              <w:rPr>
                <w:rFonts w:ascii="Times New Roman"/>
                <w:b w:val="false"/>
                <w:i w:val="false"/>
                <w:color w:val="000000"/>
                <w:sz w:val="20"/>
              </w:rPr>
              <w:t>
</w:t>
            </w:r>
            <w:r>
              <w:rPr>
                <w:rFonts w:ascii="Times New Roman"/>
                <w:b/>
                <w:i w:val="false"/>
                <w:color w:val="000000"/>
                <w:sz w:val="20"/>
              </w:rPr>
              <w:t>жабындыларды</w:t>
            </w:r>
            <w:r>
              <w:br/>
            </w:r>
            <w:r>
              <w:rPr>
                <w:rFonts w:ascii="Times New Roman"/>
                <w:b w:val="false"/>
                <w:i w:val="false"/>
                <w:color w:val="000000"/>
                <w:sz w:val="20"/>
              </w:rPr>
              <w:t>
</w:t>
            </w:r>
            <w:r>
              <w:rPr>
                <w:rFonts w:ascii="Times New Roman"/>
                <w:b/>
                <w:i w:val="false"/>
                <w:color w:val="000000"/>
                <w:sz w:val="20"/>
              </w:rPr>
              <w:t>орнату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устройству</w:t>
            </w:r>
            <w:r>
              <w:br/>
            </w:r>
            <w:r>
              <w:rPr>
                <w:rFonts w:ascii="Times New Roman"/>
                <w:b w:val="false"/>
                <w:i w:val="false"/>
                <w:color w:val="000000"/>
                <w:sz w:val="20"/>
              </w:rPr>
              <w:t>
</w:t>
            </w:r>
            <w:r>
              <w:rPr>
                <w:rFonts w:ascii="Times New Roman"/>
                <w:b w:val="false"/>
                <w:i w:val="false"/>
                <w:color w:val="000000"/>
                <w:sz w:val="20"/>
              </w:rPr>
              <w:t>мелких покрытий</w:t>
            </w:r>
            <w:r>
              <w:br/>
            </w:r>
            <w:r>
              <w:rPr>
                <w:rFonts w:ascii="Times New Roman"/>
                <w:b w:val="false"/>
                <w:i w:val="false"/>
                <w:color w:val="000000"/>
                <w:sz w:val="20"/>
              </w:rPr>
              <w:t>
</w:t>
            </w:r>
            <w:r>
              <w:rPr>
                <w:rFonts w:ascii="Times New Roman"/>
                <w:b w:val="false"/>
                <w:i w:val="false"/>
                <w:color w:val="000000"/>
                <w:sz w:val="20"/>
              </w:rPr>
              <w:t>на кровле с</w:t>
            </w:r>
            <w:r>
              <w:br/>
            </w:r>
            <w:r>
              <w:rPr>
                <w:rFonts w:ascii="Times New Roman"/>
                <w:b w:val="false"/>
                <w:i w:val="false"/>
                <w:color w:val="000000"/>
                <w:sz w:val="20"/>
              </w:rPr>
              <w:t>
</w:t>
            </w:r>
            <w:r>
              <w:rPr>
                <w:rFonts w:ascii="Times New Roman"/>
                <w:b w:val="false"/>
                <w:i w:val="false"/>
                <w:color w:val="000000"/>
                <w:sz w:val="20"/>
              </w:rPr>
              <w:t>креплением к</w:t>
            </w:r>
            <w:r>
              <w:br/>
            </w:r>
            <w:r>
              <w:rPr>
                <w:rFonts w:ascii="Times New Roman"/>
                <w:b w:val="false"/>
                <w:i w:val="false"/>
                <w:color w:val="000000"/>
                <w:sz w:val="20"/>
              </w:rPr>
              <w:t>
</w:t>
            </w:r>
            <w:r>
              <w:rPr>
                <w:rFonts w:ascii="Times New Roman"/>
                <w:b w:val="false"/>
                <w:i w:val="false"/>
                <w:color w:val="000000"/>
                <w:sz w:val="20"/>
              </w:rPr>
              <w:t>несущей</w:t>
            </w:r>
            <w:r>
              <w:br/>
            </w:r>
            <w:r>
              <w:rPr>
                <w:rFonts w:ascii="Times New Roman"/>
                <w:b w:val="false"/>
                <w:i w:val="false"/>
                <w:color w:val="000000"/>
                <w:sz w:val="20"/>
              </w:rPr>
              <w:t>
</w:t>
            </w:r>
            <w:r>
              <w:rPr>
                <w:rFonts w:ascii="Times New Roman"/>
                <w:b w:val="false"/>
                <w:i w:val="false"/>
                <w:color w:val="000000"/>
                <w:sz w:val="20"/>
              </w:rPr>
              <w:t>конструкции</w:t>
            </w:r>
            <w:r>
              <w:br/>
            </w:r>
            <w:r>
              <w:rPr>
                <w:rFonts w:ascii="Times New Roman"/>
                <w:b w:val="false"/>
                <w:i w:val="false"/>
                <w:color w:val="000000"/>
                <w:sz w:val="20"/>
              </w:rPr>
              <w:t>
</w:t>
            </w:r>
            <w:r>
              <w:rPr>
                <w:rFonts w:ascii="Times New Roman"/>
                <w:b w:val="false"/>
                <w:i w:val="false"/>
                <w:color w:val="000000"/>
                <w:sz w:val="20"/>
              </w:rPr>
              <w:t>металлических</w:t>
            </w:r>
            <w:r>
              <w:br/>
            </w:r>
            <w:r>
              <w:rPr>
                <w:rFonts w:ascii="Times New Roman"/>
                <w:b w:val="false"/>
                <w:i w:val="false"/>
                <w:color w:val="000000"/>
                <w:sz w:val="20"/>
              </w:rPr>
              <w:t>
</w:t>
            </w:r>
            <w:r>
              <w:rPr>
                <w:rFonts w:ascii="Times New Roman"/>
                <w:b w:val="false"/>
                <w:i w:val="false"/>
                <w:color w:val="000000"/>
                <w:sz w:val="20"/>
              </w:rPr>
              <w:t>элементов</w:t>
            </w:r>
            <w:r>
              <w:br/>
            </w:r>
            <w:r>
              <w:rPr>
                <w:rFonts w:ascii="Times New Roman"/>
                <w:b w:val="false"/>
                <w:i w:val="false"/>
                <w:color w:val="000000"/>
                <w:sz w:val="20"/>
              </w:rPr>
              <w:t>
</w:t>
            </w:r>
            <w:r>
              <w:rPr>
                <w:rFonts w:ascii="Times New Roman"/>
                <w:b w:val="false"/>
                <w:i w:val="false"/>
                <w:color w:val="000000"/>
                <w:sz w:val="20"/>
              </w:rPr>
              <w:t>43.91.19.170</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жиекжа</w:t>
            </w:r>
            <w:r>
              <w:rPr>
                <w:rFonts w:ascii="Times New Roman"/>
                <w:b/>
                <w:i w:val="false"/>
                <w:color w:val="000000"/>
                <w:sz w:val="20"/>
              </w:rPr>
              <w:t>қ</w:t>
            </w:r>
            <w:r>
              <w:rPr>
                <w:rFonts w:ascii="Times New Roman"/>
                <w:b/>
                <w:i w:val="false"/>
                <w:color w:val="000000"/>
                <w:sz w:val="20"/>
              </w:rPr>
              <w:t>таулар</w:t>
            </w:r>
            <w:r>
              <w:br/>
            </w:r>
            <w:r>
              <w:rPr>
                <w:rFonts w:ascii="Times New Roman"/>
                <w:b w:val="false"/>
                <w:i w:val="false"/>
                <w:color w:val="000000"/>
                <w:sz w:val="20"/>
              </w:rPr>
              <w:t>
</w:t>
            </w:r>
            <w:r>
              <w:rPr>
                <w:rFonts w:ascii="Times New Roman"/>
                <w:b w:val="false"/>
                <w:i w:val="false"/>
                <w:color w:val="000000"/>
                <w:sz w:val="20"/>
              </w:rPr>
              <w:t>парапеты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асылмалар</w:t>
            </w:r>
            <w:r>
              <w:br/>
            </w:r>
            <w:r>
              <w:rPr>
                <w:rFonts w:ascii="Times New Roman"/>
                <w:b w:val="false"/>
                <w:i w:val="false"/>
                <w:color w:val="000000"/>
                <w:sz w:val="20"/>
              </w:rPr>
              <w:t>
</w:t>
            </w:r>
            <w:r>
              <w:rPr>
                <w:rFonts w:ascii="Times New Roman"/>
                <w:b w:val="false"/>
                <w:i w:val="false"/>
                <w:color w:val="000000"/>
                <w:sz w:val="20"/>
              </w:rPr>
              <w:t>свесы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желдеткіш</w:t>
            </w:r>
            <w:r>
              <w:br/>
            </w:r>
            <w:r>
              <w:rPr>
                <w:rFonts w:ascii="Times New Roman"/>
                <w:b w:val="false"/>
                <w:i w:val="false"/>
                <w:color w:val="000000"/>
                <w:sz w:val="20"/>
              </w:rPr>
              <w:t>
</w:t>
            </w:r>
            <w:r>
              <w:rPr>
                <w:rFonts w:ascii="Times New Roman"/>
                <w:b/>
                <w:i w:val="false"/>
                <w:color w:val="000000"/>
                <w:sz w:val="20"/>
              </w:rPr>
              <w:t>шахта</w:t>
            </w:r>
            <w:r>
              <w:br/>
            </w:r>
            <w:r>
              <w:rPr>
                <w:rFonts w:ascii="Times New Roman"/>
                <w:b w:val="false"/>
                <w:i w:val="false"/>
                <w:color w:val="000000"/>
                <w:sz w:val="20"/>
              </w:rPr>
              <w:t>
</w:t>
            </w:r>
            <w:r>
              <w:rPr>
                <w:rFonts w:ascii="Times New Roman"/>
                <w:b/>
                <w:i w:val="false"/>
                <w:color w:val="000000"/>
                <w:sz w:val="20"/>
              </w:rPr>
              <w:t>астындағы</w:t>
            </w:r>
            <w:r>
              <w:br/>
            </w:r>
            <w:r>
              <w:rPr>
                <w:rFonts w:ascii="Times New Roman"/>
                <w:b w:val="false"/>
                <w:i w:val="false"/>
                <w:color w:val="000000"/>
                <w:sz w:val="20"/>
              </w:rPr>
              <w:t>
</w:t>
            </w:r>
            <w:r>
              <w:rPr>
                <w:rFonts w:ascii="Times New Roman"/>
                <w:b/>
                <w:i w:val="false"/>
                <w:color w:val="000000"/>
                <w:sz w:val="20"/>
              </w:rPr>
              <w:t>шатырлар</w:t>
            </w:r>
            <w:r>
              <w:br/>
            </w:r>
            <w:r>
              <w:rPr>
                <w:rFonts w:ascii="Times New Roman"/>
                <w:b w:val="false"/>
                <w:i w:val="false"/>
                <w:color w:val="000000"/>
                <w:sz w:val="20"/>
              </w:rPr>
              <w:t>
</w:t>
            </w:r>
            <w:r>
              <w:rPr>
                <w:rFonts w:ascii="Times New Roman"/>
                <w:b w:val="false"/>
                <w:i w:val="false"/>
                <w:color w:val="000000"/>
                <w:sz w:val="20"/>
              </w:rPr>
              <w:t>зонты под</w:t>
            </w:r>
            <w:r>
              <w:br/>
            </w:r>
            <w:r>
              <w:rPr>
                <w:rFonts w:ascii="Times New Roman"/>
                <w:b w:val="false"/>
                <w:i w:val="false"/>
                <w:color w:val="000000"/>
                <w:sz w:val="20"/>
              </w:rPr>
              <w:t>
</w:t>
            </w:r>
            <w:r>
              <w:rPr>
                <w:rFonts w:ascii="Times New Roman"/>
                <w:b w:val="false"/>
                <w:i w:val="false"/>
                <w:color w:val="000000"/>
                <w:sz w:val="20"/>
              </w:rPr>
              <w:t>вентшахтами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16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мырышталған</w:t>
            </w:r>
            <w:r>
              <w:br/>
            </w:r>
            <w:r>
              <w:rPr>
                <w:rFonts w:ascii="Times New Roman"/>
                <w:b w:val="false"/>
                <w:i w:val="false"/>
                <w:color w:val="000000"/>
                <w:sz w:val="20"/>
              </w:rPr>
              <w:t>
</w:t>
            </w:r>
            <w:r>
              <w:rPr>
                <w:rFonts w:ascii="Times New Roman"/>
                <w:b/>
                <w:i w:val="false"/>
                <w:color w:val="000000"/>
                <w:sz w:val="20"/>
              </w:rPr>
              <w:t>болат табақша</w:t>
            </w:r>
            <w:r>
              <w:br/>
            </w:r>
            <w:r>
              <w:rPr>
                <w:rFonts w:ascii="Times New Roman"/>
                <w:b w:val="false"/>
                <w:i w:val="false"/>
                <w:color w:val="000000"/>
                <w:sz w:val="20"/>
              </w:rPr>
              <w:t>
</w:t>
            </w:r>
            <w:r>
              <w:rPr>
                <w:rFonts w:ascii="Times New Roman"/>
                <w:b/>
                <w:i w:val="false"/>
                <w:color w:val="000000"/>
                <w:sz w:val="20"/>
              </w:rPr>
              <w:t>бойымен</w:t>
            </w:r>
            <w:r>
              <w:br/>
            </w:r>
            <w:r>
              <w:rPr>
                <w:rFonts w:ascii="Times New Roman"/>
                <w:b w:val="false"/>
                <w:i w:val="false"/>
                <w:color w:val="000000"/>
                <w:sz w:val="20"/>
              </w:rPr>
              <w:t>
</w:t>
            </w:r>
            <w:r>
              <w:rPr>
                <w:rFonts w:ascii="Times New Roman"/>
                <w:b w:val="false"/>
                <w:i w:val="false"/>
                <w:color w:val="000000"/>
                <w:sz w:val="20"/>
              </w:rPr>
              <w:t>по листовой</w:t>
            </w:r>
            <w:r>
              <w:br/>
            </w:r>
            <w:r>
              <w:rPr>
                <w:rFonts w:ascii="Times New Roman"/>
                <w:b w:val="false"/>
                <w:i w:val="false"/>
                <w:color w:val="000000"/>
                <w:sz w:val="20"/>
              </w:rPr>
              <w:t>
</w:t>
            </w:r>
            <w:r>
              <w:rPr>
                <w:rFonts w:ascii="Times New Roman"/>
                <w:b w:val="false"/>
                <w:i w:val="false"/>
                <w:color w:val="000000"/>
                <w:sz w:val="20"/>
              </w:rPr>
              <w:t>оцинкованной</w:t>
            </w:r>
            <w:r>
              <w:br/>
            </w:r>
            <w:r>
              <w:rPr>
                <w:rFonts w:ascii="Times New Roman"/>
                <w:b w:val="false"/>
                <w:i w:val="false"/>
                <w:color w:val="000000"/>
                <w:sz w:val="20"/>
              </w:rPr>
              <w:t>
</w:t>
            </w:r>
            <w:r>
              <w:rPr>
                <w:rFonts w:ascii="Times New Roman"/>
                <w:b w:val="false"/>
                <w:i w:val="false"/>
                <w:color w:val="000000"/>
                <w:sz w:val="20"/>
              </w:rPr>
              <w:t>стали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қалы</w:t>
            </w:r>
            <w:r>
              <w:rPr>
                <w:rFonts w:ascii="Times New Roman"/>
                <w:b/>
                <w:i w:val="false"/>
                <w:color w:val="000000"/>
                <w:sz w:val="20"/>
              </w:rPr>
              <w:t>ң</w:t>
            </w:r>
            <w:r>
              <w:rPr>
                <w:rFonts w:ascii="Times New Roman"/>
                <w:b/>
                <w:i w:val="false"/>
                <w:color w:val="000000"/>
                <w:sz w:val="20"/>
              </w:rPr>
              <w:t>ды</w:t>
            </w:r>
            <w:r>
              <w:rPr>
                <w:rFonts w:ascii="Times New Roman"/>
                <w:b/>
                <w:i w:val="false"/>
                <w:color w:val="000000"/>
                <w:sz w:val="20"/>
              </w:rPr>
              <w:t>ғ</w:t>
            </w:r>
            <w:r>
              <w:rPr>
                <w:rFonts w:ascii="Times New Roman"/>
                <w:b/>
                <w:i w:val="false"/>
                <w:color w:val="000000"/>
                <w:sz w:val="20"/>
              </w:rPr>
              <w:t>ы мм</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8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другое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Шатыр</w:t>
            </w:r>
            <w:r>
              <w:br/>
            </w:r>
            <w:r>
              <w:rPr>
                <w:rFonts w:ascii="Times New Roman"/>
                <w:b w:val="false"/>
                <w:i w:val="false"/>
                <w:color w:val="000000"/>
                <w:sz w:val="20"/>
              </w:rPr>
              <w:t>
</w:t>
            </w:r>
            <w:r>
              <w:rPr>
                <w:rFonts w:ascii="Times New Roman"/>
                <w:b/>
                <w:i w:val="false"/>
                <w:color w:val="000000"/>
                <w:sz w:val="20"/>
              </w:rPr>
              <w:t>жабындары мен</w:t>
            </w:r>
            <w:r>
              <w:br/>
            </w:r>
            <w:r>
              <w:rPr>
                <w:rFonts w:ascii="Times New Roman"/>
                <w:b w:val="false"/>
                <w:i w:val="false"/>
                <w:color w:val="000000"/>
                <w:sz w:val="20"/>
              </w:rPr>
              <w:t>
</w:t>
            </w:r>
            <w:r>
              <w:rPr>
                <w:rFonts w:ascii="Times New Roman"/>
                <w:b/>
                <w:i w:val="false"/>
                <w:color w:val="000000"/>
                <w:sz w:val="20"/>
              </w:rPr>
              <w:t>төсемелі жылу</w:t>
            </w:r>
            <w:r>
              <w:br/>
            </w:r>
            <w:r>
              <w:rPr>
                <w:rFonts w:ascii="Times New Roman"/>
                <w:b w:val="false"/>
                <w:i w:val="false"/>
                <w:color w:val="000000"/>
                <w:sz w:val="20"/>
              </w:rPr>
              <w:t>
</w:t>
            </w:r>
            <w:r>
              <w:rPr>
                <w:rFonts w:ascii="Times New Roman"/>
                <w:b/>
                <w:i w:val="false"/>
                <w:color w:val="000000"/>
                <w:sz w:val="20"/>
              </w:rPr>
              <w:t>оқшаулағыш-</w:t>
            </w:r>
            <w:r>
              <w:br/>
            </w:r>
            <w:r>
              <w:rPr>
                <w:rFonts w:ascii="Times New Roman"/>
                <w:b w:val="false"/>
                <w:i w:val="false"/>
                <w:color w:val="000000"/>
                <w:sz w:val="20"/>
              </w:rPr>
              <w:t>
</w:t>
            </w:r>
            <w:r>
              <w:rPr>
                <w:rFonts w:ascii="Times New Roman"/>
                <w:b/>
                <w:i w:val="false"/>
                <w:color w:val="000000"/>
                <w:sz w:val="20"/>
              </w:rPr>
              <w:t>тарын орнату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устройству</w:t>
            </w:r>
            <w:r>
              <w:br/>
            </w:r>
            <w:r>
              <w:rPr>
                <w:rFonts w:ascii="Times New Roman"/>
                <w:b w:val="false"/>
                <w:i w:val="false"/>
                <w:color w:val="000000"/>
                <w:sz w:val="20"/>
              </w:rPr>
              <w:t>
</w:t>
            </w:r>
            <w:r>
              <w:rPr>
                <w:rFonts w:ascii="Times New Roman"/>
                <w:b w:val="false"/>
                <w:i w:val="false"/>
                <w:color w:val="000000"/>
                <w:sz w:val="20"/>
              </w:rPr>
              <w:t>засыпной</w:t>
            </w:r>
            <w:r>
              <w:br/>
            </w:r>
            <w:r>
              <w:rPr>
                <w:rFonts w:ascii="Times New Roman"/>
                <w:b w:val="false"/>
                <w:i w:val="false"/>
                <w:color w:val="000000"/>
                <w:sz w:val="20"/>
              </w:rPr>
              <w:t>
</w:t>
            </w:r>
            <w:r>
              <w:rPr>
                <w:rFonts w:ascii="Times New Roman"/>
                <w:b w:val="false"/>
                <w:i w:val="false"/>
                <w:color w:val="000000"/>
                <w:sz w:val="20"/>
              </w:rPr>
              <w:t>теплоизоляции</w:t>
            </w:r>
            <w:r>
              <w:br/>
            </w:r>
            <w:r>
              <w:rPr>
                <w:rFonts w:ascii="Times New Roman"/>
                <w:b w:val="false"/>
                <w:i w:val="false"/>
                <w:color w:val="000000"/>
                <w:sz w:val="20"/>
              </w:rPr>
              <w:t>
</w:t>
            </w:r>
            <w:r>
              <w:rPr>
                <w:rFonts w:ascii="Times New Roman"/>
                <w:b w:val="false"/>
                <w:i w:val="false"/>
                <w:color w:val="000000"/>
                <w:sz w:val="20"/>
              </w:rPr>
              <w:t>покрытий и</w:t>
            </w:r>
            <w:r>
              <w:br/>
            </w:r>
            <w:r>
              <w:rPr>
                <w:rFonts w:ascii="Times New Roman"/>
                <w:b w:val="false"/>
                <w:i w:val="false"/>
                <w:color w:val="000000"/>
                <w:sz w:val="20"/>
              </w:rPr>
              <w:t>
</w:t>
            </w:r>
            <w:r>
              <w:rPr>
                <w:rFonts w:ascii="Times New Roman"/>
                <w:b w:val="false"/>
                <w:i w:val="false"/>
                <w:color w:val="000000"/>
                <w:sz w:val="20"/>
              </w:rPr>
              <w:t>перекрытий</w:t>
            </w:r>
            <w:r>
              <w:br/>
            </w:r>
            <w:r>
              <w:rPr>
                <w:rFonts w:ascii="Times New Roman"/>
                <w:b w:val="false"/>
                <w:i w:val="false"/>
                <w:color w:val="000000"/>
                <w:sz w:val="20"/>
              </w:rPr>
              <w:t>
</w:t>
            </w:r>
            <w:r>
              <w:rPr>
                <w:rFonts w:ascii="Times New Roman"/>
                <w:b w:val="false"/>
                <w:i w:val="false"/>
                <w:color w:val="000000"/>
                <w:sz w:val="20"/>
              </w:rPr>
              <w:t>кровельных</w:t>
            </w:r>
            <w:r>
              <w:br/>
            </w:r>
            <w:r>
              <w:rPr>
                <w:rFonts w:ascii="Times New Roman"/>
                <w:b w:val="false"/>
                <w:i w:val="false"/>
                <w:color w:val="000000"/>
                <w:sz w:val="20"/>
              </w:rPr>
              <w:t>
</w:t>
            </w:r>
            <w:r>
              <w:rPr>
                <w:rFonts w:ascii="Times New Roman"/>
                <w:b w:val="false"/>
                <w:i w:val="false"/>
                <w:color w:val="000000"/>
                <w:sz w:val="20"/>
              </w:rPr>
              <w:t>43.29.11.121</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материал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қабат</w:t>
            </w:r>
            <w:r>
              <w:br/>
            </w:r>
            <w:r>
              <w:rPr>
                <w:rFonts w:ascii="Times New Roman"/>
                <w:b w:val="false"/>
                <w:i w:val="false"/>
                <w:color w:val="000000"/>
                <w:sz w:val="20"/>
              </w:rPr>
              <w:t>
</w:t>
            </w:r>
            <w:r>
              <w:rPr>
                <w:rFonts w:ascii="Times New Roman"/>
                <w:b/>
                <w:i w:val="false"/>
                <w:color w:val="000000"/>
                <w:sz w:val="20"/>
              </w:rPr>
              <w:t>қалыңдығы, мм</w:t>
            </w:r>
            <w:r>
              <w:br/>
            </w:r>
            <w:r>
              <w:rPr>
                <w:rFonts w:ascii="Times New Roman"/>
                <w:b w:val="false"/>
                <w:i w:val="false"/>
                <w:color w:val="000000"/>
                <w:sz w:val="20"/>
              </w:rPr>
              <w:t>
</w:t>
            </w:r>
            <w:r>
              <w:rPr>
                <w:rFonts w:ascii="Times New Roman"/>
                <w:b w:val="false"/>
                <w:i w:val="false"/>
                <w:color w:val="000000"/>
                <w:sz w:val="20"/>
              </w:rPr>
              <w:t>толщина слоя,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w:t>
            </w:r>
            <w:r>
              <w:br/>
            </w:r>
            <w:r>
              <w:rPr>
                <w:rFonts w:ascii="Times New Roman"/>
                <w:b w:val="false"/>
                <w:i w:val="false"/>
                <w:color w:val="000000"/>
                <w:sz w:val="20"/>
              </w:rPr>
              <w:t>
</w:t>
            </w:r>
            <w:r>
              <w:rPr>
                <w:rFonts w:ascii="Times New Roman"/>
                <w:b/>
                <w:i w:val="false"/>
                <w:color w:val="000000"/>
                <w:sz w:val="20"/>
              </w:rPr>
              <w:t>сипаттамасы</w:t>
            </w:r>
            <w:r>
              <w:br/>
            </w:r>
            <w:r>
              <w:rPr>
                <w:rFonts w:ascii="Times New Roman"/>
                <w:b w:val="false"/>
                <w:i w:val="false"/>
                <w:color w:val="000000"/>
                <w:sz w:val="20"/>
              </w:rPr>
              <w:t>
</w:t>
            </w:r>
            <w:r>
              <w:rPr>
                <w:rFonts w:ascii="Times New Roman"/>
                <w:b/>
                <w:i w:val="false"/>
                <w:color w:val="000000"/>
                <w:sz w:val="20"/>
              </w:rPr>
              <w:t>өзгергенде</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w:t>
            </w:r>
            <w:r>
              <w:br/>
            </w:r>
            <w:r>
              <w:rPr>
                <w:rFonts w:ascii="Times New Roman"/>
                <w:b w:val="false"/>
                <w:i w:val="false"/>
                <w:color w:val="000000"/>
                <w:sz w:val="20"/>
              </w:rPr>
              <w:t>
</w:t>
            </w:r>
            <w:r>
              <w:rPr>
                <w:rFonts w:ascii="Times New Roman"/>
                <w:b w:val="false"/>
                <w:i w:val="false"/>
                <w:color w:val="000000"/>
                <w:sz w:val="20"/>
              </w:rPr>
              <w:t>цена 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Жабынды және</w:t>
            </w:r>
            <w:r>
              <w:br/>
            </w:r>
            <w:r>
              <w:rPr>
                <w:rFonts w:ascii="Times New Roman"/>
                <w:b w:val="false"/>
                <w:i w:val="false"/>
                <w:color w:val="000000"/>
                <w:sz w:val="20"/>
              </w:rPr>
              <w:t>
</w:t>
            </w:r>
            <w:r>
              <w:rPr>
                <w:rFonts w:ascii="Times New Roman"/>
                <w:b/>
                <w:i w:val="false"/>
                <w:color w:val="000000"/>
                <w:sz w:val="20"/>
              </w:rPr>
              <w:t>төсемелі</w:t>
            </w:r>
            <w:r>
              <w:br/>
            </w:r>
            <w:r>
              <w:rPr>
                <w:rFonts w:ascii="Times New Roman"/>
                <w:b w:val="false"/>
                <w:i w:val="false"/>
                <w:color w:val="000000"/>
                <w:sz w:val="20"/>
              </w:rPr>
              <w:t>
</w:t>
            </w:r>
            <w:r>
              <w:rPr>
                <w:rFonts w:ascii="Times New Roman"/>
                <w:b/>
                <w:i w:val="false"/>
                <w:color w:val="000000"/>
                <w:sz w:val="20"/>
              </w:rPr>
              <w:t>тақталы жылу</w:t>
            </w:r>
            <w:r>
              <w:br/>
            </w:r>
            <w:r>
              <w:rPr>
                <w:rFonts w:ascii="Times New Roman"/>
                <w:b w:val="false"/>
                <w:i w:val="false"/>
                <w:color w:val="000000"/>
                <w:sz w:val="20"/>
              </w:rPr>
              <w:t>
</w:t>
            </w:r>
            <w:r>
              <w:rPr>
                <w:rFonts w:ascii="Times New Roman"/>
                <w:b/>
                <w:i w:val="false"/>
                <w:color w:val="000000"/>
                <w:sz w:val="20"/>
              </w:rPr>
              <w:t>оқшаулағыш-</w:t>
            </w:r>
            <w:r>
              <w:br/>
            </w:r>
            <w:r>
              <w:rPr>
                <w:rFonts w:ascii="Times New Roman"/>
                <w:b w:val="false"/>
                <w:i w:val="false"/>
                <w:color w:val="000000"/>
                <w:sz w:val="20"/>
              </w:rPr>
              <w:t>
</w:t>
            </w:r>
            <w:r>
              <w:rPr>
                <w:rFonts w:ascii="Times New Roman"/>
                <w:b/>
                <w:i w:val="false"/>
                <w:color w:val="000000"/>
                <w:sz w:val="20"/>
              </w:rPr>
              <w:t>тарын орнату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устройству</w:t>
            </w:r>
            <w:r>
              <w:br/>
            </w:r>
            <w:r>
              <w:rPr>
                <w:rFonts w:ascii="Times New Roman"/>
                <w:b w:val="false"/>
                <w:i w:val="false"/>
                <w:color w:val="000000"/>
                <w:sz w:val="20"/>
              </w:rPr>
              <w:t>
</w:t>
            </w:r>
            <w:r>
              <w:rPr>
                <w:rFonts w:ascii="Times New Roman"/>
                <w:b w:val="false"/>
                <w:i w:val="false"/>
                <w:color w:val="000000"/>
                <w:sz w:val="20"/>
              </w:rPr>
              <w:t>плиточной</w:t>
            </w:r>
            <w:r>
              <w:br/>
            </w:r>
            <w:r>
              <w:rPr>
                <w:rFonts w:ascii="Times New Roman"/>
                <w:b w:val="false"/>
                <w:i w:val="false"/>
                <w:color w:val="000000"/>
                <w:sz w:val="20"/>
              </w:rPr>
              <w:t>
</w:t>
            </w:r>
            <w:r>
              <w:rPr>
                <w:rFonts w:ascii="Times New Roman"/>
                <w:b w:val="false"/>
                <w:i w:val="false"/>
                <w:color w:val="000000"/>
                <w:sz w:val="20"/>
              </w:rPr>
              <w:t>теплоизоляции</w:t>
            </w:r>
            <w:r>
              <w:br/>
            </w:r>
            <w:r>
              <w:rPr>
                <w:rFonts w:ascii="Times New Roman"/>
                <w:b w:val="false"/>
                <w:i w:val="false"/>
                <w:color w:val="000000"/>
                <w:sz w:val="20"/>
              </w:rPr>
              <w:t>
</w:t>
            </w:r>
            <w:r>
              <w:rPr>
                <w:rFonts w:ascii="Times New Roman"/>
                <w:b w:val="false"/>
                <w:i w:val="false"/>
                <w:color w:val="000000"/>
                <w:sz w:val="20"/>
              </w:rPr>
              <w:t>покрытий и</w:t>
            </w:r>
            <w:r>
              <w:br/>
            </w:r>
            <w:r>
              <w:rPr>
                <w:rFonts w:ascii="Times New Roman"/>
                <w:b w:val="false"/>
                <w:i w:val="false"/>
                <w:color w:val="000000"/>
                <w:sz w:val="20"/>
              </w:rPr>
              <w:t>
</w:t>
            </w:r>
            <w:r>
              <w:rPr>
                <w:rFonts w:ascii="Times New Roman"/>
                <w:b w:val="false"/>
                <w:i w:val="false"/>
                <w:color w:val="000000"/>
                <w:sz w:val="20"/>
              </w:rPr>
              <w:t>перекрытий</w:t>
            </w:r>
            <w:r>
              <w:br/>
            </w:r>
            <w:r>
              <w:rPr>
                <w:rFonts w:ascii="Times New Roman"/>
                <w:b w:val="false"/>
                <w:i w:val="false"/>
                <w:color w:val="000000"/>
                <w:sz w:val="20"/>
              </w:rPr>
              <w:t>
</w:t>
            </w:r>
            <w:r>
              <w:rPr>
                <w:rFonts w:ascii="Times New Roman"/>
                <w:b w:val="false"/>
                <w:i w:val="false"/>
                <w:color w:val="000000"/>
                <w:sz w:val="20"/>
              </w:rPr>
              <w:t>43.29.11.122</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w:t>
            </w:r>
            <w:r>
              <w:rPr>
                <w:rFonts w:ascii="Times New Roman"/>
                <w:b/>
                <w:i w:val="false"/>
                <w:color w:val="000000"/>
                <w:sz w:val="20"/>
              </w:rPr>
              <w:t>қталар:</w:t>
            </w:r>
            <w:r>
              <w:br/>
            </w:r>
            <w:r>
              <w:rPr>
                <w:rFonts w:ascii="Times New Roman"/>
                <w:b w:val="false"/>
                <w:i w:val="false"/>
                <w:color w:val="000000"/>
                <w:sz w:val="20"/>
              </w:rPr>
              <w:t>
</w:t>
            </w:r>
            <w:r>
              <w:rPr>
                <w:rFonts w:ascii="Times New Roman"/>
                <w:b w:val="false"/>
                <w:i w:val="false"/>
                <w:color w:val="000000"/>
                <w:sz w:val="20"/>
              </w:rPr>
              <w:t>плиты:</w:t>
            </w:r>
            <w:r>
              <w:br/>
            </w:r>
            <w:r>
              <w:rPr>
                <w:rFonts w:ascii="Times New Roman"/>
                <w:b w:val="false"/>
                <w:i w:val="false"/>
                <w:color w:val="000000"/>
                <w:sz w:val="20"/>
              </w:rPr>
              <w:t>
</w:t>
            </w:r>
            <w:r>
              <w:rPr>
                <w:rFonts w:ascii="Times New Roman"/>
                <w:b/>
                <w:i w:val="false"/>
                <w:color w:val="000000"/>
                <w:sz w:val="20"/>
              </w:rPr>
              <w:t>минералды</w:t>
            </w:r>
            <w:r>
              <w:br/>
            </w:r>
            <w:r>
              <w:rPr>
                <w:rFonts w:ascii="Times New Roman"/>
                <w:b w:val="false"/>
                <w:i w:val="false"/>
                <w:color w:val="000000"/>
                <w:sz w:val="20"/>
              </w:rPr>
              <w:t>
</w:t>
            </w:r>
            <w:r>
              <w:rPr>
                <w:rFonts w:ascii="Times New Roman"/>
                <w:b/>
                <w:i w:val="false"/>
                <w:color w:val="000000"/>
                <w:sz w:val="20"/>
              </w:rPr>
              <w:t>мақталы</w:t>
            </w:r>
            <w:r>
              <w:br/>
            </w:r>
            <w:r>
              <w:rPr>
                <w:rFonts w:ascii="Times New Roman"/>
                <w:b w:val="false"/>
                <w:i w:val="false"/>
                <w:color w:val="000000"/>
                <w:sz w:val="20"/>
              </w:rPr>
              <w:t>
</w:t>
            </w:r>
            <w:r>
              <w:rPr>
                <w:rFonts w:ascii="Times New Roman"/>
                <w:b w:val="false"/>
                <w:i w:val="false"/>
                <w:color w:val="000000"/>
                <w:sz w:val="20"/>
              </w:rPr>
              <w:t>минераловатные</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көбіктіполис-</w:t>
            </w:r>
            <w:r>
              <w:br/>
            </w:r>
            <w:r>
              <w:rPr>
                <w:rFonts w:ascii="Times New Roman"/>
                <w:b w:val="false"/>
                <w:i w:val="false"/>
                <w:color w:val="000000"/>
                <w:sz w:val="20"/>
              </w:rPr>
              <w:t>
</w:t>
            </w:r>
            <w:r>
              <w:rPr>
                <w:rFonts w:ascii="Times New Roman"/>
                <w:b/>
                <w:i w:val="false"/>
                <w:color w:val="000000"/>
                <w:sz w:val="20"/>
              </w:rPr>
              <w:t>тирольді</w:t>
            </w:r>
            <w:r>
              <w:br/>
            </w:r>
            <w:r>
              <w:rPr>
                <w:rFonts w:ascii="Times New Roman"/>
                <w:b w:val="false"/>
                <w:i w:val="false"/>
                <w:color w:val="000000"/>
                <w:sz w:val="20"/>
              </w:rPr>
              <w:t>
</w:t>
            </w:r>
            <w:r>
              <w:rPr>
                <w:rFonts w:ascii="Times New Roman"/>
                <w:b w:val="false"/>
                <w:i w:val="false"/>
                <w:color w:val="000000"/>
                <w:sz w:val="20"/>
              </w:rPr>
              <w:t>пенополисти-</w:t>
            </w:r>
            <w:r>
              <w:br/>
            </w:r>
            <w:r>
              <w:rPr>
                <w:rFonts w:ascii="Times New Roman"/>
                <w:b w:val="false"/>
                <w:i w:val="false"/>
                <w:color w:val="000000"/>
                <w:sz w:val="20"/>
              </w:rPr>
              <w:t>
</w:t>
            </w:r>
            <w:r>
              <w:rPr>
                <w:rFonts w:ascii="Times New Roman"/>
                <w:b w:val="false"/>
                <w:i w:val="false"/>
                <w:color w:val="000000"/>
                <w:sz w:val="20"/>
              </w:rPr>
              <w:t>рольные</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16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маркасы</w:t>
            </w:r>
            <w:r>
              <w:br/>
            </w:r>
            <w:r>
              <w:rPr>
                <w:rFonts w:ascii="Times New Roman"/>
                <w:b w:val="false"/>
                <w:i w:val="false"/>
                <w:color w:val="000000"/>
                <w:sz w:val="20"/>
              </w:rPr>
              <w:t>
</w:t>
            </w:r>
            <w:r>
              <w:rPr>
                <w:rFonts w:ascii="Times New Roman"/>
                <w:b w:val="false"/>
                <w:i w:val="false"/>
                <w:color w:val="000000"/>
                <w:sz w:val="20"/>
              </w:rPr>
              <w:t>марка</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6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қалы</w:t>
            </w:r>
            <w:r>
              <w:rPr>
                <w:rFonts w:ascii="Times New Roman"/>
                <w:b/>
                <w:i w:val="false"/>
                <w:color w:val="000000"/>
                <w:sz w:val="20"/>
              </w:rPr>
              <w:t>ң</w:t>
            </w:r>
            <w:r>
              <w:rPr>
                <w:rFonts w:ascii="Times New Roman"/>
                <w:b/>
                <w:i w:val="false"/>
                <w:color w:val="000000"/>
                <w:sz w:val="20"/>
              </w:rPr>
              <w:t>ды</w:t>
            </w:r>
            <w:r>
              <w:rPr>
                <w:rFonts w:ascii="Times New Roman"/>
                <w:b/>
                <w:i w:val="false"/>
                <w:color w:val="000000"/>
                <w:sz w:val="20"/>
              </w:rPr>
              <w:t>ғ</w:t>
            </w:r>
            <w:r>
              <w:rPr>
                <w:rFonts w:ascii="Times New Roman"/>
                <w:b/>
                <w:i w:val="false"/>
                <w:color w:val="000000"/>
                <w:sz w:val="20"/>
              </w:rPr>
              <w:t>ы, мм</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6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орнату:</w:t>
            </w:r>
            <w:r>
              <w:br/>
            </w:r>
            <w:r>
              <w:rPr>
                <w:rFonts w:ascii="Times New Roman"/>
                <w:b w:val="false"/>
                <w:i w:val="false"/>
                <w:color w:val="000000"/>
                <w:sz w:val="20"/>
              </w:rPr>
              <w:t>
</w:t>
            </w:r>
            <w:r>
              <w:rPr>
                <w:rFonts w:ascii="Times New Roman"/>
                <w:b w:val="false"/>
                <w:i w:val="false"/>
                <w:color w:val="000000"/>
                <w:sz w:val="20"/>
              </w:rPr>
              <w:t>установка:</w:t>
            </w:r>
            <w:r>
              <w:br/>
            </w:r>
            <w:r>
              <w:rPr>
                <w:rFonts w:ascii="Times New Roman"/>
                <w:b w:val="false"/>
                <w:i w:val="false"/>
                <w:color w:val="000000"/>
                <w:sz w:val="20"/>
              </w:rPr>
              <w:t>
</w:t>
            </w:r>
            <w:r>
              <w:rPr>
                <w:rFonts w:ascii="Times New Roman"/>
                <w:b w:val="false"/>
                <w:i w:val="false"/>
                <w:color w:val="000000"/>
                <w:sz w:val="20"/>
              </w:rPr>
              <w:t>м</w:t>
            </w:r>
            <w:r>
              <w:rPr>
                <w:rFonts w:ascii="Times New Roman"/>
                <w:b/>
                <w:i w:val="false"/>
                <w:color w:val="000000"/>
                <w:sz w:val="20"/>
              </w:rPr>
              <w:t>астика ар</w:t>
            </w:r>
            <w:r>
              <w:rPr>
                <w:rFonts w:ascii="Times New Roman"/>
                <w:b/>
                <w:i w:val="false"/>
                <w:color w:val="000000"/>
                <w:sz w:val="20"/>
              </w:rPr>
              <w:t>қ</w:t>
            </w:r>
            <w:r>
              <w:rPr>
                <w:rFonts w:ascii="Times New Roman"/>
                <w:b/>
                <w:i w:val="false"/>
                <w:color w:val="000000"/>
                <w:sz w:val="20"/>
              </w:rPr>
              <w:t>ылы</w:t>
            </w:r>
            <w:r>
              <w:br/>
            </w:r>
            <w:r>
              <w:rPr>
                <w:rFonts w:ascii="Times New Roman"/>
                <w:b w:val="false"/>
                <w:i w:val="false"/>
                <w:color w:val="000000"/>
                <w:sz w:val="20"/>
              </w:rPr>
              <w:t>
</w:t>
            </w:r>
            <w:r>
              <w:rPr>
                <w:rFonts w:ascii="Times New Roman"/>
                <w:b w:val="false"/>
                <w:i w:val="false"/>
                <w:color w:val="000000"/>
                <w:sz w:val="20"/>
              </w:rPr>
              <w:t>на мастике</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16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а</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насухо</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16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w:t>
            </w:r>
            <w:r>
              <w:br/>
            </w:r>
            <w:r>
              <w:rPr>
                <w:rFonts w:ascii="Times New Roman"/>
                <w:b w:val="false"/>
                <w:i w:val="false"/>
                <w:color w:val="000000"/>
                <w:sz w:val="20"/>
              </w:rPr>
              <w:t>
</w:t>
            </w:r>
            <w:r>
              <w:rPr>
                <w:rFonts w:ascii="Times New Roman"/>
                <w:b/>
                <w:i w:val="false"/>
                <w:color w:val="000000"/>
                <w:sz w:val="20"/>
              </w:rPr>
              <w:t>сипаттамасы</w:t>
            </w:r>
            <w:r>
              <w:br/>
            </w:r>
            <w:r>
              <w:rPr>
                <w:rFonts w:ascii="Times New Roman"/>
                <w:b w:val="false"/>
                <w:i w:val="false"/>
                <w:color w:val="000000"/>
                <w:sz w:val="20"/>
              </w:rPr>
              <w:t>
</w:t>
            </w:r>
            <w:r>
              <w:rPr>
                <w:rFonts w:ascii="Times New Roman"/>
                <w:b/>
                <w:i w:val="false"/>
                <w:color w:val="000000"/>
                <w:sz w:val="20"/>
              </w:rPr>
              <w:t>өзгергенде</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w:t>
            </w:r>
            <w:r>
              <w:br/>
            </w:r>
            <w:r>
              <w:rPr>
                <w:rFonts w:ascii="Times New Roman"/>
                <w:b w:val="false"/>
                <w:i w:val="false"/>
                <w:color w:val="000000"/>
                <w:sz w:val="20"/>
              </w:rPr>
              <w:t>
</w:t>
            </w:r>
            <w:r>
              <w:rPr>
                <w:rFonts w:ascii="Times New Roman"/>
                <w:b w:val="false"/>
                <w:i w:val="false"/>
                <w:color w:val="000000"/>
                <w:sz w:val="20"/>
              </w:rPr>
              <w:t>цена 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Шатыр бойына</w:t>
            </w:r>
            <w:r>
              <w:br/>
            </w:r>
            <w:r>
              <w:rPr>
                <w:rFonts w:ascii="Times New Roman"/>
                <w:b w:val="false"/>
                <w:i w:val="false"/>
                <w:color w:val="000000"/>
                <w:sz w:val="20"/>
              </w:rPr>
              <w:t>
</w:t>
            </w:r>
            <w:r>
              <w:rPr>
                <w:rFonts w:ascii="Times New Roman"/>
                <w:b/>
                <w:i w:val="false"/>
                <w:color w:val="000000"/>
                <w:sz w:val="20"/>
              </w:rPr>
              <w:t>түзеткіш</w:t>
            </w:r>
            <w:r>
              <w:br/>
            </w:r>
            <w:r>
              <w:rPr>
                <w:rFonts w:ascii="Times New Roman"/>
                <w:b w:val="false"/>
                <w:i w:val="false"/>
                <w:color w:val="000000"/>
                <w:sz w:val="20"/>
              </w:rPr>
              <w:t>
</w:t>
            </w:r>
            <w:r>
              <w:rPr>
                <w:rFonts w:ascii="Times New Roman"/>
                <w:b/>
                <w:i w:val="false"/>
                <w:color w:val="000000"/>
                <w:sz w:val="20"/>
              </w:rPr>
              <w:t>тартпаларын</w:t>
            </w:r>
            <w:r>
              <w:br/>
            </w:r>
            <w:r>
              <w:rPr>
                <w:rFonts w:ascii="Times New Roman"/>
                <w:b w:val="false"/>
                <w:i w:val="false"/>
                <w:color w:val="000000"/>
                <w:sz w:val="20"/>
              </w:rPr>
              <w:t>
</w:t>
            </w:r>
            <w:r>
              <w:rPr>
                <w:rFonts w:ascii="Times New Roman"/>
                <w:b/>
                <w:i w:val="false"/>
                <w:color w:val="000000"/>
                <w:sz w:val="20"/>
              </w:rPr>
              <w:t>орнату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устройству</w:t>
            </w:r>
            <w:r>
              <w:br/>
            </w:r>
            <w:r>
              <w:rPr>
                <w:rFonts w:ascii="Times New Roman"/>
                <w:b w:val="false"/>
                <w:i w:val="false"/>
                <w:color w:val="000000"/>
                <w:sz w:val="20"/>
              </w:rPr>
              <w:t>
</w:t>
            </w:r>
            <w:r>
              <w:rPr>
                <w:rFonts w:ascii="Times New Roman"/>
                <w:b w:val="false"/>
                <w:i w:val="false"/>
                <w:color w:val="000000"/>
                <w:sz w:val="20"/>
              </w:rPr>
              <w:t>стяжки</w:t>
            </w:r>
            <w:r>
              <w:br/>
            </w:r>
            <w:r>
              <w:rPr>
                <w:rFonts w:ascii="Times New Roman"/>
                <w:b w:val="false"/>
                <w:i w:val="false"/>
                <w:color w:val="000000"/>
                <w:sz w:val="20"/>
              </w:rPr>
              <w:t>
</w:t>
            </w:r>
            <w:r>
              <w:rPr>
                <w:rFonts w:ascii="Times New Roman"/>
                <w:b w:val="false"/>
                <w:i w:val="false"/>
                <w:color w:val="000000"/>
                <w:sz w:val="20"/>
              </w:rPr>
              <w:t>выравнивающей по</w:t>
            </w:r>
            <w:r>
              <w:br/>
            </w:r>
            <w:r>
              <w:rPr>
                <w:rFonts w:ascii="Times New Roman"/>
                <w:b w:val="false"/>
                <w:i w:val="false"/>
                <w:color w:val="000000"/>
                <w:sz w:val="20"/>
              </w:rPr>
              <w:t>
</w:t>
            </w:r>
            <w:r>
              <w:rPr>
                <w:rFonts w:ascii="Times New Roman"/>
                <w:b w:val="false"/>
                <w:i w:val="false"/>
                <w:color w:val="000000"/>
                <w:sz w:val="20"/>
              </w:rPr>
              <w:t>кровле</w:t>
            </w:r>
            <w:r>
              <w:br/>
            </w:r>
            <w:r>
              <w:rPr>
                <w:rFonts w:ascii="Times New Roman"/>
                <w:b w:val="false"/>
                <w:i w:val="false"/>
                <w:color w:val="000000"/>
                <w:sz w:val="20"/>
              </w:rPr>
              <w:t>
</w:t>
            </w:r>
            <w:r>
              <w:rPr>
                <w:rFonts w:ascii="Times New Roman"/>
                <w:b w:val="false"/>
                <w:i w:val="false"/>
                <w:color w:val="000000"/>
                <w:sz w:val="20"/>
              </w:rPr>
              <w:t>43.91.19.210</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цемент</w:t>
            </w:r>
            <w:r>
              <w:br/>
            </w:r>
            <w:r>
              <w:rPr>
                <w:rFonts w:ascii="Times New Roman"/>
                <w:b w:val="false"/>
                <w:i w:val="false"/>
                <w:color w:val="000000"/>
                <w:sz w:val="20"/>
              </w:rPr>
              <w:t>
</w:t>
            </w:r>
            <w:r>
              <w:rPr>
                <w:rFonts w:ascii="Times New Roman"/>
                <w:b/>
                <w:i w:val="false"/>
                <w:color w:val="000000"/>
                <w:sz w:val="20"/>
              </w:rPr>
              <w:t>ерітіндісінен</w:t>
            </w:r>
            <w:r>
              <w:br/>
            </w:r>
            <w:r>
              <w:rPr>
                <w:rFonts w:ascii="Times New Roman"/>
                <w:b w:val="false"/>
                <w:i w:val="false"/>
                <w:color w:val="000000"/>
                <w:sz w:val="20"/>
              </w:rPr>
              <w:t>
</w:t>
            </w:r>
            <w:r>
              <w:rPr>
                <w:rFonts w:ascii="Times New Roman"/>
                <w:b w:val="false"/>
                <w:i w:val="false"/>
                <w:color w:val="000000"/>
                <w:sz w:val="20"/>
              </w:rPr>
              <w:t>из цементного</w:t>
            </w:r>
            <w:r>
              <w:br/>
            </w:r>
            <w:r>
              <w:rPr>
                <w:rFonts w:ascii="Times New Roman"/>
                <w:b w:val="false"/>
                <w:i w:val="false"/>
                <w:color w:val="000000"/>
                <w:sz w:val="20"/>
              </w:rPr>
              <w:t>
</w:t>
            </w:r>
            <w:r>
              <w:rPr>
                <w:rFonts w:ascii="Times New Roman"/>
                <w:b w:val="false"/>
                <w:i w:val="false"/>
                <w:color w:val="000000"/>
                <w:sz w:val="20"/>
              </w:rPr>
              <w:t>раствора</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w:t>
            </w:r>
            <w:r>
              <w:rPr>
                <w:rFonts w:ascii="Times New Roman"/>
                <w:b/>
                <w:i w:val="false"/>
                <w:color w:val="000000"/>
                <w:sz w:val="20"/>
              </w:rPr>
              <w:t>ң</w:t>
            </w:r>
            <w:r>
              <w:rPr>
                <w:rFonts w:ascii="Times New Roman"/>
                <w:b/>
                <w:i w:val="false"/>
                <w:color w:val="000000"/>
                <w:sz w:val="20"/>
              </w:rPr>
              <w:t>іл бетоннан</w:t>
            </w:r>
            <w:r>
              <w:br/>
            </w:r>
            <w:r>
              <w:rPr>
                <w:rFonts w:ascii="Times New Roman"/>
                <w:b w:val="false"/>
                <w:i w:val="false"/>
                <w:color w:val="000000"/>
                <w:sz w:val="20"/>
              </w:rPr>
              <w:t>
</w:t>
            </w:r>
            <w:r>
              <w:rPr>
                <w:rFonts w:ascii="Times New Roman"/>
                <w:b w:val="false"/>
                <w:i w:val="false"/>
                <w:color w:val="000000"/>
                <w:sz w:val="20"/>
              </w:rPr>
              <w:t>из легкого</w:t>
            </w:r>
            <w:r>
              <w:br/>
            </w:r>
            <w:r>
              <w:rPr>
                <w:rFonts w:ascii="Times New Roman"/>
                <w:b w:val="false"/>
                <w:i w:val="false"/>
                <w:color w:val="000000"/>
                <w:sz w:val="20"/>
              </w:rPr>
              <w:t>
</w:t>
            </w:r>
            <w:r>
              <w:rPr>
                <w:rFonts w:ascii="Times New Roman"/>
                <w:b w:val="false"/>
                <w:i w:val="false"/>
                <w:color w:val="000000"/>
                <w:sz w:val="20"/>
              </w:rPr>
              <w:t>бетона</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другое</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16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маркасы</w:t>
            </w:r>
            <w:r>
              <w:br/>
            </w:r>
            <w:r>
              <w:rPr>
                <w:rFonts w:ascii="Times New Roman"/>
                <w:b w:val="false"/>
                <w:i w:val="false"/>
                <w:color w:val="000000"/>
                <w:sz w:val="20"/>
              </w:rPr>
              <w:t>
</w:t>
            </w:r>
            <w:r>
              <w:rPr>
                <w:rFonts w:ascii="Times New Roman"/>
                <w:b w:val="false"/>
                <w:i w:val="false"/>
                <w:color w:val="000000"/>
                <w:sz w:val="20"/>
              </w:rPr>
              <w:t>марка</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қабат</w:t>
            </w:r>
            <w:r>
              <w:br/>
            </w:r>
            <w:r>
              <w:rPr>
                <w:rFonts w:ascii="Times New Roman"/>
                <w:b w:val="false"/>
                <w:i w:val="false"/>
                <w:color w:val="000000"/>
                <w:sz w:val="20"/>
              </w:rPr>
              <w:t>
</w:t>
            </w:r>
            <w:r>
              <w:rPr>
                <w:rFonts w:ascii="Times New Roman"/>
                <w:b/>
                <w:i w:val="false"/>
                <w:color w:val="000000"/>
                <w:sz w:val="20"/>
              </w:rPr>
              <w:t>қалыңдығы, мм</w:t>
            </w:r>
            <w:r>
              <w:br/>
            </w:r>
            <w:r>
              <w:rPr>
                <w:rFonts w:ascii="Times New Roman"/>
                <w:b w:val="false"/>
                <w:i w:val="false"/>
                <w:color w:val="000000"/>
                <w:sz w:val="20"/>
              </w:rPr>
              <w:t>
</w:t>
            </w:r>
            <w:r>
              <w:rPr>
                <w:rFonts w:ascii="Times New Roman"/>
                <w:b w:val="false"/>
                <w:i w:val="false"/>
                <w:color w:val="000000"/>
                <w:sz w:val="20"/>
              </w:rPr>
              <w:t>толщина слоя, мм</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8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металды</w:t>
            </w:r>
            <w:r>
              <w:br/>
            </w:r>
            <w:r>
              <w:rPr>
                <w:rFonts w:ascii="Times New Roman"/>
                <w:b w:val="false"/>
                <w:i w:val="false"/>
                <w:color w:val="000000"/>
                <w:sz w:val="20"/>
              </w:rPr>
              <w:t>
</w:t>
            </w:r>
            <w:r>
              <w:rPr>
                <w:rFonts w:ascii="Times New Roman"/>
                <w:b/>
                <w:i w:val="false"/>
                <w:color w:val="000000"/>
                <w:sz w:val="20"/>
              </w:rPr>
              <w:t>тормен</w:t>
            </w:r>
            <w:r>
              <w:br/>
            </w:r>
            <w:r>
              <w:rPr>
                <w:rFonts w:ascii="Times New Roman"/>
                <w:b w:val="false"/>
                <w:i w:val="false"/>
                <w:color w:val="000000"/>
                <w:sz w:val="20"/>
              </w:rPr>
              <w:t>
</w:t>
            </w:r>
            <w:r>
              <w:rPr>
                <w:rFonts w:ascii="Times New Roman"/>
                <w:b/>
                <w:i w:val="false"/>
                <w:color w:val="000000"/>
                <w:sz w:val="20"/>
              </w:rPr>
              <w:t>арматуралан</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val="false"/>
                <w:i w:val="false"/>
                <w:color w:val="000000"/>
                <w:sz w:val="20"/>
              </w:rPr>
              <w:t>армированная</w:t>
            </w:r>
            <w:r>
              <w:br/>
            </w:r>
            <w:r>
              <w:rPr>
                <w:rFonts w:ascii="Times New Roman"/>
                <w:b w:val="false"/>
                <w:i w:val="false"/>
                <w:color w:val="000000"/>
                <w:sz w:val="20"/>
              </w:rPr>
              <w:t>
</w:t>
            </w:r>
            <w:r>
              <w:rPr>
                <w:rFonts w:ascii="Times New Roman"/>
                <w:b w:val="false"/>
                <w:i w:val="false"/>
                <w:color w:val="000000"/>
                <w:sz w:val="20"/>
              </w:rPr>
              <w:t>сеткой</w:t>
            </w:r>
            <w:r>
              <w:br/>
            </w:r>
            <w:r>
              <w:rPr>
                <w:rFonts w:ascii="Times New Roman"/>
                <w:b w:val="false"/>
                <w:i w:val="false"/>
                <w:color w:val="000000"/>
                <w:sz w:val="20"/>
              </w:rPr>
              <w:t>
</w:t>
            </w:r>
            <w:r>
              <w:rPr>
                <w:rFonts w:ascii="Times New Roman"/>
                <w:b w:val="false"/>
                <w:i w:val="false"/>
                <w:color w:val="000000"/>
                <w:sz w:val="20"/>
              </w:rPr>
              <w:t>металлической</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16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w:t>
            </w:r>
            <w:r>
              <w:br/>
            </w:r>
            <w:r>
              <w:rPr>
                <w:rFonts w:ascii="Times New Roman"/>
                <w:b w:val="false"/>
                <w:i w:val="false"/>
                <w:color w:val="000000"/>
                <w:sz w:val="20"/>
              </w:rPr>
              <w:t>
</w:t>
            </w:r>
            <w:r>
              <w:rPr>
                <w:rFonts w:ascii="Times New Roman"/>
                <w:b/>
                <w:i w:val="false"/>
                <w:color w:val="000000"/>
                <w:sz w:val="20"/>
              </w:rPr>
              <w:t>сипаттамасы</w:t>
            </w:r>
            <w:r>
              <w:br/>
            </w:r>
            <w:r>
              <w:rPr>
                <w:rFonts w:ascii="Times New Roman"/>
                <w:b w:val="false"/>
                <w:i w:val="false"/>
                <w:color w:val="000000"/>
                <w:sz w:val="20"/>
              </w:rPr>
              <w:t>
</w:t>
            </w:r>
            <w:r>
              <w:rPr>
                <w:rFonts w:ascii="Times New Roman"/>
                <w:b/>
                <w:i w:val="false"/>
                <w:color w:val="000000"/>
                <w:sz w:val="20"/>
              </w:rPr>
              <w:t>өзгергенде</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w:t>
            </w:r>
            <w:r>
              <w:br/>
            </w:r>
            <w:r>
              <w:rPr>
                <w:rFonts w:ascii="Times New Roman"/>
                <w:b w:val="false"/>
                <w:i w:val="false"/>
                <w:color w:val="000000"/>
                <w:sz w:val="20"/>
              </w:rPr>
              <w:t>
</w:t>
            </w:r>
            <w:r>
              <w:rPr>
                <w:rFonts w:ascii="Times New Roman"/>
                <w:b w:val="false"/>
                <w:i w:val="false"/>
                <w:color w:val="000000"/>
                <w:sz w:val="20"/>
              </w:rPr>
              <w:t>цена 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Шатыр</w:t>
            </w:r>
            <w:r>
              <w:br/>
            </w:r>
            <w:r>
              <w:rPr>
                <w:rFonts w:ascii="Times New Roman"/>
                <w:b w:val="false"/>
                <w:i w:val="false"/>
                <w:color w:val="000000"/>
                <w:sz w:val="20"/>
              </w:rPr>
              <w:t>
</w:t>
            </w:r>
            <w:r>
              <w:rPr>
                <w:rFonts w:ascii="Times New Roman"/>
                <w:b/>
                <w:i w:val="false"/>
                <w:color w:val="000000"/>
                <w:sz w:val="20"/>
              </w:rPr>
              <w:t>жабындары мен</w:t>
            </w:r>
            <w:r>
              <w:br/>
            </w:r>
            <w:r>
              <w:rPr>
                <w:rFonts w:ascii="Times New Roman"/>
                <w:b w:val="false"/>
                <w:i w:val="false"/>
                <w:color w:val="000000"/>
                <w:sz w:val="20"/>
              </w:rPr>
              <w:t>
</w:t>
            </w:r>
            <w:r>
              <w:rPr>
                <w:rFonts w:ascii="Times New Roman"/>
                <w:b/>
                <w:i w:val="false"/>
                <w:color w:val="000000"/>
                <w:sz w:val="20"/>
              </w:rPr>
              <w:t>аралық</w:t>
            </w:r>
            <w:r>
              <w:br/>
            </w:r>
            <w:r>
              <w:rPr>
                <w:rFonts w:ascii="Times New Roman"/>
                <w:b w:val="false"/>
                <w:i w:val="false"/>
                <w:color w:val="000000"/>
                <w:sz w:val="20"/>
              </w:rPr>
              <w:t>
</w:t>
            </w:r>
            <w:r>
              <w:rPr>
                <w:rFonts w:ascii="Times New Roman"/>
                <w:b/>
                <w:i w:val="false"/>
                <w:color w:val="000000"/>
                <w:sz w:val="20"/>
              </w:rPr>
              <w:t>жабындардың бу</w:t>
            </w:r>
            <w:r>
              <w:br/>
            </w:r>
            <w:r>
              <w:rPr>
                <w:rFonts w:ascii="Times New Roman"/>
                <w:b w:val="false"/>
                <w:i w:val="false"/>
                <w:color w:val="000000"/>
                <w:sz w:val="20"/>
              </w:rPr>
              <w:t>
</w:t>
            </w:r>
            <w:r>
              <w:rPr>
                <w:rFonts w:ascii="Times New Roman"/>
                <w:b/>
                <w:i w:val="false"/>
                <w:color w:val="000000"/>
                <w:sz w:val="20"/>
              </w:rPr>
              <w:t>оқшаулағышын</w:t>
            </w:r>
            <w:r>
              <w:br/>
            </w:r>
            <w:r>
              <w:rPr>
                <w:rFonts w:ascii="Times New Roman"/>
                <w:b w:val="false"/>
                <w:i w:val="false"/>
                <w:color w:val="000000"/>
                <w:sz w:val="20"/>
              </w:rPr>
              <w:t>
</w:t>
            </w:r>
            <w:r>
              <w:rPr>
                <w:rFonts w:ascii="Times New Roman"/>
                <w:b/>
                <w:i w:val="false"/>
                <w:color w:val="000000"/>
                <w:sz w:val="20"/>
              </w:rPr>
              <w:t>орнату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устройству</w:t>
            </w:r>
            <w:r>
              <w:br/>
            </w:r>
            <w:r>
              <w:rPr>
                <w:rFonts w:ascii="Times New Roman"/>
                <w:b w:val="false"/>
                <w:i w:val="false"/>
                <w:color w:val="000000"/>
                <w:sz w:val="20"/>
              </w:rPr>
              <w:t>
</w:t>
            </w:r>
            <w:r>
              <w:rPr>
                <w:rFonts w:ascii="Times New Roman"/>
                <w:b w:val="false"/>
                <w:i w:val="false"/>
                <w:color w:val="000000"/>
                <w:sz w:val="20"/>
              </w:rPr>
              <w:t>пароизоляции</w:t>
            </w:r>
            <w:r>
              <w:br/>
            </w:r>
            <w:r>
              <w:rPr>
                <w:rFonts w:ascii="Times New Roman"/>
                <w:b w:val="false"/>
                <w:i w:val="false"/>
                <w:color w:val="000000"/>
                <w:sz w:val="20"/>
              </w:rPr>
              <w:t>
</w:t>
            </w:r>
            <w:r>
              <w:rPr>
                <w:rFonts w:ascii="Times New Roman"/>
                <w:b w:val="false"/>
                <w:i w:val="false"/>
                <w:color w:val="000000"/>
                <w:sz w:val="20"/>
              </w:rPr>
              <w:t>покрытий и</w:t>
            </w:r>
            <w:r>
              <w:br/>
            </w:r>
            <w:r>
              <w:rPr>
                <w:rFonts w:ascii="Times New Roman"/>
                <w:b w:val="false"/>
                <w:i w:val="false"/>
                <w:color w:val="000000"/>
                <w:sz w:val="20"/>
              </w:rPr>
              <w:t>
</w:t>
            </w:r>
            <w:r>
              <w:rPr>
                <w:rFonts w:ascii="Times New Roman"/>
                <w:b w:val="false"/>
                <w:i w:val="false"/>
                <w:color w:val="000000"/>
                <w:sz w:val="20"/>
              </w:rPr>
              <w:t>перекрытий</w:t>
            </w:r>
            <w:r>
              <w:br/>
            </w:r>
            <w:r>
              <w:rPr>
                <w:rFonts w:ascii="Times New Roman"/>
                <w:b w:val="false"/>
                <w:i w:val="false"/>
                <w:color w:val="000000"/>
                <w:sz w:val="20"/>
              </w:rPr>
              <w:t>
</w:t>
            </w:r>
            <w:r>
              <w:rPr>
                <w:rFonts w:ascii="Times New Roman"/>
                <w:b w:val="false"/>
                <w:i w:val="false"/>
                <w:color w:val="000000"/>
                <w:sz w:val="20"/>
              </w:rPr>
              <w:t>кровельных</w:t>
            </w:r>
            <w:r>
              <w:br/>
            </w:r>
            <w:r>
              <w:rPr>
                <w:rFonts w:ascii="Times New Roman"/>
                <w:b w:val="false"/>
                <w:i w:val="false"/>
                <w:color w:val="000000"/>
                <w:sz w:val="20"/>
              </w:rPr>
              <w:t>
</w:t>
            </w:r>
            <w:r>
              <w:rPr>
                <w:rFonts w:ascii="Times New Roman"/>
                <w:b w:val="false"/>
                <w:i w:val="false"/>
                <w:color w:val="000000"/>
                <w:sz w:val="20"/>
              </w:rPr>
              <w:t>43.91.19.220</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айнала</w:t>
            </w:r>
            <w:r>
              <w:br/>
            </w:r>
            <w:r>
              <w:rPr>
                <w:rFonts w:ascii="Times New Roman"/>
                <w:b w:val="false"/>
                <w:i w:val="false"/>
                <w:color w:val="000000"/>
                <w:sz w:val="20"/>
              </w:rPr>
              <w:t>
</w:t>
            </w:r>
            <w:r>
              <w:rPr>
                <w:rFonts w:ascii="Times New Roman"/>
                <w:b/>
                <w:i w:val="false"/>
                <w:color w:val="000000"/>
                <w:sz w:val="20"/>
              </w:rPr>
              <w:t>желімдейтін</w:t>
            </w:r>
            <w:r>
              <w:br/>
            </w:r>
            <w:r>
              <w:rPr>
                <w:rFonts w:ascii="Times New Roman"/>
                <w:b w:val="false"/>
                <w:i w:val="false"/>
                <w:color w:val="000000"/>
                <w:sz w:val="20"/>
              </w:rPr>
              <w:t>
</w:t>
            </w:r>
            <w:r>
              <w:rPr>
                <w:rFonts w:ascii="Times New Roman"/>
                <w:b w:val="false"/>
                <w:i w:val="false"/>
                <w:color w:val="000000"/>
                <w:sz w:val="20"/>
              </w:rPr>
              <w:t>оклеечная</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аралы</w:t>
            </w:r>
            <w:r>
              <w:rPr>
                <w:rFonts w:ascii="Times New Roman"/>
                <w:b/>
                <w:i w:val="false"/>
                <w:color w:val="000000"/>
                <w:sz w:val="20"/>
              </w:rPr>
              <w:t>қ</w:t>
            </w:r>
            <w:r>
              <w:rPr>
                <w:rFonts w:ascii="Times New Roman"/>
                <w:b/>
                <w:i w:val="false"/>
                <w:color w:val="000000"/>
                <w:sz w:val="20"/>
              </w:rPr>
              <w:t>т</w:t>
            </w:r>
            <w:r>
              <w:rPr>
                <w:rFonts w:ascii="Times New Roman"/>
                <w:b/>
                <w:i w:val="false"/>
                <w:color w:val="000000"/>
                <w:sz w:val="20"/>
              </w:rPr>
              <w:t>ө</w:t>
            </w:r>
            <w:r>
              <w:rPr>
                <w:rFonts w:ascii="Times New Roman"/>
                <w:b/>
                <w:i w:val="false"/>
                <w:color w:val="000000"/>
                <w:sz w:val="20"/>
              </w:rPr>
              <w:t>семді</w:t>
            </w:r>
            <w:r>
              <w:br/>
            </w:r>
            <w:r>
              <w:rPr>
                <w:rFonts w:ascii="Times New Roman"/>
                <w:b w:val="false"/>
                <w:i w:val="false"/>
                <w:color w:val="000000"/>
                <w:sz w:val="20"/>
              </w:rPr>
              <w:t>
</w:t>
            </w:r>
            <w:r>
              <w:rPr>
                <w:rFonts w:ascii="Times New Roman"/>
                <w:b w:val="false"/>
                <w:i w:val="false"/>
                <w:color w:val="000000"/>
                <w:sz w:val="20"/>
              </w:rPr>
              <w:t>прокладная</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сыламалы</w:t>
            </w:r>
            <w:r>
              <w:br/>
            </w:r>
            <w:r>
              <w:rPr>
                <w:rFonts w:ascii="Times New Roman"/>
                <w:b w:val="false"/>
                <w:i w:val="false"/>
                <w:color w:val="000000"/>
                <w:sz w:val="20"/>
              </w:rPr>
              <w:t>
</w:t>
            </w:r>
            <w:r>
              <w:rPr>
                <w:rFonts w:ascii="Times New Roman"/>
                <w:b w:val="false"/>
                <w:i w:val="false"/>
                <w:color w:val="000000"/>
                <w:sz w:val="20"/>
              </w:rPr>
              <w:t>обмазочная</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16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абаттарды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 слоев</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6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материал</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6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w:t>
            </w:r>
            <w:r>
              <w:br/>
            </w:r>
            <w:r>
              <w:rPr>
                <w:rFonts w:ascii="Times New Roman"/>
                <w:b w:val="false"/>
                <w:i w:val="false"/>
                <w:color w:val="000000"/>
                <w:sz w:val="20"/>
              </w:rPr>
              <w:t>
</w:t>
            </w:r>
            <w:r>
              <w:rPr>
                <w:rFonts w:ascii="Times New Roman"/>
                <w:b/>
                <w:i w:val="false"/>
                <w:color w:val="000000"/>
                <w:sz w:val="20"/>
              </w:rPr>
              <w:t>сипаттамасы</w:t>
            </w:r>
            <w:r>
              <w:br/>
            </w:r>
            <w:r>
              <w:rPr>
                <w:rFonts w:ascii="Times New Roman"/>
                <w:b w:val="false"/>
                <w:i w:val="false"/>
                <w:color w:val="000000"/>
                <w:sz w:val="20"/>
              </w:rPr>
              <w:t>
</w:t>
            </w:r>
            <w:r>
              <w:rPr>
                <w:rFonts w:ascii="Times New Roman"/>
                <w:b/>
                <w:i w:val="false"/>
                <w:color w:val="000000"/>
                <w:sz w:val="20"/>
              </w:rPr>
              <w:t>өзгергенде</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w:t>
            </w:r>
            <w:r>
              <w:br/>
            </w:r>
            <w:r>
              <w:rPr>
                <w:rFonts w:ascii="Times New Roman"/>
                <w:b w:val="false"/>
                <w:i w:val="false"/>
                <w:color w:val="000000"/>
                <w:sz w:val="20"/>
              </w:rPr>
              <w:t>
</w:t>
            </w:r>
            <w:r>
              <w:rPr>
                <w:rFonts w:ascii="Times New Roman"/>
                <w:b w:val="false"/>
                <w:i w:val="false"/>
                <w:color w:val="000000"/>
                <w:sz w:val="20"/>
              </w:rPr>
              <w:t>цена 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bl>
    <w:bookmarkStart w:name="z445" w:id="103"/>
    <w:p>
      <w:pPr>
        <w:spacing w:after="0"/>
        <w:ind w:left="0"/>
        <w:jc w:val="both"/>
      </w:pPr>
      <w:r>
        <w:rPr>
          <w:rFonts w:ascii="Times New Roman"/>
          <w:b w:val="false"/>
          <w:i w:val="false"/>
          <w:color w:val="000000"/>
          <w:sz w:val="28"/>
        </w:rPr>
        <w:t>
</w:t>
      </w:r>
      <w:r>
        <w:rPr>
          <w:rFonts w:ascii="Times New Roman"/>
          <w:b/>
          <w:i w:val="false"/>
          <w:color w:val="000000"/>
          <w:sz w:val="28"/>
        </w:rPr>
        <w:t>7. О</w:t>
      </w:r>
      <w:r>
        <w:rPr>
          <w:rFonts w:ascii="Times New Roman"/>
          <w:b/>
          <w:i w:val="false"/>
          <w:color w:val="000000"/>
          <w:sz w:val="28"/>
        </w:rPr>
        <w:t>қ</w:t>
      </w:r>
      <w:r>
        <w:rPr>
          <w:rFonts w:ascii="Times New Roman"/>
          <w:b/>
          <w:i w:val="false"/>
          <w:color w:val="000000"/>
          <w:sz w:val="28"/>
        </w:rPr>
        <w:t>шаулау ж</w:t>
      </w:r>
      <w:r>
        <w:rPr>
          <w:rFonts w:ascii="Times New Roman"/>
          <w:b/>
          <w:i w:val="false"/>
          <w:color w:val="000000"/>
          <w:sz w:val="28"/>
        </w:rPr>
        <w:t>ұ</w:t>
      </w:r>
      <w:r>
        <w:rPr>
          <w:rFonts w:ascii="Times New Roman"/>
          <w:b/>
          <w:i w:val="false"/>
          <w:color w:val="000000"/>
          <w:sz w:val="28"/>
        </w:rPr>
        <w:t>мыстары т</w:t>
      </w:r>
      <w:r>
        <w:rPr>
          <w:rFonts w:ascii="Times New Roman"/>
          <w:b/>
          <w:i w:val="false"/>
          <w:color w:val="000000"/>
          <w:sz w:val="28"/>
        </w:rPr>
        <w:t>ү</w:t>
      </w:r>
      <w:r>
        <w:rPr>
          <w:rFonts w:ascii="Times New Roman"/>
          <w:b/>
          <w:i w:val="false"/>
          <w:color w:val="000000"/>
          <w:sz w:val="28"/>
        </w:rPr>
        <w:t>рлеріні</w:t>
      </w:r>
      <w:r>
        <w:rPr>
          <w:rFonts w:ascii="Times New Roman"/>
          <w:b/>
          <w:i w:val="false"/>
          <w:color w:val="000000"/>
          <w:sz w:val="28"/>
        </w:rPr>
        <w:t>ң</w:t>
      </w:r>
      <w:r>
        <w:rPr>
          <w:rFonts w:ascii="Times New Roman"/>
          <w:b/>
          <w:i w:val="false"/>
          <w:color w:val="000000"/>
          <w:sz w:val="28"/>
        </w:rPr>
        <w:t xml:space="preserve"> ба</w:t>
      </w:r>
      <w:r>
        <w:rPr>
          <w:rFonts w:ascii="Times New Roman"/>
          <w:b/>
          <w:i w:val="false"/>
          <w:color w:val="000000"/>
          <w:sz w:val="28"/>
        </w:rPr>
        <w:t>ғ</w:t>
      </w:r>
      <w:r>
        <w:rPr>
          <w:rFonts w:ascii="Times New Roman"/>
          <w:b/>
          <w:i w:val="false"/>
          <w:color w:val="000000"/>
          <w:sz w:val="28"/>
        </w:rPr>
        <w:t>асын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 xml:space="preserve">із, </w:t>
      </w:r>
      <w:r>
        <w:rPr>
          <w:rFonts w:ascii="Times New Roman"/>
          <w:b/>
          <w:i w:val="false"/>
          <w:color w:val="000000"/>
          <w:sz w:val="28"/>
        </w:rPr>
        <w:t>ҚҚ</w:t>
      </w:r>
      <w:r>
        <w:rPr>
          <w:rFonts w:ascii="Times New Roman"/>
          <w:b/>
          <w:i w:val="false"/>
          <w:color w:val="000000"/>
          <w:sz w:val="28"/>
        </w:rPr>
        <w:t>С-сыз те</w:t>
      </w:r>
      <w:r>
        <w:rPr>
          <w:rFonts w:ascii="Times New Roman"/>
          <w:b/>
          <w:i w:val="false"/>
          <w:color w:val="000000"/>
          <w:sz w:val="28"/>
        </w:rPr>
        <w:t>ң</w:t>
      </w:r>
      <w:r>
        <w:rPr>
          <w:rFonts w:ascii="Times New Roman"/>
          <w:b/>
          <w:i w:val="false"/>
          <w:color w:val="000000"/>
          <w:sz w:val="28"/>
        </w:rPr>
        <w:t>гемен</w:t>
      </w:r>
      <w:r>
        <w:br/>
      </w:r>
      <w:r>
        <w:rPr>
          <w:rFonts w:ascii="Times New Roman"/>
          <w:b w:val="false"/>
          <w:i w:val="false"/>
          <w:color w:val="000000"/>
          <w:sz w:val="28"/>
        </w:rPr>
        <w:t>
</w:t>
      </w:r>
      <w:r>
        <w:rPr>
          <w:rFonts w:ascii="Times New Roman"/>
          <w:b w:val="false"/>
          <w:i w:val="false"/>
          <w:color w:val="000000"/>
          <w:sz w:val="28"/>
        </w:rPr>
        <w:t>Укажите цены на виды работ изоляционных, в тенге без НДС</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1333"/>
        <w:gridCol w:w="1753"/>
        <w:gridCol w:w="813"/>
        <w:gridCol w:w="1653"/>
        <w:gridCol w:w="813"/>
        <w:gridCol w:w="1813"/>
        <w:gridCol w:w="1410"/>
        <w:gridCol w:w="733"/>
        <w:gridCol w:w="1813"/>
        <w:gridCol w:w="1193"/>
      </w:tblGrid>
      <w:tr>
        <w:trPr>
          <w:trHeight w:val="30" w:hRule="atLeast"/>
        </w:trPr>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ұмыстың атауы,</w:t>
            </w:r>
            <w:r>
              <w:br/>
            </w:r>
            <w:r>
              <w:rPr>
                <w:rFonts w:ascii="Times New Roman"/>
                <w:b w:val="false"/>
                <w:i w:val="false"/>
                <w:color w:val="000000"/>
                <w:sz w:val="20"/>
              </w:rPr>
              <w:t>
</w:t>
            </w:r>
            <w:r>
              <w:rPr>
                <w:rFonts w:ascii="Times New Roman"/>
                <w:b/>
                <w:i w:val="false"/>
                <w:color w:val="000000"/>
                <w:sz w:val="20"/>
              </w:rPr>
              <w:t>коды және оның</w:t>
            </w:r>
            <w:r>
              <w:br/>
            </w:r>
            <w:r>
              <w:rPr>
                <w:rFonts w:ascii="Times New Roman"/>
                <w:b w:val="false"/>
                <w:i w:val="false"/>
                <w:color w:val="000000"/>
                <w:sz w:val="20"/>
              </w:rPr>
              <w:t>
</w:t>
            </w:r>
            <w:r>
              <w:rPr>
                <w:rFonts w:ascii="Times New Roman"/>
                <w:b/>
                <w:i w:val="false"/>
                <w:color w:val="000000"/>
                <w:sz w:val="20"/>
              </w:rPr>
              <w:t>сипаттамасы</w:t>
            </w:r>
            <w:r>
              <w:br/>
            </w:r>
            <w:r>
              <w:rPr>
                <w:rFonts w:ascii="Times New Roman"/>
                <w:b w:val="false"/>
                <w:i w:val="false"/>
                <w:color w:val="000000"/>
                <w:sz w:val="20"/>
              </w:rPr>
              <w:t>
</w:t>
            </w:r>
            <w:r>
              <w:rPr>
                <w:rFonts w:ascii="Times New Roman"/>
                <w:b w:val="false"/>
                <w:i w:val="false"/>
                <w:color w:val="000000"/>
                <w:sz w:val="20"/>
              </w:rPr>
              <w:t>Название, код</w:t>
            </w:r>
            <w:r>
              <w:br/>
            </w:r>
            <w:r>
              <w:rPr>
                <w:rFonts w:ascii="Times New Roman"/>
                <w:b w:val="false"/>
                <w:i w:val="false"/>
                <w:color w:val="000000"/>
                <w:sz w:val="20"/>
              </w:rPr>
              <w:t>
</w:t>
            </w:r>
            <w:r>
              <w:rPr>
                <w:rFonts w:ascii="Times New Roman"/>
                <w:b w:val="false"/>
                <w:i w:val="false"/>
                <w:color w:val="000000"/>
                <w:sz w:val="20"/>
              </w:rPr>
              <w:t>работы и</w:t>
            </w:r>
            <w:r>
              <w:br/>
            </w:r>
            <w:r>
              <w:rPr>
                <w:rFonts w:ascii="Times New Roman"/>
                <w:b w:val="false"/>
                <w:i w:val="false"/>
                <w:color w:val="000000"/>
                <w:sz w:val="20"/>
              </w:rPr>
              <w:t>
</w:t>
            </w:r>
            <w:r>
              <w:rPr>
                <w:rFonts w:ascii="Times New Roman"/>
                <w:b w:val="false"/>
                <w:i w:val="false"/>
                <w:color w:val="000000"/>
                <w:sz w:val="20"/>
              </w:rPr>
              <w:t>ее характеристика</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w:t>
            </w:r>
            <w:r>
              <w:br/>
            </w:r>
            <w:r>
              <w:rPr>
                <w:rFonts w:ascii="Times New Roman"/>
                <w:b w:val="false"/>
                <w:i w:val="false"/>
                <w:color w:val="000000"/>
                <w:sz w:val="20"/>
              </w:rPr>
              <w:t>
</w:t>
            </w:r>
            <w:r>
              <w:rPr>
                <w:rFonts w:ascii="Times New Roman"/>
                <w:b/>
                <w:i w:val="false"/>
                <w:color w:val="000000"/>
                <w:sz w:val="20"/>
              </w:rPr>
              <w:t>бірлігі</w:t>
            </w:r>
            <w:r>
              <w:br/>
            </w:r>
            <w:r>
              <w:rPr>
                <w:rFonts w:ascii="Times New Roman"/>
                <w:b w:val="false"/>
                <w:i w:val="false"/>
                <w:color w:val="000000"/>
                <w:sz w:val="20"/>
              </w:rPr>
              <w:t>
</w:t>
            </w: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p>
        </w:tc>
      </w:tr>
      <w:tr>
        <w:trPr>
          <w:trHeight w:val="14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рсетіл-</w:t>
            </w:r>
            <w:r>
              <w:br/>
            </w:r>
            <w:r>
              <w:rPr>
                <w:rFonts w:ascii="Times New Roman"/>
                <w:b w:val="false"/>
                <w:i w:val="false"/>
                <w:color w:val="000000"/>
                <w:sz w:val="20"/>
              </w:rPr>
              <w:t>
</w:t>
            </w:r>
            <w:r>
              <w:rPr>
                <w:rFonts w:ascii="Times New Roman"/>
                <w:b/>
                <w:i w:val="false"/>
                <w:color w:val="000000"/>
                <w:sz w:val="20"/>
              </w:rPr>
              <w:t>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w:t>
            </w:r>
            <w:r>
              <w:br/>
            </w:r>
            <w:r>
              <w:rPr>
                <w:rFonts w:ascii="Times New Roman"/>
                <w:b w:val="false"/>
                <w:i w:val="false"/>
                <w:color w:val="000000"/>
                <w:sz w:val="20"/>
              </w:rPr>
              <w:t>
</w:t>
            </w:r>
            <w:r>
              <w:rPr>
                <w:rFonts w:ascii="Times New Roman"/>
                <w:b/>
                <w:i w:val="false"/>
                <w:color w:val="000000"/>
                <w:sz w:val="20"/>
              </w:rPr>
              <w:t>ленсін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 указать</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w:t>
            </w:r>
            <w:r>
              <w:br/>
            </w:r>
            <w:r>
              <w:rPr>
                <w:rFonts w:ascii="Times New Roman"/>
                <w:b w:val="false"/>
                <w:i w:val="false"/>
                <w:color w:val="000000"/>
                <w:sz w:val="20"/>
              </w:rPr>
              <w:t>
</w:t>
            </w:r>
            <w:r>
              <w:rPr>
                <w:rFonts w:ascii="Times New Roman"/>
                <w:b/>
                <w:i w:val="false"/>
                <w:color w:val="000000"/>
                <w:sz w:val="20"/>
              </w:rPr>
              <w:t>тілсін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w:t>
            </w:r>
            <w:r>
              <w:br/>
            </w:r>
            <w:r>
              <w:rPr>
                <w:rFonts w:ascii="Times New Roman"/>
                <w:b w:val="false"/>
                <w:i w:val="false"/>
                <w:color w:val="000000"/>
                <w:sz w:val="20"/>
              </w:rPr>
              <w:t>
</w:t>
            </w:r>
            <w:r>
              <w:rPr>
                <w:rFonts w:ascii="Times New Roman"/>
                <w:b/>
                <w:i w:val="false"/>
                <w:color w:val="000000"/>
                <w:sz w:val="20"/>
              </w:rPr>
              <w:t>ленсін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 указать</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w:t>
            </w:r>
            <w:r>
              <w:br/>
            </w:r>
            <w:r>
              <w:rPr>
                <w:rFonts w:ascii="Times New Roman"/>
                <w:b w:val="false"/>
                <w:i w:val="false"/>
                <w:color w:val="000000"/>
                <w:sz w:val="20"/>
              </w:rPr>
              <w:t>
</w:t>
            </w:r>
            <w:r>
              <w:rPr>
                <w:rFonts w:ascii="Times New Roman"/>
                <w:b/>
                <w:i w:val="false"/>
                <w:color w:val="000000"/>
                <w:sz w:val="20"/>
              </w:rPr>
              <w:t>тілсін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w:t>
            </w:r>
            <w:r>
              <w:br/>
            </w:r>
            <w:r>
              <w:rPr>
                <w:rFonts w:ascii="Times New Roman"/>
                <w:b w:val="false"/>
                <w:i w:val="false"/>
                <w:color w:val="000000"/>
                <w:sz w:val="20"/>
              </w:rPr>
              <w:t>
</w:t>
            </w:r>
            <w:r>
              <w:rPr>
                <w:rFonts w:ascii="Times New Roman"/>
                <w:b/>
                <w:i w:val="false"/>
                <w:color w:val="000000"/>
                <w:sz w:val="20"/>
              </w:rPr>
              <w:t>ленсін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 указать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w:t>
            </w:r>
            <w:r>
              <w:br/>
            </w:r>
            <w:r>
              <w:rPr>
                <w:rFonts w:ascii="Times New Roman"/>
                <w:b w:val="false"/>
                <w:i w:val="false"/>
                <w:color w:val="000000"/>
                <w:sz w:val="20"/>
              </w:rPr>
              <w:t>
</w:t>
            </w:r>
            <w:r>
              <w:rPr>
                <w:rFonts w:ascii="Times New Roman"/>
                <w:b/>
                <w:i w:val="false"/>
                <w:color w:val="000000"/>
                <w:sz w:val="20"/>
              </w:rPr>
              <w:t>тілсін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w:t>
            </w:r>
            <w:r>
              <w:br/>
            </w:r>
            <w:r>
              <w:rPr>
                <w:rFonts w:ascii="Times New Roman"/>
                <w:b w:val="false"/>
                <w:i w:val="false"/>
                <w:color w:val="000000"/>
                <w:sz w:val="20"/>
              </w:rPr>
              <w:t>
</w:t>
            </w:r>
            <w:r>
              <w:rPr>
                <w:rFonts w:ascii="Times New Roman"/>
                <w:b/>
                <w:i w:val="false"/>
                <w:color w:val="000000"/>
                <w:sz w:val="20"/>
              </w:rPr>
              <w:t>ленсін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 указать</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Сыртқы</w:t>
            </w:r>
            <w:r>
              <w:br/>
            </w:r>
            <w:r>
              <w:rPr>
                <w:rFonts w:ascii="Times New Roman"/>
                <w:b w:val="false"/>
                <w:i w:val="false"/>
                <w:color w:val="000000"/>
                <w:sz w:val="20"/>
              </w:rPr>
              <w:t>
</w:t>
            </w:r>
            <w:r>
              <w:rPr>
                <w:rFonts w:ascii="Times New Roman"/>
                <w:b/>
                <w:i w:val="false"/>
                <w:color w:val="000000"/>
                <w:sz w:val="20"/>
              </w:rPr>
              <w:t>қабырғалармең</w:t>
            </w:r>
            <w:r>
              <w:br/>
            </w:r>
            <w:r>
              <w:rPr>
                <w:rFonts w:ascii="Times New Roman"/>
                <w:b w:val="false"/>
                <w:i w:val="false"/>
                <w:color w:val="000000"/>
                <w:sz w:val="20"/>
              </w:rPr>
              <w:t>
</w:t>
            </w:r>
            <w:r>
              <w:rPr>
                <w:rFonts w:ascii="Times New Roman"/>
                <w:b/>
                <w:i w:val="false"/>
                <w:color w:val="000000"/>
                <w:sz w:val="20"/>
              </w:rPr>
              <w:t>іргетас</w:t>
            </w:r>
            <w:r>
              <w:br/>
            </w:r>
            <w:r>
              <w:rPr>
                <w:rFonts w:ascii="Times New Roman"/>
                <w:b w:val="false"/>
                <w:i w:val="false"/>
                <w:color w:val="000000"/>
                <w:sz w:val="20"/>
              </w:rPr>
              <w:t>
</w:t>
            </w:r>
            <w:r>
              <w:rPr>
                <w:rFonts w:ascii="Times New Roman"/>
                <w:b/>
                <w:i w:val="false"/>
                <w:color w:val="000000"/>
                <w:sz w:val="20"/>
              </w:rPr>
              <w:t>қабырғаларының</w:t>
            </w:r>
            <w:r>
              <w:br/>
            </w:r>
            <w:r>
              <w:rPr>
                <w:rFonts w:ascii="Times New Roman"/>
                <w:b w:val="false"/>
                <w:i w:val="false"/>
                <w:color w:val="000000"/>
                <w:sz w:val="20"/>
              </w:rPr>
              <w:t>
</w:t>
            </w:r>
            <w:r>
              <w:rPr>
                <w:rFonts w:ascii="Times New Roman"/>
                <w:b/>
                <w:i w:val="false"/>
                <w:color w:val="000000"/>
                <w:sz w:val="20"/>
              </w:rPr>
              <w:t>гидрооқшау-</w:t>
            </w:r>
            <w:r>
              <w:br/>
            </w:r>
            <w:r>
              <w:rPr>
                <w:rFonts w:ascii="Times New Roman"/>
                <w:b w:val="false"/>
                <w:i w:val="false"/>
                <w:color w:val="000000"/>
                <w:sz w:val="20"/>
              </w:rPr>
              <w:t>
</w:t>
            </w:r>
            <w:r>
              <w:rPr>
                <w:rFonts w:ascii="Times New Roman"/>
                <w:b/>
                <w:i w:val="false"/>
                <w:color w:val="000000"/>
                <w:sz w:val="20"/>
              </w:rPr>
              <w:t>лағыштарын</w:t>
            </w:r>
            <w:r>
              <w:br/>
            </w:r>
            <w:r>
              <w:rPr>
                <w:rFonts w:ascii="Times New Roman"/>
                <w:b w:val="false"/>
                <w:i w:val="false"/>
                <w:color w:val="000000"/>
                <w:sz w:val="20"/>
              </w:rPr>
              <w:t>
</w:t>
            </w:r>
            <w:r>
              <w:rPr>
                <w:rFonts w:ascii="Times New Roman"/>
                <w:b/>
                <w:i w:val="false"/>
                <w:color w:val="000000"/>
                <w:sz w:val="20"/>
              </w:rPr>
              <w:t>орнату 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гидроизоляции</w:t>
            </w:r>
            <w:r>
              <w:br/>
            </w:r>
            <w:r>
              <w:rPr>
                <w:rFonts w:ascii="Times New Roman"/>
                <w:b w:val="false"/>
                <w:i w:val="false"/>
                <w:color w:val="000000"/>
                <w:sz w:val="20"/>
              </w:rPr>
              <w:t>
</w:t>
            </w:r>
            <w:r>
              <w:rPr>
                <w:rFonts w:ascii="Times New Roman"/>
                <w:b w:val="false"/>
                <w:i w:val="false"/>
                <w:color w:val="000000"/>
                <w:sz w:val="20"/>
              </w:rPr>
              <w:t>внешних стен и</w:t>
            </w:r>
            <w:r>
              <w:br/>
            </w:r>
            <w:r>
              <w:rPr>
                <w:rFonts w:ascii="Times New Roman"/>
                <w:b w:val="false"/>
                <w:i w:val="false"/>
                <w:color w:val="000000"/>
                <w:sz w:val="20"/>
              </w:rPr>
              <w:t>
</w:t>
            </w:r>
            <w:r>
              <w:rPr>
                <w:rFonts w:ascii="Times New Roman"/>
                <w:b w:val="false"/>
                <w:i w:val="false"/>
                <w:color w:val="000000"/>
                <w:sz w:val="20"/>
              </w:rPr>
              <w:t>фундаментов</w:t>
            </w:r>
            <w:r>
              <w:br/>
            </w:r>
            <w:r>
              <w:rPr>
                <w:rFonts w:ascii="Times New Roman"/>
                <w:b w:val="false"/>
                <w:i w:val="false"/>
                <w:color w:val="000000"/>
                <w:sz w:val="20"/>
              </w:rPr>
              <w:t>
</w:t>
            </w:r>
            <w:r>
              <w:rPr>
                <w:rFonts w:ascii="Times New Roman"/>
                <w:b w:val="false"/>
                <w:i w:val="false"/>
                <w:color w:val="000000"/>
                <w:sz w:val="20"/>
              </w:rPr>
              <w:t>43.99.10.210</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лдене</w:t>
            </w:r>
            <w:r>
              <w:rPr>
                <w:rFonts w:ascii="Times New Roman"/>
                <w:b/>
                <w:i w:val="false"/>
                <w:color w:val="000000"/>
                <w:sz w:val="20"/>
              </w:rPr>
              <w:t>ң</w:t>
            </w:r>
            <w:r>
              <w:br/>
            </w:r>
            <w:r>
              <w:rPr>
                <w:rFonts w:ascii="Times New Roman"/>
                <w:b w:val="false"/>
                <w:i w:val="false"/>
                <w:color w:val="000000"/>
                <w:sz w:val="20"/>
              </w:rPr>
              <w:t>
</w:t>
            </w:r>
            <w:r>
              <w:rPr>
                <w:rFonts w:ascii="Times New Roman"/>
                <w:b w:val="false"/>
                <w:i w:val="false"/>
                <w:color w:val="000000"/>
                <w:sz w:val="20"/>
              </w:rPr>
              <w:t>горизонтальная</w:t>
            </w: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абыр</w:t>
            </w:r>
            <w:r>
              <w:rPr>
                <w:rFonts w:ascii="Times New Roman"/>
                <w:b/>
                <w:i w:val="false"/>
                <w:color w:val="000000"/>
                <w:sz w:val="20"/>
              </w:rPr>
              <w:t>ғ</w:t>
            </w:r>
            <w:r>
              <w:rPr>
                <w:rFonts w:ascii="Times New Roman"/>
                <w:b/>
                <w:i w:val="false"/>
                <w:color w:val="000000"/>
                <w:sz w:val="20"/>
              </w:rPr>
              <w:t>алы</w:t>
            </w:r>
            <w:r>
              <w:br/>
            </w:r>
            <w:r>
              <w:rPr>
                <w:rFonts w:ascii="Times New Roman"/>
                <w:b w:val="false"/>
                <w:i w:val="false"/>
                <w:color w:val="000000"/>
                <w:sz w:val="20"/>
              </w:rPr>
              <w:t>
</w:t>
            </w:r>
            <w:r>
              <w:rPr>
                <w:rFonts w:ascii="Times New Roman"/>
                <w:b w:val="false"/>
                <w:i w:val="false"/>
                <w:color w:val="000000"/>
                <w:sz w:val="20"/>
              </w:rPr>
              <w:t>боковая</w:t>
            </w: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сұйық шынылы</w:t>
            </w:r>
            <w:r>
              <w:br/>
            </w:r>
            <w:r>
              <w:rPr>
                <w:rFonts w:ascii="Times New Roman"/>
                <w:b w:val="false"/>
                <w:i w:val="false"/>
                <w:color w:val="000000"/>
                <w:sz w:val="20"/>
              </w:rPr>
              <w:t>
</w:t>
            </w:r>
            <w:r>
              <w:rPr>
                <w:rFonts w:ascii="Times New Roman"/>
                <w:b/>
                <w:i w:val="false"/>
                <w:color w:val="000000"/>
                <w:sz w:val="20"/>
              </w:rPr>
              <w:t>цементті</w:t>
            </w:r>
            <w:r>
              <w:br/>
            </w:r>
            <w:r>
              <w:rPr>
                <w:rFonts w:ascii="Times New Roman"/>
                <w:b w:val="false"/>
                <w:i w:val="false"/>
                <w:color w:val="000000"/>
                <w:sz w:val="20"/>
              </w:rPr>
              <w:t>
</w:t>
            </w:r>
            <w:r>
              <w:rPr>
                <w:rFonts w:ascii="Times New Roman"/>
                <w:b w:val="false"/>
                <w:i w:val="false"/>
                <w:color w:val="000000"/>
                <w:sz w:val="20"/>
              </w:rPr>
              <w:t>цементная с жидким</w:t>
            </w:r>
            <w:r>
              <w:br/>
            </w:r>
            <w:r>
              <w:rPr>
                <w:rFonts w:ascii="Times New Roman"/>
                <w:b w:val="false"/>
                <w:i w:val="false"/>
                <w:color w:val="000000"/>
                <w:sz w:val="20"/>
              </w:rPr>
              <w:t>
</w:t>
            </w:r>
            <w:r>
              <w:rPr>
                <w:rFonts w:ascii="Times New Roman"/>
                <w:b w:val="false"/>
                <w:i w:val="false"/>
                <w:color w:val="000000"/>
                <w:sz w:val="20"/>
              </w:rPr>
              <w:t>стеклом</w:t>
            </w: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битум</w:t>
            </w:r>
            <w:r>
              <w:br/>
            </w:r>
            <w:r>
              <w:rPr>
                <w:rFonts w:ascii="Times New Roman"/>
                <w:b w:val="false"/>
                <w:i w:val="false"/>
                <w:color w:val="000000"/>
                <w:sz w:val="20"/>
              </w:rPr>
              <w:t>
</w:t>
            </w:r>
            <w:r>
              <w:rPr>
                <w:rFonts w:ascii="Times New Roman"/>
                <w:b/>
                <w:i w:val="false"/>
                <w:color w:val="000000"/>
                <w:sz w:val="20"/>
              </w:rPr>
              <w:t>негізіндегі</w:t>
            </w:r>
            <w:r>
              <w:br/>
            </w:r>
            <w:r>
              <w:rPr>
                <w:rFonts w:ascii="Times New Roman"/>
                <w:b w:val="false"/>
                <w:i w:val="false"/>
                <w:color w:val="000000"/>
                <w:sz w:val="20"/>
              </w:rPr>
              <w:t>
</w:t>
            </w:r>
            <w:r>
              <w:rPr>
                <w:rFonts w:ascii="Times New Roman"/>
                <w:b/>
                <w:i w:val="false"/>
                <w:color w:val="000000"/>
                <w:sz w:val="20"/>
              </w:rPr>
              <w:t>орама</w:t>
            </w:r>
            <w:r>
              <w:br/>
            </w:r>
            <w:r>
              <w:rPr>
                <w:rFonts w:ascii="Times New Roman"/>
                <w:b w:val="false"/>
                <w:i w:val="false"/>
                <w:color w:val="000000"/>
                <w:sz w:val="20"/>
              </w:rPr>
              <w:t>
</w:t>
            </w:r>
            <w:r>
              <w:rPr>
                <w:rFonts w:ascii="Times New Roman"/>
                <w:b/>
                <w:i w:val="false"/>
                <w:color w:val="000000"/>
                <w:sz w:val="20"/>
              </w:rPr>
              <w:t>материалдармен</w:t>
            </w:r>
            <w:r>
              <w:br/>
            </w:r>
            <w:r>
              <w:rPr>
                <w:rFonts w:ascii="Times New Roman"/>
                <w:b w:val="false"/>
                <w:i w:val="false"/>
                <w:color w:val="000000"/>
                <w:sz w:val="20"/>
              </w:rPr>
              <w:t>
</w:t>
            </w:r>
            <w:r>
              <w:rPr>
                <w:rFonts w:ascii="Times New Roman"/>
                <w:b/>
                <w:i w:val="false"/>
                <w:color w:val="000000"/>
                <w:sz w:val="20"/>
              </w:rPr>
              <w:t>айнала</w:t>
            </w:r>
            <w:r>
              <w:br/>
            </w:r>
            <w:r>
              <w:rPr>
                <w:rFonts w:ascii="Times New Roman"/>
                <w:b w:val="false"/>
                <w:i w:val="false"/>
                <w:color w:val="000000"/>
                <w:sz w:val="20"/>
              </w:rPr>
              <w:t>
</w:t>
            </w:r>
            <w:r>
              <w:rPr>
                <w:rFonts w:ascii="Times New Roman"/>
                <w:b/>
                <w:i w:val="false"/>
                <w:color w:val="000000"/>
                <w:sz w:val="20"/>
              </w:rPr>
              <w:t>желімделетін</w:t>
            </w:r>
            <w:r>
              <w:br/>
            </w:r>
            <w:r>
              <w:rPr>
                <w:rFonts w:ascii="Times New Roman"/>
                <w:b w:val="false"/>
                <w:i w:val="false"/>
                <w:color w:val="000000"/>
                <w:sz w:val="20"/>
              </w:rPr>
              <w:t>
</w:t>
            </w:r>
            <w:r>
              <w:rPr>
                <w:rFonts w:ascii="Times New Roman"/>
                <w:b w:val="false"/>
                <w:i w:val="false"/>
                <w:color w:val="000000"/>
                <w:sz w:val="20"/>
              </w:rPr>
              <w:t>оклеечная из</w:t>
            </w:r>
            <w:r>
              <w:br/>
            </w:r>
            <w:r>
              <w:rPr>
                <w:rFonts w:ascii="Times New Roman"/>
                <w:b w:val="false"/>
                <w:i w:val="false"/>
                <w:color w:val="000000"/>
                <w:sz w:val="20"/>
              </w:rPr>
              <w:t>
</w:t>
            </w:r>
            <w:r>
              <w:rPr>
                <w:rFonts w:ascii="Times New Roman"/>
                <w:b w:val="false"/>
                <w:i w:val="false"/>
                <w:color w:val="000000"/>
                <w:sz w:val="20"/>
              </w:rPr>
              <w:t>рулонных</w:t>
            </w:r>
            <w:r>
              <w:br/>
            </w:r>
            <w:r>
              <w:rPr>
                <w:rFonts w:ascii="Times New Roman"/>
                <w:b w:val="false"/>
                <w:i w:val="false"/>
                <w:color w:val="000000"/>
                <w:sz w:val="20"/>
              </w:rPr>
              <w:t>
</w:t>
            </w:r>
            <w:r>
              <w:rPr>
                <w:rFonts w:ascii="Times New Roman"/>
                <w:b w:val="false"/>
                <w:i w:val="false"/>
                <w:color w:val="000000"/>
                <w:sz w:val="20"/>
              </w:rPr>
              <w:t>материалов на</w:t>
            </w:r>
            <w:r>
              <w:br/>
            </w:r>
            <w:r>
              <w:rPr>
                <w:rFonts w:ascii="Times New Roman"/>
                <w:b w:val="false"/>
                <w:i w:val="false"/>
                <w:color w:val="000000"/>
                <w:sz w:val="20"/>
              </w:rPr>
              <w:t>
</w:t>
            </w:r>
            <w:r>
              <w:rPr>
                <w:rFonts w:ascii="Times New Roman"/>
                <w:b w:val="false"/>
                <w:i w:val="false"/>
                <w:color w:val="000000"/>
                <w:sz w:val="20"/>
              </w:rPr>
              <w:t>битуме</w:t>
            </w: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сылақ</w:t>
            </w:r>
            <w:r>
              <w:rPr>
                <w:rFonts w:ascii="Times New Roman"/>
                <w:b/>
                <w:i w:val="false"/>
                <w:color w:val="000000"/>
                <w:sz w:val="20"/>
              </w:rPr>
              <w:t>ты</w:t>
            </w:r>
            <w:r>
              <w:br/>
            </w:r>
            <w:r>
              <w:rPr>
                <w:rFonts w:ascii="Times New Roman"/>
                <w:b w:val="false"/>
                <w:i w:val="false"/>
                <w:color w:val="000000"/>
                <w:sz w:val="20"/>
              </w:rPr>
              <w:t>
</w:t>
            </w:r>
            <w:r>
              <w:rPr>
                <w:rFonts w:ascii="Times New Roman"/>
                <w:b w:val="false"/>
                <w:i w:val="false"/>
                <w:color w:val="000000"/>
                <w:sz w:val="20"/>
              </w:rPr>
              <w:t>обмазочная</w:t>
            </w: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материал</w:t>
            </w: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қабаттардың</w:t>
            </w:r>
            <w:r>
              <w:br/>
            </w:r>
            <w:r>
              <w:rPr>
                <w:rFonts w:ascii="Times New Roman"/>
                <w:b w:val="false"/>
                <w:i w:val="false"/>
                <w:color w:val="000000"/>
                <w:sz w:val="20"/>
              </w:rPr>
              <w:t>
</w:t>
            </w:r>
            <w:r>
              <w:rPr>
                <w:rFonts w:ascii="Times New Roman"/>
                <w:b/>
                <w:i w:val="false"/>
                <w:color w:val="000000"/>
                <w:sz w:val="20"/>
              </w:rPr>
              <w:t>саны, дана</w:t>
            </w:r>
            <w:r>
              <w:br/>
            </w:r>
            <w:r>
              <w:rPr>
                <w:rFonts w:ascii="Times New Roman"/>
                <w:b w:val="false"/>
                <w:i w:val="false"/>
                <w:color w:val="000000"/>
                <w:sz w:val="20"/>
              </w:rPr>
              <w:t>
</w:t>
            </w:r>
            <w:r>
              <w:rPr>
                <w:rFonts w:ascii="Times New Roman"/>
                <w:b w:val="false"/>
                <w:i w:val="false"/>
                <w:color w:val="000000"/>
                <w:sz w:val="20"/>
              </w:rPr>
              <w:t>количество слоев,</w:t>
            </w:r>
            <w:r>
              <w:br/>
            </w:r>
            <w:r>
              <w:rPr>
                <w:rFonts w:ascii="Times New Roman"/>
                <w:b w:val="false"/>
                <w:i w:val="false"/>
                <w:color w:val="000000"/>
                <w:sz w:val="20"/>
              </w:rPr>
              <w:t>
</w:t>
            </w:r>
            <w:r>
              <w:rPr>
                <w:rFonts w:ascii="Times New Roman"/>
                <w:b w:val="false"/>
                <w:i w:val="false"/>
                <w:color w:val="000000"/>
                <w:sz w:val="20"/>
              </w:rPr>
              <w:t>шт.</w:t>
            </w: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w:t>
            </w:r>
            <w:r>
              <w:br/>
            </w:r>
            <w:r>
              <w:rPr>
                <w:rFonts w:ascii="Times New Roman"/>
                <w:b w:val="false"/>
                <w:i w:val="false"/>
                <w:color w:val="000000"/>
                <w:sz w:val="20"/>
              </w:rPr>
              <w:t>
</w:t>
            </w:r>
            <w:r>
              <w:rPr>
                <w:rFonts w:ascii="Times New Roman"/>
                <w:b/>
                <w:i w:val="false"/>
                <w:color w:val="000000"/>
                <w:sz w:val="20"/>
              </w:rPr>
              <w:t>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өмілген жылу</w:t>
            </w:r>
            <w:r>
              <w:br/>
            </w:r>
            <w:r>
              <w:rPr>
                <w:rFonts w:ascii="Times New Roman"/>
                <w:b w:val="false"/>
                <w:i w:val="false"/>
                <w:color w:val="000000"/>
                <w:sz w:val="20"/>
              </w:rPr>
              <w:t>
</w:t>
            </w:r>
            <w:r>
              <w:rPr>
                <w:rFonts w:ascii="Times New Roman"/>
                <w:b/>
                <w:i w:val="false"/>
                <w:color w:val="000000"/>
                <w:sz w:val="20"/>
              </w:rPr>
              <w:t>оқшаулағыш</w:t>
            </w:r>
            <w:r>
              <w:br/>
            </w:r>
            <w:r>
              <w:rPr>
                <w:rFonts w:ascii="Times New Roman"/>
                <w:b w:val="false"/>
                <w:i w:val="false"/>
                <w:color w:val="000000"/>
                <w:sz w:val="20"/>
              </w:rPr>
              <w:t>
</w:t>
            </w:r>
            <w:r>
              <w:rPr>
                <w:rFonts w:ascii="Times New Roman"/>
                <w:b/>
                <w:i w:val="false"/>
                <w:color w:val="000000"/>
                <w:sz w:val="20"/>
              </w:rPr>
              <w:t>едендерді орнату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устройству</w:t>
            </w:r>
            <w:r>
              <w:br/>
            </w:r>
            <w:r>
              <w:rPr>
                <w:rFonts w:ascii="Times New Roman"/>
                <w:b w:val="false"/>
                <w:i w:val="false"/>
                <w:color w:val="000000"/>
                <w:sz w:val="20"/>
              </w:rPr>
              <w:t>
</w:t>
            </w:r>
            <w:r>
              <w:rPr>
                <w:rFonts w:ascii="Times New Roman"/>
                <w:b w:val="false"/>
                <w:i w:val="false"/>
                <w:color w:val="000000"/>
                <w:sz w:val="20"/>
              </w:rPr>
              <w:t>засыпной</w:t>
            </w:r>
            <w:r>
              <w:br/>
            </w:r>
            <w:r>
              <w:rPr>
                <w:rFonts w:ascii="Times New Roman"/>
                <w:b w:val="false"/>
                <w:i w:val="false"/>
                <w:color w:val="000000"/>
                <w:sz w:val="20"/>
              </w:rPr>
              <w:t>
</w:t>
            </w:r>
            <w:r>
              <w:rPr>
                <w:rFonts w:ascii="Times New Roman"/>
                <w:b w:val="false"/>
                <w:i w:val="false"/>
                <w:color w:val="000000"/>
                <w:sz w:val="20"/>
              </w:rPr>
              <w:t>теплоизоляции полов</w:t>
            </w:r>
            <w:r>
              <w:br/>
            </w:r>
            <w:r>
              <w:rPr>
                <w:rFonts w:ascii="Times New Roman"/>
                <w:b w:val="false"/>
                <w:i w:val="false"/>
                <w:color w:val="000000"/>
                <w:sz w:val="20"/>
              </w:rPr>
              <w:t>
</w:t>
            </w:r>
            <w:r>
              <w:rPr>
                <w:rFonts w:ascii="Times New Roman"/>
                <w:b w:val="false"/>
                <w:i w:val="false"/>
                <w:color w:val="000000"/>
                <w:sz w:val="20"/>
              </w:rPr>
              <w:t>43.29.11.161</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r>
      <w:tr>
        <w:trPr>
          <w:trHeight w:val="30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умда</w:t>
            </w:r>
            <w:r>
              <w:rPr>
                <w:rFonts w:ascii="Times New Roman"/>
                <w:b/>
                <w:i w:val="false"/>
                <w:color w:val="000000"/>
                <w:sz w:val="20"/>
              </w:rPr>
              <w:t>ұ</w:t>
            </w:r>
            <w:r>
              <w:rPr>
                <w:rFonts w:ascii="Times New Roman"/>
                <w:b/>
                <w:i w:val="false"/>
                <w:color w:val="000000"/>
                <w:sz w:val="20"/>
              </w:rPr>
              <w:t>ыт</w:t>
            </w:r>
            <w:r>
              <w:br/>
            </w:r>
            <w:r>
              <w:rPr>
                <w:rFonts w:ascii="Times New Roman"/>
                <w:b w:val="false"/>
                <w:i w:val="false"/>
                <w:color w:val="000000"/>
                <w:sz w:val="20"/>
              </w:rPr>
              <w:t>
</w:t>
            </w:r>
            <w:r>
              <w:rPr>
                <w:rFonts w:ascii="Times New Roman"/>
                <w:b w:val="false"/>
                <w:i w:val="false"/>
                <w:color w:val="000000"/>
                <w:sz w:val="20"/>
              </w:rPr>
              <w:t>песчаная</w:t>
            </w: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16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керамзитті</w:t>
            </w:r>
            <w:r>
              <w:br/>
            </w:r>
            <w:r>
              <w:rPr>
                <w:rFonts w:ascii="Times New Roman"/>
                <w:b w:val="false"/>
                <w:i w:val="false"/>
                <w:color w:val="000000"/>
                <w:sz w:val="20"/>
              </w:rPr>
              <w:t>
</w:t>
            </w:r>
            <w:r>
              <w:rPr>
                <w:rFonts w:ascii="Times New Roman"/>
                <w:b w:val="false"/>
                <w:i w:val="false"/>
                <w:color w:val="000000"/>
                <w:sz w:val="20"/>
              </w:rPr>
              <w:t>керамзитовая</w:t>
            </w: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ож</w:t>
            </w:r>
            <w:r>
              <w:br/>
            </w:r>
            <w:r>
              <w:rPr>
                <w:rFonts w:ascii="Times New Roman"/>
                <w:b w:val="false"/>
                <w:i w:val="false"/>
                <w:color w:val="000000"/>
                <w:sz w:val="20"/>
              </w:rPr>
              <w:t>
</w:t>
            </w:r>
            <w:r>
              <w:rPr>
                <w:rFonts w:ascii="Times New Roman"/>
                <w:b w:val="false"/>
                <w:i w:val="false"/>
                <w:color w:val="000000"/>
                <w:sz w:val="20"/>
              </w:rPr>
              <w:t>шлаковая</w:t>
            </w: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другое</w:t>
            </w: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қабаттың</w:t>
            </w:r>
            <w:r>
              <w:br/>
            </w:r>
            <w:r>
              <w:rPr>
                <w:rFonts w:ascii="Times New Roman"/>
                <w:b w:val="false"/>
                <w:i w:val="false"/>
                <w:color w:val="000000"/>
                <w:sz w:val="20"/>
              </w:rPr>
              <w:t>
</w:t>
            </w:r>
            <w:r>
              <w:rPr>
                <w:rFonts w:ascii="Times New Roman"/>
                <w:b/>
                <w:i w:val="false"/>
                <w:color w:val="000000"/>
                <w:sz w:val="20"/>
              </w:rPr>
              <w:t>қалыңдығы, мм</w:t>
            </w:r>
            <w:r>
              <w:br/>
            </w:r>
            <w:r>
              <w:rPr>
                <w:rFonts w:ascii="Times New Roman"/>
                <w:b w:val="false"/>
                <w:i w:val="false"/>
                <w:color w:val="000000"/>
                <w:sz w:val="20"/>
              </w:rPr>
              <w:t>
</w:t>
            </w:r>
            <w:r>
              <w:rPr>
                <w:rFonts w:ascii="Times New Roman"/>
                <w:b w:val="false"/>
                <w:i w:val="false"/>
                <w:color w:val="000000"/>
                <w:sz w:val="20"/>
              </w:rPr>
              <w:t>толщина слоя, мм</w:t>
            </w: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w:t>
            </w:r>
            <w:r>
              <w:br/>
            </w:r>
            <w:r>
              <w:rPr>
                <w:rFonts w:ascii="Times New Roman"/>
                <w:b w:val="false"/>
                <w:i w:val="false"/>
                <w:color w:val="000000"/>
                <w:sz w:val="20"/>
              </w:rPr>
              <w:t>
</w:t>
            </w:r>
            <w:r>
              <w:rPr>
                <w:rFonts w:ascii="Times New Roman"/>
                <w:b/>
                <w:i w:val="false"/>
                <w:color w:val="000000"/>
                <w:sz w:val="20"/>
              </w:rPr>
              <w:t>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оқшаулағыш</w:t>
            </w:r>
            <w:r>
              <w:br/>
            </w:r>
            <w:r>
              <w:rPr>
                <w:rFonts w:ascii="Times New Roman"/>
                <w:b w:val="false"/>
                <w:i w:val="false"/>
                <w:color w:val="000000"/>
                <w:sz w:val="20"/>
              </w:rPr>
              <w:t>
</w:t>
            </w:r>
            <w:r>
              <w:rPr>
                <w:rFonts w:ascii="Times New Roman"/>
                <w:b/>
                <w:i w:val="false"/>
                <w:color w:val="000000"/>
                <w:sz w:val="20"/>
              </w:rPr>
              <w:t>тақталардан</w:t>
            </w:r>
            <w:r>
              <w:br/>
            </w:r>
            <w:r>
              <w:rPr>
                <w:rFonts w:ascii="Times New Roman"/>
                <w:b w:val="false"/>
                <w:i w:val="false"/>
                <w:color w:val="000000"/>
                <w:sz w:val="20"/>
              </w:rPr>
              <w:t>
</w:t>
            </w:r>
            <w:r>
              <w:rPr>
                <w:rFonts w:ascii="Times New Roman"/>
                <w:b/>
                <w:i w:val="false"/>
                <w:color w:val="000000"/>
                <w:sz w:val="20"/>
              </w:rPr>
              <w:t>жасалған жылу,</w:t>
            </w:r>
            <w:r>
              <w:br/>
            </w:r>
            <w:r>
              <w:rPr>
                <w:rFonts w:ascii="Times New Roman"/>
                <w:b w:val="false"/>
                <w:i w:val="false"/>
                <w:color w:val="000000"/>
                <w:sz w:val="20"/>
              </w:rPr>
              <w:t>
</w:t>
            </w:r>
            <w:r>
              <w:rPr>
                <w:rFonts w:ascii="Times New Roman"/>
                <w:b/>
                <w:i w:val="false"/>
                <w:color w:val="000000"/>
                <w:sz w:val="20"/>
              </w:rPr>
              <w:t>дыбыс оқшаулағыш</w:t>
            </w:r>
            <w:r>
              <w:br/>
            </w:r>
            <w:r>
              <w:rPr>
                <w:rFonts w:ascii="Times New Roman"/>
                <w:b w:val="false"/>
                <w:i w:val="false"/>
                <w:color w:val="000000"/>
                <w:sz w:val="20"/>
              </w:rPr>
              <w:t>
</w:t>
            </w:r>
            <w:r>
              <w:rPr>
                <w:rFonts w:ascii="Times New Roman"/>
                <w:b/>
                <w:i w:val="false"/>
                <w:color w:val="000000"/>
                <w:sz w:val="20"/>
              </w:rPr>
              <w:t>едендерді төсеу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устройству</w:t>
            </w:r>
            <w:r>
              <w:br/>
            </w:r>
            <w:r>
              <w:rPr>
                <w:rFonts w:ascii="Times New Roman"/>
                <w:b w:val="false"/>
                <w:i w:val="false"/>
                <w:color w:val="000000"/>
                <w:sz w:val="20"/>
              </w:rPr>
              <w:t>
</w:t>
            </w:r>
            <w:r>
              <w:rPr>
                <w:rFonts w:ascii="Times New Roman"/>
                <w:b w:val="false"/>
                <w:i w:val="false"/>
                <w:color w:val="000000"/>
                <w:sz w:val="20"/>
              </w:rPr>
              <w:t>тепло-,</w:t>
            </w:r>
            <w:r>
              <w:br/>
            </w:r>
            <w:r>
              <w:rPr>
                <w:rFonts w:ascii="Times New Roman"/>
                <w:b w:val="false"/>
                <w:i w:val="false"/>
                <w:color w:val="000000"/>
                <w:sz w:val="20"/>
              </w:rPr>
              <w:t>
</w:t>
            </w:r>
            <w:r>
              <w:rPr>
                <w:rFonts w:ascii="Times New Roman"/>
                <w:b w:val="false"/>
                <w:i w:val="false"/>
                <w:color w:val="000000"/>
                <w:sz w:val="20"/>
              </w:rPr>
              <w:t>звукоизоляции</w:t>
            </w:r>
            <w:r>
              <w:br/>
            </w:r>
            <w:r>
              <w:rPr>
                <w:rFonts w:ascii="Times New Roman"/>
                <w:b w:val="false"/>
                <w:i w:val="false"/>
                <w:color w:val="000000"/>
                <w:sz w:val="20"/>
              </w:rPr>
              <w:t>
</w:t>
            </w:r>
            <w:r>
              <w:rPr>
                <w:rFonts w:ascii="Times New Roman"/>
                <w:b w:val="false"/>
                <w:i w:val="false"/>
                <w:color w:val="000000"/>
                <w:sz w:val="20"/>
              </w:rPr>
              <w:t>полов: из плит</w:t>
            </w:r>
            <w:r>
              <w:br/>
            </w:r>
            <w:r>
              <w:rPr>
                <w:rFonts w:ascii="Times New Roman"/>
                <w:b w:val="false"/>
                <w:i w:val="false"/>
                <w:color w:val="000000"/>
                <w:sz w:val="20"/>
              </w:rPr>
              <w:t>
</w:t>
            </w:r>
            <w:r>
              <w:rPr>
                <w:rFonts w:ascii="Times New Roman"/>
                <w:b w:val="false"/>
                <w:i w:val="false"/>
                <w:color w:val="000000"/>
                <w:sz w:val="20"/>
              </w:rPr>
              <w:t>теплоизоляционных</w:t>
            </w:r>
            <w:r>
              <w:br/>
            </w:r>
            <w:r>
              <w:rPr>
                <w:rFonts w:ascii="Times New Roman"/>
                <w:b w:val="false"/>
                <w:i w:val="false"/>
                <w:color w:val="000000"/>
                <w:sz w:val="20"/>
              </w:rPr>
              <w:t>
</w:t>
            </w:r>
            <w:r>
              <w:rPr>
                <w:rFonts w:ascii="Times New Roman"/>
                <w:b w:val="false"/>
                <w:i w:val="false"/>
                <w:color w:val="000000"/>
                <w:sz w:val="20"/>
              </w:rPr>
              <w:t>43.29.11.162</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минералды ма</w:t>
            </w:r>
            <w:r>
              <w:rPr>
                <w:rFonts w:ascii="Times New Roman"/>
                <w:b/>
                <w:i w:val="false"/>
                <w:color w:val="000000"/>
                <w:sz w:val="20"/>
              </w:rPr>
              <w:t>қ</w:t>
            </w:r>
            <w:r>
              <w:rPr>
                <w:rFonts w:ascii="Times New Roman"/>
                <w:b/>
                <w:i w:val="false"/>
                <w:color w:val="000000"/>
                <w:sz w:val="20"/>
              </w:rPr>
              <w:t>та</w:t>
            </w:r>
            <w:r>
              <w:br/>
            </w:r>
            <w:r>
              <w:rPr>
                <w:rFonts w:ascii="Times New Roman"/>
                <w:b w:val="false"/>
                <w:i w:val="false"/>
                <w:color w:val="000000"/>
                <w:sz w:val="20"/>
              </w:rPr>
              <w:t>
</w:t>
            </w:r>
            <w:r>
              <w:rPr>
                <w:rFonts w:ascii="Times New Roman"/>
                <w:b w:val="false"/>
                <w:i w:val="false"/>
                <w:color w:val="000000"/>
                <w:sz w:val="20"/>
              </w:rPr>
              <w:t>минераловатных</w:t>
            </w: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полистирольді</w:t>
            </w:r>
            <w:r>
              <w:br/>
            </w:r>
            <w:r>
              <w:rPr>
                <w:rFonts w:ascii="Times New Roman"/>
                <w:b w:val="false"/>
                <w:i w:val="false"/>
                <w:color w:val="000000"/>
                <w:sz w:val="20"/>
              </w:rPr>
              <w:t>
</w:t>
            </w:r>
            <w:r>
              <w:rPr>
                <w:rFonts w:ascii="Times New Roman"/>
                <w:b/>
                <w:i w:val="false"/>
                <w:color w:val="000000"/>
                <w:sz w:val="20"/>
              </w:rPr>
              <w:t>көбікті</w:t>
            </w:r>
            <w:r>
              <w:br/>
            </w:r>
            <w:r>
              <w:rPr>
                <w:rFonts w:ascii="Times New Roman"/>
                <w:b w:val="false"/>
                <w:i w:val="false"/>
                <w:color w:val="000000"/>
                <w:sz w:val="20"/>
              </w:rPr>
              <w:t>
</w:t>
            </w:r>
            <w:r>
              <w:rPr>
                <w:rFonts w:ascii="Times New Roman"/>
                <w:b w:val="false"/>
                <w:i w:val="false"/>
                <w:color w:val="000000"/>
                <w:sz w:val="20"/>
              </w:rPr>
              <w:t>пенополистирольных</w:t>
            </w: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другое</w:t>
            </w: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қалы</w:t>
            </w:r>
            <w:r>
              <w:rPr>
                <w:rFonts w:ascii="Times New Roman"/>
                <w:b/>
                <w:i w:val="false"/>
                <w:color w:val="000000"/>
                <w:sz w:val="20"/>
              </w:rPr>
              <w:t>ң</w:t>
            </w:r>
            <w:r>
              <w:rPr>
                <w:rFonts w:ascii="Times New Roman"/>
                <w:b/>
                <w:i w:val="false"/>
                <w:color w:val="000000"/>
                <w:sz w:val="20"/>
              </w:rPr>
              <w:t>ды</w:t>
            </w:r>
            <w:r>
              <w:rPr>
                <w:rFonts w:ascii="Times New Roman"/>
                <w:b/>
                <w:i w:val="false"/>
                <w:color w:val="000000"/>
                <w:sz w:val="20"/>
              </w:rPr>
              <w:t>ғ</w:t>
            </w:r>
            <w:r>
              <w:rPr>
                <w:rFonts w:ascii="Times New Roman"/>
                <w:b/>
                <w:i w:val="false"/>
                <w:color w:val="000000"/>
                <w:sz w:val="20"/>
              </w:rPr>
              <w:t>ы, мм</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маркасы</w:t>
            </w:r>
            <w:r>
              <w:br/>
            </w:r>
            <w:r>
              <w:rPr>
                <w:rFonts w:ascii="Times New Roman"/>
                <w:b w:val="false"/>
                <w:i w:val="false"/>
                <w:color w:val="000000"/>
                <w:sz w:val="20"/>
              </w:rPr>
              <w:t>
</w:t>
            </w:r>
            <w:r>
              <w:rPr>
                <w:rFonts w:ascii="Times New Roman"/>
                <w:b w:val="false"/>
                <w:i w:val="false"/>
                <w:color w:val="000000"/>
                <w:sz w:val="20"/>
              </w:rPr>
              <w:t>марка</w:t>
            </w: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w:t>
            </w:r>
            <w:r>
              <w:br/>
            </w:r>
            <w:r>
              <w:rPr>
                <w:rFonts w:ascii="Times New Roman"/>
                <w:b w:val="false"/>
                <w:i w:val="false"/>
                <w:color w:val="000000"/>
                <w:sz w:val="20"/>
              </w:rPr>
              <w:t>
</w:t>
            </w:r>
            <w:r>
              <w:rPr>
                <w:rFonts w:ascii="Times New Roman"/>
                <w:b/>
                <w:i w:val="false"/>
                <w:color w:val="000000"/>
                <w:sz w:val="20"/>
              </w:rPr>
              <w:t>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ғаш негізіндегі</w:t>
            </w:r>
            <w:r>
              <w:br/>
            </w:r>
            <w:r>
              <w:rPr>
                <w:rFonts w:ascii="Times New Roman"/>
                <w:b w:val="false"/>
                <w:i w:val="false"/>
                <w:color w:val="000000"/>
                <w:sz w:val="20"/>
              </w:rPr>
              <w:t>
</w:t>
            </w:r>
            <w:r>
              <w:rPr>
                <w:rFonts w:ascii="Times New Roman"/>
                <w:b/>
                <w:i w:val="false"/>
                <w:color w:val="000000"/>
                <w:sz w:val="20"/>
              </w:rPr>
              <w:t>тақталардан</w:t>
            </w:r>
            <w:r>
              <w:br/>
            </w:r>
            <w:r>
              <w:rPr>
                <w:rFonts w:ascii="Times New Roman"/>
                <w:b w:val="false"/>
                <w:i w:val="false"/>
                <w:color w:val="000000"/>
                <w:sz w:val="20"/>
              </w:rPr>
              <w:t>
</w:t>
            </w:r>
            <w:r>
              <w:rPr>
                <w:rFonts w:ascii="Times New Roman"/>
                <w:b/>
                <w:i w:val="false"/>
                <w:color w:val="000000"/>
                <w:sz w:val="20"/>
              </w:rPr>
              <w:t>жасалған жылу,</w:t>
            </w:r>
            <w:r>
              <w:br/>
            </w:r>
            <w:r>
              <w:rPr>
                <w:rFonts w:ascii="Times New Roman"/>
                <w:b w:val="false"/>
                <w:i w:val="false"/>
                <w:color w:val="000000"/>
                <w:sz w:val="20"/>
              </w:rPr>
              <w:t>
</w:t>
            </w:r>
            <w:r>
              <w:rPr>
                <w:rFonts w:ascii="Times New Roman"/>
                <w:b/>
                <w:i w:val="false"/>
                <w:color w:val="000000"/>
                <w:sz w:val="20"/>
              </w:rPr>
              <w:t>дыбыс оқшаулағыш</w:t>
            </w:r>
            <w:r>
              <w:br/>
            </w:r>
            <w:r>
              <w:rPr>
                <w:rFonts w:ascii="Times New Roman"/>
                <w:b w:val="false"/>
                <w:i w:val="false"/>
                <w:color w:val="000000"/>
                <w:sz w:val="20"/>
              </w:rPr>
              <w:t>
</w:t>
            </w:r>
            <w:r>
              <w:rPr>
                <w:rFonts w:ascii="Times New Roman"/>
                <w:b/>
                <w:i w:val="false"/>
                <w:color w:val="000000"/>
                <w:sz w:val="20"/>
              </w:rPr>
              <w:t>едендерді төсеу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устройству</w:t>
            </w:r>
            <w:r>
              <w:br/>
            </w:r>
            <w:r>
              <w:rPr>
                <w:rFonts w:ascii="Times New Roman"/>
                <w:b w:val="false"/>
                <w:i w:val="false"/>
                <w:color w:val="000000"/>
                <w:sz w:val="20"/>
              </w:rPr>
              <w:t>
</w:t>
            </w:r>
            <w:r>
              <w:rPr>
                <w:rFonts w:ascii="Times New Roman"/>
                <w:b w:val="false"/>
                <w:i w:val="false"/>
                <w:color w:val="000000"/>
                <w:sz w:val="20"/>
              </w:rPr>
              <w:t>тепло-,</w:t>
            </w:r>
            <w:r>
              <w:br/>
            </w:r>
            <w:r>
              <w:rPr>
                <w:rFonts w:ascii="Times New Roman"/>
                <w:b w:val="false"/>
                <w:i w:val="false"/>
                <w:color w:val="000000"/>
                <w:sz w:val="20"/>
              </w:rPr>
              <w:t>
</w:t>
            </w:r>
            <w:r>
              <w:rPr>
                <w:rFonts w:ascii="Times New Roman"/>
                <w:b w:val="false"/>
                <w:i w:val="false"/>
                <w:color w:val="000000"/>
                <w:sz w:val="20"/>
              </w:rPr>
              <w:t>звукоизоляции</w:t>
            </w:r>
            <w:r>
              <w:br/>
            </w:r>
            <w:r>
              <w:rPr>
                <w:rFonts w:ascii="Times New Roman"/>
                <w:b w:val="false"/>
                <w:i w:val="false"/>
                <w:color w:val="000000"/>
                <w:sz w:val="20"/>
              </w:rPr>
              <w:t>
</w:t>
            </w:r>
            <w:r>
              <w:rPr>
                <w:rFonts w:ascii="Times New Roman"/>
                <w:b w:val="false"/>
                <w:i w:val="false"/>
                <w:color w:val="000000"/>
                <w:sz w:val="20"/>
              </w:rPr>
              <w:t>полов: из плит на</w:t>
            </w:r>
            <w:r>
              <w:br/>
            </w:r>
            <w:r>
              <w:rPr>
                <w:rFonts w:ascii="Times New Roman"/>
                <w:b w:val="false"/>
                <w:i w:val="false"/>
                <w:color w:val="000000"/>
                <w:sz w:val="20"/>
              </w:rPr>
              <w:t>
</w:t>
            </w:r>
            <w:r>
              <w:rPr>
                <w:rFonts w:ascii="Times New Roman"/>
                <w:b w:val="false"/>
                <w:i w:val="false"/>
                <w:color w:val="000000"/>
                <w:sz w:val="20"/>
              </w:rPr>
              <w:t>древесной основе</w:t>
            </w:r>
            <w:r>
              <w:br/>
            </w:r>
            <w:r>
              <w:rPr>
                <w:rFonts w:ascii="Times New Roman"/>
                <w:b w:val="false"/>
                <w:i w:val="false"/>
                <w:color w:val="000000"/>
                <w:sz w:val="20"/>
              </w:rPr>
              <w:t>
</w:t>
            </w:r>
            <w:r>
              <w:rPr>
                <w:rFonts w:ascii="Times New Roman"/>
                <w:b w:val="false"/>
                <w:i w:val="false"/>
                <w:color w:val="000000"/>
                <w:sz w:val="20"/>
              </w:rPr>
              <w:t>43.29.11.163</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тас</w:t>
            </w:r>
            <w:r>
              <w:br/>
            </w:r>
            <w:r>
              <w:rPr>
                <w:rFonts w:ascii="Times New Roman"/>
                <w:b w:val="false"/>
                <w:i w:val="false"/>
                <w:color w:val="000000"/>
                <w:sz w:val="20"/>
              </w:rPr>
              <w:t>
</w:t>
            </w:r>
            <w:r>
              <w:rPr>
                <w:rFonts w:ascii="Times New Roman"/>
                <w:b w:val="false"/>
                <w:i w:val="false"/>
                <w:color w:val="000000"/>
                <w:sz w:val="20"/>
              </w:rPr>
              <w:t>сплошная</w:t>
            </w: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таспалы</w:t>
            </w:r>
            <w:r>
              <w:br/>
            </w:r>
            <w:r>
              <w:rPr>
                <w:rFonts w:ascii="Times New Roman"/>
                <w:b w:val="false"/>
                <w:i w:val="false"/>
                <w:color w:val="000000"/>
                <w:sz w:val="20"/>
              </w:rPr>
              <w:t>
</w:t>
            </w:r>
            <w:r>
              <w:rPr>
                <w:rFonts w:ascii="Times New Roman"/>
                <w:b w:val="false"/>
                <w:i w:val="false"/>
                <w:color w:val="000000"/>
                <w:sz w:val="20"/>
              </w:rPr>
              <w:t>ленточная</w:t>
            </w: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w:t>
            </w:r>
            <w:r>
              <w:rPr>
                <w:rFonts w:ascii="Times New Roman"/>
                <w:b/>
                <w:i w:val="false"/>
                <w:color w:val="000000"/>
                <w:sz w:val="20"/>
              </w:rPr>
              <w:t>аш талшы</w:t>
            </w:r>
            <w:r>
              <w:rPr>
                <w:rFonts w:ascii="Times New Roman"/>
                <w:b/>
                <w:i w:val="false"/>
                <w:color w:val="000000"/>
                <w:sz w:val="20"/>
              </w:rPr>
              <w:t>қ</w:t>
            </w:r>
            <w:r>
              <w:rPr>
                <w:rFonts w:ascii="Times New Roman"/>
                <w:b/>
                <w:i w:val="false"/>
                <w:color w:val="000000"/>
                <w:sz w:val="20"/>
              </w:rPr>
              <w:t>тылар</w:t>
            </w:r>
            <w:r>
              <w:br/>
            </w:r>
            <w:r>
              <w:rPr>
                <w:rFonts w:ascii="Times New Roman"/>
                <w:b w:val="false"/>
                <w:i w:val="false"/>
                <w:color w:val="000000"/>
                <w:sz w:val="20"/>
              </w:rPr>
              <w:t>
</w:t>
            </w:r>
            <w:r>
              <w:rPr>
                <w:rFonts w:ascii="Times New Roman"/>
                <w:b w:val="false"/>
                <w:i w:val="false"/>
                <w:color w:val="000000"/>
                <w:sz w:val="20"/>
              </w:rPr>
              <w:t>древесноволокнистые</w:t>
            </w: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w:t>
            </w:r>
            <w:r>
              <w:rPr>
                <w:rFonts w:ascii="Times New Roman"/>
                <w:b/>
                <w:i w:val="false"/>
                <w:color w:val="000000"/>
                <w:sz w:val="20"/>
              </w:rPr>
              <w:t>аш жа</w:t>
            </w:r>
            <w:r>
              <w:rPr>
                <w:rFonts w:ascii="Times New Roman"/>
                <w:b/>
                <w:i w:val="false"/>
                <w:color w:val="000000"/>
                <w:sz w:val="20"/>
              </w:rPr>
              <w:t>ңқ</w:t>
            </w:r>
            <w:r>
              <w:rPr>
                <w:rFonts w:ascii="Times New Roman"/>
                <w:b/>
                <w:i w:val="false"/>
                <w:color w:val="000000"/>
                <w:sz w:val="20"/>
              </w:rPr>
              <w:t>алылар</w:t>
            </w:r>
            <w:r>
              <w:br/>
            </w:r>
            <w:r>
              <w:rPr>
                <w:rFonts w:ascii="Times New Roman"/>
                <w:b w:val="false"/>
                <w:i w:val="false"/>
                <w:color w:val="000000"/>
                <w:sz w:val="20"/>
              </w:rPr>
              <w:t>
</w:t>
            </w:r>
            <w:r>
              <w:rPr>
                <w:rFonts w:ascii="Times New Roman"/>
                <w:b w:val="false"/>
                <w:i w:val="false"/>
                <w:color w:val="000000"/>
                <w:sz w:val="20"/>
              </w:rPr>
              <w:t>древесностружечные</w:t>
            </w: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w:t>
            </w:r>
            <w:r>
              <w:rPr>
                <w:rFonts w:ascii="Times New Roman"/>
                <w:b/>
                <w:i w:val="false"/>
                <w:color w:val="000000"/>
                <w:sz w:val="20"/>
              </w:rPr>
              <w:t>алар</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алы</w:t>
            </w:r>
            <w:r>
              <w:rPr>
                <w:rFonts w:ascii="Times New Roman"/>
                <w:b/>
                <w:i w:val="false"/>
                <w:color w:val="000000"/>
                <w:sz w:val="20"/>
              </w:rPr>
              <w:t>ң</w:t>
            </w:r>
            <w:r>
              <w:rPr>
                <w:rFonts w:ascii="Times New Roman"/>
                <w:b/>
                <w:i w:val="false"/>
                <w:color w:val="000000"/>
                <w:sz w:val="20"/>
              </w:rPr>
              <w:t>ды</w:t>
            </w:r>
            <w:r>
              <w:rPr>
                <w:rFonts w:ascii="Times New Roman"/>
                <w:b/>
                <w:i w:val="false"/>
                <w:color w:val="000000"/>
                <w:sz w:val="20"/>
              </w:rPr>
              <w:t>ғ</w:t>
            </w:r>
            <w:r>
              <w:rPr>
                <w:rFonts w:ascii="Times New Roman"/>
                <w:b/>
                <w:i w:val="false"/>
                <w:color w:val="000000"/>
                <w:sz w:val="20"/>
              </w:rPr>
              <w:t>ы, мм</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маркасы</w:t>
            </w:r>
            <w:r>
              <w:br/>
            </w:r>
            <w:r>
              <w:rPr>
                <w:rFonts w:ascii="Times New Roman"/>
                <w:b w:val="false"/>
                <w:i w:val="false"/>
                <w:color w:val="000000"/>
                <w:sz w:val="20"/>
              </w:rPr>
              <w:t>
</w:t>
            </w:r>
            <w:r>
              <w:rPr>
                <w:rFonts w:ascii="Times New Roman"/>
                <w:b w:val="false"/>
                <w:i w:val="false"/>
                <w:color w:val="000000"/>
                <w:sz w:val="20"/>
              </w:rPr>
              <w:t>марка</w:t>
            </w: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w:t>
            </w:r>
            <w:r>
              <w:br/>
            </w:r>
            <w:r>
              <w:rPr>
                <w:rFonts w:ascii="Times New Roman"/>
                <w:b w:val="false"/>
                <w:i w:val="false"/>
                <w:color w:val="000000"/>
                <w:sz w:val="20"/>
              </w:rPr>
              <w:t>
</w:t>
            </w:r>
            <w:r>
              <w:rPr>
                <w:rFonts w:ascii="Times New Roman"/>
                <w:b/>
                <w:i w:val="false"/>
                <w:color w:val="000000"/>
                <w:sz w:val="20"/>
              </w:rPr>
              <w:t>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Едендерді</w:t>
            </w:r>
            <w:r>
              <w:br/>
            </w:r>
            <w:r>
              <w:rPr>
                <w:rFonts w:ascii="Times New Roman"/>
                <w:b w:val="false"/>
                <w:i w:val="false"/>
                <w:color w:val="000000"/>
                <w:sz w:val="20"/>
              </w:rPr>
              <w:t>
</w:t>
            </w:r>
            <w:r>
              <w:rPr>
                <w:rFonts w:ascii="Times New Roman"/>
                <w:b/>
                <w:i w:val="false"/>
                <w:color w:val="000000"/>
                <w:sz w:val="20"/>
              </w:rPr>
              <w:t>гидрооқшаулау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гидроизоляции полов</w:t>
            </w:r>
            <w:r>
              <w:br/>
            </w:r>
            <w:r>
              <w:rPr>
                <w:rFonts w:ascii="Times New Roman"/>
                <w:b w:val="false"/>
                <w:i w:val="false"/>
                <w:color w:val="000000"/>
                <w:sz w:val="20"/>
              </w:rPr>
              <w:t>
</w:t>
            </w:r>
            <w:r>
              <w:rPr>
                <w:rFonts w:ascii="Times New Roman"/>
                <w:b w:val="false"/>
                <w:i w:val="false"/>
                <w:color w:val="000000"/>
                <w:sz w:val="20"/>
              </w:rPr>
              <w:t>43.99.10.220</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мастика</w:t>
            </w:r>
            <w:r>
              <w:br/>
            </w:r>
            <w:r>
              <w:rPr>
                <w:rFonts w:ascii="Times New Roman"/>
                <w:b w:val="false"/>
                <w:i w:val="false"/>
                <w:color w:val="000000"/>
                <w:sz w:val="20"/>
              </w:rPr>
              <w:t>
</w:t>
            </w:r>
            <w:r>
              <w:rPr>
                <w:rFonts w:ascii="Times New Roman"/>
                <w:b/>
                <w:i w:val="false"/>
                <w:color w:val="000000"/>
                <w:sz w:val="20"/>
              </w:rPr>
              <w:t>негізіндегі</w:t>
            </w:r>
            <w:r>
              <w:br/>
            </w:r>
            <w:r>
              <w:rPr>
                <w:rFonts w:ascii="Times New Roman"/>
                <w:b w:val="false"/>
                <w:i w:val="false"/>
                <w:color w:val="000000"/>
                <w:sz w:val="20"/>
              </w:rPr>
              <w:t>
</w:t>
            </w:r>
            <w:r>
              <w:rPr>
                <w:rFonts w:ascii="Times New Roman"/>
                <w:b/>
                <w:i w:val="false"/>
                <w:color w:val="000000"/>
                <w:sz w:val="20"/>
              </w:rPr>
              <w:t>орама</w:t>
            </w:r>
            <w:r>
              <w:br/>
            </w:r>
            <w:r>
              <w:rPr>
                <w:rFonts w:ascii="Times New Roman"/>
                <w:b w:val="false"/>
                <w:i w:val="false"/>
                <w:color w:val="000000"/>
                <w:sz w:val="20"/>
              </w:rPr>
              <w:t>
</w:t>
            </w:r>
            <w:r>
              <w:rPr>
                <w:rFonts w:ascii="Times New Roman"/>
                <w:b/>
                <w:i w:val="false"/>
                <w:color w:val="000000"/>
                <w:sz w:val="20"/>
              </w:rPr>
              <w:t>материалдармен</w:t>
            </w:r>
            <w:r>
              <w:br/>
            </w:r>
            <w:r>
              <w:rPr>
                <w:rFonts w:ascii="Times New Roman"/>
                <w:b w:val="false"/>
                <w:i w:val="false"/>
                <w:color w:val="000000"/>
                <w:sz w:val="20"/>
              </w:rPr>
              <w:t>
</w:t>
            </w:r>
            <w:r>
              <w:rPr>
                <w:rFonts w:ascii="Times New Roman"/>
                <w:b/>
                <w:i w:val="false"/>
                <w:color w:val="000000"/>
                <w:sz w:val="20"/>
              </w:rPr>
              <w:t>айнала</w:t>
            </w:r>
            <w:r>
              <w:br/>
            </w:r>
            <w:r>
              <w:rPr>
                <w:rFonts w:ascii="Times New Roman"/>
                <w:b w:val="false"/>
                <w:i w:val="false"/>
                <w:color w:val="000000"/>
                <w:sz w:val="20"/>
              </w:rPr>
              <w:t>
</w:t>
            </w:r>
            <w:r>
              <w:rPr>
                <w:rFonts w:ascii="Times New Roman"/>
                <w:b/>
                <w:i w:val="false"/>
                <w:color w:val="000000"/>
                <w:sz w:val="20"/>
              </w:rPr>
              <w:t>желімделетін</w:t>
            </w:r>
            <w:r>
              <w:br/>
            </w:r>
            <w:r>
              <w:rPr>
                <w:rFonts w:ascii="Times New Roman"/>
                <w:b w:val="false"/>
                <w:i w:val="false"/>
                <w:color w:val="000000"/>
                <w:sz w:val="20"/>
              </w:rPr>
              <w:t>
</w:t>
            </w:r>
            <w:r>
              <w:rPr>
                <w:rFonts w:ascii="Times New Roman"/>
                <w:b w:val="false"/>
                <w:i w:val="false"/>
                <w:color w:val="000000"/>
                <w:sz w:val="20"/>
              </w:rPr>
              <w:t>оклеечная</w:t>
            </w:r>
            <w:r>
              <w:br/>
            </w:r>
            <w:r>
              <w:rPr>
                <w:rFonts w:ascii="Times New Roman"/>
                <w:b w:val="false"/>
                <w:i w:val="false"/>
                <w:color w:val="000000"/>
                <w:sz w:val="20"/>
              </w:rPr>
              <w:t>
</w:t>
            </w:r>
            <w:r>
              <w:rPr>
                <w:rFonts w:ascii="Times New Roman"/>
                <w:b w:val="false"/>
                <w:i w:val="false"/>
                <w:color w:val="000000"/>
                <w:sz w:val="20"/>
              </w:rPr>
              <w:t>рулонными</w:t>
            </w:r>
            <w:r>
              <w:br/>
            </w:r>
            <w:r>
              <w:rPr>
                <w:rFonts w:ascii="Times New Roman"/>
                <w:b w:val="false"/>
                <w:i w:val="false"/>
                <w:color w:val="000000"/>
                <w:sz w:val="20"/>
              </w:rPr>
              <w:t>
</w:t>
            </w:r>
            <w:r>
              <w:rPr>
                <w:rFonts w:ascii="Times New Roman"/>
                <w:b w:val="false"/>
                <w:i w:val="false"/>
                <w:color w:val="000000"/>
                <w:sz w:val="20"/>
              </w:rPr>
              <w:t>материалами на</w:t>
            </w:r>
            <w:r>
              <w:br/>
            </w:r>
            <w:r>
              <w:rPr>
                <w:rFonts w:ascii="Times New Roman"/>
                <w:b w:val="false"/>
                <w:i w:val="false"/>
                <w:color w:val="000000"/>
                <w:sz w:val="20"/>
              </w:rPr>
              <w:t>
</w:t>
            </w:r>
            <w:r>
              <w:rPr>
                <w:rFonts w:ascii="Times New Roman"/>
                <w:b w:val="false"/>
                <w:i w:val="false"/>
                <w:color w:val="000000"/>
                <w:sz w:val="20"/>
              </w:rPr>
              <w:t>мастике</w:t>
            </w: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13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сыла</w:t>
            </w:r>
            <w:r>
              <w:rPr>
                <w:rFonts w:ascii="Times New Roman"/>
                <w:b/>
                <w:i w:val="false"/>
                <w:color w:val="000000"/>
                <w:sz w:val="20"/>
              </w:rPr>
              <w:t>қ</w:t>
            </w:r>
            <w:r>
              <w:rPr>
                <w:rFonts w:ascii="Times New Roman"/>
                <w:b/>
                <w:i w:val="false"/>
                <w:color w:val="000000"/>
                <w:sz w:val="20"/>
              </w:rPr>
              <w:t>ты</w:t>
            </w:r>
            <w:r>
              <w:br/>
            </w:r>
            <w:r>
              <w:rPr>
                <w:rFonts w:ascii="Times New Roman"/>
                <w:b w:val="false"/>
                <w:i w:val="false"/>
                <w:color w:val="000000"/>
                <w:sz w:val="20"/>
              </w:rPr>
              <w:t>
</w:t>
            </w:r>
            <w:r>
              <w:rPr>
                <w:rFonts w:ascii="Times New Roman"/>
                <w:b w:val="false"/>
                <w:i w:val="false"/>
                <w:color w:val="000000"/>
                <w:sz w:val="20"/>
              </w:rPr>
              <w:t>обмазочная</w:t>
            </w: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материал</w:t>
            </w: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қабаттардың</w:t>
            </w:r>
            <w:r>
              <w:br/>
            </w:r>
            <w:r>
              <w:rPr>
                <w:rFonts w:ascii="Times New Roman"/>
                <w:b w:val="false"/>
                <w:i w:val="false"/>
                <w:color w:val="000000"/>
                <w:sz w:val="20"/>
              </w:rPr>
              <w:t>
</w:t>
            </w:r>
            <w:r>
              <w:rPr>
                <w:rFonts w:ascii="Times New Roman"/>
                <w:b/>
                <w:i w:val="false"/>
                <w:color w:val="000000"/>
                <w:sz w:val="20"/>
              </w:rPr>
              <w:t>саңы, дана</w:t>
            </w:r>
            <w:r>
              <w:br/>
            </w:r>
            <w:r>
              <w:rPr>
                <w:rFonts w:ascii="Times New Roman"/>
                <w:b w:val="false"/>
                <w:i w:val="false"/>
                <w:color w:val="000000"/>
                <w:sz w:val="20"/>
              </w:rPr>
              <w:t>
</w:t>
            </w:r>
            <w:r>
              <w:rPr>
                <w:rFonts w:ascii="Times New Roman"/>
                <w:b w:val="false"/>
                <w:i w:val="false"/>
                <w:color w:val="000000"/>
                <w:sz w:val="20"/>
              </w:rPr>
              <w:t>количество слоев,</w:t>
            </w:r>
            <w:r>
              <w:br/>
            </w:r>
            <w:r>
              <w:rPr>
                <w:rFonts w:ascii="Times New Roman"/>
                <w:b w:val="false"/>
                <w:i w:val="false"/>
                <w:color w:val="000000"/>
                <w:sz w:val="20"/>
              </w:rPr>
              <w:t>
</w:t>
            </w:r>
            <w:r>
              <w:rPr>
                <w:rFonts w:ascii="Times New Roman"/>
                <w:b w:val="false"/>
                <w:i w:val="false"/>
                <w:color w:val="000000"/>
                <w:sz w:val="20"/>
              </w:rPr>
              <w:t>шт.</w:t>
            </w: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05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w:t>
            </w:r>
            <w:r>
              <w:br/>
            </w:r>
            <w:r>
              <w:rPr>
                <w:rFonts w:ascii="Times New Roman"/>
                <w:b w:val="false"/>
                <w:i w:val="false"/>
                <w:color w:val="000000"/>
                <w:sz w:val="20"/>
              </w:rPr>
              <w:t>
</w:t>
            </w:r>
            <w:r>
              <w:rPr>
                <w:rFonts w:ascii="Times New Roman"/>
                <w:b/>
                <w:i w:val="false"/>
                <w:color w:val="000000"/>
                <w:sz w:val="20"/>
              </w:rPr>
              <w:t>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Қабырғалар,</w:t>
            </w:r>
            <w:r>
              <w:br/>
            </w:r>
            <w:r>
              <w:rPr>
                <w:rFonts w:ascii="Times New Roman"/>
                <w:b w:val="false"/>
                <w:i w:val="false"/>
                <w:color w:val="000000"/>
                <w:sz w:val="20"/>
              </w:rPr>
              <w:t>
</w:t>
            </w:r>
            <w:r>
              <w:rPr>
                <w:rFonts w:ascii="Times New Roman"/>
                <w:b/>
                <w:i w:val="false"/>
                <w:color w:val="000000"/>
                <w:sz w:val="20"/>
              </w:rPr>
              <w:t>аралық</w:t>
            </w:r>
            <w:r>
              <w:br/>
            </w:r>
            <w:r>
              <w:rPr>
                <w:rFonts w:ascii="Times New Roman"/>
                <w:b w:val="false"/>
                <w:i w:val="false"/>
                <w:color w:val="000000"/>
                <w:sz w:val="20"/>
              </w:rPr>
              <w:t>
</w:t>
            </w:r>
            <w:r>
              <w:rPr>
                <w:rFonts w:ascii="Times New Roman"/>
                <w:b/>
                <w:i w:val="false"/>
                <w:color w:val="000000"/>
                <w:sz w:val="20"/>
              </w:rPr>
              <w:t>қабырғалар,</w:t>
            </w:r>
            <w:r>
              <w:br/>
            </w:r>
            <w:r>
              <w:rPr>
                <w:rFonts w:ascii="Times New Roman"/>
                <w:b w:val="false"/>
                <w:i w:val="false"/>
                <w:color w:val="000000"/>
                <w:sz w:val="20"/>
              </w:rPr>
              <w:t>
</w:t>
            </w:r>
            <w:r>
              <w:rPr>
                <w:rFonts w:ascii="Times New Roman"/>
                <w:b/>
                <w:i w:val="false"/>
                <w:color w:val="000000"/>
                <w:sz w:val="20"/>
              </w:rPr>
              <w:t>бағандардың тік</w:t>
            </w:r>
            <w:r>
              <w:br/>
            </w:r>
            <w:r>
              <w:rPr>
                <w:rFonts w:ascii="Times New Roman"/>
                <w:b w:val="false"/>
                <w:i w:val="false"/>
                <w:color w:val="000000"/>
                <w:sz w:val="20"/>
              </w:rPr>
              <w:t>
</w:t>
            </w:r>
            <w:r>
              <w:rPr>
                <w:rFonts w:ascii="Times New Roman"/>
                <w:b/>
                <w:i w:val="false"/>
                <w:color w:val="000000"/>
                <w:sz w:val="20"/>
              </w:rPr>
              <w:t>бетті жылу</w:t>
            </w:r>
            <w:r>
              <w:br/>
            </w:r>
            <w:r>
              <w:rPr>
                <w:rFonts w:ascii="Times New Roman"/>
                <w:b w:val="false"/>
                <w:i w:val="false"/>
                <w:color w:val="000000"/>
                <w:sz w:val="20"/>
              </w:rPr>
              <w:t>
</w:t>
            </w:r>
            <w:r>
              <w:rPr>
                <w:rFonts w:ascii="Times New Roman"/>
                <w:b/>
                <w:i w:val="false"/>
                <w:color w:val="000000"/>
                <w:sz w:val="20"/>
              </w:rPr>
              <w:t>оқшаулағыштарын</w:t>
            </w:r>
            <w:r>
              <w:br/>
            </w:r>
            <w:r>
              <w:rPr>
                <w:rFonts w:ascii="Times New Roman"/>
                <w:b w:val="false"/>
                <w:i w:val="false"/>
                <w:color w:val="000000"/>
                <w:sz w:val="20"/>
              </w:rPr>
              <w:t>
</w:t>
            </w:r>
            <w:r>
              <w:rPr>
                <w:rFonts w:ascii="Times New Roman"/>
                <w:b/>
                <w:i w:val="false"/>
                <w:color w:val="000000"/>
                <w:sz w:val="20"/>
              </w:rPr>
              <w:t>орнату 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теплоизоляции</w:t>
            </w:r>
            <w:r>
              <w:br/>
            </w:r>
            <w:r>
              <w:rPr>
                <w:rFonts w:ascii="Times New Roman"/>
                <w:b w:val="false"/>
                <w:i w:val="false"/>
                <w:color w:val="000000"/>
                <w:sz w:val="20"/>
              </w:rPr>
              <w:t>
</w:t>
            </w:r>
            <w:r>
              <w:rPr>
                <w:rFonts w:ascii="Times New Roman"/>
                <w:b w:val="false"/>
                <w:i w:val="false"/>
                <w:color w:val="000000"/>
                <w:sz w:val="20"/>
              </w:rPr>
              <w:t>вертикальных</w:t>
            </w:r>
            <w:r>
              <w:br/>
            </w:r>
            <w:r>
              <w:rPr>
                <w:rFonts w:ascii="Times New Roman"/>
                <w:b w:val="false"/>
                <w:i w:val="false"/>
                <w:color w:val="000000"/>
                <w:sz w:val="20"/>
              </w:rPr>
              <w:t>
</w:t>
            </w:r>
            <w:r>
              <w:rPr>
                <w:rFonts w:ascii="Times New Roman"/>
                <w:b w:val="false"/>
                <w:i w:val="false"/>
                <w:color w:val="000000"/>
                <w:sz w:val="20"/>
              </w:rPr>
              <w:t>поверхностей: стен,</w:t>
            </w:r>
            <w:r>
              <w:br/>
            </w:r>
            <w:r>
              <w:rPr>
                <w:rFonts w:ascii="Times New Roman"/>
                <w:b w:val="false"/>
                <w:i w:val="false"/>
                <w:color w:val="000000"/>
                <w:sz w:val="20"/>
              </w:rPr>
              <w:t>
</w:t>
            </w:r>
            <w:r>
              <w:rPr>
                <w:rFonts w:ascii="Times New Roman"/>
                <w:b w:val="false"/>
                <w:i w:val="false"/>
                <w:color w:val="000000"/>
                <w:sz w:val="20"/>
              </w:rPr>
              <w:t>перегородок, колонн</w:t>
            </w:r>
            <w:r>
              <w:br/>
            </w:r>
            <w:r>
              <w:rPr>
                <w:rFonts w:ascii="Times New Roman"/>
                <w:b w:val="false"/>
                <w:i w:val="false"/>
                <w:color w:val="000000"/>
                <w:sz w:val="20"/>
              </w:rPr>
              <w:t>
</w:t>
            </w:r>
            <w:r>
              <w:rPr>
                <w:rFonts w:ascii="Times New Roman"/>
                <w:b w:val="false"/>
                <w:i w:val="false"/>
                <w:color w:val="000000"/>
                <w:sz w:val="20"/>
              </w:rPr>
              <w:t>43.29.11.111</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w:t>
            </w:r>
            <w:r>
              <w:br/>
            </w:r>
            <w:r>
              <w:rPr>
                <w:rFonts w:ascii="Times New Roman"/>
                <w:b w:val="false"/>
                <w:i w:val="false"/>
                <w:color w:val="000000"/>
                <w:sz w:val="20"/>
              </w:rPr>
              <w:t>
</w:t>
            </w:r>
            <w:r>
              <w:rPr>
                <w:rFonts w:ascii="Times New Roman"/>
                <w:b/>
                <w:i w:val="false"/>
                <w:color w:val="000000"/>
                <w:sz w:val="20"/>
              </w:rPr>
              <w:t>конструкцияға</w:t>
            </w:r>
            <w:r>
              <w:br/>
            </w:r>
            <w:r>
              <w:rPr>
                <w:rFonts w:ascii="Times New Roman"/>
                <w:b w:val="false"/>
                <w:i w:val="false"/>
                <w:color w:val="000000"/>
                <w:sz w:val="20"/>
              </w:rPr>
              <w:t>
</w:t>
            </w:r>
            <w:r>
              <w:rPr>
                <w:rFonts w:ascii="Times New Roman"/>
                <w:b/>
                <w:i w:val="false"/>
                <w:color w:val="000000"/>
                <w:sz w:val="20"/>
              </w:rPr>
              <w:t>мастикамен</w:t>
            </w:r>
            <w:r>
              <w:br/>
            </w:r>
            <w:r>
              <w:rPr>
                <w:rFonts w:ascii="Times New Roman"/>
                <w:b w:val="false"/>
                <w:i w:val="false"/>
                <w:color w:val="000000"/>
                <w:sz w:val="20"/>
              </w:rPr>
              <w:t>
</w:t>
            </w:r>
            <w:r>
              <w:rPr>
                <w:rFonts w:ascii="Times New Roman"/>
                <w:b/>
                <w:i w:val="false"/>
                <w:color w:val="000000"/>
                <w:sz w:val="20"/>
              </w:rPr>
              <w:t>желімдеумен</w:t>
            </w:r>
            <w:r>
              <w:br/>
            </w:r>
            <w:r>
              <w:rPr>
                <w:rFonts w:ascii="Times New Roman"/>
                <w:b w:val="false"/>
                <w:i w:val="false"/>
                <w:color w:val="000000"/>
                <w:sz w:val="20"/>
              </w:rPr>
              <w:t>
</w:t>
            </w:r>
            <w:r>
              <w:rPr>
                <w:rFonts w:ascii="Times New Roman"/>
                <w:b w:val="false"/>
                <w:i w:val="false"/>
                <w:color w:val="000000"/>
                <w:sz w:val="20"/>
              </w:rPr>
              <w:t>приклеиванием</w:t>
            </w:r>
            <w:r>
              <w:br/>
            </w:r>
            <w:r>
              <w:rPr>
                <w:rFonts w:ascii="Times New Roman"/>
                <w:b w:val="false"/>
                <w:i w:val="false"/>
                <w:color w:val="000000"/>
                <w:sz w:val="20"/>
              </w:rPr>
              <w:t>
</w:t>
            </w:r>
            <w:r>
              <w:rPr>
                <w:rFonts w:ascii="Times New Roman"/>
                <w:b w:val="false"/>
                <w:i w:val="false"/>
                <w:color w:val="000000"/>
                <w:sz w:val="20"/>
              </w:rPr>
              <w:t>мастикой к</w:t>
            </w:r>
            <w:r>
              <w:br/>
            </w:r>
            <w:r>
              <w:rPr>
                <w:rFonts w:ascii="Times New Roman"/>
                <w:b w:val="false"/>
                <w:i w:val="false"/>
                <w:color w:val="000000"/>
                <w:sz w:val="20"/>
              </w:rPr>
              <w:t>
</w:t>
            </w:r>
            <w:r>
              <w:rPr>
                <w:rFonts w:ascii="Times New Roman"/>
                <w:b w:val="false"/>
                <w:i w:val="false"/>
                <w:color w:val="000000"/>
                <w:sz w:val="20"/>
              </w:rPr>
              <w:t>несущей конструкции</w:t>
            </w: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13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қаңқаны</w:t>
            </w:r>
            <w:r>
              <w:br/>
            </w:r>
            <w:r>
              <w:rPr>
                <w:rFonts w:ascii="Times New Roman"/>
                <w:b w:val="false"/>
                <w:i w:val="false"/>
                <w:color w:val="000000"/>
                <w:sz w:val="20"/>
              </w:rPr>
              <w:t>
</w:t>
            </w:r>
            <w:r>
              <w:rPr>
                <w:rFonts w:ascii="Times New Roman"/>
                <w:b/>
                <w:i w:val="false"/>
                <w:color w:val="000000"/>
                <w:sz w:val="20"/>
              </w:rPr>
              <w:t>толтырумен</w:t>
            </w:r>
            <w:r>
              <w:br/>
            </w:r>
            <w:r>
              <w:rPr>
                <w:rFonts w:ascii="Times New Roman"/>
                <w:b w:val="false"/>
                <w:i w:val="false"/>
                <w:color w:val="000000"/>
                <w:sz w:val="20"/>
              </w:rPr>
              <w:t>
</w:t>
            </w:r>
            <w:r>
              <w:rPr>
                <w:rFonts w:ascii="Times New Roman"/>
                <w:b w:val="false"/>
                <w:i w:val="false"/>
                <w:color w:val="000000"/>
                <w:sz w:val="20"/>
              </w:rPr>
              <w:t>заполнением</w:t>
            </w:r>
            <w:r>
              <w:br/>
            </w:r>
            <w:r>
              <w:rPr>
                <w:rFonts w:ascii="Times New Roman"/>
                <w:b w:val="false"/>
                <w:i w:val="false"/>
                <w:color w:val="000000"/>
                <w:sz w:val="20"/>
              </w:rPr>
              <w:t>
</w:t>
            </w:r>
            <w:r>
              <w:rPr>
                <w:rFonts w:ascii="Times New Roman"/>
                <w:b w:val="false"/>
                <w:i w:val="false"/>
                <w:color w:val="000000"/>
                <w:sz w:val="20"/>
              </w:rPr>
              <w:t>несущего каркаса</w:t>
            </w: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тақтадан:</w:t>
            </w:r>
            <w:r>
              <w:br/>
            </w:r>
            <w:r>
              <w:rPr>
                <w:rFonts w:ascii="Times New Roman"/>
                <w:b w:val="false"/>
                <w:i w:val="false"/>
                <w:color w:val="000000"/>
                <w:sz w:val="20"/>
              </w:rPr>
              <w:t>
</w:t>
            </w:r>
            <w:r>
              <w:rPr>
                <w:rFonts w:ascii="Times New Roman"/>
                <w:b w:val="false"/>
                <w:i w:val="false"/>
                <w:color w:val="000000"/>
                <w:sz w:val="20"/>
              </w:rPr>
              <w:t>из плит:</w:t>
            </w:r>
            <w:r>
              <w:br/>
            </w:r>
            <w:r>
              <w:rPr>
                <w:rFonts w:ascii="Times New Roman"/>
                <w:b w:val="false"/>
                <w:i w:val="false"/>
                <w:color w:val="000000"/>
                <w:sz w:val="20"/>
              </w:rPr>
              <w:t>
</w:t>
            </w:r>
            <w:r>
              <w:rPr>
                <w:rFonts w:ascii="Times New Roman"/>
                <w:b/>
                <w:i w:val="false"/>
                <w:color w:val="000000"/>
                <w:sz w:val="20"/>
              </w:rPr>
              <w:t>минералды</w:t>
            </w:r>
            <w:r>
              <w:br/>
            </w:r>
            <w:r>
              <w:rPr>
                <w:rFonts w:ascii="Times New Roman"/>
                <w:b w:val="false"/>
                <w:i w:val="false"/>
                <w:color w:val="000000"/>
                <w:sz w:val="20"/>
              </w:rPr>
              <w:t>
</w:t>
            </w:r>
            <w:r>
              <w:rPr>
                <w:rFonts w:ascii="Times New Roman"/>
                <w:b/>
                <w:i w:val="false"/>
                <w:color w:val="000000"/>
                <w:sz w:val="20"/>
              </w:rPr>
              <w:t>мақталар</w:t>
            </w:r>
            <w:r>
              <w:br/>
            </w:r>
            <w:r>
              <w:rPr>
                <w:rFonts w:ascii="Times New Roman"/>
                <w:b w:val="false"/>
                <w:i w:val="false"/>
                <w:color w:val="000000"/>
                <w:sz w:val="20"/>
              </w:rPr>
              <w:t>
</w:t>
            </w:r>
            <w:r>
              <w:rPr>
                <w:rFonts w:ascii="Times New Roman"/>
                <w:b w:val="false"/>
                <w:i w:val="false"/>
                <w:color w:val="000000"/>
                <w:sz w:val="20"/>
              </w:rPr>
              <w:t>минераловатных</w:t>
            </w: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w:t>
            </w:r>
            <w:r>
              <w:rPr>
                <w:rFonts w:ascii="Times New Roman"/>
                <w:b/>
                <w:i w:val="false"/>
                <w:color w:val="000000"/>
                <w:sz w:val="20"/>
              </w:rPr>
              <w:t>бікті</w:t>
            </w:r>
            <w:r>
              <w:br/>
            </w:r>
            <w:r>
              <w:rPr>
                <w:rFonts w:ascii="Times New Roman"/>
                <w:b w:val="false"/>
                <w:i w:val="false"/>
                <w:color w:val="000000"/>
                <w:sz w:val="20"/>
              </w:rPr>
              <w:t>
</w:t>
            </w:r>
            <w:r>
              <w:rPr>
                <w:rFonts w:ascii="Times New Roman"/>
                <w:b/>
                <w:i w:val="false"/>
                <w:color w:val="000000"/>
                <w:sz w:val="20"/>
              </w:rPr>
              <w:t>полистирольді</w:t>
            </w:r>
            <w:r>
              <w:br/>
            </w:r>
            <w:r>
              <w:rPr>
                <w:rFonts w:ascii="Times New Roman"/>
                <w:b w:val="false"/>
                <w:i w:val="false"/>
                <w:color w:val="000000"/>
                <w:sz w:val="20"/>
              </w:rPr>
              <w:t>
</w:t>
            </w:r>
            <w:r>
              <w:rPr>
                <w:rFonts w:ascii="Times New Roman"/>
                <w:b w:val="false"/>
                <w:i w:val="false"/>
                <w:color w:val="000000"/>
                <w:sz w:val="20"/>
              </w:rPr>
              <w:t>пенополистирольных</w:t>
            </w: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w:t>
            </w:r>
            <w:r>
              <w:rPr>
                <w:rFonts w:ascii="Times New Roman"/>
                <w:b/>
                <w:i w:val="false"/>
                <w:color w:val="000000"/>
                <w:sz w:val="20"/>
              </w:rPr>
              <w:t>алар</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маркасы</w:t>
            </w:r>
            <w:r>
              <w:br/>
            </w:r>
            <w:r>
              <w:rPr>
                <w:rFonts w:ascii="Times New Roman"/>
                <w:b w:val="false"/>
                <w:i w:val="false"/>
                <w:color w:val="000000"/>
                <w:sz w:val="20"/>
              </w:rPr>
              <w:t>
</w:t>
            </w:r>
            <w:r>
              <w:rPr>
                <w:rFonts w:ascii="Times New Roman"/>
                <w:b w:val="false"/>
                <w:i w:val="false"/>
                <w:color w:val="000000"/>
                <w:sz w:val="20"/>
              </w:rPr>
              <w:t>марка</w:t>
            </w: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қалы</w:t>
            </w:r>
            <w:r>
              <w:rPr>
                <w:rFonts w:ascii="Times New Roman"/>
                <w:b/>
                <w:i w:val="false"/>
                <w:color w:val="000000"/>
                <w:sz w:val="20"/>
              </w:rPr>
              <w:t>ң</w:t>
            </w:r>
            <w:r>
              <w:rPr>
                <w:rFonts w:ascii="Times New Roman"/>
                <w:b/>
                <w:i w:val="false"/>
                <w:color w:val="000000"/>
                <w:sz w:val="20"/>
              </w:rPr>
              <w:t>ды</w:t>
            </w:r>
            <w:r>
              <w:rPr>
                <w:rFonts w:ascii="Times New Roman"/>
                <w:b/>
                <w:i w:val="false"/>
                <w:color w:val="000000"/>
                <w:sz w:val="20"/>
              </w:rPr>
              <w:t>ғ</w:t>
            </w:r>
            <w:r>
              <w:rPr>
                <w:rFonts w:ascii="Times New Roman"/>
                <w:b/>
                <w:i w:val="false"/>
                <w:color w:val="000000"/>
                <w:sz w:val="20"/>
              </w:rPr>
              <w:t>ы, мм</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w:t>
            </w:r>
            <w:r>
              <w:br/>
            </w:r>
            <w:r>
              <w:rPr>
                <w:rFonts w:ascii="Times New Roman"/>
                <w:b w:val="false"/>
                <w:i w:val="false"/>
                <w:color w:val="000000"/>
                <w:sz w:val="20"/>
              </w:rPr>
              <w:t>
</w:t>
            </w:r>
            <w:r>
              <w:rPr>
                <w:rFonts w:ascii="Times New Roman"/>
                <w:b/>
                <w:i w:val="false"/>
                <w:color w:val="000000"/>
                <w:sz w:val="20"/>
              </w:rPr>
              <w:t>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Құбырлардың жылу</w:t>
            </w:r>
            <w:r>
              <w:br/>
            </w:r>
            <w:r>
              <w:rPr>
                <w:rFonts w:ascii="Times New Roman"/>
                <w:b w:val="false"/>
                <w:i w:val="false"/>
                <w:color w:val="000000"/>
                <w:sz w:val="20"/>
              </w:rPr>
              <w:t>
</w:t>
            </w:r>
            <w:r>
              <w:rPr>
                <w:rFonts w:ascii="Times New Roman"/>
                <w:b/>
                <w:i w:val="false"/>
                <w:color w:val="000000"/>
                <w:sz w:val="20"/>
              </w:rPr>
              <w:t>оқшаулағыштарын</w:t>
            </w:r>
            <w:r>
              <w:br/>
            </w:r>
            <w:r>
              <w:rPr>
                <w:rFonts w:ascii="Times New Roman"/>
                <w:b w:val="false"/>
                <w:i w:val="false"/>
                <w:color w:val="000000"/>
                <w:sz w:val="20"/>
              </w:rPr>
              <w:t>
</w:t>
            </w:r>
            <w:r>
              <w:rPr>
                <w:rFonts w:ascii="Times New Roman"/>
                <w:b/>
                <w:i w:val="false"/>
                <w:color w:val="000000"/>
                <w:sz w:val="20"/>
              </w:rPr>
              <w:t>орнату 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теплоизоляции</w:t>
            </w:r>
            <w:r>
              <w:br/>
            </w:r>
            <w:r>
              <w:rPr>
                <w:rFonts w:ascii="Times New Roman"/>
                <w:b w:val="false"/>
                <w:i w:val="false"/>
                <w:color w:val="000000"/>
                <w:sz w:val="20"/>
              </w:rPr>
              <w:t>
</w:t>
            </w:r>
            <w:r>
              <w:rPr>
                <w:rFonts w:ascii="Times New Roman"/>
                <w:b w:val="false"/>
                <w:i w:val="false"/>
                <w:color w:val="000000"/>
                <w:sz w:val="20"/>
              </w:rPr>
              <w:t>трубопроводов</w:t>
            </w:r>
            <w:r>
              <w:br/>
            </w:r>
            <w:r>
              <w:rPr>
                <w:rFonts w:ascii="Times New Roman"/>
                <w:b w:val="false"/>
                <w:i w:val="false"/>
                <w:color w:val="000000"/>
                <w:sz w:val="20"/>
              </w:rPr>
              <w:t>
</w:t>
            </w:r>
            <w:r>
              <w:rPr>
                <w:rFonts w:ascii="Times New Roman"/>
                <w:b w:val="false"/>
                <w:i w:val="false"/>
                <w:color w:val="000000"/>
                <w:sz w:val="20"/>
              </w:rPr>
              <w:t>43.29.11.140</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r>
      <w:tr>
        <w:trPr>
          <w:trHeight w:val="27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оқшаулағыш</w:t>
            </w:r>
            <w:r>
              <w:br/>
            </w:r>
            <w:r>
              <w:rPr>
                <w:rFonts w:ascii="Times New Roman"/>
                <w:b w:val="false"/>
                <w:i w:val="false"/>
                <w:color w:val="000000"/>
                <w:sz w:val="20"/>
              </w:rPr>
              <w:t>
</w:t>
            </w:r>
            <w:r>
              <w:rPr>
                <w:rFonts w:ascii="Times New Roman"/>
                <w:b/>
                <w:i w:val="false"/>
                <w:color w:val="000000"/>
                <w:sz w:val="20"/>
              </w:rPr>
              <w:t>қабат:</w:t>
            </w:r>
            <w:r>
              <w:br/>
            </w:r>
            <w:r>
              <w:rPr>
                <w:rFonts w:ascii="Times New Roman"/>
                <w:b w:val="false"/>
                <w:i w:val="false"/>
                <w:color w:val="000000"/>
                <w:sz w:val="20"/>
              </w:rPr>
              <w:t>
</w:t>
            </w:r>
            <w:r>
              <w:rPr>
                <w:rFonts w:ascii="Times New Roman"/>
                <w:b w:val="false"/>
                <w:i w:val="false"/>
                <w:color w:val="000000"/>
                <w:sz w:val="20"/>
              </w:rPr>
              <w:t>теплоизоляционный</w:t>
            </w:r>
            <w:r>
              <w:br/>
            </w:r>
            <w:r>
              <w:rPr>
                <w:rFonts w:ascii="Times New Roman"/>
                <w:b w:val="false"/>
                <w:i w:val="false"/>
                <w:color w:val="000000"/>
                <w:sz w:val="20"/>
              </w:rPr>
              <w:t>
</w:t>
            </w:r>
            <w:r>
              <w:rPr>
                <w:rFonts w:ascii="Times New Roman"/>
                <w:b w:val="false"/>
                <w:i w:val="false"/>
                <w:color w:val="000000"/>
                <w:sz w:val="20"/>
              </w:rPr>
              <w:t>слой:</w:t>
            </w:r>
            <w:r>
              <w:br/>
            </w:r>
            <w:r>
              <w:rPr>
                <w:rFonts w:ascii="Times New Roman"/>
                <w:b w:val="false"/>
                <w:i w:val="false"/>
                <w:color w:val="000000"/>
                <w:sz w:val="20"/>
              </w:rPr>
              <w:t>
</w:t>
            </w:r>
            <w:r>
              <w:rPr>
                <w:rFonts w:ascii="Times New Roman"/>
                <w:b/>
                <w:i w:val="false"/>
                <w:color w:val="000000"/>
                <w:sz w:val="20"/>
              </w:rPr>
              <w:t>цилиндрлер және</w:t>
            </w:r>
            <w:r>
              <w:br/>
            </w:r>
            <w:r>
              <w:rPr>
                <w:rFonts w:ascii="Times New Roman"/>
                <w:b w:val="false"/>
                <w:i w:val="false"/>
                <w:color w:val="000000"/>
                <w:sz w:val="20"/>
              </w:rPr>
              <w:t>
</w:t>
            </w:r>
            <w:r>
              <w:rPr>
                <w:rFonts w:ascii="Times New Roman"/>
                <w:b/>
                <w:i w:val="false"/>
                <w:color w:val="000000"/>
                <w:sz w:val="20"/>
              </w:rPr>
              <w:t>жартылай</w:t>
            </w:r>
            <w:r>
              <w:br/>
            </w:r>
            <w:r>
              <w:rPr>
                <w:rFonts w:ascii="Times New Roman"/>
                <w:b w:val="false"/>
                <w:i w:val="false"/>
                <w:color w:val="000000"/>
                <w:sz w:val="20"/>
              </w:rPr>
              <w:t>
</w:t>
            </w:r>
            <w:r>
              <w:rPr>
                <w:rFonts w:ascii="Times New Roman"/>
                <w:b/>
                <w:i w:val="false"/>
                <w:color w:val="000000"/>
                <w:sz w:val="20"/>
              </w:rPr>
              <w:t>цилиндрлер</w:t>
            </w:r>
            <w:r>
              <w:br/>
            </w:r>
            <w:r>
              <w:rPr>
                <w:rFonts w:ascii="Times New Roman"/>
                <w:b w:val="false"/>
                <w:i w:val="false"/>
                <w:color w:val="000000"/>
                <w:sz w:val="20"/>
              </w:rPr>
              <w:t>
</w:t>
            </w:r>
            <w:r>
              <w:rPr>
                <w:rFonts w:ascii="Times New Roman"/>
                <w:b w:val="false"/>
                <w:i w:val="false"/>
                <w:color w:val="000000"/>
                <w:sz w:val="20"/>
              </w:rPr>
              <w:t>цилиндры и</w:t>
            </w:r>
            <w:r>
              <w:br/>
            </w:r>
            <w:r>
              <w:rPr>
                <w:rFonts w:ascii="Times New Roman"/>
                <w:b w:val="false"/>
                <w:i w:val="false"/>
                <w:color w:val="000000"/>
                <w:sz w:val="20"/>
              </w:rPr>
              <w:t>
</w:t>
            </w:r>
            <w:r>
              <w:rPr>
                <w:rFonts w:ascii="Times New Roman"/>
                <w:b w:val="false"/>
                <w:i w:val="false"/>
                <w:color w:val="000000"/>
                <w:sz w:val="20"/>
              </w:rPr>
              <w:t>полуцилиндры</w:t>
            </w: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минералды</w:t>
            </w:r>
            <w:r>
              <w:br/>
            </w:r>
            <w:r>
              <w:rPr>
                <w:rFonts w:ascii="Times New Roman"/>
                <w:b w:val="false"/>
                <w:i w:val="false"/>
                <w:color w:val="000000"/>
                <w:sz w:val="20"/>
              </w:rPr>
              <w:t>
</w:t>
            </w:r>
            <w:r>
              <w:rPr>
                <w:rFonts w:ascii="Times New Roman"/>
                <w:b/>
                <w:i w:val="false"/>
                <w:color w:val="000000"/>
                <w:sz w:val="20"/>
              </w:rPr>
              <w:t>мақтадан</w:t>
            </w:r>
            <w:r>
              <w:br/>
            </w:r>
            <w:r>
              <w:rPr>
                <w:rFonts w:ascii="Times New Roman"/>
                <w:b w:val="false"/>
                <w:i w:val="false"/>
                <w:color w:val="000000"/>
                <w:sz w:val="20"/>
              </w:rPr>
              <w:t>
</w:t>
            </w:r>
            <w:r>
              <w:rPr>
                <w:rFonts w:ascii="Times New Roman"/>
                <w:b w:val="false"/>
                <w:i w:val="false"/>
                <w:color w:val="000000"/>
                <w:sz w:val="20"/>
              </w:rPr>
              <w:t>из минеральной ваты</w:t>
            </w: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пенопласттан</w:t>
            </w:r>
            <w:r>
              <w:br/>
            </w:r>
            <w:r>
              <w:rPr>
                <w:rFonts w:ascii="Times New Roman"/>
                <w:b w:val="false"/>
                <w:i w:val="false"/>
                <w:color w:val="000000"/>
                <w:sz w:val="20"/>
              </w:rPr>
              <w:t>
</w:t>
            </w:r>
            <w:r>
              <w:rPr>
                <w:rFonts w:ascii="Times New Roman"/>
                <w:b w:val="false"/>
                <w:i w:val="false"/>
                <w:color w:val="000000"/>
                <w:sz w:val="20"/>
              </w:rPr>
              <w:t>из пенопласта</w:t>
            </w: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другой</w:t>
            </w: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жамылғы қабаты:</w:t>
            </w:r>
            <w:r>
              <w:br/>
            </w:r>
            <w:r>
              <w:rPr>
                <w:rFonts w:ascii="Times New Roman"/>
                <w:b w:val="false"/>
                <w:i w:val="false"/>
                <w:color w:val="000000"/>
                <w:sz w:val="20"/>
              </w:rPr>
              <w:t>
</w:t>
            </w:r>
            <w:r>
              <w:rPr>
                <w:rFonts w:ascii="Times New Roman"/>
                <w:b w:val="false"/>
                <w:i w:val="false"/>
                <w:color w:val="000000"/>
                <w:sz w:val="20"/>
              </w:rPr>
              <w:t>покровный слой:</w:t>
            </w:r>
            <w:r>
              <w:br/>
            </w:r>
            <w:r>
              <w:rPr>
                <w:rFonts w:ascii="Times New Roman"/>
                <w:b w:val="false"/>
                <w:i w:val="false"/>
                <w:color w:val="000000"/>
                <w:sz w:val="20"/>
              </w:rPr>
              <w:t>
</w:t>
            </w:r>
            <w:r>
              <w:rPr>
                <w:rFonts w:ascii="Times New Roman"/>
                <w:b/>
                <w:i w:val="false"/>
                <w:color w:val="000000"/>
                <w:sz w:val="20"/>
              </w:rPr>
              <w:t>орам</w:t>
            </w:r>
            <w:r>
              <w:br/>
            </w:r>
            <w:r>
              <w:rPr>
                <w:rFonts w:ascii="Times New Roman"/>
                <w:b w:val="false"/>
                <w:i w:val="false"/>
                <w:color w:val="000000"/>
                <w:sz w:val="20"/>
              </w:rPr>
              <w:t>
</w:t>
            </w:r>
            <w:r>
              <w:rPr>
                <w:rFonts w:ascii="Times New Roman"/>
                <w:b/>
                <w:i w:val="false"/>
                <w:color w:val="000000"/>
                <w:sz w:val="20"/>
              </w:rPr>
              <w:t>материалдардан</w:t>
            </w:r>
            <w:r>
              <w:br/>
            </w:r>
            <w:r>
              <w:rPr>
                <w:rFonts w:ascii="Times New Roman"/>
                <w:b w:val="false"/>
                <w:i w:val="false"/>
                <w:color w:val="000000"/>
                <w:sz w:val="20"/>
              </w:rPr>
              <w:t>
</w:t>
            </w:r>
            <w:r>
              <w:rPr>
                <w:rFonts w:ascii="Times New Roman"/>
                <w:b w:val="false"/>
                <w:i w:val="false"/>
                <w:color w:val="000000"/>
                <w:sz w:val="20"/>
              </w:rPr>
              <w:t>из рулонных</w:t>
            </w:r>
            <w:r>
              <w:br/>
            </w:r>
            <w:r>
              <w:rPr>
                <w:rFonts w:ascii="Times New Roman"/>
                <w:b w:val="false"/>
                <w:i w:val="false"/>
                <w:color w:val="000000"/>
                <w:sz w:val="20"/>
              </w:rPr>
              <w:t>
</w:t>
            </w:r>
            <w:r>
              <w:rPr>
                <w:rFonts w:ascii="Times New Roman"/>
                <w:b w:val="false"/>
                <w:i w:val="false"/>
                <w:color w:val="000000"/>
                <w:sz w:val="20"/>
              </w:rPr>
              <w:t>материалов</w:t>
            </w: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шыныпластик</w:t>
            </w:r>
            <w:r>
              <w:br/>
            </w:r>
            <w:r>
              <w:rPr>
                <w:rFonts w:ascii="Times New Roman"/>
                <w:b w:val="false"/>
                <w:i w:val="false"/>
                <w:color w:val="000000"/>
                <w:sz w:val="20"/>
              </w:rPr>
              <w:t>
</w:t>
            </w:r>
            <w:r>
              <w:rPr>
                <w:rFonts w:ascii="Times New Roman"/>
                <w:b w:val="false"/>
                <w:i w:val="false"/>
                <w:color w:val="000000"/>
                <w:sz w:val="20"/>
              </w:rPr>
              <w:t>стеклопластик</w:t>
            </w: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шынымата</w:t>
            </w:r>
            <w:r>
              <w:br/>
            </w:r>
            <w:r>
              <w:rPr>
                <w:rFonts w:ascii="Times New Roman"/>
                <w:b w:val="false"/>
                <w:i w:val="false"/>
                <w:color w:val="000000"/>
                <w:sz w:val="20"/>
              </w:rPr>
              <w:t>
</w:t>
            </w:r>
            <w:r>
              <w:rPr>
                <w:rFonts w:ascii="Times New Roman"/>
                <w:b w:val="false"/>
                <w:i w:val="false"/>
                <w:color w:val="000000"/>
                <w:sz w:val="20"/>
              </w:rPr>
              <w:t>стеклоткань</w:t>
            </w: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другой</w:t>
            </w: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металлды</w:t>
            </w:r>
            <w:r>
              <w:br/>
            </w:r>
            <w:r>
              <w:rPr>
                <w:rFonts w:ascii="Times New Roman"/>
                <w:b w:val="false"/>
                <w:i w:val="false"/>
                <w:color w:val="000000"/>
                <w:sz w:val="20"/>
              </w:rPr>
              <w:t>
</w:t>
            </w:r>
            <w:r>
              <w:rPr>
                <w:rFonts w:ascii="Times New Roman"/>
                <w:b w:val="false"/>
                <w:i w:val="false"/>
                <w:color w:val="000000"/>
                <w:sz w:val="20"/>
              </w:rPr>
              <w:t>металлический</w:t>
            </w: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жұқатабақшалы</w:t>
            </w:r>
            <w:r>
              <w:br/>
            </w:r>
            <w:r>
              <w:rPr>
                <w:rFonts w:ascii="Times New Roman"/>
                <w:b w:val="false"/>
                <w:i w:val="false"/>
                <w:color w:val="000000"/>
                <w:sz w:val="20"/>
              </w:rPr>
              <w:t>
</w:t>
            </w:r>
            <w:r>
              <w:rPr>
                <w:rFonts w:ascii="Times New Roman"/>
                <w:b/>
                <w:i w:val="false"/>
                <w:color w:val="000000"/>
                <w:sz w:val="20"/>
              </w:rPr>
              <w:t>болат</w:t>
            </w:r>
            <w:r>
              <w:br/>
            </w:r>
            <w:r>
              <w:rPr>
                <w:rFonts w:ascii="Times New Roman"/>
                <w:b w:val="false"/>
                <w:i w:val="false"/>
                <w:color w:val="000000"/>
                <w:sz w:val="20"/>
              </w:rPr>
              <w:t>
</w:t>
            </w:r>
            <w:r>
              <w:rPr>
                <w:rFonts w:ascii="Times New Roman"/>
                <w:b w:val="false"/>
                <w:i w:val="false"/>
                <w:color w:val="000000"/>
                <w:sz w:val="20"/>
              </w:rPr>
              <w:t>сталь тонколистовая</w:t>
            </w: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другое</w:t>
            </w: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w:t>
            </w:r>
            <w:r>
              <w:rPr>
                <w:rFonts w:ascii="Times New Roman"/>
                <w:b/>
                <w:i w:val="false"/>
                <w:color w:val="000000"/>
                <w:sz w:val="20"/>
              </w:rPr>
              <w:t>қшаулағыш</w:t>
            </w:r>
            <w:r>
              <w:br/>
            </w:r>
            <w:r>
              <w:rPr>
                <w:rFonts w:ascii="Times New Roman"/>
                <w:b w:val="false"/>
                <w:i w:val="false"/>
                <w:color w:val="000000"/>
                <w:sz w:val="20"/>
              </w:rPr>
              <w:t>
</w:t>
            </w:r>
            <w:r>
              <w:rPr>
                <w:rFonts w:ascii="Times New Roman"/>
                <w:b/>
                <w:i w:val="false"/>
                <w:color w:val="000000"/>
                <w:sz w:val="20"/>
              </w:rPr>
              <w:t>қалыңдығы, мм</w:t>
            </w:r>
            <w:r>
              <w:br/>
            </w:r>
            <w:r>
              <w:rPr>
                <w:rFonts w:ascii="Times New Roman"/>
                <w:b w:val="false"/>
                <w:i w:val="false"/>
                <w:color w:val="000000"/>
                <w:sz w:val="20"/>
              </w:rPr>
              <w:t>
</w:t>
            </w:r>
            <w:r>
              <w:rPr>
                <w:rFonts w:ascii="Times New Roman"/>
                <w:b w:val="false"/>
                <w:i w:val="false"/>
                <w:color w:val="000000"/>
                <w:sz w:val="20"/>
              </w:rPr>
              <w:t>толщина изоляции,</w:t>
            </w:r>
            <w:r>
              <w:br/>
            </w:r>
            <w:r>
              <w:rPr>
                <w:rFonts w:ascii="Times New Roman"/>
                <w:b w:val="false"/>
                <w:i w:val="false"/>
                <w:color w:val="000000"/>
                <w:sz w:val="20"/>
              </w:rPr>
              <w:t>
</w:t>
            </w:r>
            <w:r>
              <w:rPr>
                <w:rFonts w:ascii="Times New Roman"/>
                <w:b w:val="false"/>
                <w:i w:val="false"/>
                <w:color w:val="000000"/>
                <w:sz w:val="20"/>
              </w:rPr>
              <w:t>мм</w:t>
            </w: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құбырдың</w:t>
            </w:r>
            <w:r>
              <w:br/>
            </w:r>
            <w:r>
              <w:rPr>
                <w:rFonts w:ascii="Times New Roman"/>
                <w:b w:val="false"/>
                <w:i w:val="false"/>
                <w:color w:val="000000"/>
                <w:sz w:val="20"/>
              </w:rPr>
              <w:t>
</w:t>
            </w:r>
            <w:r>
              <w:rPr>
                <w:rFonts w:ascii="Times New Roman"/>
                <w:b/>
                <w:i w:val="false"/>
                <w:color w:val="000000"/>
                <w:sz w:val="20"/>
              </w:rPr>
              <w:t>диаметрі, м</w:t>
            </w:r>
            <w:r>
              <w:br/>
            </w:r>
            <w:r>
              <w:rPr>
                <w:rFonts w:ascii="Times New Roman"/>
                <w:b w:val="false"/>
                <w:i w:val="false"/>
                <w:color w:val="000000"/>
                <w:sz w:val="20"/>
              </w:rPr>
              <w:t>
</w:t>
            </w:r>
            <w:r>
              <w:rPr>
                <w:rFonts w:ascii="Times New Roman"/>
                <w:b w:val="false"/>
                <w:i w:val="false"/>
                <w:color w:val="000000"/>
                <w:sz w:val="20"/>
              </w:rPr>
              <w:t>диаметр трубы, м</w:t>
            </w: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w:t>
            </w:r>
            <w:r>
              <w:br/>
            </w:r>
            <w:r>
              <w:rPr>
                <w:rFonts w:ascii="Times New Roman"/>
                <w:b w:val="false"/>
                <w:i w:val="false"/>
                <w:color w:val="000000"/>
                <w:sz w:val="20"/>
              </w:rPr>
              <w:t>
</w:t>
            </w:r>
            <w:r>
              <w:rPr>
                <w:rFonts w:ascii="Times New Roman"/>
                <w:b/>
                <w:i w:val="false"/>
                <w:color w:val="000000"/>
                <w:sz w:val="20"/>
              </w:rPr>
              <w:t>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bl>
    <w:bookmarkStart w:name="z446" w:id="104"/>
    <w:p>
      <w:pPr>
        <w:spacing w:after="0"/>
        <w:ind w:left="0"/>
        <w:jc w:val="both"/>
      </w:pPr>
      <w:r>
        <w:rPr>
          <w:rFonts w:ascii="Times New Roman"/>
          <w:b w:val="false"/>
          <w:i w:val="false"/>
          <w:color w:val="000000"/>
          <w:sz w:val="28"/>
        </w:rPr>
        <w:t>
</w:t>
      </w:r>
      <w:r>
        <w:rPr>
          <w:rFonts w:ascii="Times New Roman"/>
          <w:b/>
          <w:i w:val="false"/>
          <w:color w:val="000000"/>
          <w:sz w:val="28"/>
        </w:rPr>
        <w:t>8. А</w:t>
      </w:r>
      <w:r>
        <w:rPr>
          <w:rFonts w:ascii="Times New Roman"/>
          <w:b/>
          <w:i w:val="false"/>
          <w:color w:val="000000"/>
          <w:sz w:val="28"/>
        </w:rPr>
        <w:t>ғ</w:t>
      </w:r>
      <w:r>
        <w:rPr>
          <w:rFonts w:ascii="Times New Roman"/>
          <w:b/>
          <w:i w:val="false"/>
          <w:color w:val="000000"/>
          <w:sz w:val="28"/>
        </w:rPr>
        <w:t>аштарды орнату бойынша ж</w:t>
      </w:r>
      <w:r>
        <w:rPr>
          <w:rFonts w:ascii="Times New Roman"/>
          <w:b/>
          <w:i w:val="false"/>
          <w:color w:val="000000"/>
          <w:sz w:val="28"/>
        </w:rPr>
        <w:t>ұ</w:t>
      </w:r>
      <w:r>
        <w:rPr>
          <w:rFonts w:ascii="Times New Roman"/>
          <w:b/>
          <w:i w:val="false"/>
          <w:color w:val="000000"/>
          <w:sz w:val="28"/>
        </w:rPr>
        <w:t>мыс ба</w:t>
      </w:r>
      <w:r>
        <w:rPr>
          <w:rFonts w:ascii="Times New Roman"/>
          <w:b/>
          <w:i w:val="false"/>
          <w:color w:val="000000"/>
          <w:sz w:val="28"/>
        </w:rPr>
        <w:t>ғ</w:t>
      </w:r>
      <w:r>
        <w:rPr>
          <w:rFonts w:ascii="Times New Roman"/>
          <w:b/>
          <w:i w:val="false"/>
          <w:color w:val="000000"/>
          <w:sz w:val="28"/>
        </w:rPr>
        <w:t>асын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 xml:space="preserve">із, </w:t>
      </w:r>
      <w:r>
        <w:rPr>
          <w:rFonts w:ascii="Times New Roman"/>
          <w:b/>
          <w:i w:val="false"/>
          <w:color w:val="000000"/>
          <w:sz w:val="28"/>
        </w:rPr>
        <w:t>ҚҚ</w:t>
      </w:r>
      <w:r>
        <w:rPr>
          <w:rFonts w:ascii="Times New Roman"/>
          <w:b/>
          <w:i w:val="false"/>
          <w:color w:val="000000"/>
          <w:sz w:val="28"/>
        </w:rPr>
        <w:t>С-сыз те</w:t>
      </w:r>
      <w:r>
        <w:rPr>
          <w:rFonts w:ascii="Times New Roman"/>
          <w:b/>
          <w:i w:val="false"/>
          <w:color w:val="000000"/>
          <w:sz w:val="28"/>
        </w:rPr>
        <w:t>ң</w:t>
      </w:r>
      <w:r>
        <w:rPr>
          <w:rFonts w:ascii="Times New Roman"/>
          <w:b/>
          <w:i w:val="false"/>
          <w:color w:val="000000"/>
          <w:sz w:val="28"/>
        </w:rPr>
        <w:t>гемен</w:t>
      </w:r>
      <w:r>
        <w:br/>
      </w:r>
      <w:r>
        <w:rPr>
          <w:rFonts w:ascii="Times New Roman"/>
          <w:b w:val="false"/>
          <w:i w:val="false"/>
          <w:color w:val="000000"/>
          <w:sz w:val="28"/>
        </w:rPr>
        <w:t>
</w:t>
      </w:r>
      <w:r>
        <w:rPr>
          <w:rFonts w:ascii="Times New Roman"/>
          <w:b w:val="false"/>
          <w:i w:val="false"/>
          <w:color w:val="000000"/>
          <w:sz w:val="28"/>
        </w:rPr>
        <w:t>Укажите цену на работу по установке лесов, в тенге без НДС</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9"/>
        <w:gridCol w:w="1262"/>
        <w:gridCol w:w="1756"/>
        <w:gridCol w:w="875"/>
        <w:gridCol w:w="1929"/>
        <w:gridCol w:w="952"/>
        <w:gridCol w:w="2165"/>
        <w:gridCol w:w="893"/>
        <w:gridCol w:w="2164"/>
        <w:gridCol w:w="1265"/>
      </w:tblGrid>
      <w:tr>
        <w:trPr>
          <w:trHeight w:val="390" w:hRule="atLeast"/>
        </w:trPr>
        <w:tc>
          <w:tcPr>
            <w:tcW w:w="2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Жұмыстың</w:t>
            </w:r>
            <w:r>
              <w:br/>
            </w:r>
            <w:r>
              <w:rPr>
                <w:rFonts w:ascii="Times New Roman"/>
                <w:b w:val="false"/>
                <w:i w:val="false"/>
                <w:color w:val="000000"/>
                <w:sz w:val="20"/>
              </w:rPr>
              <w:t>
</w:t>
            </w:r>
            <w:r>
              <w:rPr>
                <w:rFonts w:ascii="Times New Roman"/>
                <w:b/>
                <w:i w:val="false"/>
                <w:color w:val="000000"/>
                <w:sz w:val="20"/>
              </w:rPr>
              <w:t>атауы, коды</w:t>
            </w:r>
            <w:r>
              <w:br/>
            </w:r>
            <w:r>
              <w:rPr>
                <w:rFonts w:ascii="Times New Roman"/>
                <w:b w:val="false"/>
                <w:i w:val="false"/>
                <w:color w:val="000000"/>
                <w:sz w:val="20"/>
              </w:rPr>
              <w:t>
</w:t>
            </w:r>
            <w:r>
              <w:rPr>
                <w:rFonts w:ascii="Times New Roman"/>
                <w:b/>
                <w:i w:val="false"/>
                <w:color w:val="000000"/>
                <w:sz w:val="20"/>
              </w:rPr>
              <w:t>және оның</w:t>
            </w:r>
            <w:r>
              <w:br/>
            </w:r>
            <w:r>
              <w:rPr>
                <w:rFonts w:ascii="Times New Roman"/>
                <w:b w:val="false"/>
                <w:i w:val="false"/>
                <w:color w:val="000000"/>
                <w:sz w:val="20"/>
              </w:rPr>
              <w:t>
</w:t>
            </w:r>
            <w:r>
              <w:rPr>
                <w:rFonts w:ascii="Times New Roman"/>
                <w:b/>
                <w:i w:val="false"/>
                <w:color w:val="000000"/>
                <w:sz w:val="20"/>
              </w:rPr>
              <w:t>сипаттамасы</w:t>
            </w:r>
            <w:r>
              <w:br/>
            </w:r>
            <w:r>
              <w:rPr>
                <w:rFonts w:ascii="Times New Roman"/>
                <w:b w:val="false"/>
                <w:i w:val="false"/>
                <w:color w:val="000000"/>
                <w:sz w:val="20"/>
              </w:rPr>
              <w:t>
</w:t>
            </w:r>
            <w:r>
              <w:rPr>
                <w:rFonts w:ascii="Times New Roman"/>
                <w:b w:val="false"/>
                <w:i w:val="false"/>
                <w:color w:val="000000"/>
                <w:sz w:val="20"/>
              </w:rPr>
              <w:t>Название, код</w:t>
            </w:r>
            <w:r>
              <w:br/>
            </w:r>
            <w:r>
              <w:rPr>
                <w:rFonts w:ascii="Times New Roman"/>
                <w:b w:val="false"/>
                <w:i w:val="false"/>
                <w:color w:val="000000"/>
                <w:sz w:val="20"/>
              </w:rPr>
              <w:t>
</w:t>
            </w:r>
            <w:r>
              <w:rPr>
                <w:rFonts w:ascii="Times New Roman"/>
                <w:b w:val="false"/>
                <w:i w:val="false"/>
                <w:color w:val="000000"/>
                <w:sz w:val="20"/>
              </w:rPr>
              <w:t>работы и</w:t>
            </w:r>
            <w:r>
              <w:br/>
            </w:r>
            <w:r>
              <w:rPr>
                <w:rFonts w:ascii="Times New Roman"/>
                <w:b w:val="false"/>
                <w:i w:val="false"/>
                <w:color w:val="000000"/>
                <w:sz w:val="20"/>
              </w:rPr>
              <w:t>
</w:t>
            </w:r>
            <w:r>
              <w:rPr>
                <w:rFonts w:ascii="Times New Roman"/>
                <w:b w:val="false"/>
                <w:i w:val="false"/>
                <w:color w:val="000000"/>
                <w:sz w:val="20"/>
              </w:rPr>
              <w:t>ее</w:t>
            </w:r>
            <w:r>
              <w:br/>
            </w:r>
            <w:r>
              <w:rPr>
                <w:rFonts w:ascii="Times New Roman"/>
                <w:b w:val="false"/>
                <w:i w:val="false"/>
                <w:color w:val="000000"/>
                <w:sz w:val="20"/>
              </w:rPr>
              <w:t>
</w:t>
            </w:r>
            <w:r>
              <w:rPr>
                <w:rFonts w:ascii="Times New Roman"/>
                <w:b w:val="false"/>
                <w:i w:val="false"/>
                <w:color w:val="000000"/>
                <w:sz w:val="20"/>
              </w:rPr>
              <w:t xml:space="preserve">характеристика </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лшем</w:t>
            </w:r>
            <w:r>
              <w:br/>
            </w:r>
            <w:r>
              <w:rPr>
                <w:rFonts w:ascii="Times New Roman"/>
                <w:b w:val="false"/>
                <w:i w:val="false"/>
                <w:color w:val="000000"/>
                <w:sz w:val="20"/>
              </w:rPr>
              <w:t>
</w:t>
            </w:r>
            <w:r>
              <w:rPr>
                <w:rFonts w:ascii="Times New Roman"/>
                <w:b/>
                <w:i w:val="false"/>
                <w:color w:val="000000"/>
                <w:sz w:val="20"/>
              </w:rPr>
              <w:t>бірлігі</w:t>
            </w:r>
            <w:r>
              <w:br/>
            </w:r>
            <w:r>
              <w:rPr>
                <w:rFonts w:ascii="Times New Roman"/>
                <w:b w:val="false"/>
                <w:i w:val="false"/>
                <w:color w:val="000000"/>
                <w:sz w:val="20"/>
              </w:rPr>
              <w:t>
</w:t>
            </w: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w:t>
            </w:r>
            <w:r>
              <w:br/>
            </w:r>
            <w:r>
              <w:rPr>
                <w:rFonts w:ascii="Times New Roman"/>
                <w:b w:val="false"/>
                <w:i w:val="false"/>
                <w:color w:val="000000"/>
                <w:sz w:val="20"/>
              </w:rPr>
              <w:t>
</w:t>
            </w:r>
            <w:r>
              <w:rPr>
                <w:rFonts w:ascii="Times New Roman"/>
                <w:b/>
                <w:i w:val="false"/>
                <w:color w:val="000000"/>
                <w:sz w:val="20"/>
              </w:rPr>
              <w:t>тілсін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w:t>
            </w:r>
            <w:r>
              <w:br/>
            </w:r>
            <w:r>
              <w:rPr>
                <w:rFonts w:ascii="Times New Roman"/>
                <w:b w:val="false"/>
                <w:i w:val="false"/>
                <w:color w:val="000000"/>
                <w:sz w:val="20"/>
              </w:rPr>
              <w:t>
</w:t>
            </w:r>
            <w:r>
              <w:rPr>
                <w:rFonts w:ascii="Times New Roman"/>
                <w:b/>
                <w:i w:val="false"/>
                <w:color w:val="000000"/>
                <w:sz w:val="20"/>
              </w:rPr>
              <w:t>ленсін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 указать</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w:t>
            </w:r>
            <w:r>
              <w:br/>
            </w:r>
            <w:r>
              <w:rPr>
                <w:rFonts w:ascii="Times New Roman"/>
                <w:b w:val="false"/>
                <w:i w:val="false"/>
                <w:color w:val="000000"/>
                <w:sz w:val="20"/>
              </w:rPr>
              <w:t>
</w:t>
            </w:r>
            <w:r>
              <w:rPr>
                <w:rFonts w:ascii="Times New Roman"/>
                <w:b/>
                <w:i w:val="false"/>
                <w:color w:val="000000"/>
                <w:sz w:val="20"/>
              </w:rPr>
              <w:t>тілсін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w:t>
            </w:r>
            <w:r>
              <w:br/>
            </w:r>
            <w:r>
              <w:rPr>
                <w:rFonts w:ascii="Times New Roman"/>
                <w:b w:val="false"/>
                <w:i w:val="false"/>
                <w:color w:val="000000"/>
                <w:sz w:val="20"/>
              </w:rPr>
              <w:t>
</w:t>
            </w:r>
            <w:r>
              <w:rPr>
                <w:rFonts w:ascii="Times New Roman"/>
                <w:b/>
                <w:i w:val="false"/>
                <w:color w:val="000000"/>
                <w:sz w:val="20"/>
              </w:rPr>
              <w:t>ленсін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 указать</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w:t>
            </w:r>
            <w:r>
              <w:br/>
            </w:r>
            <w:r>
              <w:rPr>
                <w:rFonts w:ascii="Times New Roman"/>
                <w:b w:val="false"/>
                <w:i w:val="false"/>
                <w:color w:val="000000"/>
                <w:sz w:val="20"/>
              </w:rPr>
              <w:t>
</w:t>
            </w:r>
            <w:r>
              <w:rPr>
                <w:rFonts w:ascii="Times New Roman"/>
                <w:b/>
                <w:i w:val="false"/>
                <w:color w:val="000000"/>
                <w:sz w:val="20"/>
              </w:rPr>
              <w:t>тілсін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белгіленсін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 указать</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w:t>
            </w:r>
            <w:r>
              <w:br/>
            </w:r>
            <w:r>
              <w:rPr>
                <w:rFonts w:ascii="Times New Roman"/>
                <w:b w:val="false"/>
                <w:i w:val="false"/>
                <w:color w:val="000000"/>
                <w:sz w:val="20"/>
              </w:rPr>
              <w:t>
</w:t>
            </w:r>
            <w:r>
              <w:rPr>
                <w:rFonts w:ascii="Times New Roman"/>
                <w:b/>
                <w:i w:val="false"/>
                <w:color w:val="000000"/>
                <w:sz w:val="20"/>
              </w:rPr>
              <w:t>тілсін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белгіленсін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 указать</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r>
      <w:tr>
        <w:trPr>
          <w:trHeight w:val="1095"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w:t>
            </w:r>
            <w:r>
              <w:br/>
            </w:r>
            <w:r>
              <w:rPr>
                <w:rFonts w:ascii="Times New Roman"/>
                <w:b w:val="false"/>
                <w:i w:val="false"/>
                <w:color w:val="000000"/>
                <w:sz w:val="20"/>
              </w:rPr>
              <w:t>
</w:t>
            </w:r>
            <w:r>
              <w:rPr>
                <w:rFonts w:ascii="Times New Roman"/>
                <w:b/>
                <w:i w:val="false"/>
                <w:color w:val="000000"/>
                <w:sz w:val="20"/>
              </w:rPr>
              <w:t>ағаштарын</w:t>
            </w:r>
            <w:r>
              <w:br/>
            </w:r>
            <w:r>
              <w:rPr>
                <w:rFonts w:ascii="Times New Roman"/>
                <w:b w:val="false"/>
                <w:i w:val="false"/>
                <w:color w:val="000000"/>
                <w:sz w:val="20"/>
              </w:rPr>
              <w:t>
</w:t>
            </w:r>
            <w:r>
              <w:rPr>
                <w:rFonts w:ascii="Times New Roman"/>
                <w:b/>
                <w:i w:val="false"/>
                <w:color w:val="000000"/>
                <w:sz w:val="20"/>
              </w:rPr>
              <w:t>(объектіге</w:t>
            </w:r>
            <w:r>
              <w:br/>
            </w:r>
            <w:r>
              <w:rPr>
                <w:rFonts w:ascii="Times New Roman"/>
                <w:b w:val="false"/>
                <w:i w:val="false"/>
                <w:color w:val="000000"/>
                <w:sz w:val="20"/>
              </w:rPr>
              <w:t>
</w:t>
            </w:r>
            <w:r>
              <w:rPr>
                <w:rFonts w:ascii="Times New Roman"/>
                <w:b/>
                <w:i w:val="false"/>
                <w:color w:val="000000"/>
                <w:sz w:val="20"/>
              </w:rPr>
              <w:t>тасу, тұрғызу,</w:t>
            </w:r>
            <w:r>
              <w:br/>
            </w:r>
            <w:r>
              <w:rPr>
                <w:rFonts w:ascii="Times New Roman"/>
                <w:b w:val="false"/>
                <w:i w:val="false"/>
                <w:color w:val="000000"/>
                <w:sz w:val="20"/>
              </w:rPr>
              <w:t>
</w:t>
            </w:r>
            <w:r>
              <w:rPr>
                <w:rFonts w:ascii="Times New Roman"/>
                <w:b/>
                <w:i w:val="false"/>
                <w:color w:val="000000"/>
                <w:sz w:val="20"/>
              </w:rPr>
              <w:t>реттеу және</w:t>
            </w:r>
            <w:r>
              <w:br/>
            </w:r>
            <w:r>
              <w:rPr>
                <w:rFonts w:ascii="Times New Roman"/>
                <w:b w:val="false"/>
                <w:i w:val="false"/>
                <w:color w:val="000000"/>
                <w:sz w:val="20"/>
              </w:rPr>
              <w:t>
</w:t>
            </w:r>
            <w:r>
              <w:rPr>
                <w:rFonts w:ascii="Times New Roman"/>
                <w:b/>
                <w:i w:val="false"/>
                <w:color w:val="000000"/>
                <w:sz w:val="20"/>
              </w:rPr>
              <w:t>апару) орнату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установке</w:t>
            </w:r>
            <w:r>
              <w:br/>
            </w:r>
            <w:r>
              <w:rPr>
                <w:rFonts w:ascii="Times New Roman"/>
                <w:b w:val="false"/>
                <w:i w:val="false"/>
                <w:color w:val="000000"/>
                <w:sz w:val="20"/>
              </w:rPr>
              <w:t>
</w:t>
            </w:r>
            <w:r>
              <w:rPr>
                <w:rFonts w:ascii="Times New Roman"/>
                <w:b w:val="false"/>
                <w:i w:val="false"/>
                <w:color w:val="000000"/>
                <w:sz w:val="20"/>
              </w:rPr>
              <w:t>рабочих лесов</w:t>
            </w:r>
            <w:r>
              <w:br/>
            </w:r>
            <w:r>
              <w:rPr>
                <w:rFonts w:ascii="Times New Roman"/>
                <w:b w:val="false"/>
                <w:i w:val="false"/>
                <w:color w:val="000000"/>
                <w:sz w:val="20"/>
              </w:rPr>
              <w:t>
</w:t>
            </w:r>
            <w:r>
              <w:rPr>
                <w:rFonts w:ascii="Times New Roman"/>
                <w:b w:val="false"/>
                <w:i w:val="false"/>
                <w:color w:val="000000"/>
                <w:sz w:val="20"/>
              </w:rPr>
              <w:t>(подвозка на</w:t>
            </w:r>
            <w:r>
              <w:br/>
            </w:r>
            <w:r>
              <w:rPr>
                <w:rFonts w:ascii="Times New Roman"/>
                <w:b w:val="false"/>
                <w:i w:val="false"/>
                <w:color w:val="000000"/>
                <w:sz w:val="20"/>
              </w:rPr>
              <w:t>
</w:t>
            </w:r>
            <w:r>
              <w:rPr>
                <w:rFonts w:ascii="Times New Roman"/>
                <w:b w:val="false"/>
                <w:i w:val="false"/>
                <w:color w:val="000000"/>
                <w:sz w:val="20"/>
              </w:rPr>
              <w:t>объект,</w:t>
            </w:r>
            <w:r>
              <w:br/>
            </w:r>
            <w:r>
              <w:rPr>
                <w:rFonts w:ascii="Times New Roman"/>
                <w:b w:val="false"/>
                <w:i w:val="false"/>
                <w:color w:val="000000"/>
                <w:sz w:val="20"/>
              </w:rPr>
              <w:t>
</w:t>
            </w:r>
            <w:r>
              <w:rPr>
                <w:rFonts w:ascii="Times New Roman"/>
                <w:b w:val="false"/>
                <w:i w:val="false"/>
                <w:color w:val="000000"/>
                <w:sz w:val="20"/>
              </w:rPr>
              <w:t>возведение,</w:t>
            </w:r>
            <w:r>
              <w:br/>
            </w:r>
            <w:r>
              <w:rPr>
                <w:rFonts w:ascii="Times New Roman"/>
                <w:b w:val="false"/>
                <w:i w:val="false"/>
                <w:color w:val="000000"/>
                <w:sz w:val="20"/>
              </w:rPr>
              <w:t>
</w:t>
            </w:r>
            <w:r>
              <w:rPr>
                <w:rFonts w:ascii="Times New Roman"/>
                <w:b w:val="false"/>
                <w:i w:val="false"/>
                <w:color w:val="000000"/>
                <w:sz w:val="20"/>
              </w:rPr>
              <w:t>разборка и</w:t>
            </w:r>
            <w:r>
              <w:br/>
            </w:r>
            <w:r>
              <w:rPr>
                <w:rFonts w:ascii="Times New Roman"/>
                <w:b w:val="false"/>
                <w:i w:val="false"/>
                <w:color w:val="000000"/>
                <w:sz w:val="20"/>
              </w:rPr>
              <w:t>
</w:t>
            </w:r>
            <w:r>
              <w:rPr>
                <w:rFonts w:ascii="Times New Roman"/>
                <w:b w:val="false"/>
                <w:i w:val="false"/>
                <w:color w:val="000000"/>
                <w:sz w:val="20"/>
              </w:rPr>
              <w:t>отвозка)</w:t>
            </w:r>
            <w:r>
              <w:br/>
            </w:r>
            <w:r>
              <w:rPr>
                <w:rFonts w:ascii="Times New Roman"/>
                <w:b w:val="false"/>
                <w:i w:val="false"/>
                <w:color w:val="000000"/>
                <w:sz w:val="20"/>
              </w:rPr>
              <w:t>
</w:t>
            </w:r>
            <w:r>
              <w:rPr>
                <w:rFonts w:ascii="Times New Roman"/>
                <w:b w:val="false"/>
                <w:i w:val="false"/>
                <w:color w:val="000000"/>
                <w:sz w:val="20"/>
              </w:rPr>
              <w:t>43.99.20.110</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r>
      <w:tr>
        <w:trPr>
          <w:trHeight w:val="285"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сыртқы</w:t>
            </w:r>
            <w:r>
              <w:br/>
            </w:r>
            <w:r>
              <w:rPr>
                <w:rFonts w:ascii="Times New Roman"/>
                <w:b w:val="false"/>
                <w:i w:val="false"/>
                <w:color w:val="000000"/>
                <w:sz w:val="20"/>
              </w:rPr>
              <w:t>
</w:t>
            </w:r>
            <w:r>
              <w:rPr>
                <w:rFonts w:ascii="Times New Roman"/>
                <w:b w:val="false"/>
                <w:i w:val="false"/>
                <w:color w:val="000000"/>
                <w:sz w:val="20"/>
              </w:rPr>
              <w:t>наружных</w:t>
            </w: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7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w:t>
            </w:r>
            <w:r>
              <w:br/>
            </w:r>
            <w:r>
              <w:rPr>
                <w:rFonts w:ascii="Times New Roman"/>
                <w:b w:val="false"/>
                <w:i w:val="false"/>
                <w:color w:val="000000"/>
                <w:sz w:val="20"/>
              </w:rPr>
              <w:t>
</w:t>
            </w:r>
            <w:r>
              <w:rPr>
                <w:rFonts w:ascii="Times New Roman"/>
                <w:b w:val="false"/>
                <w:i w:val="false"/>
                <w:color w:val="000000"/>
                <w:sz w:val="20"/>
              </w:rPr>
              <w:t>внутренних</w:t>
            </w: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24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w:t>
            </w:r>
            <w:r>
              <w:rPr>
                <w:rFonts w:ascii="Times New Roman"/>
                <w:b/>
                <w:i w:val="false"/>
                <w:color w:val="000000"/>
                <w:sz w:val="20"/>
              </w:rPr>
              <w:t>ржалы</w:t>
            </w:r>
            <w:r>
              <w:br/>
            </w:r>
            <w:r>
              <w:rPr>
                <w:rFonts w:ascii="Times New Roman"/>
                <w:b w:val="false"/>
                <w:i w:val="false"/>
                <w:color w:val="000000"/>
                <w:sz w:val="20"/>
              </w:rPr>
              <w:t>
</w:t>
            </w:r>
            <w:r>
              <w:rPr>
                <w:rFonts w:ascii="Times New Roman"/>
                <w:b w:val="false"/>
                <w:i w:val="false"/>
                <w:color w:val="000000"/>
                <w:sz w:val="20"/>
              </w:rPr>
              <w:t>трубчатых</w:t>
            </w: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6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аспалы</w:t>
            </w:r>
            <w:r>
              <w:br/>
            </w:r>
            <w:r>
              <w:rPr>
                <w:rFonts w:ascii="Times New Roman"/>
                <w:b w:val="false"/>
                <w:i w:val="false"/>
                <w:color w:val="000000"/>
                <w:sz w:val="20"/>
              </w:rPr>
              <w:t>
</w:t>
            </w:r>
            <w:r>
              <w:rPr>
                <w:rFonts w:ascii="Times New Roman"/>
                <w:b w:val="false"/>
                <w:i w:val="false"/>
                <w:color w:val="000000"/>
                <w:sz w:val="20"/>
              </w:rPr>
              <w:t>подвесных</w:t>
            </w: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r>
        <w:trPr>
          <w:trHeight w:val="1095"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биіктігі, м</w:t>
            </w:r>
            <w:r>
              <w:br/>
            </w:r>
            <w:r>
              <w:rPr>
                <w:rFonts w:ascii="Times New Roman"/>
                <w:b w:val="false"/>
                <w:i w:val="false"/>
                <w:color w:val="000000"/>
                <w:sz w:val="20"/>
              </w:rPr>
              <w:t>
</w:t>
            </w:r>
            <w:r>
              <w:rPr>
                <w:rFonts w:ascii="Times New Roman"/>
                <w:b w:val="false"/>
                <w:i w:val="false"/>
                <w:color w:val="000000"/>
                <w:sz w:val="20"/>
              </w:rPr>
              <w:t>высота, м</w:t>
            </w: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95"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w:t>
            </w:r>
            <w:r>
              <w:br/>
            </w:r>
            <w:r>
              <w:rPr>
                <w:rFonts w:ascii="Times New Roman"/>
                <w:b w:val="false"/>
                <w:i w:val="false"/>
                <w:color w:val="000000"/>
                <w:sz w:val="20"/>
              </w:rPr>
              <w:t>
</w:t>
            </w:r>
            <w:r>
              <w:rPr>
                <w:rFonts w:ascii="Times New Roman"/>
                <w:b/>
                <w:i w:val="false"/>
                <w:color w:val="000000"/>
                <w:sz w:val="20"/>
              </w:rPr>
              <w:t>сипаттамасы</w:t>
            </w:r>
            <w:r>
              <w:br/>
            </w:r>
            <w:r>
              <w:rPr>
                <w:rFonts w:ascii="Times New Roman"/>
                <w:b w:val="false"/>
                <w:i w:val="false"/>
                <w:color w:val="000000"/>
                <w:sz w:val="20"/>
              </w:rPr>
              <w:t>
</w:t>
            </w:r>
            <w:r>
              <w:rPr>
                <w:rFonts w:ascii="Times New Roman"/>
                <w:b/>
                <w:i w:val="false"/>
                <w:color w:val="000000"/>
                <w:sz w:val="20"/>
              </w:rPr>
              <w:t>өзгергенде</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w:t>
            </w:r>
            <w:r>
              <w:br/>
            </w:r>
            <w:r>
              <w:rPr>
                <w:rFonts w:ascii="Times New Roman"/>
                <w:b w:val="false"/>
                <w:i w:val="false"/>
                <w:color w:val="000000"/>
                <w:sz w:val="20"/>
              </w:rPr>
              <w:t>
</w:t>
            </w:r>
            <w:r>
              <w:rPr>
                <w:rFonts w:ascii="Times New Roman"/>
                <w:b w:val="false"/>
                <w:i w:val="false"/>
                <w:color w:val="000000"/>
                <w:sz w:val="20"/>
              </w:rPr>
              <w:t>цена 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bl>
    <w:bookmarkStart w:name="z447" w:id="105"/>
    <w:p>
      <w:pPr>
        <w:spacing w:after="0"/>
        <w:ind w:left="0"/>
        <w:jc w:val="both"/>
      </w:pPr>
      <w:r>
        <w:rPr>
          <w:rFonts w:ascii="Times New Roman"/>
          <w:b w:val="false"/>
          <w:i w:val="false"/>
          <w:color w:val="000000"/>
          <w:sz w:val="28"/>
        </w:rPr>
        <w:t>
</w:t>
      </w:r>
      <w:r>
        <w:rPr>
          <w:rFonts w:ascii="Times New Roman"/>
          <w:b/>
          <w:i w:val="false"/>
          <w:color w:val="000000"/>
          <w:sz w:val="28"/>
        </w:rPr>
        <w:t>9. Үстіңгі беттерге жүргізілетін сылақ жұмыстарының бағаларын көрсетіңіз,</w:t>
      </w:r>
      <w:r>
        <w:br/>
      </w:r>
      <w:r>
        <w:rPr>
          <w:rFonts w:ascii="Times New Roman"/>
          <w:b w:val="false"/>
          <w:i w:val="false"/>
          <w:color w:val="000000"/>
          <w:sz w:val="28"/>
        </w:rPr>
        <w:t>
</w:t>
      </w:r>
      <w:r>
        <w:rPr>
          <w:rFonts w:ascii="Times New Roman"/>
          <w:b/>
          <w:i w:val="false"/>
          <w:color w:val="000000"/>
          <w:sz w:val="28"/>
        </w:rPr>
        <w:t>ҚҚС-сыз теңгемен</w:t>
      </w:r>
      <w:r>
        <w:br/>
      </w:r>
      <w:r>
        <w:rPr>
          <w:rFonts w:ascii="Times New Roman"/>
          <w:b w:val="false"/>
          <w:i w:val="false"/>
          <w:color w:val="000000"/>
          <w:sz w:val="28"/>
        </w:rPr>
        <w:t>
</w:t>
      </w:r>
      <w:r>
        <w:rPr>
          <w:rFonts w:ascii="Times New Roman"/>
          <w:b w:val="false"/>
          <w:i w:val="false"/>
          <w:color w:val="000000"/>
          <w:sz w:val="28"/>
        </w:rPr>
        <w:t>Укажите цены на виды работ по оштукатуриванию поверхностей, в тенге без НДС</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4"/>
        <w:gridCol w:w="1081"/>
        <w:gridCol w:w="1528"/>
        <w:gridCol w:w="828"/>
        <w:gridCol w:w="1550"/>
        <w:gridCol w:w="2577"/>
        <w:gridCol w:w="1781"/>
        <w:gridCol w:w="922"/>
        <w:gridCol w:w="1806"/>
        <w:gridCol w:w="1273"/>
      </w:tblGrid>
      <w:tr>
        <w:trPr>
          <w:trHeight w:val="285" w:hRule="atLeast"/>
        </w:trPr>
        <w:tc>
          <w:tcPr>
            <w:tcW w:w="3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Жұмыстың атауы,</w:t>
            </w:r>
            <w:r>
              <w:br/>
            </w:r>
            <w:r>
              <w:rPr>
                <w:rFonts w:ascii="Times New Roman"/>
                <w:b w:val="false"/>
                <w:i w:val="false"/>
                <w:color w:val="000000"/>
                <w:sz w:val="20"/>
              </w:rPr>
              <w:t>
</w:t>
            </w:r>
            <w:r>
              <w:rPr>
                <w:rFonts w:ascii="Times New Roman"/>
                <w:b/>
                <w:i w:val="false"/>
                <w:color w:val="000000"/>
                <w:sz w:val="20"/>
              </w:rPr>
              <w:t>коды және оның</w:t>
            </w:r>
            <w:r>
              <w:br/>
            </w:r>
            <w:r>
              <w:rPr>
                <w:rFonts w:ascii="Times New Roman"/>
                <w:b w:val="false"/>
                <w:i w:val="false"/>
                <w:color w:val="000000"/>
                <w:sz w:val="20"/>
              </w:rPr>
              <w:t>
</w:t>
            </w:r>
            <w:r>
              <w:rPr>
                <w:rFonts w:ascii="Times New Roman"/>
                <w:b/>
                <w:i w:val="false"/>
                <w:color w:val="000000"/>
                <w:sz w:val="20"/>
              </w:rPr>
              <w:t>сипаттамасы</w:t>
            </w:r>
            <w:r>
              <w:br/>
            </w:r>
            <w:r>
              <w:rPr>
                <w:rFonts w:ascii="Times New Roman"/>
                <w:b w:val="false"/>
                <w:i w:val="false"/>
                <w:color w:val="000000"/>
                <w:sz w:val="20"/>
              </w:rPr>
              <w:t>
</w:t>
            </w:r>
            <w:r>
              <w:rPr>
                <w:rFonts w:ascii="Times New Roman"/>
                <w:b w:val="false"/>
                <w:i w:val="false"/>
                <w:color w:val="000000"/>
                <w:sz w:val="20"/>
              </w:rPr>
              <w:t>Название, код работы и</w:t>
            </w:r>
            <w:r>
              <w:br/>
            </w:r>
            <w:r>
              <w:rPr>
                <w:rFonts w:ascii="Times New Roman"/>
                <w:b w:val="false"/>
                <w:i w:val="false"/>
                <w:color w:val="000000"/>
                <w:sz w:val="20"/>
              </w:rPr>
              <w:t>
</w:t>
            </w:r>
            <w:r>
              <w:rPr>
                <w:rFonts w:ascii="Times New Roman"/>
                <w:b w:val="false"/>
                <w:i w:val="false"/>
                <w:color w:val="000000"/>
                <w:sz w:val="20"/>
              </w:rPr>
              <w:t xml:space="preserve">ее характеристика </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лшем</w:t>
            </w:r>
            <w:r>
              <w:br/>
            </w:r>
            <w:r>
              <w:rPr>
                <w:rFonts w:ascii="Times New Roman"/>
                <w:b w:val="false"/>
                <w:i w:val="false"/>
                <w:color w:val="000000"/>
                <w:sz w:val="20"/>
              </w:rPr>
              <w:t>
</w:t>
            </w:r>
            <w:r>
              <w:rPr>
                <w:rFonts w:ascii="Times New Roman"/>
                <w:b/>
                <w:i w:val="false"/>
                <w:color w:val="000000"/>
                <w:sz w:val="20"/>
              </w:rPr>
              <w:t>бірлігі</w:t>
            </w:r>
            <w:r>
              <w:br/>
            </w:r>
            <w:r>
              <w:rPr>
                <w:rFonts w:ascii="Times New Roman"/>
                <w:b w:val="false"/>
                <w:i w:val="false"/>
                <w:color w:val="000000"/>
                <w:sz w:val="20"/>
              </w:rPr>
              <w:t>
</w:t>
            </w: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p>
        </w:tc>
      </w:tr>
      <w:tr>
        <w:trPr>
          <w:trHeight w:val="17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w:t>
            </w:r>
            <w:r>
              <w:br/>
            </w:r>
            <w:r>
              <w:rPr>
                <w:rFonts w:ascii="Times New Roman"/>
                <w:b w:val="false"/>
                <w:i w:val="false"/>
                <w:color w:val="000000"/>
                <w:sz w:val="20"/>
              </w:rPr>
              <w:t>
</w:t>
            </w:r>
            <w:r>
              <w:rPr>
                <w:rFonts w:ascii="Times New Roman"/>
                <w:b/>
                <w:i w:val="false"/>
                <w:color w:val="000000"/>
                <w:sz w:val="20"/>
              </w:rPr>
              <w:t>тілсін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w:t>
            </w:r>
            <w:r>
              <w:br/>
            </w:r>
            <w:r>
              <w:rPr>
                <w:rFonts w:ascii="Times New Roman"/>
                <w:b w:val="false"/>
                <w:i w:val="false"/>
                <w:color w:val="000000"/>
                <w:sz w:val="20"/>
              </w:rPr>
              <w:t>
</w:t>
            </w:r>
            <w:r>
              <w:rPr>
                <w:rFonts w:ascii="Times New Roman"/>
                <w:b/>
                <w:i w:val="false"/>
                <w:color w:val="000000"/>
                <w:sz w:val="20"/>
              </w:rPr>
              <w:t>ленсін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 указать</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w:t>
            </w:r>
            <w:r>
              <w:br/>
            </w:r>
            <w:r>
              <w:rPr>
                <w:rFonts w:ascii="Times New Roman"/>
                <w:b w:val="false"/>
                <w:i w:val="false"/>
                <w:color w:val="000000"/>
                <w:sz w:val="20"/>
              </w:rPr>
              <w:t>
</w:t>
            </w:r>
            <w:r>
              <w:rPr>
                <w:rFonts w:ascii="Times New Roman"/>
                <w:b/>
                <w:i w:val="false"/>
                <w:color w:val="000000"/>
                <w:sz w:val="20"/>
              </w:rPr>
              <w:t>тілсін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w:t>
            </w:r>
            <w:r>
              <w:br/>
            </w:r>
            <w:r>
              <w:rPr>
                <w:rFonts w:ascii="Times New Roman"/>
                <w:b w:val="false"/>
                <w:i w:val="false"/>
                <w:color w:val="000000"/>
                <w:sz w:val="20"/>
              </w:rPr>
              <w:t>
</w:t>
            </w:r>
            <w:r>
              <w:rPr>
                <w:rFonts w:ascii="Times New Roman"/>
                <w:b/>
                <w:i w:val="false"/>
                <w:color w:val="000000"/>
                <w:sz w:val="20"/>
              </w:rPr>
              <w:t>ленсін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 указать</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w:t>
            </w:r>
            <w:r>
              <w:br/>
            </w:r>
            <w:r>
              <w:rPr>
                <w:rFonts w:ascii="Times New Roman"/>
                <w:b w:val="false"/>
                <w:i w:val="false"/>
                <w:color w:val="000000"/>
                <w:sz w:val="20"/>
              </w:rPr>
              <w:t>
</w:t>
            </w:r>
            <w:r>
              <w:rPr>
                <w:rFonts w:ascii="Times New Roman"/>
                <w:b/>
                <w:i w:val="false"/>
                <w:color w:val="000000"/>
                <w:sz w:val="20"/>
              </w:rPr>
              <w:t>тілсін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w:t>
            </w:r>
            <w:r>
              <w:br/>
            </w:r>
            <w:r>
              <w:rPr>
                <w:rFonts w:ascii="Times New Roman"/>
                <w:b w:val="false"/>
                <w:i w:val="false"/>
                <w:color w:val="000000"/>
                <w:sz w:val="20"/>
              </w:rPr>
              <w:t>
</w:t>
            </w:r>
            <w:r>
              <w:rPr>
                <w:rFonts w:ascii="Times New Roman"/>
                <w:b/>
                <w:i w:val="false"/>
                <w:color w:val="000000"/>
                <w:sz w:val="20"/>
              </w:rPr>
              <w:t>ленсін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 указать</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w:t>
            </w:r>
            <w:r>
              <w:br/>
            </w:r>
            <w:r>
              <w:rPr>
                <w:rFonts w:ascii="Times New Roman"/>
                <w:b w:val="false"/>
                <w:i w:val="false"/>
                <w:color w:val="000000"/>
                <w:sz w:val="20"/>
              </w:rPr>
              <w:t>
</w:t>
            </w:r>
            <w:r>
              <w:rPr>
                <w:rFonts w:ascii="Times New Roman"/>
                <w:b/>
                <w:i w:val="false"/>
                <w:color w:val="000000"/>
                <w:sz w:val="20"/>
              </w:rPr>
              <w:t>тілсін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w:t>
            </w:r>
            <w:r>
              <w:br/>
            </w:r>
            <w:r>
              <w:rPr>
                <w:rFonts w:ascii="Times New Roman"/>
                <w:b w:val="false"/>
                <w:i w:val="false"/>
                <w:color w:val="000000"/>
                <w:sz w:val="20"/>
              </w:rPr>
              <w:t>
</w:t>
            </w:r>
            <w:r>
              <w:rPr>
                <w:rFonts w:ascii="Times New Roman"/>
                <w:b/>
                <w:i w:val="false"/>
                <w:color w:val="000000"/>
                <w:sz w:val="20"/>
              </w:rPr>
              <w:t>ленсін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 указать</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r>
      <w:tr>
        <w:trPr>
          <w:trHeight w:val="79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Тор үстімен сылақ</w:t>
            </w:r>
            <w:r>
              <w:br/>
            </w:r>
            <w:r>
              <w:rPr>
                <w:rFonts w:ascii="Times New Roman"/>
                <w:b w:val="false"/>
                <w:i w:val="false"/>
                <w:color w:val="000000"/>
                <w:sz w:val="20"/>
              </w:rPr>
              <w:t>
</w:t>
            </w:r>
            <w:r>
              <w:rPr>
                <w:rFonts w:ascii="Times New Roman"/>
                <w:b/>
                <w:i w:val="false"/>
                <w:color w:val="000000"/>
                <w:sz w:val="20"/>
              </w:rPr>
              <w:t>жүргізу 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оштукатуриванию</w:t>
            </w:r>
            <w:r>
              <w:br/>
            </w:r>
            <w:r>
              <w:rPr>
                <w:rFonts w:ascii="Times New Roman"/>
                <w:b w:val="false"/>
                <w:i w:val="false"/>
                <w:color w:val="000000"/>
                <w:sz w:val="20"/>
              </w:rPr>
              <w:t>
</w:t>
            </w:r>
            <w:r>
              <w:rPr>
                <w:rFonts w:ascii="Times New Roman"/>
                <w:b w:val="false"/>
                <w:i w:val="false"/>
                <w:color w:val="000000"/>
                <w:sz w:val="20"/>
              </w:rPr>
              <w:t>поверхностей по сетке</w:t>
            </w:r>
            <w:r>
              <w:br/>
            </w:r>
            <w:r>
              <w:rPr>
                <w:rFonts w:ascii="Times New Roman"/>
                <w:b w:val="false"/>
                <w:i w:val="false"/>
                <w:color w:val="000000"/>
                <w:sz w:val="20"/>
              </w:rPr>
              <w:t>
</w:t>
            </w:r>
            <w:r>
              <w:rPr>
                <w:rFonts w:ascii="Times New Roman"/>
                <w:b w:val="false"/>
                <w:i w:val="false"/>
                <w:color w:val="000000"/>
                <w:sz w:val="20"/>
              </w:rPr>
              <w:t>43.31.10.230</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r>
      <w:tr>
        <w:trPr>
          <w:trHeight w:val="12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абыр</w:t>
            </w:r>
            <w:r>
              <w:rPr>
                <w:rFonts w:ascii="Times New Roman"/>
                <w:b/>
                <w:i w:val="false"/>
                <w:color w:val="000000"/>
                <w:sz w:val="20"/>
              </w:rPr>
              <w:t>ғ</w:t>
            </w:r>
            <w:r>
              <w:rPr>
                <w:rFonts w:ascii="Times New Roman"/>
                <w:b/>
                <w:i w:val="false"/>
                <w:color w:val="000000"/>
                <w:sz w:val="20"/>
              </w:rPr>
              <w:t>аларды</w:t>
            </w:r>
            <w:r>
              <w:br/>
            </w:r>
            <w:r>
              <w:rPr>
                <w:rFonts w:ascii="Times New Roman"/>
                <w:b w:val="false"/>
                <w:i w:val="false"/>
                <w:color w:val="000000"/>
                <w:sz w:val="20"/>
              </w:rPr>
              <w:t>
</w:t>
            </w:r>
            <w:r>
              <w:rPr>
                <w:rFonts w:ascii="Times New Roman"/>
                <w:b w:val="false"/>
                <w:i w:val="false"/>
                <w:color w:val="000000"/>
                <w:sz w:val="20"/>
              </w:rPr>
              <w:t>стен</w:t>
            </w: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10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ө</w:t>
            </w:r>
            <w:r>
              <w:rPr>
                <w:rFonts w:ascii="Times New Roman"/>
                <w:b/>
                <w:i w:val="false"/>
                <w:color w:val="000000"/>
                <w:sz w:val="20"/>
              </w:rPr>
              <w:t>белерді</w:t>
            </w:r>
            <w:r>
              <w:br/>
            </w:r>
            <w:r>
              <w:rPr>
                <w:rFonts w:ascii="Times New Roman"/>
                <w:b w:val="false"/>
                <w:i w:val="false"/>
                <w:color w:val="000000"/>
                <w:sz w:val="20"/>
              </w:rPr>
              <w:t>
</w:t>
            </w:r>
            <w:r>
              <w:rPr>
                <w:rFonts w:ascii="Times New Roman"/>
                <w:b w:val="false"/>
                <w:i w:val="false"/>
                <w:color w:val="000000"/>
                <w:sz w:val="20"/>
              </w:rPr>
              <w:t>потолков</w:t>
            </w: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79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әрлеуші ерітінді,</w:t>
            </w:r>
            <w:r>
              <w:br/>
            </w:r>
            <w:r>
              <w:rPr>
                <w:rFonts w:ascii="Times New Roman"/>
                <w:b w:val="false"/>
                <w:i w:val="false"/>
                <w:color w:val="000000"/>
                <w:sz w:val="20"/>
              </w:rPr>
              <w:t>
</w:t>
            </w:r>
            <w:r>
              <w:rPr>
                <w:rFonts w:ascii="Times New Roman"/>
                <w:b/>
                <w:i w:val="false"/>
                <w:color w:val="000000"/>
                <w:sz w:val="20"/>
              </w:rPr>
              <w:t>марка</w:t>
            </w:r>
            <w:r>
              <w:br/>
            </w:r>
            <w:r>
              <w:rPr>
                <w:rFonts w:ascii="Times New Roman"/>
                <w:b w:val="false"/>
                <w:i w:val="false"/>
                <w:color w:val="000000"/>
                <w:sz w:val="20"/>
              </w:rPr>
              <w:t>
</w:t>
            </w:r>
            <w:r>
              <w:rPr>
                <w:rFonts w:ascii="Times New Roman"/>
                <w:b w:val="false"/>
                <w:i w:val="false"/>
                <w:color w:val="000000"/>
                <w:sz w:val="20"/>
              </w:rPr>
              <w:t>раствор отделочный,</w:t>
            </w:r>
            <w:r>
              <w:br/>
            </w:r>
            <w:r>
              <w:rPr>
                <w:rFonts w:ascii="Times New Roman"/>
                <w:b w:val="false"/>
                <w:i w:val="false"/>
                <w:color w:val="000000"/>
                <w:sz w:val="20"/>
              </w:rPr>
              <w:t>
</w:t>
            </w:r>
            <w:r>
              <w:rPr>
                <w:rFonts w:ascii="Times New Roman"/>
                <w:b w:val="false"/>
                <w:i w:val="false"/>
                <w:color w:val="000000"/>
                <w:sz w:val="20"/>
              </w:rPr>
              <w:t>марка</w:t>
            </w: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9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w:t>
            </w:r>
            <w:r>
              <w:br/>
            </w:r>
            <w:r>
              <w:rPr>
                <w:rFonts w:ascii="Times New Roman"/>
                <w:b w:val="false"/>
                <w:i w:val="false"/>
                <w:color w:val="000000"/>
                <w:sz w:val="20"/>
              </w:rPr>
              <w:t>
</w:t>
            </w:r>
            <w:r>
              <w:rPr>
                <w:rFonts w:ascii="Times New Roman"/>
                <w:b w:val="false"/>
                <w:i w:val="false"/>
                <w:color w:val="000000"/>
                <w:sz w:val="20"/>
              </w:rPr>
              <w:t>при изменении</w:t>
            </w:r>
            <w:r>
              <w:br/>
            </w:r>
            <w:r>
              <w:rPr>
                <w:rFonts w:ascii="Times New Roman"/>
                <w:b w:val="false"/>
                <w:i w:val="false"/>
                <w:color w:val="000000"/>
                <w:sz w:val="20"/>
              </w:rPr>
              <w:t>
</w:t>
            </w:r>
            <w:r>
              <w:rPr>
                <w:rFonts w:ascii="Times New Roman"/>
                <w:b w:val="false"/>
                <w:i w:val="false"/>
                <w:color w:val="000000"/>
                <w:sz w:val="20"/>
              </w:rPr>
              <w:t>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79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өбенің жоғарғы</w:t>
            </w:r>
            <w:r>
              <w:br/>
            </w:r>
            <w:r>
              <w:rPr>
                <w:rFonts w:ascii="Times New Roman"/>
                <w:b w:val="false"/>
                <w:i w:val="false"/>
                <w:color w:val="000000"/>
                <w:sz w:val="20"/>
              </w:rPr>
              <w:t>
</w:t>
            </w:r>
            <w:r>
              <w:rPr>
                <w:rFonts w:ascii="Times New Roman"/>
                <w:b/>
                <w:i w:val="false"/>
                <w:color w:val="000000"/>
                <w:sz w:val="20"/>
              </w:rPr>
              <w:t>бетін сылау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оштукатуриванию</w:t>
            </w:r>
            <w:r>
              <w:br/>
            </w:r>
            <w:r>
              <w:rPr>
                <w:rFonts w:ascii="Times New Roman"/>
                <w:b w:val="false"/>
                <w:i w:val="false"/>
                <w:color w:val="000000"/>
                <w:sz w:val="20"/>
              </w:rPr>
              <w:t>
</w:t>
            </w:r>
            <w:r>
              <w:rPr>
                <w:rFonts w:ascii="Times New Roman"/>
                <w:b w:val="false"/>
                <w:i w:val="false"/>
                <w:color w:val="000000"/>
                <w:sz w:val="20"/>
              </w:rPr>
              <w:t>поверхностей потолков</w:t>
            </w:r>
            <w:r>
              <w:br/>
            </w:r>
            <w:r>
              <w:rPr>
                <w:rFonts w:ascii="Times New Roman"/>
                <w:b w:val="false"/>
                <w:i w:val="false"/>
                <w:color w:val="000000"/>
                <w:sz w:val="20"/>
              </w:rPr>
              <w:t>
</w:t>
            </w:r>
            <w:r>
              <w:rPr>
                <w:rFonts w:ascii="Times New Roman"/>
                <w:b w:val="false"/>
                <w:i w:val="false"/>
                <w:color w:val="000000"/>
                <w:sz w:val="20"/>
              </w:rPr>
              <w:t>43.31.10.220</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p>
        </w:tc>
      </w:tr>
      <w:tr>
        <w:trPr>
          <w:trHeight w:val="36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й</w:t>
            </w:r>
            <w:r>
              <w:br/>
            </w:r>
            <w:r>
              <w:rPr>
                <w:rFonts w:ascii="Times New Roman"/>
                <w:b w:val="false"/>
                <w:i w:val="false"/>
                <w:color w:val="000000"/>
                <w:sz w:val="20"/>
              </w:rPr>
              <w:t>
</w:t>
            </w:r>
            <w:r>
              <w:rPr>
                <w:rFonts w:ascii="Times New Roman"/>
                <w:b w:val="false"/>
                <w:i w:val="false"/>
                <w:color w:val="000000"/>
                <w:sz w:val="20"/>
              </w:rPr>
              <w:t>простая</w:t>
            </w: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w:t>
            </w:r>
            <w:r>
              <w:rPr>
                <w:rFonts w:ascii="Times New Roman"/>
                <w:b/>
                <w:i w:val="false"/>
                <w:color w:val="000000"/>
                <w:sz w:val="20"/>
              </w:rPr>
              <w:t>қ</w:t>
            </w:r>
            <w:r>
              <w:rPr>
                <w:rFonts w:ascii="Times New Roman"/>
                <w:b/>
                <w:i w:val="false"/>
                <w:color w:val="000000"/>
                <w:sz w:val="20"/>
              </w:rPr>
              <w:t>сар</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val="false"/>
                <w:i w:val="false"/>
                <w:color w:val="000000"/>
                <w:sz w:val="20"/>
              </w:rPr>
              <w:t>улучшенная</w:t>
            </w: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27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w:t>
            </w:r>
            <w:r>
              <w:rPr>
                <w:rFonts w:ascii="Times New Roman"/>
                <w:b/>
                <w:i w:val="false"/>
                <w:color w:val="000000"/>
                <w:sz w:val="20"/>
              </w:rPr>
              <w:t>ғ</w:t>
            </w:r>
            <w:r>
              <w:rPr>
                <w:rFonts w:ascii="Times New Roman"/>
                <w:b/>
                <w:i w:val="false"/>
                <w:color w:val="000000"/>
                <w:sz w:val="20"/>
              </w:rPr>
              <w:t>ары сапалы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высококачественная</w:t>
            </w: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5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тұтасқұймалы бетон</w:t>
            </w:r>
            <w:r>
              <w:br/>
            </w:r>
            <w:r>
              <w:rPr>
                <w:rFonts w:ascii="Times New Roman"/>
                <w:b w:val="false"/>
                <w:i w:val="false"/>
                <w:color w:val="000000"/>
                <w:sz w:val="20"/>
              </w:rPr>
              <w:t>
</w:t>
            </w:r>
            <w:r>
              <w:rPr>
                <w:rFonts w:ascii="Times New Roman"/>
                <w:b/>
                <w:i w:val="false"/>
                <w:color w:val="000000"/>
                <w:sz w:val="20"/>
              </w:rPr>
              <w:t>бойынша (бір</w:t>
            </w:r>
            <w:r>
              <w:br/>
            </w:r>
            <w:r>
              <w:rPr>
                <w:rFonts w:ascii="Times New Roman"/>
                <w:b w:val="false"/>
                <w:i w:val="false"/>
                <w:color w:val="000000"/>
                <w:sz w:val="20"/>
              </w:rPr>
              <w:t>
</w:t>
            </w:r>
            <w:r>
              <w:rPr>
                <w:rFonts w:ascii="Times New Roman"/>
                <w:b/>
                <w:i w:val="false"/>
                <w:color w:val="000000"/>
                <w:sz w:val="20"/>
              </w:rPr>
              <w:t>қабатты сылақ)</w:t>
            </w:r>
            <w:r>
              <w:br/>
            </w:r>
            <w:r>
              <w:rPr>
                <w:rFonts w:ascii="Times New Roman"/>
                <w:b w:val="false"/>
                <w:i w:val="false"/>
                <w:color w:val="000000"/>
                <w:sz w:val="20"/>
              </w:rPr>
              <w:t>
</w:t>
            </w:r>
            <w:r>
              <w:rPr>
                <w:rFonts w:ascii="Times New Roman"/>
                <w:b w:val="false"/>
                <w:i w:val="false"/>
                <w:color w:val="000000"/>
                <w:sz w:val="20"/>
              </w:rPr>
              <w:t>по монолитному бетону</w:t>
            </w:r>
            <w:r>
              <w:br/>
            </w:r>
            <w:r>
              <w:rPr>
                <w:rFonts w:ascii="Times New Roman"/>
                <w:b w:val="false"/>
                <w:i w:val="false"/>
                <w:color w:val="000000"/>
                <w:sz w:val="20"/>
              </w:rPr>
              <w:t>
</w:t>
            </w:r>
            <w:r>
              <w:rPr>
                <w:rFonts w:ascii="Times New Roman"/>
                <w:b w:val="false"/>
                <w:i w:val="false"/>
                <w:color w:val="000000"/>
                <w:sz w:val="20"/>
              </w:rPr>
              <w:t>(однослойная</w:t>
            </w:r>
            <w:r>
              <w:br/>
            </w:r>
            <w:r>
              <w:rPr>
                <w:rFonts w:ascii="Times New Roman"/>
                <w:b w:val="false"/>
                <w:i w:val="false"/>
                <w:color w:val="000000"/>
                <w:sz w:val="20"/>
              </w:rPr>
              <w:t>
</w:t>
            </w:r>
            <w:r>
              <w:rPr>
                <w:rFonts w:ascii="Times New Roman"/>
                <w:b w:val="false"/>
                <w:i w:val="false"/>
                <w:color w:val="000000"/>
                <w:sz w:val="20"/>
              </w:rPr>
              <w:t>штукатурка)</w:t>
            </w: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55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құрама құрылымдары</w:t>
            </w:r>
            <w:r>
              <w:br/>
            </w:r>
            <w:r>
              <w:rPr>
                <w:rFonts w:ascii="Times New Roman"/>
                <w:b w:val="false"/>
                <w:i w:val="false"/>
                <w:color w:val="000000"/>
                <w:sz w:val="20"/>
              </w:rPr>
              <w:t>
</w:t>
            </w:r>
            <w:r>
              <w:rPr>
                <w:rFonts w:ascii="Times New Roman"/>
                <w:b/>
                <w:i w:val="false"/>
                <w:color w:val="000000"/>
                <w:sz w:val="20"/>
              </w:rPr>
              <w:t>бойынша (бояуға</w:t>
            </w:r>
            <w:r>
              <w:br/>
            </w:r>
            <w:r>
              <w:rPr>
                <w:rFonts w:ascii="Times New Roman"/>
                <w:b w:val="false"/>
                <w:i w:val="false"/>
                <w:color w:val="000000"/>
                <w:sz w:val="20"/>
              </w:rPr>
              <w:t>
</w:t>
            </w:r>
            <w:r>
              <w:rPr>
                <w:rFonts w:ascii="Times New Roman"/>
                <w:b/>
                <w:i w:val="false"/>
                <w:color w:val="000000"/>
                <w:sz w:val="20"/>
              </w:rPr>
              <w:t>дайындау)</w:t>
            </w:r>
            <w:r>
              <w:br/>
            </w:r>
            <w:r>
              <w:rPr>
                <w:rFonts w:ascii="Times New Roman"/>
                <w:b w:val="false"/>
                <w:i w:val="false"/>
                <w:color w:val="000000"/>
                <w:sz w:val="20"/>
              </w:rPr>
              <w:t>
</w:t>
            </w:r>
            <w:r>
              <w:rPr>
                <w:rFonts w:ascii="Times New Roman"/>
                <w:b w:val="false"/>
                <w:i w:val="false"/>
                <w:color w:val="000000"/>
                <w:sz w:val="20"/>
              </w:rPr>
              <w:t>по сборным</w:t>
            </w:r>
            <w:r>
              <w:br/>
            </w:r>
            <w:r>
              <w:rPr>
                <w:rFonts w:ascii="Times New Roman"/>
                <w:b w:val="false"/>
                <w:i w:val="false"/>
                <w:color w:val="000000"/>
                <w:sz w:val="20"/>
              </w:rPr>
              <w:t>
</w:t>
            </w:r>
            <w:r>
              <w:rPr>
                <w:rFonts w:ascii="Times New Roman"/>
                <w:b w:val="false"/>
                <w:i w:val="false"/>
                <w:color w:val="000000"/>
                <w:sz w:val="20"/>
              </w:rPr>
              <w:t>конструкциям</w:t>
            </w:r>
            <w:r>
              <w:br/>
            </w:r>
            <w:r>
              <w:rPr>
                <w:rFonts w:ascii="Times New Roman"/>
                <w:b w:val="false"/>
                <w:i w:val="false"/>
                <w:color w:val="000000"/>
                <w:sz w:val="20"/>
              </w:rPr>
              <w:t>
</w:t>
            </w:r>
            <w:r>
              <w:rPr>
                <w:rFonts w:ascii="Times New Roman"/>
                <w:b w:val="false"/>
                <w:i w:val="false"/>
                <w:color w:val="000000"/>
                <w:sz w:val="20"/>
              </w:rPr>
              <w:t>(подготовка под</w:t>
            </w:r>
            <w:r>
              <w:br/>
            </w:r>
            <w:r>
              <w:rPr>
                <w:rFonts w:ascii="Times New Roman"/>
                <w:b w:val="false"/>
                <w:i w:val="false"/>
                <w:color w:val="000000"/>
                <w:sz w:val="20"/>
              </w:rPr>
              <w:t>
</w:t>
            </w:r>
            <w:r>
              <w:rPr>
                <w:rFonts w:ascii="Times New Roman"/>
                <w:b w:val="false"/>
                <w:i w:val="false"/>
                <w:color w:val="000000"/>
                <w:sz w:val="20"/>
              </w:rPr>
              <w:t>окраску)</w:t>
            </w: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19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панельді</w:t>
            </w:r>
            <w:r>
              <w:br/>
            </w:r>
            <w:r>
              <w:rPr>
                <w:rFonts w:ascii="Times New Roman"/>
                <w:b w:val="false"/>
                <w:i w:val="false"/>
                <w:color w:val="000000"/>
                <w:sz w:val="20"/>
              </w:rPr>
              <w:t>
</w:t>
            </w:r>
            <w:r>
              <w:rPr>
                <w:rFonts w:ascii="Times New Roman"/>
                <w:b w:val="false"/>
                <w:i w:val="false"/>
                <w:color w:val="000000"/>
                <w:sz w:val="20"/>
              </w:rPr>
              <w:t>панельным</w:t>
            </w: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49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тақ</w:t>
            </w:r>
            <w:r>
              <w:rPr>
                <w:rFonts w:ascii="Times New Roman"/>
                <w:b/>
                <w:i w:val="false"/>
                <w:color w:val="000000"/>
                <w:sz w:val="20"/>
              </w:rPr>
              <w:t>тадан</w:t>
            </w:r>
            <w:r>
              <w:br/>
            </w:r>
            <w:r>
              <w:rPr>
                <w:rFonts w:ascii="Times New Roman"/>
                <w:b w:val="false"/>
                <w:i w:val="false"/>
                <w:color w:val="000000"/>
                <w:sz w:val="20"/>
              </w:rPr>
              <w:t>
</w:t>
            </w:r>
            <w:r>
              <w:rPr>
                <w:rFonts w:ascii="Times New Roman"/>
                <w:b w:val="false"/>
                <w:i w:val="false"/>
                <w:color w:val="000000"/>
                <w:sz w:val="20"/>
              </w:rPr>
              <w:t>из плит</w:t>
            </w: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28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кессоннан</w:t>
            </w:r>
            <w:r>
              <w:br/>
            </w:r>
            <w:r>
              <w:rPr>
                <w:rFonts w:ascii="Times New Roman"/>
                <w:b w:val="false"/>
                <w:i w:val="false"/>
                <w:color w:val="000000"/>
                <w:sz w:val="20"/>
              </w:rPr>
              <w:t>
</w:t>
            </w:r>
            <w:r>
              <w:rPr>
                <w:rFonts w:ascii="Times New Roman"/>
                <w:b w:val="false"/>
                <w:i w:val="false"/>
                <w:color w:val="000000"/>
                <w:sz w:val="20"/>
              </w:rPr>
              <w:t>кессонов</w:t>
            </w: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79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өңдейтін ерітінді,</w:t>
            </w:r>
            <w:r>
              <w:br/>
            </w:r>
            <w:r>
              <w:rPr>
                <w:rFonts w:ascii="Times New Roman"/>
                <w:b w:val="false"/>
                <w:i w:val="false"/>
                <w:color w:val="000000"/>
                <w:sz w:val="20"/>
              </w:rPr>
              <w:t>
</w:t>
            </w:r>
            <w:r>
              <w:rPr>
                <w:rFonts w:ascii="Times New Roman"/>
                <w:b/>
                <w:i w:val="false"/>
                <w:color w:val="000000"/>
                <w:sz w:val="20"/>
              </w:rPr>
              <w:t>марка</w:t>
            </w:r>
            <w:r>
              <w:br/>
            </w:r>
            <w:r>
              <w:rPr>
                <w:rFonts w:ascii="Times New Roman"/>
                <w:b w:val="false"/>
                <w:i w:val="false"/>
                <w:color w:val="000000"/>
                <w:sz w:val="20"/>
              </w:rPr>
              <w:t>
</w:t>
            </w:r>
            <w:r>
              <w:rPr>
                <w:rFonts w:ascii="Times New Roman"/>
                <w:b w:val="false"/>
                <w:i w:val="false"/>
                <w:color w:val="000000"/>
                <w:sz w:val="20"/>
              </w:rPr>
              <w:t>раствор отделочный,</w:t>
            </w:r>
            <w:r>
              <w:br/>
            </w:r>
            <w:r>
              <w:rPr>
                <w:rFonts w:ascii="Times New Roman"/>
                <w:b w:val="false"/>
                <w:i w:val="false"/>
                <w:color w:val="000000"/>
                <w:sz w:val="20"/>
              </w:rPr>
              <w:t>
</w:t>
            </w:r>
            <w:r>
              <w:rPr>
                <w:rFonts w:ascii="Times New Roman"/>
                <w:b w:val="false"/>
                <w:i w:val="false"/>
                <w:color w:val="000000"/>
                <w:sz w:val="20"/>
              </w:rPr>
              <w:t>марка</w:t>
            </w: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9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w:t>
            </w:r>
            <w:r>
              <w:br/>
            </w:r>
            <w:r>
              <w:rPr>
                <w:rFonts w:ascii="Times New Roman"/>
                <w:b w:val="false"/>
                <w:i w:val="false"/>
                <w:color w:val="000000"/>
                <w:sz w:val="20"/>
              </w:rPr>
              <w:t>
</w:t>
            </w:r>
            <w:r>
              <w:rPr>
                <w:rFonts w:ascii="Times New Roman"/>
                <w:b w:val="false"/>
                <w:i w:val="false"/>
                <w:color w:val="000000"/>
                <w:sz w:val="20"/>
              </w:rPr>
              <w:t>при изменении</w:t>
            </w:r>
            <w:r>
              <w:br/>
            </w:r>
            <w:r>
              <w:rPr>
                <w:rFonts w:ascii="Times New Roman"/>
                <w:b w:val="false"/>
                <w:i w:val="false"/>
                <w:color w:val="000000"/>
                <w:sz w:val="20"/>
              </w:rPr>
              <w:t>
</w:t>
            </w:r>
            <w:r>
              <w:rPr>
                <w:rFonts w:ascii="Times New Roman"/>
                <w:b w:val="false"/>
                <w:i w:val="false"/>
                <w:color w:val="000000"/>
                <w:sz w:val="20"/>
              </w:rPr>
              <w:t>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79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Ғимараттың ішкі</w:t>
            </w:r>
            <w:r>
              <w:br/>
            </w:r>
            <w:r>
              <w:rPr>
                <w:rFonts w:ascii="Times New Roman"/>
                <w:b w:val="false"/>
                <w:i w:val="false"/>
                <w:color w:val="000000"/>
                <w:sz w:val="20"/>
              </w:rPr>
              <w:t>
</w:t>
            </w:r>
            <w:r>
              <w:rPr>
                <w:rFonts w:ascii="Times New Roman"/>
                <w:b/>
                <w:i w:val="false"/>
                <w:color w:val="000000"/>
                <w:sz w:val="20"/>
              </w:rPr>
              <w:t>қабырғасының бет</w:t>
            </w:r>
            <w:r>
              <w:br/>
            </w:r>
            <w:r>
              <w:rPr>
                <w:rFonts w:ascii="Times New Roman"/>
                <w:b w:val="false"/>
                <w:i w:val="false"/>
                <w:color w:val="000000"/>
                <w:sz w:val="20"/>
              </w:rPr>
              <w:t>
</w:t>
            </w:r>
            <w:r>
              <w:rPr>
                <w:rFonts w:ascii="Times New Roman"/>
                <w:b/>
                <w:i w:val="false"/>
                <w:color w:val="000000"/>
                <w:sz w:val="20"/>
              </w:rPr>
              <w:t>жағын сылау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оштукатуриванию</w:t>
            </w:r>
            <w:r>
              <w:br/>
            </w:r>
            <w:r>
              <w:rPr>
                <w:rFonts w:ascii="Times New Roman"/>
                <w:b w:val="false"/>
                <w:i w:val="false"/>
                <w:color w:val="000000"/>
                <w:sz w:val="20"/>
              </w:rPr>
              <w:t>
</w:t>
            </w:r>
            <w:r>
              <w:rPr>
                <w:rFonts w:ascii="Times New Roman"/>
                <w:b w:val="false"/>
                <w:i w:val="false"/>
                <w:color w:val="000000"/>
                <w:sz w:val="20"/>
              </w:rPr>
              <w:t>поверхностей стен</w:t>
            </w:r>
            <w:r>
              <w:br/>
            </w:r>
            <w:r>
              <w:rPr>
                <w:rFonts w:ascii="Times New Roman"/>
                <w:b w:val="false"/>
                <w:i w:val="false"/>
                <w:color w:val="000000"/>
                <w:sz w:val="20"/>
              </w:rPr>
              <w:t>
</w:t>
            </w:r>
            <w:r>
              <w:rPr>
                <w:rFonts w:ascii="Times New Roman"/>
                <w:b w:val="false"/>
                <w:i w:val="false"/>
                <w:color w:val="000000"/>
                <w:sz w:val="20"/>
              </w:rPr>
              <w:t>внутри здания</w:t>
            </w:r>
            <w:r>
              <w:br/>
            </w:r>
            <w:r>
              <w:rPr>
                <w:rFonts w:ascii="Times New Roman"/>
                <w:b w:val="false"/>
                <w:i w:val="false"/>
                <w:color w:val="000000"/>
                <w:sz w:val="20"/>
              </w:rPr>
              <w:t>
</w:t>
            </w:r>
            <w:r>
              <w:rPr>
                <w:rFonts w:ascii="Times New Roman"/>
                <w:b w:val="false"/>
                <w:i w:val="false"/>
                <w:color w:val="000000"/>
                <w:sz w:val="20"/>
              </w:rPr>
              <w:t>43.31.10.210</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r>
      <w:tr>
        <w:trPr>
          <w:trHeight w:val="34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й</w:t>
            </w:r>
            <w:r>
              <w:br/>
            </w:r>
            <w:r>
              <w:rPr>
                <w:rFonts w:ascii="Times New Roman"/>
                <w:b w:val="false"/>
                <w:i w:val="false"/>
                <w:color w:val="000000"/>
                <w:sz w:val="20"/>
              </w:rPr>
              <w:t>
</w:t>
            </w:r>
            <w:r>
              <w:rPr>
                <w:rFonts w:ascii="Times New Roman"/>
                <w:b w:val="false"/>
                <w:i w:val="false"/>
                <w:color w:val="000000"/>
                <w:sz w:val="20"/>
              </w:rPr>
              <w:t>простая</w:t>
            </w: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16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w:t>
            </w:r>
            <w:r>
              <w:rPr>
                <w:rFonts w:ascii="Times New Roman"/>
                <w:b/>
                <w:i w:val="false"/>
                <w:color w:val="000000"/>
                <w:sz w:val="20"/>
              </w:rPr>
              <w:t>қ</w:t>
            </w:r>
            <w:r>
              <w:rPr>
                <w:rFonts w:ascii="Times New Roman"/>
                <w:b/>
                <w:i w:val="false"/>
                <w:color w:val="000000"/>
                <w:sz w:val="20"/>
              </w:rPr>
              <w:t>сар</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val="false"/>
                <w:i w:val="false"/>
                <w:color w:val="000000"/>
                <w:sz w:val="20"/>
              </w:rPr>
              <w:t>улучшенная</w:t>
            </w: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w:t>
            </w:r>
            <w:r>
              <w:rPr>
                <w:rFonts w:ascii="Times New Roman"/>
                <w:b/>
                <w:i w:val="false"/>
                <w:color w:val="000000"/>
                <w:sz w:val="20"/>
              </w:rPr>
              <w:t>ғ</w:t>
            </w:r>
            <w:r>
              <w:rPr>
                <w:rFonts w:ascii="Times New Roman"/>
                <w:b/>
                <w:i w:val="false"/>
                <w:color w:val="000000"/>
                <w:sz w:val="20"/>
              </w:rPr>
              <w:t xml:space="preserve">ары </w:t>
            </w:r>
            <w:r>
              <w:rPr>
                <w:rFonts w:ascii="Times New Roman"/>
                <w:b/>
                <w:i w:val="false"/>
                <w:color w:val="000000"/>
                <w:sz w:val="20"/>
              </w:rPr>
              <w:t>сапалы</w:t>
            </w:r>
            <w:r>
              <w:br/>
            </w:r>
            <w:r>
              <w:rPr>
                <w:rFonts w:ascii="Times New Roman"/>
                <w:b w:val="false"/>
                <w:i w:val="false"/>
                <w:color w:val="000000"/>
                <w:sz w:val="20"/>
              </w:rPr>
              <w:t>
</w:t>
            </w:r>
            <w:r>
              <w:rPr>
                <w:rFonts w:ascii="Times New Roman"/>
                <w:b w:val="false"/>
                <w:i w:val="false"/>
                <w:color w:val="000000"/>
                <w:sz w:val="20"/>
              </w:rPr>
              <w:t>высококачественная</w:t>
            </w: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9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кірпіш қалауы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по кирпичной кладке</w:t>
            </w: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6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тас</w:t>
            </w:r>
            <w:r>
              <w:rPr>
                <w:rFonts w:ascii="Times New Roman"/>
                <w:b/>
                <w:i w:val="false"/>
                <w:color w:val="000000"/>
                <w:sz w:val="20"/>
              </w:rPr>
              <w:t>құ</w:t>
            </w:r>
            <w:r>
              <w:rPr>
                <w:rFonts w:ascii="Times New Roman"/>
                <w:b/>
                <w:i w:val="false"/>
                <w:color w:val="000000"/>
                <w:sz w:val="20"/>
              </w:rPr>
              <w:t>ймалы бетон</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по монолитному бетону</w:t>
            </w: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құрама құрылымдары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по сборным</w:t>
            </w:r>
            <w:r>
              <w:br/>
            </w:r>
            <w:r>
              <w:rPr>
                <w:rFonts w:ascii="Times New Roman"/>
                <w:b w:val="false"/>
                <w:i w:val="false"/>
                <w:color w:val="000000"/>
                <w:sz w:val="20"/>
              </w:rPr>
              <w:t>
</w:t>
            </w:r>
            <w:r>
              <w:rPr>
                <w:rFonts w:ascii="Times New Roman"/>
                <w:b w:val="false"/>
                <w:i w:val="false"/>
                <w:color w:val="000000"/>
                <w:sz w:val="20"/>
              </w:rPr>
              <w:t>конструкциям</w:t>
            </w: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1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панельді</w:t>
            </w:r>
            <w:r>
              <w:br/>
            </w:r>
            <w:r>
              <w:rPr>
                <w:rFonts w:ascii="Times New Roman"/>
                <w:b w:val="false"/>
                <w:i w:val="false"/>
                <w:color w:val="000000"/>
                <w:sz w:val="20"/>
              </w:rPr>
              <w:t>
</w:t>
            </w:r>
            <w:r>
              <w:rPr>
                <w:rFonts w:ascii="Times New Roman"/>
                <w:b w:val="false"/>
                <w:i w:val="false"/>
                <w:color w:val="000000"/>
                <w:sz w:val="20"/>
              </w:rPr>
              <w:t>панельным</w:t>
            </w: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4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блок пен</w:t>
            </w:r>
            <w:r>
              <w:br/>
            </w:r>
            <w:r>
              <w:rPr>
                <w:rFonts w:ascii="Times New Roman"/>
                <w:b w:val="false"/>
                <w:i w:val="false"/>
                <w:color w:val="000000"/>
                <w:sz w:val="20"/>
              </w:rPr>
              <w:t>
</w:t>
            </w:r>
            <w:r>
              <w:rPr>
                <w:rFonts w:ascii="Times New Roman"/>
                <w:b/>
                <w:i w:val="false"/>
                <w:color w:val="000000"/>
                <w:sz w:val="20"/>
              </w:rPr>
              <w:t>тақталардан</w:t>
            </w:r>
            <w:r>
              <w:br/>
            </w:r>
            <w:r>
              <w:rPr>
                <w:rFonts w:ascii="Times New Roman"/>
                <w:b w:val="false"/>
                <w:i w:val="false"/>
                <w:color w:val="000000"/>
                <w:sz w:val="20"/>
              </w:rPr>
              <w:t>
</w:t>
            </w:r>
            <w:r>
              <w:rPr>
                <w:rFonts w:ascii="Times New Roman"/>
                <w:b w:val="false"/>
                <w:i w:val="false"/>
                <w:color w:val="000000"/>
                <w:sz w:val="20"/>
              </w:rPr>
              <w:t>из блоков и плит</w:t>
            </w: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79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өңдейтін ертінді,</w:t>
            </w:r>
            <w:r>
              <w:br/>
            </w:r>
            <w:r>
              <w:rPr>
                <w:rFonts w:ascii="Times New Roman"/>
                <w:b w:val="false"/>
                <w:i w:val="false"/>
                <w:color w:val="000000"/>
                <w:sz w:val="20"/>
              </w:rPr>
              <w:t>
</w:t>
            </w:r>
            <w:r>
              <w:rPr>
                <w:rFonts w:ascii="Times New Roman"/>
                <w:b/>
                <w:i w:val="false"/>
                <w:color w:val="000000"/>
                <w:sz w:val="20"/>
              </w:rPr>
              <w:t>марка</w:t>
            </w:r>
            <w:r>
              <w:br/>
            </w:r>
            <w:r>
              <w:rPr>
                <w:rFonts w:ascii="Times New Roman"/>
                <w:b w:val="false"/>
                <w:i w:val="false"/>
                <w:color w:val="000000"/>
                <w:sz w:val="20"/>
              </w:rPr>
              <w:t>
</w:t>
            </w:r>
            <w:r>
              <w:rPr>
                <w:rFonts w:ascii="Times New Roman"/>
                <w:b w:val="false"/>
                <w:i w:val="false"/>
                <w:color w:val="000000"/>
                <w:sz w:val="20"/>
              </w:rPr>
              <w:t>раствор отделочный,</w:t>
            </w:r>
            <w:r>
              <w:br/>
            </w:r>
            <w:r>
              <w:rPr>
                <w:rFonts w:ascii="Times New Roman"/>
                <w:b w:val="false"/>
                <w:i w:val="false"/>
                <w:color w:val="000000"/>
                <w:sz w:val="20"/>
              </w:rPr>
              <w:t>
</w:t>
            </w:r>
            <w:r>
              <w:rPr>
                <w:rFonts w:ascii="Times New Roman"/>
                <w:b w:val="false"/>
                <w:i w:val="false"/>
                <w:color w:val="000000"/>
                <w:sz w:val="20"/>
              </w:rPr>
              <w:t>марка</w:t>
            </w: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9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w:t>
            </w:r>
            <w:r>
              <w:br/>
            </w:r>
            <w:r>
              <w:rPr>
                <w:rFonts w:ascii="Times New Roman"/>
                <w:b w:val="false"/>
                <w:i w:val="false"/>
                <w:color w:val="000000"/>
                <w:sz w:val="20"/>
              </w:rPr>
              <w:t>
</w:t>
            </w:r>
            <w:r>
              <w:rPr>
                <w:rFonts w:ascii="Times New Roman"/>
                <w:b w:val="false"/>
                <w:i w:val="false"/>
                <w:color w:val="000000"/>
                <w:sz w:val="20"/>
              </w:rPr>
              <w:t>при изменении</w:t>
            </w:r>
            <w:r>
              <w:br/>
            </w:r>
            <w:r>
              <w:rPr>
                <w:rFonts w:ascii="Times New Roman"/>
                <w:b w:val="false"/>
                <w:i w:val="false"/>
                <w:color w:val="000000"/>
                <w:sz w:val="20"/>
              </w:rPr>
              <w:t>
</w:t>
            </w:r>
            <w:r>
              <w:rPr>
                <w:rFonts w:ascii="Times New Roman"/>
                <w:b w:val="false"/>
                <w:i w:val="false"/>
                <w:color w:val="000000"/>
                <w:sz w:val="20"/>
              </w:rPr>
              <w:t>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61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Ғимараттың қасбетін</w:t>
            </w:r>
            <w:r>
              <w:br/>
            </w:r>
            <w:r>
              <w:rPr>
                <w:rFonts w:ascii="Times New Roman"/>
                <w:b w:val="false"/>
                <w:i w:val="false"/>
                <w:color w:val="000000"/>
                <w:sz w:val="20"/>
              </w:rPr>
              <w:t>
</w:t>
            </w:r>
            <w:r>
              <w:rPr>
                <w:rFonts w:ascii="Times New Roman"/>
                <w:b/>
                <w:i w:val="false"/>
                <w:color w:val="000000"/>
                <w:sz w:val="20"/>
              </w:rPr>
              <w:t>сылау 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оштукатуриванию</w:t>
            </w:r>
            <w:r>
              <w:br/>
            </w:r>
            <w:r>
              <w:rPr>
                <w:rFonts w:ascii="Times New Roman"/>
                <w:b w:val="false"/>
                <w:i w:val="false"/>
                <w:color w:val="000000"/>
                <w:sz w:val="20"/>
              </w:rPr>
              <w:t>
</w:t>
            </w:r>
            <w:r>
              <w:rPr>
                <w:rFonts w:ascii="Times New Roman"/>
                <w:b w:val="false"/>
                <w:i w:val="false"/>
                <w:color w:val="000000"/>
                <w:sz w:val="20"/>
              </w:rPr>
              <w:t>фасадов зданий</w:t>
            </w:r>
            <w:r>
              <w:br/>
            </w:r>
            <w:r>
              <w:rPr>
                <w:rFonts w:ascii="Times New Roman"/>
                <w:b w:val="false"/>
                <w:i w:val="false"/>
                <w:color w:val="000000"/>
                <w:sz w:val="20"/>
              </w:rPr>
              <w:t>
</w:t>
            </w:r>
            <w:r>
              <w:rPr>
                <w:rFonts w:ascii="Times New Roman"/>
                <w:b w:val="false"/>
                <w:i w:val="false"/>
                <w:color w:val="000000"/>
                <w:sz w:val="20"/>
              </w:rPr>
              <w:t>43.31.10.100</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r>
      <w:tr>
        <w:trPr>
          <w:trHeight w:val="36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w:t>
            </w:r>
            <w:r>
              <w:rPr>
                <w:rFonts w:ascii="Times New Roman"/>
                <w:b/>
                <w:i w:val="false"/>
                <w:color w:val="000000"/>
                <w:sz w:val="20"/>
              </w:rPr>
              <w:t>қ</w:t>
            </w:r>
            <w:r>
              <w:rPr>
                <w:rFonts w:ascii="Times New Roman"/>
                <w:b/>
                <w:i w:val="false"/>
                <w:color w:val="000000"/>
                <w:sz w:val="20"/>
              </w:rPr>
              <w:t>сар</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val="false"/>
                <w:i w:val="false"/>
                <w:color w:val="000000"/>
                <w:sz w:val="20"/>
              </w:rPr>
              <w:t xml:space="preserve">улучшенная </w:t>
            </w: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4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w:t>
            </w:r>
            <w:r>
              <w:rPr>
                <w:rFonts w:ascii="Times New Roman"/>
                <w:b/>
                <w:i w:val="false"/>
                <w:color w:val="000000"/>
                <w:sz w:val="20"/>
              </w:rPr>
              <w:t>ғ</w:t>
            </w:r>
            <w:r>
              <w:rPr>
                <w:rFonts w:ascii="Times New Roman"/>
                <w:b/>
                <w:i w:val="false"/>
                <w:color w:val="000000"/>
                <w:sz w:val="20"/>
              </w:rPr>
              <w:t>ары сапалы</w:t>
            </w:r>
            <w:r>
              <w:br/>
            </w:r>
            <w:r>
              <w:rPr>
                <w:rFonts w:ascii="Times New Roman"/>
                <w:b w:val="false"/>
                <w:i w:val="false"/>
                <w:color w:val="000000"/>
                <w:sz w:val="20"/>
              </w:rPr>
              <w:t>
</w:t>
            </w:r>
            <w:r>
              <w:rPr>
                <w:rFonts w:ascii="Times New Roman"/>
                <w:b w:val="false"/>
                <w:i w:val="false"/>
                <w:color w:val="000000"/>
                <w:sz w:val="20"/>
              </w:rPr>
              <w:t>высококачественная</w:t>
            </w: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тегіс беті</w:t>
            </w:r>
            <w:r>
              <w:br/>
            </w:r>
            <w:r>
              <w:rPr>
                <w:rFonts w:ascii="Times New Roman"/>
                <w:b w:val="false"/>
                <w:i w:val="false"/>
                <w:color w:val="000000"/>
                <w:sz w:val="20"/>
              </w:rPr>
              <w:t>
</w:t>
            </w:r>
            <w:r>
              <w:rPr>
                <w:rFonts w:ascii="Times New Roman"/>
                <w:b w:val="false"/>
                <w:i w:val="false"/>
                <w:color w:val="000000"/>
                <w:sz w:val="20"/>
              </w:rPr>
              <w:t>гладкая поверхность</w:t>
            </w: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28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w:t>
            </w:r>
            <w:r>
              <w:rPr>
                <w:rFonts w:ascii="Times New Roman"/>
                <w:b/>
                <w:i w:val="false"/>
                <w:color w:val="000000"/>
                <w:sz w:val="20"/>
              </w:rPr>
              <w:t>сілген русттармен</w:t>
            </w:r>
            <w:r>
              <w:br/>
            </w:r>
            <w:r>
              <w:rPr>
                <w:rFonts w:ascii="Times New Roman"/>
                <w:b w:val="false"/>
                <w:i w:val="false"/>
                <w:color w:val="000000"/>
                <w:sz w:val="20"/>
              </w:rPr>
              <w:t>
</w:t>
            </w:r>
            <w:r>
              <w:rPr>
                <w:rFonts w:ascii="Times New Roman"/>
                <w:b w:val="false"/>
                <w:i w:val="false"/>
                <w:color w:val="000000"/>
                <w:sz w:val="20"/>
              </w:rPr>
              <w:t>с прорезными рустами</w:t>
            </w: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25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ерітінді:</w:t>
            </w:r>
            <w:r>
              <w:br/>
            </w:r>
            <w:r>
              <w:rPr>
                <w:rFonts w:ascii="Times New Roman"/>
                <w:b w:val="false"/>
                <w:i w:val="false"/>
                <w:color w:val="000000"/>
                <w:sz w:val="20"/>
              </w:rPr>
              <w:t>
</w:t>
            </w:r>
            <w:r>
              <w:rPr>
                <w:rFonts w:ascii="Times New Roman"/>
                <w:b w:val="false"/>
                <w:i w:val="false"/>
                <w:color w:val="000000"/>
                <w:sz w:val="20"/>
              </w:rPr>
              <w:t>раствор:</w:t>
            </w: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өңдейтін</w:t>
            </w:r>
            <w:r>
              <w:br/>
            </w:r>
            <w:r>
              <w:rPr>
                <w:rFonts w:ascii="Times New Roman"/>
                <w:b w:val="false"/>
                <w:i w:val="false"/>
                <w:color w:val="000000"/>
                <w:sz w:val="20"/>
              </w:rPr>
              <w:t>
</w:t>
            </w:r>
            <w:r>
              <w:rPr>
                <w:rFonts w:ascii="Times New Roman"/>
                <w:b w:val="false"/>
                <w:i w:val="false"/>
                <w:color w:val="000000"/>
                <w:sz w:val="20"/>
              </w:rPr>
              <w:t>отделочный</w:t>
            </w: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21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әшекейленген</w:t>
            </w:r>
            <w:r>
              <w:br/>
            </w:r>
            <w:r>
              <w:rPr>
                <w:rFonts w:ascii="Times New Roman"/>
                <w:b w:val="false"/>
                <w:i w:val="false"/>
                <w:color w:val="000000"/>
                <w:sz w:val="20"/>
              </w:rPr>
              <w:t>
</w:t>
            </w:r>
            <w:r>
              <w:rPr>
                <w:rFonts w:ascii="Times New Roman"/>
                <w:b w:val="false"/>
                <w:i w:val="false"/>
                <w:color w:val="000000"/>
                <w:sz w:val="20"/>
              </w:rPr>
              <w:t>декоративный</w:t>
            </w: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24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марка</w:t>
            </w:r>
            <w:r>
              <w:br/>
            </w:r>
            <w:r>
              <w:rPr>
                <w:rFonts w:ascii="Times New Roman"/>
                <w:b w:val="false"/>
                <w:i w:val="false"/>
                <w:color w:val="000000"/>
                <w:sz w:val="20"/>
              </w:rPr>
              <w:t>
</w:t>
            </w:r>
            <w:r>
              <w:rPr>
                <w:rFonts w:ascii="Times New Roman"/>
                <w:b w:val="false"/>
                <w:i w:val="false"/>
                <w:color w:val="000000"/>
                <w:sz w:val="20"/>
              </w:rPr>
              <w:t>марка</w:t>
            </w: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61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әшекейлі қиыршық</w:t>
            </w:r>
            <w:r>
              <w:br/>
            </w:r>
            <w:r>
              <w:rPr>
                <w:rFonts w:ascii="Times New Roman"/>
                <w:b w:val="false"/>
                <w:i w:val="false"/>
                <w:color w:val="000000"/>
                <w:sz w:val="20"/>
              </w:rPr>
              <w:t>
</w:t>
            </w:r>
            <w:r>
              <w:rPr>
                <w:rFonts w:ascii="Times New Roman"/>
                <w:b/>
                <w:i w:val="false"/>
                <w:color w:val="000000"/>
                <w:sz w:val="20"/>
              </w:rPr>
              <w:t>таспен фактуралық</w:t>
            </w:r>
            <w:r>
              <w:br/>
            </w:r>
            <w:r>
              <w:rPr>
                <w:rFonts w:ascii="Times New Roman"/>
                <w:b w:val="false"/>
                <w:i w:val="false"/>
                <w:color w:val="000000"/>
                <w:sz w:val="20"/>
              </w:rPr>
              <w:t>
</w:t>
            </w:r>
            <w:r>
              <w:rPr>
                <w:rFonts w:ascii="Times New Roman"/>
                <w:b/>
                <w:i w:val="false"/>
                <w:color w:val="000000"/>
                <w:sz w:val="20"/>
              </w:rPr>
              <w:t>өңдеу</w:t>
            </w:r>
            <w:r>
              <w:br/>
            </w:r>
            <w:r>
              <w:rPr>
                <w:rFonts w:ascii="Times New Roman"/>
                <w:b w:val="false"/>
                <w:i w:val="false"/>
                <w:color w:val="000000"/>
                <w:sz w:val="20"/>
              </w:rPr>
              <w:t>
</w:t>
            </w:r>
            <w:r>
              <w:rPr>
                <w:rFonts w:ascii="Times New Roman"/>
                <w:b w:val="false"/>
                <w:i w:val="false"/>
                <w:color w:val="000000"/>
                <w:sz w:val="20"/>
              </w:rPr>
              <w:t>фактурная отделка с</w:t>
            </w:r>
            <w:r>
              <w:br/>
            </w:r>
            <w:r>
              <w:rPr>
                <w:rFonts w:ascii="Times New Roman"/>
                <w:b w:val="false"/>
                <w:i w:val="false"/>
                <w:color w:val="000000"/>
                <w:sz w:val="20"/>
              </w:rPr>
              <w:t>
</w:t>
            </w:r>
            <w:r>
              <w:rPr>
                <w:rFonts w:ascii="Times New Roman"/>
                <w:b w:val="false"/>
                <w:i w:val="false"/>
                <w:color w:val="000000"/>
                <w:sz w:val="20"/>
              </w:rPr>
              <w:t>декоративной крошкой</w:t>
            </w: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61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w:t>
            </w:r>
            <w:r>
              <w:br/>
            </w:r>
            <w:r>
              <w:rPr>
                <w:rFonts w:ascii="Times New Roman"/>
                <w:b w:val="false"/>
                <w:i w:val="false"/>
                <w:color w:val="000000"/>
                <w:sz w:val="20"/>
              </w:rPr>
              <w:t>
</w:t>
            </w:r>
            <w:r>
              <w:rPr>
                <w:rFonts w:ascii="Times New Roman"/>
                <w:b w:val="false"/>
                <w:i w:val="false"/>
                <w:color w:val="000000"/>
                <w:sz w:val="20"/>
              </w:rPr>
              <w:t>при изменении</w:t>
            </w:r>
            <w:r>
              <w:br/>
            </w:r>
            <w:r>
              <w:rPr>
                <w:rFonts w:ascii="Times New Roman"/>
                <w:b w:val="false"/>
                <w:i w:val="false"/>
                <w:color w:val="000000"/>
                <w:sz w:val="20"/>
              </w:rPr>
              <w:t>
</w:t>
            </w:r>
            <w:r>
              <w:rPr>
                <w:rFonts w:ascii="Times New Roman"/>
                <w:b w:val="false"/>
                <w:i w:val="false"/>
                <w:color w:val="000000"/>
                <w:sz w:val="20"/>
              </w:rPr>
              <w:t>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bl>
    <w:bookmarkStart w:name="z448" w:id="106"/>
    <w:p>
      <w:pPr>
        <w:spacing w:after="0"/>
        <w:ind w:left="0"/>
        <w:jc w:val="both"/>
      </w:pPr>
      <w:r>
        <w:rPr>
          <w:rFonts w:ascii="Times New Roman"/>
          <w:b w:val="false"/>
          <w:i w:val="false"/>
          <w:color w:val="000000"/>
          <w:sz w:val="28"/>
        </w:rPr>
        <w:t>
</w:t>
      </w:r>
      <w:r>
        <w:rPr>
          <w:rFonts w:ascii="Times New Roman"/>
          <w:b/>
          <w:i w:val="false"/>
          <w:color w:val="000000"/>
          <w:sz w:val="28"/>
        </w:rPr>
        <w:t>10. Ағаш шеберлігі және балташылық жұмысы түрлерінің бағаларын көрсетіңіз,</w:t>
      </w:r>
      <w:r>
        <w:br/>
      </w:r>
      <w:r>
        <w:rPr>
          <w:rFonts w:ascii="Times New Roman"/>
          <w:b w:val="false"/>
          <w:i w:val="false"/>
          <w:color w:val="000000"/>
          <w:sz w:val="28"/>
        </w:rPr>
        <w:t>
</w:t>
      </w:r>
      <w:r>
        <w:rPr>
          <w:rFonts w:ascii="Times New Roman"/>
          <w:b/>
          <w:i w:val="false"/>
          <w:color w:val="000000"/>
          <w:sz w:val="28"/>
        </w:rPr>
        <w:t>ҚҚС-сыз теңгемен</w:t>
      </w:r>
      <w:r>
        <w:br/>
      </w:r>
      <w:r>
        <w:rPr>
          <w:rFonts w:ascii="Times New Roman"/>
          <w:b w:val="false"/>
          <w:i w:val="false"/>
          <w:color w:val="000000"/>
          <w:sz w:val="28"/>
        </w:rPr>
        <w:t>
</w:t>
      </w:r>
      <w:r>
        <w:rPr>
          <w:rFonts w:ascii="Times New Roman"/>
          <w:b w:val="false"/>
          <w:i w:val="false"/>
          <w:color w:val="000000"/>
          <w:sz w:val="28"/>
        </w:rPr>
        <w:t>Укажите цены на виды работ столярных и плотницких, в тенге без НДС</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0"/>
        <w:gridCol w:w="1328"/>
        <w:gridCol w:w="1678"/>
        <w:gridCol w:w="1"/>
        <w:gridCol w:w="1"/>
        <w:gridCol w:w="1"/>
        <w:gridCol w:w="982"/>
        <w:gridCol w:w="1944"/>
        <w:gridCol w:w="1"/>
        <w:gridCol w:w="920"/>
        <w:gridCol w:w="1724"/>
        <w:gridCol w:w="1"/>
        <w:gridCol w:w="944"/>
        <w:gridCol w:w="1937"/>
        <w:gridCol w:w="1388"/>
      </w:tblGrid>
      <w:tr>
        <w:trPr>
          <w:trHeight w:val="285" w:hRule="atLeast"/>
        </w:trPr>
        <w:tc>
          <w:tcPr>
            <w:tcW w:w="3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ұмыстың атауы, коды</w:t>
            </w:r>
            <w:r>
              <w:br/>
            </w:r>
            <w:r>
              <w:rPr>
                <w:rFonts w:ascii="Times New Roman"/>
                <w:b w:val="false"/>
                <w:i w:val="false"/>
                <w:color w:val="000000"/>
                <w:sz w:val="20"/>
              </w:rPr>
              <w:t>
</w:t>
            </w:r>
            <w:r>
              <w:rPr>
                <w:rFonts w:ascii="Times New Roman"/>
                <w:b/>
                <w:i w:val="false"/>
                <w:color w:val="000000"/>
                <w:sz w:val="20"/>
              </w:rPr>
              <w:t>және оның сипаттамасы</w:t>
            </w:r>
            <w:r>
              <w:br/>
            </w:r>
            <w:r>
              <w:rPr>
                <w:rFonts w:ascii="Times New Roman"/>
                <w:b w:val="false"/>
                <w:i w:val="false"/>
                <w:color w:val="000000"/>
                <w:sz w:val="20"/>
              </w:rPr>
              <w:t>
</w:t>
            </w:r>
            <w:r>
              <w:rPr>
                <w:rFonts w:ascii="Times New Roman"/>
                <w:b w:val="false"/>
                <w:i w:val="false"/>
                <w:color w:val="000000"/>
                <w:sz w:val="20"/>
              </w:rPr>
              <w:t>Название, код работы и</w:t>
            </w:r>
            <w:r>
              <w:br/>
            </w:r>
            <w:r>
              <w:rPr>
                <w:rFonts w:ascii="Times New Roman"/>
                <w:b w:val="false"/>
                <w:i w:val="false"/>
                <w:color w:val="000000"/>
                <w:sz w:val="20"/>
              </w:rPr>
              <w:t>
</w:t>
            </w:r>
            <w:r>
              <w:rPr>
                <w:rFonts w:ascii="Times New Roman"/>
                <w:b w:val="false"/>
                <w:i w:val="false"/>
                <w:color w:val="000000"/>
                <w:sz w:val="20"/>
              </w:rPr>
              <w:t>ее характеристика</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w:t>
            </w:r>
            <w:r>
              <w:br/>
            </w:r>
            <w:r>
              <w:rPr>
                <w:rFonts w:ascii="Times New Roman"/>
                <w:b w:val="false"/>
                <w:i w:val="false"/>
                <w:color w:val="000000"/>
                <w:sz w:val="20"/>
              </w:rPr>
              <w:t>
</w:t>
            </w:r>
            <w:r>
              <w:rPr>
                <w:rFonts w:ascii="Times New Roman"/>
                <w:b/>
                <w:i w:val="false"/>
                <w:color w:val="000000"/>
                <w:sz w:val="20"/>
              </w:rPr>
              <w:t>бірлігі</w:t>
            </w:r>
            <w:r>
              <w:br/>
            </w:r>
            <w:r>
              <w:rPr>
                <w:rFonts w:ascii="Times New Roman"/>
                <w:b w:val="false"/>
                <w:i w:val="false"/>
                <w:color w:val="000000"/>
                <w:sz w:val="20"/>
              </w:rPr>
              <w:t>
</w:t>
            </w: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w:t>
            </w:r>
            <w:r>
              <w:br/>
            </w:r>
            <w:r>
              <w:rPr>
                <w:rFonts w:ascii="Times New Roman"/>
                <w:b w:val="false"/>
                <w:i w:val="false"/>
                <w:color w:val="000000"/>
                <w:sz w:val="20"/>
              </w:rPr>
              <w:t>
</w:t>
            </w:r>
            <w:r>
              <w:rPr>
                <w:rFonts w:ascii="Times New Roman"/>
                <w:b/>
                <w:i w:val="false"/>
                <w:color w:val="000000"/>
                <w:sz w:val="20"/>
              </w:rPr>
              <w:t>тілсін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w:t>
            </w:r>
            <w:r>
              <w:br/>
            </w:r>
            <w:r>
              <w:rPr>
                <w:rFonts w:ascii="Times New Roman"/>
                <w:b w:val="false"/>
                <w:i w:val="false"/>
                <w:color w:val="000000"/>
                <w:sz w:val="20"/>
              </w:rPr>
              <w:t>
</w:t>
            </w:r>
            <w:r>
              <w:rPr>
                <w:rFonts w:ascii="Times New Roman"/>
                <w:b/>
                <w:i w:val="false"/>
                <w:color w:val="000000"/>
                <w:sz w:val="20"/>
              </w:rPr>
              <w:t>ленсін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 указать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w:t>
            </w:r>
            <w:r>
              <w:br/>
            </w:r>
            <w:r>
              <w:rPr>
                <w:rFonts w:ascii="Times New Roman"/>
                <w:b w:val="false"/>
                <w:i w:val="false"/>
                <w:color w:val="000000"/>
                <w:sz w:val="20"/>
              </w:rPr>
              <w:t>
</w:t>
            </w:r>
            <w:r>
              <w:rPr>
                <w:rFonts w:ascii="Times New Roman"/>
                <w:b/>
                <w:i w:val="false"/>
                <w:color w:val="000000"/>
                <w:sz w:val="20"/>
              </w:rPr>
              <w:t>тілсін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w:t>
            </w:r>
            <w:r>
              <w:br/>
            </w:r>
            <w:r>
              <w:rPr>
                <w:rFonts w:ascii="Times New Roman"/>
                <w:b w:val="false"/>
                <w:i w:val="false"/>
                <w:color w:val="000000"/>
                <w:sz w:val="20"/>
              </w:rPr>
              <w:t>
</w:t>
            </w:r>
            <w:r>
              <w:rPr>
                <w:rFonts w:ascii="Times New Roman"/>
                <w:b/>
                <w:i w:val="false"/>
                <w:color w:val="000000"/>
                <w:sz w:val="20"/>
              </w:rPr>
              <w:t>ленсін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 указать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w:t>
            </w:r>
            <w:r>
              <w:br/>
            </w:r>
            <w:r>
              <w:rPr>
                <w:rFonts w:ascii="Times New Roman"/>
                <w:b w:val="false"/>
                <w:i w:val="false"/>
                <w:color w:val="000000"/>
                <w:sz w:val="20"/>
              </w:rPr>
              <w:t>
</w:t>
            </w:r>
            <w:r>
              <w:rPr>
                <w:rFonts w:ascii="Times New Roman"/>
                <w:b/>
                <w:i w:val="false"/>
                <w:color w:val="000000"/>
                <w:sz w:val="20"/>
              </w:rPr>
              <w:t>тілсін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w:t>
            </w:r>
            <w:r>
              <w:br/>
            </w:r>
            <w:r>
              <w:rPr>
                <w:rFonts w:ascii="Times New Roman"/>
                <w:b w:val="false"/>
                <w:i w:val="false"/>
                <w:color w:val="000000"/>
                <w:sz w:val="20"/>
              </w:rPr>
              <w:t>
</w:t>
            </w:r>
            <w:r>
              <w:rPr>
                <w:rFonts w:ascii="Times New Roman"/>
                <w:b/>
                <w:i w:val="false"/>
                <w:color w:val="000000"/>
                <w:sz w:val="20"/>
              </w:rPr>
              <w:t>ленсін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 указать</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w:t>
            </w:r>
            <w:r>
              <w:br/>
            </w:r>
            <w:r>
              <w:rPr>
                <w:rFonts w:ascii="Times New Roman"/>
                <w:b w:val="false"/>
                <w:i w:val="false"/>
                <w:color w:val="000000"/>
                <w:sz w:val="20"/>
              </w:rPr>
              <w:t>
</w:t>
            </w:r>
            <w:r>
              <w:rPr>
                <w:rFonts w:ascii="Times New Roman"/>
                <w:b/>
                <w:i w:val="false"/>
                <w:color w:val="000000"/>
                <w:sz w:val="20"/>
              </w:rPr>
              <w:t>тілсін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w:t>
            </w:r>
            <w:r>
              <w:br/>
            </w:r>
            <w:r>
              <w:rPr>
                <w:rFonts w:ascii="Times New Roman"/>
                <w:b w:val="false"/>
                <w:i w:val="false"/>
                <w:color w:val="000000"/>
                <w:sz w:val="20"/>
              </w:rPr>
              <w:t>
</w:t>
            </w:r>
            <w:r>
              <w:rPr>
                <w:rFonts w:ascii="Times New Roman"/>
                <w:b/>
                <w:i w:val="false"/>
                <w:color w:val="000000"/>
                <w:sz w:val="20"/>
              </w:rPr>
              <w:t>ленсін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 указать</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r>
      <w:tr>
        <w:trPr>
          <w:trHeight w:val="162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Аспаптар жиынтығын</w:t>
            </w:r>
            <w:r>
              <w:br/>
            </w:r>
            <w:r>
              <w:rPr>
                <w:rFonts w:ascii="Times New Roman"/>
                <w:b w:val="false"/>
                <w:i w:val="false"/>
                <w:color w:val="000000"/>
                <w:sz w:val="20"/>
              </w:rPr>
              <w:t>
</w:t>
            </w:r>
            <w:r>
              <w:rPr>
                <w:rFonts w:ascii="Times New Roman"/>
                <w:b/>
                <w:i w:val="false"/>
                <w:color w:val="000000"/>
                <w:sz w:val="20"/>
              </w:rPr>
              <w:t>қоса көп жармалы</w:t>
            </w:r>
            <w:r>
              <w:br/>
            </w:r>
            <w:r>
              <w:rPr>
                <w:rFonts w:ascii="Times New Roman"/>
                <w:b w:val="false"/>
                <w:i w:val="false"/>
                <w:color w:val="000000"/>
                <w:sz w:val="20"/>
              </w:rPr>
              <w:t>
</w:t>
            </w:r>
            <w:r>
              <w:rPr>
                <w:rFonts w:ascii="Times New Roman"/>
                <w:b/>
                <w:i w:val="false"/>
                <w:color w:val="000000"/>
                <w:sz w:val="20"/>
              </w:rPr>
              <w:t>терезе блогын орнату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 установке</w:t>
            </w:r>
            <w:r>
              <w:br/>
            </w:r>
            <w:r>
              <w:rPr>
                <w:rFonts w:ascii="Times New Roman"/>
                <w:b w:val="false"/>
                <w:i w:val="false"/>
                <w:color w:val="000000"/>
                <w:sz w:val="20"/>
              </w:rPr>
              <w:t>
</w:t>
            </w:r>
            <w:r>
              <w:rPr>
                <w:rFonts w:ascii="Times New Roman"/>
                <w:b w:val="false"/>
                <w:i w:val="false"/>
                <w:color w:val="000000"/>
                <w:sz w:val="20"/>
              </w:rPr>
              <w:t>оконных блоков</w:t>
            </w:r>
            <w:r>
              <w:br/>
            </w:r>
            <w:r>
              <w:rPr>
                <w:rFonts w:ascii="Times New Roman"/>
                <w:b w:val="false"/>
                <w:i w:val="false"/>
                <w:color w:val="000000"/>
                <w:sz w:val="20"/>
              </w:rPr>
              <w:t>
</w:t>
            </w:r>
            <w:r>
              <w:rPr>
                <w:rFonts w:ascii="Times New Roman"/>
                <w:b w:val="false"/>
                <w:i w:val="false"/>
                <w:color w:val="000000"/>
                <w:sz w:val="20"/>
              </w:rPr>
              <w:t>многостворчатых, включая</w:t>
            </w:r>
            <w:r>
              <w:br/>
            </w:r>
            <w:r>
              <w:rPr>
                <w:rFonts w:ascii="Times New Roman"/>
                <w:b w:val="false"/>
                <w:i w:val="false"/>
                <w:color w:val="000000"/>
                <w:sz w:val="20"/>
              </w:rPr>
              <w:t>
</w:t>
            </w:r>
            <w:r>
              <w:rPr>
                <w:rFonts w:ascii="Times New Roman"/>
                <w:b w:val="false"/>
                <w:i w:val="false"/>
                <w:color w:val="000000"/>
                <w:sz w:val="20"/>
              </w:rPr>
              <w:t>комплект прибора</w:t>
            </w:r>
            <w:r>
              <w:br/>
            </w:r>
            <w:r>
              <w:rPr>
                <w:rFonts w:ascii="Times New Roman"/>
                <w:b w:val="false"/>
                <w:i w:val="false"/>
                <w:color w:val="000000"/>
                <w:sz w:val="20"/>
              </w:rPr>
              <w:t>
</w:t>
            </w:r>
            <w:r>
              <w:rPr>
                <w:rFonts w:ascii="Times New Roman"/>
                <w:b w:val="false"/>
                <w:i w:val="false"/>
                <w:color w:val="000000"/>
                <w:sz w:val="20"/>
              </w:rPr>
              <w:t>43.32.10.112</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r>
      <w:tr>
        <w:trPr>
          <w:trHeight w:val="31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терезе блоктары, ені,</w:t>
            </w:r>
            <w:r>
              <w:br/>
            </w:r>
            <w:r>
              <w:rPr>
                <w:rFonts w:ascii="Times New Roman"/>
                <w:b w:val="false"/>
                <w:i w:val="false"/>
                <w:color w:val="000000"/>
                <w:sz w:val="20"/>
              </w:rPr>
              <w:t>
</w:t>
            </w:r>
            <w:r>
              <w:rPr>
                <w:rFonts w:ascii="Times New Roman"/>
                <w:b/>
                <w:i w:val="false"/>
                <w:color w:val="000000"/>
                <w:sz w:val="20"/>
              </w:rPr>
              <w:t>мм</w:t>
            </w:r>
            <w:r>
              <w:br/>
            </w:r>
            <w:r>
              <w:rPr>
                <w:rFonts w:ascii="Times New Roman"/>
                <w:b w:val="false"/>
                <w:i w:val="false"/>
                <w:color w:val="000000"/>
                <w:sz w:val="20"/>
              </w:rPr>
              <w:t>
</w:t>
            </w:r>
            <w:r>
              <w:rPr>
                <w:rFonts w:ascii="Times New Roman"/>
                <w:b w:val="false"/>
                <w:i w:val="false"/>
                <w:color w:val="000000"/>
                <w:sz w:val="20"/>
              </w:rPr>
              <w:t>оконные блоки, ширина, мм</w:t>
            </w:r>
          </w:p>
        </w:tc>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биіктігі, мм</w:t>
            </w:r>
            <w:r>
              <w:br/>
            </w:r>
            <w:r>
              <w:rPr>
                <w:rFonts w:ascii="Times New Roman"/>
                <w:b w:val="false"/>
                <w:i w:val="false"/>
                <w:color w:val="000000"/>
                <w:sz w:val="20"/>
              </w:rPr>
              <w:t>
</w:t>
            </w:r>
            <w:r>
              <w:rPr>
                <w:rFonts w:ascii="Times New Roman"/>
                <w:b w:val="false"/>
                <w:i w:val="false"/>
                <w:color w:val="000000"/>
                <w:sz w:val="20"/>
              </w:rPr>
              <w:t>высота, мм</w:t>
            </w:r>
          </w:p>
        </w:tc>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аштан жасал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val="false"/>
                <w:i w:val="false"/>
                <w:color w:val="000000"/>
                <w:sz w:val="20"/>
              </w:rPr>
              <w:t>деревянные</w:t>
            </w:r>
          </w:p>
        </w:tc>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4"/>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w:t>
            </w:r>
            <w:r>
              <w:rPr>
                <w:rFonts w:ascii="Times New Roman"/>
                <w:b/>
                <w:i w:val="false"/>
                <w:color w:val="000000"/>
                <w:sz w:val="20"/>
              </w:rPr>
              <w:t>аш т</w:t>
            </w:r>
            <w:r>
              <w:rPr>
                <w:rFonts w:ascii="Times New Roman"/>
                <w:b/>
                <w:i w:val="false"/>
                <w:color w:val="000000"/>
                <w:sz w:val="20"/>
              </w:rPr>
              <w:t>ұқ</w:t>
            </w:r>
            <w:r>
              <w:rPr>
                <w:rFonts w:ascii="Times New Roman"/>
                <w:b/>
                <w:i w:val="false"/>
                <w:color w:val="000000"/>
                <w:sz w:val="20"/>
              </w:rPr>
              <w:t>ымы</w:t>
            </w:r>
            <w:r>
              <w:br/>
            </w:r>
            <w:r>
              <w:rPr>
                <w:rFonts w:ascii="Times New Roman"/>
                <w:b w:val="false"/>
                <w:i w:val="false"/>
                <w:color w:val="000000"/>
                <w:sz w:val="20"/>
              </w:rPr>
              <w:t>
</w:t>
            </w:r>
            <w:r>
              <w:rPr>
                <w:rFonts w:ascii="Times New Roman"/>
                <w:b w:val="false"/>
                <w:i w:val="false"/>
                <w:color w:val="000000"/>
                <w:sz w:val="20"/>
              </w:rPr>
              <w:t>порода дерева</w:t>
            </w:r>
          </w:p>
        </w:tc>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пластикалық</w:t>
            </w:r>
            <w:r>
              <w:br/>
            </w:r>
            <w:r>
              <w:rPr>
                <w:rFonts w:ascii="Times New Roman"/>
                <w:b w:val="false"/>
                <w:i w:val="false"/>
                <w:color w:val="000000"/>
                <w:sz w:val="20"/>
              </w:rPr>
              <w:t>
</w:t>
            </w:r>
            <w:r>
              <w:rPr>
                <w:rFonts w:ascii="Times New Roman"/>
                <w:b w:val="false"/>
                <w:i w:val="false"/>
                <w:color w:val="000000"/>
                <w:sz w:val="20"/>
              </w:rPr>
              <w:t>пластиковые</w:t>
            </w:r>
          </w:p>
        </w:tc>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4"/>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қосарланған</w:t>
            </w:r>
            <w:r>
              <w:br/>
            </w:r>
            <w:r>
              <w:rPr>
                <w:rFonts w:ascii="Times New Roman"/>
                <w:b w:val="false"/>
                <w:i w:val="false"/>
                <w:color w:val="000000"/>
                <w:sz w:val="20"/>
              </w:rPr>
              <w:t>
</w:t>
            </w:r>
            <w:r>
              <w:rPr>
                <w:rFonts w:ascii="Times New Roman"/>
                <w:b w:val="false"/>
                <w:i w:val="false"/>
                <w:color w:val="000000"/>
                <w:sz w:val="20"/>
              </w:rPr>
              <w:t xml:space="preserve">спаренные </w:t>
            </w:r>
          </w:p>
        </w:tc>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4"/>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w:t>
            </w:r>
            <w:r>
              <w:rPr>
                <w:rFonts w:ascii="Times New Roman"/>
                <w:b/>
                <w:i w:val="false"/>
                <w:color w:val="000000"/>
                <w:sz w:val="20"/>
              </w:rPr>
              <w:t>лінген</w:t>
            </w:r>
            <w:r>
              <w:br/>
            </w:r>
            <w:r>
              <w:rPr>
                <w:rFonts w:ascii="Times New Roman"/>
                <w:b w:val="false"/>
                <w:i w:val="false"/>
                <w:color w:val="000000"/>
                <w:sz w:val="20"/>
              </w:rPr>
              <w:t>
</w:t>
            </w:r>
            <w:r>
              <w:rPr>
                <w:rFonts w:ascii="Times New Roman"/>
                <w:b w:val="false"/>
                <w:i w:val="false"/>
                <w:color w:val="000000"/>
                <w:sz w:val="20"/>
              </w:rPr>
              <w:t>раздельные</w:t>
            </w:r>
          </w:p>
        </w:tc>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4"/>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w:t>
            </w:r>
            <w:r>
              <w:rPr>
                <w:rFonts w:ascii="Times New Roman"/>
                <w:b/>
                <w:i w:val="false"/>
                <w:color w:val="000000"/>
                <w:sz w:val="20"/>
              </w:rPr>
              <w:t xml:space="preserve">лек - </w:t>
            </w:r>
            <w:r>
              <w:rPr>
                <w:rFonts w:ascii="Times New Roman"/>
                <w:b/>
                <w:i w:val="false"/>
                <w:color w:val="000000"/>
                <w:sz w:val="20"/>
              </w:rPr>
              <w:t>қ</w:t>
            </w:r>
            <w:r>
              <w:rPr>
                <w:rFonts w:ascii="Times New Roman"/>
                <w:b/>
                <w:i w:val="false"/>
                <w:color w:val="000000"/>
                <w:sz w:val="20"/>
              </w:rPr>
              <w:t>осарлан</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val="false"/>
                <w:i w:val="false"/>
                <w:color w:val="000000"/>
                <w:sz w:val="20"/>
              </w:rPr>
              <w:t>раздельно-спаренные</w:t>
            </w:r>
          </w:p>
        </w:tc>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4"/>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ашпалы жармамен</w:t>
            </w:r>
            <w:r>
              <w:br/>
            </w:r>
            <w:r>
              <w:rPr>
                <w:rFonts w:ascii="Times New Roman"/>
                <w:b w:val="false"/>
                <w:i w:val="false"/>
                <w:color w:val="000000"/>
                <w:sz w:val="20"/>
              </w:rPr>
              <w:t>
</w:t>
            </w:r>
            <w:r>
              <w:rPr>
                <w:rFonts w:ascii="Times New Roman"/>
                <w:b w:val="false"/>
                <w:i w:val="false"/>
                <w:color w:val="000000"/>
                <w:sz w:val="20"/>
              </w:rPr>
              <w:t>с распашной створкой</w:t>
            </w:r>
          </w:p>
        </w:tc>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4"/>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желкө</w:t>
            </w:r>
            <w:r>
              <w:rPr>
                <w:rFonts w:ascii="Times New Roman"/>
                <w:b/>
                <w:i w:val="false"/>
                <w:color w:val="000000"/>
                <w:sz w:val="20"/>
              </w:rPr>
              <w:t>зі бар</w:t>
            </w:r>
            <w:r>
              <w:br/>
            </w:r>
            <w:r>
              <w:rPr>
                <w:rFonts w:ascii="Times New Roman"/>
                <w:b w:val="false"/>
                <w:i w:val="false"/>
                <w:color w:val="000000"/>
                <w:sz w:val="20"/>
              </w:rPr>
              <w:t>
</w:t>
            </w:r>
            <w:r>
              <w:rPr>
                <w:rFonts w:ascii="Times New Roman"/>
                <w:b w:val="false"/>
                <w:i w:val="false"/>
                <w:color w:val="000000"/>
                <w:sz w:val="20"/>
              </w:rPr>
              <w:t>с форточкой</w:t>
            </w:r>
          </w:p>
        </w:tc>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4"/>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олифтелген</w:t>
            </w:r>
            <w:r>
              <w:br/>
            </w:r>
            <w:r>
              <w:rPr>
                <w:rFonts w:ascii="Times New Roman"/>
                <w:b w:val="false"/>
                <w:i w:val="false"/>
                <w:color w:val="000000"/>
                <w:sz w:val="20"/>
              </w:rPr>
              <w:t>
</w:t>
            </w:r>
            <w:r>
              <w:rPr>
                <w:rFonts w:ascii="Times New Roman"/>
                <w:b w:val="false"/>
                <w:i w:val="false"/>
                <w:color w:val="000000"/>
                <w:sz w:val="20"/>
              </w:rPr>
              <w:t>проолифенные</w:t>
            </w:r>
          </w:p>
        </w:tc>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4"/>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 өңделген эмаль</w:t>
            </w:r>
            <w:r>
              <w:br/>
            </w:r>
            <w:r>
              <w:rPr>
                <w:rFonts w:ascii="Times New Roman"/>
                <w:b w:val="false"/>
                <w:i w:val="false"/>
                <w:color w:val="000000"/>
                <w:sz w:val="20"/>
              </w:rPr>
              <w:t>
</w:t>
            </w:r>
            <w:r>
              <w:rPr>
                <w:rFonts w:ascii="Times New Roman"/>
                <w:b/>
                <w:i w:val="false"/>
                <w:color w:val="000000"/>
                <w:sz w:val="20"/>
              </w:rPr>
              <w:t>жабындысымен</w:t>
            </w:r>
            <w:r>
              <w:br/>
            </w:r>
            <w:r>
              <w:rPr>
                <w:rFonts w:ascii="Times New Roman"/>
                <w:b w:val="false"/>
                <w:i w:val="false"/>
                <w:color w:val="000000"/>
                <w:sz w:val="20"/>
              </w:rPr>
              <w:t>
</w:t>
            </w:r>
            <w:r>
              <w:rPr>
                <w:rFonts w:ascii="Times New Roman"/>
                <w:b w:val="false"/>
                <w:i w:val="false"/>
                <w:color w:val="000000"/>
                <w:sz w:val="20"/>
              </w:rPr>
              <w:t>с готовым отделочным</w:t>
            </w:r>
            <w:r>
              <w:br/>
            </w:r>
            <w:r>
              <w:rPr>
                <w:rFonts w:ascii="Times New Roman"/>
                <w:b w:val="false"/>
                <w:i w:val="false"/>
                <w:color w:val="000000"/>
                <w:sz w:val="20"/>
              </w:rPr>
              <w:t>
</w:t>
            </w:r>
            <w:r>
              <w:rPr>
                <w:rFonts w:ascii="Times New Roman"/>
                <w:b w:val="false"/>
                <w:i w:val="false"/>
                <w:color w:val="000000"/>
                <w:sz w:val="20"/>
              </w:rPr>
              <w:t>покрытием эмалями</w:t>
            </w:r>
          </w:p>
        </w:tc>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4"/>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 при</w:t>
            </w:r>
            <w:r>
              <w:br/>
            </w:r>
            <w:r>
              <w:rPr>
                <w:rFonts w:ascii="Times New Roman"/>
                <w:b w:val="false"/>
                <w:i w:val="false"/>
                <w:color w:val="000000"/>
                <w:sz w:val="20"/>
              </w:rPr>
              <w:t>
</w:t>
            </w:r>
            <w:r>
              <w:rPr>
                <w:rFonts w:ascii="Times New Roman"/>
                <w:b w:val="false"/>
                <w:i w:val="false"/>
                <w:color w:val="000000"/>
                <w:sz w:val="20"/>
              </w:rPr>
              <w:t>изменении 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84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Аспаптар жиынтығын</w:t>
            </w:r>
            <w:r>
              <w:br/>
            </w:r>
            <w:r>
              <w:rPr>
                <w:rFonts w:ascii="Times New Roman"/>
                <w:b w:val="false"/>
                <w:i w:val="false"/>
                <w:color w:val="000000"/>
                <w:sz w:val="20"/>
              </w:rPr>
              <w:t>
</w:t>
            </w:r>
            <w:r>
              <w:rPr>
                <w:rFonts w:ascii="Times New Roman"/>
                <w:b/>
                <w:i w:val="false"/>
                <w:color w:val="000000"/>
                <w:sz w:val="20"/>
              </w:rPr>
              <w:t>қоса жармалы терезе</w:t>
            </w:r>
            <w:r>
              <w:br/>
            </w:r>
            <w:r>
              <w:rPr>
                <w:rFonts w:ascii="Times New Roman"/>
                <w:b w:val="false"/>
                <w:i w:val="false"/>
                <w:color w:val="000000"/>
                <w:sz w:val="20"/>
              </w:rPr>
              <w:t>
</w:t>
            </w:r>
            <w:r>
              <w:rPr>
                <w:rFonts w:ascii="Times New Roman"/>
                <w:b/>
                <w:i w:val="false"/>
                <w:color w:val="000000"/>
                <w:sz w:val="20"/>
              </w:rPr>
              <w:t>блогын орнату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 установке</w:t>
            </w:r>
            <w:r>
              <w:br/>
            </w:r>
            <w:r>
              <w:rPr>
                <w:rFonts w:ascii="Times New Roman"/>
                <w:b w:val="false"/>
                <w:i w:val="false"/>
                <w:color w:val="000000"/>
                <w:sz w:val="20"/>
              </w:rPr>
              <w:t>
</w:t>
            </w:r>
            <w:r>
              <w:rPr>
                <w:rFonts w:ascii="Times New Roman"/>
                <w:b w:val="false"/>
                <w:i w:val="false"/>
                <w:color w:val="000000"/>
                <w:sz w:val="20"/>
              </w:rPr>
              <w:t>оконных блоков</w:t>
            </w:r>
            <w:r>
              <w:br/>
            </w:r>
            <w:r>
              <w:rPr>
                <w:rFonts w:ascii="Times New Roman"/>
                <w:b w:val="false"/>
                <w:i w:val="false"/>
                <w:color w:val="000000"/>
                <w:sz w:val="20"/>
              </w:rPr>
              <w:t>
</w:t>
            </w:r>
            <w:r>
              <w:rPr>
                <w:rFonts w:ascii="Times New Roman"/>
                <w:b w:val="false"/>
                <w:i w:val="false"/>
                <w:color w:val="000000"/>
                <w:sz w:val="20"/>
              </w:rPr>
              <w:t>одностворчатых, включая</w:t>
            </w:r>
            <w:r>
              <w:br/>
            </w:r>
            <w:r>
              <w:rPr>
                <w:rFonts w:ascii="Times New Roman"/>
                <w:b w:val="false"/>
                <w:i w:val="false"/>
                <w:color w:val="000000"/>
                <w:sz w:val="20"/>
              </w:rPr>
              <w:t>
</w:t>
            </w:r>
            <w:r>
              <w:rPr>
                <w:rFonts w:ascii="Times New Roman"/>
                <w:b w:val="false"/>
                <w:i w:val="false"/>
                <w:color w:val="000000"/>
                <w:sz w:val="20"/>
              </w:rPr>
              <w:t>комплект прибора</w:t>
            </w:r>
            <w:r>
              <w:br/>
            </w:r>
            <w:r>
              <w:rPr>
                <w:rFonts w:ascii="Times New Roman"/>
                <w:b w:val="false"/>
                <w:i w:val="false"/>
                <w:color w:val="000000"/>
                <w:sz w:val="20"/>
              </w:rPr>
              <w:t>
</w:t>
            </w:r>
            <w:r>
              <w:rPr>
                <w:rFonts w:ascii="Times New Roman"/>
                <w:b w:val="false"/>
                <w:i w:val="false"/>
                <w:color w:val="000000"/>
                <w:sz w:val="20"/>
              </w:rPr>
              <w:t>43.32. 10.111</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r>
      <w:tr>
        <w:trPr>
          <w:trHeight w:val="25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Терезе блоктары, ені,</w:t>
            </w:r>
            <w:r>
              <w:br/>
            </w:r>
            <w:r>
              <w:rPr>
                <w:rFonts w:ascii="Times New Roman"/>
                <w:b w:val="false"/>
                <w:i w:val="false"/>
                <w:color w:val="000000"/>
                <w:sz w:val="20"/>
              </w:rPr>
              <w:t>
</w:t>
            </w:r>
            <w:r>
              <w:rPr>
                <w:rFonts w:ascii="Times New Roman"/>
                <w:b/>
                <w:i w:val="false"/>
                <w:color w:val="000000"/>
                <w:sz w:val="20"/>
              </w:rPr>
              <w:t>мм</w:t>
            </w:r>
            <w:r>
              <w:br/>
            </w:r>
            <w:r>
              <w:rPr>
                <w:rFonts w:ascii="Times New Roman"/>
                <w:b w:val="false"/>
                <w:i w:val="false"/>
                <w:color w:val="000000"/>
                <w:sz w:val="20"/>
              </w:rPr>
              <w:t>
</w:t>
            </w:r>
            <w:r>
              <w:rPr>
                <w:rFonts w:ascii="Times New Roman"/>
                <w:b w:val="false"/>
                <w:i w:val="false"/>
                <w:color w:val="000000"/>
                <w:sz w:val="20"/>
              </w:rPr>
              <w:t>оконные блоки, ширина, мм</w:t>
            </w:r>
          </w:p>
        </w:tc>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биіктігі, мм</w:t>
            </w:r>
            <w:r>
              <w:br/>
            </w:r>
            <w:r>
              <w:rPr>
                <w:rFonts w:ascii="Times New Roman"/>
                <w:b w:val="false"/>
                <w:i w:val="false"/>
                <w:color w:val="000000"/>
                <w:sz w:val="20"/>
              </w:rPr>
              <w:t>
</w:t>
            </w:r>
            <w:r>
              <w:rPr>
                <w:rFonts w:ascii="Times New Roman"/>
                <w:b w:val="false"/>
                <w:i w:val="false"/>
                <w:color w:val="000000"/>
                <w:sz w:val="20"/>
              </w:rPr>
              <w:t>высота, мм</w:t>
            </w:r>
          </w:p>
        </w:tc>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аштан жасал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val="false"/>
                <w:i w:val="false"/>
                <w:color w:val="000000"/>
                <w:sz w:val="20"/>
              </w:rPr>
              <w:t>деревянные</w:t>
            </w:r>
          </w:p>
        </w:tc>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4"/>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w:t>
            </w:r>
            <w:r>
              <w:rPr>
                <w:rFonts w:ascii="Times New Roman"/>
                <w:b/>
                <w:i w:val="false"/>
                <w:color w:val="000000"/>
                <w:sz w:val="20"/>
              </w:rPr>
              <w:t>аш т</w:t>
            </w:r>
            <w:r>
              <w:rPr>
                <w:rFonts w:ascii="Times New Roman"/>
                <w:b/>
                <w:i w:val="false"/>
                <w:color w:val="000000"/>
                <w:sz w:val="20"/>
              </w:rPr>
              <w:t>ұқ</w:t>
            </w:r>
            <w:r>
              <w:rPr>
                <w:rFonts w:ascii="Times New Roman"/>
                <w:b/>
                <w:i w:val="false"/>
                <w:color w:val="000000"/>
                <w:sz w:val="20"/>
              </w:rPr>
              <w:t>ымы</w:t>
            </w:r>
            <w:r>
              <w:br/>
            </w:r>
            <w:r>
              <w:rPr>
                <w:rFonts w:ascii="Times New Roman"/>
                <w:b w:val="false"/>
                <w:i w:val="false"/>
                <w:color w:val="000000"/>
                <w:sz w:val="20"/>
              </w:rPr>
              <w:t>
</w:t>
            </w:r>
            <w:r>
              <w:rPr>
                <w:rFonts w:ascii="Times New Roman"/>
                <w:b w:val="false"/>
                <w:i w:val="false"/>
                <w:color w:val="000000"/>
                <w:sz w:val="20"/>
              </w:rPr>
              <w:t>порода дерева</w:t>
            </w:r>
          </w:p>
        </w:tc>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пластикалы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пластиковые</w:t>
            </w:r>
          </w:p>
        </w:tc>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4"/>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қосарлан</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val="false"/>
                <w:i w:val="false"/>
                <w:color w:val="000000"/>
                <w:sz w:val="20"/>
              </w:rPr>
              <w:t>спаренные</w:t>
            </w:r>
          </w:p>
        </w:tc>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4"/>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w:t>
            </w:r>
            <w:r>
              <w:rPr>
                <w:rFonts w:ascii="Times New Roman"/>
                <w:b/>
                <w:i w:val="false"/>
                <w:color w:val="000000"/>
                <w:sz w:val="20"/>
              </w:rPr>
              <w:t>лінген</w:t>
            </w:r>
            <w:r>
              <w:br/>
            </w:r>
            <w:r>
              <w:rPr>
                <w:rFonts w:ascii="Times New Roman"/>
                <w:b w:val="false"/>
                <w:i w:val="false"/>
                <w:color w:val="000000"/>
                <w:sz w:val="20"/>
              </w:rPr>
              <w:t>
</w:t>
            </w:r>
            <w:r>
              <w:rPr>
                <w:rFonts w:ascii="Times New Roman"/>
                <w:b w:val="false"/>
                <w:i w:val="false"/>
                <w:color w:val="000000"/>
                <w:sz w:val="20"/>
              </w:rPr>
              <w:t>раздельные</w:t>
            </w:r>
          </w:p>
        </w:tc>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4"/>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w:t>
            </w:r>
            <w:r>
              <w:rPr>
                <w:rFonts w:ascii="Times New Roman"/>
                <w:b/>
                <w:i w:val="false"/>
                <w:color w:val="000000"/>
                <w:sz w:val="20"/>
              </w:rPr>
              <w:t xml:space="preserve">лек - </w:t>
            </w:r>
            <w:r>
              <w:rPr>
                <w:rFonts w:ascii="Times New Roman"/>
                <w:b/>
                <w:i w:val="false"/>
                <w:color w:val="000000"/>
                <w:sz w:val="20"/>
              </w:rPr>
              <w:t>қ</w:t>
            </w:r>
            <w:r>
              <w:rPr>
                <w:rFonts w:ascii="Times New Roman"/>
                <w:b/>
                <w:i w:val="false"/>
                <w:color w:val="000000"/>
                <w:sz w:val="20"/>
              </w:rPr>
              <w:t>осарлан</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val="false"/>
                <w:i w:val="false"/>
                <w:color w:val="000000"/>
                <w:sz w:val="20"/>
              </w:rPr>
              <w:t>раздельно-спаренные</w:t>
            </w:r>
          </w:p>
        </w:tc>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4"/>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ашпалы жармамен</w:t>
            </w:r>
            <w:r>
              <w:br/>
            </w:r>
            <w:r>
              <w:rPr>
                <w:rFonts w:ascii="Times New Roman"/>
                <w:b w:val="false"/>
                <w:i w:val="false"/>
                <w:color w:val="000000"/>
                <w:sz w:val="20"/>
              </w:rPr>
              <w:t>
</w:t>
            </w:r>
            <w:r>
              <w:rPr>
                <w:rFonts w:ascii="Times New Roman"/>
                <w:b w:val="false"/>
                <w:i w:val="false"/>
                <w:color w:val="000000"/>
                <w:sz w:val="20"/>
              </w:rPr>
              <w:t>с распашной створкой</w:t>
            </w:r>
          </w:p>
        </w:tc>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4"/>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желкөзі бар</w:t>
            </w:r>
            <w:r>
              <w:br/>
            </w:r>
            <w:r>
              <w:rPr>
                <w:rFonts w:ascii="Times New Roman"/>
                <w:b w:val="false"/>
                <w:i w:val="false"/>
                <w:color w:val="000000"/>
                <w:sz w:val="20"/>
              </w:rPr>
              <w:t>
</w:t>
            </w:r>
            <w:r>
              <w:rPr>
                <w:rFonts w:ascii="Times New Roman"/>
                <w:b w:val="false"/>
                <w:i w:val="false"/>
                <w:color w:val="000000"/>
                <w:sz w:val="20"/>
              </w:rPr>
              <w:t>с форточкой</w:t>
            </w:r>
          </w:p>
        </w:tc>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олифтелген</w:t>
            </w:r>
            <w:r>
              <w:br/>
            </w:r>
            <w:r>
              <w:rPr>
                <w:rFonts w:ascii="Times New Roman"/>
                <w:b w:val="false"/>
                <w:i w:val="false"/>
                <w:color w:val="000000"/>
                <w:sz w:val="20"/>
              </w:rPr>
              <w:t>
</w:t>
            </w:r>
            <w:r>
              <w:rPr>
                <w:rFonts w:ascii="Times New Roman"/>
                <w:b w:val="false"/>
                <w:i w:val="false"/>
                <w:color w:val="000000"/>
                <w:sz w:val="20"/>
              </w:rPr>
              <w:t>проолифенные</w:t>
            </w:r>
          </w:p>
        </w:tc>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 өңдейтін эмаль</w:t>
            </w:r>
            <w:r>
              <w:br/>
            </w:r>
            <w:r>
              <w:rPr>
                <w:rFonts w:ascii="Times New Roman"/>
                <w:b w:val="false"/>
                <w:i w:val="false"/>
                <w:color w:val="000000"/>
                <w:sz w:val="20"/>
              </w:rPr>
              <w:t>
</w:t>
            </w:r>
            <w:r>
              <w:rPr>
                <w:rFonts w:ascii="Times New Roman"/>
                <w:b/>
                <w:i w:val="false"/>
                <w:color w:val="000000"/>
                <w:sz w:val="20"/>
              </w:rPr>
              <w:t>жабындысымен</w:t>
            </w:r>
            <w:r>
              <w:br/>
            </w:r>
            <w:r>
              <w:rPr>
                <w:rFonts w:ascii="Times New Roman"/>
                <w:b w:val="false"/>
                <w:i w:val="false"/>
                <w:color w:val="000000"/>
                <w:sz w:val="20"/>
              </w:rPr>
              <w:t>
</w:t>
            </w:r>
            <w:r>
              <w:rPr>
                <w:rFonts w:ascii="Times New Roman"/>
                <w:b w:val="false"/>
                <w:i w:val="false"/>
                <w:color w:val="000000"/>
                <w:sz w:val="20"/>
              </w:rPr>
              <w:t>с готовым отделочным</w:t>
            </w:r>
            <w:r>
              <w:br/>
            </w:r>
            <w:r>
              <w:rPr>
                <w:rFonts w:ascii="Times New Roman"/>
                <w:b w:val="false"/>
                <w:i w:val="false"/>
                <w:color w:val="000000"/>
                <w:sz w:val="20"/>
              </w:rPr>
              <w:t>
</w:t>
            </w:r>
            <w:r>
              <w:rPr>
                <w:rFonts w:ascii="Times New Roman"/>
                <w:b w:val="false"/>
                <w:i w:val="false"/>
                <w:color w:val="000000"/>
                <w:sz w:val="20"/>
              </w:rPr>
              <w:t>покрытием эмалями</w:t>
            </w:r>
          </w:p>
        </w:tc>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 при</w:t>
            </w:r>
            <w:r>
              <w:br/>
            </w:r>
            <w:r>
              <w:rPr>
                <w:rFonts w:ascii="Times New Roman"/>
                <w:b w:val="false"/>
                <w:i w:val="false"/>
                <w:color w:val="000000"/>
                <w:sz w:val="20"/>
              </w:rPr>
              <w:t>
</w:t>
            </w:r>
            <w:r>
              <w:rPr>
                <w:rFonts w:ascii="Times New Roman"/>
                <w:b w:val="false"/>
                <w:i w:val="false"/>
                <w:color w:val="000000"/>
                <w:sz w:val="20"/>
              </w:rPr>
              <w:t>изменении 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91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Аспаптар жиынтығын</w:t>
            </w:r>
            <w:r>
              <w:br/>
            </w:r>
            <w:r>
              <w:rPr>
                <w:rFonts w:ascii="Times New Roman"/>
                <w:b w:val="false"/>
                <w:i w:val="false"/>
                <w:color w:val="000000"/>
                <w:sz w:val="20"/>
              </w:rPr>
              <w:t>
</w:t>
            </w:r>
            <w:r>
              <w:rPr>
                <w:rFonts w:ascii="Times New Roman"/>
                <w:b/>
                <w:i w:val="false"/>
                <w:color w:val="000000"/>
                <w:sz w:val="20"/>
              </w:rPr>
              <w:t>қоса есіктердің сыртқы</w:t>
            </w:r>
            <w:r>
              <w:br/>
            </w:r>
            <w:r>
              <w:rPr>
                <w:rFonts w:ascii="Times New Roman"/>
                <w:b w:val="false"/>
                <w:i w:val="false"/>
                <w:color w:val="000000"/>
                <w:sz w:val="20"/>
              </w:rPr>
              <w:t>
</w:t>
            </w:r>
            <w:r>
              <w:rPr>
                <w:rFonts w:ascii="Times New Roman"/>
                <w:b/>
                <w:i w:val="false"/>
                <w:color w:val="000000"/>
                <w:sz w:val="20"/>
              </w:rPr>
              <w:t>блогын орнату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 установке</w:t>
            </w:r>
            <w:r>
              <w:br/>
            </w:r>
            <w:r>
              <w:rPr>
                <w:rFonts w:ascii="Times New Roman"/>
                <w:b w:val="false"/>
                <w:i w:val="false"/>
                <w:color w:val="000000"/>
                <w:sz w:val="20"/>
              </w:rPr>
              <w:t>
</w:t>
            </w:r>
            <w:r>
              <w:rPr>
                <w:rFonts w:ascii="Times New Roman"/>
                <w:b w:val="false"/>
                <w:i w:val="false"/>
                <w:color w:val="000000"/>
                <w:sz w:val="20"/>
              </w:rPr>
              <w:t>дверных блоков наружных,</w:t>
            </w:r>
            <w:r>
              <w:br/>
            </w:r>
            <w:r>
              <w:rPr>
                <w:rFonts w:ascii="Times New Roman"/>
                <w:b w:val="false"/>
                <w:i w:val="false"/>
                <w:color w:val="000000"/>
                <w:sz w:val="20"/>
              </w:rPr>
              <w:t>
</w:t>
            </w:r>
            <w:r>
              <w:rPr>
                <w:rFonts w:ascii="Times New Roman"/>
                <w:b w:val="false"/>
                <w:i w:val="false"/>
                <w:color w:val="000000"/>
                <w:sz w:val="20"/>
              </w:rPr>
              <w:t>включая комплект</w:t>
            </w:r>
            <w:r>
              <w:br/>
            </w:r>
            <w:r>
              <w:rPr>
                <w:rFonts w:ascii="Times New Roman"/>
                <w:b w:val="false"/>
                <w:i w:val="false"/>
                <w:color w:val="000000"/>
                <w:sz w:val="20"/>
              </w:rPr>
              <w:t>
</w:t>
            </w:r>
            <w:r>
              <w:rPr>
                <w:rFonts w:ascii="Times New Roman"/>
                <w:b w:val="false"/>
                <w:i w:val="false"/>
                <w:color w:val="000000"/>
                <w:sz w:val="20"/>
              </w:rPr>
              <w:t>приборов 43.32.10.114</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r>
      <w:tr>
        <w:trPr>
          <w:trHeight w:val="21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өлшемі, ені мм</w:t>
            </w:r>
            <w:r>
              <w:br/>
            </w:r>
            <w:r>
              <w:rPr>
                <w:rFonts w:ascii="Times New Roman"/>
                <w:b w:val="false"/>
                <w:i w:val="false"/>
                <w:color w:val="000000"/>
                <w:sz w:val="20"/>
              </w:rPr>
              <w:t>
</w:t>
            </w:r>
            <w:r>
              <w:rPr>
                <w:rFonts w:ascii="Times New Roman"/>
                <w:b w:val="false"/>
                <w:i w:val="false"/>
                <w:color w:val="000000"/>
                <w:sz w:val="20"/>
              </w:rPr>
              <w:t>размер, ширина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биіктігі, мм</w:t>
            </w:r>
            <w:r>
              <w:br/>
            </w:r>
            <w:r>
              <w:rPr>
                <w:rFonts w:ascii="Times New Roman"/>
                <w:b w:val="false"/>
                <w:i w:val="false"/>
                <w:color w:val="000000"/>
                <w:sz w:val="20"/>
              </w:rPr>
              <w:t>
</w:t>
            </w:r>
            <w:r>
              <w:rPr>
                <w:rFonts w:ascii="Times New Roman"/>
                <w:b w:val="false"/>
                <w:i w:val="false"/>
                <w:color w:val="000000"/>
                <w:sz w:val="20"/>
              </w:rPr>
              <w:t>высота,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жаппа қалындығы, мм</w:t>
            </w:r>
            <w:r>
              <w:br/>
            </w:r>
            <w:r>
              <w:rPr>
                <w:rFonts w:ascii="Times New Roman"/>
                <w:b w:val="false"/>
                <w:i w:val="false"/>
                <w:color w:val="000000"/>
                <w:sz w:val="20"/>
              </w:rPr>
              <w:t>
</w:t>
            </w:r>
            <w:r>
              <w:rPr>
                <w:rFonts w:ascii="Times New Roman"/>
                <w:b w:val="false"/>
                <w:i w:val="false"/>
                <w:color w:val="000000"/>
                <w:sz w:val="20"/>
              </w:rPr>
              <w:t>толщина полотна,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еденді</w:t>
            </w:r>
            <w:r>
              <w:br/>
            </w:r>
            <w:r>
              <w:rPr>
                <w:rFonts w:ascii="Times New Roman"/>
                <w:b w:val="false"/>
                <w:i w:val="false"/>
                <w:color w:val="000000"/>
                <w:sz w:val="20"/>
              </w:rPr>
              <w:t>
</w:t>
            </w:r>
            <w:r>
              <w:rPr>
                <w:rFonts w:ascii="Times New Roman"/>
                <w:b w:val="false"/>
                <w:i w:val="false"/>
                <w:color w:val="000000"/>
                <w:sz w:val="20"/>
              </w:rPr>
              <w:t>однопольные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ос еденді</w:t>
            </w:r>
            <w:r>
              <w:br/>
            </w:r>
            <w:r>
              <w:rPr>
                <w:rFonts w:ascii="Times New Roman"/>
                <w:b w:val="false"/>
                <w:i w:val="false"/>
                <w:color w:val="000000"/>
                <w:sz w:val="20"/>
              </w:rPr>
              <w:t>
</w:t>
            </w:r>
            <w:r>
              <w:rPr>
                <w:rFonts w:ascii="Times New Roman"/>
                <w:b w:val="false"/>
                <w:i w:val="false"/>
                <w:color w:val="000000"/>
                <w:sz w:val="20"/>
              </w:rPr>
              <w:t>двупольные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бітеу</w:t>
            </w:r>
            <w:r>
              <w:br/>
            </w:r>
            <w:r>
              <w:rPr>
                <w:rFonts w:ascii="Times New Roman"/>
                <w:b w:val="false"/>
                <w:i w:val="false"/>
                <w:color w:val="000000"/>
                <w:sz w:val="20"/>
              </w:rPr>
              <w:t>
</w:t>
            </w:r>
            <w:r>
              <w:rPr>
                <w:rFonts w:ascii="Times New Roman"/>
                <w:b w:val="false"/>
                <w:i w:val="false"/>
                <w:color w:val="000000"/>
                <w:sz w:val="20"/>
              </w:rPr>
              <w:t>глухие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шынылан</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val="false"/>
                <w:i w:val="false"/>
                <w:color w:val="000000"/>
                <w:sz w:val="20"/>
              </w:rPr>
              <w:t>остекленные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w:t>
            </w:r>
            <w:r>
              <w:rPr>
                <w:rFonts w:ascii="Times New Roman"/>
                <w:b/>
                <w:i w:val="false"/>
                <w:color w:val="000000"/>
                <w:sz w:val="20"/>
              </w:rPr>
              <w:t>сті</w:t>
            </w:r>
            <w:r>
              <w:rPr>
                <w:rFonts w:ascii="Times New Roman"/>
                <w:b/>
                <w:i w:val="false"/>
                <w:color w:val="000000"/>
                <w:sz w:val="20"/>
              </w:rPr>
              <w:t>ң</w:t>
            </w:r>
            <w:r>
              <w:rPr>
                <w:rFonts w:ascii="Times New Roman"/>
                <w:b/>
                <w:i w:val="false"/>
                <w:color w:val="000000"/>
                <w:sz w:val="20"/>
              </w:rPr>
              <w:t>гі беті:</w:t>
            </w:r>
            <w:r>
              <w:br/>
            </w:r>
            <w:r>
              <w:rPr>
                <w:rFonts w:ascii="Times New Roman"/>
                <w:b w:val="false"/>
                <w:i w:val="false"/>
                <w:color w:val="000000"/>
                <w:sz w:val="20"/>
              </w:rPr>
              <w:t>
</w:t>
            </w:r>
            <w:r>
              <w:rPr>
                <w:rFonts w:ascii="Times New Roman"/>
                <w:b w:val="false"/>
                <w:i w:val="false"/>
                <w:color w:val="000000"/>
                <w:sz w:val="20"/>
              </w:rPr>
              <w:t>поверхность:</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 эмаль</w:t>
            </w:r>
            <w:r>
              <w:br/>
            </w:r>
            <w:r>
              <w:rPr>
                <w:rFonts w:ascii="Times New Roman"/>
                <w:b w:val="false"/>
                <w:i w:val="false"/>
                <w:color w:val="000000"/>
                <w:sz w:val="20"/>
              </w:rPr>
              <w:t>
</w:t>
            </w:r>
            <w:r>
              <w:rPr>
                <w:rFonts w:ascii="Times New Roman"/>
                <w:b/>
                <w:i w:val="false"/>
                <w:color w:val="000000"/>
                <w:sz w:val="20"/>
              </w:rPr>
              <w:t>жабындысымен</w:t>
            </w:r>
            <w:r>
              <w:br/>
            </w:r>
            <w:r>
              <w:rPr>
                <w:rFonts w:ascii="Times New Roman"/>
                <w:b w:val="false"/>
                <w:i w:val="false"/>
                <w:color w:val="000000"/>
                <w:sz w:val="20"/>
              </w:rPr>
              <w:t>
</w:t>
            </w:r>
            <w:r>
              <w:rPr>
                <w:rFonts w:ascii="Times New Roman"/>
                <w:b w:val="false"/>
                <w:i w:val="false"/>
                <w:color w:val="000000"/>
                <w:sz w:val="20"/>
              </w:rPr>
              <w:t xml:space="preserve">готовое покрытие эмалями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олифтелген</w:t>
            </w:r>
            <w:r>
              <w:br/>
            </w:r>
            <w:r>
              <w:rPr>
                <w:rFonts w:ascii="Times New Roman"/>
                <w:b w:val="false"/>
                <w:i w:val="false"/>
                <w:color w:val="000000"/>
                <w:sz w:val="20"/>
              </w:rPr>
              <w:t>
</w:t>
            </w:r>
            <w:r>
              <w:rPr>
                <w:rFonts w:ascii="Times New Roman"/>
                <w:b w:val="false"/>
                <w:i w:val="false"/>
                <w:color w:val="000000"/>
                <w:sz w:val="20"/>
              </w:rPr>
              <w:t>проолифенные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абырша</w:t>
            </w:r>
            <w:r>
              <w:rPr>
                <w:rFonts w:ascii="Times New Roman"/>
                <w:b/>
                <w:i w:val="false"/>
                <w:color w:val="000000"/>
                <w:sz w:val="20"/>
              </w:rPr>
              <w:t>қ</w:t>
            </w:r>
            <w:r>
              <w:rPr>
                <w:rFonts w:ascii="Times New Roman"/>
                <w:b/>
                <w:i w:val="false"/>
                <w:color w:val="000000"/>
                <w:sz w:val="20"/>
              </w:rPr>
              <w:t xml:space="preserve">пен </w:t>
            </w:r>
            <w:r>
              <w:rPr>
                <w:rFonts w:ascii="Times New Roman"/>
                <w:b/>
                <w:i w:val="false"/>
                <w:color w:val="000000"/>
                <w:sz w:val="20"/>
              </w:rPr>
              <w:t>қ</w:t>
            </w:r>
            <w:r>
              <w:rPr>
                <w:rFonts w:ascii="Times New Roman"/>
                <w:b/>
                <w:i w:val="false"/>
                <w:color w:val="000000"/>
                <w:sz w:val="20"/>
              </w:rPr>
              <w:t>аптал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val="false"/>
                <w:i w:val="false"/>
                <w:color w:val="000000"/>
                <w:sz w:val="20"/>
              </w:rPr>
              <w:t>облицовка шпоном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другое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жабуға арналған</w:t>
            </w:r>
            <w:r>
              <w:br/>
            </w:r>
            <w:r>
              <w:rPr>
                <w:rFonts w:ascii="Times New Roman"/>
                <w:b w:val="false"/>
                <w:i w:val="false"/>
                <w:color w:val="000000"/>
                <w:sz w:val="20"/>
              </w:rPr>
              <w:t>
</w:t>
            </w:r>
            <w:r>
              <w:rPr>
                <w:rFonts w:ascii="Times New Roman"/>
                <w:b/>
                <w:i w:val="false"/>
                <w:color w:val="000000"/>
                <w:sz w:val="20"/>
              </w:rPr>
              <w:t>серіппелі</w:t>
            </w:r>
            <w:r>
              <w:br/>
            </w:r>
            <w:r>
              <w:rPr>
                <w:rFonts w:ascii="Times New Roman"/>
                <w:b w:val="false"/>
                <w:i w:val="false"/>
                <w:color w:val="000000"/>
                <w:sz w:val="20"/>
              </w:rPr>
              <w:t>
</w:t>
            </w:r>
            <w:r>
              <w:rPr>
                <w:rFonts w:ascii="Times New Roman"/>
                <w:b/>
                <w:i w:val="false"/>
                <w:color w:val="000000"/>
                <w:sz w:val="20"/>
              </w:rPr>
              <w:t>механизммен</w:t>
            </w:r>
            <w:r>
              <w:br/>
            </w:r>
            <w:r>
              <w:rPr>
                <w:rFonts w:ascii="Times New Roman"/>
                <w:b w:val="false"/>
                <w:i w:val="false"/>
                <w:color w:val="000000"/>
                <w:sz w:val="20"/>
              </w:rPr>
              <w:t>
</w:t>
            </w:r>
            <w:r>
              <w:rPr>
                <w:rFonts w:ascii="Times New Roman"/>
                <w:b w:val="false"/>
                <w:i w:val="false"/>
                <w:color w:val="000000"/>
                <w:sz w:val="20"/>
              </w:rPr>
              <w:t>с пружинным механизмом</w:t>
            </w:r>
            <w:r>
              <w:br/>
            </w:r>
            <w:r>
              <w:rPr>
                <w:rFonts w:ascii="Times New Roman"/>
                <w:b w:val="false"/>
                <w:i w:val="false"/>
                <w:color w:val="000000"/>
                <w:sz w:val="20"/>
              </w:rPr>
              <w:t>
</w:t>
            </w:r>
            <w:r>
              <w:rPr>
                <w:rFonts w:ascii="Times New Roman"/>
                <w:b w:val="false"/>
                <w:i w:val="false"/>
                <w:color w:val="000000"/>
                <w:sz w:val="20"/>
              </w:rPr>
              <w:t>для закрывания</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құлыптарды ойып</w:t>
            </w:r>
            <w:r>
              <w:br/>
            </w:r>
            <w:r>
              <w:rPr>
                <w:rFonts w:ascii="Times New Roman"/>
                <w:b w:val="false"/>
                <w:i w:val="false"/>
                <w:color w:val="000000"/>
                <w:sz w:val="20"/>
              </w:rPr>
              <w:t>
</w:t>
            </w:r>
            <w:r>
              <w:rPr>
                <w:rFonts w:ascii="Times New Roman"/>
                <w:b/>
                <w:i w:val="false"/>
                <w:color w:val="000000"/>
                <w:sz w:val="20"/>
              </w:rPr>
              <w:t>орнатумен</w:t>
            </w:r>
            <w:r>
              <w:br/>
            </w:r>
            <w:r>
              <w:rPr>
                <w:rFonts w:ascii="Times New Roman"/>
                <w:b w:val="false"/>
                <w:i w:val="false"/>
                <w:color w:val="000000"/>
                <w:sz w:val="20"/>
              </w:rPr>
              <w:t>
</w:t>
            </w:r>
            <w:r>
              <w:rPr>
                <w:rFonts w:ascii="Times New Roman"/>
                <w:b w:val="false"/>
                <w:i w:val="false"/>
                <w:color w:val="000000"/>
                <w:sz w:val="20"/>
              </w:rPr>
              <w:t>с установкой врезных</w:t>
            </w:r>
            <w:r>
              <w:br/>
            </w:r>
            <w:r>
              <w:rPr>
                <w:rFonts w:ascii="Times New Roman"/>
                <w:b w:val="false"/>
                <w:i w:val="false"/>
                <w:color w:val="000000"/>
                <w:sz w:val="20"/>
              </w:rPr>
              <w:t>
</w:t>
            </w:r>
            <w:r>
              <w:rPr>
                <w:rFonts w:ascii="Times New Roman"/>
                <w:b w:val="false"/>
                <w:i w:val="false"/>
                <w:color w:val="000000"/>
                <w:sz w:val="20"/>
              </w:rPr>
              <w:t>замков</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 при</w:t>
            </w:r>
            <w:r>
              <w:br/>
            </w:r>
            <w:r>
              <w:rPr>
                <w:rFonts w:ascii="Times New Roman"/>
                <w:b w:val="false"/>
                <w:i w:val="false"/>
                <w:color w:val="000000"/>
                <w:sz w:val="20"/>
              </w:rPr>
              <w:t>
</w:t>
            </w:r>
            <w:r>
              <w:rPr>
                <w:rFonts w:ascii="Times New Roman"/>
                <w:b w:val="false"/>
                <w:i w:val="false"/>
                <w:color w:val="000000"/>
                <w:sz w:val="20"/>
              </w:rPr>
              <w:t>изменении 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79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Аспаптар жиынтығын</w:t>
            </w:r>
            <w:r>
              <w:br/>
            </w:r>
            <w:r>
              <w:rPr>
                <w:rFonts w:ascii="Times New Roman"/>
                <w:b w:val="false"/>
                <w:i w:val="false"/>
                <w:color w:val="000000"/>
                <w:sz w:val="20"/>
              </w:rPr>
              <w:t>
</w:t>
            </w:r>
            <w:r>
              <w:rPr>
                <w:rFonts w:ascii="Times New Roman"/>
                <w:b/>
                <w:i w:val="false"/>
                <w:color w:val="000000"/>
                <w:sz w:val="20"/>
              </w:rPr>
              <w:t>қоса ішкі есік блогін</w:t>
            </w:r>
            <w:r>
              <w:br/>
            </w:r>
            <w:r>
              <w:rPr>
                <w:rFonts w:ascii="Times New Roman"/>
                <w:b w:val="false"/>
                <w:i w:val="false"/>
                <w:color w:val="000000"/>
                <w:sz w:val="20"/>
              </w:rPr>
              <w:t>
</w:t>
            </w:r>
            <w:r>
              <w:rPr>
                <w:rFonts w:ascii="Times New Roman"/>
                <w:b/>
                <w:i w:val="false"/>
                <w:color w:val="000000"/>
                <w:sz w:val="20"/>
              </w:rPr>
              <w:t>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w:t>
            </w:r>
            <w:r>
              <w:br/>
            </w:r>
            <w:r>
              <w:rPr>
                <w:rFonts w:ascii="Times New Roman"/>
                <w:b w:val="false"/>
                <w:i w:val="false"/>
                <w:color w:val="000000"/>
                <w:sz w:val="20"/>
              </w:rPr>
              <w:t>
</w:t>
            </w:r>
            <w:r>
              <w:rPr>
                <w:rFonts w:ascii="Times New Roman"/>
                <w:b w:val="false"/>
                <w:i w:val="false"/>
                <w:color w:val="000000"/>
                <w:sz w:val="20"/>
              </w:rPr>
              <w:t>дверных блоков</w:t>
            </w:r>
            <w:r>
              <w:br/>
            </w:r>
            <w:r>
              <w:rPr>
                <w:rFonts w:ascii="Times New Roman"/>
                <w:b w:val="false"/>
                <w:i w:val="false"/>
                <w:color w:val="000000"/>
                <w:sz w:val="20"/>
              </w:rPr>
              <w:t>
</w:t>
            </w:r>
            <w:r>
              <w:rPr>
                <w:rFonts w:ascii="Times New Roman"/>
                <w:b w:val="false"/>
                <w:i w:val="false"/>
                <w:color w:val="000000"/>
                <w:sz w:val="20"/>
              </w:rPr>
              <w:t>внутренних, включая</w:t>
            </w:r>
            <w:r>
              <w:br/>
            </w:r>
            <w:r>
              <w:rPr>
                <w:rFonts w:ascii="Times New Roman"/>
                <w:b w:val="false"/>
                <w:i w:val="false"/>
                <w:color w:val="000000"/>
                <w:sz w:val="20"/>
              </w:rPr>
              <w:t>
</w:t>
            </w:r>
            <w:r>
              <w:rPr>
                <w:rFonts w:ascii="Times New Roman"/>
                <w:b w:val="false"/>
                <w:i w:val="false"/>
                <w:color w:val="000000"/>
                <w:sz w:val="20"/>
              </w:rPr>
              <w:t>комплект приборов</w:t>
            </w:r>
            <w:r>
              <w:br/>
            </w:r>
            <w:r>
              <w:rPr>
                <w:rFonts w:ascii="Times New Roman"/>
                <w:b w:val="false"/>
                <w:i w:val="false"/>
                <w:color w:val="000000"/>
                <w:sz w:val="20"/>
              </w:rPr>
              <w:t>
</w:t>
            </w:r>
            <w:r>
              <w:rPr>
                <w:rFonts w:ascii="Times New Roman"/>
                <w:b w:val="false"/>
                <w:i w:val="false"/>
                <w:color w:val="000000"/>
                <w:sz w:val="20"/>
              </w:rPr>
              <w:t>43.32.10.115</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r>
      <w:tr>
        <w:trPr>
          <w:trHeight w:val="34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лшемі, ені мм</w:t>
            </w:r>
            <w:r>
              <w:br/>
            </w:r>
            <w:r>
              <w:rPr>
                <w:rFonts w:ascii="Times New Roman"/>
                <w:b w:val="false"/>
                <w:i w:val="false"/>
                <w:color w:val="000000"/>
                <w:sz w:val="20"/>
              </w:rPr>
              <w:t>
</w:t>
            </w:r>
            <w:r>
              <w:rPr>
                <w:rFonts w:ascii="Times New Roman"/>
                <w:b w:val="false"/>
                <w:i w:val="false"/>
                <w:color w:val="000000"/>
                <w:sz w:val="20"/>
              </w:rPr>
              <w:t>размер, ширина мм</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биіктігі, мм</w:t>
            </w:r>
            <w:r>
              <w:br/>
            </w:r>
            <w:r>
              <w:rPr>
                <w:rFonts w:ascii="Times New Roman"/>
                <w:b w:val="false"/>
                <w:i w:val="false"/>
                <w:color w:val="000000"/>
                <w:sz w:val="20"/>
              </w:rPr>
              <w:t>
</w:t>
            </w:r>
            <w:r>
              <w:rPr>
                <w:rFonts w:ascii="Times New Roman"/>
                <w:b w:val="false"/>
                <w:i w:val="false"/>
                <w:color w:val="000000"/>
                <w:sz w:val="20"/>
              </w:rPr>
              <w:t>высота, мм</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жаппа </w:t>
            </w:r>
            <w:r>
              <w:rPr>
                <w:rFonts w:ascii="Times New Roman"/>
                <w:b/>
                <w:i w:val="false"/>
                <w:color w:val="000000"/>
                <w:sz w:val="20"/>
              </w:rPr>
              <w:t>қ</w:t>
            </w:r>
            <w:r>
              <w:rPr>
                <w:rFonts w:ascii="Times New Roman"/>
                <w:b/>
                <w:i w:val="false"/>
                <w:color w:val="000000"/>
                <w:sz w:val="20"/>
              </w:rPr>
              <w:t>алынды</w:t>
            </w:r>
            <w:r>
              <w:rPr>
                <w:rFonts w:ascii="Times New Roman"/>
                <w:b/>
                <w:i w:val="false"/>
                <w:color w:val="000000"/>
                <w:sz w:val="20"/>
              </w:rPr>
              <w:t>ғ</w:t>
            </w:r>
            <w:r>
              <w:rPr>
                <w:rFonts w:ascii="Times New Roman"/>
                <w:b/>
                <w:i w:val="false"/>
                <w:color w:val="000000"/>
                <w:sz w:val="20"/>
              </w:rPr>
              <w:t>ы, мм</w:t>
            </w:r>
            <w:r>
              <w:br/>
            </w:r>
            <w:r>
              <w:rPr>
                <w:rFonts w:ascii="Times New Roman"/>
                <w:b w:val="false"/>
                <w:i w:val="false"/>
                <w:color w:val="000000"/>
                <w:sz w:val="20"/>
              </w:rPr>
              <w:t>
</w:t>
            </w:r>
            <w:r>
              <w:rPr>
                <w:rFonts w:ascii="Times New Roman"/>
                <w:b w:val="false"/>
                <w:i w:val="false"/>
                <w:color w:val="000000"/>
                <w:sz w:val="20"/>
              </w:rPr>
              <w:t>толщина полотна, мм</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еденді</w:t>
            </w:r>
            <w:r>
              <w:br/>
            </w:r>
            <w:r>
              <w:rPr>
                <w:rFonts w:ascii="Times New Roman"/>
                <w:b w:val="false"/>
                <w:i w:val="false"/>
                <w:color w:val="000000"/>
                <w:sz w:val="20"/>
              </w:rPr>
              <w:t>
</w:t>
            </w:r>
            <w:r>
              <w:rPr>
                <w:rFonts w:ascii="Times New Roman"/>
                <w:b w:val="false"/>
                <w:i w:val="false"/>
                <w:color w:val="000000"/>
                <w:sz w:val="20"/>
              </w:rPr>
              <w:t>однопольные</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ос еденді</w:t>
            </w:r>
            <w:r>
              <w:br/>
            </w:r>
            <w:r>
              <w:rPr>
                <w:rFonts w:ascii="Times New Roman"/>
                <w:b w:val="false"/>
                <w:i w:val="false"/>
                <w:color w:val="000000"/>
                <w:sz w:val="20"/>
              </w:rPr>
              <w:t>
</w:t>
            </w:r>
            <w:r>
              <w:rPr>
                <w:rFonts w:ascii="Times New Roman"/>
                <w:b w:val="false"/>
                <w:i w:val="false"/>
                <w:color w:val="000000"/>
                <w:sz w:val="20"/>
              </w:rPr>
              <w:t>двупольные</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бітеу</w:t>
            </w:r>
            <w:r>
              <w:br/>
            </w:r>
            <w:r>
              <w:rPr>
                <w:rFonts w:ascii="Times New Roman"/>
                <w:b w:val="false"/>
                <w:i w:val="false"/>
                <w:color w:val="000000"/>
                <w:sz w:val="20"/>
              </w:rPr>
              <w:t>
</w:t>
            </w:r>
            <w:r>
              <w:rPr>
                <w:rFonts w:ascii="Times New Roman"/>
                <w:b w:val="false"/>
                <w:i w:val="false"/>
                <w:color w:val="000000"/>
                <w:sz w:val="20"/>
              </w:rPr>
              <w:t>глухие</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шыныланғ</w:t>
            </w:r>
            <w:r>
              <w:rPr>
                <w:rFonts w:ascii="Times New Roman"/>
                <w:b/>
                <w:i w:val="false"/>
                <w:color w:val="000000"/>
                <w:sz w:val="20"/>
              </w:rPr>
              <w:t>ан</w:t>
            </w:r>
            <w:r>
              <w:br/>
            </w:r>
            <w:r>
              <w:rPr>
                <w:rFonts w:ascii="Times New Roman"/>
                <w:b w:val="false"/>
                <w:i w:val="false"/>
                <w:color w:val="000000"/>
                <w:sz w:val="20"/>
              </w:rPr>
              <w:t>
</w:t>
            </w:r>
            <w:r>
              <w:rPr>
                <w:rFonts w:ascii="Times New Roman"/>
                <w:b w:val="false"/>
                <w:i w:val="false"/>
                <w:color w:val="000000"/>
                <w:sz w:val="20"/>
              </w:rPr>
              <w:t>остекленные</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w:t>
            </w:r>
            <w:r>
              <w:rPr>
                <w:rFonts w:ascii="Times New Roman"/>
                <w:b/>
                <w:i w:val="false"/>
                <w:color w:val="000000"/>
                <w:sz w:val="20"/>
              </w:rPr>
              <w:t>сті</w:t>
            </w:r>
            <w:r>
              <w:rPr>
                <w:rFonts w:ascii="Times New Roman"/>
                <w:b/>
                <w:i w:val="false"/>
                <w:color w:val="000000"/>
                <w:sz w:val="20"/>
              </w:rPr>
              <w:t>ң</w:t>
            </w:r>
            <w:r>
              <w:rPr>
                <w:rFonts w:ascii="Times New Roman"/>
                <w:b/>
                <w:i w:val="false"/>
                <w:color w:val="000000"/>
                <w:sz w:val="20"/>
              </w:rPr>
              <w:t>гі беті:</w:t>
            </w:r>
            <w:r>
              <w:br/>
            </w:r>
            <w:r>
              <w:rPr>
                <w:rFonts w:ascii="Times New Roman"/>
                <w:b w:val="false"/>
                <w:i w:val="false"/>
                <w:color w:val="000000"/>
                <w:sz w:val="20"/>
              </w:rPr>
              <w:t>
</w:t>
            </w:r>
            <w:r>
              <w:rPr>
                <w:rFonts w:ascii="Times New Roman"/>
                <w:b w:val="false"/>
                <w:i w:val="false"/>
                <w:color w:val="000000"/>
                <w:sz w:val="20"/>
              </w:rPr>
              <w:t>поверхность:</w:t>
            </w:r>
            <w:r>
              <w:br/>
            </w:r>
            <w:r>
              <w:rPr>
                <w:rFonts w:ascii="Times New Roman"/>
                <w:b w:val="false"/>
                <w:i w:val="false"/>
                <w:color w:val="000000"/>
                <w:sz w:val="20"/>
              </w:rPr>
              <w:t>
</w:t>
            </w:r>
            <w:r>
              <w:rPr>
                <w:rFonts w:ascii="Times New Roman"/>
                <w:b/>
                <w:i w:val="false"/>
                <w:color w:val="000000"/>
                <w:sz w:val="20"/>
              </w:rPr>
              <w:t>дайын эмаль</w:t>
            </w:r>
            <w:r>
              <w:br/>
            </w:r>
            <w:r>
              <w:rPr>
                <w:rFonts w:ascii="Times New Roman"/>
                <w:b w:val="false"/>
                <w:i w:val="false"/>
                <w:color w:val="000000"/>
                <w:sz w:val="20"/>
              </w:rPr>
              <w:t>
</w:t>
            </w:r>
            <w:r>
              <w:rPr>
                <w:rFonts w:ascii="Times New Roman"/>
                <w:b/>
                <w:i w:val="false"/>
                <w:color w:val="000000"/>
                <w:sz w:val="20"/>
              </w:rPr>
              <w:t>жабындысымен</w:t>
            </w:r>
            <w:r>
              <w:br/>
            </w:r>
            <w:r>
              <w:rPr>
                <w:rFonts w:ascii="Times New Roman"/>
                <w:b w:val="false"/>
                <w:i w:val="false"/>
                <w:color w:val="000000"/>
                <w:sz w:val="20"/>
              </w:rPr>
              <w:t>
</w:t>
            </w:r>
            <w:r>
              <w:rPr>
                <w:rFonts w:ascii="Times New Roman"/>
                <w:b w:val="false"/>
                <w:i w:val="false"/>
                <w:color w:val="000000"/>
                <w:sz w:val="20"/>
              </w:rPr>
              <w:t xml:space="preserve">готовое покрытие эмалями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олифтелген</w:t>
            </w:r>
            <w:r>
              <w:br/>
            </w:r>
            <w:r>
              <w:rPr>
                <w:rFonts w:ascii="Times New Roman"/>
                <w:b w:val="false"/>
                <w:i w:val="false"/>
                <w:color w:val="000000"/>
                <w:sz w:val="20"/>
              </w:rPr>
              <w:t>
</w:t>
            </w:r>
            <w:r>
              <w:rPr>
                <w:rFonts w:ascii="Times New Roman"/>
                <w:b w:val="false"/>
                <w:i w:val="false"/>
                <w:color w:val="000000"/>
                <w:sz w:val="20"/>
              </w:rPr>
              <w:t>проолифенные</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қабыршақпен қапталған</w:t>
            </w:r>
            <w:r>
              <w:br/>
            </w:r>
            <w:r>
              <w:rPr>
                <w:rFonts w:ascii="Times New Roman"/>
                <w:b w:val="false"/>
                <w:i w:val="false"/>
                <w:color w:val="000000"/>
                <w:sz w:val="20"/>
              </w:rPr>
              <w:t>
</w:t>
            </w:r>
            <w:r>
              <w:rPr>
                <w:rFonts w:ascii="Times New Roman"/>
                <w:b w:val="false"/>
                <w:i w:val="false"/>
                <w:color w:val="000000"/>
                <w:sz w:val="20"/>
              </w:rPr>
              <w:t>облицовка шпоном</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другое</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жабу</w:t>
            </w:r>
            <w:r>
              <w:rPr>
                <w:rFonts w:ascii="Times New Roman"/>
                <w:b/>
                <w:i w:val="false"/>
                <w:color w:val="000000"/>
                <w:sz w:val="20"/>
              </w:rPr>
              <w:t>ғ</w:t>
            </w:r>
            <w:r>
              <w:rPr>
                <w:rFonts w:ascii="Times New Roman"/>
                <w:b/>
                <w:i w:val="false"/>
                <w:color w:val="000000"/>
                <w:sz w:val="20"/>
              </w:rPr>
              <w:t>а арнал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серіппелі</w:t>
            </w:r>
            <w:r>
              <w:br/>
            </w:r>
            <w:r>
              <w:rPr>
                <w:rFonts w:ascii="Times New Roman"/>
                <w:b w:val="false"/>
                <w:i w:val="false"/>
                <w:color w:val="000000"/>
                <w:sz w:val="20"/>
              </w:rPr>
              <w:t>
</w:t>
            </w:r>
            <w:r>
              <w:rPr>
                <w:rFonts w:ascii="Times New Roman"/>
                <w:b/>
                <w:i w:val="false"/>
                <w:color w:val="000000"/>
                <w:sz w:val="20"/>
              </w:rPr>
              <w:t>механизммен</w:t>
            </w:r>
            <w:r>
              <w:br/>
            </w:r>
            <w:r>
              <w:rPr>
                <w:rFonts w:ascii="Times New Roman"/>
                <w:b w:val="false"/>
                <w:i w:val="false"/>
                <w:color w:val="000000"/>
                <w:sz w:val="20"/>
              </w:rPr>
              <w:t>
</w:t>
            </w:r>
            <w:r>
              <w:rPr>
                <w:rFonts w:ascii="Times New Roman"/>
                <w:b w:val="false"/>
                <w:i w:val="false"/>
                <w:color w:val="000000"/>
                <w:sz w:val="20"/>
              </w:rPr>
              <w:t>с пружинным механизмом</w:t>
            </w:r>
            <w:r>
              <w:br/>
            </w:r>
            <w:r>
              <w:rPr>
                <w:rFonts w:ascii="Times New Roman"/>
                <w:b w:val="false"/>
                <w:i w:val="false"/>
                <w:color w:val="000000"/>
                <w:sz w:val="20"/>
              </w:rPr>
              <w:t>
</w:t>
            </w:r>
            <w:r>
              <w:rPr>
                <w:rFonts w:ascii="Times New Roman"/>
                <w:b w:val="false"/>
                <w:i w:val="false"/>
                <w:color w:val="000000"/>
                <w:sz w:val="20"/>
              </w:rPr>
              <w:t>для закрывания</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құлыптарды ойып</w:t>
            </w:r>
            <w:r>
              <w:br/>
            </w:r>
            <w:r>
              <w:rPr>
                <w:rFonts w:ascii="Times New Roman"/>
                <w:b w:val="false"/>
                <w:i w:val="false"/>
                <w:color w:val="000000"/>
                <w:sz w:val="20"/>
              </w:rPr>
              <w:t>
</w:t>
            </w:r>
            <w:r>
              <w:rPr>
                <w:rFonts w:ascii="Times New Roman"/>
                <w:b/>
                <w:i w:val="false"/>
                <w:color w:val="000000"/>
                <w:sz w:val="20"/>
              </w:rPr>
              <w:t>орнатумен</w:t>
            </w:r>
            <w:r>
              <w:br/>
            </w:r>
            <w:r>
              <w:rPr>
                <w:rFonts w:ascii="Times New Roman"/>
                <w:b w:val="false"/>
                <w:i w:val="false"/>
                <w:color w:val="000000"/>
                <w:sz w:val="20"/>
              </w:rPr>
              <w:t>
</w:t>
            </w:r>
            <w:r>
              <w:rPr>
                <w:rFonts w:ascii="Times New Roman"/>
                <w:b w:val="false"/>
                <w:i w:val="false"/>
                <w:color w:val="000000"/>
                <w:sz w:val="20"/>
              </w:rPr>
              <w:t>с установкой врезных</w:t>
            </w:r>
            <w:r>
              <w:br/>
            </w:r>
            <w:r>
              <w:rPr>
                <w:rFonts w:ascii="Times New Roman"/>
                <w:b w:val="false"/>
                <w:i w:val="false"/>
                <w:color w:val="000000"/>
                <w:sz w:val="20"/>
              </w:rPr>
              <w:t>
</w:t>
            </w:r>
            <w:r>
              <w:rPr>
                <w:rFonts w:ascii="Times New Roman"/>
                <w:b w:val="false"/>
                <w:i w:val="false"/>
                <w:color w:val="000000"/>
                <w:sz w:val="20"/>
              </w:rPr>
              <w:t>замков</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 при</w:t>
            </w:r>
            <w:r>
              <w:br/>
            </w:r>
            <w:r>
              <w:rPr>
                <w:rFonts w:ascii="Times New Roman"/>
                <w:b w:val="false"/>
                <w:i w:val="false"/>
                <w:color w:val="000000"/>
                <w:sz w:val="20"/>
              </w:rPr>
              <w:t>
</w:t>
            </w:r>
            <w:r>
              <w:rPr>
                <w:rFonts w:ascii="Times New Roman"/>
                <w:b w:val="false"/>
                <w:i w:val="false"/>
                <w:color w:val="000000"/>
                <w:sz w:val="20"/>
              </w:rPr>
              <w:t>изменении 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73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Болаттан жасалған</w:t>
            </w:r>
            <w:r>
              <w:br/>
            </w:r>
            <w:r>
              <w:rPr>
                <w:rFonts w:ascii="Times New Roman"/>
                <w:b w:val="false"/>
                <w:i w:val="false"/>
                <w:color w:val="000000"/>
                <w:sz w:val="20"/>
              </w:rPr>
              <w:t>
</w:t>
            </w:r>
            <w:r>
              <w:rPr>
                <w:rFonts w:ascii="Times New Roman"/>
                <w:b/>
                <w:i w:val="false"/>
                <w:color w:val="000000"/>
                <w:sz w:val="20"/>
              </w:rPr>
              <w:t>терезе блоктарын</w:t>
            </w:r>
            <w:r>
              <w:br/>
            </w:r>
            <w:r>
              <w:rPr>
                <w:rFonts w:ascii="Times New Roman"/>
                <w:b w:val="false"/>
                <w:i w:val="false"/>
                <w:color w:val="000000"/>
                <w:sz w:val="20"/>
              </w:rPr>
              <w:t>
</w:t>
            </w:r>
            <w:r>
              <w:rPr>
                <w:rFonts w:ascii="Times New Roman"/>
                <w:b/>
                <w:i w:val="false"/>
                <w:color w:val="000000"/>
                <w:sz w:val="20"/>
              </w:rPr>
              <w:t>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w:t>
            </w:r>
            <w:r>
              <w:br/>
            </w:r>
            <w:r>
              <w:rPr>
                <w:rFonts w:ascii="Times New Roman"/>
                <w:b w:val="false"/>
                <w:i w:val="false"/>
                <w:color w:val="000000"/>
                <w:sz w:val="20"/>
              </w:rPr>
              <w:t>
</w:t>
            </w:r>
            <w:r>
              <w:rPr>
                <w:rFonts w:ascii="Times New Roman"/>
                <w:b w:val="false"/>
                <w:i w:val="false"/>
                <w:color w:val="000000"/>
                <w:sz w:val="20"/>
              </w:rPr>
              <w:t>стальных оконных блоков</w:t>
            </w:r>
            <w:r>
              <w:br/>
            </w:r>
            <w:r>
              <w:rPr>
                <w:rFonts w:ascii="Times New Roman"/>
                <w:b w:val="false"/>
                <w:i w:val="false"/>
                <w:color w:val="000000"/>
                <w:sz w:val="20"/>
              </w:rPr>
              <w:t>
</w:t>
            </w:r>
            <w:r>
              <w:rPr>
                <w:rFonts w:ascii="Times New Roman"/>
                <w:b w:val="false"/>
                <w:i w:val="false"/>
                <w:color w:val="000000"/>
                <w:sz w:val="20"/>
              </w:rPr>
              <w:t>43.32.10.121</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r>
      <w:tr>
        <w:trPr>
          <w:trHeight w:val="31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лшемі, ені мм</w:t>
            </w:r>
            <w:r>
              <w:br/>
            </w:r>
            <w:r>
              <w:rPr>
                <w:rFonts w:ascii="Times New Roman"/>
                <w:b w:val="false"/>
                <w:i w:val="false"/>
                <w:color w:val="000000"/>
                <w:sz w:val="20"/>
              </w:rPr>
              <w:t>
</w:t>
            </w:r>
            <w:r>
              <w:rPr>
                <w:rFonts w:ascii="Times New Roman"/>
                <w:b w:val="false"/>
                <w:i w:val="false"/>
                <w:color w:val="000000"/>
                <w:sz w:val="20"/>
              </w:rPr>
              <w:t>размер, ширина мм</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биіктігі, мм</w:t>
            </w:r>
            <w:r>
              <w:br/>
            </w:r>
            <w:r>
              <w:rPr>
                <w:rFonts w:ascii="Times New Roman"/>
                <w:b w:val="false"/>
                <w:i w:val="false"/>
                <w:color w:val="000000"/>
                <w:sz w:val="20"/>
              </w:rPr>
              <w:t>
</w:t>
            </w:r>
            <w:r>
              <w:rPr>
                <w:rFonts w:ascii="Times New Roman"/>
                <w:b w:val="false"/>
                <w:i w:val="false"/>
                <w:color w:val="000000"/>
                <w:sz w:val="20"/>
              </w:rPr>
              <w:t>высота, мм</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бітеу</w:t>
            </w:r>
            <w:r>
              <w:br/>
            </w:r>
            <w:r>
              <w:rPr>
                <w:rFonts w:ascii="Times New Roman"/>
                <w:b w:val="false"/>
                <w:i w:val="false"/>
                <w:color w:val="000000"/>
                <w:sz w:val="20"/>
              </w:rPr>
              <w:t>
</w:t>
            </w:r>
            <w:r>
              <w:rPr>
                <w:rFonts w:ascii="Times New Roman"/>
                <w:b w:val="false"/>
                <w:i w:val="false"/>
                <w:color w:val="000000"/>
                <w:sz w:val="20"/>
              </w:rPr>
              <w:t>глухие</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ашылатын</w:t>
            </w:r>
            <w:r>
              <w:br/>
            </w:r>
            <w:r>
              <w:rPr>
                <w:rFonts w:ascii="Times New Roman"/>
                <w:b w:val="false"/>
                <w:i w:val="false"/>
                <w:color w:val="000000"/>
                <w:sz w:val="20"/>
              </w:rPr>
              <w:t>
</w:t>
            </w:r>
            <w:r>
              <w:rPr>
                <w:rFonts w:ascii="Times New Roman"/>
                <w:b w:val="false"/>
                <w:i w:val="false"/>
                <w:color w:val="000000"/>
                <w:sz w:val="20"/>
              </w:rPr>
              <w:t xml:space="preserve">открываемые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w:t>
            </w:r>
            <w:r>
              <w:rPr>
                <w:rFonts w:ascii="Times New Roman"/>
                <w:b/>
                <w:i w:val="false"/>
                <w:color w:val="000000"/>
                <w:sz w:val="20"/>
              </w:rPr>
              <w:t>қтаулары бар:</w:t>
            </w:r>
            <w:r>
              <w:br/>
            </w:r>
            <w:r>
              <w:rPr>
                <w:rFonts w:ascii="Times New Roman"/>
                <w:b w:val="false"/>
                <w:i w:val="false"/>
                <w:color w:val="000000"/>
                <w:sz w:val="20"/>
              </w:rPr>
              <w:t>
</w:t>
            </w:r>
            <w:r>
              <w:rPr>
                <w:rFonts w:ascii="Times New Roman"/>
                <w:b w:val="false"/>
                <w:i w:val="false"/>
                <w:color w:val="000000"/>
                <w:sz w:val="20"/>
              </w:rPr>
              <w:t>с переплетами:</w:t>
            </w:r>
            <w:r>
              <w:br/>
            </w:r>
            <w:r>
              <w:rPr>
                <w:rFonts w:ascii="Times New Roman"/>
                <w:b w:val="false"/>
                <w:i w:val="false"/>
                <w:color w:val="000000"/>
                <w:sz w:val="20"/>
              </w:rPr>
              <w:t>
</w:t>
            </w:r>
            <w:r>
              <w:rPr>
                <w:rFonts w:ascii="Times New Roman"/>
                <w:b/>
                <w:i w:val="false"/>
                <w:color w:val="000000"/>
                <w:sz w:val="20"/>
              </w:rPr>
              <w:t>жалаң қабатты</w:t>
            </w:r>
            <w:r>
              <w:br/>
            </w:r>
            <w:r>
              <w:rPr>
                <w:rFonts w:ascii="Times New Roman"/>
                <w:b w:val="false"/>
                <w:i w:val="false"/>
                <w:color w:val="000000"/>
                <w:sz w:val="20"/>
              </w:rPr>
              <w:t>
</w:t>
            </w:r>
            <w:r>
              <w:rPr>
                <w:rFonts w:ascii="Times New Roman"/>
                <w:b w:val="false"/>
                <w:i w:val="false"/>
                <w:color w:val="000000"/>
                <w:sz w:val="20"/>
              </w:rPr>
              <w:t>одинарными</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бөлектенген</w:t>
            </w:r>
            <w:r>
              <w:br/>
            </w:r>
            <w:r>
              <w:rPr>
                <w:rFonts w:ascii="Times New Roman"/>
                <w:b w:val="false"/>
                <w:i w:val="false"/>
                <w:color w:val="000000"/>
                <w:sz w:val="20"/>
              </w:rPr>
              <w:t>
</w:t>
            </w:r>
            <w:r>
              <w:rPr>
                <w:rFonts w:ascii="Times New Roman"/>
                <w:b w:val="false"/>
                <w:i w:val="false"/>
                <w:color w:val="000000"/>
                <w:sz w:val="20"/>
              </w:rPr>
              <w:t>раздельными</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фрамугасыз</w:t>
            </w:r>
            <w:r>
              <w:br/>
            </w:r>
            <w:r>
              <w:rPr>
                <w:rFonts w:ascii="Times New Roman"/>
                <w:b w:val="false"/>
                <w:i w:val="false"/>
                <w:color w:val="000000"/>
                <w:sz w:val="20"/>
              </w:rPr>
              <w:t>
</w:t>
            </w:r>
            <w:r>
              <w:rPr>
                <w:rFonts w:ascii="Times New Roman"/>
                <w:b w:val="false"/>
                <w:i w:val="false"/>
                <w:color w:val="000000"/>
                <w:sz w:val="20"/>
              </w:rPr>
              <w:t>без фрамуг</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фрамугасымен</w:t>
            </w:r>
            <w:r>
              <w:br/>
            </w:r>
            <w:r>
              <w:rPr>
                <w:rFonts w:ascii="Times New Roman"/>
                <w:b w:val="false"/>
                <w:i w:val="false"/>
                <w:color w:val="000000"/>
                <w:sz w:val="20"/>
              </w:rPr>
              <w:t>
</w:t>
            </w:r>
            <w:r>
              <w:rPr>
                <w:rFonts w:ascii="Times New Roman"/>
                <w:b w:val="false"/>
                <w:i w:val="false"/>
                <w:color w:val="000000"/>
                <w:sz w:val="20"/>
              </w:rPr>
              <w:t>с фрамугой</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тоттанудан сақтандыру:</w:t>
            </w:r>
            <w:r>
              <w:br/>
            </w:r>
            <w:r>
              <w:rPr>
                <w:rFonts w:ascii="Times New Roman"/>
                <w:b w:val="false"/>
                <w:i w:val="false"/>
                <w:color w:val="000000"/>
                <w:sz w:val="20"/>
              </w:rPr>
              <w:t>
</w:t>
            </w:r>
            <w:r>
              <w:rPr>
                <w:rFonts w:ascii="Times New Roman"/>
                <w:b w:val="false"/>
                <w:i w:val="false"/>
                <w:color w:val="000000"/>
                <w:sz w:val="20"/>
              </w:rPr>
              <w:t>антикоррозийная защита:</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астарлау</w:t>
            </w:r>
            <w:r>
              <w:br/>
            </w:r>
            <w:r>
              <w:rPr>
                <w:rFonts w:ascii="Times New Roman"/>
                <w:b w:val="false"/>
                <w:i w:val="false"/>
                <w:color w:val="000000"/>
                <w:sz w:val="20"/>
              </w:rPr>
              <w:t>
</w:t>
            </w:r>
            <w:r>
              <w:rPr>
                <w:rFonts w:ascii="Times New Roman"/>
                <w:b w:val="false"/>
                <w:i w:val="false"/>
                <w:color w:val="000000"/>
                <w:sz w:val="20"/>
              </w:rPr>
              <w:t>огрунтовка</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бояу</w:t>
            </w:r>
            <w:r>
              <w:br/>
            </w:r>
            <w:r>
              <w:rPr>
                <w:rFonts w:ascii="Times New Roman"/>
                <w:b w:val="false"/>
                <w:i w:val="false"/>
                <w:color w:val="000000"/>
                <w:sz w:val="20"/>
              </w:rPr>
              <w:t>
</w:t>
            </w:r>
            <w:r>
              <w:rPr>
                <w:rFonts w:ascii="Times New Roman"/>
                <w:b w:val="false"/>
                <w:i w:val="false"/>
                <w:color w:val="000000"/>
                <w:sz w:val="20"/>
              </w:rPr>
              <w:t>окраска</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1-мә</w:t>
            </w:r>
            <w:r>
              <w:rPr>
                <w:rFonts w:ascii="Times New Roman"/>
                <w:b/>
                <w:i w:val="false"/>
                <w:color w:val="000000"/>
                <w:sz w:val="20"/>
              </w:rPr>
              <w:t>рте</w:t>
            </w:r>
            <w:r>
              <w:br/>
            </w:r>
            <w:r>
              <w:rPr>
                <w:rFonts w:ascii="Times New Roman"/>
                <w:b w:val="false"/>
                <w:i w:val="false"/>
                <w:color w:val="000000"/>
                <w:sz w:val="20"/>
              </w:rPr>
              <w:t>
</w:t>
            </w:r>
            <w:r>
              <w:rPr>
                <w:rFonts w:ascii="Times New Roman"/>
                <w:b w:val="false"/>
                <w:i w:val="false"/>
                <w:color w:val="000000"/>
                <w:sz w:val="20"/>
              </w:rPr>
              <w:t>за 1 раз</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2-мә</w:t>
            </w:r>
            <w:r>
              <w:rPr>
                <w:rFonts w:ascii="Times New Roman"/>
                <w:b/>
                <w:i w:val="false"/>
                <w:color w:val="000000"/>
                <w:sz w:val="20"/>
              </w:rPr>
              <w:t>рте</w:t>
            </w:r>
            <w:r>
              <w:br/>
            </w:r>
            <w:r>
              <w:rPr>
                <w:rFonts w:ascii="Times New Roman"/>
                <w:b w:val="false"/>
                <w:i w:val="false"/>
                <w:color w:val="000000"/>
                <w:sz w:val="20"/>
              </w:rPr>
              <w:t>
</w:t>
            </w:r>
            <w:r>
              <w:rPr>
                <w:rFonts w:ascii="Times New Roman"/>
                <w:b w:val="false"/>
                <w:i w:val="false"/>
                <w:color w:val="000000"/>
                <w:sz w:val="20"/>
              </w:rPr>
              <w:t>за 2 раза</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эмаль</w:t>
            </w:r>
            <w:r>
              <w:br/>
            </w:r>
            <w:r>
              <w:rPr>
                <w:rFonts w:ascii="Times New Roman"/>
                <w:b w:val="false"/>
                <w:i w:val="false"/>
                <w:color w:val="000000"/>
                <w:sz w:val="20"/>
              </w:rPr>
              <w:t>
</w:t>
            </w:r>
            <w:r>
              <w:rPr>
                <w:rFonts w:ascii="Times New Roman"/>
                <w:b w:val="false"/>
                <w:i w:val="false"/>
                <w:color w:val="000000"/>
                <w:sz w:val="20"/>
              </w:rPr>
              <w:t>эмаль</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лак</w:t>
            </w:r>
            <w:r>
              <w:br/>
            </w:r>
            <w:r>
              <w:rPr>
                <w:rFonts w:ascii="Times New Roman"/>
                <w:b w:val="false"/>
                <w:i w:val="false"/>
                <w:color w:val="000000"/>
                <w:sz w:val="20"/>
              </w:rPr>
              <w:t>
</w:t>
            </w:r>
            <w:r>
              <w:rPr>
                <w:rFonts w:ascii="Times New Roman"/>
                <w:b w:val="false"/>
                <w:i w:val="false"/>
                <w:color w:val="000000"/>
                <w:sz w:val="20"/>
              </w:rPr>
              <w:t>лак</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ыстық</w:t>
            </w:r>
            <w:r>
              <w:rPr>
                <w:rFonts w:ascii="Times New Roman"/>
                <w:b/>
                <w:i w:val="false"/>
                <w:color w:val="000000"/>
                <w:sz w:val="20"/>
              </w:rPr>
              <w:t>тай мырыштау</w:t>
            </w:r>
            <w:r>
              <w:br/>
            </w:r>
            <w:r>
              <w:rPr>
                <w:rFonts w:ascii="Times New Roman"/>
                <w:b w:val="false"/>
                <w:i w:val="false"/>
                <w:color w:val="000000"/>
                <w:sz w:val="20"/>
              </w:rPr>
              <w:t>
</w:t>
            </w:r>
            <w:r>
              <w:rPr>
                <w:rFonts w:ascii="Times New Roman"/>
                <w:b w:val="false"/>
                <w:i w:val="false"/>
                <w:color w:val="000000"/>
                <w:sz w:val="20"/>
              </w:rPr>
              <w:t>горячее цинкование</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 при</w:t>
            </w:r>
            <w:r>
              <w:br/>
            </w:r>
            <w:r>
              <w:rPr>
                <w:rFonts w:ascii="Times New Roman"/>
                <w:b w:val="false"/>
                <w:i w:val="false"/>
                <w:color w:val="000000"/>
                <w:sz w:val="20"/>
              </w:rPr>
              <w:t>
</w:t>
            </w:r>
            <w:r>
              <w:rPr>
                <w:rFonts w:ascii="Times New Roman"/>
                <w:b w:val="false"/>
                <w:i w:val="false"/>
                <w:color w:val="000000"/>
                <w:sz w:val="20"/>
              </w:rPr>
              <w:t>изменении 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84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Алюминий қорытпасынан</w:t>
            </w:r>
            <w:r>
              <w:br/>
            </w:r>
            <w:r>
              <w:rPr>
                <w:rFonts w:ascii="Times New Roman"/>
                <w:b w:val="false"/>
                <w:i w:val="false"/>
                <w:color w:val="000000"/>
                <w:sz w:val="20"/>
              </w:rPr>
              <w:t>
</w:t>
            </w:r>
            <w:r>
              <w:rPr>
                <w:rFonts w:ascii="Times New Roman"/>
                <w:b/>
                <w:i w:val="false"/>
                <w:color w:val="000000"/>
                <w:sz w:val="20"/>
              </w:rPr>
              <w:t>жасалған терезе</w:t>
            </w:r>
            <w:r>
              <w:br/>
            </w:r>
            <w:r>
              <w:rPr>
                <w:rFonts w:ascii="Times New Roman"/>
                <w:b w:val="false"/>
                <w:i w:val="false"/>
                <w:color w:val="000000"/>
                <w:sz w:val="20"/>
              </w:rPr>
              <w:t>
</w:t>
            </w:r>
            <w:r>
              <w:rPr>
                <w:rFonts w:ascii="Times New Roman"/>
                <w:b/>
                <w:i w:val="false"/>
                <w:color w:val="000000"/>
                <w:sz w:val="20"/>
              </w:rPr>
              <w:t>блоктарын орнату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 установке</w:t>
            </w:r>
            <w:r>
              <w:br/>
            </w:r>
            <w:r>
              <w:rPr>
                <w:rFonts w:ascii="Times New Roman"/>
                <w:b w:val="false"/>
                <w:i w:val="false"/>
                <w:color w:val="000000"/>
                <w:sz w:val="20"/>
              </w:rPr>
              <w:t>
</w:t>
            </w:r>
            <w:r>
              <w:rPr>
                <w:rFonts w:ascii="Times New Roman"/>
                <w:b w:val="false"/>
                <w:i w:val="false"/>
                <w:color w:val="000000"/>
                <w:sz w:val="20"/>
              </w:rPr>
              <w:t>оконных блоков из</w:t>
            </w:r>
            <w:r>
              <w:br/>
            </w:r>
            <w:r>
              <w:rPr>
                <w:rFonts w:ascii="Times New Roman"/>
                <w:b w:val="false"/>
                <w:i w:val="false"/>
                <w:color w:val="000000"/>
                <w:sz w:val="20"/>
              </w:rPr>
              <w:t>
</w:t>
            </w:r>
            <w:r>
              <w:rPr>
                <w:rFonts w:ascii="Times New Roman"/>
                <w:b w:val="false"/>
                <w:i w:val="false"/>
                <w:color w:val="000000"/>
                <w:sz w:val="20"/>
              </w:rPr>
              <w:t>алюминиевых сплавов</w:t>
            </w:r>
            <w:r>
              <w:br/>
            </w:r>
            <w:r>
              <w:rPr>
                <w:rFonts w:ascii="Times New Roman"/>
                <w:b w:val="false"/>
                <w:i w:val="false"/>
                <w:color w:val="000000"/>
                <w:sz w:val="20"/>
              </w:rPr>
              <w:t>
</w:t>
            </w:r>
            <w:r>
              <w:rPr>
                <w:rFonts w:ascii="Times New Roman"/>
                <w:b w:val="false"/>
                <w:i w:val="false"/>
                <w:color w:val="000000"/>
                <w:sz w:val="20"/>
              </w:rPr>
              <w:t>43.32.10.122</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r>
      <w:tr>
        <w:trPr>
          <w:trHeight w:val="13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өлшемі, ені мм</w:t>
            </w:r>
            <w:r>
              <w:br/>
            </w:r>
            <w:r>
              <w:rPr>
                <w:rFonts w:ascii="Times New Roman"/>
                <w:b w:val="false"/>
                <w:i w:val="false"/>
                <w:color w:val="000000"/>
                <w:sz w:val="20"/>
              </w:rPr>
              <w:t>
</w:t>
            </w:r>
            <w:r>
              <w:rPr>
                <w:rFonts w:ascii="Times New Roman"/>
                <w:b w:val="false"/>
                <w:i w:val="false"/>
                <w:color w:val="000000"/>
                <w:sz w:val="20"/>
              </w:rPr>
              <w:t>размер, ширина мм</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биіктігі, мм</w:t>
            </w:r>
            <w:r>
              <w:br/>
            </w:r>
            <w:r>
              <w:rPr>
                <w:rFonts w:ascii="Times New Roman"/>
                <w:b w:val="false"/>
                <w:i w:val="false"/>
                <w:color w:val="000000"/>
                <w:sz w:val="20"/>
              </w:rPr>
              <w:t>
</w:t>
            </w:r>
            <w:r>
              <w:rPr>
                <w:rFonts w:ascii="Times New Roman"/>
                <w:b w:val="false"/>
                <w:i w:val="false"/>
                <w:color w:val="000000"/>
                <w:sz w:val="20"/>
              </w:rPr>
              <w:t>высота, мм</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жалаң қабатты (шыны</w:t>
            </w:r>
            <w:r>
              <w:br/>
            </w:r>
            <w:r>
              <w:rPr>
                <w:rFonts w:ascii="Times New Roman"/>
                <w:b w:val="false"/>
                <w:i w:val="false"/>
                <w:color w:val="000000"/>
                <w:sz w:val="20"/>
              </w:rPr>
              <w:t>
</w:t>
            </w:r>
            <w:r>
              <w:rPr>
                <w:rFonts w:ascii="Times New Roman"/>
                <w:b/>
                <w:i w:val="false"/>
                <w:color w:val="000000"/>
                <w:sz w:val="20"/>
              </w:rPr>
              <w:t>пакеттерімен)</w:t>
            </w:r>
            <w:r>
              <w:br/>
            </w:r>
            <w:r>
              <w:rPr>
                <w:rFonts w:ascii="Times New Roman"/>
                <w:b w:val="false"/>
                <w:i w:val="false"/>
                <w:color w:val="000000"/>
                <w:sz w:val="20"/>
              </w:rPr>
              <w:t>
</w:t>
            </w:r>
            <w:r>
              <w:rPr>
                <w:rFonts w:ascii="Times New Roman"/>
                <w:b w:val="false"/>
                <w:i w:val="false"/>
                <w:color w:val="000000"/>
                <w:sz w:val="20"/>
              </w:rPr>
              <w:t>одинарные (со</w:t>
            </w:r>
            <w:r>
              <w:br/>
            </w:r>
            <w:r>
              <w:rPr>
                <w:rFonts w:ascii="Times New Roman"/>
                <w:b w:val="false"/>
                <w:i w:val="false"/>
                <w:color w:val="000000"/>
                <w:sz w:val="20"/>
              </w:rPr>
              <w:t>
</w:t>
            </w:r>
            <w:r>
              <w:rPr>
                <w:rFonts w:ascii="Times New Roman"/>
                <w:b w:val="false"/>
                <w:i w:val="false"/>
                <w:color w:val="000000"/>
                <w:sz w:val="20"/>
              </w:rPr>
              <w:t>стеклопакетами)</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бөлінген (терезе</w:t>
            </w:r>
            <w:r>
              <w:br/>
            </w:r>
            <w:r>
              <w:rPr>
                <w:rFonts w:ascii="Times New Roman"/>
                <w:b w:val="false"/>
                <w:i w:val="false"/>
                <w:color w:val="000000"/>
                <w:sz w:val="20"/>
              </w:rPr>
              <w:t>
</w:t>
            </w:r>
            <w:r>
              <w:rPr>
                <w:rFonts w:ascii="Times New Roman"/>
                <w:b/>
                <w:i w:val="false"/>
                <w:color w:val="000000"/>
                <w:sz w:val="20"/>
              </w:rPr>
              <w:t>шынысымен)</w:t>
            </w:r>
            <w:r>
              <w:br/>
            </w:r>
            <w:r>
              <w:rPr>
                <w:rFonts w:ascii="Times New Roman"/>
                <w:b w:val="false"/>
                <w:i w:val="false"/>
                <w:color w:val="000000"/>
                <w:sz w:val="20"/>
              </w:rPr>
              <w:t>
</w:t>
            </w:r>
            <w:r>
              <w:rPr>
                <w:rFonts w:ascii="Times New Roman"/>
                <w:b w:val="false"/>
                <w:i w:val="false"/>
                <w:color w:val="000000"/>
                <w:sz w:val="20"/>
              </w:rPr>
              <w:t>раздельные (со стеклом</w:t>
            </w:r>
            <w:r>
              <w:br/>
            </w:r>
            <w:r>
              <w:rPr>
                <w:rFonts w:ascii="Times New Roman"/>
                <w:b w:val="false"/>
                <w:i w:val="false"/>
                <w:color w:val="000000"/>
                <w:sz w:val="20"/>
              </w:rPr>
              <w:t>
</w:t>
            </w:r>
            <w:r>
              <w:rPr>
                <w:rFonts w:ascii="Times New Roman"/>
                <w:b w:val="false"/>
                <w:i w:val="false"/>
                <w:color w:val="000000"/>
                <w:sz w:val="20"/>
              </w:rPr>
              <w:t>оконным)</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ашылмайтын</w:t>
            </w:r>
            <w:r>
              <w:br/>
            </w:r>
            <w:r>
              <w:rPr>
                <w:rFonts w:ascii="Times New Roman"/>
                <w:b w:val="false"/>
                <w:i w:val="false"/>
                <w:color w:val="000000"/>
                <w:sz w:val="20"/>
              </w:rPr>
              <w:t>
</w:t>
            </w:r>
            <w:r>
              <w:rPr>
                <w:rFonts w:ascii="Times New Roman"/>
                <w:b w:val="false"/>
                <w:i w:val="false"/>
                <w:color w:val="000000"/>
                <w:sz w:val="20"/>
              </w:rPr>
              <w:t>неоткрываемые</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ашылмалы жармамен</w:t>
            </w:r>
            <w:r>
              <w:br/>
            </w:r>
            <w:r>
              <w:rPr>
                <w:rFonts w:ascii="Times New Roman"/>
                <w:b w:val="false"/>
                <w:i w:val="false"/>
                <w:color w:val="000000"/>
                <w:sz w:val="20"/>
              </w:rPr>
              <w:t>
</w:t>
            </w:r>
            <w:r>
              <w:rPr>
                <w:rFonts w:ascii="Times New Roman"/>
                <w:b w:val="false"/>
                <w:i w:val="false"/>
                <w:color w:val="000000"/>
                <w:sz w:val="20"/>
              </w:rPr>
              <w:t>с распашной створкой</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ашылмалы жарма және</w:t>
            </w:r>
            <w:r>
              <w:br/>
            </w:r>
            <w:r>
              <w:rPr>
                <w:rFonts w:ascii="Times New Roman"/>
                <w:b w:val="false"/>
                <w:i w:val="false"/>
                <w:color w:val="000000"/>
                <w:sz w:val="20"/>
              </w:rPr>
              <w:t>
</w:t>
            </w:r>
            <w:r>
              <w:rPr>
                <w:rFonts w:ascii="Times New Roman"/>
                <w:b/>
                <w:i w:val="false"/>
                <w:color w:val="000000"/>
                <w:sz w:val="20"/>
              </w:rPr>
              <w:t>фрамугамен</w:t>
            </w:r>
            <w:r>
              <w:br/>
            </w:r>
            <w:r>
              <w:rPr>
                <w:rFonts w:ascii="Times New Roman"/>
                <w:b w:val="false"/>
                <w:i w:val="false"/>
                <w:color w:val="000000"/>
                <w:sz w:val="20"/>
              </w:rPr>
              <w:t>
</w:t>
            </w:r>
            <w:r>
              <w:rPr>
                <w:rFonts w:ascii="Times New Roman"/>
                <w:b w:val="false"/>
                <w:i w:val="false"/>
                <w:color w:val="000000"/>
                <w:sz w:val="20"/>
              </w:rPr>
              <w:t>с распашной створкой и</w:t>
            </w:r>
            <w:r>
              <w:br/>
            </w:r>
            <w:r>
              <w:rPr>
                <w:rFonts w:ascii="Times New Roman"/>
                <w:b w:val="false"/>
                <w:i w:val="false"/>
                <w:color w:val="000000"/>
                <w:sz w:val="20"/>
              </w:rPr>
              <w:t>
</w:t>
            </w:r>
            <w:r>
              <w:rPr>
                <w:rFonts w:ascii="Times New Roman"/>
                <w:b w:val="false"/>
                <w:i w:val="false"/>
                <w:color w:val="000000"/>
                <w:sz w:val="20"/>
              </w:rPr>
              <w:t>фрамугой</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 при</w:t>
            </w:r>
            <w:r>
              <w:br/>
            </w:r>
            <w:r>
              <w:rPr>
                <w:rFonts w:ascii="Times New Roman"/>
                <w:b w:val="false"/>
                <w:i w:val="false"/>
                <w:color w:val="000000"/>
                <w:sz w:val="20"/>
              </w:rPr>
              <w:t>
</w:t>
            </w:r>
            <w:r>
              <w:rPr>
                <w:rFonts w:ascii="Times New Roman"/>
                <w:b w:val="false"/>
                <w:i w:val="false"/>
                <w:color w:val="000000"/>
                <w:sz w:val="20"/>
              </w:rPr>
              <w:t>изменении 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79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Аспаптар жиынтығын</w:t>
            </w:r>
            <w:r>
              <w:br/>
            </w:r>
            <w:r>
              <w:rPr>
                <w:rFonts w:ascii="Times New Roman"/>
                <w:b w:val="false"/>
                <w:i w:val="false"/>
                <w:color w:val="000000"/>
                <w:sz w:val="20"/>
              </w:rPr>
              <w:t>
</w:t>
            </w:r>
            <w:r>
              <w:rPr>
                <w:rFonts w:ascii="Times New Roman"/>
                <w:b/>
                <w:i w:val="false"/>
                <w:color w:val="000000"/>
                <w:sz w:val="20"/>
              </w:rPr>
              <w:t>қоса отқа төзімді есік</w:t>
            </w:r>
            <w:r>
              <w:br/>
            </w:r>
            <w:r>
              <w:rPr>
                <w:rFonts w:ascii="Times New Roman"/>
                <w:b w:val="false"/>
                <w:i w:val="false"/>
                <w:color w:val="000000"/>
                <w:sz w:val="20"/>
              </w:rPr>
              <w:t>
</w:t>
            </w:r>
            <w:r>
              <w:rPr>
                <w:rFonts w:ascii="Times New Roman"/>
                <w:b/>
                <w:i w:val="false"/>
                <w:color w:val="000000"/>
                <w:sz w:val="20"/>
              </w:rPr>
              <w:t>блогтарын орнату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 установке</w:t>
            </w:r>
            <w:r>
              <w:br/>
            </w:r>
            <w:r>
              <w:rPr>
                <w:rFonts w:ascii="Times New Roman"/>
                <w:b w:val="false"/>
                <w:i w:val="false"/>
                <w:color w:val="000000"/>
                <w:sz w:val="20"/>
              </w:rPr>
              <w:t>
</w:t>
            </w:r>
            <w:r>
              <w:rPr>
                <w:rFonts w:ascii="Times New Roman"/>
                <w:b w:val="false"/>
                <w:i w:val="false"/>
                <w:color w:val="000000"/>
                <w:sz w:val="20"/>
              </w:rPr>
              <w:t>дверных блоков</w:t>
            </w:r>
            <w:r>
              <w:br/>
            </w:r>
            <w:r>
              <w:rPr>
                <w:rFonts w:ascii="Times New Roman"/>
                <w:b w:val="false"/>
                <w:i w:val="false"/>
                <w:color w:val="000000"/>
                <w:sz w:val="20"/>
              </w:rPr>
              <w:t>
</w:t>
            </w:r>
            <w:r>
              <w:rPr>
                <w:rFonts w:ascii="Times New Roman"/>
                <w:b w:val="false"/>
                <w:i w:val="false"/>
                <w:color w:val="000000"/>
                <w:sz w:val="20"/>
              </w:rPr>
              <w:t>трудно-сгораемых, включая</w:t>
            </w:r>
            <w:r>
              <w:br/>
            </w:r>
            <w:r>
              <w:rPr>
                <w:rFonts w:ascii="Times New Roman"/>
                <w:b w:val="false"/>
                <w:i w:val="false"/>
                <w:color w:val="000000"/>
                <w:sz w:val="20"/>
              </w:rPr>
              <w:t>
</w:t>
            </w:r>
            <w:r>
              <w:rPr>
                <w:rFonts w:ascii="Times New Roman"/>
                <w:b w:val="false"/>
                <w:i w:val="false"/>
                <w:color w:val="000000"/>
                <w:sz w:val="20"/>
              </w:rPr>
              <w:t>комплект приборов</w:t>
            </w:r>
            <w:r>
              <w:br/>
            </w:r>
            <w:r>
              <w:rPr>
                <w:rFonts w:ascii="Times New Roman"/>
                <w:b w:val="false"/>
                <w:i w:val="false"/>
                <w:color w:val="000000"/>
                <w:sz w:val="20"/>
              </w:rPr>
              <w:t>
</w:t>
            </w:r>
            <w:r>
              <w:rPr>
                <w:rFonts w:ascii="Times New Roman"/>
                <w:b w:val="false"/>
                <w:i w:val="false"/>
                <w:color w:val="000000"/>
                <w:sz w:val="20"/>
              </w:rPr>
              <w:t>43.32.10.123</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r>
      <w:tr>
        <w:trPr>
          <w:trHeight w:val="31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лшемі, ені мм</w:t>
            </w:r>
            <w:r>
              <w:br/>
            </w:r>
            <w:r>
              <w:rPr>
                <w:rFonts w:ascii="Times New Roman"/>
                <w:b w:val="false"/>
                <w:i w:val="false"/>
                <w:color w:val="000000"/>
                <w:sz w:val="20"/>
              </w:rPr>
              <w:t>
</w:t>
            </w:r>
            <w:r>
              <w:rPr>
                <w:rFonts w:ascii="Times New Roman"/>
                <w:b w:val="false"/>
                <w:i w:val="false"/>
                <w:color w:val="000000"/>
                <w:sz w:val="20"/>
              </w:rPr>
              <w:t>размер, ширина мм</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биіктігі, мм</w:t>
            </w:r>
            <w:r>
              <w:br/>
            </w:r>
            <w:r>
              <w:rPr>
                <w:rFonts w:ascii="Times New Roman"/>
                <w:b w:val="false"/>
                <w:i w:val="false"/>
                <w:color w:val="000000"/>
                <w:sz w:val="20"/>
              </w:rPr>
              <w:t>
</w:t>
            </w:r>
            <w:r>
              <w:rPr>
                <w:rFonts w:ascii="Times New Roman"/>
                <w:b w:val="false"/>
                <w:i w:val="false"/>
                <w:color w:val="000000"/>
                <w:sz w:val="20"/>
              </w:rPr>
              <w:t>высота, мм</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жаппа қалындығы, мм</w:t>
            </w:r>
            <w:r>
              <w:br/>
            </w:r>
            <w:r>
              <w:rPr>
                <w:rFonts w:ascii="Times New Roman"/>
                <w:b w:val="false"/>
                <w:i w:val="false"/>
                <w:color w:val="000000"/>
                <w:sz w:val="20"/>
              </w:rPr>
              <w:t>
</w:t>
            </w:r>
            <w:r>
              <w:rPr>
                <w:rFonts w:ascii="Times New Roman"/>
                <w:b w:val="false"/>
                <w:i w:val="false"/>
                <w:color w:val="000000"/>
                <w:sz w:val="20"/>
              </w:rPr>
              <w:t>толщина полотна, мм</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еденді</w:t>
            </w:r>
            <w:r>
              <w:br/>
            </w:r>
            <w:r>
              <w:rPr>
                <w:rFonts w:ascii="Times New Roman"/>
                <w:b w:val="false"/>
                <w:i w:val="false"/>
                <w:color w:val="000000"/>
                <w:sz w:val="20"/>
              </w:rPr>
              <w:t>
</w:t>
            </w:r>
            <w:r>
              <w:rPr>
                <w:rFonts w:ascii="Times New Roman"/>
                <w:b w:val="false"/>
                <w:i w:val="false"/>
                <w:color w:val="000000"/>
                <w:sz w:val="20"/>
              </w:rPr>
              <w:t>однопольные</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ос еденді</w:t>
            </w:r>
            <w:r>
              <w:br/>
            </w:r>
            <w:r>
              <w:rPr>
                <w:rFonts w:ascii="Times New Roman"/>
                <w:b w:val="false"/>
                <w:i w:val="false"/>
                <w:color w:val="000000"/>
                <w:sz w:val="20"/>
              </w:rPr>
              <w:t>
</w:t>
            </w:r>
            <w:r>
              <w:rPr>
                <w:rFonts w:ascii="Times New Roman"/>
                <w:b w:val="false"/>
                <w:i w:val="false"/>
                <w:color w:val="000000"/>
                <w:sz w:val="20"/>
              </w:rPr>
              <w:t>двупольные</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мырышталғ</w:t>
            </w:r>
            <w:r>
              <w:rPr>
                <w:rFonts w:ascii="Times New Roman"/>
                <w:b/>
                <w:i w:val="false"/>
                <w:color w:val="000000"/>
                <w:sz w:val="20"/>
              </w:rPr>
              <w:t>ан болаттан</w:t>
            </w:r>
            <w:r>
              <w:br/>
            </w:r>
            <w:r>
              <w:rPr>
                <w:rFonts w:ascii="Times New Roman"/>
                <w:b w:val="false"/>
                <w:i w:val="false"/>
                <w:color w:val="000000"/>
                <w:sz w:val="20"/>
              </w:rPr>
              <w:t>
</w:t>
            </w:r>
            <w:r>
              <w:rPr>
                <w:rFonts w:ascii="Times New Roman"/>
                <w:b w:val="false"/>
                <w:i w:val="false"/>
                <w:color w:val="000000"/>
                <w:sz w:val="20"/>
              </w:rPr>
              <w:t>из оцинкованной стали</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құлыптарды ойып</w:t>
            </w:r>
            <w:r>
              <w:br/>
            </w:r>
            <w:r>
              <w:rPr>
                <w:rFonts w:ascii="Times New Roman"/>
                <w:b w:val="false"/>
                <w:i w:val="false"/>
                <w:color w:val="000000"/>
                <w:sz w:val="20"/>
              </w:rPr>
              <w:t>
</w:t>
            </w:r>
            <w:r>
              <w:rPr>
                <w:rFonts w:ascii="Times New Roman"/>
                <w:b/>
                <w:i w:val="false"/>
                <w:color w:val="000000"/>
                <w:sz w:val="20"/>
              </w:rPr>
              <w:t>орнатумен қоса</w:t>
            </w:r>
            <w:r>
              <w:br/>
            </w:r>
            <w:r>
              <w:rPr>
                <w:rFonts w:ascii="Times New Roman"/>
                <w:b w:val="false"/>
                <w:i w:val="false"/>
                <w:color w:val="000000"/>
                <w:sz w:val="20"/>
              </w:rPr>
              <w:t>
</w:t>
            </w:r>
            <w:r>
              <w:rPr>
                <w:rFonts w:ascii="Times New Roman"/>
                <w:b w:val="false"/>
                <w:i w:val="false"/>
                <w:color w:val="000000"/>
                <w:sz w:val="20"/>
              </w:rPr>
              <w:t>с установкой врезных</w:t>
            </w:r>
            <w:r>
              <w:br/>
            </w:r>
            <w:r>
              <w:rPr>
                <w:rFonts w:ascii="Times New Roman"/>
                <w:b w:val="false"/>
                <w:i w:val="false"/>
                <w:color w:val="000000"/>
                <w:sz w:val="20"/>
              </w:rPr>
              <w:t>
</w:t>
            </w:r>
            <w:r>
              <w:rPr>
                <w:rFonts w:ascii="Times New Roman"/>
                <w:b w:val="false"/>
                <w:i w:val="false"/>
                <w:color w:val="000000"/>
                <w:sz w:val="20"/>
              </w:rPr>
              <w:t>замков</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 при</w:t>
            </w:r>
            <w:r>
              <w:br/>
            </w:r>
            <w:r>
              <w:rPr>
                <w:rFonts w:ascii="Times New Roman"/>
                <w:b w:val="false"/>
                <w:i w:val="false"/>
                <w:color w:val="000000"/>
                <w:sz w:val="20"/>
              </w:rPr>
              <w:t>
</w:t>
            </w:r>
            <w:r>
              <w:rPr>
                <w:rFonts w:ascii="Times New Roman"/>
                <w:b w:val="false"/>
                <w:i w:val="false"/>
                <w:color w:val="000000"/>
                <w:sz w:val="20"/>
              </w:rPr>
              <w:t>изменении 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48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ақпа 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 ворот</w:t>
            </w:r>
            <w:r>
              <w:br/>
            </w:r>
            <w:r>
              <w:rPr>
                <w:rFonts w:ascii="Times New Roman"/>
                <w:b w:val="false"/>
                <w:i w:val="false"/>
                <w:color w:val="000000"/>
                <w:sz w:val="20"/>
              </w:rPr>
              <w:t>
</w:t>
            </w:r>
            <w:r>
              <w:rPr>
                <w:rFonts w:ascii="Times New Roman"/>
                <w:b w:val="false"/>
                <w:i w:val="false"/>
                <w:color w:val="000000"/>
                <w:sz w:val="20"/>
              </w:rPr>
              <w:t>43.32.10.220</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w:t>
            </w:r>
            <w:r>
              <w:rPr>
                <w:rFonts w:ascii="Times New Roman"/>
                <w:b w:val="false"/>
                <w:i w:val="false"/>
                <w:color w:val="000000"/>
                <w:sz w:val="20"/>
              </w:rPr>
              <w:t>қ</w:t>
            </w:r>
            <w:r>
              <w:rPr>
                <w:rFonts w:ascii="Times New Roman"/>
                <w:b w:val="false"/>
                <w:i w:val="false"/>
                <w:color w:val="000000"/>
                <w:sz w:val="20"/>
              </w:rPr>
              <w:t>тауларымен:</w:t>
            </w:r>
            <w:r>
              <w:br/>
            </w:r>
            <w:r>
              <w:rPr>
                <w:rFonts w:ascii="Times New Roman"/>
                <w:b w:val="false"/>
                <w:i w:val="false"/>
                <w:color w:val="000000"/>
                <w:sz w:val="20"/>
              </w:rPr>
              <w:t>
</w:t>
            </w:r>
            <w:r>
              <w:rPr>
                <w:rFonts w:ascii="Times New Roman"/>
                <w:b w:val="false"/>
                <w:i w:val="false"/>
                <w:color w:val="000000"/>
                <w:sz w:val="20"/>
              </w:rPr>
              <w:t>c коробками:</w:t>
            </w:r>
            <w:r>
              <w:br/>
            </w:r>
            <w:r>
              <w:rPr>
                <w:rFonts w:ascii="Times New Roman"/>
                <w:b w:val="false"/>
                <w:i w:val="false"/>
                <w:color w:val="000000"/>
                <w:sz w:val="20"/>
              </w:rPr>
              <w:t>
</w:t>
            </w:r>
            <w:r>
              <w:rPr>
                <w:rFonts w:ascii="Times New Roman"/>
                <w:b/>
                <w:i w:val="false"/>
                <w:color w:val="000000"/>
                <w:sz w:val="20"/>
              </w:rPr>
              <w:t>болат</w:t>
            </w:r>
            <w:r>
              <w:br/>
            </w:r>
            <w:r>
              <w:rPr>
                <w:rFonts w:ascii="Times New Roman"/>
                <w:b w:val="false"/>
                <w:i w:val="false"/>
                <w:color w:val="000000"/>
                <w:sz w:val="20"/>
              </w:rPr>
              <w:t>
</w:t>
            </w:r>
            <w:r>
              <w:rPr>
                <w:rFonts w:ascii="Times New Roman"/>
                <w:b w:val="false"/>
                <w:i w:val="false"/>
                <w:color w:val="000000"/>
                <w:sz w:val="20"/>
              </w:rPr>
              <w:t>стальными</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аштан жасал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val="false"/>
                <w:i w:val="false"/>
                <w:color w:val="000000"/>
                <w:sz w:val="20"/>
              </w:rPr>
              <w:t>   деревянными</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жаппаларымен:</w:t>
            </w:r>
            <w:r>
              <w:br/>
            </w:r>
            <w:r>
              <w:rPr>
                <w:rFonts w:ascii="Times New Roman"/>
                <w:b w:val="false"/>
                <w:i w:val="false"/>
                <w:color w:val="000000"/>
                <w:sz w:val="20"/>
              </w:rPr>
              <w:t>
</w:t>
            </w:r>
            <w:r>
              <w:rPr>
                <w:rFonts w:ascii="Times New Roman"/>
                <w:b w:val="false"/>
                <w:i w:val="false"/>
                <w:color w:val="000000"/>
                <w:sz w:val="20"/>
              </w:rPr>
              <w:t>с полотнами:</w:t>
            </w:r>
            <w:r>
              <w:br/>
            </w:r>
            <w:r>
              <w:rPr>
                <w:rFonts w:ascii="Times New Roman"/>
                <w:b w:val="false"/>
                <w:i w:val="false"/>
                <w:color w:val="000000"/>
                <w:sz w:val="20"/>
              </w:rPr>
              <w:t>
</w:t>
            </w:r>
            <w:r>
              <w:rPr>
                <w:rFonts w:ascii="Times New Roman"/>
                <w:b/>
                <w:i w:val="false"/>
                <w:color w:val="000000"/>
                <w:sz w:val="20"/>
              </w:rPr>
              <w:t>жазылмалы</w:t>
            </w:r>
            <w:r>
              <w:br/>
            </w:r>
            <w:r>
              <w:rPr>
                <w:rFonts w:ascii="Times New Roman"/>
                <w:b w:val="false"/>
                <w:i w:val="false"/>
                <w:color w:val="000000"/>
                <w:sz w:val="20"/>
              </w:rPr>
              <w:t>
</w:t>
            </w:r>
            <w:r>
              <w:rPr>
                <w:rFonts w:ascii="Times New Roman"/>
                <w:b w:val="false"/>
                <w:i w:val="false"/>
                <w:color w:val="000000"/>
                <w:sz w:val="20"/>
              </w:rPr>
              <w:t>раздвижными</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rPr>
                <w:rFonts w:ascii="Times New Roman"/>
                <w:b/>
                <w:i w:val="false"/>
                <w:color w:val="000000"/>
                <w:sz w:val="20"/>
              </w:rPr>
              <w:t>қ</w:t>
            </w:r>
            <w:r>
              <w:rPr>
                <w:rFonts w:ascii="Times New Roman"/>
                <w:b/>
                <w:i w:val="false"/>
                <w:color w:val="000000"/>
                <w:sz w:val="20"/>
              </w:rPr>
              <w:t>ара ашылатын</w:t>
            </w:r>
            <w:r>
              <w:br/>
            </w:r>
            <w:r>
              <w:rPr>
                <w:rFonts w:ascii="Times New Roman"/>
                <w:b w:val="false"/>
                <w:i w:val="false"/>
                <w:color w:val="000000"/>
                <w:sz w:val="20"/>
              </w:rPr>
              <w:t>
</w:t>
            </w:r>
            <w:r>
              <w:rPr>
                <w:rFonts w:ascii="Times New Roman"/>
                <w:b w:val="false"/>
                <w:i w:val="false"/>
                <w:color w:val="000000"/>
                <w:sz w:val="20"/>
              </w:rPr>
              <w:t>распахивающимися</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жылыландырылған</w:t>
            </w:r>
            <w:r>
              <w:br/>
            </w:r>
            <w:r>
              <w:rPr>
                <w:rFonts w:ascii="Times New Roman"/>
                <w:b w:val="false"/>
                <w:i w:val="false"/>
                <w:color w:val="000000"/>
                <w:sz w:val="20"/>
              </w:rPr>
              <w:t>
</w:t>
            </w:r>
            <w:r>
              <w:rPr>
                <w:rFonts w:ascii="Times New Roman"/>
                <w:b w:val="false"/>
                <w:i w:val="false"/>
                <w:color w:val="000000"/>
                <w:sz w:val="20"/>
              </w:rPr>
              <w:t>утепленными</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жылыландырылмаған</w:t>
            </w:r>
            <w:r>
              <w:br/>
            </w:r>
            <w:r>
              <w:rPr>
                <w:rFonts w:ascii="Times New Roman"/>
                <w:b w:val="false"/>
                <w:i w:val="false"/>
                <w:color w:val="000000"/>
                <w:sz w:val="20"/>
              </w:rPr>
              <w:t>
</w:t>
            </w:r>
            <w:r>
              <w:rPr>
                <w:rFonts w:ascii="Times New Roman"/>
                <w:b w:val="false"/>
                <w:i w:val="false"/>
                <w:color w:val="000000"/>
                <w:sz w:val="20"/>
              </w:rPr>
              <w:t>неутепленными</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шағ</w:t>
            </w:r>
            <w:r>
              <w:rPr>
                <w:rFonts w:ascii="Times New Roman"/>
                <w:b/>
                <w:i w:val="false"/>
                <w:color w:val="000000"/>
                <w:sz w:val="20"/>
              </w:rPr>
              <w:t xml:space="preserve">ын </w:t>
            </w:r>
            <w:r>
              <w:rPr>
                <w:rFonts w:ascii="Times New Roman"/>
                <w:b/>
                <w:i w:val="false"/>
                <w:color w:val="000000"/>
                <w:sz w:val="20"/>
              </w:rPr>
              <w:t>қ</w:t>
            </w: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пашалармен</w:t>
            </w:r>
            <w:r>
              <w:br/>
            </w:r>
            <w:r>
              <w:rPr>
                <w:rFonts w:ascii="Times New Roman"/>
                <w:b w:val="false"/>
                <w:i w:val="false"/>
                <w:color w:val="000000"/>
                <w:sz w:val="20"/>
              </w:rPr>
              <w:t>
</w:t>
            </w:r>
            <w:r>
              <w:rPr>
                <w:rFonts w:ascii="Times New Roman"/>
                <w:b w:val="false"/>
                <w:i w:val="false"/>
                <w:color w:val="000000"/>
                <w:sz w:val="20"/>
              </w:rPr>
              <w:t>с калитками</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 при</w:t>
            </w:r>
            <w:r>
              <w:br/>
            </w:r>
            <w:r>
              <w:rPr>
                <w:rFonts w:ascii="Times New Roman"/>
                <w:b w:val="false"/>
                <w:i w:val="false"/>
                <w:color w:val="000000"/>
                <w:sz w:val="20"/>
              </w:rPr>
              <w:t>
</w:t>
            </w:r>
            <w:r>
              <w:rPr>
                <w:rFonts w:ascii="Times New Roman"/>
                <w:b w:val="false"/>
                <w:i w:val="false"/>
                <w:color w:val="000000"/>
                <w:sz w:val="20"/>
              </w:rPr>
              <w:t>изменении 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51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Терезе алды ағаш</w:t>
            </w:r>
            <w:r>
              <w:br/>
            </w:r>
            <w:r>
              <w:rPr>
                <w:rFonts w:ascii="Times New Roman"/>
                <w:b w:val="false"/>
                <w:i w:val="false"/>
                <w:color w:val="000000"/>
                <w:sz w:val="20"/>
              </w:rPr>
              <w:t>
</w:t>
            </w:r>
            <w:r>
              <w:rPr>
                <w:rFonts w:ascii="Times New Roman"/>
                <w:b/>
                <w:i w:val="false"/>
                <w:color w:val="000000"/>
                <w:sz w:val="20"/>
              </w:rPr>
              <w:t>тақтасын орнату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 установке</w:t>
            </w:r>
            <w:r>
              <w:br/>
            </w:r>
            <w:r>
              <w:rPr>
                <w:rFonts w:ascii="Times New Roman"/>
                <w:b w:val="false"/>
                <w:i w:val="false"/>
                <w:color w:val="000000"/>
                <w:sz w:val="20"/>
              </w:rPr>
              <w:t>
</w:t>
            </w:r>
            <w:r>
              <w:rPr>
                <w:rFonts w:ascii="Times New Roman"/>
                <w:b w:val="false"/>
                <w:i w:val="false"/>
                <w:color w:val="000000"/>
                <w:sz w:val="20"/>
              </w:rPr>
              <w:t>подоконных досок</w:t>
            </w:r>
            <w:r>
              <w:br/>
            </w:r>
            <w:r>
              <w:rPr>
                <w:rFonts w:ascii="Times New Roman"/>
                <w:b w:val="false"/>
                <w:i w:val="false"/>
                <w:color w:val="000000"/>
                <w:sz w:val="20"/>
              </w:rPr>
              <w:t>
</w:t>
            </w:r>
            <w:r>
              <w:rPr>
                <w:rFonts w:ascii="Times New Roman"/>
                <w:b w:val="false"/>
                <w:i w:val="false"/>
                <w:color w:val="000000"/>
                <w:sz w:val="20"/>
              </w:rPr>
              <w:t>деревянных</w:t>
            </w:r>
            <w:r>
              <w:br/>
            </w:r>
            <w:r>
              <w:rPr>
                <w:rFonts w:ascii="Times New Roman"/>
                <w:b w:val="false"/>
                <w:i w:val="false"/>
                <w:color w:val="000000"/>
                <w:sz w:val="20"/>
              </w:rPr>
              <w:t>
</w:t>
            </w:r>
            <w:r>
              <w:rPr>
                <w:rFonts w:ascii="Times New Roman"/>
                <w:b w:val="false"/>
                <w:i w:val="false"/>
                <w:color w:val="000000"/>
                <w:sz w:val="20"/>
              </w:rPr>
              <w:t>43.32.10.113</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w:t>
            </w:r>
          </w:p>
        </w:tc>
      </w:tr>
      <w:tr>
        <w:trPr>
          <w:trHeight w:val="30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қалындығы, мм</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ені, мм</w:t>
            </w:r>
            <w:r>
              <w:br/>
            </w:r>
            <w:r>
              <w:rPr>
                <w:rFonts w:ascii="Times New Roman"/>
                <w:b w:val="false"/>
                <w:i w:val="false"/>
                <w:color w:val="000000"/>
                <w:sz w:val="20"/>
              </w:rPr>
              <w:t>
</w:t>
            </w:r>
            <w:r>
              <w:rPr>
                <w:rFonts w:ascii="Times New Roman"/>
                <w:b w:val="false"/>
                <w:i w:val="false"/>
                <w:color w:val="000000"/>
                <w:sz w:val="20"/>
              </w:rPr>
              <w:t>ширина, мм</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 өңделген эмаль</w:t>
            </w:r>
            <w:r>
              <w:br/>
            </w:r>
            <w:r>
              <w:rPr>
                <w:rFonts w:ascii="Times New Roman"/>
                <w:b w:val="false"/>
                <w:i w:val="false"/>
                <w:color w:val="000000"/>
                <w:sz w:val="20"/>
              </w:rPr>
              <w:t>
</w:t>
            </w:r>
            <w:r>
              <w:rPr>
                <w:rFonts w:ascii="Times New Roman"/>
                <w:b/>
                <w:i w:val="false"/>
                <w:color w:val="000000"/>
                <w:sz w:val="20"/>
              </w:rPr>
              <w:t>жабындысымен</w:t>
            </w:r>
            <w:r>
              <w:br/>
            </w:r>
            <w:r>
              <w:rPr>
                <w:rFonts w:ascii="Times New Roman"/>
                <w:b w:val="false"/>
                <w:i w:val="false"/>
                <w:color w:val="000000"/>
                <w:sz w:val="20"/>
              </w:rPr>
              <w:t>
</w:t>
            </w:r>
            <w:r>
              <w:rPr>
                <w:rFonts w:ascii="Times New Roman"/>
                <w:b w:val="false"/>
                <w:i w:val="false"/>
                <w:color w:val="000000"/>
                <w:sz w:val="20"/>
              </w:rPr>
              <w:t>с готовым отделочным</w:t>
            </w:r>
            <w:r>
              <w:br/>
            </w:r>
            <w:r>
              <w:rPr>
                <w:rFonts w:ascii="Times New Roman"/>
                <w:b w:val="false"/>
                <w:i w:val="false"/>
                <w:color w:val="000000"/>
                <w:sz w:val="20"/>
              </w:rPr>
              <w:t>
</w:t>
            </w:r>
            <w:r>
              <w:rPr>
                <w:rFonts w:ascii="Times New Roman"/>
                <w:b w:val="false"/>
                <w:i w:val="false"/>
                <w:color w:val="000000"/>
                <w:sz w:val="20"/>
              </w:rPr>
              <w:t>покрытием эмалями</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ДВП немесе су</w:t>
            </w:r>
            <w:r>
              <w:br/>
            </w:r>
            <w:r>
              <w:rPr>
                <w:rFonts w:ascii="Times New Roman"/>
                <w:b w:val="false"/>
                <w:i w:val="false"/>
                <w:color w:val="000000"/>
                <w:sz w:val="20"/>
              </w:rPr>
              <w:t>
</w:t>
            </w:r>
            <w:r>
              <w:rPr>
                <w:rFonts w:ascii="Times New Roman"/>
                <w:b/>
                <w:i w:val="false"/>
                <w:color w:val="000000"/>
                <w:sz w:val="20"/>
              </w:rPr>
              <w:t>өткізбейтін</w:t>
            </w:r>
            <w:r>
              <w:br/>
            </w:r>
            <w:r>
              <w:rPr>
                <w:rFonts w:ascii="Times New Roman"/>
                <w:b w:val="false"/>
                <w:i w:val="false"/>
                <w:color w:val="000000"/>
                <w:sz w:val="20"/>
              </w:rPr>
              <w:t>
</w:t>
            </w:r>
            <w:r>
              <w:rPr>
                <w:rFonts w:ascii="Times New Roman"/>
                <w:b/>
                <w:i w:val="false"/>
                <w:color w:val="000000"/>
                <w:sz w:val="20"/>
              </w:rPr>
              <w:t>фанермен қапталған</w:t>
            </w:r>
            <w:r>
              <w:br/>
            </w:r>
            <w:r>
              <w:rPr>
                <w:rFonts w:ascii="Times New Roman"/>
                <w:b w:val="false"/>
                <w:i w:val="false"/>
                <w:color w:val="000000"/>
                <w:sz w:val="20"/>
              </w:rPr>
              <w:t>
</w:t>
            </w:r>
            <w:r>
              <w:rPr>
                <w:rFonts w:ascii="Times New Roman"/>
                <w:b w:val="false"/>
                <w:i w:val="false"/>
                <w:color w:val="000000"/>
                <w:sz w:val="20"/>
              </w:rPr>
              <w:t>облицованные ДВП или</w:t>
            </w:r>
            <w:r>
              <w:br/>
            </w:r>
            <w:r>
              <w:rPr>
                <w:rFonts w:ascii="Times New Roman"/>
                <w:b w:val="false"/>
                <w:i w:val="false"/>
                <w:color w:val="000000"/>
                <w:sz w:val="20"/>
              </w:rPr>
              <w:t>
</w:t>
            </w:r>
            <w:r>
              <w:rPr>
                <w:rFonts w:ascii="Times New Roman"/>
                <w:b w:val="false"/>
                <w:i w:val="false"/>
                <w:color w:val="000000"/>
                <w:sz w:val="20"/>
              </w:rPr>
              <w:t>водостойкой фанерой</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 при</w:t>
            </w:r>
            <w:r>
              <w:br/>
            </w:r>
            <w:r>
              <w:rPr>
                <w:rFonts w:ascii="Times New Roman"/>
                <w:b w:val="false"/>
                <w:i w:val="false"/>
                <w:color w:val="000000"/>
                <w:sz w:val="20"/>
              </w:rPr>
              <w:t>
</w:t>
            </w:r>
            <w:r>
              <w:rPr>
                <w:rFonts w:ascii="Times New Roman"/>
                <w:b w:val="false"/>
                <w:i w:val="false"/>
                <w:color w:val="000000"/>
                <w:sz w:val="20"/>
              </w:rPr>
              <w:t>изменении 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79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Ашылатын механизмі жоқ</w:t>
            </w:r>
            <w:r>
              <w:br/>
            </w:r>
            <w:r>
              <w:rPr>
                <w:rFonts w:ascii="Times New Roman"/>
                <w:b w:val="false"/>
                <w:i w:val="false"/>
                <w:color w:val="000000"/>
                <w:sz w:val="20"/>
              </w:rPr>
              <w:t>
</w:t>
            </w:r>
            <w:r>
              <w:rPr>
                <w:rFonts w:ascii="Times New Roman"/>
                <w:b/>
                <w:i w:val="false"/>
                <w:color w:val="000000"/>
                <w:sz w:val="20"/>
              </w:rPr>
              <w:t>қақпа құрылымын</w:t>
            </w:r>
            <w:r>
              <w:br/>
            </w:r>
            <w:r>
              <w:rPr>
                <w:rFonts w:ascii="Times New Roman"/>
                <w:b w:val="false"/>
                <w:i w:val="false"/>
                <w:color w:val="000000"/>
                <w:sz w:val="20"/>
              </w:rPr>
              <w:t>
</w:t>
            </w:r>
            <w:r>
              <w:rPr>
                <w:rFonts w:ascii="Times New Roman"/>
                <w:b/>
                <w:i w:val="false"/>
                <w:color w:val="000000"/>
                <w:sz w:val="20"/>
              </w:rPr>
              <w:t>жинақтау жұмыстары</w:t>
            </w:r>
            <w:r>
              <w:br/>
            </w:r>
            <w:r>
              <w:rPr>
                <w:rFonts w:ascii="Times New Roman"/>
                <w:b w:val="false"/>
                <w:i w:val="false"/>
                <w:color w:val="000000"/>
                <w:sz w:val="20"/>
              </w:rPr>
              <w:t>
</w:t>
            </w:r>
            <w:r>
              <w:rPr>
                <w:rFonts w:ascii="Times New Roman"/>
                <w:b w:val="false"/>
                <w:i w:val="false"/>
                <w:color w:val="000000"/>
                <w:sz w:val="20"/>
              </w:rPr>
              <w:t>Работы по монтажу</w:t>
            </w:r>
            <w:r>
              <w:br/>
            </w:r>
            <w:r>
              <w:rPr>
                <w:rFonts w:ascii="Times New Roman"/>
                <w:b w:val="false"/>
                <w:i w:val="false"/>
                <w:color w:val="000000"/>
                <w:sz w:val="20"/>
              </w:rPr>
              <w:t>
</w:t>
            </w:r>
            <w:r>
              <w:rPr>
                <w:rFonts w:ascii="Times New Roman"/>
                <w:b w:val="false"/>
                <w:i w:val="false"/>
                <w:color w:val="000000"/>
                <w:sz w:val="20"/>
              </w:rPr>
              <w:t>конструкций ворот без</w:t>
            </w:r>
            <w:r>
              <w:br/>
            </w:r>
            <w:r>
              <w:rPr>
                <w:rFonts w:ascii="Times New Roman"/>
                <w:b w:val="false"/>
                <w:i w:val="false"/>
                <w:color w:val="000000"/>
                <w:sz w:val="20"/>
              </w:rPr>
              <w:t>
</w:t>
            </w:r>
            <w:r>
              <w:rPr>
                <w:rFonts w:ascii="Times New Roman"/>
                <w:b w:val="false"/>
                <w:i w:val="false"/>
                <w:color w:val="000000"/>
                <w:sz w:val="20"/>
              </w:rPr>
              <w:t>механизма открывания</w:t>
            </w:r>
            <w:r>
              <w:br/>
            </w:r>
            <w:r>
              <w:rPr>
                <w:rFonts w:ascii="Times New Roman"/>
                <w:b w:val="false"/>
                <w:i w:val="false"/>
                <w:color w:val="000000"/>
                <w:sz w:val="20"/>
              </w:rPr>
              <w:t>
</w:t>
            </w:r>
            <w:r>
              <w:rPr>
                <w:rFonts w:ascii="Times New Roman"/>
                <w:b w:val="false"/>
                <w:i w:val="false"/>
                <w:color w:val="000000"/>
                <w:sz w:val="20"/>
              </w:rPr>
              <w:t>43.32.10.222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өлшемі, ені мм</w:t>
            </w:r>
            <w:r>
              <w:br/>
            </w:r>
            <w:r>
              <w:rPr>
                <w:rFonts w:ascii="Times New Roman"/>
                <w:b w:val="false"/>
                <w:i w:val="false"/>
                <w:color w:val="000000"/>
                <w:sz w:val="20"/>
              </w:rPr>
              <w:t>
</w:t>
            </w:r>
            <w:r>
              <w:rPr>
                <w:rFonts w:ascii="Times New Roman"/>
                <w:b w:val="false"/>
                <w:i w:val="false"/>
                <w:color w:val="000000"/>
                <w:sz w:val="20"/>
              </w:rPr>
              <w:t>размер, ширина мм</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биіктігі, мм</w:t>
            </w:r>
            <w:r>
              <w:br/>
            </w:r>
            <w:r>
              <w:rPr>
                <w:rFonts w:ascii="Times New Roman"/>
                <w:b w:val="false"/>
                <w:i w:val="false"/>
                <w:color w:val="000000"/>
                <w:sz w:val="20"/>
              </w:rPr>
              <w:t>
</w:t>
            </w:r>
            <w:r>
              <w:rPr>
                <w:rFonts w:ascii="Times New Roman"/>
                <w:b w:val="false"/>
                <w:i w:val="false"/>
                <w:color w:val="000000"/>
                <w:sz w:val="20"/>
              </w:rPr>
              <w:t>высота, мм</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rPr>
                <w:rFonts w:ascii="Times New Roman"/>
                <w:b/>
                <w:i w:val="false"/>
                <w:color w:val="000000"/>
                <w:sz w:val="20"/>
              </w:rPr>
              <w:t>қ</w:t>
            </w:r>
            <w:r>
              <w:rPr>
                <w:rFonts w:ascii="Times New Roman"/>
                <w:b/>
                <w:i w:val="false"/>
                <w:color w:val="000000"/>
                <w:sz w:val="20"/>
              </w:rPr>
              <w:t>ара ашылатын</w:t>
            </w:r>
            <w:r>
              <w:br/>
            </w:r>
            <w:r>
              <w:rPr>
                <w:rFonts w:ascii="Times New Roman"/>
                <w:b w:val="false"/>
                <w:i w:val="false"/>
                <w:color w:val="000000"/>
                <w:sz w:val="20"/>
              </w:rPr>
              <w:t>
</w:t>
            </w:r>
            <w:r>
              <w:rPr>
                <w:rFonts w:ascii="Times New Roman"/>
                <w:b w:val="false"/>
                <w:i w:val="false"/>
                <w:color w:val="000000"/>
                <w:sz w:val="20"/>
              </w:rPr>
              <w:t>распашные</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жиналмалы</w:t>
            </w:r>
            <w:r>
              <w:br/>
            </w:r>
            <w:r>
              <w:rPr>
                <w:rFonts w:ascii="Times New Roman"/>
                <w:b w:val="false"/>
                <w:i w:val="false"/>
                <w:color w:val="000000"/>
                <w:sz w:val="20"/>
              </w:rPr>
              <w:t>
</w:t>
            </w:r>
            <w:r>
              <w:rPr>
                <w:rFonts w:ascii="Times New Roman"/>
                <w:b w:val="false"/>
                <w:i w:val="false"/>
                <w:color w:val="000000"/>
                <w:sz w:val="20"/>
              </w:rPr>
              <w:t>складчатые</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тоттанудан са</w:t>
            </w:r>
            <w:r>
              <w:rPr>
                <w:rFonts w:ascii="Times New Roman"/>
                <w:b/>
                <w:i w:val="false"/>
                <w:color w:val="000000"/>
                <w:sz w:val="20"/>
              </w:rPr>
              <w:t>қ</w:t>
            </w:r>
            <w:r>
              <w:rPr>
                <w:rFonts w:ascii="Times New Roman"/>
                <w:b/>
                <w:i w:val="false"/>
                <w:color w:val="000000"/>
                <w:sz w:val="20"/>
              </w:rPr>
              <w:t>тандыру:</w:t>
            </w:r>
            <w:r>
              <w:br/>
            </w:r>
            <w:r>
              <w:rPr>
                <w:rFonts w:ascii="Times New Roman"/>
                <w:b w:val="false"/>
                <w:i w:val="false"/>
                <w:color w:val="000000"/>
                <w:sz w:val="20"/>
              </w:rPr>
              <w:t>
</w:t>
            </w:r>
            <w:r>
              <w:rPr>
                <w:rFonts w:ascii="Times New Roman"/>
                <w:b w:val="false"/>
                <w:i w:val="false"/>
                <w:color w:val="000000"/>
                <w:sz w:val="20"/>
              </w:rPr>
              <w:t>антикоррозийная защита:</w:t>
            </w:r>
            <w:r>
              <w:br/>
            </w:r>
            <w:r>
              <w:rPr>
                <w:rFonts w:ascii="Times New Roman"/>
                <w:b w:val="false"/>
                <w:i w:val="false"/>
                <w:color w:val="000000"/>
                <w:sz w:val="20"/>
              </w:rPr>
              <w:t>
</w:t>
            </w:r>
            <w:r>
              <w:rPr>
                <w:rFonts w:ascii="Times New Roman"/>
                <w:b/>
                <w:i w:val="false"/>
                <w:color w:val="000000"/>
                <w:sz w:val="20"/>
              </w:rPr>
              <w:t>астарлан</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val="false"/>
                <w:i w:val="false"/>
                <w:color w:val="000000"/>
                <w:sz w:val="20"/>
              </w:rPr>
              <w:t>огрунтованная</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боял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val="false"/>
                <w:i w:val="false"/>
                <w:color w:val="000000"/>
                <w:sz w:val="20"/>
              </w:rPr>
              <w:t>окрашенная</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1-м</w:t>
            </w:r>
            <w:r>
              <w:rPr>
                <w:rFonts w:ascii="Times New Roman"/>
                <w:b/>
                <w:i w:val="false"/>
                <w:color w:val="000000"/>
                <w:sz w:val="20"/>
              </w:rPr>
              <w:t>ә</w:t>
            </w:r>
            <w:r>
              <w:rPr>
                <w:rFonts w:ascii="Times New Roman"/>
                <w:b/>
                <w:i w:val="false"/>
                <w:color w:val="000000"/>
                <w:sz w:val="20"/>
              </w:rPr>
              <w:t>рте</w:t>
            </w:r>
            <w:r>
              <w:rPr>
                <w:rFonts w:ascii="Times New Roman"/>
                <w:b w:val="false"/>
                <w:i w:val="false"/>
                <w:color w:val="000000"/>
                <w:sz w:val="20"/>
              </w:rPr>
              <w:t xml:space="preserve"> /за 1 раз</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2-м</w:t>
            </w:r>
            <w:r>
              <w:rPr>
                <w:rFonts w:ascii="Times New Roman"/>
                <w:b/>
                <w:i w:val="false"/>
                <w:color w:val="000000"/>
                <w:sz w:val="20"/>
              </w:rPr>
              <w:t>ә</w:t>
            </w:r>
            <w:r>
              <w:rPr>
                <w:rFonts w:ascii="Times New Roman"/>
                <w:b/>
                <w:i w:val="false"/>
                <w:color w:val="000000"/>
                <w:sz w:val="20"/>
              </w:rPr>
              <w:t>рте</w:t>
            </w:r>
            <w:r>
              <w:rPr>
                <w:rFonts w:ascii="Times New Roman"/>
                <w:b w:val="false"/>
                <w:i w:val="false"/>
                <w:color w:val="000000"/>
                <w:sz w:val="20"/>
              </w:rPr>
              <w:t xml:space="preserve"> /за 2 раза</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эмаль </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лак </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 при</w:t>
            </w:r>
            <w:r>
              <w:br/>
            </w:r>
            <w:r>
              <w:rPr>
                <w:rFonts w:ascii="Times New Roman"/>
                <w:b w:val="false"/>
                <w:i w:val="false"/>
                <w:color w:val="000000"/>
                <w:sz w:val="20"/>
              </w:rPr>
              <w:t>
</w:t>
            </w:r>
            <w:r>
              <w:rPr>
                <w:rFonts w:ascii="Times New Roman"/>
                <w:b w:val="false"/>
                <w:i w:val="false"/>
                <w:color w:val="000000"/>
                <w:sz w:val="20"/>
              </w:rPr>
              <w:t>изменении 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79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Алюминий қорытпасынан</w:t>
            </w:r>
            <w:r>
              <w:br/>
            </w:r>
            <w:r>
              <w:rPr>
                <w:rFonts w:ascii="Times New Roman"/>
                <w:b w:val="false"/>
                <w:i w:val="false"/>
                <w:color w:val="000000"/>
                <w:sz w:val="20"/>
              </w:rPr>
              <w:t>
</w:t>
            </w:r>
            <w:r>
              <w:rPr>
                <w:rFonts w:ascii="Times New Roman"/>
                <w:b/>
                <w:i w:val="false"/>
                <w:color w:val="000000"/>
                <w:sz w:val="20"/>
              </w:rPr>
              <w:t>жасалған әйнек</w:t>
            </w:r>
            <w:r>
              <w:br/>
            </w:r>
            <w:r>
              <w:rPr>
                <w:rFonts w:ascii="Times New Roman"/>
                <w:b w:val="false"/>
                <w:i w:val="false"/>
                <w:color w:val="000000"/>
                <w:sz w:val="20"/>
              </w:rPr>
              <w:t>
</w:t>
            </w:r>
            <w:r>
              <w:rPr>
                <w:rFonts w:ascii="Times New Roman"/>
                <w:b/>
                <w:i w:val="false"/>
                <w:color w:val="000000"/>
                <w:sz w:val="20"/>
              </w:rPr>
              <w:t>құрылымдарын жинақтау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 монтажу</w:t>
            </w:r>
            <w:r>
              <w:br/>
            </w:r>
            <w:r>
              <w:rPr>
                <w:rFonts w:ascii="Times New Roman"/>
                <w:b w:val="false"/>
                <w:i w:val="false"/>
                <w:color w:val="000000"/>
                <w:sz w:val="20"/>
              </w:rPr>
              <w:t>
</w:t>
            </w:r>
            <w:r>
              <w:rPr>
                <w:rFonts w:ascii="Times New Roman"/>
                <w:b w:val="false"/>
                <w:i w:val="false"/>
                <w:color w:val="000000"/>
                <w:sz w:val="20"/>
              </w:rPr>
              <w:t>конструкций витражей из</w:t>
            </w:r>
            <w:r>
              <w:br/>
            </w:r>
            <w:r>
              <w:rPr>
                <w:rFonts w:ascii="Times New Roman"/>
                <w:b w:val="false"/>
                <w:i w:val="false"/>
                <w:color w:val="000000"/>
                <w:sz w:val="20"/>
              </w:rPr>
              <w:t>
</w:t>
            </w:r>
            <w:r>
              <w:rPr>
                <w:rFonts w:ascii="Times New Roman"/>
                <w:b w:val="false"/>
                <w:i w:val="false"/>
                <w:color w:val="000000"/>
                <w:sz w:val="20"/>
              </w:rPr>
              <w:t>алюминиевых сплавов</w:t>
            </w:r>
            <w:r>
              <w:br/>
            </w:r>
            <w:r>
              <w:rPr>
                <w:rFonts w:ascii="Times New Roman"/>
                <w:b w:val="false"/>
                <w:i w:val="false"/>
                <w:color w:val="000000"/>
                <w:sz w:val="20"/>
              </w:rPr>
              <w:t>
</w:t>
            </w:r>
            <w:r>
              <w:rPr>
                <w:rFonts w:ascii="Times New Roman"/>
                <w:b w:val="false"/>
                <w:i w:val="false"/>
                <w:color w:val="000000"/>
                <w:sz w:val="20"/>
              </w:rPr>
              <w:t>43.32.10.230</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өлшемі, ені мм</w:t>
            </w:r>
            <w:r>
              <w:br/>
            </w:r>
            <w:r>
              <w:rPr>
                <w:rFonts w:ascii="Times New Roman"/>
                <w:b w:val="false"/>
                <w:i w:val="false"/>
                <w:color w:val="000000"/>
                <w:sz w:val="20"/>
              </w:rPr>
              <w:t>
</w:t>
            </w:r>
            <w:r>
              <w:rPr>
                <w:rFonts w:ascii="Times New Roman"/>
                <w:b w:val="false"/>
                <w:i w:val="false"/>
                <w:color w:val="000000"/>
                <w:sz w:val="20"/>
              </w:rPr>
              <w:t xml:space="preserve">размер, ширина мм </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биіктігі, мм</w:t>
            </w:r>
            <w:r>
              <w:br/>
            </w:r>
            <w:r>
              <w:rPr>
                <w:rFonts w:ascii="Times New Roman"/>
                <w:b w:val="false"/>
                <w:i w:val="false"/>
                <w:color w:val="000000"/>
                <w:sz w:val="20"/>
              </w:rPr>
              <w:t>
</w:t>
            </w:r>
            <w:r>
              <w:rPr>
                <w:rFonts w:ascii="Times New Roman"/>
                <w:b w:val="false"/>
                <w:i w:val="false"/>
                <w:color w:val="000000"/>
                <w:sz w:val="20"/>
              </w:rPr>
              <w:t>высота, мм</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үстіңгі беті</w:t>
            </w:r>
            <w:r>
              <w:br/>
            </w:r>
            <w:r>
              <w:rPr>
                <w:rFonts w:ascii="Times New Roman"/>
                <w:b w:val="false"/>
                <w:i w:val="false"/>
                <w:color w:val="000000"/>
                <w:sz w:val="20"/>
              </w:rPr>
              <w:t>
</w:t>
            </w:r>
            <w:r>
              <w:rPr>
                <w:rFonts w:ascii="Times New Roman"/>
                <w:b/>
                <w:i w:val="false"/>
                <w:color w:val="000000"/>
                <w:sz w:val="20"/>
              </w:rPr>
              <w:t>анодталған</w:t>
            </w:r>
            <w:r>
              <w:br/>
            </w:r>
            <w:r>
              <w:rPr>
                <w:rFonts w:ascii="Times New Roman"/>
                <w:b w:val="false"/>
                <w:i w:val="false"/>
                <w:color w:val="000000"/>
                <w:sz w:val="20"/>
              </w:rPr>
              <w:t>
</w:t>
            </w:r>
            <w:r>
              <w:rPr>
                <w:rFonts w:ascii="Times New Roman"/>
                <w:b w:val="false"/>
                <w:i w:val="false"/>
                <w:color w:val="000000"/>
                <w:sz w:val="20"/>
              </w:rPr>
              <w:t>с анодированной</w:t>
            </w:r>
            <w:r>
              <w:br/>
            </w:r>
            <w:r>
              <w:rPr>
                <w:rFonts w:ascii="Times New Roman"/>
                <w:b w:val="false"/>
                <w:i w:val="false"/>
                <w:color w:val="000000"/>
                <w:sz w:val="20"/>
              </w:rPr>
              <w:t>
</w:t>
            </w:r>
            <w:r>
              <w:rPr>
                <w:rFonts w:ascii="Times New Roman"/>
                <w:b w:val="false"/>
                <w:i w:val="false"/>
                <w:color w:val="000000"/>
                <w:sz w:val="20"/>
              </w:rPr>
              <w:t>поверхностью</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 пластигінен</w:t>
            </w:r>
            <w:r>
              <w:br/>
            </w:r>
            <w:r>
              <w:rPr>
                <w:rFonts w:ascii="Times New Roman"/>
                <w:b w:val="false"/>
                <w:i w:val="false"/>
                <w:color w:val="000000"/>
                <w:sz w:val="20"/>
              </w:rPr>
              <w:t>
</w:t>
            </w:r>
            <w:r>
              <w:rPr>
                <w:rFonts w:ascii="Times New Roman"/>
                <w:b w:val="false"/>
                <w:i w:val="false"/>
                <w:color w:val="000000"/>
                <w:sz w:val="20"/>
              </w:rPr>
              <w:t>из металлопластика</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 при</w:t>
            </w:r>
            <w:r>
              <w:br/>
            </w:r>
            <w:r>
              <w:rPr>
                <w:rFonts w:ascii="Times New Roman"/>
                <w:b w:val="false"/>
                <w:i w:val="false"/>
                <w:color w:val="000000"/>
                <w:sz w:val="20"/>
              </w:rPr>
              <w:t>
</w:t>
            </w:r>
            <w:r>
              <w:rPr>
                <w:rFonts w:ascii="Times New Roman"/>
                <w:b w:val="false"/>
                <w:i w:val="false"/>
                <w:color w:val="000000"/>
                <w:sz w:val="20"/>
              </w:rPr>
              <w:t>изменении 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66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Қабырға элементтерін</w:t>
            </w:r>
            <w:r>
              <w:br/>
            </w:r>
            <w:r>
              <w:rPr>
                <w:rFonts w:ascii="Times New Roman"/>
                <w:b w:val="false"/>
                <w:i w:val="false"/>
                <w:color w:val="000000"/>
                <w:sz w:val="20"/>
              </w:rPr>
              <w:t>
</w:t>
            </w:r>
            <w:r>
              <w:rPr>
                <w:rFonts w:ascii="Times New Roman"/>
                <w:b/>
                <w:i w:val="false"/>
                <w:color w:val="000000"/>
                <w:sz w:val="20"/>
              </w:rPr>
              <w:t>қаптау жұмыстары</w:t>
            </w:r>
            <w:r>
              <w:br/>
            </w:r>
            <w:r>
              <w:rPr>
                <w:rFonts w:ascii="Times New Roman"/>
                <w:b w:val="false"/>
                <w:i w:val="false"/>
                <w:color w:val="000000"/>
                <w:sz w:val="20"/>
              </w:rPr>
              <w:t>
</w:t>
            </w:r>
            <w:r>
              <w:rPr>
                <w:rFonts w:ascii="Times New Roman"/>
                <w:b w:val="false"/>
                <w:i w:val="false"/>
                <w:color w:val="000000"/>
                <w:sz w:val="20"/>
              </w:rPr>
              <w:t>Работы по обшивке</w:t>
            </w:r>
            <w:r>
              <w:br/>
            </w:r>
            <w:r>
              <w:rPr>
                <w:rFonts w:ascii="Times New Roman"/>
                <w:b w:val="false"/>
                <w:i w:val="false"/>
                <w:color w:val="000000"/>
                <w:sz w:val="20"/>
              </w:rPr>
              <w:t>
</w:t>
            </w:r>
            <w:r>
              <w:rPr>
                <w:rFonts w:ascii="Times New Roman"/>
                <w:b w:val="false"/>
                <w:i w:val="false"/>
                <w:color w:val="000000"/>
                <w:sz w:val="20"/>
              </w:rPr>
              <w:t>элементов стен</w:t>
            </w:r>
            <w:r>
              <w:br/>
            </w:r>
            <w:r>
              <w:rPr>
                <w:rFonts w:ascii="Times New Roman"/>
                <w:b w:val="false"/>
                <w:i w:val="false"/>
                <w:color w:val="000000"/>
                <w:sz w:val="20"/>
              </w:rPr>
              <w:t>
</w:t>
            </w:r>
            <w:r>
              <w:rPr>
                <w:rFonts w:ascii="Times New Roman"/>
                <w:b w:val="false"/>
                <w:i w:val="false"/>
                <w:color w:val="000000"/>
                <w:sz w:val="20"/>
              </w:rPr>
              <w:t>43.32.10.311</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r>
      <w:tr>
        <w:trPr>
          <w:trHeight w:val="31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w:t>
            </w:r>
            <w:r>
              <w:rPr>
                <w:rFonts w:ascii="Times New Roman"/>
                <w:b/>
                <w:i w:val="false"/>
                <w:color w:val="000000"/>
                <w:sz w:val="20"/>
              </w:rPr>
              <w:t>қты бар қаңқа</w:t>
            </w:r>
            <w:r>
              <w:br/>
            </w:r>
            <w:r>
              <w:rPr>
                <w:rFonts w:ascii="Times New Roman"/>
                <w:b w:val="false"/>
                <w:i w:val="false"/>
                <w:color w:val="000000"/>
                <w:sz w:val="20"/>
              </w:rPr>
              <w:t>
</w:t>
            </w:r>
            <w:r>
              <w:rPr>
                <w:rFonts w:ascii="Times New Roman"/>
                <w:b/>
                <w:i w:val="false"/>
                <w:color w:val="000000"/>
                <w:sz w:val="20"/>
              </w:rPr>
              <w:t>бойымен</w:t>
            </w:r>
            <w:r>
              <w:br/>
            </w:r>
            <w:r>
              <w:rPr>
                <w:rFonts w:ascii="Times New Roman"/>
                <w:b w:val="false"/>
                <w:i w:val="false"/>
                <w:color w:val="000000"/>
                <w:sz w:val="20"/>
              </w:rPr>
              <w:t>
</w:t>
            </w:r>
            <w:r>
              <w:rPr>
                <w:rFonts w:ascii="Times New Roman"/>
                <w:b w:val="false"/>
                <w:i w:val="false"/>
                <w:color w:val="000000"/>
                <w:sz w:val="20"/>
              </w:rPr>
              <w:t>по существующему каркасу</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w:t>
            </w:r>
            <w:r>
              <w:rPr>
                <w:rFonts w:ascii="Times New Roman"/>
                <w:b/>
                <w:i w:val="false"/>
                <w:color w:val="000000"/>
                <w:sz w:val="20"/>
              </w:rPr>
              <w:t>ңқа орнату</w:t>
            </w:r>
            <w:r>
              <w:br/>
            </w:r>
            <w:r>
              <w:rPr>
                <w:rFonts w:ascii="Times New Roman"/>
                <w:b w:val="false"/>
                <w:i w:val="false"/>
                <w:color w:val="000000"/>
                <w:sz w:val="20"/>
              </w:rPr>
              <w:t>
</w:t>
            </w:r>
            <w:r>
              <w:rPr>
                <w:rFonts w:ascii="Times New Roman"/>
                <w:b/>
                <w:i w:val="false"/>
                <w:color w:val="000000"/>
                <w:sz w:val="20"/>
              </w:rPr>
              <w:t>жұмысымен</w:t>
            </w:r>
            <w:r>
              <w:br/>
            </w:r>
            <w:r>
              <w:rPr>
                <w:rFonts w:ascii="Times New Roman"/>
                <w:b w:val="false"/>
                <w:i w:val="false"/>
                <w:color w:val="000000"/>
                <w:sz w:val="20"/>
              </w:rPr>
              <w:t>
</w:t>
            </w:r>
            <w:r>
              <w:rPr>
                <w:rFonts w:ascii="Times New Roman"/>
                <w:b w:val="false"/>
                <w:i w:val="false"/>
                <w:color w:val="000000"/>
                <w:sz w:val="20"/>
              </w:rPr>
              <w:t>с устройством каркаса</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қаптау тақтайлары</w:t>
            </w:r>
            <w:r>
              <w:br/>
            </w:r>
            <w:r>
              <w:rPr>
                <w:rFonts w:ascii="Times New Roman"/>
                <w:b w:val="false"/>
                <w:i w:val="false"/>
                <w:color w:val="000000"/>
                <w:sz w:val="20"/>
              </w:rPr>
              <w:t>
</w:t>
            </w:r>
            <w:r>
              <w:rPr>
                <w:rFonts w:ascii="Times New Roman"/>
                <w:b w:val="false"/>
                <w:i w:val="false"/>
                <w:color w:val="000000"/>
                <w:sz w:val="20"/>
              </w:rPr>
              <w:t>доски обшивки</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алы</w:t>
            </w:r>
            <w:r>
              <w:rPr>
                <w:rFonts w:ascii="Times New Roman"/>
                <w:b/>
                <w:i w:val="false"/>
                <w:color w:val="000000"/>
                <w:sz w:val="20"/>
              </w:rPr>
              <w:t>ң</w:t>
            </w:r>
            <w:r>
              <w:rPr>
                <w:rFonts w:ascii="Times New Roman"/>
                <w:b/>
                <w:i w:val="false"/>
                <w:color w:val="000000"/>
                <w:sz w:val="20"/>
              </w:rPr>
              <w:t>ды</w:t>
            </w:r>
            <w:r>
              <w:rPr>
                <w:rFonts w:ascii="Times New Roman"/>
                <w:b/>
                <w:i w:val="false"/>
                <w:color w:val="000000"/>
                <w:sz w:val="20"/>
              </w:rPr>
              <w:t>ғ</w:t>
            </w:r>
            <w:r>
              <w:rPr>
                <w:rFonts w:ascii="Times New Roman"/>
                <w:b/>
                <w:i w:val="false"/>
                <w:color w:val="000000"/>
                <w:sz w:val="20"/>
              </w:rPr>
              <w:t>ы, см</w:t>
            </w:r>
            <w:r>
              <w:br/>
            </w:r>
            <w:r>
              <w:rPr>
                <w:rFonts w:ascii="Times New Roman"/>
                <w:b w:val="false"/>
                <w:i w:val="false"/>
                <w:color w:val="000000"/>
                <w:sz w:val="20"/>
              </w:rPr>
              <w:t>
</w:t>
            </w:r>
            <w:r>
              <w:rPr>
                <w:rFonts w:ascii="Times New Roman"/>
                <w:b w:val="false"/>
                <w:i w:val="false"/>
                <w:color w:val="000000"/>
                <w:sz w:val="20"/>
              </w:rPr>
              <w:t>толщина, см</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ғаш- жаңқалы тақталар</w:t>
            </w:r>
            <w:r>
              <w:br/>
            </w:r>
            <w:r>
              <w:rPr>
                <w:rFonts w:ascii="Times New Roman"/>
                <w:b w:val="false"/>
                <w:i w:val="false"/>
                <w:color w:val="000000"/>
                <w:sz w:val="20"/>
              </w:rPr>
              <w:t>
</w:t>
            </w:r>
            <w:r>
              <w:rPr>
                <w:rFonts w:ascii="Times New Roman"/>
                <w:b w:val="false"/>
                <w:i w:val="false"/>
                <w:color w:val="000000"/>
                <w:sz w:val="20"/>
              </w:rPr>
              <w:t>древесно-стружечные</w:t>
            </w:r>
            <w:r>
              <w:br/>
            </w:r>
            <w:r>
              <w:rPr>
                <w:rFonts w:ascii="Times New Roman"/>
                <w:b w:val="false"/>
                <w:i w:val="false"/>
                <w:color w:val="000000"/>
                <w:sz w:val="20"/>
              </w:rPr>
              <w:t>
</w:t>
            </w:r>
            <w:r>
              <w:rPr>
                <w:rFonts w:ascii="Times New Roman"/>
                <w:b w:val="false"/>
                <w:i w:val="false"/>
                <w:color w:val="000000"/>
                <w:sz w:val="20"/>
              </w:rPr>
              <w:t>плиты</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алы</w:t>
            </w:r>
            <w:r>
              <w:rPr>
                <w:rFonts w:ascii="Times New Roman"/>
                <w:b/>
                <w:i w:val="false"/>
                <w:color w:val="000000"/>
                <w:sz w:val="20"/>
              </w:rPr>
              <w:t>ң</w:t>
            </w:r>
            <w:r>
              <w:rPr>
                <w:rFonts w:ascii="Times New Roman"/>
                <w:b/>
                <w:i w:val="false"/>
                <w:color w:val="000000"/>
                <w:sz w:val="20"/>
              </w:rPr>
              <w:t>ды</w:t>
            </w:r>
            <w:r>
              <w:rPr>
                <w:rFonts w:ascii="Times New Roman"/>
                <w:b/>
                <w:i w:val="false"/>
                <w:color w:val="000000"/>
                <w:sz w:val="20"/>
              </w:rPr>
              <w:t>ғ</w:t>
            </w:r>
            <w:r>
              <w:rPr>
                <w:rFonts w:ascii="Times New Roman"/>
                <w:b/>
                <w:i w:val="false"/>
                <w:color w:val="000000"/>
                <w:sz w:val="20"/>
              </w:rPr>
              <w:t>ы, см</w:t>
            </w:r>
            <w:r>
              <w:br/>
            </w:r>
            <w:r>
              <w:rPr>
                <w:rFonts w:ascii="Times New Roman"/>
                <w:b w:val="false"/>
                <w:i w:val="false"/>
                <w:color w:val="000000"/>
                <w:sz w:val="20"/>
              </w:rPr>
              <w:t>
</w:t>
            </w:r>
            <w:r>
              <w:rPr>
                <w:rFonts w:ascii="Times New Roman"/>
                <w:b w:val="false"/>
                <w:i w:val="false"/>
                <w:color w:val="000000"/>
                <w:sz w:val="20"/>
              </w:rPr>
              <w:t>толщина, см</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другое</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жа</w:t>
            </w:r>
            <w:r>
              <w:rPr>
                <w:rFonts w:ascii="Times New Roman"/>
                <w:b/>
                <w:i w:val="false"/>
                <w:color w:val="000000"/>
                <w:sz w:val="20"/>
              </w:rPr>
              <w:t>ғ</w:t>
            </w:r>
            <w:r>
              <w:rPr>
                <w:rFonts w:ascii="Times New Roman"/>
                <w:b/>
                <w:i w:val="false"/>
                <w:color w:val="000000"/>
                <w:sz w:val="20"/>
              </w:rPr>
              <w:t>ынан</w:t>
            </w:r>
            <w:r>
              <w:br/>
            </w:r>
            <w:r>
              <w:rPr>
                <w:rFonts w:ascii="Times New Roman"/>
                <w:b w:val="false"/>
                <w:i w:val="false"/>
                <w:color w:val="000000"/>
                <w:sz w:val="20"/>
              </w:rPr>
              <w:t>
</w:t>
            </w:r>
            <w:r>
              <w:rPr>
                <w:rFonts w:ascii="Times New Roman"/>
                <w:b w:val="false"/>
                <w:i w:val="false"/>
                <w:color w:val="000000"/>
                <w:sz w:val="20"/>
              </w:rPr>
              <w:t>с одной стороны</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екі жа</w:t>
            </w:r>
            <w:r>
              <w:rPr>
                <w:rFonts w:ascii="Times New Roman"/>
                <w:b/>
                <w:i w:val="false"/>
                <w:color w:val="000000"/>
                <w:sz w:val="20"/>
              </w:rPr>
              <w:t>ғ</w:t>
            </w:r>
            <w:r>
              <w:rPr>
                <w:rFonts w:ascii="Times New Roman"/>
                <w:b/>
                <w:i w:val="false"/>
                <w:color w:val="000000"/>
                <w:sz w:val="20"/>
              </w:rPr>
              <w:t>ынан</w:t>
            </w:r>
            <w:r>
              <w:br/>
            </w:r>
            <w:r>
              <w:rPr>
                <w:rFonts w:ascii="Times New Roman"/>
                <w:b w:val="false"/>
                <w:i w:val="false"/>
                <w:color w:val="000000"/>
                <w:sz w:val="20"/>
              </w:rPr>
              <w:t>
</w:t>
            </w:r>
            <w:r>
              <w:rPr>
                <w:rFonts w:ascii="Times New Roman"/>
                <w:b w:val="false"/>
                <w:i w:val="false"/>
                <w:color w:val="000000"/>
                <w:sz w:val="20"/>
              </w:rPr>
              <w:t>с двух сторон</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оқшаулағыш</w:t>
            </w:r>
            <w:r>
              <w:br/>
            </w:r>
            <w:r>
              <w:rPr>
                <w:rFonts w:ascii="Times New Roman"/>
                <w:b w:val="false"/>
                <w:i w:val="false"/>
                <w:color w:val="000000"/>
                <w:sz w:val="20"/>
              </w:rPr>
              <w:t>
</w:t>
            </w:r>
            <w:r>
              <w:rPr>
                <w:rFonts w:ascii="Times New Roman"/>
                <w:b/>
                <w:i w:val="false"/>
                <w:color w:val="000000"/>
                <w:sz w:val="20"/>
              </w:rPr>
              <w:t>құрылғылармен</w:t>
            </w:r>
            <w:r>
              <w:br/>
            </w:r>
            <w:r>
              <w:rPr>
                <w:rFonts w:ascii="Times New Roman"/>
                <w:b w:val="false"/>
                <w:i w:val="false"/>
                <w:color w:val="000000"/>
                <w:sz w:val="20"/>
              </w:rPr>
              <w:t>
</w:t>
            </w:r>
            <w:r>
              <w:rPr>
                <w:rFonts w:ascii="Times New Roman"/>
                <w:b w:val="false"/>
                <w:i w:val="false"/>
                <w:color w:val="000000"/>
                <w:sz w:val="20"/>
              </w:rPr>
              <w:t>с устройством</w:t>
            </w:r>
            <w:r>
              <w:br/>
            </w:r>
            <w:r>
              <w:rPr>
                <w:rFonts w:ascii="Times New Roman"/>
                <w:b w:val="false"/>
                <w:i w:val="false"/>
                <w:color w:val="000000"/>
                <w:sz w:val="20"/>
              </w:rPr>
              <w:t>
</w:t>
            </w:r>
            <w:r>
              <w:rPr>
                <w:rFonts w:ascii="Times New Roman"/>
                <w:b w:val="false"/>
                <w:i w:val="false"/>
                <w:color w:val="000000"/>
                <w:sz w:val="20"/>
              </w:rPr>
              <w:t>теплоизоляции</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tblGrid>
            <w:tr>
              <w:trPr>
                <w:trHeight w:val="21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жылуды оқшаулайтын</w:t>
            </w:r>
            <w:r>
              <w:br/>
            </w:r>
            <w:r>
              <w:rPr>
                <w:rFonts w:ascii="Times New Roman"/>
                <w:b w:val="false"/>
                <w:i w:val="false"/>
                <w:color w:val="000000"/>
                <w:sz w:val="20"/>
              </w:rPr>
              <w:t>
</w:t>
            </w:r>
            <w:r>
              <w:rPr>
                <w:rFonts w:ascii="Times New Roman"/>
                <w:b/>
                <w:i w:val="false"/>
                <w:color w:val="000000"/>
                <w:sz w:val="20"/>
              </w:rPr>
              <w:t>қабат:</w:t>
            </w:r>
            <w:r>
              <w:br/>
            </w:r>
            <w:r>
              <w:rPr>
                <w:rFonts w:ascii="Times New Roman"/>
                <w:b w:val="false"/>
                <w:i w:val="false"/>
                <w:color w:val="000000"/>
                <w:sz w:val="20"/>
              </w:rPr>
              <w:t>
</w:t>
            </w:r>
            <w:r>
              <w:rPr>
                <w:rFonts w:ascii="Times New Roman"/>
                <w:b w:val="false"/>
                <w:i w:val="false"/>
                <w:color w:val="000000"/>
                <w:sz w:val="20"/>
              </w:rPr>
              <w:t>теплоизолирующий слой:</w:t>
            </w:r>
            <w:r>
              <w:br/>
            </w:r>
            <w:r>
              <w:rPr>
                <w:rFonts w:ascii="Times New Roman"/>
                <w:b w:val="false"/>
                <w:i w:val="false"/>
                <w:color w:val="000000"/>
                <w:sz w:val="20"/>
              </w:rPr>
              <w:t>
</w:t>
            </w:r>
            <w:r>
              <w:rPr>
                <w:rFonts w:ascii="Times New Roman"/>
                <w:b/>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материал</w:t>
            </w: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алы</w:t>
            </w:r>
            <w:r>
              <w:rPr>
                <w:rFonts w:ascii="Times New Roman"/>
                <w:b/>
                <w:i w:val="false"/>
                <w:color w:val="000000"/>
                <w:sz w:val="20"/>
              </w:rPr>
              <w:t>ң</w:t>
            </w:r>
            <w:r>
              <w:rPr>
                <w:rFonts w:ascii="Times New Roman"/>
                <w:b/>
                <w:i w:val="false"/>
                <w:color w:val="000000"/>
                <w:sz w:val="20"/>
              </w:rPr>
              <w:t>ды</w:t>
            </w:r>
            <w:r>
              <w:rPr>
                <w:rFonts w:ascii="Times New Roman"/>
                <w:b/>
                <w:i w:val="false"/>
                <w:color w:val="000000"/>
                <w:sz w:val="20"/>
              </w:rPr>
              <w:t>ғ</w:t>
            </w:r>
            <w:r>
              <w:rPr>
                <w:rFonts w:ascii="Times New Roman"/>
                <w:b/>
                <w:i w:val="false"/>
                <w:color w:val="000000"/>
                <w:sz w:val="20"/>
              </w:rPr>
              <w:t>ы, мм</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 при</w:t>
            </w:r>
            <w:r>
              <w:br/>
            </w:r>
            <w:r>
              <w:rPr>
                <w:rFonts w:ascii="Times New Roman"/>
                <w:b w:val="false"/>
                <w:i w:val="false"/>
                <w:color w:val="000000"/>
                <w:sz w:val="20"/>
              </w:rPr>
              <w:t>
</w:t>
            </w:r>
            <w:r>
              <w:rPr>
                <w:rFonts w:ascii="Times New Roman"/>
                <w:b w:val="false"/>
                <w:i w:val="false"/>
                <w:color w:val="000000"/>
                <w:sz w:val="20"/>
              </w:rPr>
              <w:t>изменении 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9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өтергіш тірек арқылы</w:t>
            </w:r>
            <w:r>
              <w:br/>
            </w:r>
            <w:r>
              <w:rPr>
                <w:rFonts w:ascii="Times New Roman"/>
                <w:b w:val="false"/>
                <w:i w:val="false"/>
                <w:color w:val="000000"/>
                <w:sz w:val="20"/>
              </w:rPr>
              <w:t>
</w:t>
            </w:r>
            <w:r>
              <w:rPr>
                <w:rFonts w:ascii="Times New Roman"/>
                <w:b/>
                <w:i w:val="false"/>
                <w:color w:val="000000"/>
                <w:sz w:val="20"/>
              </w:rPr>
              <w:t>төбе жабу жұмыстары</w:t>
            </w:r>
            <w:r>
              <w:br/>
            </w:r>
            <w:r>
              <w:rPr>
                <w:rFonts w:ascii="Times New Roman"/>
                <w:b w:val="false"/>
                <w:i w:val="false"/>
                <w:color w:val="000000"/>
                <w:sz w:val="20"/>
              </w:rPr>
              <w:t>
</w:t>
            </w:r>
            <w:r>
              <w:rPr>
                <w:rFonts w:ascii="Times New Roman"/>
                <w:b w:val="false"/>
                <w:i w:val="false"/>
                <w:color w:val="000000"/>
                <w:sz w:val="20"/>
              </w:rPr>
              <w:t>Работы по подшивке</w:t>
            </w:r>
            <w:r>
              <w:br/>
            </w:r>
            <w:r>
              <w:rPr>
                <w:rFonts w:ascii="Times New Roman"/>
                <w:b w:val="false"/>
                <w:i w:val="false"/>
                <w:color w:val="000000"/>
                <w:sz w:val="20"/>
              </w:rPr>
              <w:t>
</w:t>
            </w:r>
            <w:r>
              <w:rPr>
                <w:rFonts w:ascii="Times New Roman"/>
                <w:b w:val="false"/>
                <w:i w:val="false"/>
                <w:color w:val="000000"/>
                <w:sz w:val="20"/>
              </w:rPr>
              <w:t>потолка по несущему</w:t>
            </w:r>
            <w:r>
              <w:br/>
            </w:r>
            <w:r>
              <w:rPr>
                <w:rFonts w:ascii="Times New Roman"/>
                <w:b w:val="false"/>
                <w:i w:val="false"/>
                <w:color w:val="000000"/>
                <w:sz w:val="20"/>
              </w:rPr>
              <w:t>
</w:t>
            </w:r>
            <w:r>
              <w:rPr>
                <w:rFonts w:ascii="Times New Roman"/>
                <w:b w:val="false"/>
                <w:i w:val="false"/>
                <w:color w:val="000000"/>
                <w:sz w:val="20"/>
              </w:rPr>
              <w:t>каркасу 43.32.10.331</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қаптау тақтайлары</w:t>
            </w:r>
            <w:r>
              <w:br/>
            </w:r>
            <w:r>
              <w:rPr>
                <w:rFonts w:ascii="Times New Roman"/>
                <w:b w:val="false"/>
                <w:i w:val="false"/>
                <w:color w:val="000000"/>
                <w:sz w:val="20"/>
              </w:rPr>
              <w:t>
</w:t>
            </w:r>
            <w:r>
              <w:rPr>
                <w:rFonts w:ascii="Times New Roman"/>
                <w:b w:val="false"/>
                <w:i w:val="false"/>
                <w:color w:val="000000"/>
                <w:sz w:val="20"/>
              </w:rPr>
              <w:t>доски обшивки</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ағаш-талшықты тақталар</w:t>
            </w:r>
            <w:r>
              <w:br/>
            </w:r>
            <w:r>
              <w:rPr>
                <w:rFonts w:ascii="Times New Roman"/>
                <w:b w:val="false"/>
                <w:i w:val="false"/>
                <w:color w:val="000000"/>
                <w:sz w:val="20"/>
              </w:rPr>
              <w:t>
</w:t>
            </w:r>
            <w:r>
              <w:rPr>
                <w:rFonts w:ascii="Times New Roman"/>
                <w:b w:val="false"/>
                <w:i w:val="false"/>
                <w:color w:val="000000"/>
                <w:sz w:val="20"/>
              </w:rPr>
              <w:t>плиты древесно-</w:t>
            </w:r>
            <w:r>
              <w:br/>
            </w:r>
            <w:r>
              <w:rPr>
                <w:rFonts w:ascii="Times New Roman"/>
                <w:b w:val="false"/>
                <w:i w:val="false"/>
                <w:color w:val="000000"/>
                <w:sz w:val="20"/>
              </w:rPr>
              <w:t>
</w:t>
            </w:r>
            <w:r>
              <w:rPr>
                <w:rFonts w:ascii="Times New Roman"/>
                <w:b w:val="false"/>
                <w:i w:val="false"/>
                <w:color w:val="000000"/>
                <w:sz w:val="20"/>
              </w:rPr>
              <w:t>волокнистые</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алы</w:t>
            </w:r>
            <w:r>
              <w:rPr>
                <w:rFonts w:ascii="Times New Roman"/>
                <w:b/>
                <w:i w:val="false"/>
                <w:color w:val="000000"/>
                <w:sz w:val="20"/>
              </w:rPr>
              <w:t>ң</w:t>
            </w:r>
            <w:r>
              <w:rPr>
                <w:rFonts w:ascii="Times New Roman"/>
                <w:b/>
                <w:i w:val="false"/>
                <w:color w:val="000000"/>
                <w:sz w:val="20"/>
              </w:rPr>
              <w:t>ды</w:t>
            </w:r>
            <w:r>
              <w:rPr>
                <w:rFonts w:ascii="Times New Roman"/>
                <w:b/>
                <w:i w:val="false"/>
                <w:color w:val="000000"/>
                <w:sz w:val="20"/>
              </w:rPr>
              <w:t>ғ</w:t>
            </w:r>
            <w:r>
              <w:rPr>
                <w:rFonts w:ascii="Times New Roman"/>
                <w:b/>
                <w:i w:val="false"/>
                <w:color w:val="000000"/>
                <w:sz w:val="20"/>
              </w:rPr>
              <w:t>ы, мм</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маркасы</w:t>
            </w:r>
            <w:r>
              <w:br/>
            </w:r>
            <w:r>
              <w:rPr>
                <w:rFonts w:ascii="Times New Roman"/>
                <w:b w:val="false"/>
                <w:i w:val="false"/>
                <w:color w:val="000000"/>
                <w:sz w:val="20"/>
              </w:rPr>
              <w:t>
</w:t>
            </w:r>
            <w:r>
              <w:rPr>
                <w:rFonts w:ascii="Times New Roman"/>
                <w:b w:val="false"/>
                <w:i w:val="false"/>
                <w:color w:val="000000"/>
                <w:sz w:val="20"/>
              </w:rPr>
              <w:t>марка</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 при</w:t>
            </w:r>
            <w:r>
              <w:br/>
            </w:r>
            <w:r>
              <w:rPr>
                <w:rFonts w:ascii="Times New Roman"/>
                <w:b w:val="false"/>
                <w:i w:val="false"/>
                <w:color w:val="000000"/>
                <w:sz w:val="20"/>
              </w:rPr>
              <w:t>
</w:t>
            </w:r>
            <w:r>
              <w:rPr>
                <w:rFonts w:ascii="Times New Roman"/>
                <w:b w:val="false"/>
                <w:i w:val="false"/>
                <w:color w:val="000000"/>
                <w:sz w:val="20"/>
              </w:rPr>
              <w:t>изменении 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55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Қабырғаға</w:t>
            </w:r>
            <w:r>
              <w:br/>
            </w:r>
            <w:r>
              <w:rPr>
                <w:rFonts w:ascii="Times New Roman"/>
                <w:b w:val="false"/>
                <w:i w:val="false"/>
                <w:color w:val="000000"/>
                <w:sz w:val="20"/>
              </w:rPr>
              <w:t>
</w:t>
            </w:r>
            <w:r>
              <w:rPr>
                <w:rFonts w:ascii="Times New Roman"/>
                <w:b/>
                <w:i w:val="false"/>
                <w:color w:val="000000"/>
                <w:sz w:val="20"/>
              </w:rPr>
              <w:t>кіріктірілген</w:t>
            </w:r>
            <w:r>
              <w:br/>
            </w:r>
            <w:r>
              <w:rPr>
                <w:rFonts w:ascii="Times New Roman"/>
                <w:b w:val="false"/>
                <w:i w:val="false"/>
                <w:color w:val="000000"/>
                <w:sz w:val="20"/>
              </w:rPr>
              <w:t>
</w:t>
            </w:r>
            <w:r>
              <w:rPr>
                <w:rFonts w:ascii="Times New Roman"/>
                <w:b/>
                <w:i w:val="false"/>
                <w:color w:val="000000"/>
                <w:sz w:val="20"/>
              </w:rPr>
              <w:t>шкафтарды орнату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 установке</w:t>
            </w:r>
            <w:r>
              <w:br/>
            </w:r>
            <w:r>
              <w:rPr>
                <w:rFonts w:ascii="Times New Roman"/>
                <w:b w:val="false"/>
                <w:i w:val="false"/>
                <w:color w:val="000000"/>
                <w:sz w:val="20"/>
              </w:rPr>
              <w:t>
</w:t>
            </w:r>
            <w:r>
              <w:rPr>
                <w:rFonts w:ascii="Times New Roman"/>
                <w:b w:val="false"/>
                <w:i w:val="false"/>
                <w:color w:val="000000"/>
                <w:sz w:val="20"/>
              </w:rPr>
              <w:t>встроенных шкафов</w:t>
            </w:r>
            <w:r>
              <w:br/>
            </w:r>
            <w:r>
              <w:rPr>
                <w:rFonts w:ascii="Times New Roman"/>
                <w:b w:val="false"/>
                <w:i w:val="false"/>
                <w:color w:val="000000"/>
                <w:sz w:val="20"/>
              </w:rPr>
              <w:t>
</w:t>
            </w:r>
            <w:r>
              <w:rPr>
                <w:rFonts w:ascii="Times New Roman"/>
                <w:b w:val="false"/>
                <w:i w:val="false"/>
                <w:color w:val="000000"/>
                <w:sz w:val="20"/>
              </w:rPr>
              <w:t>43.32.10.351</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өлшемі, ені мм</w:t>
            </w:r>
            <w:r>
              <w:br/>
            </w:r>
            <w:r>
              <w:rPr>
                <w:rFonts w:ascii="Times New Roman"/>
                <w:b w:val="false"/>
                <w:i w:val="false"/>
                <w:color w:val="000000"/>
                <w:sz w:val="20"/>
              </w:rPr>
              <w:t>
</w:t>
            </w:r>
            <w:r>
              <w:rPr>
                <w:rFonts w:ascii="Times New Roman"/>
                <w:b w:val="false"/>
                <w:i w:val="false"/>
                <w:color w:val="000000"/>
                <w:sz w:val="20"/>
              </w:rPr>
              <w:t>размер, ширина мм</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биіктігі, мм</w:t>
            </w:r>
            <w:r>
              <w:br/>
            </w:r>
            <w:r>
              <w:rPr>
                <w:rFonts w:ascii="Times New Roman"/>
                <w:b w:val="false"/>
                <w:i w:val="false"/>
                <w:color w:val="000000"/>
                <w:sz w:val="20"/>
              </w:rPr>
              <w:t>
</w:t>
            </w:r>
            <w:r>
              <w:rPr>
                <w:rFonts w:ascii="Times New Roman"/>
                <w:b w:val="false"/>
                <w:i w:val="false"/>
                <w:color w:val="000000"/>
                <w:sz w:val="20"/>
              </w:rPr>
              <w:t>высота, мм</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қабырғалар және</w:t>
            </w:r>
            <w:r>
              <w:br/>
            </w:r>
            <w:r>
              <w:rPr>
                <w:rFonts w:ascii="Times New Roman"/>
                <w:b w:val="false"/>
                <w:i w:val="false"/>
                <w:color w:val="000000"/>
                <w:sz w:val="20"/>
              </w:rPr>
              <w:t>
</w:t>
            </w:r>
            <w:r>
              <w:rPr>
                <w:rFonts w:ascii="Times New Roman"/>
                <w:b/>
                <w:i w:val="false"/>
                <w:color w:val="000000"/>
                <w:sz w:val="20"/>
              </w:rPr>
              <w:t>арақабырғалар</w:t>
            </w:r>
            <w:r>
              <w:br/>
            </w:r>
            <w:r>
              <w:rPr>
                <w:rFonts w:ascii="Times New Roman"/>
                <w:b w:val="false"/>
                <w:i w:val="false"/>
                <w:color w:val="000000"/>
                <w:sz w:val="20"/>
              </w:rPr>
              <w:t>
</w:t>
            </w:r>
            <w:r>
              <w:rPr>
                <w:rFonts w:ascii="Times New Roman"/>
                <w:b w:val="false"/>
                <w:i w:val="false"/>
                <w:color w:val="000000"/>
                <w:sz w:val="20"/>
              </w:rPr>
              <w:t>стенки и перегородки</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антресоль және шкаф</w:t>
            </w:r>
            <w:r>
              <w:br/>
            </w:r>
            <w:r>
              <w:rPr>
                <w:rFonts w:ascii="Times New Roman"/>
                <w:b w:val="false"/>
                <w:i w:val="false"/>
                <w:color w:val="000000"/>
                <w:sz w:val="20"/>
              </w:rPr>
              <w:t>
</w:t>
            </w:r>
            <w:r>
              <w:rPr>
                <w:rFonts w:ascii="Times New Roman"/>
                <w:b/>
                <w:i w:val="false"/>
                <w:color w:val="000000"/>
                <w:sz w:val="20"/>
              </w:rPr>
              <w:t>сөрелері,</w:t>
            </w:r>
            <w:r>
              <w:br/>
            </w:r>
            <w:r>
              <w:rPr>
                <w:rFonts w:ascii="Times New Roman"/>
                <w:b w:val="false"/>
                <w:i w:val="false"/>
                <w:color w:val="000000"/>
                <w:sz w:val="20"/>
              </w:rPr>
              <w:t>
</w:t>
            </w:r>
            <w:r>
              <w:rPr>
                <w:rFonts w:ascii="Times New Roman"/>
                <w:b w:val="false"/>
                <w:i w:val="false"/>
                <w:color w:val="000000"/>
                <w:sz w:val="20"/>
              </w:rPr>
              <w:t>полки шкафные и</w:t>
            </w:r>
            <w:r>
              <w:br/>
            </w:r>
            <w:r>
              <w:rPr>
                <w:rFonts w:ascii="Times New Roman"/>
                <w:b w:val="false"/>
                <w:i w:val="false"/>
                <w:color w:val="000000"/>
                <w:sz w:val="20"/>
              </w:rPr>
              <w:t>
</w:t>
            </w:r>
            <w:r>
              <w:rPr>
                <w:rFonts w:ascii="Times New Roman"/>
                <w:b w:val="false"/>
                <w:i w:val="false"/>
                <w:color w:val="000000"/>
                <w:sz w:val="20"/>
              </w:rPr>
              <w:t>антресольные</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антресоль және шкаф</w:t>
            </w:r>
            <w:r>
              <w:br/>
            </w:r>
            <w:r>
              <w:rPr>
                <w:rFonts w:ascii="Times New Roman"/>
                <w:b w:val="false"/>
                <w:i w:val="false"/>
                <w:color w:val="000000"/>
                <w:sz w:val="20"/>
              </w:rPr>
              <w:t>
</w:t>
            </w:r>
            <w:r>
              <w:rPr>
                <w:rFonts w:ascii="Times New Roman"/>
                <w:b/>
                <w:i w:val="false"/>
                <w:color w:val="000000"/>
                <w:sz w:val="20"/>
              </w:rPr>
              <w:t>есіктері</w:t>
            </w:r>
            <w:r>
              <w:br/>
            </w:r>
            <w:r>
              <w:rPr>
                <w:rFonts w:ascii="Times New Roman"/>
                <w:b w:val="false"/>
                <w:i w:val="false"/>
                <w:color w:val="000000"/>
                <w:sz w:val="20"/>
              </w:rPr>
              <w:t>
</w:t>
            </w:r>
            <w:r>
              <w:rPr>
                <w:rFonts w:ascii="Times New Roman"/>
                <w:b w:val="false"/>
                <w:i w:val="false"/>
                <w:color w:val="000000"/>
                <w:sz w:val="20"/>
              </w:rPr>
              <w:t>двери шкафные и</w:t>
            </w:r>
            <w:r>
              <w:br/>
            </w:r>
            <w:r>
              <w:rPr>
                <w:rFonts w:ascii="Times New Roman"/>
                <w:b w:val="false"/>
                <w:i w:val="false"/>
                <w:color w:val="000000"/>
                <w:sz w:val="20"/>
              </w:rPr>
              <w:t>
</w:t>
            </w:r>
            <w:r>
              <w:rPr>
                <w:rFonts w:ascii="Times New Roman"/>
                <w:b w:val="false"/>
                <w:i w:val="false"/>
                <w:color w:val="000000"/>
                <w:sz w:val="20"/>
              </w:rPr>
              <w:t>антресольные</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аспаптарды кесіп</w:t>
            </w:r>
            <w:r>
              <w:br/>
            </w:r>
            <w:r>
              <w:rPr>
                <w:rFonts w:ascii="Times New Roman"/>
                <w:b w:val="false"/>
                <w:i w:val="false"/>
                <w:color w:val="000000"/>
                <w:sz w:val="20"/>
              </w:rPr>
              <w:t>
</w:t>
            </w:r>
            <w:r>
              <w:rPr>
                <w:rFonts w:ascii="Times New Roman"/>
                <w:b/>
                <w:i w:val="false"/>
                <w:color w:val="000000"/>
                <w:sz w:val="20"/>
              </w:rPr>
              <w:t>отырып орнату</w:t>
            </w:r>
            <w:r>
              <w:br/>
            </w:r>
            <w:r>
              <w:rPr>
                <w:rFonts w:ascii="Times New Roman"/>
                <w:b w:val="false"/>
                <w:i w:val="false"/>
                <w:color w:val="000000"/>
                <w:sz w:val="20"/>
              </w:rPr>
              <w:t>
</w:t>
            </w:r>
            <w:r>
              <w:rPr>
                <w:rFonts w:ascii="Times New Roman"/>
                <w:b w:val="false"/>
                <w:i w:val="false"/>
                <w:color w:val="000000"/>
                <w:sz w:val="20"/>
              </w:rPr>
              <w:t>с прирезкой приборов</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w:t>
            </w:r>
            <w:r>
              <w:rPr>
                <w:rFonts w:ascii="Times New Roman"/>
                <w:b/>
                <w:i w:val="false"/>
                <w:color w:val="000000"/>
                <w:sz w:val="20"/>
              </w:rPr>
              <w:t>сті</w:t>
            </w:r>
            <w:r>
              <w:rPr>
                <w:rFonts w:ascii="Times New Roman"/>
                <w:b/>
                <w:i w:val="false"/>
                <w:color w:val="000000"/>
                <w:sz w:val="20"/>
              </w:rPr>
              <w:t>ң</w:t>
            </w:r>
            <w:r>
              <w:rPr>
                <w:rFonts w:ascii="Times New Roman"/>
                <w:b/>
                <w:i w:val="false"/>
                <w:color w:val="000000"/>
                <w:sz w:val="20"/>
              </w:rPr>
              <w:t>гі бетін:</w:t>
            </w:r>
            <w:r>
              <w:br/>
            </w:r>
            <w:r>
              <w:rPr>
                <w:rFonts w:ascii="Times New Roman"/>
                <w:b w:val="false"/>
                <w:i w:val="false"/>
                <w:color w:val="000000"/>
                <w:sz w:val="20"/>
              </w:rPr>
              <w:t>
</w:t>
            </w:r>
            <w:r>
              <w:rPr>
                <w:rFonts w:ascii="Times New Roman"/>
                <w:b w:val="false"/>
                <w:i w:val="false"/>
                <w:color w:val="000000"/>
                <w:sz w:val="20"/>
              </w:rPr>
              <w:t>поверхность:</w:t>
            </w:r>
            <w:r>
              <w:br/>
            </w:r>
            <w:r>
              <w:rPr>
                <w:rFonts w:ascii="Times New Roman"/>
                <w:b w:val="false"/>
                <w:i w:val="false"/>
                <w:color w:val="000000"/>
                <w:sz w:val="20"/>
              </w:rPr>
              <w:t>
</w:t>
            </w:r>
            <w:r>
              <w:rPr>
                <w:rFonts w:ascii="Times New Roman"/>
                <w:b/>
                <w:i w:val="false"/>
                <w:color w:val="000000"/>
                <w:sz w:val="20"/>
              </w:rPr>
              <w:t>дайын эмаль</w:t>
            </w:r>
            <w:r>
              <w:br/>
            </w:r>
            <w:r>
              <w:rPr>
                <w:rFonts w:ascii="Times New Roman"/>
                <w:b w:val="false"/>
                <w:i w:val="false"/>
                <w:color w:val="000000"/>
                <w:sz w:val="20"/>
              </w:rPr>
              <w:t>
</w:t>
            </w:r>
            <w:r>
              <w:rPr>
                <w:rFonts w:ascii="Times New Roman"/>
                <w:b/>
                <w:i w:val="false"/>
                <w:color w:val="000000"/>
                <w:sz w:val="20"/>
              </w:rPr>
              <w:t>жабындысымен</w:t>
            </w:r>
            <w:r>
              <w:br/>
            </w:r>
            <w:r>
              <w:rPr>
                <w:rFonts w:ascii="Times New Roman"/>
                <w:b w:val="false"/>
                <w:i w:val="false"/>
                <w:color w:val="000000"/>
                <w:sz w:val="20"/>
              </w:rPr>
              <w:t>
</w:t>
            </w:r>
            <w:r>
              <w:rPr>
                <w:rFonts w:ascii="Times New Roman"/>
                <w:b w:val="false"/>
                <w:i w:val="false"/>
                <w:color w:val="000000"/>
                <w:sz w:val="20"/>
              </w:rPr>
              <w:t>готовое покрытие эмалями</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аптау</w:t>
            </w:r>
            <w:r>
              <w:br/>
            </w:r>
            <w:r>
              <w:rPr>
                <w:rFonts w:ascii="Times New Roman"/>
                <w:b w:val="false"/>
                <w:i w:val="false"/>
                <w:color w:val="000000"/>
                <w:sz w:val="20"/>
              </w:rPr>
              <w:t>
</w:t>
            </w:r>
            <w:r>
              <w:rPr>
                <w:rFonts w:ascii="Times New Roman"/>
                <w:b w:val="false"/>
                <w:i w:val="false"/>
                <w:color w:val="000000"/>
                <w:sz w:val="20"/>
              </w:rPr>
              <w:t>облицовка</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пластикпен</w:t>
            </w:r>
            <w:r>
              <w:br/>
            </w:r>
            <w:r>
              <w:rPr>
                <w:rFonts w:ascii="Times New Roman"/>
                <w:b w:val="false"/>
                <w:i w:val="false"/>
                <w:color w:val="000000"/>
                <w:sz w:val="20"/>
              </w:rPr>
              <w:t>
</w:t>
            </w:r>
            <w:r>
              <w:rPr>
                <w:rFonts w:ascii="Times New Roman"/>
                <w:b w:val="false"/>
                <w:i w:val="false"/>
                <w:color w:val="000000"/>
                <w:sz w:val="20"/>
              </w:rPr>
              <w:t>пластиком</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абырша</w:t>
            </w:r>
            <w:r>
              <w:rPr>
                <w:rFonts w:ascii="Times New Roman"/>
                <w:b/>
                <w:i w:val="false"/>
                <w:color w:val="000000"/>
                <w:sz w:val="20"/>
              </w:rPr>
              <w:t>қ</w:t>
            </w:r>
            <w:r>
              <w:rPr>
                <w:rFonts w:ascii="Times New Roman"/>
                <w:b/>
                <w:i w:val="false"/>
                <w:color w:val="000000"/>
                <w:sz w:val="20"/>
              </w:rPr>
              <w:t>пен</w:t>
            </w:r>
            <w:r>
              <w:br/>
            </w:r>
            <w:r>
              <w:rPr>
                <w:rFonts w:ascii="Times New Roman"/>
                <w:b w:val="false"/>
                <w:i w:val="false"/>
                <w:color w:val="000000"/>
                <w:sz w:val="20"/>
              </w:rPr>
              <w:t>
</w:t>
            </w:r>
            <w:r>
              <w:rPr>
                <w:rFonts w:ascii="Times New Roman"/>
                <w:b w:val="false"/>
                <w:i w:val="false"/>
                <w:color w:val="000000"/>
                <w:sz w:val="20"/>
              </w:rPr>
              <w:t>шпоном</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другое</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 при</w:t>
            </w:r>
            <w:r>
              <w:br/>
            </w:r>
            <w:r>
              <w:rPr>
                <w:rFonts w:ascii="Times New Roman"/>
                <w:b w:val="false"/>
                <w:i w:val="false"/>
                <w:color w:val="000000"/>
                <w:sz w:val="20"/>
              </w:rPr>
              <w:t>
</w:t>
            </w:r>
            <w:r>
              <w:rPr>
                <w:rFonts w:ascii="Times New Roman"/>
                <w:b w:val="false"/>
                <w:i w:val="false"/>
                <w:color w:val="000000"/>
                <w:sz w:val="20"/>
              </w:rPr>
              <w:t>изменении 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106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 элементтерімен</w:t>
            </w:r>
            <w:r>
              <w:br/>
            </w:r>
            <w:r>
              <w:rPr>
                <w:rFonts w:ascii="Times New Roman"/>
                <w:b w:val="false"/>
                <w:i w:val="false"/>
                <w:color w:val="000000"/>
                <w:sz w:val="20"/>
              </w:rPr>
              <w:t>
</w:t>
            </w:r>
            <w:r>
              <w:rPr>
                <w:rFonts w:ascii="Times New Roman"/>
                <w:b/>
                <w:i w:val="false"/>
                <w:color w:val="000000"/>
                <w:sz w:val="20"/>
              </w:rPr>
              <w:t>(бұранда, болат темір)</w:t>
            </w:r>
            <w:r>
              <w:br/>
            </w:r>
            <w:r>
              <w:rPr>
                <w:rFonts w:ascii="Times New Roman"/>
                <w:b w:val="false"/>
                <w:i w:val="false"/>
                <w:color w:val="000000"/>
                <w:sz w:val="20"/>
              </w:rPr>
              <w:t>
</w:t>
            </w:r>
            <w:r>
              <w:rPr>
                <w:rFonts w:ascii="Times New Roman"/>
                <w:b/>
                <w:i w:val="false"/>
                <w:color w:val="000000"/>
                <w:sz w:val="20"/>
              </w:rPr>
              <w:t>бекітілген білеуден</w:t>
            </w:r>
            <w:r>
              <w:br/>
            </w:r>
            <w:r>
              <w:rPr>
                <w:rFonts w:ascii="Times New Roman"/>
                <w:b w:val="false"/>
                <w:i w:val="false"/>
                <w:color w:val="000000"/>
                <w:sz w:val="20"/>
              </w:rPr>
              <w:t>
</w:t>
            </w:r>
            <w:r>
              <w:rPr>
                <w:rFonts w:ascii="Times New Roman"/>
                <w:b/>
                <w:i w:val="false"/>
                <w:color w:val="000000"/>
                <w:sz w:val="20"/>
              </w:rPr>
              <w:t>жасалған қаңқаны</w:t>
            </w:r>
            <w:r>
              <w:br/>
            </w:r>
            <w:r>
              <w:rPr>
                <w:rFonts w:ascii="Times New Roman"/>
                <w:b w:val="false"/>
                <w:i w:val="false"/>
                <w:color w:val="000000"/>
                <w:sz w:val="20"/>
              </w:rPr>
              <w:t>
</w:t>
            </w:r>
            <w:r>
              <w:rPr>
                <w:rFonts w:ascii="Times New Roman"/>
                <w:b/>
                <w:i w:val="false"/>
                <w:color w:val="000000"/>
                <w:sz w:val="20"/>
              </w:rPr>
              <w:t>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w:t>
            </w:r>
            <w:r>
              <w:br/>
            </w:r>
            <w:r>
              <w:rPr>
                <w:rFonts w:ascii="Times New Roman"/>
                <w:b w:val="false"/>
                <w:i w:val="false"/>
                <w:color w:val="000000"/>
                <w:sz w:val="20"/>
              </w:rPr>
              <w:t>
</w:t>
            </w:r>
            <w:r>
              <w:rPr>
                <w:rFonts w:ascii="Times New Roman"/>
                <w:b w:val="false"/>
                <w:i w:val="false"/>
                <w:color w:val="000000"/>
                <w:sz w:val="20"/>
              </w:rPr>
              <w:t>каркаса из брусьев с</w:t>
            </w:r>
            <w:r>
              <w:br/>
            </w:r>
            <w:r>
              <w:rPr>
                <w:rFonts w:ascii="Times New Roman"/>
                <w:b w:val="false"/>
                <w:i w:val="false"/>
                <w:color w:val="000000"/>
                <w:sz w:val="20"/>
              </w:rPr>
              <w:t>
</w:t>
            </w:r>
            <w:r>
              <w:rPr>
                <w:rFonts w:ascii="Times New Roman"/>
                <w:b w:val="false"/>
                <w:i w:val="false"/>
                <w:color w:val="000000"/>
                <w:sz w:val="20"/>
              </w:rPr>
              <w:t>креплением металлическими</w:t>
            </w:r>
            <w:r>
              <w:br/>
            </w:r>
            <w:r>
              <w:rPr>
                <w:rFonts w:ascii="Times New Roman"/>
                <w:b w:val="false"/>
                <w:i w:val="false"/>
                <w:color w:val="000000"/>
                <w:sz w:val="20"/>
              </w:rPr>
              <w:t>
</w:t>
            </w:r>
            <w:r>
              <w:rPr>
                <w:rFonts w:ascii="Times New Roman"/>
                <w:b w:val="false"/>
                <w:i w:val="false"/>
                <w:color w:val="000000"/>
                <w:sz w:val="20"/>
              </w:rPr>
              <w:t>элементами (болт,</w:t>
            </w:r>
            <w:r>
              <w:br/>
            </w:r>
            <w:r>
              <w:rPr>
                <w:rFonts w:ascii="Times New Roman"/>
                <w:b w:val="false"/>
                <w:i w:val="false"/>
                <w:color w:val="000000"/>
                <w:sz w:val="20"/>
              </w:rPr>
              <w:t>
</w:t>
            </w:r>
            <w:r>
              <w:rPr>
                <w:rFonts w:ascii="Times New Roman"/>
                <w:b w:val="false"/>
                <w:i w:val="false"/>
                <w:color w:val="000000"/>
                <w:sz w:val="20"/>
              </w:rPr>
              <w:t>поковки) 43.32.10.391</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w:t>
            </w:r>
          </w:p>
        </w:tc>
      </w:tr>
      <w:tr>
        <w:trPr>
          <w:trHeight w:val="25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w:t>
            </w:r>
            <w:r>
              <w:rPr>
                <w:rFonts w:ascii="Times New Roman"/>
                <w:b/>
                <w:i w:val="false"/>
                <w:color w:val="000000"/>
                <w:sz w:val="20"/>
              </w:rPr>
              <w:t>ү</w:t>
            </w:r>
            <w:r>
              <w:rPr>
                <w:rFonts w:ascii="Times New Roman"/>
                <w:b/>
                <w:i w:val="false"/>
                <w:color w:val="000000"/>
                <w:sz w:val="20"/>
              </w:rPr>
              <w:t>рек с</w:t>
            </w:r>
            <w:r>
              <w:rPr>
                <w:rFonts w:ascii="Times New Roman"/>
                <w:b/>
                <w:i w:val="false"/>
                <w:color w:val="000000"/>
                <w:sz w:val="20"/>
              </w:rPr>
              <w:t>ұ</w:t>
            </w:r>
            <w:r>
              <w:rPr>
                <w:rFonts w:ascii="Times New Roman"/>
                <w:b/>
                <w:i w:val="false"/>
                <w:color w:val="000000"/>
                <w:sz w:val="20"/>
              </w:rPr>
              <w:t>рыбы</w:t>
            </w:r>
            <w:r>
              <w:br/>
            </w:r>
            <w:r>
              <w:rPr>
                <w:rFonts w:ascii="Times New Roman"/>
                <w:b w:val="false"/>
                <w:i w:val="false"/>
                <w:color w:val="000000"/>
                <w:sz w:val="20"/>
              </w:rPr>
              <w:t>
</w:t>
            </w:r>
            <w:r>
              <w:rPr>
                <w:rFonts w:ascii="Times New Roman"/>
                <w:b w:val="false"/>
                <w:i w:val="false"/>
                <w:color w:val="000000"/>
                <w:sz w:val="20"/>
              </w:rPr>
              <w:t>сорт древесины</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аш т</w:t>
            </w:r>
            <w:r>
              <w:rPr>
                <w:rFonts w:ascii="Times New Roman"/>
                <w:b/>
                <w:i w:val="false"/>
                <w:color w:val="000000"/>
                <w:sz w:val="20"/>
              </w:rPr>
              <w:t>ұқ</w:t>
            </w:r>
            <w:r>
              <w:rPr>
                <w:rFonts w:ascii="Times New Roman"/>
                <w:b/>
                <w:i w:val="false"/>
                <w:color w:val="000000"/>
                <w:sz w:val="20"/>
              </w:rPr>
              <w:t>ымы</w:t>
            </w:r>
            <w:r>
              <w:br/>
            </w:r>
            <w:r>
              <w:rPr>
                <w:rFonts w:ascii="Times New Roman"/>
                <w:b w:val="false"/>
                <w:i w:val="false"/>
                <w:color w:val="000000"/>
                <w:sz w:val="20"/>
              </w:rPr>
              <w:t>
</w:t>
            </w:r>
            <w:r>
              <w:rPr>
                <w:rFonts w:ascii="Times New Roman"/>
                <w:b w:val="false"/>
                <w:i w:val="false"/>
                <w:color w:val="000000"/>
                <w:sz w:val="20"/>
              </w:rPr>
              <w:t>порода дерева</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ғаныстық ағаш өңдеу</w:t>
            </w:r>
            <w:r>
              <w:br/>
            </w:r>
            <w:r>
              <w:rPr>
                <w:rFonts w:ascii="Times New Roman"/>
                <w:b w:val="false"/>
                <w:i w:val="false"/>
                <w:color w:val="000000"/>
                <w:sz w:val="20"/>
              </w:rPr>
              <w:t>
</w:t>
            </w:r>
            <w:r>
              <w:rPr>
                <w:rFonts w:ascii="Times New Roman"/>
                <w:b/>
                <w:i w:val="false"/>
                <w:color w:val="000000"/>
                <w:sz w:val="20"/>
              </w:rPr>
              <w:t>жұмыстарымен</w:t>
            </w:r>
            <w:r>
              <w:br/>
            </w:r>
            <w:r>
              <w:rPr>
                <w:rFonts w:ascii="Times New Roman"/>
                <w:b w:val="false"/>
                <w:i w:val="false"/>
                <w:color w:val="000000"/>
                <w:sz w:val="20"/>
              </w:rPr>
              <w:t>
</w:t>
            </w:r>
            <w:r>
              <w:rPr>
                <w:rFonts w:ascii="Times New Roman"/>
                <w:b w:val="false"/>
                <w:i w:val="false"/>
                <w:color w:val="000000"/>
                <w:sz w:val="20"/>
              </w:rPr>
              <w:t>с защитной</w:t>
            </w:r>
            <w:r>
              <w:br/>
            </w:r>
            <w:r>
              <w:rPr>
                <w:rFonts w:ascii="Times New Roman"/>
                <w:b w:val="false"/>
                <w:i w:val="false"/>
                <w:color w:val="000000"/>
                <w:sz w:val="20"/>
              </w:rPr>
              <w:t>
</w:t>
            </w:r>
            <w:r>
              <w:rPr>
                <w:rFonts w:ascii="Times New Roman"/>
                <w:b w:val="false"/>
                <w:i w:val="false"/>
                <w:color w:val="000000"/>
                <w:sz w:val="20"/>
              </w:rPr>
              <w:t>деревообработкой</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 при</w:t>
            </w:r>
            <w:r>
              <w:br/>
            </w:r>
            <w:r>
              <w:rPr>
                <w:rFonts w:ascii="Times New Roman"/>
                <w:b w:val="false"/>
                <w:i w:val="false"/>
                <w:color w:val="000000"/>
                <w:sz w:val="20"/>
              </w:rPr>
              <w:t>
</w:t>
            </w:r>
            <w:r>
              <w:rPr>
                <w:rFonts w:ascii="Times New Roman"/>
                <w:b w:val="false"/>
                <w:i w:val="false"/>
                <w:color w:val="000000"/>
                <w:sz w:val="20"/>
              </w:rPr>
              <w:t>изменении 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6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Ернеуліктерді орнату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 установке</w:t>
            </w:r>
            <w:r>
              <w:br/>
            </w:r>
            <w:r>
              <w:rPr>
                <w:rFonts w:ascii="Times New Roman"/>
                <w:b w:val="false"/>
                <w:i w:val="false"/>
                <w:color w:val="000000"/>
                <w:sz w:val="20"/>
              </w:rPr>
              <w:t>
</w:t>
            </w:r>
            <w:r>
              <w:rPr>
                <w:rFonts w:ascii="Times New Roman"/>
                <w:b w:val="false"/>
                <w:i w:val="false"/>
                <w:color w:val="000000"/>
                <w:sz w:val="20"/>
              </w:rPr>
              <w:t>плинтусов</w:t>
            </w:r>
            <w:r>
              <w:br/>
            </w:r>
            <w:r>
              <w:rPr>
                <w:rFonts w:ascii="Times New Roman"/>
                <w:b w:val="false"/>
                <w:i w:val="false"/>
                <w:color w:val="000000"/>
                <w:sz w:val="20"/>
              </w:rPr>
              <w:t>
</w:t>
            </w:r>
            <w:r>
              <w:rPr>
                <w:rFonts w:ascii="Times New Roman"/>
                <w:b w:val="false"/>
                <w:i w:val="false"/>
                <w:color w:val="000000"/>
                <w:sz w:val="20"/>
              </w:rPr>
              <w:t>43.32.10.392</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w:t>
            </w:r>
          </w:p>
        </w:tc>
      </w:tr>
      <w:tr>
        <w:trPr>
          <w:trHeight w:val="31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перхлорвинилді</w:t>
            </w:r>
            <w:r>
              <w:br/>
            </w:r>
            <w:r>
              <w:rPr>
                <w:rFonts w:ascii="Times New Roman"/>
                <w:b w:val="false"/>
                <w:i w:val="false"/>
                <w:color w:val="000000"/>
                <w:sz w:val="20"/>
              </w:rPr>
              <w:t>
</w:t>
            </w:r>
            <w:r>
              <w:rPr>
                <w:rFonts w:ascii="Times New Roman"/>
                <w:b w:val="false"/>
                <w:i w:val="false"/>
                <w:color w:val="000000"/>
                <w:sz w:val="20"/>
              </w:rPr>
              <w:t>перхлорвиниловые</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ғаштан жасалған</w:t>
            </w:r>
            <w:r>
              <w:br/>
            </w:r>
            <w:r>
              <w:rPr>
                <w:rFonts w:ascii="Times New Roman"/>
                <w:b w:val="false"/>
                <w:i w:val="false"/>
                <w:color w:val="000000"/>
                <w:sz w:val="20"/>
              </w:rPr>
              <w:t>
</w:t>
            </w:r>
            <w:r>
              <w:rPr>
                <w:rFonts w:ascii="Times New Roman"/>
                <w:b w:val="false"/>
                <w:i w:val="false"/>
                <w:color w:val="000000"/>
                <w:sz w:val="20"/>
              </w:rPr>
              <w:t>деревянные</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сүрек тұқымы</w:t>
            </w:r>
            <w:r>
              <w:br/>
            </w:r>
            <w:r>
              <w:rPr>
                <w:rFonts w:ascii="Times New Roman"/>
                <w:b w:val="false"/>
                <w:i w:val="false"/>
                <w:color w:val="000000"/>
                <w:sz w:val="20"/>
              </w:rPr>
              <w:t>
</w:t>
            </w:r>
            <w:r>
              <w:rPr>
                <w:rFonts w:ascii="Times New Roman"/>
                <w:b w:val="false"/>
                <w:i w:val="false"/>
                <w:color w:val="000000"/>
                <w:sz w:val="20"/>
              </w:rPr>
              <w:t>порода древесины</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өлшемі, ені мм</w:t>
            </w:r>
            <w:r>
              <w:br/>
            </w:r>
            <w:r>
              <w:rPr>
                <w:rFonts w:ascii="Times New Roman"/>
                <w:b w:val="false"/>
                <w:i w:val="false"/>
                <w:color w:val="000000"/>
                <w:sz w:val="20"/>
              </w:rPr>
              <w:t>
</w:t>
            </w:r>
            <w:r>
              <w:rPr>
                <w:rFonts w:ascii="Times New Roman"/>
                <w:b w:val="false"/>
                <w:i w:val="false"/>
                <w:color w:val="000000"/>
                <w:sz w:val="20"/>
              </w:rPr>
              <w:t>размер, ширина мм</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биіктігі, мм</w:t>
            </w:r>
            <w:r>
              <w:br/>
            </w:r>
            <w:r>
              <w:rPr>
                <w:rFonts w:ascii="Times New Roman"/>
                <w:b w:val="false"/>
                <w:i w:val="false"/>
                <w:color w:val="000000"/>
                <w:sz w:val="20"/>
              </w:rPr>
              <w:t>
</w:t>
            </w:r>
            <w:r>
              <w:rPr>
                <w:rFonts w:ascii="Times New Roman"/>
                <w:b w:val="false"/>
                <w:i w:val="false"/>
                <w:color w:val="000000"/>
                <w:sz w:val="20"/>
              </w:rPr>
              <w:t>высота, мм</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 при</w:t>
            </w:r>
            <w:r>
              <w:br/>
            </w:r>
            <w:r>
              <w:rPr>
                <w:rFonts w:ascii="Times New Roman"/>
                <w:b w:val="false"/>
                <w:i w:val="false"/>
                <w:color w:val="000000"/>
                <w:sz w:val="20"/>
              </w:rPr>
              <w:t>
</w:t>
            </w:r>
            <w:r>
              <w:rPr>
                <w:rFonts w:ascii="Times New Roman"/>
                <w:b w:val="false"/>
                <w:i w:val="false"/>
                <w:color w:val="000000"/>
                <w:sz w:val="20"/>
              </w:rPr>
              <w:t>изменении</w:t>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bl>
    <w:bookmarkStart w:name="z449" w:id="107"/>
    <w:p>
      <w:pPr>
        <w:spacing w:after="0"/>
        <w:ind w:left="0"/>
        <w:jc w:val="both"/>
      </w:pPr>
      <w:r>
        <w:rPr>
          <w:rFonts w:ascii="Times New Roman"/>
          <w:b w:val="false"/>
          <w:i w:val="false"/>
          <w:color w:val="000000"/>
          <w:sz w:val="28"/>
        </w:rPr>
        <w:t>
</w:t>
      </w:r>
      <w:r>
        <w:rPr>
          <w:rFonts w:ascii="Times New Roman"/>
          <w:b/>
          <w:i w:val="false"/>
          <w:color w:val="000000"/>
          <w:sz w:val="28"/>
        </w:rPr>
        <w:t>11. Еден төсеу және қабырғаларды қаптау жұмыстары түрлерінің бағаларын</w:t>
      </w:r>
      <w:r>
        <w:br/>
      </w:r>
      <w:r>
        <w:rPr>
          <w:rFonts w:ascii="Times New Roman"/>
          <w:b w:val="false"/>
          <w:i w:val="false"/>
          <w:color w:val="000000"/>
          <w:sz w:val="28"/>
        </w:rPr>
        <w:t>
</w:t>
      </w:r>
      <w:r>
        <w:rPr>
          <w:rFonts w:ascii="Times New Roman"/>
          <w:b/>
          <w:i w:val="false"/>
          <w:color w:val="000000"/>
          <w:sz w:val="28"/>
        </w:rPr>
        <w:t>көрсетіңіз, ҚҚС-сыз теңгемен</w:t>
      </w:r>
      <w:r>
        <w:br/>
      </w:r>
      <w:r>
        <w:rPr>
          <w:rFonts w:ascii="Times New Roman"/>
          <w:b w:val="false"/>
          <w:i w:val="false"/>
          <w:color w:val="000000"/>
          <w:sz w:val="28"/>
        </w:rPr>
        <w:t>
</w:t>
      </w:r>
      <w:r>
        <w:rPr>
          <w:rFonts w:ascii="Times New Roman"/>
          <w:b w:val="false"/>
          <w:i w:val="false"/>
          <w:color w:val="000000"/>
          <w:sz w:val="28"/>
        </w:rPr>
        <w:t>Укажите цены на виды работ по покрытию полов и облицовке стен, в тенге без НДС</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7"/>
        <w:gridCol w:w="1337"/>
        <w:gridCol w:w="958"/>
        <w:gridCol w:w="1"/>
        <w:gridCol w:w="1"/>
        <w:gridCol w:w="958"/>
        <w:gridCol w:w="1916"/>
        <w:gridCol w:w="958"/>
        <w:gridCol w:w="1766"/>
        <w:gridCol w:w="1"/>
        <w:gridCol w:w="1"/>
        <w:gridCol w:w="940"/>
        <w:gridCol w:w="1928"/>
        <w:gridCol w:w="1928"/>
      </w:tblGrid>
      <w:tr>
        <w:trPr>
          <w:trHeight w:val="315" w:hRule="atLeast"/>
        </w:trPr>
        <w:tc>
          <w:tcPr>
            <w:tcW w:w="3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Жұмыстың атауы, коды</w:t>
            </w:r>
            <w:r>
              <w:br/>
            </w:r>
            <w:r>
              <w:rPr>
                <w:rFonts w:ascii="Times New Roman"/>
                <w:b w:val="false"/>
                <w:i w:val="false"/>
                <w:color w:val="000000"/>
                <w:sz w:val="20"/>
              </w:rPr>
              <w:t>
</w:t>
            </w:r>
            <w:r>
              <w:rPr>
                <w:rFonts w:ascii="Times New Roman"/>
                <w:b/>
                <w:i w:val="false"/>
                <w:color w:val="000000"/>
                <w:sz w:val="20"/>
              </w:rPr>
              <w:t>және оның сипаттамасы</w:t>
            </w:r>
            <w:r>
              <w:br/>
            </w:r>
            <w:r>
              <w:rPr>
                <w:rFonts w:ascii="Times New Roman"/>
                <w:b w:val="false"/>
                <w:i w:val="false"/>
                <w:color w:val="000000"/>
                <w:sz w:val="20"/>
              </w:rPr>
              <w:t>
</w:t>
            </w:r>
            <w:r>
              <w:rPr>
                <w:rFonts w:ascii="Times New Roman"/>
                <w:b w:val="false"/>
                <w:i w:val="false"/>
                <w:color w:val="000000"/>
                <w:sz w:val="20"/>
              </w:rPr>
              <w:t>Название, код работы и</w:t>
            </w:r>
            <w:r>
              <w:br/>
            </w:r>
            <w:r>
              <w:rPr>
                <w:rFonts w:ascii="Times New Roman"/>
                <w:b w:val="false"/>
                <w:i w:val="false"/>
                <w:color w:val="000000"/>
                <w:sz w:val="20"/>
              </w:rPr>
              <w:t>
</w:t>
            </w:r>
            <w:r>
              <w:rPr>
                <w:rFonts w:ascii="Times New Roman"/>
                <w:b w:val="false"/>
                <w:i w:val="false"/>
                <w:color w:val="000000"/>
                <w:sz w:val="20"/>
              </w:rPr>
              <w:t xml:space="preserve">ее характеристика </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лшем</w:t>
            </w:r>
            <w:r>
              <w:br/>
            </w:r>
            <w:r>
              <w:rPr>
                <w:rFonts w:ascii="Times New Roman"/>
                <w:b w:val="false"/>
                <w:i w:val="false"/>
                <w:color w:val="000000"/>
                <w:sz w:val="20"/>
              </w:rPr>
              <w:t>
</w:t>
            </w:r>
            <w:r>
              <w:rPr>
                <w:rFonts w:ascii="Times New Roman"/>
                <w:b/>
                <w:i w:val="false"/>
                <w:color w:val="000000"/>
                <w:sz w:val="20"/>
              </w:rPr>
              <w:t>бірлігі</w:t>
            </w:r>
            <w:r>
              <w:br/>
            </w:r>
            <w:r>
              <w:rPr>
                <w:rFonts w:ascii="Times New Roman"/>
                <w:b w:val="false"/>
                <w:i w:val="false"/>
                <w:color w:val="000000"/>
                <w:sz w:val="20"/>
              </w:rPr>
              <w:t>
</w:t>
            </w: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w:t>
            </w:r>
            <w:r>
              <w:br/>
            </w:r>
            <w:r>
              <w:rPr>
                <w:rFonts w:ascii="Times New Roman"/>
                <w:b w:val="false"/>
                <w:i w:val="false"/>
                <w:color w:val="000000"/>
                <w:sz w:val="20"/>
              </w:rPr>
              <w:t>
</w:t>
            </w:r>
            <w:r>
              <w:rPr>
                <w:rFonts w:ascii="Times New Roman"/>
                <w:b/>
                <w:i w:val="false"/>
                <w:color w:val="000000"/>
                <w:sz w:val="20"/>
              </w:rPr>
              <w:t>се-</w:t>
            </w:r>
            <w:r>
              <w:br/>
            </w:r>
            <w:r>
              <w:rPr>
                <w:rFonts w:ascii="Times New Roman"/>
                <w:b w:val="false"/>
                <w:i w:val="false"/>
                <w:color w:val="000000"/>
                <w:sz w:val="20"/>
              </w:rPr>
              <w:t>
</w:t>
            </w:r>
            <w:r>
              <w:rPr>
                <w:rFonts w:ascii="Times New Roman"/>
                <w:b/>
                <w:i w:val="false"/>
                <w:color w:val="000000"/>
                <w:sz w:val="20"/>
              </w:rPr>
              <w:t>тіл-</w:t>
            </w:r>
            <w:r>
              <w:br/>
            </w:r>
            <w:r>
              <w:rPr>
                <w:rFonts w:ascii="Times New Roman"/>
                <w:b w:val="false"/>
                <w:i w:val="false"/>
                <w:color w:val="000000"/>
                <w:sz w:val="20"/>
              </w:rPr>
              <w:t>
</w:t>
            </w:r>
            <w:r>
              <w:rPr>
                <w:rFonts w:ascii="Times New Roman"/>
                <w:b/>
                <w:i w:val="false"/>
                <w:color w:val="000000"/>
                <w:sz w:val="20"/>
              </w:rPr>
              <w:t>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w:t>
            </w:r>
            <w:r>
              <w:br/>
            </w:r>
            <w:r>
              <w:rPr>
                <w:rFonts w:ascii="Times New Roman"/>
                <w:b w:val="false"/>
                <w:i w:val="false"/>
                <w:color w:val="000000"/>
                <w:sz w:val="20"/>
              </w:rPr>
              <w:t>
</w:t>
            </w:r>
            <w:r>
              <w:rPr>
                <w:rFonts w:ascii="Times New Roman"/>
                <w:b/>
                <w:i w:val="false"/>
                <w:color w:val="000000"/>
                <w:sz w:val="20"/>
              </w:rPr>
              <w:t>гі-</w:t>
            </w:r>
            <w:r>
              <w:br/>
            </w:r>
            <w:r>
              <w:rPr>
                <w:rFonts w:ascii="Times New Roman"/>
                <w:b w:val="false"/>
                <w:i w:val="false"/>
                <w:color w:val="000000"/>
                <w:sz w:val="20"/>
              </w:rPr>
              <w:t>
</w:t>
            </w:r>
            <w:r>
              <w:rPr>
                <w:rFonts w:ascii="Times New Roman"/>
                <w:b/>
                <w:i w:val="false"/>
                <w:color w:val="000000"/>
                <w:sz w:val="20"/>
              </w:rPr>
              <w:t>лен-</w:t>
            </w:r>
            <w:r>
              <w:br/>
            </w:r>
            <w:r>
              <w:rPr>
                <w:rFonts w:ascii="Times New Roman"/>
                <w:b w:val="false"/>
                <w:i w:val="false"/>
                <w:color w:val="000000"/>
                <w:sz w:val="20"/>
              </w:rPr>
              <w:t>
</w:t>
            </w:r>
            <w:r>
              <w:rPr>
                <w:rFonts w:ascii="Times New Roman"/>
                <w:b/>
                <w:i w:val="false"/>
                <w:color w:val="000000"/>
                <w:sz w:val="20"/>
              </w:rPr>
              <w:t>сін</w:t>
            </w:r>
            <w:r>
              <w:br/>
            </w:r>
            <w:r>
              <w:rPr>
                <w:rFonts w:ascii="Times New Roman"/>
                <w:b w:val="false"/>
                <w:i w:val="false"/>
                <w:color w:val="000000"/>
                <w:sz w:val="20"/>
              </w:rPr>
              <w:t>
</w:t>
            </w:r>
            <w:r>
              <w:rPr>
                <w:rFonts w:ascii="Times New Roman"/>
                <w:b w:val="false"/>
                <w:i w:val="false"/>
                <w:color w:val="000000"/>
                <w:sz w:val="20"/>
              </w:rPr>
              <w:t>отме-</w:t>
            </w:r>
            <w:r>
              <w:br/>
            </w:r>
            <w:r>
              <w:rPr>
                <w:rFonts w:ascii="Times New Roman"/>
                <w:b w:val="false"/>
                <w:i w:val="false"/>
                <w:color w:val="000000"/>
                <w:sz w:val="20"/>
              </w:rPr>
              <w:t>
</w:t>
            </w:r>
            <w:r>
              <w:rPr>
                <w:rFonts w:ascii="Times New Roman"/>
                <w:b w:val="false"/>
                <w:i w:val="false"/>
                <w:color w:val="000000"/>
                <w:sz w:val="20"/>
              </w:rPr>
              <w:t>тить</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ука-</w:t>
            </w:r>
            <w:r>
              <w:br/>
            </w:r>
            <w:r>
              <w:rPr>
                <w:rFonts w:ascii="Times New Roman"/>
                <w:b w:val="false"/>
                <w:i w:val="false"/>
                <w:color w:val="000000"/>
                <w:sz w:val="20"/>
              </w:rPr>
              <w:t>
</w:t>
            </w:r>
            <w:r>
              <w:rPr>
                <w:rFonts w:ascii="Times New Roman"/>
                <w:b w:val="false"/>
                <w:i w:val="false"/>
                <w:color w:val="000000"/>
                <w:sz w:val="20"/>
              </w:rPr>
              <w:t>зать</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w:t>
            </w:r>
            <w:r>
              <w:br/>
            </w:r>
            <w:r>
              <w:rPr>
                <w:rFonts w:ascii="Times New Roman"/>
                <w:b w:val="false"/>
                <w:i w:val="false"/>
                <w:color w:val="000000"/>
                <w:sz w:val="20"/>
              </w:rPr>
              <w:t>
</w:t>
            </w:r>
            <w:r>
              <w:rPr>
                <w:rFonts w:ascii="Times New Roman"/>
                <w:b/>
                <w:i w:val="false"/>
                <w:color w:val="000000"/>
                <w:sz w:val="20"/>
              </w:rPr>
              <w:t>тілсін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w:t>
            </w:r>
            <w:r>
              <w:br/>
            </w:r>
            <w:r>
              <w:rPr>
                <w:rFonts w:ascii="Times New Roman"/>
                <w:b w:val="false"/>
                <w:i w:val="false"/>
                <w:color w:val="000000"/>
                <w:sz w:val="20"/>
              </w:rPr>
              <w:t>
</w:t>
            </w:r>
            <w:r>
              <w:rPr>
                <w:rFonts w:ascii="Times New Roman"/>
                <w:b/>
                <w:i w:val="false"/>
                <w:color w:val="000000"/>
                <w:sz w:val="20"/>
              </w:rPr>
              <w:t>ленсін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 указать</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w:t>
            </w:r>
            <w:r>
              <w:br/>
            </w:r>
            <w:r>
              <w:rPr>
                <w:rFonts w:ascii="Times New Roman"/>
                <w:b w:val="false"/>
                <w:i w:val="false"/>
                <w:color w:val="000000"/>
                <w:sz w:val="20"/>
              </w:rPr>
              <w:t>
</w:t>
            </w:r>
            <w:r>
              <w:rPr>
                <w:rFonts w:ascii="Times New Roman"/>
                <w:b/>
                <w:i w:val="false"/>
                <w:color w:val="000000"/>
                <w:sz w:val="20"/>
              </w:rPr>
              <w:t>тілсін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w:t>
            </w:r>
            <w:r>
              <w:br/>
            </w:r>
            <w:r>
              <w:rPr>
                <w:rFonts w:ascii="Times New Roman"/>
                <w:b w:val="false"/>
                <w:i w:val="false"/>
                <w:color w:val="000000"/>
                <w:sz w:val="20"/>
              </w:rPr>
              <w:t>
</w:t>
            </w:r>
            <w:r>
              <w:rPr>
                <w:rFonts w:ascii="Times New Roman"/>
                <w:b/>
                <w:i w:val="false"/>
                <w:color w:val="000000"/>
                <w:sz w:val="20"/>
              </w:rPr>
              <w:t>ленсін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 указать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w:t>
            </w:r>
            <w:r>
              <w:br/>
            </w:r>
            <w:r>
              <w:rPr>
                <w:rFonts w:ascii="Times New Roman"/>
                <w:b w:val="false"/>
                <w:i w:val="false"/>
                <w:color w:val="000000"/>
                <w:sz w:val="20"/>
              </w:rPr>
              <w:t>
</w:t>
            </w:r>
            <w:r>
              <w:rPr>
                <w:rFonts w:ascii="Times New Roman"/>
                <w:b/>
                <w:i w:val="false"/>
                <w:color w:val="000000"/>
                <w:sz w:val="20"/>
              </w:rPr>
              <w:t>тілсін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w:t>
            </w:r>
            <w:r>
              <w:br/>
            </w:r>
            <w:r>
              <w:rPr>
                <w:rFonts w:ascii="Times New Roman"/>
                <w:b w:val="false"/>
                <w:i w:val="false"/>
                <w:color w:val="000000"/>
                <w:sz w:val="20"/>
              </w:rPr>
              <w:t>
</w:t>
            </w:r>
            <w:r>
              <w:rPr>
                <w:rFonts w:ascii="Times New Roman"/>
                <w:b/>
                <w:i w:val="false"/>
                <w:color w:val="000000"/>
                <w:sz w:val="20"/>
              </w:rPr>
              <w:t>ленсін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 указать</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r>
      <w:tr>
        <w:trPr>
          <w:trHeight w:val="109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Сыртқы үстіңгі</w:t>
            </w:r>
            <w:r>
              <w:br/>
            </w:r>
            <w:r>
              <w:rPr>
                <w:rFonts w:ascii="Times New Roman"/>
                <w:b w:val="false"/>
                <w:i w:val="false"/>
                <w:color w:val="000000"/>
                <w:sz w:val="20"/>
              </w:rPr>
              <w:t>
</w:t>
            </w:r>
            <w:r>
              <w:rPr>
                <w:rFonts w:ascii="Times New Roman"/>
                <w:b/>
                <w:i w:val="false"/>
                <w:color w:val="000000"/>
                <w:sz w:val="20"/>
              </w:rPr>
              <w:t>беттерін қасбеттік қыш</w:t>
            </w:r>
            <w:r>
              <w:br/>
            </w:r>
            <w:r>
              <w:rPr>
                <w:rFonts w:ascii="Times New Roman"/>
                <w:b w:val="false"/>
                <w:i w:val="false"/>
                <w:color w:val="000000"/>
                <w:sz w:val="20"/>
              </w:rPr>
              <w:t>
</w:t>
            </w:r>
            <w:r>
              <w:rPr>
                <w:rFonts w:ascii="Times New Roman"/>
                <w:b/>
                <w:i w:val="false"/>
                <w:color w:val="000000"/>
                <w:sz w:val="20"/>
              </w:rPr>
              <w:t>тақтайшамен қаптау</w:t>
            </w:r>
            <w:r>
              <w:br/>
            </w:r>
            <w:r>
              <w:rPr>
                <w:rFonts w:ascii="Times New Roman"/>
                <w:b w:val="false"/>
                <w:i w:val="false"/>
                <w:color w:val="000000"/>
                <w:sz w:val="20"/>
              </w:rPr>
              <w:t>
</w:t>
            </w:r>
            <w:r>
              <w:rPr>
                <w:rFonts w:ascii="Times New Roman"/>
                <w:b/>
                <w:i w:val="false"/>
                <w:color w:val="000000"/>
                <w:sz w:val="20"/>
              </w:rPr>
              <w:t>(жіктерді тегістеп</w:t>
            </w:r>
            <w:r>
              <w:br/>
            </w:r>
            <w:r>
              <w:rPr>
                <w:rFonts w:ascii="Times New Roman"/>
                <w:b w:val="false"/>
                <w:i w:val="false"/>
                <w:color w:val="000000"/>
                <w:sz w:val="20"/>
              </w:rPr>
              <w:t>
</w:t>
            </w:r>
            <w:r>
              <w:rPr>
                <w:rFonts w:ascii="Times New Roman"/>
                <w:b/>
                <w:i w:val="false"/>
                <w:color w:val="000000"/>
                <w:sz w:val="20"/>
              </w:rPr>
              <w:t>және толтыра отырып)</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 облицовке</w:t>
            </w:r>
            <w:r>
              <w:br/>
            </w:r>
            <w:r>
              <w:rPr>
                <w:rFonts w:ascii="Times New Roman"/>
                <w:b w:val="false"/>
                <w:i w:val="false"/>
                <w:color w:val="000000"/>
                <w:sz w:val="20"/>
              </w:rPr>
              <w:t>
</w:t>
            </w:r>
            <w:r>
              <w:rPr>
                <w:rFonts w:ascii="Times New Roman"/>
                <w:b w:val="false"/>
                <w:i w:val="false"/>
                <w:color w:val="000000"/>
                <w:sz w:val="20"/>
              </w:rPr>
              <w:t>наружных поверхностей</w:t>
            </w:r>
            <w:r>
              <w:br/>
            </w:r>
            <w:r>
              <w:rPr>
                <w:rFonts w:ascii="Times New Roman"/>
                <w:b w:val="false"/>
                <w:i w:val="false"/>
                <w:color w:val="000000"/>
                <w:sz w:val="20"/>
              </w:rPr>
              <w:t>
</w:t>
            </w:r>
            <w:r>
              <w:rPr>
                <w:rFonts w:ascii="Times New Roman"/>
                <w:b w:val="false"/>
                <w:i w:val="false"/>
                <w:color w:val="000000"/>
                <w:sz w:val="20"/>
              </w:rPr>
              <w:t>фасадной керамической</w:t>
            </w:r>
            <w:r>
              <w:br/>
            </w:r>
            <w:r>
              <w:rPr>
                <w:rFonts w:ascii="Times New Roman"/>
                <w:b w:val="false"/>
                <w:i w:val="false"/>
                <w:color w:val="000000"/>
                <w:sz w:val="20"/>
              </w:rPr>
              <w:t>
</w:t>
            </w:r>
            <w:r>
              <w:rPr>
                <w:rFonts w:ascii="Times New Roman"/>
                <w:b w:val="false"/>
                <w:i w:val="false"/>
                <w:color w:val="000000"/>
                <w:sz w:val="20"/>
              </w:rPr>
              <w:t>плиткой (с заполнением и</w:t>
            </w:r>
            <w:r>
              <w:br/>
            </w:r>
            <w:r>
              <w:rPr>
                <w:rFonts w:ascii="Times New Roman"/>
                <w:b w:val="false"/>
                <w:i w:val="false"/>
                <w:color w:val="000000"/>
                <w:sz w:val="20"/>
              </w:rPr>
              <w:t>
</w:t>
            </w:r>
            <w:r>
              <w:rPr>
                <w:rFonts w:ascii="Times New Roman"/>
                <w:b w:val="false"/>
                <w:i w:val="false"/>
                <w:color w:val="000000"/>
                <w:sz w:val="20"/>
              </w:rPr>
              <w:t>расшивкой швов)</w:t>
            </w:r>
            <w:r>
              <w:br/>
            </w:r>
            <w:r>
              <w:rPr>
                <w:rFonts w:ascii="Times New Roman"/>
                <w:b w:val="false"/>
                <w:i w:val="false"/>
                <w:color w:val="000000"/>
                <w:sz w:val="20"/>
              </w:rPr>
              <w:t>
</w:t>
            </w:r>
            <w:r>
              <w:rPr>
                <w:rFonts w:ascii="Times New Roman"/>
                <w:b w:val="false"/>
                <w:i w:val="false"/>
                <w:color w:val="000000"/>
                <w:sz w:val="20"/>
              </w:rPr>
              <w:t>43.33.10.111</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p>
        </w:tc>
      </w:tr>
      <w:tr>
        <w:trPr>
          <w:trHeight w:val="30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абыр</w:t>
            </w:r>
            <w:r>
              <w:rPr>
                <w:rFonts w:ascii="Times New Roman"/>
                <w:b/>
                <w:i w:val="false"/>
                <w:color w:val="000000"/>
                <w:sz w:val="20"/>
              </w:rPr>
              <w:t>ғ</w:t>
            </w:r>
            <w:r>
              <w:rPr>
                <w:rFonts w:ascii="Times New Roman"/>
                <w:b/>
                <w:i w:val="false"/>
                <w:color w:val="000000"/>
                <w:sz w:val="20"/>
              </w:rPr>
              <w:t>аларды</w:t>
            </w:r>
            <w:r>
              <w:rPr>
                <w:rFonts w:ascii="Times New Roman"/>
                <w:b/>
                <w:i w:val="false"/>
                <w:color w:val="000000"/>
                <w:sz w:val="20"/>
              </w:rPr>
              <w:t>ң</w:t>
            </w:r>
            <w:r>
              <w:br/>
            </w:r>
            <w:r>
              <w:rPr>
                <w:rFonts w:ascii="Times New Roman"/>
                <w:b w:val="false"/>
                <w:i w:val="false"/>
                <w:color w:val="000000"/>
                <w:sz w:val="20"/>
              </w:rPr>
              <w:t>
</w:t>
            </w:r>
            <w:r>
              <w:rPr>
                <w:rFonts w:ascii="Times New Roman"/>
                <w:b w:val="false"/>
                <w:i w:val="false"/>
                <w:color w:val="000000"/>
                <w:sz w:val="20"/>
              </w:rPr>
              <w:t>стен</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андарды</w:t>
            </w:r>
            <w:r>
              <w:rPr>
                <w:rFonts w:ascii="Times New Roman"/>
                <w:b/>
                <w:i w:val="false"/>
                <w:color w:val="000000"/>
                <w:sz w:val="20"/>
              </w:rPr>
              <w:t>ң</w:t>
            </w:r>
            <w:r>
              <w:br/>
            </w:r>
            <w:r>
              <w:rPr>
                <w:rFonts w:ascii="Times New Roman"/>
                <w:b w:val="false"/>
                <w:i w:val="false"/>
                <w:color w:val="000000"/>
                <w:sz w:val="20"/>
              </w:rPr>
              <w:t>
</w:t>
            </w:r>
            <w:r>
              <w:rPr>
                <w:rFonts w:ascii="Times New Roman"/>
                <w:b w:val="false"/>
                <w:i w:val="false"/>
                <w:color w:val="000000"/>
                <w:sz w:val="20"/>
              </w:rPr>
              <w:t>колонн</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w:t>
            </w:r>
            <w:r>
              <w:rPr>
                <w:rFonts w:ascii="Times New Roman"/>
                <w:b/>
                <w:i w:val="false"/>
                <w:color w:val="000000"/>
                <w:sz w:val="20"/>
              </w:rPr>
              <w:t>қ</w:t>
            </w:r>
            <w:r>
              <w:rPr>
                <w:rFonts w:ascii="Times New Roman"/>
                <w:b/>
                <w:i w:val="false"/>
                <w:color w:val="000000"/>
                <w:sz w:val="20"/>
              </w:rPr>
              <w:t>тайшалар орнату:</w:t>
            </w:r>
            <w:r>
              <w:br/>
            </w:r>
            <w:r>
              <w:rPr>
                <w:rFonts w:ascii="Times New Roman"/>
                <w:b w:val="false"/>
                <w:i w:val="false"/>
                <w:color w:val="000000"/>
                <w:sz w:val="20"/>
              </w:rPr>
              <w:t>
</w:t>
            </w:r>
            <w:r>
              <w:rPr>
                <w:rFonts w:ascii="Times New Roman"/>
                <w:b w:val="false"/>
                <w:i w:val="false"/>
                <w:color w:val="000000"/>
                <w:sz w:val="20"/>
              </w:rPr>
              <w:t>установка плиток:</w:t>
            </w:r>
            <w:r>
              <w:br/>
            </w:r>
            <w:r>
              <w:rPr>
                <w:rFonts w:ascii="Times New Roman"/>
                <w:b w:val="false"/>
                <w:i w:val="false"/>
                <w:color w:val="000000"/>
                <w:sz w:val="20"/>
              </w:rPr>
              <w:t>
</w:t>
            </w:r>
            <w:r>
              <w:rPr>
                <w:rFonts w:ascii="Times New Roman"/>
                <w:b/>
                <w:i w:val="false"/>
                <w:color w:val="000000"/>
                <w:sz w:val="20"/>
              </w:rPr>
              <w:t>сыла</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ерітіндісімен</w:t>
            </w:r>
            <w:r>
              <w:br/>
            </w:r>
            <w:r>
              <w:rPr>
                <w:rFonts w:ascii="Times New Roman"/>
                <w:b w:val="false"/>
                <w:i w:val="false"/>
                <w:color w:val="000000"/>
                <w:sz w:val="20"/>
              </w:rPr>
              <w:t>
</w:t>
            </w:r>
            <w:r>
              <w:rPr>
                <w:rFonts w:ascii="Times New Roman"/>
                <w:b w:val="false"/>
                <w:i w:val="false"/>
                <w:color w:val="000000"/>
                <w:sz w:val="20"/>
              </w:rPr>
              <w:t>на растворе</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мастикамен</w:t>
            </w:r>
            <w:r>
              <w:br/>
            </w:r>
            <w:r>
              <w:rPr>
                <w:rFonts w:ascii="Times New Roman"/>
                <w:b w:val="false"/>
                <w:i w:val="false"/>
                <w:color w:val="000000"/>
                <w:sz w:val="20"/>
              </w:rPr>
              <w:t>
</w:t>
            </w:r>
            <w:r>
              <w:rPr>
                <w:rFonts w:ascii="Times New Roman"/>
                <w:b w:val="false"/>
                <w:i w:val="false"/>
                <w:color w:val="000000"/>
                <w:sz w:val="20"/>
              </w:rPr>
              <w:t>на мастике</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w:t>
            </w:r>
            <w:r>
              <w:rPr>
                <w:rFonts w:ascii="Times New Roman"/>
                <w:b/>
                <w:i w:val="false"/>
                <w:color w:val="000000"/>
                <w:sz w:val="20"/>
              </w:rPr>
              <w:t>қ</w:t>
            </w:r>
            <w:r>
              <w:rPr>
                <w:rFonts w:ascii="Times New Roman"/>
                <w:b/>
                <w:i w:val="false"/>
                <w:color w:val="000000"/>
                <w:sz w:val="20"/>
              </w:rPr>
              <w:t>тайшалар:</w:t>
            </w:r>
            <w:r>
              <w:br/>
            </w:r>
            <w:r>
              <w:rPr>
                <w:rFonts w:ascii="Times New Roman"/>
                <w:b w:val="false"/>
                <w:i w:val="false"/>
                <w:color w:val="000000"/>
                <w:sz w:val="20"/>
              </w:rPr>
              <w:t>
</w:t>
            </w:r>
            <w:r>
              <w:rPr>
                <w:rFonts w:ascii="Times New Roman"/>
                <w:b w:val="false"/>
                <w:i w:val="false"/>
                <w:color w:val="000000"/>
                <w:sz w:val="20"/>
              </w:rPr>
              <w:t>плитки:</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рі</w:t>
            </w:r>
            <w:r>
              <w:br/>
            </w:r>
            <w:r>
              <w:rPr>
                <w:rFonts w:ascii="Times New Roman"/>
                <w:b w:val="false"/>
                <w:i w:val="false"/>
                <w:color w:val="000000"/>
                <w:sz w:val="20"/>
              </w:rPr>
              <w:t>
</w:t>
            </w:r>
            <w:r>
              <w:rPr>
                <w:rFonts w:ascii="Times New Roman"/>
                <w:b w:val="false"/>
                <w:i w:val="false"/>
                <w:color w:val="000000"/>
                <w:sz w:val="20"/>
              </w:rPr>
              <w:t>вид</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 xml:space="preserve">лшемі, </w:t>
            </w:r>
            <w:r>
              <w:rPr>
                <w:rFonts w:ascii="Times New Roman"/>
                <w:b/>
                <w:i w:val="false"/>
                <w:color w:val="000000"/>
                <w:sz w:val="20"/>
              </w:rPr>
              <w:t>ұ</w:t>
            </w:r>
            <w:r>
              <w:rPr>
                <w:rFonts w:ascii="Times New Roman"/>
                <w:b/>
                <w:i w:val="false"/>
                <w:color w:val="000000"/>
                <w:sz w:val="20"/>
              </w:rPr>
              <w:t>зынды</w:t>
            </w:r>
            <w:r>
              <w:rPr>
                <w:rFonts w:ascii="Times New Roman"/>
                <w:b/>
                <w:i w:val="false"/>
                <w:color w:val="000000"/>
                <w:sz w:val="20"/>
              </w:rPr>
              <w:t>ғ</w:t>
            </w:r>
            <w:r>
              <w:rPr>
                <w:rFonts w:ascii="Times New Roman"/>
                <w:b/>
                <w:i w:val="false"/>
                <w:color w:val="000000"/>
                <w:sz w:val="20"/>
              </w:rPr>
              <w:t>ы мм</w:t>
            </w:r>
            <w:r>
              <w:br/>
            </w:r>
            <w:r>
              <w:rPr>
                <w:rFonts w:ascii="Times New Roman"/>
                <w:b w:val="false"/>
                <w:i w:val="false"/>
                <w:color w:val="000000"/>
                <w:sz w:val="20"/>
              </w:rPr>
              <w:t>
</w:t>
            </w:r>
            <w:r>
              <w:rPr>
                <w:rFonts w:ascii="Times New Roman"/>
                <w:b w:val="false"/>
                <w:i w:val="false"/>
                <w:color w:val="000000"/>
                <w:sz w:val="20"/>
              </w:rPr>
              <w:t>размер,  длина мм</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ені, мм</w:t>
            </w:r>
            <w:r>
              <w:br/>
            </w:r>
            <w:r>
              <w:rPr>
                <w:rFonts w:ascii="Times New Roman"/>
                <w:b w:val="false"/>
                <w:i w:val="false"/>
                <w:color w:val="000000"/>
                <w:sz w:val="20"/>
              </w:rPr>
              <w:t>
</w:t>
            </w:r>
            <w:r>
              <w:rPr>
                <w:rFonts w:ascii="Times New Roman"/>
                <w:b w:val="false"/>
                <w:i w:val="false"/>
                <w:color w:val="000000"/>
                <w:sz w:val="20"/>
              </w:rPr>
              <w:t>ширина, мм</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қалы</w:t>
            </w:r>
            <w:r>
              <w:rPr>
                <w:rFonts w:ascii="Times New Roman"/>
                <w:b/>
                <w:i w:val="false"/>
                <w:color w:val="000000"/>
                <w:sz w:val="20"/>
              </w:rPr>
              <w:t>ң</w:t>
            </w:r>
            <w:r>
              <w:rPr>
                <w:rFonts w:ascii="Times New Roman"/>
                <w:b/>
                <w:i w:val="false"/>
                <w:color w:val="000000"/>
                <w:sz w:val="20"/>
              </w:rPr>
              <w:t>ды</w:t>
            </w:r>
            <w:r>
              <w:rPr>
                <w:rFonts w:ascii="Times New Roman"/>
                <w:b/>
                <w:i w:val="false"/>
                <w:color w:val="000000"/>
                <w:sz w:val="20"/>
              </w:rPr>
              <w:t>ғ</w:t>
            </w:r>
            <w:r>
              <w:rPr>
                <w:rFonts w:ascii="Times New Roman"/>
                <w:b/>
                <w:i w:val="false"/>
                <w:color w:val="000000"/>
                <w:sz w:val="20"/>
              </w:rPr>
              <w:t>ы , мм</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дайындаушы</w:t>
            </w:r>
            <w:r>
              <w:br/>
            </w:r>
            <w:r>
              <w:rPr>
                <w:rFonts w:ascii="Times New Roman"/>
                <w:b w:val="false"/>
                <w:i w:val="false"/>
                <w:color w:val="000000"/>
                <w:sz w:val="20"/>
              </w:rPr>
              <w:t>
</w:t>
            </w:r>
            <w:r>
              <w:rPr>
                <w:rFonts w:ascii="Times New Roman"/>
                <w:b w:val="false"/>
                <w:i w:val="false"/>
                <w:color w:val="000000"/>
                <w:sz w:val="20"/>
              </w:rPr>
              <w:t>изготовитель</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 при</w:t>
            </w:r>
            <w:r>
              <w:br/>
            </w:r>
            <w:r>
              <w:rPr>
                <w:rFonts w:ascii="Times New Roman"/>
                <w:b w:val="false"/>
                <w:i w:val="false"/>
                <w:color w:val="000000"/>
                <w:sz w:val="20"/>
              </w:rPr>
              <w:t>
</w:t>
            </w:r>
            <w:r>
              <w:rPr>
                <w:rFonts w:ascii="Times New Roman"/>
                <w:b w:val="false"/>
                <w:i w:val="false"/>
                <w:color w:val="000000"/>
                <w:sz w:val="20"/>
              </w:rPr>
              <w:t>изменении 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жылғы</w:t>
            </w:r>
            <w:r>
              <w:br/>
            </w:r>
            <w:r>
              <w:rPr>
                <w:rFonts w:ascii="Times New Roman"/>
                <w:b w:val="false"/>
                <w:i w:val="false"/>
                <w:color w:val="000000"/>
                <w:sz w:val="20"/>
              </w:rPr>
              <w:t>
</w:t>
            </w:r>
            <w:r>
              <w:rPr>
                <w:rFonts w:ascii="Times New Roman"/>
                <w:b/>
                <w:i w:val="false"/>
                <w:color w:val="000000"/>
                <w:sz w:val="20"/>
              </w:rPr>
              <w:t>IV тоқсан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84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Сыртқы қабырғаларды</w:t>
            </w:r>
            <w:r>
              <w:br/>
            </w:r>
            <w:r>
              <w:rPr>
                <w:rFonts w:ascii="Times New Roman"/>
                <w:b w:val="false"/>
                <w:i w:val="false"/>
                <w:color w:val="000000"/>
                <w:sz w:val="20"/>
              </w:rPr>
              <w:t>
</w:t>
            </w:r>
            <w:r>
              <w:rPr>
                <w:rFonts w:ascii="Times New Roman"/>
                <w:b/>
                <w:i w:val="false"/>
                <w:color w:val="000000"/>
                <w:sz w:val="20"/>
              </w:rPr>
              <w:t>гранит және мәрмәр</w:t>
            </w:r>
            <w:r>
              <w:br/>
            </w:r>
            <w:r>
              <w:rPr>
                <w:rFonts w:ascii="Times New Roman"/>
                <w:b w:val="false"/>
                <w:i w:val="false"/>
                <w:color w:val="000000"/>
                <w:sz w:val="20"/>
              </w:rPr>
              <w:t>
</w:t>
            </w:r>
            <w:r>
              <w:rPr>
                <w:rFonts w:ascii="Times New Roman"/>
                <w:b/>
                <w:i w:val="false"/>
                <w:color w:val="000000"/>
                <w:sz w:val="20"/>
              </w:rPr>
              <w:t>тақталарымен қаптау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 облицовке стен</w:t>
            </w:r>
            <w:r>
              <w:br/>
            </w:r>
            <w:r>
              <w:rPr>
                <w:rFonts w:ascii="Times New Roman"/>
                <w:b w:val="false"/>
                <w:i w:val="false"/>
                <w:color w:val="000000"/>
                <w:sz w:val="20"/>
              </w:rPr>
              <w:t>
</w:t>
            </w:r>
            <w:r>
              <w:rPr>
                <w:rFonts w:ascii="Times New Roman"/>
                <w:b w:val="false"/>
                <w:i w:val="false"/>
                <w:color w:val="000000"/>
                <w:sz w:val="20"/>
              </w:rPr>
              <w:t>наружных плитами</w:t>
            </w:r>
            <w:r>
              <w:br/>
            </w:r>
            <w:r>
              <w:rPr>
                <w:rFonts w:ascii="Times New Roman"/>
                <w:b w:val="false"/>
                <w:i w:val="false"/>
                <w:color w:val="000000"/>
                <w:sz w:val="20"/>
              </w:rPr>
              <w:t>
</w:t>
            </w:r>
            <w:r>
              <w:rPr>
                <w:rFonts w:ascii="Times New Roman"/>
                <w:b w:val="false"/>
                <w:i w:val="false"/>
                <w:color w:val="000000"/>
                <w:sz w:val="20"/>
              </w:rPr>
              <w:t>гранитными и мраморными</w:t>
            </w:r>
            <w:r>
              <w:br/>
            </w:r>
            <w:r>
              <w:rPr>
                <w:rFonts w:ascii="Times New Roman"/>
                <w:b w:val="false"/>
                <w:i w:val="false"/>
                <w:color w:val="000000"/>
                <w:sz w:val="20"/>
              </w:rPr>
              <w:t>
</w:t>
            </w:r>
            <w:r>
              <w:rPr>
                <w:rFonts w:ascii="Times New Roman"/>
                <w:b w:val="false"/>
                <w:i w:val="false"/>
                <w:color w:val="000000"/>
                <w:sz w:val="20"/>
              </w:rPr>
              <w:t>43.33.10.120</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w:t>
            </w:r>
          </w:p>
        </w:tc>
      </w:tr>
      <w:tr>
        <w:trPr>
          <w:trHeight w:val="24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абыр</w:t>
            </w:r>
            <w:r>
              <w:rPr>
                <w:rFonts w:ascii="Times New Roman"/>
                <w:b/>
                <w:i w:val="false"/>
                <w:color w:val="000000"/>
                <w:sz w:val="20"/>
              </w:rPr>
              <w:t>ғ</w:t>
            </w:r>
            <w:r>
              <w:rPr>
                <w:rFonts w:ascii="Times New Roman"/>
                <w:b/>
                <w:i w:val="false"/>
                <w:color w:val="000000"/>
                <w:sz w:val="20"/>
              </w:rPr>
              <w:t>аларды</w:t>
            </w:r>
            <w:r>
              <w:br/>
            </w:r>
            <w:r>
              <w:rPr>
                <w:rFonts w:ascii="Times New Roman"/>
                <w:b w:val="false"/>
                <w:i w:val="false"/>
                <w:color w:val="000000"/>
                <w:sz w:val="20"/>
              </w:rPr>
              <w:t>
</w:t>
            </w:r>
            <w:r>
              <w:rPr>
                <w:rFonts w:ascii="Times New Roman"/>
                <w:b w:val="false"/>
                <w:i w:val="false"/>
                <w:color w:val="000000"/>
                <w:sz w:val="20"/>
              </w:rPr>
              <w:t>стен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андарды</w:t>
            </w:r>
            <w:r>
              <w:br/>
            </w:r>
            <w:r>
              <w:rPr>
                <w:rFonts w:ascii="Times New Roman"/>
                <w:b w:val="false"/>
                <w:i w:val="false"/>
                <w:color w:val="000000"/>
                <w:sz w:val="20"/>
              </w:rPr>
              <w:t>
</w:t>
            </w:r>
            <w:r>
              <w:rPr>
                <w:rFonts w:ascii="Times New Roman"/>
                <w:b w:val="false"/>
                <w:i w:val="false"/>
                <w:color w:val="000000"/>
                <w:sz w:val="20"/>
              </w:rPr>
              <w:t>колонн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3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w:t>
            </w:r>
            <w:r>
              <w:rPr>
                <w:rFonts w:ascii="Times New Roman"/>
                <w:b/>
                <w:i w:val="false"/>
                <w:color w:val="000000"/>
                <w:sz w:val="20"/>
              </w:rPr>
              <w:t>қталар:</w:t>
            </w:r>
            <w:r>
              <w:br/>
            </w:r>
            <w:r>
              <w:rPr>
                <w:rFonts w:ascii="Times New Roman"/>
                <w:b w:val="false"/>
                <w:i w:val="false"/>
                <w:color w:val="000000"/>
                <w:sz w:val="20"/>
              </w:rPr>
              <w:t>
</w:t>
            </w:r>
            <w:r>
              <w:rPr>
                <w:rFonts w:ascii="Times New Roman"/>
                <w:b w:val="false"/>
                <w:i w:val="false"/>
                <w:color w:val="000000"/>
                <w:sz w:val="20"/>
              </w:rPr>
              <w:t>плиты:</w:t>
            </w:r>
            <w:r>
              <w:br/>
            </w:r>
            <w:r>
              <w:rPr>
                <w:rFonts w:ascii="Times New Roman"/>
                <w:b w:val="false"/>
                <w:i w:val="false"/>
                <w:color w:val="000000"/>
                <w:sz w:val="20"/>
              </w:rPr>
              <w:t>
</w:t>
            </w:r>
            <w:r>
              <w:rPr>
                <w:rFonts w:ascii="Times New Roman"/>
                <w:b/>
                <w:i w:val="false"/>
                <w:color w:val="000000"/>
                <w:sz w:val="20"/>
              </w:rPr>
              <w:t>өлшемі, ұзындығы мм</w:t>
            </w:r>
            <w:r>
              <w:br/>
            </w:r>
            <w:r>
              <w:rPr>
                <w:rFonts w:ascii="Times New Roman"/>
                <w:b w:val="false"/>
                <w:i w:val="false"/>
                <w:color w:val="000000"/>
                <w:sz w:val="20"/>
              </w:rPr>
              <w:t>
</w:t>
            </w:r>
            <w:r>
              <w:rPr>
                <w:rFonts w:ascii="Times New Roman"/>
                <w:b w:val="false"/>
                <w:i w:val="false"/>
                <w:color w:val="000000"/>
                <w:sz w:val="20"/>
              </w:rPr>
              <w:t>размер, длина мм</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ені, мм</w:t>
            </w:r>
            <w:r>
              <w:br/>
            </w:r>
            <w:r>
              <w:rPr>
                <w:rFonts w:ascii="Times New Roman"/>
                <w:b w:val="false"/>
                <w:i w:val="false"/>
                <w:color w:val="000000"/>
                <w:sz w:val="20"/>
              </w:rPr>
              <w:t>
</w:t>
            </w:r>
            <w:r>
              <w:rPr>
                <w:rFonts w:ascii="Times New Roman"/>
                <w:b w:val="false"/>
                <w:i w:val="false"/>
                <w:color w:val="000000"/>
                <w:sz w:val="20"/>
              </w:rPr>
              <w:t>ширина,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алы</w:t>
            </w:r>
            <w:r>
              <w:rPr>
                <w:rFonts w:ascii="Times New Roman"/>
                <w:b/>
                <w:i w:val="false"/>
                <w:color w:val="000000"/>
                <w:sz w:val="20"/>
              </w:rPr>
              <w:t>ң</w:t>
            </w:r>
            <w:r>
              <w:rPr>
                <w:rFonts w:ascii="Times New Roman"/>
                <w:b/>
                <w:i w:val="false"/>
                <w:color w:val="000000"/>
                <w:sz w:val="20"/>
              </w:rPr>
              <w:t>ды</w:t>
            </w:r>
            <w:r>
              <w:rPr>
                <w:rFonts w:ascii="Times New Roman"/>
                <w:b/>
                <w:i w:val="false"/>
                <w:color w:val="000000"/>
                <w:sz w:val="20"/>
              </w:rPr>
              <w:t>ғ</w:t>
            </w:r>
            <w:r>
              <w:rPr>
                <w:rFonts w:ascii="Times New Roman"/>
                <w:b/>
                <w:i w:val="false"/>
                <w:color w:val="000000"/>
                <w:sz w:val="20"/>
              </w:rPr>
              <w:t>ы, мм</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w:t>
            </w:r>
            <w:r>
              <w:rPr>
                <w:rFonts w:ascii="Times New Roman"/>
                <w:b/>
                <w:i w:val="false"/>
                <w:color w:val="000000"/>
                <w:sz w:val="20"/>
              </w:rPr>
              <w:t>сті</w:t>
            </w:r>
            <w:r>
              <w:rPr>
                <w:rFonts w:ascii="Times New Roman"/>
                <w:b/>
                <w:i w:val="false"/>
                <w:color w:val="000000"/>
                <w:sz w:val="20"/>
              </w:rPr>
              <w:t>ң</w:t>
            </w:r>
            <w:r>
              <w:rPr>
                <w:rFonts w:ascii="Times New Roman"/>
                <w:b/>
                <w:i w:val="false"/>
                <w:color w:val="000000"/>
                <w:sz w:val="20"/>
              </w:rPr>
              <w:t>гі беті:</w:t>
            </w:r>
            <w:r>
              <w:br/>
            </w:r>
            <w:r>
              <w:rPr>
                <w:rFonts w:ascii="Times New Roman"/>
                <w:b w:val="false"/>
                <w:i w:val="false"/>
                <w:color w:val="000000"/>
                <w:sz w:val="20"/>
              </w:rPr>
              <w:t>
</w:t>
            </w:r>
            <w:r>
              <w:rPr>
                <w:rFonts w:ascii="Times New Roman"/>
                <w:b w:val="false"/>
                <w:i w:val="false"/>
                <w:color w:val="000000"/>
                <w:sz w:val="20"/>
              </w:rPr>
              <w:t>поверхность:</w:t>
            </w:r>
            <w:r>
              <w:br/>
            </w:r>
            <w:r>
              <w:rPr>
                <w:rFonts w:ascii="Times New Roman"/>
                <w:b w:val="false"/>
                <w:i w:val="false"/>
                <w:color w:val="000000"/>
                <w:sz w:val="20"/>
              </w:rPr>
              <w:t>
</w:t>
            </w:r>
            <w:r>
              <w:rPr>
                <w:rFonts w:ascii="Times New Roman"/>
                <w:b/>
                <w:i w:val="false"/>
                <w:color w:val="000000"/>
                <w:sz w:val="20"/>
              </w:rPr>
              <w:t>гранит</w:t>
            </w:r>
            <w:r>
              <w:br/>
            </w:r>
            <w:r>
              <w:rPr>
                <w:rFonts w:ascii="Times New Roman"/>
                <w:b w:val="false"/>
                <w:i w:val="false"/>
                <w:color w:val="000000"/>
                <w:sz w:val="20"/>
              </w:rPr>
              <w:t>
</w:t>
            </w:r>
            <w:r>
              <w:rPr>
                <w:rFonts w:ascii="Times New Roman"/>
                <w:b w:val="false"/>
                <w:i w:val="false"/>
                <w:color w:val="000000"/>
                <w:sz w:val="20"/>
              </w:rPr>
              <w:t>гранит</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w:t>
            </w:r>
            <w:r>
              <w:rPr>
                <w:rFonts w:ascii="Times New Roman"/>
                <w:b/>
                <w:i w:val="false"/>
                <w:color w:val="000000"/>
                <w:sz w:val="20"/>
              </w:rPr>
              <w:t>рм</w:t>
            </w:r>
            <w:r>
              <w:rPr>
                <w:rFonts w:ascii="Times New Roman"/>
                <w:b/>
                <w:i w:val="false"/>
                <w:color w:val="000000"/>
                <w:sz w:val="20"/>
              </w:rPr>
              <w:t>ә</w:t>
            </w:r>
            <w:r>
              <w:rPr>
                <w:rFonts w:ascii="Times New Roman"/>
                <w:b/>
                <w:i w:val="false"/>
                <w:color w:val="000000"/>
                <w:sz w:val="20"/>
              </w:rPr>
              <w:t>р</w:t>
            </w:r>
            <w:r>
              <w:br/>
            </w:r>
            <w:r>
              <w:rPr>
                <w:rFonts w:ascii="Times New Roman"/>
                <w:b w:val="false"/>
                <w:i w:val="false"/>
                <w:color w:val="000000"/>
                <w:sz w:val="20"/>
              </w:rPr>
              <w:t>
</w:t>
            </w:r>
            <w:r>
              <w:rPr>
                <w:rFonts w:ascii="Times New Roman"/>
                <w:b w:val="false"/>
                <w:i w:val="false"/>
                <w:color w:val="000000"/>
                <w:sz w:val="20"/>
              </w:rPr>
              <w:t>мрамор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ұлутас</w:t>
            </w:r>
            <w:r>
              <w:br/>
            </w:r>
            <w:r>
              <w:rPr>
                <w:rFonts w:ascii="Times New Roman"/>
                <w:b w:val="false"/>
                <w:i w:val="false"/>
                <w:color w:val="000000"/>
                <w:sz w:val="20"/>
              </w:rPr>
              <w:t>
</w:t>
            </w:r>
            <w:r>
              <w:rPr>
                <w:rFonts w:ascii="Times New Roman"/>
                <w:b w:val="false"/>
                <w:i w:val="false"/>
                <w:color w:val="000000"/>
                <w:sz w:val="20"/>
              </w:rPr>
              <w:t>ракушечник</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орнату:</w:t>
            </w:r>
            <w:r>
              <w:br/>
            </w:r>
            <w:r>
              <w:rPr>
                <w:rFonts w:ascii="Times New Roman"/>
                <w:b w:val="false"/>
                <w:i w:val="false"/>
                <w:color w:val="000000"/>
                <w:sz w:val="20"/>
              </w:rPr>
              <w:t>
</w:t>
            </w:r>
            <w:r>
              <w:rPr>
                <w:rFonts w:ascii="Times New Roman"/>
                <w:b w:val="false"/>
                <w:i w:val="false"/>
                <w:color w:val="000000"/>
                <w:sz w:val="20"/>
              </w:rPr>
              <w:t>установка:</w:t>
            </w:r>
            <w:r>
              <w:br/>
            </w:r>
            <w:r>
              <w:rPr>
                <w:rFonts w:ascii="Times New Roman"/>
                <w:b w:val="false"/>
                <w:i w:val="false"/>
                <w:color w:val="000000"/>
                <w:sz w:val="20"/>
              </w:rPr>
              <w:t>
</w:t>
            </w:r>
            <w:r>
              <w:rPr>
                <w:rFonts w:ascii="Times New Roman"/>
                <w:b/>
                <w:i w:val="false"/>
                <w:color w:val="000000"/>
                <w:sz w:val="20"/>
              </w:rPr>
              <w:t>сыла</w:t>
            </w:r>
            <w:r>
              <w:rPr>
                <w:rFonts w:ascii="Times New Roman"/>
                <w:b/>
                <w:i w:val="false"/>
                <w:color w:val="000000"/>
                <w:sz w:val="20"/>
              </w:rPr>
              <w:t>қ</w:t>
            </w:r>
            <w:r>
              <w:rPr>
                <w:rFonts w:ascii="Times New Roman"/>
                <w:b/>
                <w:i w:val="false"/>
                <w:color w:val="000000"/>
                <w:sz w:val="20"/>
              </w:rPr>
              <w:t xml:space="preserve"> ерітіндісімен</w:t>
            </w:r>
            <w:r>
              <w:br/>
            </w:r>
            <w:r>
              <w:rPr>
                <w:rFonts w:ascii="Times New Roman"/>
                <w:b w:val="false"/>
                <w:i w:val="false"/>
                <w:color w:val="000000"/>
                <w:sz w:val="20"/>
              </w:rPr>
              <w:t>
</w:t>
            </w:r>
            <w:r>
              <w:rPr>
                <w:rFonts w:ascii="Times New Roman"/>
                <w:b w:val="false"/>
                <w:i w:val="false"/>
                <w:color w:val="000000"/>
                <w:sz w:val="20"/>
              </w:rPr>
              <w:t>на растворе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 бекітпелермен</w:t>
            </w:r>
            <w:r>
              <w:br/>
            </w:r>
            <w:r>
              <w:rPr>
                <w:rFonts w:ascii="Times New Roman"/>
                <w:b w:val="false"/>
                <w:i w:val="false"/>
                <w:color w:val="000000"/>
                <w:sz w:val="20"/>
              </w:rPr>
              <w:t>
</w:t>
            </w:r>
            <w:r>
              <w:rPr>
                <w:rFonts w:ascii="Times New Roman"/>
                <w:b w:val="false"/>
                <w:i w:val="false"/>
                <w:color w:val="000000"/>
                <w:sz w:val="20"/>
              </w:rPr>
              <w:t>на металлических</w:t>
            </w:r>
            <w:r>
              <w:br/>
            </w:r>
            <w:r>
              <w:rPr>
                <w:rFonts w:ascii="Times New Roman"/>
                <w:b w:val="false"/>
                <w:i w:val="false"/>
                <w:color w:val="000000"/>
                <w:sz w:val="20"/>
              </w:rPr>
              <w:t>
</w:t>
            </w:r>
            <w:r>
              <w:rPr>
                <w:rFonts w:ascii="Times New Roman"/>
                <w:b w:val="false"/>
                <w:i w:val="false"/>
                <w:color w:val="000000"/>
                <w:sz w:val="20"/>
              </w:rPr>
              <w:t>креплениях</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 при</w:t>
            </w:r>
            <w:r>
              <w:br/>
            </w:r>
            <w:r>
              <w:rPr>
                <w:rFonts w:ascii="Times New Roman"/>
                <w:b w:val="false"/>
                <w:i w:val="false"/>
                <w:color w:val="000000"/>
                <w:sz w:val="20"/>
              </w:rPr>
              <w:t>
</w:t>
            </w:r>
            <w:r>
              <w:rPr>
                <w:rFonts w:ascii="Times New Roman"/>
                <w:b w:val="false"/>
                <w:i w:val="false"/>
                <w:color w:val="000000"/>
                <w:sz w:val="20"/>
              </w:rPr>
              <w:t>изменении 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жылғы</w:t>
            </w:r>
            <w:r>
              <w:br/>
            </w:r>
            <w:r>
              <w:rPr>
                <w:rFonts w:ascii="Times New Roman"/>
                <w:b w:val="false"/>
                <w:i w:val="false"/>
                <w:color w:val="000000"/>
                <w:sz w:val="20"/>
              </w:rPr>
              <w:t>
</w:t>
            </w:r>
            <w:r>
              <w:rPr>
                <w:rFonts w:ascii="Times New Roman"/>
                <w:b/>
                <w:i w:val="false"/>
                <w:color w:val="000000"/>
                <w:sz w:val="20"/>
              </w:rPr>
              <w:t>IV тоқсан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73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Қыш тақтайшалармен</w:t>
            </w:r>
            <w:r>
              <w:br/>
            </w:r>
            <w:r>
              <w:rPr>
                <w:rFonts w:ascii="Times New Roman"/>
                <w:b w:val="false"/>
                <w:i w:val="false"/>
                <w:color w:val="000000"/>
                <w:sz w:val="20"/>
              </w:rPr>
              <w:t>
</w:t>
            </w:r>
            <w:r>
              <w:rPr>
                <w:rFonts w:ascii="Times New Roman"/>
                <w:b/>
                <w:i w:val="false"/>
                <w:color w:val="000000"/>
                <w:sz w:val="20"/>
              </w:rPr>
              <w:t>(жіктерді біріктіре</w:t>
            </w:r>
            <w:r>
              <w:br/>
            </w:r>
            <w:r>
              <w:rPr>
                <w:rFonts w:ascii="Times New Roman"/>
                <w:b w:val="false"/>
                <w:i w:val="false"/>
                <w:color w:val="000000"/>
                <w:sz w:val="20"/>
              </w:rPr>
              <w:t>
</w:t>
            </w:r>
            <w:r>
              <w:rPr>
                <w:rFonts w:ascii="Times New Roman"/>
                <w:b/>
                <w:i w:val="false"/>
                <w:color w:val="000000"/>
                <w:sz w:val="20"/>
              </w:rPr>
              <w:t>отырып) ішкі</w:t>
            </w:r>
            <w:r>
              <w:br/>
            </w:r>
            <w:r>
              <w:rPr>
                <w:rFonts w:ascii="Times New Roman"/>
                <w:b w:val="false"/>
                <w:i w:val="false"/>
                <w:color w:val="000000"/>
                <w:sz w:val="20"/>
              </w:rPr>
              <w:t>
</w:t>
            </w:r>
            <w:r>
              <w:rPr>
                <w:rFonts w:ascii="Times New Roman"/>
                <w:b/>
                <w:i w:val="false"/>
                <w:color w:val="000000"/>
                <w:sz w:val="20"/>
              </w:rPr>
              <w:t>қабырғаларды қаптау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 облицовке стен</w:t>
            </w:r>
            <w:r>
              <w:br/>
            </w:r>
            <w:r>
              <w:rPr>
                <w:rFonts w:ascii="Times New Roman"/>
                <w:b w:val="false"/>
                <w:i w:val="false"/>
                <w:color w:val="000000"/>
                <w:sz w:val="20"/>
              </w:rPr>
              <w:t>
</w:t>
            </w:r>
            <w:r>
              <w:rPr>
                <w:rFonts w:ascii="Times New Roman"/>
                <w:b w:val="false"/>
                <w:i w:val="false"/>
                <w:color w:val="000000"/>
                <w:sz w:val="20"/>
              </w:rPr>
              <w:t>внутренних плитками</w:t>
            </w:r>
            <w:r>
              <w:br/>
            </w:r>
            <w:r>
              <w:rPr>
                <w:rFonts w:ascii="Times New Roman"/>
                <w:b w:val="false"/>
                <w:i w:val="false"/>
                <w:color w:val="000000"/>
                <w:sz w:val="20"/>
              </w:rPr>
              <w:t>
</w:t>
            </w:r>
            <w:r>
              <w:rPr>
                <w:rFonts w:ascii="Times New Roman"/>
                <w:b w:val="false"/>
                <w:i w:val="false"/>
                <w:color w:val="000000"/>
                <w:sz w:val="20"/>
              </w:rPr>
              <w:t>керамическими</w:t>
            </w:r>
            <w:r>
              <w:br/>
            </w:r>
            <w:r>
              <w:rPr>
                <w:rFonts w:ascii="Times New Roman"/>
                <w:b w:val="false"/>
                <w:i w:val="false"/>
                <w:color w:val="000000"/>
                <w:sz w:val="20"/>
              </w:rPr>
              <w:t>
</w:t>
            </w:r>
            <w:r>
              <w:rPr>
                <w:rFonts w:ascii="Times New Roman"/>
                <w:b w:val="false"/>
                <w:i w:val="false"/>
                <w:color w:val="000000"/>
                <w:sz w:val="20"/>
              </w:rPr>
              <w:t>(с расшивкой швов)</w:t>
            </w:r>
            <w:r>
              <w:br/>
            </w:r>
            <w:r>
              <w:rPr>
                <w:rFonts w:ascii="Times New Roman"/>
                <w:b w:val="false"/>
                <w:i w:val="false"/>
                <w:color w:val="000000"/>
                <w:sz w:val="20"/>
              </w:rPr>
              <w:t>
</w:t>
            </w:r>
            <w:r>
              <w:rPr>
                <w:rFonts w:ascii="Times New Roman"/>
                <w:b w:val="false"/>
                <w:i w:val="false"/>
                <w:color w:val="000000"/>
                <w:sz w:val="20"/>
              </w:rPr>
              <w:t>43.33.10.311</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w:t>
            </w:r>
          </w:p>
        </w:tc>
      </w:tr>
      <w:tr>
        <w:trPr>
          <w:trHeight w:val="24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жіктерді қиғаштап</w:t>
            </w:r>
            <w:r>
              <w:br/>
            </w:r>
            <w:r>
              <w:rPr>
                <w:rFonts w:ascii="Times New Roman"/>
                <w:b w:val="false"/>
                <w:i w:val="false"/>
                <w:color w:val="000000"/>
                <w:sz w:val="20"/>
              </w:rPr>
              <w:t>
</w:t>
            </w:r>
            <w:r>
              <w:rPr>
                <w:rFonts w:ascii="Times New Roman"/>
                <w:b/>
                <w:i w:val="false"/>
                <w:color w:val="000000"/>
                <w:sz w:val="20"/>
              </w:rPr>
              <w:t>қаптау</w:t>
            </w:r>
            <w:r>
              <w:br/>
            </w:r>
            <w:r>
              <w:rPr>
                <w:rFonts w:ascii="Times New Roman"/>
                <w:b w:val="false"/>
                <w:i w:val="false"/>
                <w:color w:val="000000"/>
                <w:sz w:val="20"/>
              </w:rPr>
              <w:t>
</w:t>
            </w:r>
            <w:r>
              <w:rPr>
                <w:rFonts w:ascii="Times New Roman"/>
                <w:b w:val="false"/>
                <w:i w:val="false"/>
                <w:color w:val="000000"/>
                <w:sz w:val="20"/>
              </w:rPr>
              <w:t>укладка со смещением швов</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июластырып</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аптау</w:t>
            </w:r>
            <w:r>
              <w:br/>
            </w:r>
            <w:r>
              <w:rPr>
                <w:rFonts w:ascii="Times New Roman"/>
                <w:b w:val="false"/>
                <w:i w:val="false"/>
                <w:color w:val="000000"/>
                <w:sz w:val="20"/>
              </w:rPr>
              <w:t>
</w:t>
            </w:r>
            <w:r>
              <w:rPr>
                <w:rFonts w:ascii="Times New Roman"/>
                <w:b w:val="false"/>
                <w:i w:val="false"/>
                <w:color w:val="000000"/>
                <w:sz w:val="20"/>
              </w:rPr>
              <w:t>укладка "шов в шов"</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w:t>
            </w:r>
            <w:r>
              <w:rPr>
                <w:rFonts w:ascii="Times New Roman"/>
                <w:b/>
                <w:i w:val="false"/>
                <w:color w:val="000000"/>
                <w:sz w:val="20"/>
              </w:rPr>
              <w:t>қ</w:t>
            </w:r>
            <w:r>
              <w:rPr>
                <w:rFonts w:ascii="Times New Roman"/>
                <w:b/>
                <w:i w:val="false"/>
                <w:color w:val="000000"/>
                <w:sz w:val="20"/>
              </w:rPr>
              <w:t>тайша т</w:t>
            </w:r>
            <w:r>
              <w:rPr>
                <w:rFonts w:ascii="Times New Roman"/>
                <w:b/>
                <w:i w:val="false"/>
                <w:color w:val="000000"/>
                <w:sz w:val="20"/>
              </w:rPr>
              <w:t>ү</w:t>
            </w:r>
            <w:r>
              <w:rPr>
                <w:rFonts w:ascii="Times New Roman"/>
                <w:b/>
                <w:i w:val="false"/>
                <w:color w:val="000000"/>
                <w:sz w:val="20"/>
              </w:rPr>
              <w:t>рі</w:t>
            </w:r>
            <w:r>
              <w:br/>
            </w:r>
            <w:r>
              <w:rPr>
                <w:rFonts w:ascii="Times New Roman"/>
                <w:b w:val="false"/>
                <w:i w:val="false"/>
                <w:color w:val="000000"/>
                <w:sz w:val="20"/>
              </w:rPr>
              <w:t>
</w:t>
            </w:r>
            <w:r>
              <w:rPr>
                <w:rFonts w:ascii="Times New Roman"/>
                <w:b w:val="false"/>
                <w:i w:val="false"/>
                <w:color w:val="000000"/>
                <w:sz w:val="20"/>
              </w:rPr>
              <w:t>вид плитки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 xml:space="preserve">лшемі, </w:t>
            </w:r>
            <w:r>
              <w:rPr>
                <w:rFonts w:ascii="Times New Roman"/>
                <w:b/>
                <w:i w:val="false"/>
                <w:color w:val="000000"/>
                <w:sz w:val="20"/>
              </w:rPr>
              <w:t>ұ</w:t>
            </w:r>
            <w:r>
              <w:rPr>
                <w:rFonts w:ascii="Times New Roman"/>
                <w:b/>
                <w:i w:val="false"/>
                <w:color w:val="000000"/>
                <w:sz w:val="20"/>
              </w:rPr>
              <w:t>зынды</w:t>
            </w:r>
            <w:r>
              <w:rPr>
                <w:rFonts w:ascii="Times New Roman"/>
                <w:b/>
                <w:i w:val="false"/>
                <w:color w:val="000000"/>
                <w:sz w:val="20"/>
              </w:rPr>
              <w:t>ғ</w:t>
            </w:r>
            <w:r>
              <w:rPr>
                <w:rFonts w:ascii="Times New Roman"/>
                <w:b/>
                <w:i w:val="false"/>
                <w:color w:val="000000"/>
                <w:sz w:val="20"/>
              </w:rPr>
              <w:t>ы мм</w:t>
            </w:r>
            <w:r>
              <w:br/>
            </w:r>
            <w:r>
              <w:rPr>
                <w:rFonts w:ascii="Times New Roman"/>
                <w:b w:val="false"/>
                <w:i w:val="false"/>
                <w:color w:val="000000"/>
                <w:sz w:val="20"/>
              </w:rPr>
              <w:t>
</w:t>
            </w:r>
            <w:r>
              <w:rPr>
                <w:rFonts w:ascii="Times New Roman"/>
                <w:b w:val="false"/>
                <w:i w:val="false"/>
                <w:color w:val="000000"/>
                <w:sz w:val="20"/>
              </w:rPr>
              <w:t>размер, длина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ені, мм</w:t>
            </w:r>
            <w:r>
              <w:br/>
            </w:r>
            <w:r>
              <w:rPr>
                <w:rFonts w:ascii="Times New Roman"/>
                <w:b w:val="false"/>
                <w:i w:val="false"/>
                <w:color w:val="000000"/>
                <w:sz w:val="20"/>
              </w:rPr>
              <w:t>
</w:t>
            </w:r>
            <w:r>
              <w:rPr>
                <w:rFonts w:ascii="Times New Roman"/>
                <w:b w:val="false"/>
                <w:i w:val="false"/>
                <w:color w:val="000000"/>
                <w:sz w:val="20"/>
              </w:rPr>
              <w:t>ширина,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алы</w:t>
            </w:r>
            <w:r>
              <w:rPr>
                <w:rFonts w:ascii="Times New Roman"/>
                <w:b/>
                <w:i w:val="false"/>
                <w:color w:val="000000"/>
                <w:sz w:val="20"/>
              </w:rPr>
              <w:t>ң</w:t>
            </w:r>
            <w:r>
              <w:rPr>
                <w:rFonts w:ascii="Times New Roman"/>
                <w:b/>
                <w:i w:val="false"/>
                <w:color w:val="000000"/>
                <w:sz w:val="20"/>
              </w:rPr>
              <w:t>ды</w:t>
            </w:r>
            <w:r>
              <w:rPr>
                <w:rFonts w:ascii="Times New Roman"/>
                <w:b/>
                <w:i w:val="false"/>
                <w:color w:val="000000"/>
                <w:sz w:val="20"/>
              </w:rPr>
              <w:t>ғ</w:t>
            </w:r>
            <w:r>
              <w:rPr>
                <w:rFonts w:ascii="Times New Roman"/>
                <w:b/>
                <w:i w:val="false"/>
                <w:color w:val="000000"/>
                <w:sz w:val="20"/>
              </w:rPr>
              <w:t>ы, мм</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дайындаушы</w:t>
            </w:r>
            <w:r>
              <w:br/>
            </w:r>
            <w:r>
              <w:rPr>
                <w:rFonts w:ascii="Times New Roman"/>
                <w:b w:val="false"/>
                <w:i w:val="false"/>
                <w:color w:val="000000"/>
                <w:sz w:val="20"/>
              </w:rPr>
              <w:t>
</w:t>
            </w:r>
            <w:r>
              <w:rPr>
                <w:rFonts w:ascii="Times New Roman"/>
                <w:b w:val="false"/>
                <w:i w:val="false"/>
                <w:color w:val="000000"/>
                <w:sz w:val="20"/>
              </w:rPr>
              <w:t>изготовитель</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 при</w:t>
            </w:r>
            <w:r>
              <w:br/>
            </w:r>
            <w:r>
              <w:rPr>
                <w:rFonts w:ascii="Times New Roman"/>
                <w:b w:val="false"/>
                <w:i w:val="false"/>
                <w:color w:val="000000"/>
                <w:sz w:val="20"/>
              </w:rPr>
              <w:t>
</w:t>
            </w:r>
            <w:r>
              <w:rPr>
                <w:rFonts w:ascii="Times New Roman"/>
                <w:b w:val="false"/>
                <w:i w:val="false"/>
                <w:color w:val="000000"/>
                <w:sz w:val="20"/>
              </w:rPr>
              <w:t>изменении 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жылғы</w:t>
            </w:r>
            <w:r>
              <w:br/>
            </w:r>
            <w:r>
              <w:rPr>
                <w:rFonts w:ascii="Times New Roman"/>
                <w:b w:val="false"/>
                <w:i w:val="false"/>
                <w:color w:val="000000"/>
                <w:sz w:val="20"/>
              </w:rPr>
              <w:t>
</w:t>
            </w:r>
            <w:r>
              <w:rPr>
                <w:rFonts w:ascii="Times New Roman"/>
                <w:b/>
                <w:i w:val="false"/>
                <w:color w:val="000000"/>
                <w:sz w:val="20"/>
              </w:rPr>
              <w:t>IV тоқсан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73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Терезе алды мәрмәр</w:t>
            </w:r>
            <w:r>
              <w:br/>
            </w:r>
            <w:r>
              <w:rPr>
                <w:rFonts w:ascii="Times New Roman"/>
                <w:b w:val="false"/>
                <w:i w:val="false"/>
                <w:color w:val="000000"/>
                <w:sz w:val="20"/>
              </w:rPr>
              <w:t>
</w:t>
            </w:r>
            <w:r>
              <w:rPr>
                <w:rFonts w:ascii="Times New Roman"/>
                <w:b/>
                <w:i w:val="false"/>
                <w:color w:val="000000"/>
                <w:sz w:val="20"/>
              </w:rPr>
              <w:t>тақталарды орнату</w:t>
            </w:r>
            <w:r>
              <w:br/>
            </w:r>
            <w:r>
              <w:rPr>
                <w:rFonts w:ascii="Times New Roman"/>
                <w:b w:val="false"/>
                <w:i w:val="false"/>
                <w:color w:val="000000"/>
                <w:sz w:val="20"/>
              </w:rPr>
              <w:t>
</w:t>
            </w:r>
            <w:r>
              <w:rPr>
                <w:rFonts w:ascii="Times New Roman"/>
                <w:b/>
                <w:i w:val="false"/>
                <w:color w:val="000000"/>
                <w:sz w:val="20"/>
              </w:rPr>
              <w:t>(жеткізу + жинақтау)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 установке</w:t>
            </w:r>
            <w:r>
              <w:br/>
            </w:r>
            <w:r>
              <w:rPr>
                <w:rFonts w:ascii="Times New Roman"/>
                <w:b w:val="false"/>
                <w:i w:val="false"/>
                <w:color w:val="000000"/>
                <w:sz w:val="20"/>
              </w:rPr>
              <w:t>
</w:t>
            </w:r>
            <w:r>
              <w:rPr>
                <w:rFonts w:ascii="Times New Roman"/>
                <w:b w:val="false"/>
                <w:i w:val="false"/>
                <w:color w:val="000000"/>
                <w:sz w:val="20"/>
              </w:rPr>
              <w:t>подоконных мраморных плит</w:t>
            </w:r>
            <w:r>
              <w:br/>
            </w:r>
            <w:r>
              <w:rPr>
                <w:rFonts w:ascii="Times New Roman"/>
                <w:b w:val="false"/>
                <w:i w:val="false"/>
                <w:color w:val="000000"/>
                <w:sz w:val="20"/>
              </w:rPr>
              <w:t>
</w:t>
            </w:r>
            <w:r>
              <w:rPr>
                <w:rFonts w:ascii="Times New Roman"/>
                <w:b w:val="false"/>
                <w:i w:val="false"/>
                <w:color w:val="000000"/>
                <w:sz w:val="20"/>
              </w:rPr>
              <w:t>(поставка + монтаж)</w:t>
            </w:r>
            <w:r>
              <w:br/>
            </w:r>
            <w:r>
              <w:rPr>
                <w:rFonts w:ascii="Times New Roman"/>
                <w:b w:val="false"/>
                <w:i w:val="false"/>
                <w:color w:val="000000"/>
                <w:sz w:val="20"/>
              </w:rPr>
              <w:t>
</w:t>
            </w:r>
            <w:r>
              <w:rPr>
                <w:rFonts w:ascii="Times New Roman"/>
                <w:b w:val="false"/>
                <w:i w:val="false"/>
                <w:color w:val="000000"/>
                <w:sz w:val="20"/>
              </w:rPr>
              <w:t>43.33.10.321</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w:t>
            </w:r>
          </w:p>
        </w:tc>
      </w:tr>
      <w:tr>
        <w:trPr>
          <w:trHeight w:val="34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терезе алды</w:t>
            </w:r>
            <w:r>
              <w:br/>
            </w:r>
            <w:r>
              <w:rPr>
                <w:rFonts w:ascii="Times New Roman"/>
                <w:b w:val="false"/>
                <w:i w:val="false"/>
                <w:color w:val="000000"/>
                <w:sz w:val="20"/>
              </w:rPr>
              <w:t>
</w:t>
            </w:r>
            <w:r>
              <w:rPr>
                <w:rFonts w:ascii="Times New Roman"/>
                <w:b w:val="false"/>
                <w:i w:val="false"/>
                <w:color w:val="000000"/>
                <w:sz w:val="20"/>
              </w:rPr>
              <w:t>подоконник внутренний</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сырт</w:t>
            </w:r>
            <w:r>
              <w:rPr>
                <w:rFonts w:ascii="Times New Roman"/>
                <w:b/>
                <w:i w:val="false"/>
                <w:color w:val="000000"/>
                <w:sz w:val="20"/>
              </w:rPr>
              <w:t>қ</w:t>
            </w:r>
            <w:r>
              <w:rPr>
                <w:rFonts w:ascii="Times New Roman"/>
                <w:b/>
                <w:i w:val="false"/>
                <w:color w:val="000000"/>
                <w:sz w:val="20"/>
              </w:rPr>
              <w:t>ы терезе алды</w:t>
            </w:r>
            <w:r>
              <w:br/>
            </w:r>
            <w:r>
              <w:rPr>
                <w:rFonts w:ascii="Times New Roman"/>
                <w:b w:val="false"/>
                <w:i w:val="false"/>
                <w:color w:val="000000"/>
                <w:sz w:val="20"/>
              </w:rPr>
              <w:t>
</w:t>
            </w:r>
            <w:r>
              <w:rPr>
                <w:rFonts w:ascii="Times New Roman"/>
                <w:b w:val="false"/>
                <w:i w:val="false"/>
                <w:color w:val="000000"/>
                <w:sz w:val="20"/>
              </w:rPr>
              <w:t>подоконник наружный</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өлшемі, ұзындығы мм</w:t>
            </w:r>
            <w:r>
              <w:br/>
            </w:r>
            <w:r>
              <w:rPr>
                <w:rFonts w:ascii="Times New Roman"/>
                <w:b w:val="false"/>
                <w:i w:val="false"/>
                <w:color w:val="000000"/>
                <w:sz w:val="20"/>
              </w:rPr>
              <w:t>
</w:t>
            </w:r>
            <w:r>
              <w:rPr>
                <w:rFonts w:ascii="Times New Roman"/>
                <w:b w:val="false"/>
                <w:i w:val="false"/>
                <w:color w:val="000000"/>
                <w:sz w:val="20"/>
              </w:rPr>
              <w:t>размер, длина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ені, мм</w:t>
            </w:r>
            <w:r>
              <w:br/>
            </w:r>
            <w:r>
              <w:rPr>
                <w:rFonts w:ascii="Times New Roman"/>
                <w:b w:val="false"/>
                <w:i w:val="false"/>
                <w:color w:val="000000"/>
                <w:sz w:val="20"/>
              </w:rPr>
              <w:t>
</w:t>
            </w:r>
            <w:r>
              <w:rPr>
                <w:rFonts w:ascii="Times New Roman"/>
                <w:b w:val="false"/>
                <w:i w:val="false"/>
                <w:color w:val="000000"/>
                <w:sz w:val="20"/>
              </w:rPr>
              <w:t>ширина,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алы</w:t>
            </w:r>
            <w:r>
              <w:rPr>
                <w:rFonts w:ascii="Times New Roman"/>
                <w:b/>
                <w:i w:val="false"/>
                <w:color w:val="000000"/>
                <w:sz w:val="20"/>
              </w:rPr>
              <w:t>ң</w:t>
            </w:r>
            <w:r>
              <w:rPr>
                <w:rFonts w:ascii="Times New Roman"/>
                <w:b/>
                <w:i w:val="false"/>
                <w:color w:val="000000"/>
                <w:sz w:val="20"/>
              </w:rPr>
              <w:t>ды</w:t>
            </w:r>
            <w:r>
              <w:rPr>
                <w:rFonts w:ascii="Times New Roman"/>
                <w:b/>
                <w:i w:val="false"/>
                <w:color w:val="000000"/>
                <w:sz w:val="20"/>
              </w:rPr>
              <w:t>ғ</w:t>
            </w:r>
            <w:r>
              <w:rPr>
                <w:rFonts w:ascii="Times New Roman"/>
                <w:b/>
                <w:i w:val="false"/>
                <w:color w:val="000000"/>
                <w:sz w:val="20"/>
              </w:rPr>
              <w:t>ы, мм</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 при</w:t>
            </w:r>
            <w:r>
              <w:br/>
            </w:r>
            <w:r>
              <w:rPr>
                <w:rFonts w:ascii="Times New Roman"/>
                <w:b w:val="false"/>
                <w:i w:val="false"/>
                <w:color w:val="000000"/>
                <w:sz w:val="20"/>
              </w:rPr>
              <w:t>
</w:t>
            </w:r>
            <w:r>
              <w:rPr>
                <w:rFonts w:ascii="Times New Roman"/>
                <w:b w:val="false"/>
                <w:i w:val="false"/>
                <w:color w:val="000000"/>
                <w:sz w:val="20"/>
              </w:rPr>
              <w:t>изменении 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жылғы</w:t>
            </w:r>
            <w:r>
              <w:br/>
            </w:r>
            <w:r>
              <w:rPr>
                <w:rFonts w:ascii="Times New Roman"/>
                <w:b w:val="false"/>
                <w:i w:val="false"/>
                <w:color w:val="000000"/>
                <w:sz w:val="20"/>
              </w:rPr>
              <w:t>
</w:t>
            </w:r>
            <w:r>
              <w:rPr>
                <w:rFonts w:ascii="Times New Roman"/>
                <w:b/>
                <w:i w:val="false"/>
                <w:color w:val="000000"/>
                <w:sz w:val="20"/>
              </w:rPr>
              <w:t>IV тоқсан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79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Қыш тақтадан жасалған</w:t>
            </w:r>
            <w:r>
              <w:br/>
            </w:r>
            <w:r>
              <w:rPr>
                <w:rFonts w:ascii="Times New Roman"/>
                <w:b w:val="false"/>
                <w:i w:val="false"/>
                <w:color w:val="000000"/>
                <w:sz w:val="20"/>
              </w:rPr>
              <w:t>
</w:t>
            </w:r>
            <w:r>
              <w:rPr>
                <w:rFonts w:ascii="Times New Roman"/>
                <w:b/>
                <w:i w:val="false"/>
                <w:color w:val="000000"/>
                <w:sz w:val="20"/>
              </w:rPr>
              <w:t>едендерді орнату</w:t>
            </w:r>
            <w:r>
              <w:br/>
            </w:r>
            <w:r>
              <w:rPr>
                <w:rFonts w:ascii="Times New Roman"/>
                <w:b w:val="false"/>
                <w:i w:val="false"/>
                <w:color w:val="000000"/>
                <w:sz w:val="20"/>
              </w:rPr>
              <w:t>
</w:t>
            </w:r>
            <w:r>
              <w:rPr>
                <w:rFonts w:ascii="Times New Roman"/>
                <w:b/>
                <w:i w:val="false"/>
                <w:color w:val="000000"/>
                <w:sz w:val="20"/>
              </w:rPr>
              <w:t>(жіктерін бекіте</w:t>
            </w:r>
            <w:r>
              <w:br/>
            </w:r>
            <w:r>
              <w:rPr>
                <w:rFonts w:ascii="Times New Roman"/>
                <w:b w:val="false"/>
                <w:i w:val="false"/>
                <w:color w:val="000000"/>
                <w:sz w:val="20"/>
              </w:rPr>
              <w:t>
</w:t>
            </w:r>
            <w:r>
              <w:rPr>
                <w:rFonts w:ascii="Times New Roman"/>
                <w:b/>
                <w:i w:val="false"/>
                <w:color w:val="000000"/>
                <w:sz w:val="20"/>
              </w:rPr>
              <w:t>отырып) жұмыстары</w:t>
            </w:r>
            <w:r>
              <w:br/>
            </w:r>
            <w:r>
              <w:rPr>
                <w:rFonts w:ascii="Times New Roman"/>
                <w:b w:val="false"/>
                <w:i w:val="false"/>
                <w:color w:val="000000"/>
                <w:sz w:val="20"/>
              </w:rPr>
              <w:t>
</w:t>
            </w:r>
            <w:r>
              <w:rPr>
                <w:rFonts w:ascii="Times New Roman"/>
                <w:b w:val="false"/>
                <w:i w:val="false"/>
                <w:color w:val="000000"/>
                <w:sz w:val="20"/>
              </w:rPr>
              <w:t>Работы по облицовке</w:t>
            </w:r>
            <w:r>
              <w:br/>
            </w:r>
            <w:r>
              <w:rPr>
                <w:rFonts w:ascii="Times New Roman"/>
                <w:b w:val="false"/>
                <w:i w:val="false"/>
                <w:color w:val="000000"/>
                <w:sz w:val="20"/>
              </w:rPr>
              <w:t>
</w:t>
            </w:r>
            <w:r>
              <w:rPr>
                <w:rFonts w:ascii="Times New Roman"/>
                <w:b w:val="false"/>
                <w:i w:val="false"/>
                <w:color w:val="000000"/>
                <w:sz w:val="20"/>
              </w:rPr>
              <w:t>полов внутренних плитками</w:t>
            </w:r>
            <w:r>
              <w:br/>
            </w:r>
            <w:r>
              <w:rPr>
                <w:rFonts w:ascii="Times New Roman"/>
                <w:b w:val="false"/>
                <w:i w:val="false"/>
                <w:color w:val="000000"/>
                <w:sz w:val="20"/>
              </w:rPr>
              <w:t>
</w:t>
            </w:r>
            <w:r>
              <w:rPr>
                <w:rFonts w:ascii="Times New Roman"/>
                <w:b w:val="false"/>
                <w:i w:val="false"/>
                <w:color w:val="000000"/>
                <w:sz w:val="20"/>
              </w:rPr>
              <w:t>керамическими (с заделкой</w:t>
            </w:r>
            <w:r>
              <w:br/>
            </w:r>
            <w:r>
              <w:rPr>
                <w:rFonts w:ascii="Times New Roman"/>
                <w:b w:val="false"/>
                <w:i w:val="false"/>
                <w:color w:val="000000"/>
                <w:sz w:val="20"/>
              </w:rPr>
              <w:t>
</w:t>
            </w:r>
            <w:r>
              <w:rPr>
                <w:rFonts w:ascii="Times New Roman"/>
                <w:b w:val="false"/>
                <w:i w:val="false"/>
                <w:color w:val="000000"/>
                <w:sz w:val="20"/>
              </w:rPr>
              <w:t>швов) 43.33.10.410</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w:t>
            </w:r>
          </w:p>
        </w:tc>
      </w:tr>
      <w:tr>
        <w:trPr>
          <w:trHeight w:val="25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w:t>
            </w:r>
            <w:r>
              <w:rPr>
                <w:rFonts w:ascii="Times New Roman"/>
                <w:b/>
                <w:i w:val="false"/>
                <w:color w:val="000000"/>
                <w:sz w:val="20"/>
              </w:rPr>
              <w:t>қталарды орнату:</w:t>
            </w:r>
            <w:r>
              <w:br/>
            </w:r>
            <w:r>
              <w:rPr>
                <w:rFonts w:ascii="Times New Roman"/>
                <w:b w:val="false"/>
                <w:i w:val="false"/>
                <w:color w:val="000000"/>
                <w:sz w:val="20"/>
              </w:rPr>
              <w:t>
</w:t>
            </w:r>
            <w:r>
              <w:rPr>
                <w:rFonts w:ascii="Times New Roman"/>
                <w:b w:val="false"/>
                <w:i w:val="false"/>
                <w:color w:val="000000"/>
                <w:sz w:val="20"/>
              </w:rPr>
              <w:t>установка плиток:</w:t>
            </w:r>
            <w:r>
              <w:br/>
            </w:r>
            <w:r>
              <w:rPr>
                <w:rFonts w:ascii="Times New Roman"/>
                <w:b w:val="false"/>
                <w:i w:val="false"/>
                <w:color w:val="000000"/>
                <w:sz w:val="20"/>
              </w:rPr>
              <w:t>
</w:t>
            </w:r>
            <w:r>
              <w:rPr>
                <w:rFonts w:ascii="Times New Roman"/>
                <w:b/>
                <w:i w:val="false"/>
                <w:color w:val="000000"/>
                <w:sz w:val="20"/>
              </w:rPr>
              <w:t>сылақ ерітіндісімен</w:t>
            </w:r>
            <w:r>
              <w:br/>
            </w:r>
            <w:r>
              <w:rPr>
                <w:rFonts w:ascii="Times New Roman"/>
                <w:b w:val="false"/>
                <w:i w:val="false"/>
                <w:color w:val="000000"/>
                <w:sz w:val="20"/>
              </w:rPr>
              <w:t>
</w:t>
            </w:r>
            <w:r>
              <w:rPr>
                <w:rFonts w:ascii="Times New Roman"/>
                <w:b w:val="false"/>
                <w:i w:val="false"/>
                <w:color w:val="000000"/>
                <w:sz w:val="20"/>
              </w:rPr>
              <w:t>на растворе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битумды мастикамен</w:t>
            </w:r>
            <w:r>
              <w:br/>
            </w:r>
            <w:r>
              <w:rPr>
                <w:rFonts w:ascii="Times New Roman"/>
                <w:b w:val="false"/>
                <w:i w:val="false"/>
                <w:color w:val="000000"/>
                <w:sz w:val="20"/>
              </w:rPr>
              <w:t>
</w:t>
            </w:r>
            <w:r>
              <w:rPr>
                <w:rFonts w:ascii="Times New Roman"/>
                <w:b w:val="false"/>
                <w:i w:val="false"/>
                <w:color w:val="000000"/>
                <w:sz w:val="20"/>
              </w:rPr>
              <w:t>на битумной мастике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w:t>
            </w:r>
            <w:r>
              <w:rPr>
                <w:rFonts w:ascii="Times New Roman"/>
                <w:b/>
                <w:i w:val="false"/>
                <w:color w:val="000000"/>
                <w:sz w:val="20"/>
              </w:rPr>
              <w:t>қ</w:t>
            </w:r>
            <w:r>
              <w:rPr>
                <w:rFonts w:ascii="Times New Roman"/>
                <w:b/>
                <w:i w:val="false"/>
                <w:color w:val="000000"/>
                <w:sz w:val="20"/>
              </w:rPr>
              <w:t>та т</w:t>
            </w:r>
            <w:r>
              <w:rPr>
                <w:rFonts w:ascii="Times New Roman"/>
                <w:b/>
                <w:i w:val="false"/>
                <w:color w:val="000000"/>
                <w:sz w:val="20"/>
              </w:rPr>
              <w:t>ү</w:t>
            </w:r>
            <w:r>
              <w:rPr>
                <w:rFonts w:ascii="Times New Roman"/>
                <w:b/>
                <w:i w:val="false"/>
                <w:color w:val="000000"/>
                <w:sz w:val="20"/>
              </w:rPr>
              <w:t>рі</w:t>
            </w:r>
            <w:r>
              <w:br/>
            </w:r>
            <w:r>
              <w:rPr>
                <w:rFonts w:ascii="Times New Roman"/>
                <w:b w:val="false"/>
                <w:i w:val="false"/>
                <w:color w:val="000000"/>
                <w:sz w:val="20"/>
              </w:rPr>
              <w:t>
</w:t>
            </w:r>
            <w:r>
              <w:rPr>
                <w:rFonts w:ascii="Times New Roman"/>
                <w:b w:val="false"/>
                <w:i w:val="false"/>
                <w:color w:val="000000"/>
                <w:sz w:val="20"/>
              </w:rPr>
              <w:t>вид плитки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 xml:space="preserve">лшемі, </w:t>
            </w:r>
            <w:r>
              <w:rPr>
                <w:rFonts w:ascii="Times New Roman"/>
                <w:b/>
                <w:i w:val="false"/>
                <w:color w:val="000000"/>
                <w:sz w:val="20"/>
              </w:rPr>
              <w:t>ұ</w:t>
            </w:r>
            <w:r>
              <w:rPr>
                <w:rFonts w:ascii="Times New Roman"/>
                <w:b/>
                <w:i w:val="false"/>
                <w:color w:val="000000"/>
                <w:sz w:val="20"/>
              </w:rPr>
              <w:t>зынды</w:t>
            </w:r>
            <w:r>
              <w:rPr>
                <w:rFonts w:ascii="Times New Roman"/>
                <w:b/>
                <w:i w:val="false"/>
                <w:color w:val="000000"/>
                <w:sz w:val="20"/>
              </w:rPr>
              <w:t>ғ</w:t>
            </w:r>
            <w:r>
              <w:rPr>
                <w:rFonts w:ascii="Times New Roman"/>
                <w:b/>
                <w:i w:val="false"/>
                <w:color w:val="000000"/>
                <w:sz w:val="20"/>
              </w:rPr>
              <w:t>ы мм</w:t>
            </w:r>
            <w:r>
              <w:br/>
            </w:r>
            <w:r>
              <w:rPr>
                <w:rFonts w:ascii="Times New Roman"/>
                <w:b w:val="false"/>
                <w:i w:val="false"/>
                <w:color w:val="000000"/>
                <w:sz w:val="20"/>
              </w:rPr>
              <w:t>
</w:t>
            </w:r>
            <w:r>
              <w:rPr>
                <w:rFonts w:ascii="Times New Roman"/>
                <w:b w:val="false"/>
                <w:i w:val="false"/>
                <w:color w:val="000000"/>
                <w:sz w:val="20"/>
              </w:rPr>
              <w:t>размер,  длина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ені, мм</w:t>
            </w:r>
            <w:r>
              <w:br/>
            </w:r>
            <w:r>
              <w:rPr>
                <w:rFonts w:ascii="Times New Roman"/>
                <w:b w:val="false"/>
                <w:i w:val="false"/>
                <w:color w:val="000000"/>
                <w:sz w:val="20"/>
              </w:rPr>
              <w:t>
</w:t>
            </w:r>
            <w:r>
              <w:rPr>
                <w:rFonts w:ascii="Times New Roman"/>
                <w:b w:val="false"/>
                <w:i w:val="false"/>
                <w:color w:val="000000"/>
                <w:sz w:val="20"/>
              </w:rPr>
              <w:t>ширина,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алы</w:t>
            </w:r>
            <w:r>
              <w:rPr>
                <w:rFonts w:ascii="Times New Roman"/>
                <w:b/>
                <w:i w:val="false"/>
                <w:color w:val="000000"/>
                <w:sz w:val="20"/>
              </w:rPr>
              <w:t>ң</w:t>
            </w:r>
            <w:r>
              <w:rPr>
                <w:rFonts w:ascii="Times New Roman"/>
                <w:b/>
                <w:i w:val="false"/>
                <w:color w:val="000000"/>
                <w:sz w:val="20"/>
              </w:rPr>
              <w:t>ды</w:t>
            </w:r>
            <w:r>
              <w:rPr>
                <w:rFonts w:ascii="Times New Roman"/>
                <w:b/>
                <w:i w:val="false"/>
                <w:color w:val="000000"/>
                <w:sz w:val="20"/>
              </w:rPr>
              <w:t>ғ</w:t>
            </w:r>
            <w:r>
              <w:rPr>
                <w:rFonts w:ascii="Times New Roman"/>
                <w:b/>
                <w:i w:val="false"/>
                <w:color w:val="000000"/>
                <w:sz w:val="20"/>
              </w:rPr>
              <w:t>ы, мм</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дайындаушы</w:t>
            </w:r>
            <w:r>
              <w:br/>
            </w:r>
            <w:r>
              <w:rPr>
                <w:rFonts w:ascii="Times New Roman"/>
                <w:b w:val="false"/>
                <w:i w:val="false"/>
                <w:color w:val="000000"/>
                <w:sz w:val="20"/>
              </w:rPr>
              <w:t>
</w:t>
            </w:r>
            <w:r>
              <w:rPr>
                <w:rFonts w:ascii="Times New Roman"/>
                <w:b w:val="false"/>
                <w:i w:val="false"/>
                <w:color w:val="000000"/>
                <w:sz w:val="20"/>
              </w:rPr>
              <w:t>изготовитель</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 при</w:t>
            </w:r>
            <w:r>
              <w:br/>
            </w:r>
            <w:r>
              <w:rPr>
                <w:rFonts w:ascii="Times New Roman"/>
                <w:b w:val="false"/>
                <w:i w:val="false"/>
                <w:color w:val="000000"/>
                <w:sz w:val="20"/>
              </w:rPr>
              <w:t>
</w:t>
            </w:r>
            <w:r>
              <w:rPr>
                <w:rFonts w:ascii="Times New Roman"/>
                <w:b w:val="false"/>
                <w:i w:val="false"/>
                <w:color w:val="000000"/>
                <w:sz w:val="20"/>
              </w:rPr>
              <w:t>изменении 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жылғы</w:t>
            </w:r>
            <w:r>
              <w:br/>
            </w:r>
            <w:r>
              <w:rPr>
                <w:rFonts w:ascii="Times New Roman"/>
                <w:b w:val="false"/>
                <w:i w:val="false"/>
                <w:color w:val="000000"/>
                <w:sz w:val="20"/>
              </w:rPr>
              <w:t>
</w:t>
            </w:r>
            <w:r>
              <w:rPr>
                <w:rFonts w:ascii="Times New Roman"/>
                <w:b/>
                <w:i w:val="false"/>
                <w:color w:val="000000"/>
                <w:sz w:val="20"/>
              </w:rPr>
              <w:t>IV тоқсан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82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Әрленген таскестелік</w:t>
            </w:r>
            <w:r>
              <w:br/>
            </w:r>
            <w:r>
              <w:rPr>
                <w:rFonts w:ascii="Times New Roman"/>
                <w:b w:val="false"/>
                <w:i w:val="false"/>
                <w:color w:val="000000"/>
                <w:sz w:val="20"/>
              </w:rPr>
              <w:t>
</w:t>
            </w:r>
            <w:r>
              <w:rPr>
                <w:rFonts w:ascii="Times New Roman"/>
                <w:b/>
                <w:i w:val="false"/>
                <w:color w:val="000000"/>
                <w:sz w:val="20"/>
              </w:rPr>
              <w:t>ішкі еден тақталарын</w:t>
            </w:r>
            <w:r>
              <w:br/>
            </w:r>
            <w:r>
              <w:rPr>
                <w:rFonts w:ascii="Times New Roman"/>
                <w:b w:val="false"/>
                <w:i w:val="false"/>
                <w:color w:val="000000"/>
                <w:sz w:val="20"/>
              </w:rPr>
              <w:t>
</w:t>
            </w:r>
            <w:r>
              <w:rPr>
                <w:rFonts w:ascii="Times New Roman"/>
                <w:b/>
                <w:i w:val="false"/>
                <w:color w:val="000000"/>
                <w:sz w:val="20"/>
              </w:rPr>
              <w:t>төсеу жұмыстары</w:t>
            </w:r>
            <w:r>
              <w:br/>
            </w:r>
            <w:r>
              <w:rPr>
                <w:rFonts w:ascii="Times New Roman"/>
                <w:b w:val="false"/>
                <w:i w:val="false"/>
                <w:color w:val="000000"/>
                <w:sz w:val="20"/>
              </w:rPr>
              <w:t>
</w:t>
            </w:r>
            <w:r>
              <w:rPr>
                <w:rFonts w:ascii="Times New Roman"/>
                <w:b w:val="false"/>
                <w:i w:val="false"/>
                <w:color w:val="000000"/>
                <w:sz w:val="20"/>
              </w:rPr>
              <w:t>Работы по облицовке полов</w:t>
            </w:r>
            <w:r>
              <w:br/>
            </w:r>
            <w:r>
              <w:rPr>
                <w:rFonts w:ascii="Times New Roman"/>
                <w:b w:val="false"/>
                <w:i w:val="false"/>
                <w:color w:val="000000"/>
                <w:sz w:val="20"/>
              </w:rPr>
              <w:t>
</w:t>
            </w:r>
            <w:r>
              <w:rPr>
                <w:rFonts w:ascii="Times New Roman"/>
                <w:b w:val="false"/>
                <w:i w:val="false"/>
                <w:color w:val="000000"/>
                <w:sz w:val="20"/>
              </w:rPr>
              <w:t>внутренних плитами</w:t>
            </w:r>
            <w:r>
              <w:br/>
            </w:r>
            <w:r>
              <w:rPr>
                <w:rFonts w:ascii="Times New Roman"/>
                <w:b w:val="false"/>
                <w:i w:val="false"/>
                <w:color w:val="000000"/>
                <w:sz w:val="20"/>
              </w:rPr>
              <w:t>
</w:t>
            </w:r>
            <w:r>
              <w:rPr>
                <w:rFonts w:ascii="Times New Roman"/>
                <w:b w:val="false"/>
                <w:i w:val="false"/>
                <w:color w:val="000000"/>
                <w:sz w:val="20"/>
              </w:rPr>
              <w:t>мозаичными шлифованными</w:t>
            </w:r>
            <w:r>
              <w:br/>
            </w:r>
            <w:r>
              <w:rPr>
                <w:rFonts w:ascii="Times New Roman"/>
                <w:b w:val="false"/>
                <w:i w:val="false"/>
                <w:color w:val="000000"/>
                <w:sz w:val="20"/>
              </w:rPr>
              <w:t>
</w:t>
            </w:r>
            <w:r>
              <w:rPr>
                <w:rFonts w:ascii="Times New Roman"/>
                <w:b w:val="false"/>
                <w:i w:val="false"/>
                <w:color w:val="000000"/>
                <w:sz w:val="20"/>
              </w:rPr>
              <w:t>43.33.10.431</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w:t>
            </w:r>
          </w:p>
        </w:tc>
      </w:tr>
      <w:tr>
        <w:trPr>
          <w:trHeight w:val="48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мәрмәр тақталарының</w:t>
            </w:r>
            <w:r>
              <w:br/>
            </w:r>
            <w:r>
              <w:rPr>
                <w:rFonts w:ascii="Times New Roman"/>
                <w:b w:val="false"/>
                <w:i w:val="false"/>
                <w:color w:val="000000"/>
                <w:sz w:val="20"/>
              </w:rPr>
              <w:t>
</w:t>
            </w:r>
            <w:r>
              <w:rPr>
                <w:rFonts w:ascii="Times New Roman"/>
                <w:b/>
                <w:i w:val="false"/>
                <w:color w:val="000000"/>
                <w:sz w:val="20"/>
              </w:rPr>
              <w:t>шағындысынан</w:t>
            </w:r>
            <w:r>
              <w:br/>
            </w:r>
            <w:r>
              <w:rPr>
                <w:rFonts w:ascii="Times New Roman"/>
                <w:b w:val="false"/>
                <w:i w:val="false"/>
                <w:color w:val="000000"/>
                <w:sz w:val="20"/>
              </w:rPr>
              <w:t>
</w:t>
            </w:r>
            <w:r>
              <w:rPr>
                <w:rFonts w:ascii="Times New Roman"/>
                <w:b/>
                <w:i w:val="false"/>
                <w:color w:val="000000"/>
                <w:sz w:val="20"/>
              </w:rPr>
              <w:t>("брекчия түрі")</w:t>
            </w:r>
            <w:r>
              <w:br/>
            </w:r>
            <w:r>
              <w:rPr>
                <w:rFonts w:ascii="Times New Roman"/>
                <w:b w:val="false"/>
                <w:i w:val="false"/>
                <w:color w:val="000000"/>
                <w:sz w:val="20"/>
              </w:rPr>
              <w:t>
</w:t>
            </w:r>
            <w:r>
              <w:rPr>
                <w:rFonts w:ascii="Times New Roman"/>
                <w:b w:val="false"/>
                <w:i w:val="false"/>
                <w:color w:val="000000"/>
                <w:sz w:val="20"/>
              </w:rPr>
              <w:t>из боя мраморных плит</w:t>
            </w:r>
            <w:r>
              <w:br/>
            </w:r>
            <w:r>
              <w:rPr>
                <w:rFonts w:ascii="Times New Roman"/>
                <w:b w:val="false"/>
                <w:i w:val="false"/>
                <w:color w:val="000000"/>
                <w:sz w:val="20"/>
              </w:rPr>
              <w:t>
</w:t>
            </w:r>
            <w:r>
              <w:rPr>
                <w:rFonts w:ascii="Times New Roman"/>
                <w:b w:val="false"/>
                <w:i w:val="false"/>
                <w:color w:val="000000"/>
                <w:sz w:val="20"/>
              </w:rPr>
              <w:t>("типа брекчия")</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w:t>
            </w:r>
            <w:r>
              <w:rPr>
                <w:rFonts w:ascii="Times New Roman"/>
                <w:b/>
                <w:i w:val="false"/>
                <w:color w:val="000000"/>
                <w:sz w:val="20"/>
              </w:rPr>
              <w:t>әндік ерітіндіден</w:t>
            </w:r>
            <w:r>
              <w:br/>
            </w:r>
            <w:r>
              <w:rPr>
                <w:rFonts w:ascii="Times New Roman"/>
                <w:b w:val="false"/>
                <w:i w:val="false"/>
                <w:color w:val="000000"/>
                <w:sz w:val="20"/>
              </w:rPr>
              <w:t>
</w:t>
            </w:r>
            <w:r>
              <w:rPr>
                <w:rFonts w:ascii="Times New Roman"/>
                <w:b w:val="false"/>
                <w:i w:val="false"/>
                <w:color w:val="000000"/>
                <w:sz w:val="20"/>
              </w:rPr>
              <w:t>из раствора декоративного</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суреті жо</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без рисунка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суреті бар</w:t>
            </w:r>
            <w:r>
              <w:br/>
            </w:r>
            <w:r>
              <w:rPr>
                <w:rFonts w:ascii="Times New Roman"/>
                <w:b w:val="false"/>
                <w:i w:val="false"/>
                <w:color w:val="000000"/>
                <w:sz w:val="20"/>
              </w:rPr>
              <w:t>
</w:t>
            </w:r>
            <w:r>
              <w:rPr>
                <w:rFonts w:ascii="Times New Roman"/>
                <w:b w:val="false"/>
                <w:i w:val="false"/>
                <w:color w:val="000000"/>
                <w:sz w:val="20"/>
              </w:rPr>
              <w:t>с рисунком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қалыңдығы, мм</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 при</w:t>
            </w:r>
            <w:r>
              <w:br/>
            </w:r>
            <w:r>
              <w:rPr>
                <w:rFonts w:ascii="Times New Roman"/>
                <w:b w:val="false"/>
                <w:i w:val="false"/>
                <w:color w:val="000000"/>
                <w:sz w:val="20"/>
              </w:rPr>
              <w:t>
</w:t>
            </w:r>
            <w:r>
              <w:rPr>
                <w:rFonts w:ascii="Times New Roman"/>
                <w:b w:val="false"/>
                <w:i w:val="false"/>
                <w:color w:val="000000"/>
                <w:sz w:val="20"/>
              </w:rPr>
              <w:t>изменении 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жылғы</w:t>
            </w:r>
            <w:r>
              <w:br/>
            </w:r>
            <w:r>
              <w:rPr>
                <w:rFonts w:ascii="Times New Roman"/>
                <w:b w:val="false"/>
                <w:i w:val="false"/>
                <w:color w:val="000000"/>
                <w:sz w:val="20"/>
              </w:rPr>
              <w:t>
</w:t>
            </w:r>
            <w:r>
              <w:rPr>
                <w:rFonts w:ascii="Times New Roman"/>
                <w:b/>
                <w:i w:val="false"/>
                <w:color w:val="000000"/>
                <w:sz w:val="20"/>
              </w:rPr>
              <w:t>IV тоқсан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73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w:t>
            </w:r>
            <w:r>
              <w:rPr>
                <w:rFonts w:ascii="Times New Roman"/>
                <w:b/>
                <w:i w:val="false"/>
                <w:color w:val="000000"/>
                <w:sz w:val="20"/>
              </w:rPr>
              <w:t>ғи тастан жасалған</w:t>
            </w:r>
            <w:r>
              <w:br/>
            </w:r>
            <w:r>
              <w:rPr>
                <w:rFonts w:ascii="Times New Roman"/>
                <w:b w:val="false"/>
                <w:i w:val="false"/>
                <w:color w:val="000000"/>
                <w:sz w:val="20"/>
              </w:rPr>
              <w:t>
</w:t>
            </w:r>
            <w:r>
              <w:rPr>
                <w:rFonts w:ascii="Times New Roman"/>
                <w:b/>
                <w:i w:val="false"/>
                <w:color w:val="000000"/>
                <w:sz w:val="20"/>
              </w:rPr>
              <w:t>тақталармен ішкі еден</w:t>
            </w:r>
            <w:r>
              <w:br/>
            </w:r>
            <w:r>
              <w:rPr>
                <w:rFonts w:ascii="Times New Roman"/>
                <w:b w:val="false"/>
                <w:i w:val="false"/>
                <w:color w:val="000000"/>
                <w:sz w:val="20"/>
              </w:rPr>
              <w:t>
</w:t>
            </w:r>
            <w:r>
              <w:rPr>
                <w:rFonts w:ascii="Times New Roman"/>
                <w:b/>
                <w:i w:val="false"/>
                <w:color w:val="000000"/>
                <w:sz w:val="20"/>
              </w:rPr>
              <w:t>төсеу жұмыстары</w:t>
            </w:r>
            <w:r>
              <w:br/>
            </w:r>
            <w:r>
              <w:rPr>
                <w:rFonts w:ascii="Times New Roman"/>
                <w:b w:val="false"/>
                <w:i w:val="false"/>
                <w:color w:val="000000"/>
                <w:sz w:val="20"/>
              </w:rPr>
              <w:t>
</w:t>
            </w:r>
            <w:r>
              <w:rPr>
                <w:rFonts w:ascii="Times New Roman"/>
                <w:b w:val="false"/>
                <w:i w:val="false"/>
                <w:color w:val="000000"/>
                <w:sz w:val="20"/>
              </w:rPr>
              <w:t>Работы по облицовке полов</w:t>
            </w:r>
            <w:r>
              <w:br/>
            </w:r>
            <w:r>
              <w:rPr>
                <w:rFonts w:ascii="Times New Roman"/>
                <w:b w:val="false"/>
                <w:i w:val="false"/>
                <w:color w:val="000000"/>
                <w:sz w:val="20"/>
              </w:rPr>
              <w:t>
</w:t>
            </w:r>
            <w:r>
              <w:rPr>
                <w:rFonts w:ascii="Times New Roman"/>
                <w:b w:val="false"/>
                <w:i w:val="false"/>
                <w:color w:val="000000"/>
                <w:sz w:val="20"/>
              </w:rPr>
              <w:t>внутренних плитами из</w:t>
            </w:r>
            <w:r>
              <w:br/>
            </w:r>
            <w:r>
              <w:rPr>
                <w:rFonts w:ascii="Times New Roman"/>
                <w:b w:val="false"/>
                <w:i w:val="false"/>
                <w:color w:val="000000"/>
                <w:sz w:val="20"/>
              </w:rPr>
              <w:t>
</w:t>
            </w:r>
            <w:r>
              <w:rPr>
                <w:rFonts w:ascii="Times New Roman"/>
                <w:b w:val="false"/>
                <w:i w:val="false"/>
                <w:color w:val="000000"/>
                <w:sz w:val="20"/>
              </w:rPr>
              <w:t>природного камня</w:t>
            </w:r>
            <w:r>
              <w:br/>
            </w:r>
            <w:r>
              <w:rPr>
                <w:rFonts w:ascii="Times New Roman"/>
                <w:b w:val="false"/>
                <w:i w:val="false"/>
                <w:color w:val="000000"/>
                <w:sz w:val="20"/>
              </w:rPr>
              <w:t>
</w:t>
            </w:r>
            <w:r>
              <w:rPr>
                <w:rFonts w:ascii="Times New Roman"/>
                <w:b w:val="false"/>
                <w:i w:val="false"/>
                <w:color w:val="000000"/>
                <w:sz w:val="20"/>
              </w:rPr>
              <w:t>43.33.10.421</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w:t>
            </w:r>
          </w:p>
        </w:tc>
      </w:tr>
      <w:tr>
        <w:trPr>
          <w:trHeight w:val="22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тақта өлшемі, ұзындығы</w:t>
            </w:r>
            <w:r>
              <w:br/>
            </w:r>
            <w:r>
              <w:rPr>
                <w:rFonts w:ascii="Times New Roman"/>
                <w:b w:val="false"/>
                <w:i w:val="false"/>
                <w:color w:val="000000"/>
                <w:sz w:val="20"/>
              </w:rPr>
              <w:t>
</w:t>
            </w:r>
            <w:r>
              <w:rPr>
                <w:rFonts w:ascii="Times New Roman"/>
                <w:b/>
                <w:i w:val="false"/>
                <w:color w:val="000000"/>
                <w:sz w:val="20"/>
              </w:rPr>
              <w:t>мм</w:t>
            </w:r>
            <w:r>
              <w:br/>
            </w:r>
            <w:r>
              <w:rPr>
                <w:rFonts w:ascii="Times New Roman"/>
                <w:b w:val="false"/>
                <w:i w:val="false"/>
                <w:color w:val="000000"/>
                <w:sz w:val="20"/>
              </w:rPr>
              <w:t>
</w:t>
            </w:r>
            <w:r>
              <w:rPr>
                <w:rFonts w:ascii="Times New Roman"/>
                <w:b w:val="false"/>
                <w:i w:val="false"/>
                <w:color w:val="000000"/>
                <w:sz w:val="20"/>
              </w:rPr>
              <w:t>размер плиты, длина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ені, мм</w:t>
            </w:r>
            <w:r>
              <w:br/>
            </w:r>
            <w:r>
              <w:rPr>
                <w:rFonts w:ascii="Times New Roman"/>
                <w:b w:val="false"/>
                <w:i w:val="false"/>
                <w:color w:val="000000"/>
                <w:sz w:val="20"/>
              </w:rPr>
              <w:t>
</w:t>
            </w:r>
            <w:r>
              <w:rPr>
                <w:rFonts w:ascii="Times New Roman"/>
                <w:b w:val="false"/>
                <w:i w:val="false"/>
                <w:color w:val="000000"/>
                <w:sz w:val="20"/>
              </w:rPr>
              <w:t>ширина,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қалы</w:t>
            </w:r>
            <w:r>
              <w:rPr>
                <w:rFonts w:ascii="Times New Roman"/>
                <w:b/>
                <w:i w:val="false"/>
                <w:color w:val="000000"/>
                <w:sz w:val="20"/>
              </w:rPr>
              <w:t>ң</w:t>
            </w:r>
            <w:r>
              <w:rPr>
                <w:rFonts w:ascii="Times New Roman"/>
                <w:b/>
                <w:i w:val="false"/>
                <w:color w:val="000000"/>
                <w:sz w:val="20"/>
              </w:rPr>
              <w:t>ды</w:t>
            </w:r>
            <w:r>
              <w:rPr>
                <w:rFonts w:ascii="Times New Roman"/>
                <w:b/>
                <w:i w:val="false"/>
                <w:color w:val="000000"/>
                <w:sz w:val="20"/>
              </w:rPr>
              <w:t>ғ</w:t>
            </w:r>
            <w:r>
              <w:rPr>
                <w:rFonts w:ascii="Times New Roman"/>
                <w:b/>
                <w:i w:val="false"/>
                <w:color w:val="000000"/>
                <w:sz w:val="20"/>
              </w:rPr>
              <w:t>ы, мм</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таужыныс</w:t>
            </w:r>
            <w:r>
              <w:br/>
            </w:r>
            <w:r>
              <w:rPr>
                <w:rFonts w:ascii="Times New Roman"/>
                <w:b w:val="false"/>
                <w:i w:val="false"/>
                <w:color w:val="000000"/>
                <w:sz w:val="20"/>
              </w:rPr>
              <w:t>
</w:t>
            </w:r>
            <w:r>
              <w:rPr>
                <w:rFonts w:ascii="Times New Roman"/>
                <w:b w:val="false"/>
                <w:i w:val="false"/>
                <w:color w:val="000000"/>
                <w:sz w:val="20"/>
              </w:rPr>
              <w:t>горная порода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w:t>
            </w:r>
            <w:r>
              <w:rPr>
                <w:rFonts w:ascii="Times New Roman"/>
                <w:b/>
                <w:i w:val="false"/>
                <w:color w:val="000000"/>
                <w:sz w:val="20"/>
              </w:rPr>
              <w:t>сті</w:t>
            </w:r>
            <w:r>
              <w:rPr>
                <w:rFonts w:ascii="Times New Roman"/>
                <w:b/>
                <w:i w:val="false"/>
                <w:color w:val="000000"/>
                <w:sz w:val="20"/>
              </w:rPr>
              <w:t>ң</w:t>
            </w:r>
            <w:r>
              <w:rPr>
                <w:rFonts w:ascii="Times New Roman"/>
                <w:b/>
                <w:i w:val="false"/>
                <w:color w:val="000000"/>
                <w:sz w:val="20"/>
              </w:rPr>
              <w:t>гі беті</w:t>
            </w:r>
            <w:r>
              <w:br/>
            </w:r>
            <w:r>
              <w:rPr>
                <w:rFonts w:ascii="Times New Roman"/>
                <w:b w:val="false"/>
                <w:i w:val="false"/>
                <w:color w:val="000000"/>
                <w:sz w:val="20"/>
              </w:rPr>
              <w:t>
</w:t>
            </w:r>
            <w:r>
              <w:rPr>
                <w:rFonts w:ascii="Times New Roman"/>
                <w:b w:val="false"/>
                <w:i w:val="false"/>
                <w:color w:val="000000"/>
                <w:sz w:val="20"/>
              </w:rPr>
              <w:t>поверхность</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құмды әзірлемеге</w:t>
            </w:r>
            <w:r>
              <w:br/>
            </w:r>
            <w:r>
              <w:rPr>
                <w:rFonts w:ascii="Times New Roman"/>
                <w:b w:val="false"/>
                <w:i w:val="false"/>
                <w:color w:val="000000"/>
                <w:sz w:val="20"/>
              </w:rPr>
              <w:t>
</w:t>
            </w:r>
            <w:r>
              <w:rPr>
                <w:rFonts w:ascii="Times New Roman"/>
                <w:b/>
                <w:i w:val="false"/>
                <w:color w:val="000000"/>
                <w:sz w:val="20"/>
              </w:rPr>
              <w:t>орнату</w:t>
            </w:r>
            <w:r>
              <w:br/>
            </w:r>
            <w:r>
              <w:rPr>
                <w:rFonts w:ascii="Times New Roman"/>
                <w:b w:val="false"/>
                <w:i w:val="false"/>
                <w:color w:val="000000"/>
                <w:sz w:val="20"/>
              </w:rPr>
              <w:t>
</w:t>
            </w:r>
            <w:r>
              <w:rPr>
                <w:rFonts w:ascii="Times New Roman"/>
                <w:b w:val="false"/>
                <w:i w:val="false"/>
                <w:color w:val="000000"/>
                <w:sz w:val="20"/>
              </w:rPr>
              <w:t>установка в песчаной</w:t>
            </w:r>
            <w:r>
              <w:br/>
            </w:r>
            <w:r>
              <w:rPr>
                <w:rFonts w:ascii="Times New Roman"/>
                <w:b w:val="false"/>
                <w:i w:val="false"/>
                <w:color w:val="000000"/>
                <w:sz w:val="20"/>
              </w:rPr>
              <w:t>
</w:t>
            </w:r>
            <w:r>
              <w:rPr>
                <w:rFonts w:ascii="Times New Roman"/>
                <w:b w:val="false"/>
                <w:i w:val="false"/>
                <w:color w:val="000000"/>
                <w:sz w:val="20"/>
              </w:rPr>
              <w:t>подготовке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ерітіндіге орнату</w:t>
            </w:r>
            <w:r>
              <w:br/>
            </w:r>
            <w:r>
              <w:rPr>
                <w:rFonts w:ascii="Times New Roman"/>
                <w:b w:val="false"/>
                <w:i w:val="false"/>
                <w:color w:val="000000"/>
                <w:sz w:val="20"/>
              </w:rPr>
              <w:t>
</w:t>
            </w:r>
            <w:r>
              <w:rPr>
                <w:rFonts w:ascii="Times New Roman"/>
                <w:b w:val="false"/>
                <w:i w:val="false"/>
                <w:color w:val="000000"/>
                <w:sz w:val="20"/>
              </w:rPr>
              <w:t>установка в растворе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ерітіндінің маркасы</w:t>
            </w:r>
            <w:r>
              <w:br/>
            </w:r>
            <w:r>
              <w:rPr>
                <w:rFonts w:ascii="Times New Roman"/>
                <w:b w:val="false"/>
                <w:i w:val="false"/>
                <w:color w:val="000000"/>
                <w:sz w:val="20"/>
              </w:rPr>
              <w:t>
</w:t>
            </w:r>
            <w:r>
              <w:rPr>
                <w:rFonts w:ascii="Times New Roman"/>
                <w:b w:val="false"/>
                <w:i w:val="false"/>
                <w:color w:val="000000"/>
                <w:sz w:val="20"/>
              </w:rPr>
              <w:t>марка раствора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 при</w:t>
            </w:r>
            <w:r>
              <w:br/>
            </w:r>
            <w:r>
              <w:rPr>
                <w:rFonts w:ascii="Times New Roman"/>
                <w:b w:val="false"/>
                <w:i w:val="false"/>
                <w:color w:val="000000"/>
                <w:sz w:val="20"/>
              </w:rPr>
              <w:t>
</w:t>
            </w:r>
            <w:r>
              <w:rPr>
                <w:rFonts w:ascii="Times New Roman"/>
                <w:b w:val="false"/>
                <w:i w:val="false"/>
                <w:color w:val="000000"/>
                <w:sz w:val="20"/>
              </w:rPr>
              <w:t>изменении 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жылғы</w:t>
            </w:r>
            <w:r>
              <w:br/>
            </w:r>
            <w:r>
              <w:rPr>
                <w:rFonts w:ascii="Times New Roman"/>
                <w:b w:val="false"/>
                <w:i w:val="false"/>
                <w:color w:val="000000"/>
                <w:sz w:val="20"/>
              </w:rPr>
              <w:t>
</w:t>
            </w:r>
            <w:r>
              <w:rPr>
                <w:rFonts w:ascii="Times New Roman"/>
                <w:b/>
                <w:i w:val="false"/>
                <w:color w:val="000000"/>
                <w:sz w:val="20"/>
              </w:rPr>
              <w:t>IV тоқсан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73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Шпунтты, адырлы және</w:t>
            </w:r>
            <w:r>
              <w:br/>
            </w:r>
            <w:r>
              <w:rPr>
                <w:rFonts w:ascii="Times New Roman"/>
                <w:b w:val="false"/>
                <w:i w:val="false"/>
                <w:color w:val="000000"/>
                <w:sz w:val="20"/>
              </w:rPr>
              <w:t>
</w:t>
            </w:r>
            <w:r>
              <w:rPr>
                <w:rFonts w:ascii="Times New Roman"/>
                <w:b/>
                <w:i w:val="false"/>
                <w:color w:val="000000"/>
                <w:sz w:val="20"/>
              </w:rPr>
              <w:t>антисептик сіңдірілген</w:t>
            </w:r>
            <w:r>
              <w:br/>
            </w:r>
            <w:r>
              <w:rPr>
                <w:rFonts w:ascii="Times New Roman"/>
                <w:b w:val="false"/>
                <w:i w:val="false"/>
                <w:color w:val="000000"/>
                <w:sz w:val="20"/>
              </w:rPr>
              <w:t>
</w:t>
            </w:r>
            <w:r>
              <w:rPr>
                <w:rFonts w:ascii="Times New Roman"/>
                <w:b/>
                <w:i w:val="false"/>
                <w:color w:val="000000"/>
                <w:sz w:val="20"/>
              </w:rPr>
              <w:t>тақтайлардан және</w:t>
            </w:r>
            <w:r>
              <w:br/>
            </w:r>
            <w:r>
              <w:rPr>
                <w:rFonts w:ascii="Times New Roman"/>
                <w:b w:val="false"/>
                <w:i w:val="false"/>
                <w:color w:val="000000"/>
                <w:sz w:val="20"/>
              </w:rPr>
              <w:t>
</w:t>
            </w:r>
            <w:r>
              <w:rPr>
                <w:rFonts w:ascii="Times New Roman"/>
                <w:b/>
                <w:i w:val="false"/>
                <w:color w:val="000000"/>
                <w:sz w:val="20"/>
              </w:rPr>
              <w:t>тақтайша жабындысын</w:t>
            </w:r>
            <w:r>
              <w:br/>
            </w:r>
            <w:r>
              <w:rPr>
                <w:rFonts w:ascii="Times New Roman"/>
                <w:b w:val="false"/>
                <w:i w:val="false"/>
                <w:color w:val="000000"/>
                <w:sz w:val="20"/>
              </w:rPr>
              <w:t>
</w:t>
            </w:r>
            <w:r>
              <w:rPr>
                <w:rFonts w:ascii="Times New Roman"/>
                <w:b/>
                <w:i w:val="false"/>
                <w:color w:val="000000"/>
                <w:sz w:val="20"/>
              </w:rPr>
              <w:t>орнату жұмыстары</w:t>
            </w:r>
            <w:r>
              <w:br/>
            </w:r>
            <w:r>
              <w:rPr>
                <w:rFonts w:ascii="Times New Roman"/>
                <w:b w:val="false"/>
                <w:i w:val="false"/>
                <w:color w:val="000000"/>
                <w:sz w:val="20"/>
              </w:rPr>
              <w:t>
</w:t>
            </w:r>
            <w:r>
              <w:rPr>
                <w:rFonts w:ascii="Times New Roman"/>
                <w:b w:val="false"/>
                <w:i w:val="false"/>
                <w:color w:val="000000"/>
                <w:sz w:val="20"/>
              </w:rPr>
              <w:t>Работы по устройству</w:t>
            </w:r>
            <w:r>
              <w:br/>
            </w:r>
            <w:r>
              <w:rPr>
                <w:rFonts w:ascii="Times New Roman"/>
                <w:b w:val="false"/>
                <w:i w:val="false"/>
                <w:color w:val="000000"/>
                <w:sz w:val="20"/>
              </w:rPr>
              <w:t>
</w:t>
            </w:r>
            <w:r>
              <w:rPr>
                <w:rFonts w:ascii="Times New Roman"/>
                <w:b w:val="false"/>
                <w:i w:val="false"/>
                <w:color w:val="000000"/>
                <w:sz w:val="20"/>
              </w:rPr>
              <w:t>покрытий дощатых из досок</w:t>
            </w:r>
            <w:r>
              <w:br/>
            </w:r>
            <w:r>
              <w:rPr>
                <w:rFonts w:ascii="Times New Roman"/>
                <w:b w:val="false"/>
                <w:i w:val="false"/>
                <w:color w:val="000000"/>
                <w:sz w:val="20"/>
              </w:rPr>
              <w:t>
</w:t>
            </w:r>
            <w:r>
              <w:rPr>
                <w:rFonts w:ascii="Times New Roman"/>
                <w:b w:val="false"/>
                <w:i w:val="false"/>
                <w:color w:val="000000"/>
                <w:sz w:val="20"/>
              </w:rPr>
              <w:t>со шпунтом и гребнем и</w:t>
            </w:r>
            <w:r>
              <w:br/>
            </w:r>
            <w:r>
              <w:rPr>
                <w:rFonts w:ascii="Times New Roman"/>
                <w:b w:val="false"/>
                <w:i w:val="false"/>
                <w:color w:val="000000"/>
                <w:sz w:val="20"/>
              </w:rPr>
              <w:t>
</w:t>
            </w:r>
            <w:r>
              <w:rPr>
                <w:rFonts w:ascii="Times New Roman"/>
                <w:b w:val="false"/>
                <w:i w:val="false"/>
                <w:color w:val="000000"/>
                <w:sz w:val="20"/>
              </w:rPr>
              <w:t>пропиткой антисептиком</w:t>
            </w:r>
            <w:r>
              <w:br/>
            </w:r>
            <w:r>
              <w:rPr>
                <w:rFonts w:ascii="Times New Roman"/>
                <w:b w:val="false"/>
                <w:i w:val="false"/>
                <w:color w:val="000000"/>
                <w:sz w:val="20"/>
              </w:rPr>
              <w:t>
</w:t>
            </w:r>
            <w:r>
              <w:rPr>
                <w:rFonts w:ascii="Times New Roman"/>
                <w:b w:val="false"/>
                <w:i w:val="false"/>
                <w:color w:val="000000"/>
                <w:sz w:val="20"/>
              </w:rPr>
              <w:t>43.33.29.910</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w:t>
            </w:r>
          </w:p>
        </w:tc>
      </w:tr>
      <w:tr>
        <w:trPr>
          <w:trHeight w:val="25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w:t>
            </w:r>
            <w:r>
              <w:rPr>
                <w:rFonts w:ascii="Times New Roman"/>
                <w:b/>
                <w:i w:val="false"/>
                <w:color w:val="000000"/>
                <w:sz w:val="20"/>
              </w:rPr>
              <w:t>қ</w:t>
            </w:r>
            <w:r>
              <w:rPr>
                <w:rFonts w:ascii="Times New Roman"/>
                <w:b/>
                <w:i w:val="false"/>
                <w:color w:val="000000"/>
                <w:sz w:val="20"/>
              </w:rPr>
              <w:t>тайды</w:t>
            </w:r>
            <w:r>
              <w:rPr>
                <w:rFonts w:ascii="Times New Roman"/>
                <w:b/>
                <w:i w:val="false"/>
                <w:color w:val="000000"/>
                <w:sz w:val="20"/>
              </w:rPr>
              <w:t>ң</w:t>
            </w:r>
            <w:r>
              <w:rPr>
                <w:rFonts w:ascii="Times New Roman"/>
                <w:b/>
                <w:i w:val="false"/>
                <w:color w:val="000000"/>
                <w:sz w:val="20"/>
              </w:rPr>
              <w:t xml:space="preserve"> ені, мм</w:t>
            </w:r>
            <w:r>
              <w:br/>
            </w:r>
            <w:r>
              <w:rPr>
                <w:rFonts w:ascii="Times New Roman"/>
                <w:b w:val="false"/>
                <w:i w:val="false"/>
                <w:color w:val="000000"/>
                <w:sz w:val="20"/>
              </w:rPr>
              <w:t>
</w:t>
            </w:r>
            <w:r>
              <w:rPr>
                <w:rFonts w:ascii="Times New Roman"/>
                <w:b w:val="false"/>
                <w:i w:val="false"/>
                <w:color w:val="000000"/>
                <w:sz w:val="20"/>
              </w:rPr>
              <w:t>ширина доски,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w:t>
            </w:r>
            <w:r>
              <w:rPr>
                <w:rFonts w:ascii="Times New Roman"/>
                <w:b/>
                <w:i w:val="false"/>
                <w:color w:val="000000"/>
                <w:sz w:val="20"/>
              </w:rPr>
              <w:t>қ</w:t>
            </w:r>
            <w:r>
              <w:rPr>
                <w:rFonts w:ascii="Times New Roman"/>
                <w:b/>
                <w:i w:val="false"/>
                <w:color w:val="000000"/>
                <w:sz w:val="20"/>
              </w:rPr>
              <w:t xml:space="preserve">тай </w:t>
            </w:r>
            <w:r>
              <w:rPr>
                <w:rFonts w:ascii="Times New Roman"/>
                <w:b/>
                <w:i w:val="false"/>
                <w:color w:val="000000"/>
                <w:sz w:val="20"/>
              </w:rPr>
              <w:t>қ</w:t>
            </w:r>
            <w:r>
              <w:rPr>
                <w:rFonts w:ascii="Times New Roman"/>
                <w:b/>
                <w:i w:val="false"/>
                <w:color w:val="000000"/>
                <w:sz w:val="20"/>
              </w:rPr>
              <w:t>алы</w:t>
            </w:r>
            <w:r>
              <w:rPr>
                <w:rFonts w:ascii="Times New Roman"/>
                <w:b/>
                <w:i w:val="false"/>
                <w:color w:val="000000"/>
                <w:sz w:val="20"/>
              </w:rPr>
              <w:t>ң</w:t>
            </w:r>
            <w:r>
              <w:rPr>
                <w:rFonts w:ascii="Times New Roman"/>
                <w:b/>
                <w:i w:val="false"/>
                <w:color w:val="000000"/>
                <w:sz w:val="20"/>
              </w:rPr>
              <w:t>ды</w:t>
            </w:r>
            <w:r>
              <w:rPr>
                <w:rFonts w:ascii="Times New Roman"/>
                <w:b/>
                <w:i w:val="false"/>
                <w:color w:val="000000"/>
                <w:sz w:val="20"/>
              </w:rPr>
              <w:t>ғ</w:t>
            </w:r>
            <w:r>
              <w:rPr>
                <w:rFonts w:ascii="Times New Roman"/>
                <w:b/>
                <w:i w:val="false"/>
                <w:color w:val="000000"/>
                <w:sz w:val="20"/>
              </w:rPr>
              <w:t>ы, мм</w:t>
            </w:r>
            <w:r>
              <w:br/>
            </w:r>
            <w:r>
              <w:rPr>
                <w:rFonts w:ascii="Times New Roman"/>
                <w:b w:val="false"/>
                <w:i w:val="false"/>
                <w:color w:val="000000"/>
                <w:sz w:val="20"/>
              </w:rPr>
              <w:t>
</w:t>
            </w:r>
            <w:r>
              <w:rPr>
                <w:rFonts w:ascii="Times New Roman"/>
                <w:b w:val="false"/>
                <w:i w:val="false"/>
                <w:color w:val="000000"/>
                <w:sz w:val="20"/>
              </w:rPr>
              <w:t>толщина доски,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 при</w:t>
            </w:r>
            <w:r>
              <w:br/>
            </w:r>
            <w:r>
              <w:rPr>
                <w:rFonts w:ascii="Times New Roman"/>
                <w:b w:val="false"/>
                <w:i w:val="false"/>
                <w:color w:val="000000"/>
                <w:sz w:val="20"/>
              </w:rPr>
              <w:t>
</w:t>
            </w:r>
            <w:r>
              <w:rPr>
                <w:rFonts w:ascii="Times New Roman"/>
                <w:b w:val="false"/>
                <w:i w:val="false"/>
                <w:color w:val="000000"/>
                <w:sz w:val="20"/>
              </w:rPr>
              <w:t>изменении 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жылғы</w:t>
            </w:r>
            <w:r>
              <w:br/>
            </w:r>
            <w:r>
              <w:rPr>
                <w:rFonts w:ascii="Times New Roman"/>
                <w:b w:val="false"/>
                <w:i w:val="false"/>
                <w:color w:val="000000"/>
                <w:sz w:val="20"/>
              </w:rPr>
              <w:t>
</w:t>
            </w:r>
            <w:r>
              <w:rPr>
                <w:rFonts w:ascii="Times New Roman"/>
                <w:b/>
                <w:i w:val="false"/>
                <w:color w:val="000000"/>
                <w:sz w:val="20"/>
              </w:rPr>
              <w:t>IV тоқсан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9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тастардан</w:t>
            </w:r>
            <w:r>
              <w:br/>
            </w:r>
            <w:r>
              <w:rPr>
                <w:rFonts w:ascii="Times New Roman"/>
                <w:b w:val="false"/>
                <w:i w:val="false"/>
                <w:color w:val="000000"/>
                <w:sz w:val="20"/>
              </w:rPr>
              <w:t>
</w:t>
            </w:r>
            <w:r>
              <w:rPr>
                <w:rFonts w:ascii="Times New Roman"/>
                <w:b/>
                <w:i w:val="false"/>
                <w:color w:val="000000"/>
                <w:sz w:val="20"/>
              </w:rPr>
              <w:t>жасалған</w:t>
            </w:r>
            <w:r>
              <w:br/>
            </w:r>
            <w:r>
              <w:rPr>
                <w:rFonts w:ascii="Times New Roman"/>
                <w:b w:val="false"/>
                <w:i w:val="false"/>
                <w:color w:val="000000"/>
                <w:sz w:val="20"/>
              </w:rPr>
              <w:t>
</w:t>
            </w:r>
            <w:r>
              <w:rPr>
                <w:rFonts w:ascii="Times New Roman"/>
                <w:b/>
                <w:i w:val="false"/>
                <w:color w:val="000000"/>
                <w:sz w:val="20"/>
              </w:rPr>
              <w:t>баспал-дақтарды</w:t>
            </w:r>
            <w:r>
              <w:br/>
            </w:r>
            <w:r>
              <w:rPr>
                <w:rFonts w:ascii="Times New Roman"/>
                <w:b w:val="false"/>
                <w:i w:val="false"/>
                <w:color w:val="000000"/>
                <w:sz w:val="20"/>
              </w:rPr>
              <w:t>
</w:t>
            </w:r>
            <w:r>
              <w:rPr>
                <w:rFonts w:ascii="Times New Roman"/>
                <w:b/>
                <w:i w:val="false"/>
                <w:color w:val="000000"/>
                <w:sz w:val="20"/>
              </w:rPr>
              <w:t>орнату(жеткізу +</w:t>
            </w:r>
            <w:r>
              <w:br/>
            </w:r>
            <w:r>
              <w:rPr>
                <w:rFonts w:ascii="Times New Roman"/>
                <w:b w:val="false"/>
                <w:i w:val="false"/>
                <w:color w:val="000000"/>
                <w:sz w:val="20"/>
              </w:rPr>
              <w:t>
</w:t>
            </w:r>
            <w:r>
              <w:rPr>
                <w:rFonts w:ascii="Times New Roman"/>
                <w:b/>
                <w:i w:val="false"/>
                <w:color w:val="000000"/>
                <w:sz w:val="20"/>
              </w:rPr>
              <w:t>жинақтау) жұмыстары</w:t>
            </w:r>
            <w:r>
              <w:br/>
            </w:r>
            <w:r>
              <w:rPr>
                <w:rFonts w:ascii="Times New Roman"/>
                <w:b w:val="false"/>
                <w:i w:val="false"/>
                <w:color w:val="000000"/>
                <w:sz w:val="20"/>
              </w:rPr>
              <w:t>
</w:t>
            </w:r>
            <w:r>
              <w:rPr>
                <w:rFonts w:ascii="Times New Roman"/>
                <w:b w:val="false"/>
                <w:i w:val="false"/>
                <w:color w:val="000000"/>
                <w:sz w:val="20"/>
              </w:rPr>
              <w:t>Работы по облицовке</w:t>
            </w:r>
            <w:r>
              <w:br/>
            </w:r>
            <w:r>
              <w:rPr>
                <w:rFonts w:ascii="Times New Roman"/>
                <w:b w:val="false"/>
                <w:i w:val="false"/>
                <w:color w:val="000000"/>
                <w:sz w:val="20"/>
              </w:rPr>
              <w:t>
</w:t>
            </w:r>
            <w:r>
              <w:rPr>
                <w:rFonts w:ascii="Times New Roman"/>
                <w:b w:val="false"/>
                <w:i w:val="false"/>
                <w:color w:val="000000"/>
                <w:sz w:val="20"/>
              </w:rPr>
              <w:t>ступеней из природного</w:t>
            </w:r>
            <w:r>
              <w:br/>
            </w:r>
            <w:r>
              <w:rPr>
                <w:rFonts w:ascii="Times New Roman"/>
                <w:b w:val="false"/>
                <w:i w:val="false"/>
                <w:color w:val="000000"/>
                <w:sz w:val="20"/>
              </w:rPr>
              <w:t>
</w:t>
            </w:r>
            <w:r>
              <w:rPr>
                <w:rFonts w:ascii="Times New Roman"/>
                <w:b w:val="false"/>
                <w:i w:val="false"/>
                <w:color w:val="000000"/>
                <w:sz w:val="20"/>
              </w:rPr>
              <w:t>камня (поставка + монтаж)</w:t>
            </w:r>
            <w:r>
              <w:br/>
            </w:r>
            <w:r>
              <w:rPr>
                <w:rFonts w:ascii="Times New Roman"/>
                <w:b w:val="false"/>
                <w:i w:val="false"/>
                <w:color w:val="000000"/>
                <w:sz w:val="20"/>
              </w:rPr>
              <w:t>
</w:t>
            </w:r>
            <w:r>
              <w:rPr>
                <w:rFonts w:ascii="Times New Roman"/>
                <w:b w:val="false"/>
                <w:i w:val="false"/>
                <w:color w:val="000000"/>
                <w:sz w:val="20"/>
              </w:rPr>
              <w:t>43.33.10. 422</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w:t>
            </w:r>
          </w:p>
        </w:tc>
      </w:tr>
      <w:tr>
        <w:trPr>
          <w:trHeight w:val="25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w:t>
            </w:r>
            <w:r>
              <w:rPr>
                <w:rFonts w:ascii="Times New Roman"/>
                <w:b/>
                <w:i w:val="false"/>
                <w:color w:val="000000"/>
                <w:sz w:val="20"/>
              </w:rPr>
              <w:t>қ</w:t>
            </w:r>
            <w:r>
              <w:rPr>
                <w:rFonts w:ascii="Times New Roman"/>
                <w:b/>
                <w:i w:val="false"/>
                <w:color w:val="000000"/>
                <w:sz w:val="20"/>
              </w:rPr>
              <w:t xml:space="preserve">талармен </w:t>
            </w:r>
            <w:r>
              <w:rPr>
                <w:rFonts w:ascii="Times New Roman"/>
                <w:b/>
                <w:i w:val="false"/>
                <w:color w:val="000000"/>
                <w:sz w:val="20"/>
              </w:rPr>
              <w:t>қ</w:t>
            </w:r>
            <w:r>
              <w:rPr>
                <w:rFonts w:ascii="Times New Roman"/>
                <w:b/>
                <w:i w:val="false"/>
                <w:color w:val="000000"/>
                <w:sz w:val="20"/>
              </w:rPr>
              <w:t>аптау</w:t>
            </w:r>
            <w:r>
              <w:br/>
            </w:r>
            <w:r>
              <w:rPr>
                <w:rFonts w:ascii="Times New Roman"/>
                <w:b w:val="false"/>
                <w:i w:val="false"/>
                <w:color w:val="000000"/>
                <w:sz w:val="20"/>
              </w:rPr>
              <w:t>
</w:t>
            </w:r>
            <w:r>
              <w:rPr>
                <w:rFonts w:ascii="Times New Roman"/>
                <w:b w:val="false"/>
                <w:i w:val="false"/>
                <w:color w:val="000000"/>
                <w:sz w:val="20"/>
              </w:rPr>
              <w:t>облицовка плитами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r>
              <w:rPr>
                <w:rFonts w:ascii="Times New Roman"/>
                <w:b/>
                <w:i w:val="false"/>
                <w:color w:val="000000"/>
                <w:sz w:val="20"/>
              </w:rPr>
              <w:t>үтін тақталардан</w:t>
            </w:r>
            <w:r>
              <w:br/>
            </w:r>
            <w:r>
              <w:rPr>
                <w:rFonts w:ascii="Times New Roman"/>
                <w:b w:val="false"/>
                <w:i w:val="false"/>
                <w:color w:val="000000"/>
                <w:sz w:val="20"/>
              </w:rPr>
              <w:t>
</w:t>
            </w:r>
            <w:r>
              <w:rPr>
                <w:rFonts w:ascii="Times New Roman"/>
                <w:b/>
                <w:i w:val="false"/>
                <w:color w:val="000000"/>
                <w:sz w:val="20"/>
              </w:rPr>
              <w:t>баспалдақтар орнату</w:t>
            </w:r>
            <w:r>
              <w:br/>
            </w:r>
            <w:r>
              <w:rPr>
                <w:rFonts w:ascii="Times New Roman"/>
                <w:b w:val="false"/>
                <w:i w:val="false"/>
                <w:color w:val="000000"/>
                <w:sz w:val="20"/>
              </w:rPr>
              <w:t>
</w:t>
            </w:r>
            <w:r>
              <w:rPr>
                <w:rFonts w:ascii="Times New Roman"/>
                <w:b w:val="false"/>
                <w:i w:val="false"/>
                <w:color w:val="000000"/>
                <w:sz w:val="20"/>
              </w:rPr>
              <w:t>установка ступеней из</w:t>
            </w:r>
            <w:r>
              <w:br/>
            </w:r>
            <w:r>
              <w:rPr>
                <w:rFonts w:ascii="Times New Roman"/>
                <w:b w:val="false"/>
                <w:i w:val="false"/>
                <w:color w:val="000000"/>
                <w:sz w:val="20"/>
              </w:rPr>
              <w:t>
</w:t>
            </w:r>
            <w:r>
              <w:rPr>
                <w:rFonts w:ascii="Times New Roman"/>
                <w:b w:val="false"/>
                <w:i w:val="false"/>
                <w:color w:val="000000"/>
                <w:sz w:val="20"/>
              </w:rPr>
              <w:t>цельных плит</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w:t>
            </w:r>
            <w:r>
              <w:rPr>
                <w:rFonts w:ascii="Times New Roman"/>
                <w:b/>
                <w:i w:val="false"/>
                <w:color w:val="000000"/>
                <w:sz w:val="20"/>
              </w:rPr>
              <w:t>қталардың өлшемі,</w:t>
            </w:r>
            <w:r>
              <w:br/>
            </w:r>
            <w:r>
              <w:rPr>
                <w:rFonts w:ascii="Times New Roman"/>
                <w:b w:val="false"/>
                <w:i w:val="false"/>
                <w:color w:val="000000"/>
                <w:sz w:val="20"/>
              </w:rPr>
              <w:t>
</w:t>
            </w:r>
            <w:r>
              <w:rPr>
                <w:rFonts w:ascii="Times New Roman"/>
                <w:b/>
                <w:i w:val="false"/>
                <w:color w:val="000000"/>
                <w:sz w:val="20"/>
              </w:rPr>
              <w:t>ұзындығы мм</w:t>
            </w:r>
            <w:r>
              <w:br/>
            </w:r>
            <w:r>
              <w:rPr>
                <w:rFonts w:ascii="Times New Roman"/>
                <w:b w:val="false"/>
                <w:i w:val="false"/>
                <w:color w:val="000000"/>
                <w:sz w:val="20"/>
              </w:rPr>
              <w:t>
</w:t>
            </w:r>
            <w:r>
              <w:rPr>
                <w:rFonts w:ascii="Times New Roman"/>
                <w:b w:val="false"/>
                <w:i w:val="false"/>
                <w:color w:val="000000"/>
                <w:sz w:val="20"/>
              </w:rPr>
              <w:t>размер плит, длина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ені, мм</w:t>
            </w:r>
            <w:r>
              <w:br/>
            </w:r>
            <w:r>
              <w:rPr>
                <w:rFonts w:ascii="Times New Roman"/>
                <w:b w:val="false"/>
                <w:i w:val="false"/>
                <w:color w:val="000000"/>
                <w:sz w:val="20"/>
              </w:rPr>
              <w:t>
</w:t>
            </w:r>
            <w:r>
              <w:rPr>
                <w:rFonts w:ascii="Times New Roman"/>
                <w:b w:val="false"/>
                <w:i w:val="false"/>
                <w:color w:val="000000"/>
                <w:sz w:val="20"/>
              </w:rPr>
              <w:t>ширина,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алы</w:t>
            </w:r>
            <w:r>
              <w:rPr>
                <w:rFonts w:ascii="Times New Roman"/>
                <w:b/>
                <w:i w:val="false"/>
                <w:color w:val="000000"/>
                <w:sz w:val="20"/>
              </w:rPr>
              <w:t>ң</w:t>
            </w:r>
            <w:r>
              <w:rPr>
                <w:rFonts w:ascii="Times New Roman"/>
                <w:b/>
                <w:i w:val="false"/>
                <w:color w:val="000000"/>
                <w:sz w:val="20"/>
              </w:rPr>
              <w:t>ды</w:t>
            </w:r>
            <w:r>
              <w:rPr>
                <w:rFonts w:ascii="Times New Roman"/>
                <w:b/>
                <w:i w:val="false"/>
                <w:color w:val="000000"/>
                <w:sz w:val="20"/>
              </w:rPr>
              <w:t>ғ</w:t>
            </w:r>
            <w:r>
              <w:rPr>
                <w:rFonts w:ascii="Times New Roman"/>
                <w:b/>
                <w:i w:val="false"/>
                <w:color w:val="000000"/>
                <w:sz w:val="20"/>
              </w:rPr>
              <w:t>ы, мм</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таужыныс</w:t>
            </w:r>
            <w:r>
              <w:br/>
            </w:r>
            <w:r>
              <w:rPr>
                <w:rFonts w:ascii="Times New Roman"/>
                <w:b w:val="false"/>
                <w:i w:val="false"/>
                <w:color w:val="000000"/>
                <w:sz w:val="20"/>
              </w:rPr>
              <w:t>
</w:t>
            </w:r>
            <w:r>
              <w:rPr>
                <w:rFonts w:ascii="Times New Roman"/>
                <w:b w:val="false"/>
                <w:i w:val="false"/>
                <w:color w:val="000000"/>
                <w:sz w:val="20"/>
              </w:rPr>
              <w:t>горная порода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үстіңгі беті</w:t>
            </w:r>
            <w:r>
              <w:br/>
            </w:r>
            <w:r>
              <w:rPr>
                <w:rFonts w:ascii="Times New Roman"/>
                <w:b w:val="false"/>
                <w:i w:val="false"/>
                <w:color w:val="000000"/>
                <w:sz w:val="20"/>
              </w:rPr>
              <w:t>
</w:t>
            </w:r>
            <w:r>
              <w:rPr>
                <w:rFonts w:ascii="Times New Roman"/>
                <w:b w:val="false"/>
                <w:i w:val="false"/>
                <w:color w:val="000000"/>
                <w:sz w:val="20"/>
              </w:rPr>
              <w:t>поверхность</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 при</w:t>
            </w:r>
            <w:r>
              <w:br/>
            </w:r>
            <w:r>
              <w:rPr>
                <w:rFonts w:ascii="Times New Roman"/>
                <w:b w:val="false"/>
                <w:i w:val="false"/>
                <w:color w:val="000000"/>
                <w:sz w:val="20"/>
              </w:rPr>
              <w:t>
</w:t>
            </w:r>
            <w:r>
              <w:rPr>
                <w:rFonts w:ascii="Times New Roman"/>
                <w:b w:val="false"/>
                <w:i w:val="false"/>
                <w:color w:val="000000"/>
                <w:sz w:val="20"/>
              </w:rPr>
              <w:t>изменении 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жылғы</w:t>
            </w:r>
            <w:r>
              <w:br/>
            </w:r>
            <w:r>
              <w:rPr>
                <w:rFonts w:ascii="Times New Roman"/>
                <w:b w:val="false"/>
                <w:i w:val="false"/>
                <w:color w:val="000000"/>
                <w:sz w:val="20"/>
              </w:rPr>
              <w:t>
</w:t>
            </w:r>
            <w:r>
              <w:rPr>
                <w:rFonts w:ascii="Times New Roman"/>
                <w:b/>
                <w:i w:val="false"/>
                <w:color w:val="000000"/>
                <w:sz w:val="20"/>
              </w:rPr>
              <w:t>IV тоқсан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64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Асфальтбетонды еден</w:t>
            </w:r>
            <w:r>
              <w:br/>
            </w:r>
            <w:r>
              <w:rPr>
                <w:rFonts w:ascii="Times New Roman"/>
                <w:b w:val="false"/>
                <w:i w:val="false"/>
                <w:color w:val="000000"/>
                <w:sz w:val="20"/>
              </w:rPr>
              <w:t>
</w:t>
            </w:r>
            <w:r>
              <w:rPr>
                <w:rFonts w:ascii="Times New Roman"/>
                <w:b/>
                <w:i w:val="false"/>
                <w:color w:val="000000"/>
                <w:sz w:val="20"/>
              </w:rPr>
              <w:t>жамылғысын төсеу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 покрытию полов</w:t>
            </w:r>
            <w:r>
              <w:br/>
            </w:r>
            <w:r>
              <w:rPr>
                <w:rFonts w:ascii="Times New Roman"/>
                <w:b w:val="false"/>
                <w:i w:val="false"/>
                <w:color w:val="000000"/>
                <w:sz w:val="20"/>
              </w:rPr>
              <w:t>
</w:t>
            </w:r>
            <w:r>
              <w:rPr>
                <w:rFonts w:ascii="Times New Roman"/>
                <w:b w:val="false"/>
                <w:i w:val="false"/>
                <w:color w:val="000000"/>
                <w:sz w:val="20"/>
              </w:rPr>
              <w:t>асфальтобетонных</w:t>
            </w:r>
            <w:r>
              <w:br/>
            </w:r>
            <w:r>
              <w:rPr>
                <w:rFonts w:ascii="Times New Roman"/>
                <w:b w:val="false"/>
                <w:i w:val="false"/>
                <w:color w:val="000000"/>
                <w:sz w:val="20"/>
              </w:rPr>
              <w:t>
</w:t>
            </w:r>
            <w:r>
              <w:rPr>
                <w:rFonts w:ascii="Times New Roman"/>
                <w:b w:val="false"/>
                <w:i w:val="false"/>
                <w:color w:val="000000"/>
                <w:sz w:val="20"/>
              </w:rPr>
              <w:t>43.33.29.300</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алы</w:t>
            </w:r>
            <w:r>
              <w:rPr>
                <w:rFonts w:ascii="Times New Roman"/>
                <w:b/>
                <w:i w:val="false"/>
                <w:color w:val="000000"/>
                <w:sz w:val="20"/>
              </w:rPr>
              <w:t>ң</w:t>
            </w:r>
            <w:r>
              <w:rPr>
                <w:rFonts w:ascii="Times New Roman"/>
                <w:b/>
                <w:i w:val="false"/>
                <w:color w:val="000000"/>
                <w:sz w:val="20"/>
              </w:rPr>
              <w:t>ды</w:t>
            </w:r>
            <w:r>
              <w:rPr>
                <w:rFonts w:ascii="Times New Roman"/>
                <w:b/>
                <w:i w:val="false"/>
                <w:color w:val="000000"/>
                <w:sz w:val="20"/>
              </w:rPr>
              <w:t>ғ</w:t>
            </w:r>
            <w:r>
              <w:rPr>
                <w:rFonts w:ascii="Times New Roman"/>
                <w:b/>
                <w:i w:val="false"/>
                <w:color w:val="000000"/>
                <w:sz w:val="20"/>
              </w:rPr>
              <w:t>ы , мм</w:t>
            </w:r>
            <w:r>
              <w:br/>
            </w:r>
            <w:r>
              <w:rPr>
                <w:rFonts w:ascii="Times New Roman"/>
                <w:b w:val="false"/>
                <w:i w:val="false"/>
                <w:color w:val="000000"/>
                <w:sz w:val="20"/>
              </w:rPr>
              <w:t>
</w:t>
            </w:r>
            <w:r>
              <w:rPr>
                <w:rFonts w:ascii="Times New Roman"/>
                <w:b w:val="false"/>
                <w:i w:val="false"/>
                <w:color w:val="000000"/>
                <w:sz w:val="20"/>
              </w:rPr>
              <w:t>толщиной,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а\бет. </w:t>
            </w:r>
            <w:r>
              <w:rPr>
                <w:rFonts w:ascii="Times New Roman"/>
                <w:b/>
                <w:i w:val="false"/>
                <w:color w:val="000000"/>
                <w:sz w:val="20"/>
              </w:rPr>
              <w:t>қ</w:t>
            </w:r>
            <w:r>
              <w:rPr>
                <w:rFonts w:ascii="Times New Roman"/>
                <w:b/>
                <w:i w:val="false"/>
                <w:color w:val="000000"/>
                <w:sz w:val="20"/>
              </w:rPr>
              <w:t>оспа т</w:t>
            </w:r>
            <w:r>
              <w:rPr>
                <w:rFonts w:ascii="Times New Roman"/>
                <w:b/>
                <w:i w:val="false"/>
                <w:color w:val="000000"/>
                <w:sz w:val="20"/>
              </w:rPr>
              <w:t>ү</w:t>
            </w:r>
            <w:r>
              <w:rPr>
                <w:rFonts w:ascii="Times New Roman"/>
                <w:b/>
                <w:i w:val="false"/>
                <w:color w:val="000000"/>
                <w:sz w:val="20"/>
              </w:rPr>
              <w:t>рі</w:t>
            </w:r>
            <w:r>
              <w:br/>
            </w:r>
            <w:r>
              <w:rPr>
                <w:rFonts w:ascii="Times New Roman"/>
                <w:b w:val="false"/>
                <w:i w:val="false"/>
                <w:color w:val="000000"/>
                <w:sz w:val="20"/>
              </w:rPr>
              <w:t>
</w:t>
            </w:r>
            <w:r>
              <w:rPr>
                <w:rFonts w:ascii="Times New Roman"/>
                <w:b w:val="false"/>
                <w:i w:val="false"/>
                <w:color w:val="000000"/>
                <w:sz w:val="20"/>
              </w:rPr>
              <w:t>тип смеси а/бет.</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маркасы</w:t>
            </w:r>
            <w:r>
              <w:br/>
            </w:r>
            <w:r>
              <w:rPr>
                <w:rFonts w:ascii="Times New Roman"/>
                <w:b w:val="false"/>
                <w:i w:val="false"/>
                <w:color w:val="000000"/>
                <w:sz w:val="20"/>
              </w:rPr>
              <w:t>
</w:t>
            </w:r>
            <w:r>
              <w:rPr>
                <w:rFonts w:ascii="Times New Roman"/>
                <w:b w:val="false"/>
                <w:i w:val="false"/>
                <w:color w:val="000000"/>
                <w:sz w:val="20"/>
              </w:rPr>
              <w:t>марка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 при</w:t>
            </w:r>
            <w:r>
              <w:br/>
            </w:r>
            <w:r>
              <w:rPr>
                <w:rFonts w:ascii="Times New Roman"/>
                <w:b w:val="false"/>
                <w:i w:val="false"/>
                <w:color w:val="000000"/>
                <w:sz w:val="20"/>
              </w:rPr>
              <w:t>
</w:t>
            </w:r>
            <w:r>
              <w:rPr>
                <w:rFonts w:ascii="Times New Roman"/>
                <w:b w:val="false"/>
                <w:i w:val="false"/>
                <w:color w:val="000000"/>
                <w:sz w:val="20"/>
              </w:rPr>
              <w:t>изменении 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жылғы</w:t>
            </w:r>
            <w:r>
              <w:br/>
            </w:r>
            <w:r>
              <w:rPr>
                <w:rFonts w:ascii="Times New Roman"/>
                <w:b w:val="false"/>
                <w:i w:val="false"/>
                <w:color w:val="000000"/>
                <w:sz w:val="20"/>
              </w:rPr>
              <w:t>
</w:t>
            </w:r>
            <w:r>
              <w:rPr>
                <w:rFonts w:ascii="Times New Roman"/>
                <w:b/>
                <w:i w:val="false"/>
                <w:color w:val="000000"/>
                <w:sz w:val="20"/>
              </w:rPr>
              <w:t>IV тоқсан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48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Линолеум төсеу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 настилу</w:t>
            </w:r>
            <w:r>
              <w:br/>
            </w:r>
            <w:r>
              <w:rPr>
                <w:rFonts w:ascii="Times New Roman"/>
                <w:b w:val="false"/>
                <w:i w:val="false"/>
                <w:color w:val="000000"/>
                <w:sz w:val="20"/>
              </w:rPr>
              <w:t>
</w:t>
            </w:r>
            <w:r>
              <w:rPr>
                <w:rFonts w:ascii="Times New Roman"/>
                <w:b w:val="false"/>
                <w:i w:val="false"/>
                <w:color w:val="000000"/>
                <w:sz w:val="20"/>
              </w:rPr>
              <w:t>линолеума 43.33.29.110</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рінде</w:t>
            </w:r>
            <w:r>
              <w:br/>
            </w:r>
            <w:r>
              <w:rPr>
                <w:rFonts w:ascii="Times New Roman"/>
                <w:b w:val="false"/>
                <w:i w:val="false"/>
                <w:color w:val="000000"/>
                <w:sz w:val="20"/>
              </w:rPr>
              <w:t>
</w:t>
            </w:r>
            <w:r>
              <w:rPr>
                <w:rFonts w:ascii="Times New Roman"/>
                <w:b w:val="false"/>
                <w:i w:val="false"/>
                <w:color w:val="000000"/>
                <w:sz w:val="20"/>
              </w:rPr>
              <w:t>в виде полос</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ені, см</w:t>
            </w:r>
            <w:r>
              <w:br/>
            </w:r>
            <w:r>
              <w:rPr>
                <w:rFonts w:ascii="Times New Roman"/>
                <w:b w:val="false"/>
                <w:i w:val="false"/>
                <w:color w:val="000000"/>
                <w:sz w:val="20"/>
              </w:rPr>
              <w:t>
</w:t>
            </w:r>
            <w:r>
              <w:rPr>
                <w:rFonts w:ascii="Times New Roman"/>
                <w:b w:val="false"/>
                <w:i w:val="false"/>
                <w:color w:val="000000"/>
                <w:sz w:val="20"/>
              </w:rPr>
              <w:t>ширина, см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тақташалар түрінде</w:t>
            </w:r>
            <w:r>
              <w:br/>
            </w:r>
            <w:r>
              <w:rPr>
                <w:rFonts w:ascii="Times New Roman"/>
                <w:b w:val="false"/>
                <w:i w:val="false"/>
                <w:color w:val="000000"/>
                <w:sz w:val="20"/>
              </w:rPr>
              <w:t>
</w:t>
            </w:r>
            <w:r>
              <w:rPr>
                <w:rFonts w:ascii="Times New Roman"/>
                <w:b w:val="false"/>
                <w:i w:val="false"/>
                <w:color w:val="000000"/>
                <w:sz w:val="20"/>
              </w:rPr>
              <w:t>в виде плиток</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w:t>
            </w:r>
            <w:r>
              <w:rPr>
                <w:rFonts w:ascii="Times New Roman"/>
                <w:b/>
                <w:i w:val="false"/>
                <w:color w:val="000000"/>
                <w:sz w:val="20"/>
              </w:rPr>
              <w:t>зынды</w:t>
            </w:r>
            <w:r>
              <w:rPr>
                <w:rFonts w:ascii="Times New Roman"/>
                <w:b/>
                <w:i w:val="false"/>
                <w:color w:val="000000"/>
                <w:sz w:val="20"/>
              </w:rPr>
              <w:t>ғ</w:t>
            </w:r>
            <w:r>
              <w:rPr>
                <w:rFonts w:ascii="Times New Roman"/>
                <w:b/>
                <w:i w:val="false"/>
                <w:color w:val="000000"/>
                <w:sz w:val="20"/>
              </w:rPr>
              <w:t>ы, мм</w:t>
            </w:r>
            <w:r>
              <w:br/>
            </w:r>
            <w:r>
              <w:rPr>
                <w:rFonts w:ascii="Times New Roman"/>
                <w:b w:val="false"/>
                <w:i w:val="false"/>
                <w:color w:val="000000"/>
                <w:sz w:val="20"/>
              </w:rPr>
              <w:t>
</w:t>
            </w:r>
            <w:r>
              <w:rPr>
                <w:rFonts w:ascii="Times New Roman"/>
                <w:b w:val="false"/>
                <w:i w:val="false"/>
                <w:color w:val="000000"/>
                <w:sz w:val="20"/>
              </w:rPr>
              <w:t>длина,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ені, мм</w:t>
            </w:r>
            <w:r>
              <w:br/>
            </w:r>
            <w:r>
              <w:rPr>
                <w:rFonts w:ascii="Times New Roman"/>
                <w:b w:val="false"/>
                <w:i w:val="false"/>
                <w:color w:val="000000"/>
                <w:sz w:val="20"/>
              </w:rPr>
              <w:t>
</w:t>
            </w:r>
            <w:r>
              <w:rPr>
                <w:rFonts w:ascii="Times New Roman"/>
                <w:b w:val="false"/>
                <w:i w:val="false"/>
                <w:color w:val="000000"/>
                <w:sz w:val="20"/>
              </w:rPr>
              <w:t>ширина,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 xml:space="preserve">п </w:t>
            </w:r>
            <w:r>
              <w:rPr>
                <w:rFonts w:ascii="Times New Roman"/>
                <w:b/>
                <w:i w:val="false"/>
                <w:color w:val="000000"/>
                <w:sz w:val="20"/>
              </w:rPr>
              <w:t>қ</w:t>
            </w:r>
            <w:r>
              <w:rPr>
                <w:rFonts w:ascii="Times New Roman"/>
                <w:b/>
                <w:i w:val="false"/>
                <w:color w:val="000000"/>
                <w:sz w:val="20"/>
              </w:rPr>
              <w:t>атпарлы</w:t>
            </w:r>
            <w:r>
              <w:br/>
            </w:r>
            <w:r>
              <w:rPr>
                <w:rFonts w:ascii="Times New Roman"/>
                <w:b w:val="false"/>
                <w:i w:val="false"/>
                <w:color w:val="000000"/>
                <w:sz w:val="20"/>
              </w:rPr>
              <w:t>
</w:t>
            </w:r>
            <w:r>
              <w:rPr>
                <w:rFonts w:ascii="Times New Roman"/>
                <w:b w:val="false"/>
                <w:i w:val="false"/>
                <w:color w:val="000000"/>
                <w:sz w:val="20"/>
              </w:rPr>
              <w:t>ногослойный</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абаттарды</w:t>
            </w:r>
            <w:r>
              <w:rPr>
                <w:rFonts w:ascii="Times New Roman"/>
                <w:b/>
                <w:i w:val="false"/>
                <w:color w:val="000000"/>
                <w:sz w:val="20"/>
              </w:rPr>
              <w:t>ң</w:t>
            </w:r>
            <w:r>
              <w:rPr>
                <w:rFonts w:ascii="Times New Roman"/>
                <w:b/>
                <w:i w:val="false"/>
                <w:color w:val="000000"/>
                <w:sz w:val="20"/>
              </w:rPr>
              <w:t xml:space="preserve"> саны</w:t>
            </w:r>
            <w:r>
              <w:br/>
            </w:r>
            <w:r>
              <w:rPr>
                <w:rFonts w:ascii="Times New Roman"/>
                <w:b w:val="false"/>
                <w:i w:val="false"/>
                <w:color w:val="000000"/>
                <w:sz w:val="20"/>
              </w:rPr>
              <w:t>
</w:t>
            </w:r>
            <w:r>
              <w:rPr>
                <w:rFonts w:ascii="Times New Roman"/>
                <w:b w:val="false"/>
                <w:i w:val="false"/>
                <w:color w:val="000000"/>
                <w:sz w:val="20"/>
              </w:rPr>
              <w:t xml:space="preserve">количество слоев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оқ</w:t>
            </w:r>
            <w:r>
              <w:rPr>
                <w:rFonts w:ascii="Times New Roman"/>
                <w:b/>
                <w:i w:val="false"/>
                <w:color w:val="000000"/>
                <w:sz w:val="20"/>
              </w:rPr>
              <w:t>шаула</w:t>
            </w:r>
            <w:r>
              <w:rPr>
                <w:rFonts w:ascii="Times New Roman"/>
                <w:b/>
                <w:i w:val="false"/>
                <w:color w:val="000000"/>
                <w:sz w:val="20"/>
              </w:rPr>
              <w:t>ғ</w:t>
            </w:r>
            <w:r>
              <w:rPr>
                <w:rFonts w:ascii="Times New Roman"/>
                <w:b/>
                <w:i w:val="false"/>
                <w:color w:val="000000"/>
                <w:sz w:val="20"/>
              </w:rPr>
              <w:t>ыш</w:t>
            </w:r>
            <w:r>
              <w:br/>
            </w:r>
            <w:r>
              <w:rPr>
                <w:rFonts w:ascii="Times New Roman"/>
                <w:b w:val="false"/>
                <w:i w:val="false"/>
                <w:color w:val="000000"/>
                <w:sz w:val="20"/>
              </w:rPr>
              <w:t>
</w:t>
            </w:r>
            <w:r>
              <w:rPr>
                <w:rFonts w:ascii="Times New Roman"/>
                <w:b w:val="false"/>
                <w:i w:val="false"/>
                <w:color w:val="000000"/>
                <w:sz w:val="20"/>
              </w:rPr>
              <w:t>теплоизолирующий</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астар негізсіз</w:t>
            </w:r>
            <w:r>
              <w:br/>
            </w:r>
            <w:r>
              <w:rPr>
                <w:rFonts w:ascii="Times New Roman"/>
                <w:b w:val="false"/>
                <w:i w:val="false"/>
                <w:color w:val="000000"/>
                <w:sz w:val="20"/>
              </w:rPr>
              <w:t>
</w:t>
            </w:r>
            <w:r>
              <w:rPr>
                <w:rFonts w:ascii="Times New Roman"/>
                <w:b w:val="false"/>
                <w:i w:val="false"/>
                <w:color w:val="000000"/>
                <w:sz w:val="20"/>
              </w:rPr>
              <w:t>без подосновы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дайындаушы</w:t>
            </w:r>
            <w:r>
              <w:br/>
            </w:r>
            <w:r>
              <w:rPr>
                <w:rFonts w:ascii="Times New Roman"/>
                <w:b w:val="false"/>
                <w:i w:val="false"/>
                <w:color w:val="000000"/>
                <w:sz w:val="20"/>
              </w:rPr>
              <w:t>
</w:t>
            </w:r>
            <w:r>
              <w:rPr>
                <w:rFonts w:ascii="Times New Roman"/>
                <w:b w:val="false"/>
                <w:i w:val="false"/>
                <w:color w:val="000000"/>
                <w:sz w:val="20"/>
              </w:rPr>
              <w:t>изготовитель</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w:t>
            </w:r>
            <w:r>
              <w:br/>
            </w:r>
            <w:r>
              <w:rPr>
                <w:rFonts w:ascii="Times New Roman"/>
                <w:b w:val="false"/>
                <w:i w:val="false"/>
                <w:color w:val="000000"/>
                <w:sz w:val="20"/>
              </w:rPr>
              <w:t>
</w:t>
            </w:r>
            <w:r>
              <w:rPr>
                <w:rFonts w:ascii="Times New Roman"/>
                <w:b/>
                <w:i w:val="false"/>
                <w:color w:val="000000"/>
                <w:sz w:val="20"/>
              </w:rPr>
              <w:t>өткен 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 при</w:t>
            </w:r>
            <w:r>
              <w:br/>
            </w:r>
            <w:r>
              <w:rPr>
                <w:rFonts w:ascii="Times New Roman"/>
                <w:b w:val="false"/>
                <w:i w:val="false"/>
                <w:color w:val="000000"/>
                <w:sz w:val="20"/>
              </w:rPr>
              <w:t>
</w:t>
            </w:r>
            <w:r>
              <w:rPr>
                <w:rFonts w:ascii="Times New Roman"/>
                <w:b w:val="false"/>
                <w:i w:val="false"/>
                <w:color w:val="000000"/>
                <w:sz w:val="20"/>
              </w:rPr>
              <w:t>изменении 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жылғы</w:t>
            </w:r>
            <w:r>
              <w:br/>
            </w:r>
            <w:r>
              <w:rPr>
                <w:rFonts w:ascii="Times New Roman"/>
                <w:b w:val="false"/>
                <w:i w:val="false"/>
                <w:color w:val="000000"/>
                <w:sz w:val="20"/>
              </w:rPr>
              <w:t>
</w:t>
            </w:r>
            <w:r>
              <w:rPr>
                <w:rFonts w:ascii="Times New Roman"/>
                <w:b/>
                <w:i w:val="false"/>
                <w:color w:val="000000"/>
                <w:sz w:val="20"/>
              </w:rPr>
              <w:t>IV тоқсан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6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Ендендерге тоқыма</w:t>
            </w:r>
            <w:r>
              <w:br/>
            </w:r>
            <w:r>
              <w:rPr>
                <w:rFonts w:ascii="Times New Roman"/>
                <w:b w:val="false"/>
                <w:i w:val="false"/>
                <w:color w:val="000000"/>
                <w:sz w:val="20"/>
              </w:rPr>
              <w:t>
</w:t>
            </w:r>
            <w:r>
              <w:rPr>
                <w:rFonts w:ascii="Times New Roman"/>
                <w:b/>
                <w:i w:val="false"/>
                <w:color w:val="000000"/>
                <w:sz w:val="20"/>
              </w:rPr>
              <w:t>жабындыларын төсеу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 текстильному</w:t>
            </w:r>
            <w:r>
              <w:br/>
            </w:r>
            <w:r>
              <w:rPr>
                <w:rFonts w:ascii="Times New Roman"/>
                <w:b w:val="false"/>
                <w:i w:val="false"/>
                <w:color w:val="000000"/>
                <w:sz w:val="20"/>
              </w:rPr>
              <w:t>
</w:t>
            </w:r>
            <w:r>
              <w:rPr>
                <w:rFonts w:ascii="Times New Roman"/>
                <w:b w:val="false"/>
                <w:i w:val="false"/>
                <w:color w:val="000000"/>
                <w:sz w:val="20"/>
              </w:rPr>
              <w:t>покрытию полов</w:t>
            </w:r>
            <w:r>
              <w:br/>
            </w:r>
            <w:r>
              <w:rPr>
                <w:rFonts w:ascii="Times New Roman"/>
                <w:b w:val="false"/>
                <w:i w:val="false"/>
                <w:color w:val="000000"/>
                <w:sz w:val="20"/>
              </w:rPr>
              <w:t>
</w:t>
            </w:r>
            <w:r>
              <w:rPr>
                <w:rFonts w:ascii="Times New Roman"/>
                <w:b w:val="false"/>
                <w:i w:val="false"/>
                <w:color w:val="000000"/>
                <w:sz w:val="20"/>
              </w:rPr>
              <w:t>43.33.29.131</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p>
        </w:tc>
      </w:tr>
      <w:tr>
        <w:trPr>
          <w:trHeight w:val="27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маталы</w:t>
            </w:r>
            <w:r>
              <w:rPr>
                <w:rFonts w:ascii="Times New Roman"/>
                <w:b w:val="false"/>
                <w:i w:val="false"/>
                <w:color w:val="000000"/>
                <w:sz w:val="20"/>
              </w:rPr>
              <w:t> </w:t>
            </w:r>
            <w:r>
              <w:rPr>
                <w:rFonts w:ascii="Times New Roman"/>
                <w:b/>
                <w:i w:val="false"/>
                <w:color w:val="000000"/>
                <w:sz w:val="20"/>
              </w:rPr>
              <w:t>кілем</w:t>
            </w:r>
            <w:r>
              <w:br/>
            </w:r>
            <w:r>
              <w:rPr>
                <w:rFonts w:ascii="Times New Roman"/>
                <w:b w:val="false"/>
                <w:i w:val="false"/>
                <w:color w:val="000000"/>
                <w:sz w:val="20"/>
              </w:rPr>
              <w:t>
</w:t>
            </w:r>
            <w:r>
              <w:rPr>
                <w:rFonts w:ascii="Times New Roman"/>
                <w:b w:val="false"/>
                <w:i w:val="false"/>
                <w:color w:val="000000"/>
                <w:sz w:val="20"/>
              </w:rPr>
              <w:t>тканевый ковер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w:t>
            </w:r>
            <w:r>
              <w:rPr>
                <w:rFonts w:ascii="Times New Roman"/>
                <w:b/>
                <w:i w:val="false"/>
                <w:color w:val="000000"/>
                <w:sz w:val="20"/>
              </w:rPr>
              <w:t>қ</w:t>
            </w:r>
            <w:r>
              <w:rPr>
                <w:rFonts w:ascii="Times New Roman"/>
                <w:b/>
                <w:i w:val="false"/>
                <w:color w:val="000000"/>
                <w:sz w:val="20"/>
              </w:rPr>
              <w:t>ыма емес</w:t>
            </w:r>
            <w:r>
              <w:br/>
            </w:r>
            <w:r>
              <w:rPr>
                <w:rFonts w:ascii="Times New Roman"/>
                <w:b w:val="false"/>
                <w:i w:val="false"/>
                <w:color w:val="000000"/>
                <w:sz w:val="20"/>
              </w:rPr>
              <w:t>
</w:t>
            </w:r>
            <w:r>
              <w:rPr>
                <w:rFonts w:ascii="Times New Roman"/>
                <w:b/>
                <w:i w:val="false"/>
                <w:color w:val="000000"/>
                <w:sz w:val="20"/>
              </w:rPr>
              <w:t>материалдар</w:t>
            </w:r>
            <w:r>
              <w:br/>
            </w:r>
            <w:r>
              <w:rPr>
                <w:rFonts w:ascii="Times New Roman"/>
                <w:b w:val="false"/>
                <w:i w:val="false"/>
                <w:color w:val="000000"/>
                <w:sz w:val="20"/>
              </w:rPr>
              <w:t>
</w:t>
            </w:r>
            <w:r>
              <w:rPr>
                <w:rFonts w:ascii="Times New Roman"/>
                <w:b w:val="false"/>
                <w:i w:val="false"/>
                <w:color w:val="000000"/>
                <w:sz w:val="20"/>
              </w:rPr>
              <w:t>нетканный материал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кілем</w:t>
            </w:r>
            <w:r>
              <w:br/>
            </w:r>
            <w:r>
              <w:rPr>
                <w:rFonts w:ascii="Times New Roman"/>
                <w:b w:val="false"/>
                <w:i w:val="false"/>
                <w:color w:val="000000"/>
                <w:sz w:val="20"/>
              </w:rPr>
              <w:t>
</w:t>
            </w:r>
            <w:r>
              <w:rPr>
                <w:rFonts w:ascii="Times New Roman"/>
                <w:b w:val="false"/>
                <w:i w:val="false"/>
                <w:color w:val="000000"/>
                <w:sz w:val="20"/>
              </w:rPr>
              <w:t>ковер из</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алы</w:t>
            </w:r>
            <w:r>
              <w:rPr>
                <w:rFonts w:ascii="Times New Roman"/>
                <w:b/>
                <w:i w:val="false"/>
                <w:color w:val="000000"/>
                <w:sz w:val="20"/>
              </w:rPr>
              <w:t>ң</w:t>
            </w:r>
            <w:r>
              <w:rPr>
                <w:rFonts w:ascii="Times New Roman"/>
                <w:b/>
                <w:i w:val="false"/>
                <w:color w:val="000000"/>
                <w:sz w:val="20"/>
              </w:rPr>
              <w:t>ды</w:t>
            </w:r>
            <w:r>
              <w:rPr>
                <w:rFonts w:ascii="Times New Roman"/>
                <w:b/>
                <w:i w:val="false"/>
                <w:color w:val="000000"/>
                <w:sz w:val="20"/>
              </w:rPr>
              <w:t>ғ</w:t>
            </w:r>
            <w:r>
              <w:rPr>
                <w:rFonts w:ascii="Times New Roman"/>
                <w:b/>
                <w:i w:val="false"/>
                <w:color w:val="000000"/>
                <w:sz w:val="20"/>
              </w:rPr>
              <w:t>ы, мм</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дайындаушы</w:t>
            </w:r>
            <w:r>
              <w:br/>
            </w:r>
            <w:r>
              <w:rPr>
                <w:rFonts w:ascii="Times New Roman"/>
                <w:b w:val="false"/>
                <w:i w:val="false"/>
                <w:color w:val="000000"/>
                <w:sz w:val="20"/>
              </w:rPr>
              <w:t>
</w:t>
            </w:r>
            <w:r>
              <w:rPr>
                <w:rFonts w:ascii="Times New Roman"/>
                <w:b w:val="false"/>
                <w:i w:val="false"/>
                <w:color w:val="000000"/>
                <w:sz w:val="20"/>
              </w:rPr>
              <w:t>изготовитель</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 при</w:t>
            </w:r>
            <w:r>
              <w:br/>
            </w:r>
            <w:r>
              <w:rPr>
                <w:rFonts w:ascii="Times New Roman"/>
                <w:b w:val="false"/>
                <w:i w:val="false"/>
                <w:color w:val="000000"/>
                <w:sz w:val="20"/>
              </w:rPr>
              <w:t>
</w:t>
            </w:r>
            <w:r>
              <w:rPr>
                <w:rFonts w:ascii="Times New Roman"/>
                <w:b w:val="false"/>
                <w:i w:val="false"/>
                <w:color w:val="000000"/>
                <w:sz w:val="20"/>
              </w:rPr>
              <w:t>изменении 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жылғы</w:t>
            </w:r>
            <w:r>
              <w:br/>
            </w:r>
            <w:r>
              <w:rPr>
                <w:rFonts w:ascii="Times New Roman"/>
                <w:b w:val="false"/>
                <w:i w:val="false"/>
                <w:color w:val="000000"/>
                <w:sz w:val="20"/>
              </w:rPr>
              <w:t>
</w:t>
            </w:r>
            <w:r>
              <w:rPr>
                <w:rFonts w:ascii="Times New Roman"/>
                <w:b/>
                <w:i w:val="false"/>
                <w:color w:val="000000"/>
                <w:sz w:val="20"/>
              </w:rPr>
              <w:t>IV тоқсан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82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паркет</w:t>
            </w:r>
            <w:r>
              <w:br/>
            </w:r>
            <w:r>
              <w:rPr>
                <w:rFonts w:ascii="Times New Roman"/>
                <w:b w:val="false"/>
                <w:i w:val="false"/>
                <w:color w:val="000000"/>
                <w:sz w:val="20"/>
              </w:rPr>
              <w:t>
</w:t>
            </w:r>
            <w:r>
              <w:rPr>
                <w:rFonts w:ascii="Times New Roman"/>
                <w:b/>
                <w:i w:val="false"/>
                <w:color w:val="000000"/>
                <w:sz w:val="20"/>
              </w:rPr>
              <w:t>тақтайшаларымен еден</w:t>
            </w:r>
            <w:r>
              <w:br/>
            </w:r>
            <w:r>
              <w:rPr>
                <w:rFonts w:ascii="Times New Roman"/>
                <w:b w:val="false"/>
                <w:i w:val="false"/>
                <w:color w:val="000000"/>
                <w:sz w:val="20"/>
              </w:rPr>
              <w:t>
</w:t>
            </w:r>
            <w:r>
              <w:rPr>
                <w:rFonts w:ascii="Times New Roman"/>
                <w:b/>
                <w:i w:val="false"/>
                <w:color w:val="000000"/>
                <w:sz w:val="20"/>
              </w:rPr>
              <w:t>жабу жұмыстары</w:t>
            </w:r>
            <w:r>
              <w:br/>
            </w:r>
            <w:r>
              <w:rPr>
                <w:rFonts w:ascii="Times New Roman"/>
                <w:b w:val="false"/>
                <w:i w:val="false"/>
                <w:color w:val="000000"/>
                <w:sz w:val="20"/>
              </w:rPr>
              <w:t>
</w:t>
            </w:r>
            <w:r>
              <w:rPr>
                <w:rFonts w:ascii="Times New Roman"/>
                <w:b w:val="false"/>
                <w:i w:val="false"/>
                <w:color w:val="000000"/>
                <w:sz w:val="20"/>
              </w:rPr>
              <w:t>Работы по покрытию пола</w:t>
            </w:r>
            <w:r>
              <w:br/>
            </w:r>
            <w:r>
              <w:rPr>
                <w:rFonts w:ascii="Times New Roman"/>
                <w:b w:val="false"/>
                <w:i w:val="false"/>
                <w:color w:val="000000"/>
                <w:sz w:val="20"/>
              </w:rPr>
              <w:t>
</w:t>
            </w:r>
            <w:r>
              <w:rPr>
                <w:rFonts w:ascii="Times New Roman"/>
                <w:b w:val="false"/>
                <w:i w:val="false"/>
                <w:color w:val="000000"/>
                <w:sz w:val="20"/>
              </w:rPr>
              <w:t>из паркета штучного</w:t>
            </w:r>
            <w:r>
              <w:br/>
            </w:r>
            <w:r>
              <w:rPr>
                <w:rFonts w:ascii="Times New Roman"/>
                <w:b w:val="false"/>
                <w:i w:val="false"/>
                <w:color w:val="000000"/>
                <w:sz w:val="20"/>
              </w:rPr>
              <w:t>
</w:t>
            </w:r>
            <w:r>
              <w:rPr>
                <w:rFonts w:ascii="Times New Roman"/>
                <w:b w:val="false"/>
                <w:i w:val="false"/>
                <w:color w:val="000000"/>
                <w:sz w:val="20"/>
              </w:rPr>
              <w:t>43.33.29.211</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аш т</w:t>
            </w:r>
            <w:r>
              <w:rPr>
                <w:rFonts w:ascii="Times New Roman"/>
                <w:b/>
                <w:i w:val="false"/>
                <w:color w:val="000000"/>
                <w:sz w:val="20"/>
              </w:rPr>
              <w:t>ү</w:t>
            </w:r>
            <w:r>
              <w:rPr>
                <w:rFonts w:ascii="Times New Roman"/>
                <w:b/>
                <w:i w:val="false"/>
                <w:color w:val="000000"/>
                <w:sz w:val="20"/>
              </w:rPr>
              <w:t>рлері</w:t>
            </w:r>
            <w:r>
              <w:br/>
            </w:r>
            <w:r>
              <w:rPr>
                <w:rFonts w:ascii="Times New Roman"/>
                <w:b w:val="false"/>
                <w:i w:val="false"/>
                <w:color w:val="000000"/>
                <w:sz w:val="20"/>
              </w:rPr>
              <w:t>
</w:t>
            </w:r>
            <w:r>
              <w:rPr>
                <w:rFonts w:ascii="Times New Roman"/>
                <w:b w:val="false"/>
                <w:i w:val="false"/>
                <w:color w:val="000000"/>
                <w:sz w:val="20"/>
              </w:rPr>
              <w:t>порода древесины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жұқа тақтайшалар</w:t>
            </w:r>
            <w:r>
              <w:br/>
            </w:r>
            <w:r>
              <w:rPr>
                <w:rFonts w:ascii="Times New Roman"/>
                <w:b w:val="false"/>
                <w:i w:val="false"/>
                <w:color w:val="000000"/>
                <w:sz w:val="20"/>
              </w:rPr>
              <w:t>
</w:t>
            </w:r>
            <w:r>
              <w:rPr>
                <w:rFonts w:ascii="Times New Roman"/>
                <w:b/>
                <w:i w:val="false"/>
                <w:color w:val="000000"/>
                <w:sz w:val="20"/>
              </w:rPr>
              <w:t>қалыңдығы, мм</w:t>
            </w:r>
            <w:r>
              <w:br/>
            </w:r>
            <w:r>
              <w:rPr>
                <w:rFonts w:ascii="Times New Roman"/>
                <w:b w:val="false"/>
                <w:i w:val="false"/>
                <w:color w:val="000000"/>
                <w:sz w:val="20"/>
              </w:rPr>
              <w:t>
</w:t>
            </w:r>
            <w:r>
              <w:rPr>
                <w:rFonts w:ascii="Times New Roman"/>
                <w:b w:val="false"/>
                <w:i w:val="false"/>
                <w:color w:val="000000"/>
                <w:sz w:val="20"/>
              </w:rPr>
              <w:t>толщина планок,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бекіту:</w:t>
            </w:r>
            <w:r>
              <w:br/>
            </w:r>
            <w:r>
              <w:rPr>
                <w:rFonts w:ascii="Times New Roman"/>
                <w:b w:val="false"/>
                <w:i w:val="false"/>
                <w:color w:val="000000"/>
                <w:sz w:val="20"/>
              </w:rPr>
              <w:t>
</w:t>
            </w:r>
            <w:r>
              <w:rPr>
                <w:rFonts w:ascii="Times New Roman"/>
                <w:b w:val="false"/>
                <w:i w:val="false"/>
                <w:color w:val="000000"/>
                <w:sz w:val="20"/>
              </w:rPr>
              <w:t>крепление:</w:t>
            </w:r>
            <w:r>
              <w:br/>
            </w:r>
            <w:r>
              <w:rPr>
                <w:rFonts w:ascii="Times New Roman"/>
                <w:b w:val="false"/>
                <w:i w:val="false"/>
                <w:color w:val="000000"/>
                <w:sz w:val="20"/>
              </w:rPr>
              <w:t>
</w:t>
            </w:r>
            <w:r>
              <w:rPr>
                <w:rFonts w:ascii="Times New Roman"/>
                <w:b/>
                <w:i w:val="false"/>
                <w:color w:val="000000"/>
                <w:sz w:val="20"/>
              </w:rPr>
              <w:t>шегелермен</w:t>
            </w:r>
            <w:r>
              <w:br/>
            </w:r>
            <w:r>
              <w:rPr>
                <w:rFonts w:ascii="Times New Roman"/>
                <w:b w:val="false"/>
                <w:i w:val="false"/>
                <w:color w:val="000000"/>
                <w:sz w:val="20"/>
              </w:rPr>
              <w:t>
</w:t>
            </w:r>
            <w:r>
              <w:rPr>
                <w:rFonts w:ascii="Times New Roman"/>
                <w:b w:val="false"/>
                <w:i w:val="false"/>
                <w:color w:val="000000"/>
                <w:sz w:val="20"/>
              </w:rPr>
              <w:t>гвоздями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желімделетін</w:t>
            </w:r>
            <w:r>
              <w:br/>
            </w:r>
            <w:r>
              <w:rPr>
                <w:rFonts w:ascii="Times New Roman"/>
                <w:b w:val="false"/>
                <w:i w:val="false"/>
                <w:color w:val="000000"/>
                <w:sz w:val="20"/>
              </w:rPr>
              <w:t>
</w:t>
            </w:r>
            <w:r>
              <w:rPr>
                <w:rFonts w:ascii="Times New Roman"/>
                <w:b/>
                <w:i w:val="false"/>
                <w:color w:val="000000"/>
                <w:sz w:val="20"/>
              </w:rPr>
              <w:t>мастикамен</w:t>
            </w:r>
            <w:r>
              <w:br/>
            </w:r>
            <w:r>
              <w:rPr>
                <w:rFonts w:ascii="Times New Roman"/>
                <w:b w:val="false"/>
                <w:i w:val="false"/>
                <w:color w:val="000000"/>
                <w:sz w:val="20"/>
              </w:rPr>
              <w:t>
</w:t>
            </w:r>
            <w:r>
              <w:rPr>
                <w:rFonts w:ascii="Times New Roman"/>
                <w:b w:val="false"/>
                <w:i w:val="false"/>
                <w:color w:val="000000"/>
                <w:sz w:val="20"/>
              </w:rPr>
              <w:t>на клеющей мастике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 при</w:t>
            </w:r>
            <w:r>
              <w:br/>
            </w:r>
            <w:r>
              <w:rPr>
                <w:rFonts w:ascii="Times New Roman"/>
                <w:b w:val="false"/>
                <w:i w:val="false"/>
                <w:color w:val="000000"/>
                <w:sz w:val="20"/>
              </w:rPr>
              <w:t>
</w:t>
            </w:r>
            <w:r>
              <w:rPr>
                <w:rFonts w:ascii="Times New Roman"/>
                <w:b w:val="false"/>
                <w:i w:val="false"/>
                <w:color w:val="000000"/>
                <w:sz w:val="20"/>
              </w:rPr>
              <w:t>изменении 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жылғы</w:t>
            </w:r>
            <w:r>
              <w:br/>
            </w:r>
            <w:r>
              <w:rPr>
                <w:rFonts w:ascii="Times New Roman"/>
                <w:b w:val="false"/>
                <w:i w:val="false"/>
                <w:color w:val="000000"/>
                <w:sz w:val="20"/>
              </w:rPr>
              <w:t>
</w:t>
            </w:r>
            <w:r>
              <w:rPr>
                <w:rFonts w:ascii="Times New Roman"/>
                <w:b/>
                <w:i w:val="false"/>
                <w:color w:val="000000"/>
                <w:sz w:val="20"/>
              </w:rPr>
              <w:t>IV тоқсан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60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 паркетпен еден</w:t>
            </w:r>
            <w:r>
              <w:br/>
            </w:r>
            <w:r>
              <w:rPr>
                <w:rFonts w:ascii="Times New Roman"/>
                <w:b w:val="false"/>
                <w:i w:val="false"/>
                <w:color w:val="000000"/>
                <w:sz w:val="20"/>
              </w:rPr>
              <w:t>
</w:t>
            </w:r>
            <w:r>
              <w:rPr>
                <w:rFonts w:ascii="Times New Roman"/>
                <w:b/>
                <w:i w:val="false"/>
                <w:color w:val="000000"/>
                <w:sz w:val="20"/>
              </w:rPr>
              <w:t>жабу жұмыстары</w:t>
            </w:r>
            <w:r>
              <w:br/>
            </w:r>
            <w:r>
              <w:rPr>
                <w:rFonts w:ascii="Times New Roman"/>
                <w:b w:val="false"/>
                <w:i w:val="false"/>
                <w:color w:val="000000"/>
                <w:sz w:val="20"/>
              </w:rPr>
              <w:t>
</w:t>
            </w:r>
            <w:r>
              <w:rPr>
                <w:rFonts w:ascii="Times New Roman"/>
                <w:b w:val="false"/>
                <w:i w:val="false"/>
                <w:color w:val="000000"/>
                <w:sz w:val="20"/>
              </w:rPr>
              <w:t>Работы по покрытию пола</w:t>
            </w:r>
            <w:r>
              <w:br/>
            </w:r>
            <w:r>
              <w:rPr>
                <w:rFonts w:ascii="Times New Roman"/>
                <w:b w:val="false"/>
                <w:i w:val="false"/>
                <w:color w:val="000000"/>
                <w:sz w:val="20"/>
              </w:rPr>
              <w:t>
</w:t>
            </w:r>
            <w:r>
              <w:rPr>
                <w:rFonts w:ascii="Times New Roman"/>
                <w:b w:val="false"/>
                <w:i w:val="false"/>
                <w:color w:val="000000"/>
                <w:sz w:val="20"/>
              </w:rPr>
              <w:t>из паркета готового</w:t>
            </w:r>
            <w:r>
              <w:br/>
            </w:r>
            <w:r>
              <w:rPr>
                <w:rFonts w:ascii="Times New Roman"/>
                <w:b w:val="false"/>
                <w:i w:val="false"/>
                <w:color w:val="000000"/>
                <w:sz w:val="20"/>
              </w:rPr>
              <w:t>
</w:t>
            </w:r>
            <w:r>
              <w:rPr>
                <w:rFonts w:ascii="Times New Roman"/>
                <w:b w:val="false"/>
                <w:i w:val="false"/>
                <w:color w:val="000000"/>
                <w:sz w:val="20"/>
              </w:rPr>
              <w:t>43.33.29.212</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w:t>
            </w:r>
          </w:p>
        </w:tc>
      </w:tr>
      <w:tr>
        <w:trPr>
          <w:trHeight w:val="25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таскестелі</w:t>
            </w:r>
            <w:r>
              <w:br/>
            </w:r>
            <w:r>
              <w:rPr>
                <w:rFonts w:ascii="Times New Roman"/>
                <w:b w:val="false"/>
                <w:i w:val="false"/>
                <w:color w:val="000000"/>
                <w:sz w:val="20"/>
              </w:rPr>
              <w:t>
</w:t>
            </w:r>
            <w:r>
              <w:rPr>
                <w:rFonts w:ascii="Times New Roman"/>
                <w:b w:val="false"/>
                <w:i w:val="false"/>
                <w:color w:val="000000"/>
                <w:sz w:val="20"/>
              </w:rPr>
              <w:t>мозаичного</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паркет </w:t>
            </w:r>
            <w:r>
              <w:rPr>
                <w:rFonts w:ascii="Times New Roman"/>
                <w:b/>
                <w:i w:val="false"/>
                <w:color w:val="000000"/>
                <w:sz w:val="20"/>
              </w:rPr>
              <w:t>қ</w:t>
            </w:r>
            <w:r>
              <w:rPr>
                <w:rFonts w:ascii="Times New Roman"/>
                <w:b/>
                <w:i w:val="false"/>
                <w:color w:val="000000"/>
                <w:sz w:val="20"/>
              </w:rPr>
              <w:t>ал</w:t>
            </w:r>
            <w:r>
              <w:rPr>
                <w:rFonts w:ascii="Times New Roman"/>
                <w:b/>
                <w:i w:val="false"/>
                <w:color w:val="000000"/>
                <w:sz w:val="20"/>
              </w:rPr>
              <w:t>қ</w:t>
            </w:r>
            <w:r>
              <w:rPr>
                <w:rFonts w:ascii="Times New Roman"/>
                <w:b/>
                <w:i w:val="false"/>
                <w:color w:val="000000"/>
                <w:sz w:val="20"/>
              </w:rPr>
              <w:t>андармен</w:t>
            </w:r>
            <w:r>
              <w:br/>
            </w:r>
            <w:r>
              <w:rPr>
                <w:rFonts w:ascii="Times New Roman"/>
                <w:b w:val="false"/>
                <w:i w:val="false"/>
                <w:color w:val="000000"/>
                <w:sz w:val="20"/>
              </w:rPr>
              <w:t>
</w:t>
            </w:r>
            <w:r>
              <w:rPr>
                <w:rFonts w:ascii="Times New Roman"/>
                <w:b w:val="false"/>
                <w:i w:val="false"/>
                <w:color w:val="000000"/>
                <w:sz w:val="20"/>
              </w:rPr>
              <w:t>щитов паркетных</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аш т</w:t>
            </w:r>
            <w:r>
              <w:rPr>
                <w:rFonts w:ascii="Times New Roman"/>
                <w:b/>
                <w:i w:val="false"/>
                <w:color w:val="000000"/>
                <w:sz w:val="20"/>
              </w:rPr>
              <w:t>ү</w:t>
            </w:r>
            <w:r>
              <w:rPr>
                <w:rFonts w:ascii="Times New Roman"/>
                <w:b/>
                <w:i w:val="false"/>
                <w:color w:val="000000"/>
                <w:sz w:val="20"/>
              </w:rPr>
              <w:t>рлері</w:t>
            </w:r>
            <w:r>
              <w:br/>
            </w:r>
            <w:r>
              <w:rPr>
                <w:rFonts w:ascii="Times New Roman"/>
                <w:b w:val="false"/>
                <w:i w:val="false"/>
                <w:color w:val="000000"/>
                <w:sz w:val="20"/>
              </w:rPr>
              <w:t>
</w:t>
            </w:r>
            <w:r>
              <w:rPr>
                <w:rFonts w:ascii="Times New Roman"/>
                <w:b w:val="false"/>
                <w:i w:val="false"/>
                <w:color w:val="000000"/>
                <w:sz w:val="20"/>
              </w:rPr>
              <w:t>порода древесины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 xml:space="preserve">лшемі, </w:t>
            </w:r>
            <w:r>
              <w:rPr>
                <w:rFonts w:ascii="Times New Roman"/>
                <w:b/>
                <w:i w:val="false"/>
                <w:color w:val="000000"/>
                <w:sz w:val="20"/>
              </w:rPr>
              <w:t>ұ</w:t>
            </w:r>
            <w:r>
              <w:rPr>
                <w:rFonts w:ascii="Times New Roman"/>
                <w:b/>
                <w:i w:val="false"/>
                <w:color w:val="000000"/>
                <w:sz w:val="20"/>
              </w:rPr>
              <w:t>зынды</w:t>
            </w:r>
            <w:r>
              <w:rPr>
                <w:rFonts w:ascii="Times New Roman"/>
                <w:b/>
                <w:i w:val="false"/>
                <w:color w:val="000000"/>
                <w:sz w:val="20"/>
              </w:rPr>
              <w:t>ғ</w:t>
            </w:r>
            <w:r>
              <w:rPr>
                <w:rFonts w:ascii="Times New Roman"/>
                <w:b/>
                <w:i w:val="false"/>
                <w:color w:val="000000"/>
                <w:sz w:val="20"/>
              </w:rPr>
              <w:t>ы мм</w:t>
            </w:r>
            <w:r>
              <w:br/>
            </w:r>
            <w:r>
              <w:rPr>
                <w:rFonts w:ascii="Times New Roman"/>
                <w:b w:val="false"/>
                <w:i w:val="false"/>
                <w:color w:val="000000"/>
                <w:sz w:val="20"/>
              </w:rPr>
              <w:t>
</w:t>
            </w:r>
            <w:r>
              <w:rPr>
                <w:rFonts w:ascii="Times New Roman"/>
                <w:b w:val="false"/>
                <w:i w:val="false"/>
                <w:color w:val="000000"/>
                <w:sz w:val="20"/>
              </w:rPr>
              <w:t>размер,  длина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ені, мм</w:t>
            </w:r>
            <w:r>
              <w:br/>
            </w:r>
            <w:r>
              <w:rPr>
                <w:rFonts w:ascii="Times New Roman"/>
                <w:b w:val="false"/>
                <w:i w:val="false"/>
                <w:color w:val="000000"/>
                <w:sz w:val="20"/>
              </w:rPr>
              <w:t>
</w:t>
            </w:r>
            <w:r>
              <w:rPr>
                <w:rFonts w:ascii="Times New Roman"/>
                <w:b w:val="false"/>
                <w:i w:val="false"/>
                <w:color w:val="000000"/>
                <w:sz w:val="20"/>
              </w:rPr>
              <w:t>ширина,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бекіту:</w:t>
            </w:r>
            <w:r>
              <w:br/>
            </w:r>
            <w:r>
              <w:rPr>
                <w:rFonts w:ascii="Times New Roman"/>
                <w:b w:val="false"/>
                <w:i w:val="false"/>
                <w:color w:val="000000"/>
                <w:sz w:val="20"/>
              </w:rPr>
              <w:t>
</w:t>
            </w:r>
            <w:r>
              <w:rPr>
                <w:rFonts w:ascii="Times New Roman"/>
                <w:b w:val="false"/>
                <w:i w:val="false"/>
                <w:color w:val="000000"/>
                <w:sz w:val="20"/>
              </w:rPr>
              <w:t>крепление:</w:t>
            </w:r>
            <w:r>
              <w:br/>
            </w:r>
            <w:r>
              <w:rPr>
                <w:rFonts w:ascii="Times New Roman"/>
                <w:b w:val="false"/>
                <w:i w:val="false"/>
                <w:color w:val="000000"/>
                <w:sz w:val="20"/>
              </w:rPr>
              <w:t>
</w:t>
            </w:r>
            <w:r>
              <w:rPr>
                <w:rFonts w:ascii="Times New Roman"/>
                <w:b/>
                <w:i w:val="false"/>
                <w:color w:val="000000"/>
                <w:sz w:val="20"/>
              </w:rPr>
              <w:t>шегелермен</w:t>
            </w:r>
            <w:r>
              <w:br/>
            </w:r>
            <w:r>
              <w:rPr>
                <w:rFonts w:ascii="Times New Roman"/>
                <w:b w:val="false"/>
                <w:i w:val="false"/>
                <w:color w:val="000000"/>
                <w:sz w:val="20"/>
              </w:rPr>
              <w:t>
</w:t>
            </w:r>
            <w:r>
              <w:rPr>
                <w:rFonts w:ascii="Times New Roman"/>
                <w:b w:val="false"/>
                <w:i w:val="false"/>
                <w:color w:val="000000"/>
                <w:sz w:val="20"/>
              </w:rPr>
              <w:t>гвоздями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желімделетін</w:t>
            </w:r>
            <w:r>
              <w:br/>
            </w:r>
            <w:r>
              <w:rPr>
                <w:rFonts w:ascii="Times New Roman"/>
                <w:b w:val="false"/>
                <w:i w:val="false"/>
                <w:color w:val="000000"/>
                <w:sz w:val="20"/>
              </w:rPr>
              <w:t>
</w:t>
            </w:r>
            <w:r>
              <w:rPr>
                <w:rFonts w:ascii="Times New Roman"/>
                <w:b/>
                <w:i w:val="false"/>
                <w:color w:val="000000"/>
                <w:sz w:val="20"/>
              </w:rPr>
              <w:t>мастикамен</w:t>
            </w:r>
            <w:r>
              <w:br/>
            </w:r>
            <w:r>
              <w:rPr>
                <w:rFonts w:ascii="Times New Roman"/>
                <w:b w:val="false"/>
                <w:i w:val="false"/>
                <w:color w:val="000000"/>
                <w:sz w:val="20"/>
              </w:rPr>
              <w:t>
</w:t>
            </w:r>
            <w:r>
              <w:rPr>
                <w:rFonts w:ascii="Times New Roman"/>
                <w:b w:val="false"/>
                <w:i w:val="false"/>
                <w:color w:val="000000"/>
                <w:sz w:val="20"/>
              </w:rPr>
              <w:t>на клеющей мастике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 при</w:t>
            </w:r>
            <w:r>
              <w:br/>
            </w:r>
            <w:r>
              <w:rPr>
                <w:rFonts w:ascii="Times New Roman"/>
                <w:b w:val="false"/>
                <w:i w:val="false"/>
                <w:color w:val="000000"/>
                <w:sz w:val="20"/>
              </w:rPr>
              <w:t>
</w:t>
            </w:r>
            <w:r>
              <w:rPr>
                <w:rFonts w:ascii="Times New Roman"/>
                <w:b w:val="false"/>
                <w:i w:val="false"/>
                <w:color w:val="000000"/>
                <w:sz w:val="20"/>
              </w:rPr>
              <w:t>изменении 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жылғы</w:t>
            </w:r>
            <w:r>
              <w:br/>
            </w:r>
            <w:r>
              <w:rPr>
                <w:rFonts w:ascii="Times New Roman"/>
                <w:b w:val="false"/>
                <w:i w:val="false"/>
                <w:color w:val="000000"/>
                <w:sz w:val="20"/>
              </w:rPr>
              <w:t>
</w:t>
            </w:r>
            <w:r>
              <w:rPr>
                <w:rFonts w:ascii="Times New Roman"/>
                <w:b/>
                <w:i w:val="false"/>
                <w:color w:val="000000"/>
                <w:sz w:val="20"/>
              </w:rPr>
              <w:t>IV тоқсан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48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Тосемдерді тегістеуші</w:t>
            </w:r>
            <w:r>
              <w:br/>
            </w:r>
            <w:r>
              <w:rPr>
                <w:rFonts w:ascii="Times New Roman"/>
                <w:b w:val="false"/>
                <w:i w:val="false"/>
                <w:color w:val="000000"/>
                <w:sz w:val="20"/>
              </w:rPr>
              <w:t>
</w:t>
            </w:r>
            <w:r>
              <w:rPr>
                <w:rFonts w:ascii="Times New Roman"/>
                <w:b/>
                <w:i w:val="false"/>
                <w:color w:val="000000"/>
                <w:sz w:val="20"/>
              </w:rPr>
              <w:t>құрылғы жұмыстар</w:t>
            </w:r>
            <w:r>
              <w:br/>
            </w:r>
            <w:r>
              <w:rPr>
                <w:rFonts w:ascii="Times New Roman"/>
                <w:b w:val="false"/>
                <w:i w:val="false"/>
                <w:color w:val="000000"/>
                <w:sz w:val="20"/>
              </w:rPr>
              <w:t>
</w:t>
            </w:r>
            <w:r>
              <w:rPr>
                <w:rFonts w:ascii="Times New Roman"/>
                <w:b w:val="false"/>
                <w:i w:val="false"/>
                <w:color w:val="000000"/>
                <w:sz w:val="20"/>
              </w:rPr>
              <w:t>Работы по устройству</w:t>
            </w:r>
            <w:r>
              <w:br/>
            </w:r>
            <w:r>
              <w:rPr>
                <w:rFonts w:ascii="Times New Roman"/>
                <w:b w:val="false"/>
                <w:i w:val="false"/>
                <w:color w:val="000000"/>
                <w:sz w:val="20"/>
              </w:rPr>
              <w:t>
</w:t>
            </w:r>
            <w:r>
              <w:rPr>
                <w:rFonts w:ascii="Times New Roman"/>
                <w:b w:val="false"/>
                <w:i w:val="false"/>
                <w:color w:val="000000"/>
                <w:sz w:val="20"/>
              </w:rPr>
              <w:t>выравнивающих стяжек</w:t>
            </w:r>
            <w:r>
              <w:br/>
            </w:r>
            <w:r>
              <w:rPr>
                <w:rFonts w:ascii="Times New Roman"/>
                <w:b w:val="false"/>
                <w:i w:val="false"/>
                <w:color w:val="000000"/>
                <w:sz w:val="20"/>
              </w:rPr>
              <w:t>
</w:t>
            </w:r>
            <w:r>
              <w:rPr>
                <w:rFonts w:ascii="Times New Roman"/>
                <w:b w:val="false"/>
                <w:i w:val="false"/>
                <w:color w:val="000000"/>
                <w:sz w:val="20"/>
              </w:rPr>
              <w:t>43.33.29.920</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p>
        </w:tc>
      </w:tr>
      <w:tr>
        <w:trPr>
          <w:trHeight w:val="16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цементті</w:t>
            </w:r>
            <w:r>
              <w:br/>
            </w:r>
            <w:r>
              <w:rPr>
                <w:rFonts w:ascii="Times New Roman"/>
                <w:b w:val="false"/>
                <w:i w:val="false"/>
                <w:color w:val="000000"/>
                <w:sz w:val="20"/>
              </w:rPr>
              <w:t>
</w:t>
            </w:r>
            <w:r>
              <w:rPr>
                <w:rFonts w:ascii="Times New Roman"/>
                <w:b w:val="false"/>
                <w:i w:val="false"/>
                <w:color w:val="000000"/>
                <w:sz w:val="20"/>
              </w:rPr>
              <w:t>цементных</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бетонды</w:t>
            </w:r>
            <w:r>
              <w:br/>
            </w:r>
            <w:r>
              <w:rPr>
                <w:rFonts w:ascii="Times New Roman"/>
                <w:b w:val="false"/>
                <w:i w:val="false"/>
                <w:color w:val="000000"/>
                <w:sz w:val="20"/>
              </w:rPr>
              <w:t>
</w:t>
            </w:r>
            <w:r>
              <w:rPr>
                <w:rFonts w:ascii="Times New Roman"/>
                <w:b w:val="false"/>
                <w:i w:val="false"/>
                <w:color w:val="000000"/>
                <w:sz w:val="20"/>
              </w:rPr>
              <w:t>бетонных</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w:t>
            </w:r>
            <w:r>
              <w:rPr>
                <w:rFonts w:ascii="Times New Roman"/>
                <w:b/>
                <w:i w:val="false"/>
                <w:color w:val="000000"/>
                <w:sz w:val="20"/>
              </w:rPr>
              <w:t>ң</w:t>
            </w:r>
            <w:r>
              <w:rPr>
                <w:rFonts w:ascii="Times New Roman"/>
                <w:b/>
                <w:i w:val="false"/>
                <w:color w:val="000000"/>
                <w:sz w:val="20"/>
              </w:rPr>
              <w:t>іл бетонды</w:t>
            </w:r>
            <w:r>
              <w:br/>
            </w:r>
            <w:r>
              <w:rPr>
                <w:rFonts w:ascii="Times New Roman"/>
                <w:b w:val="false"/>
                <w:i w:val="false"/>
                <w:color w:val="000000"/>
                <w:sz w:val="20"/>
              </w:rPr>
              <w:t>
</w:t>
            </w:r>
            <w:r>
              <w:rPr>
                <w:rFonts w:ascii="Times New Roman"/>
                <w:b w:val="false"/>
                <w:i w:val="false"/>
                <w:color w:val="000000"/>
                <w:sz w:val="20"/>
              </w:rPr>
              <w:t>легкобетонных</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арматураланған металды</w:t>
            </w:r>
            <w:r>
              <w:br/>
            </w:r>
            <w:r>
              <w:rPr>
                <w:rFonts w:ascii="Times New Roman"/>
                <w:b w:val="false"/>
                <w:i w:val="false"/>
                <w:color w:val="000000"/>
                <w:sz w:val="20"/>
              </w:rPr>
              <w:t>
</w:t>
            </w:r>
            <w:r>
              <w:rPr>
                <w:rFonts w:ascii="Times New Roman"/>
                <w:b/>
                <w:i w:val="false"/>
                <w:color w:val="000000"/>
                <w:sz w:val="20"/>
              </w:rPr>
              <w:t>тормен</w:t>
            </w:r>
            <w:r>
              <w:br/>
            </w:r>
            <w:r>
              <w:rPr>
                <w:rFonts w:ascii="Times New Roman"/>
                <w:b w:val="false"/>
                <w:i w:val="false"/>
                <w:color w:val="000000"/>
                <w:sz w:val="20"/>
              </w:rPr>
              <w:t>
</w:t>
            </w:r>
            <w:r>
              <w:rPr>
                <w:rFonts w:ascii="Times New Roman"/>
                <w:b w:val="false"/>
                <w:i w:val="false"/>
                <w:color w:val="000000"/>
                <w:sz w:val="20"/>
              </w:rPr>
              <w:t>армированных сеткой</w:t>
            </w:r>
            <w:r>
              <w:br/>
            </w:r>
            <w:r>
              <w:rPr>
                <w:rFonts w:ascii="Times New Roman"/>
                <w:b w:val="false"/>
                <w:i w:val="false"/>
                <w:color w:val="000000"/>
                <w:sz w:val="20"/>
              </w:rPr>
              <w:t>
</w:t>
            </w:r>
            <w:r>
              <w:rPr>
                <w:rFonts w:ascii="Times New Roman"/>
                <w:b w:val="false"/>
                <w:i w:val="false"/>
                <w:color w:val="000000"/>
                <w:sz w:val="20"/>
              </w:rPr>
              <w:t>металлической</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қабат қалыңдығы, мм</w:t>
            </w:r>
            <w:r>
              <w:br/>
            </w:r>
            <w:r>
              <w:rPr>
                <w:rFonts w:ascii="Times New Roman"/>
                <w:b w:val="false"/>
                <w:i w:val="false"/>
                <w:color w:val="000000"/>
                <w:sz w:val="20"/>
              </w:rPr>
              <w:t>
</w:t>
            </w:r>
            <w:r>
              <w:rPr>
                <w:rFonts w:ascii="Times New Roman"/>
                <w:b w:val="false"/>
                <w:i w:val="false"/>
                <w:color w:val="000000"/>
                <w:sz w:val="20"/>
              </w:rPr>
              <w:t>толщина слоя,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бетон класы</w:t>
            </w:r>
            <w:r>
              <w:br/>
            </w:r>
            <w:r>
              <w:rPr>
                <w:rFonts w:ascii="Times New Roman"/>
                <w:b w:val="false"/>
                <w:i w:val="false"/>
                <w:color w:val="000000"/>
                <w:sz w:val="20"/>
              </w:rPr>
              <w:t>
</w:t>
            </w:r>
            <w:r>
              <w:rPr>
                <w:rFonts w:ascii="Times New Roman"/>
                <w:b w:val="false"/>
                <w:i w:val="false"/>
                <w:color w:val="000000"/>
                <w:sz w:val="20"/>
              </w:rPr>
              <w:t>класс бетона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ерітінді маркасы</w:t>
            </w:r>
            <w:r>
              <w:br/>
            </w:r>
            <w:r>
              <w:rPr>
                <w:rFonts w:ascii="Times New Roman"/>
                <w:b w:val="false"/>
                <w:i w:val="false"/>
                <w:color w:val="000000"/>
                <w:sz w:val="20"/>
              </w:rPr>
              <w:t>
</w:t>
            </w:r>
            <w:r>
              <w:rPr>
                <w:rFonts w:ascii="Times New Roman"/>
                <w:b w:val="false"/>
                <w:i w:val="false"/>
                <w:color w:val="000000"/>
                <w:sz w:val="20"/>
              </w:rPr>
              <w:t>марка раствора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 при</w:t>
            </w:r>
            <w:r>
              <w:br/>
            </w:r>
            <w:r>
              <w:rPr>
                <w:rFonts w:ascii="Times New Roman"/>
                <w:b w:val="false"/>
                <w:i w:val="false"/>
                <w:color w:val="000000"/>
                <w:sz w:val="20"/>
              </w:rPr>
              <w:t>
</w:t>
            </w:r>
            <w:r>
              <w:rPr>
                <w:rFonts w:ascii="Times New Roman"/>
                <w:b w:val="false"/>
                <w:i w:val="false"/>
                <w:color w:val="000000"/>
                <w:sz w:val="20"/>
              </w:rPr>
              <w:t>изменении 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жылғы</w:t>
            </w:r>
            <w:r>
              <w:br/>
            </w:r>
            <w:r>
              <w:rPr>
                <w:rFonts w:ascii="Times New Roman"/>
                <w:b w:val="false"/>
                <w:i w:val="false"/>
                <w:color w:val="000000"/>
                <w:sz w:val="20"/>
              </w:rPr>
              <w:t>
</w:t>
            </w:r>
            <w:r>
              <w:rPr>
                <w:rFonts w:ascii="Times New Roman"/>
                <w:b/>
                <w:i w:val="false"/>
                <w:color w:val="000000"/>
                <w:sz w:val="20"/>
              </w:rPr>
              <w:t>IV тоқсан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58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абырғалардың үстіңгі</w:t>
            </w:r>
            <w:r>
              <w:br/>
            </w:r>
            <w:r>
              <w:rPr>
                <w:rFonts w:ascii="Times New Roman"/>
                <w:b w:val="false"/>
                <w:i w:val="false"/>
                <w:color w:val="000000"/>
                <w:sz w:val="20"/>
              </w:rPr>
              <w:t>
</w:t>
            </w:r>
            <w:r>
              <w:rPr>
                <w:rFonts w:ascii="Times New Roman"/>
                <w:b/>
                <w:i w:val="false"/>
                <w:color w:val="000000"/>
                <w:sz w:val="20"/>
              </w:rPr>
              <w:t>бетіне түсқағаздарды</w:t>
            </w:r>
            <w:r>
              <w:br/>
            </w:r>
            <w:r>
              <w:rPr>
                <w:rFonts w:ascii="Times New Roman"/>
                <w:b w:val="false"/>
                <w:i w:val="false"/>
                <w:color w:val="000000"/>
                <w:sz w:val="20"/>
              </w:rPr>
              <w:t>
</w:t>
            </w:r>
            <w:r>
              <w:rPr>
                <w:rFonts w:ascii="Times New Roman"/>
                <w:b/>
                <w:i w:val="false"/>
                <w:color w:val="000000"/>
                <w:sz w:val="20"/>
              </w:rPr>
              <w:t>жабыстыру жұмыстары</w:t>
            </w:r>
            <w:r>
              <w:br/>
            </w:r>
            <w:r>
              <w:rPr>
                <w:rFonts w:ascii="Times New Roman"/>
                <w:b w:val="false"/>
                <w:i w:val="false"/>
                <w:color w:val="000000"/>
                <w:sz w:val="20"/>
              </w:rPr>
              <w:t>
</w:t>
            </w:r>
            <w:r>
              <w:rPr>
                <w:rFonts w:ascii="Times New Roman"/>
                <w:b w:val="false"/>
                <w:i w:val="false"/>
                <w:color w:val="000000"/>
                <w:sz w:val="20"/>
              </w:rPr>
              <w:t>Работы по оклейке</w:t>
            </w:r>
            <w:r>
              <w:br/>
            </w:r>
            <w:r>
              <w:rPr>
                <w:rFonts w:ascii="Times New Roman"/>
                <w:b w:val="false"/>
                <w:i w:val="false"/>
                <w:color w:val="000000"/>
                <w:sz w:val="20"/>
              </w:rPr>
              <w:t>
</w:t>
            </w:r>
            <w:r>
              <w:rPr>
                <w:rFonts w:ascii="Times New Roman"/>
                <w:b w:val="false"/>
                <w:i w:val="false"/>
                <w:color w:val="000000"/>
                <w:sz w:val="20"/>
              </w:rPr>
              <w:t>поверхностей стен обоями</w:t>
            </w:r>
            <w:r>
              <w:br/>
            </w:r>
            <w:r>
              <w:rPr>
                <w:rFonts w:ascii="Times New Roman"/>
                <w:b w:val="false"/>
                <w:i w:val="false"/>
                <w:color w:val="000000"/>
                <w:sz w:val="20"/>
              </w:rPr>
              <w:t>
</w:t>
            </w:r>
            <w:r>
              <w:rPr>
                <w:rFonts w:ascii="Times New Roman"/>
                <w:b w:val="false"/>
                <w:i w:val="false"/>
                <w:color w:val="000000"/>
                <w:sz w:val="20"/>
              </w:rPr>
              <w:t>43.33.29. 410</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w:t>
            </w:r>
          </w:p>
        </w:tc>
      </w:tr>
      <w:tr>
        <w:trPr>
          <w:trHeight w:val="31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сыла</w:t>
            </w:r>
            <w:r>
              <w:rPr>
                <w:rFonts w:ascii="Times New Roman"/>
                <w:b/>
                <w:i w:val="false"/>
                <w:color w:val="000000"/>
                <w:sz w:val="20"/>
              </w:rPr>
              <w:t>қ</w:t>
            </w:r>
            <w:r>
              <w:rPr>
                <w:rFonts w:ascii="Times New Roman"/>
                <w:b/>
                <w:i w:val="false"/>
                <w:color w:val="000000"/>
                <w:sz w:val="20"/>
              </w:rPr>
              <w:t>пен</w:t>
            </w:r>
            <w:r>
              <w:br/>
            </w:r>
            <w:r>
              <w:rPr>
                <w:rFonts w:ascii="Times New Roman"/>
                <w:b w:val="false"/>
                <w:i w:val="false"/>
                <w:color w:val="000000"/>
                <w:sz w:val="20"/>
              </w:rPr>
              <w:t>
</w:t>
            </w:r>
            <w:r>
              <w:rPr>
                <w:rFonts w:ascii="Times New Roman"/>
                <w:b w:val="false"/>
                <w:i w:val="false"/>
                <w:color w:val="000000"/>
                <w:sz w:val="20"/>
              </w:rPr>
              <w:t>по штукатурке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үстіңгі ғанышбетонды</w:t>
            </w:r>
            <w:r>
              <w:br/>
            </w:r>
            <w:r>
              <w:rPr>
                <w:rFonts w:ascii="Times New Roman"/>
                <w:b w:val="false"/>
                <w:i w:val="false"/>
                <w:color w:val="000000"/>
                <w:sz w:val="20"/>
              </w:rPr>
              <w:t>
</w:t>
            </w:r>
            <w:r>
              <w:rPr>
                <w:rFonts w:ascii="Times New Roman"/>
                <w:b/>
                <w:i w:val="false"/>
                <w:color w:val="000000"/>
                <w:sz w:val="20"/>
              </w:rPr>
              <w:t>беттері және табақты</w:t>
            </w:r>
            <w:r>
              <w:br/>
            </w:r>
            <w:r>
              <w:rPr>
                <w:rFonts w:ascii="Times New Roman"/>
                <w:b w:val="false"/>
                <w:i w:val="false"/>
                <w:color w:val="000000"/>
                <w:sz w:val="20"/>
              </w:rPr>
              <w:t>
</w:t>
            </w:r>
            <w:r>
              <w:rPr>
                <w:rFonts w:ascii="Times New Roman"/>
                <w:b/>
                <w:i w:val="false"/>
                <w:color w:val="000000"/>
                <w:sz w:val="20"/>
              </w:rPr>
              <w:t>материалдар бойымен</w:t>
            </w:r>
            <w:r>
              <w:br/>
            </w:r>
            <w:r>
              <w:rPr>
                <w:rFonts w:ascii="Times New Roman"/>
                <w:b w:val="false"/>
                <w:i w:val="false"/>
                <w:color w:val="000000"/>
                <w:sz w:val="20"/>
              </w:rPr>
              <w:t>
</w:t>
            </w:r>
            <w:r>
              <w:rPr>
                <w:rFonts w:ascii="Times New Roman"/>
                <w:b w:val="false"/>
                <w:i w:val="false"/>
                <w:color w:val="000000"/>
                <w:sz w:val="20"/>
              </w:rPr>
              <w:t>по гипсобетонным</w:t>
            </w:r>
            <w:r>
              <w:br/>
            </w:r>
            <w:r>
              <w:rPr>
                <w:rFonts w:ascii="Times New Roman"/>
                <w:b w:val="false"/>
                <w:i w:val="false"/>
                <w:color w:val="000000"/>
                <w:sz w:val="20"/>
              </w:rPr>
              <w:t>
</w:t>
            </w:r>
            <w:r>
              <w:rPr>
                <w:rFonts w:ascii="Times New Roman"/>
                <w:b w:val="false"/>
                <w:i w:val="false"/>
                <w:color w:val="000000"/>
                <w:sz w:val="20"/>
              </w:rPr>
              <w:t>поверхностям и листовым</w:t>
            </w:r>
            <w:r>
              <w:br/>
            </w:r>
            <w:r>
              <w:rPr>
                <w:rFonts w:ascii="Times New Roman"/>
                <w:b w:val="false"/>
                <w:i w:val="false"/>
                <w:color w:val="000000"/>
                <w:sz w:val="20"/>
              </w:rPr>
              <w:t>
</w:t>
            </w:r>
            <w:r>
              <w:rPr>
                <w:rFonts w:ascii="Times New Roman"/>
                <w:b w:val="false"/>
                <w:i w:val="false"/>
                <w:color w:val="000000"/>
                <w:sz w:val="20"/>
              </w:rPr>
              <w:t>материалам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с</w:t>
            </w:r>
            <w:r>
              <w:rPr>
                <w:rFonts w:ascii="Times New Roman"/>
                <w:b/>
                <w:i w:val="false"/>
                <w:color w:val="000000"/>
                <w:sz w:val="20"/>
              </w:rPr>
              <w:t>қ</w:t>
            </w: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аздар</w:t>
            </w:r>
            <w:r>
              <w:br/>
            </w:r>
            <w:r>
              <w:rPr>
                <w:rFonts w:ascii="Times New Roman"/>
                <w:b w:val="false"/>
                <w:i w:val="false"/>
                <w:color w:val="000000"/>
                <w:sz w:val="20"/>
              </w:rPr>
              <w:t>
</w:t>
            </w:r>
            <w:r>
              <w:rPr>
                <w:rFonts w:ascii="Times New Roman"/>
                <w:b w:val="false"/>
                <w:i w:val="false"/>
                <w:color w:val="000000"/>
                <w:sz w:val="20"/>
              </w:rPr>
              <w:t>обои: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сапалы</w:t>
            </w:r>
            <w:r>
              <w:br/>
            </w:r>
            <w:r>
              <w:rPr>
                <w:rFonts w:ascii="Times New Roman"/>
                <w:b w:val="false"/>
                <w:i w:val="false"/>
                <w:color w:val="000000"/>
                <w:sz w:val="20"/>
              </w:rPr>
              <w:t>
</w:t>
            </w:r>
            <w:r>
              <w:rPr>
                <w:rFonts w:ascii="Times New Roman"/>
                <w:b w:val="false"/>
                <w:i w:val="false"/>
                <w:color w:val="000000"/>
                <w:sz w:val="20"/>
              </w:rPr>
              <w:t>обыкновенного качества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сапасы жа</w:t>
            </w:r>
            <w:r>
              <w:rPr>
                <w:rFonts w:ascii="Times New Roman"/>
                <w:b/>
                <w:i w:val="false"/>
                <w:color w:val="000000"/>
                <w:sz w:val="20"/>
              </w:rPr>
              <w:t>қ</w:t>
            </w:r>
            <w:r>
              <w:rPr>
                <w:rFonts w:ascii="Times New Roman"/>
                <w:b/>
                <w:i w:val="false"/>
                <w:color w:val="000000"/>
                <w:sz w:val="20"/>
              </w:rPr>
              <w:t>сы</w:t>
            </w:r>
            <w:r>
              <w:br/>
            </w:r>
            <w:r>
              <w:rPr>
                <w:rFonts w:ascii="Times New Roman"/>
                <w:b w:val="false"/>
                <w:i w:val="false"/>
                <w:color w:val="000000"/>
                <w:sz w:val="20"/>
              </w:rPr>
              <w:t>
</w:t>
            </w:r>
            <w:r>
              <w:rPr>
                <w:rFonts w:ascii="Times New Roman"/>
                <w:b w:val="false"/>
                <w:i w:val="false"/>
                <w:color w:val="000000"/>
                <w:sz w:val="20"/>
              </w:rPr>
              <w:t>улучшенного качества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жуылатын</w:t>
            </w:r>
            <w:r>
              <w:br/>
            </w:r>
            <w:r>
              <w:rPr>
                <w:rFonts w:ascii="Times New Roman"/>
                <w:b w:val="false"/>
                <w:i w:val="false"/>
                <w:color w:val="000000"/>
                <w:sz w:val="20"/>
              </w:rPr>
              <w:t>
</w:t>
            </w:r>
            <w:r>
              <w:rPr>
                <w:rFonts w:ascii="Times New Roman"/>
                <w:b w:val="false"/>
                <w:i w:val="false"/>
                <w:color w:val="000000"/>
                <w:sz w:val="20"/>
              </w:rPr>
              <w:t>моющиеся</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раппортпен</w:t>
            </w:r>
            <w:r>
              <w:br/>
            </w:r>
            <w:r>
              <w:rPr>
                <w:rFonts w:ascii="Times New Roman"/>
                <w:b w:val="false"/>
                <w:i w:val="false"/>
                <w:color w:val="000000"/>
                <w:sz w:val="20"/>
              </w:rPr>
              <w:t>
</w:t>
            </w:r>
            <w:r>
              <w:rPr>
                <w:rFonts w:ascii="Times New Roman"/>
                <w:b w:val="false"/>
                <w:i w:val="false"/>
                <w:color w:val="000000"/>
                <w:sz w:val="20"/>
              </w:rPr>
              <w:t>с раппортом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w:t>
            </w:r>
            <w:r>
              <w:rPr>
                <w:rFonts w:ascii="Times New Roman"/>
                <w:b/>
                <w:i w:val="false"/>
                <w:color w:val="000000"/>
                <w:sz w:val="20"/>
              </w:rPr>
              <w:t>зынды</w:t>
            </w:r>
            <w:r>
              <w:rPr>
                <w:rFonts w:ascii="Times New Roman"/>
                <w:b/>
                <w:i w:val="false"/>
                <w:color w:val="000000"/>
                <w:sz w:val="20"/>
              </w:rPr>
              <w:t>ғ</w:t>
            </w:r>
            <w:r>
              <w:rPr>
                <w:rFonts w:ascii="Times New Roman"/>
                <w:b/>
                <w:i w:val="false"/>
                <w:color w:val="000000"/>
                <w:sz w:val="20"/>
              </w:rPr>
              <w:t>ы, м</w:t>
            </w:r>
            <w:r>
              <w:br/>
            </w:r>
            <w:r>
              <w:rPr>
                <w:rFonts w:ascii="Times New Roman"/>
                <w:b w:val="false"/>
                <w:i w:val="false"/>
                <w:color w:val="000000"/>
                <w:sz w:val="20"/>
              </w:rPr>
              <w:t>
</w:t>
            </w:r>
            <w:r>
              <w:rPr>
                <w:rFonts w:ascii="Times New Roman"/>
                <w:b w:val="false"/>
                <w:i w:val="false"/>
                <w:color w:val="000000"/>
                <w:sz w:val="20"/>
              </w:rPr>
              <w:t>длина, 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ені, см</w:t>
            </w:r>
            <w:r>
              <w:br/>
            </w:r>
            <w:r>
              <w:rPr>
                <w:rFonts w:ascii="Times New Roman"/>
                <w:b w:val="false"/>
                <w:i w:val="false"/>
                <w:color w:val="000000"/>
                <w:sz w:val="20"/>
              </w:rPr>
              <w:t>
</w:t>
            </w:r>
            <w:r>
              <w:rPr>
                <w:rFonts w:ascii="Times New Roman"/>
                <w:b w:val="false"/>
                <w:i w:val="false"/>
                <w:color w:val="000000"/>
                <w:sz w:val="20"/>
              </w:rPr>
              <w:t>ширина, см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дайындаушы</w:t>
            </w:r>
            <w:r>
              <w:br/>
            </w:r>
            <w:r>
              <w:rPr>
                <w:rFonts w:ascii="Times New Roman"/>
                <w:b w:val="false"/>
                <w:i w:val="false"/>
                <w:color w:val="000000"/>
                <w:sz w:val="20"/>
              </w:rPr>
              <w:t>
</w:t>
            </w:r>
            <w:r>
              <w:rPr>
                <w:rFonts w:ascii="Times New Roman"/>
                <w:b w:val="false"/>
                <w:i w:val="false"/>
                <w:color w:val="000000"/>
                <w:sz w:val="20"/>
              </w:rPr>
              <w:t>изготовитель</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дайындау негізі:</w:t>
            </w:r>
            <w:r>
              <w:br/>
            </w:r>
            <w:r>
              <w:rPr>
                <w:rFonts w:ascii="Times New Roman"/>
                <w:b w:val="false"/>
                <w:i w:val="false"/>
                <w:color w:val="000000"/>
                <w:sz w:val="20"/>
              </w:rPr>
              <w:t>
</w:t>
            </w:r>
            <w:r>
              <w:rPr>
                <w:rFonts w:ascii="Times New Roman"/>
                <w:b w:val="false"/>
                <w:i w:val="false"/>
                <w:color w:val="000000"/>
                <w:sz w:val="20"/>
              </w:rPr>
              <w:t>подготовка основания</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төсеме жасау</w:t>
            </w:r>
            <w:r>
              <w:br/>
            </w:r>
            <w:r>
              <w:rPr>
                <w:rFonts w:ascii="Times New Roman"/>
                <w:b w:val="false"/>
                <w:i w:val="false"/>
                <w:color w:val="000000"/>
                <w:sz w:val="20"/>
              </w:rPr>
              <w:t>
</w:t>
            </w:r>
            <w:r>
              <w:rPr>
                <w:rFonts w:ascii="Times New Roman"/>
                <w:b w:val="false"/>
                <w:i w:val="false"/>
                <w:color w:val="000000"/>
                <w:sz w:val="20"/>
              </w:rPr>
              <w:t>огрунтовка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қағаз жапсырып шығу</w:t>
            </w:r>
            <w:r>
              <w:br/>
            </w:r>
            <w:r>
              <w:rPr>
                <w:rFonts w:ascii="Times New Roman"/>
                <w:b w:val="false"/>
                <w:i w:val="false"/>
                <w:color w:val="000000"/>
                <w:sz w:val="20"/>
              </w:rPr>
              <w:t>
</w:t>
            </w:r>
            <w:r>
              <w:rPr>
                <w:rFonts w:ascii="Times New Roman"/>
                <w:b w:val="false"/>
                <w:i w:val="false"/>
                <w:color w:val="000000"/>
                <w:sz w:val="20"/>
              </w:rPr>
              <w:t>оклейка бумагой</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 при</w:t>
            </w:r>
            <w:r>
              <w:br/>
            </w:r>
            <w:r>
              <w:rPr>
                <w:rFonts w:ascii="Times New Roman"/>
                <w:b w:val="false"/>
                <w:i w:val="false"/>
                <w:color w:val="000000"/>
                <w:sz w:val="20"/>
              </w:rPr>
              <w:t>
</w:t>
            </w:r>
            <w:r>
              <w:rPr>
                <w:rFonts w:ascii="Times New Roman"/>
                <w:b w:val="false"/>
                <w:i w:val="false"/>
                <w:color w:val="000000"/>
                <w:sz w:val="20"/>
              </w:rPr>
              <w:t>изменении 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жылғы</w:t>
            </w:r>
            <w:r>
              <w:br/>
            </w:r>
            <w:r>
              <w:rPr>
                <w:rFonts w:ascii="Times New Roman"/>
                <w:b w:val="false"/>
                <w:i w:val="false"/>
                <w:color w:val="000000"/>
                <w:sz w:val="20"/>
              </w:rPr>
              <w:t>
</w:t>
            </w:r>
            <w:r>
              <w:rPr>
                <w:rFonts w:ascii="Times New Roman"/>
                <w:b/>
                <w:i w:val="false"/>
                <w:color w:val="000000"/>
                <w:sz w:val="20"/>
              </w:rPr>
              <w:t>IV тоқсан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82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Жіктеулерді жауып,</w:t>
            </w:r>
            <w:r>
              <w:br/>
            </w:r>
            <w:r>
              <w:rPr>
                <w:rFonts w:ascii="Times New Roman"/>
                <w:b w:val="false"/>
                <w:i w:val="false"/>
                <w:color w:val="000000"/>
                <w:sz w:val="20"/>
              </w:rPr>
              <w:t>
</w:t>
            </w:r>
            <w:r>
              <w:rPr>
                <w:rFonts w:ascii="Times New Roman"/>
                <w:b/>
                <w:i w:val="false"/>
                <w:color w:val="000000"/>
                <w:sz w:val="20"/>
              </w:rPr>
              <w:t>тығыздағыш және</w:t>
            </w:r>
            <w:r>
              <w:br/>
            </w:r>
            <w:r>
              <w:rPr>
                <w:rFonts w:ascii="Times New Roman"/>
                <w:b w:val="false"/>
                <w:i w:val="false"/>
                <w:color w:val="000000"/>
                <w:sz w:val="20"/>
              </w:rPr>
              <w:t>
</w:t>
            </w:r>
            <w:r>
              <w:rPr>
                <w:rFonts w:ascii="Times New Roman"/>
                <w:b/>
                <w:i w:val="false"/>
                <w:color w:val="000000"/>
                <w:sz w:val="20"/>
              </w:rPr>
              <w:t>матамен желімдейтін</w:t>
            </w:r>
            <w:r>
              <w:br/>
            </w:r>
            <w:r>
              <w:rPr>
                <w:rFonts w:ascii="Times New Roman"/>
                <w:b w:val="false"/>
                <w:i w:val="false"/>
                <w:color w:val="000000"/>
                <w:sz w:val="20"/>
              </w:rPr>
              <w:t>
</w:t>
            </w:r>
            <w:r>
              <w:rPr>
                <w:rFonts w:ascii="Times New Roman"/>
                <w:b/>
                <w:i w:val="false"/>
                <w:color w:val="000000"/>
                <w:sz w:val="20"/>
              </w:rPr>
              <w:t>құрғақ сылақ</w:t>
            </w:r>
            <w:r>
              <w:br/>
            </w:r>
            <w:r>
              <w:rPr>
                <w:rFonts w:ascii="Times New Roman"/>
                <w:b w:val="false"/>
                <w:i w:val="false"/>
                <w:color w:val="000000"/>
                <w:sz w:val="20"/>
              </w:rPr>
              <w:t>
</w:t>
            </w:r>
            <w:r>
              <w:rPr>
                <w:rFonts w:ascii="Times New Roman"/>
                <w:b/>
                <w:i w:val="false"/>
                <w:color w:val="000000"/>
                <w:sz w:val="20"/>
              </w:rPr>
              <w:t>табақшаларымен</w:t>
            </w:r>
            <w:r>
              <w:br/>
            </w:r>
            <w:r>
              <w:rPr>
                <w:rFonts w:ascii="Times New Roman"/>
                <w:b w:val="false"/>
                <w:i w:val="false"/>
                <w:color w:val="000000"/>
                <w:sz w:val="20"/>
              </w:rPr>
              <w:t>
</w:t>
            </w:r>
            <w:r>
              <w:rPr>
                <w:rFonts w:ascii="Times New Roman"/>
                <w:b/>
                <w:i w:val="false"/>
                <w:color w:val="000000"/>
                <w:sz w:val="20"/>
              </w:rPr>
              <w:t>(тақталармен)</w:t>
            </w:r>
            <w:r>
              <w:br/>
            </w:r>
            <w:r>
              <w:rPr>
                <w:rFonts w:ascii="Times New Roman"/>
                <w:b w:val="false"/>
                <w:i w:val="false"/>
                <w:color w:val="000000"/>
                <w:sz w:val="20"/>
              </w:rPr>
              <w:t>
</w:t>
            </w:r>
            <w:r>
              <w:rPr>
                <w:rFonts w:ascii="Times New Roman"/>
                <w:b/>
                <w:i w:val="false"/>
                <w:color w:val="000000"/>
                <w:sz w:val="20"/>
              </w:rPr>
              <w:t>қабырғалардың үстіңгі</w:t>
            </w:r>
            <w:r>
              <w:br/>
            </w:r>
            <w:r>
              <w:rPr>
                <w:rFonts w:ascii="Times New Roman"/>
                <w:b w:val="false"/>
                <w:i w:val="false"/>
                <w:color w:val="000000"/>
                <w:sz w:val="20"/>
              </w:rPr>
              <w:t>
</w:t>
            </w:r>
            <w:r>
              <w:rPr>
                <w:rFonts w:ascii="Times New Roman"/>
                <w:b/>
                <w:i w:val="false"/>
                <w:color w:val="000000"/>
                <w:sz w:val="20"/>
              </w:rPr>
              <w:t>бетін қаптау жұмыстары</w:t>
            </w:r>
            <w:r>
              <w:br/>
            </w:r>
            <w:r>
              <w:rPr>
                <w:rFonts w:ascii="Times New Roman"/>
                <w:b w:val="false"/>
                <w:i w:val="false"/>
                <w:color w:val="000000"/>
                <w:sz w:val="20"/>
              </w:rPr>
              <w:t>
</w:t>
            </w:r>
            <w:r>
              <w:rPr>
                <w:rFonts w:ascii="Times New Roman"/>
                <w:b w:val="false"/>
                <w:i w:val="false"/>
                <w:color w:val="000000"/>
                <w:sz w:val="20"/>
              </w:rPr>
              <w:t>Работы по облицовке</w:t>
            </w:r>
            <w:r>
              <w:br/>
            </w:r>
            <w:r>
              <w:rPr>
                <w:rFonts w:ascii="Times New Roman"/>
                <w:b w:val="false"/>
                <w:i w:val="false"/>
                <w:color w:val="000000"/>
                <w:sz w:val="20"/>
              </w:rPr>
              <w:t>
</w:t>
            </w:r>
            <w:r>
              <w:rPr>
                <w:rFonts w:ascii="Times New Roman"/>
                <w:b w:val="false"/>
                <w:i w:val="false"/>
                <w:color w:val="000000"/>
                <w:sz w:val="20"/>
              </w:rPr>
              <w:t>поверхностей стен листами</w:t>
            </w:r>
            <w:r>
              <w:br/>
            </w:r>
            <w:r>
              <w:rPr>
                <w:rFonts w:ascii="Times New Roman"/>
                <w:b w:val="false"/>
                <w:i w:val="false"/>
                <w:color w:val="000000"/>
                <w:sz w:val="20"/>
              </w:rPr>
              <w:t>
</w:t>
            </w:r>
            <w:r>
              <w:rPr>
                <w:rFonts w:ascii="Times New Roman"/>
                <w:b w:val="false"/>
                <w:i w:val="false"/>
                <w:color w:val="000000"/>
                <w:sz w:val="20"/>
              </w:rPr>
              <w:t>(плитами) сухой</w:t>
            </w:r>
            <w:r>
              <w:br/>
            </w:r>
            <w:r>
              <w:rPr>
                <w:rFonts w:ascii="Times New Roman"/>
                <w:b w:val="false"/>
                <w:i w:val="false"/>
                <w:color w:val="000000"/>
                <w:sz w:val="20"/>
              </w:rPr>
              <w:t>
</w:t>
            </w:r>
            <w:r>
              <w:rPr>
                <w:rFonts w:ascii="Times New Roman"/>
                <w:b w:val="false"/>
                <w:i w:val="false"/>
                <w:color w:val="000000"/>
                <w:sz w:val="20"/>
              </w:rPr>
              <w:t>штукатурки с заделкой</w:t>
            </w:r>
            <w:r>
              <w:br/>
            </w:r>
            <w:r>
              <w:rPr>
                <w:rFonts w:ascii="Times New Roman"/>
                <w:b w:val="false"/>
                <w:i w:val="false"/>
                <w:color w:val="000000"/>
                <w:sz w:val="20"/>
              </w:rPr>
              <w:t>
</w:t>
            </w:r>
            <w:r>
              <w:rPr>
                <w:rFonts w:ascii="Times New Roman"/>
                <w:b w:val="false"/>
                <w:i w:val="false"/>
                <w:color w:val="000000"/>
                <w:sz w:val="20"/>
              </w:rPr>
              <w:t>стыков 43.33.29.491</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p>
          <w:p>
            <w:pPr>
              <w:spacing w:after="20"/>
              <w:ind w:left="20"/>
              <w:jc w:val="both"/>
            </w:pPr>
            <w:r>
              <w:rPr>
                <w:rFonts w:ascii="Times New Roman"/>
                <w:b w:val="false"/>
                <w:i w:val="false"/>
                <w:color w:val="000000"/>
                <w:sz w:val="20"/>
              </w:rPr>
              <w:t>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w:t>
            </w:r>
            <w:r>
              <w:rPr>
                <w:rFonts w:ascii="Times New Roman"/>
                <w:b/>
                <w:i w:val="false"/>
                <w:color w:val="000000"/>
                <w:sz w:val="20"/>
              </w:rPr>
              <w:t>қ</w:t>
            </w:r>
            <w:r>
              <w:rPr>
                <w:rFonts w:ascii="Times New Roman"/>
                <w:b/>
                <w:i w:val="false"/>
                <w:color w:val="000000"/>
                <w:sz w:val="20"/>
              </w:rPr>
              <w:t>талар:</w:t>
            </w:r>
            <w:r>
              <w:br/>
            </w:r>
            <w:r>
              <w:rPr>
                <w:rFonts w:ascii="Times New Roman"/>
                <w:b w:val="false"/>
                <w:i w:val="false"/>
                <w:color w:val="000000"/>
                <w:sz w:val="20"/>
              </w:rPr>
              <w:t>
</w:t>
            </w:r>
            <w:r>
              <w:rPr>
                <w:rFonts w:ascii="Times New Roman"/>
                <w:b w:val="false"/>
                <w:i w:val="false"/>
                <w:color w:val="000000"/>
                <w:sz w:val="20"/>
              </w:rPr>
              <w:t>плиты: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w:t>
            </w:r>
            <w:r>
              <w:rPr>
                <w:rFonts w:ascii="Times New Roman"/>
                <w:b/>
                <w:i w:val="false"/>
                <w:color w:val="000000"/>
                <w:sz w:val="20"/>
              </w:rPr>
              <w:t>анышты</w:t>
            </w:r>
            <w:r>
              <w:br/>
            </w:r>
            <w:r>
              <w:rPr>
                <w:rFonts w:ascii="Times New Roman"/>
                <w:b w:val="false"/>
                <w:i w:val="false"/>
                <w:color w:val="000000"/>
                <w:sz w:val="20"/>
              </w:rPr>
              <w:t>
</w:t>
            </w:r>
            <w:r>
              <w:rPr>
                <w:rFonts w:ascii="Times New Roman"/>
                <w:b w:val="false"/>
                <w:i w:val="false"/>
                <w:color w:val="000000"/>
                <w:sz w:val="20"/>
              </w:rPr>
              <w:t>гипсовые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ғаныш қатты қағаз</w:t>
            </w:r>
            <w:r>
              <w:br/>
            </w:r>
            <w:r>
              <w:rPr>
                <w:rFonts w:ascii="Times New Roman"/>
                <w:b w:val="false"/>
                <w:i w:val="false"/>
                <w:color w:val="000000"/>
                <w:sz w:val="20"/>
              </w:rPr>
              <w:t>
</w:t>
            </w:r>
            <w:r>
              <w:rPr>
                <w:rFonts w:ascii="Times New Roman"/>
                <w:b w:val="false"/>
                <w:i w:val="false"/>
                <w:color w:val="000000"/>
                <w:sz w:val="20"/>
              </w:rPr>
              <w:t>гипсокартонные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w:t>
            </w:r>
            <w:r>
              <w:rPr>
                <w:rFonts w:ascii="Times New Roman"/>
                <w:b/>
                <w:i w:val="false"/>
                <w:color w:val="000000"/>
                <w:sz w:val="20"/>
              </w:rPr>
              <w:t>алар</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ұзынды</w:t>
            </w:r>
            <w:r>
              <w:rPr>
                <w:rFonts w:ascii="Times New Roman"/>
                <w:b/>
                <w:i w:val="false"/>
                <w:color w:val="000000"/>
                <w:sz w:val="20"/>
              </w:rPr>
              <w:t>ғ</w:t>
            </w:r>
            <w:r>
              <w:rPr>
                <w:rFonts w:ascii="Times New Roman"/>
                <w:b/>
                <w:i w:val="false"/>
                <w:color w:val="000000"/>
                <w:sz w:val="20"/>
              </w:rPr>
              <w:t>ы, мм</w:t>
            </w:r>
            <w:r>
              <w:br/>
            </w:r>
            <w:r>
              <w:rPr>
                <w:rFonts w:ascii="Times New Roman"/>
                <w:b w:val="false"/>
                <w:i w:val="false"/>
                <w:color w:val="000000"/>
                <w:sz w:val="20"/>
              </w:rPr>
              <w:t>
</w:t>
            </w:r>
            <w:r>
              <w:rPr>
                <w:rFonts w:ascii="Times New Roman"/>
                <w:b w:val="false"/>
                <w:i w:val="false"/>
                <w:color w:val="000000"/>
                <w:sz w:val="20"/>
              </w:rPr>
              <w:t>длина,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ені, мм</w:t>
            </w:r>
            <w:r>
              <w:br/>
            </w:r>
            <w:r>
              <w:rPr>
                <w:rFonts w:ascii="Times New Roman"/>
                <w:b w:val="false"/>
                <w:i w:val="false"/>
                <w:color w:val="000000"/>
                <w:sz w:val="20"/>
              </w:rPr>
              <w:t>
</w:t>
            </w:r>
            <w:r>
              <w:rPr>
                <w:rFonts w:ascii="Times New Roman"/>
                <w:b w:val="false"/>
                <w:i w:val="false"/>
                <w:color w:val="000000"/>
                <w:sz w:val="20"/>
              </w:rPr>
              <w:t>ширина,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қалы</w:t>
            </w:r>
            <w:r>
              <w:rPr>
                <w:rFonts w:ascii="Times New Roman"/>
                <w:b/>
                <w:i w:val="false"/>
                <w:color w:val="000000"/>
                <w:sz w:val="20"/>
              </w:rPr>
              <w:t>ң</w:t>
            </w:r>
            <w:r>
              <w:rPr>
                <w:rFonts w:ascii="Times New Roman"/>
                <w:b/>
                <w:i w:val="false"/>
                <w:color w:val="000000"/>
                <w:sz w:val="20"/>
              </w:rPr>
              <w:t>ды</w:t>
            </w:r>
            <w:r>
              <w:rPr>
                <w:rFonts w:ascii="Times New Roman"/>
                <w:b/>
                <w:i w:val="false"/>
                <w:color w:val="000000"/>
                <w:sz w:val="20"/>
              </w:rPr>
              <w:t>ғ</w:t>
            </w:r>
            <w:r>
              <w:rPr>
                <w:rFonts w:ascii="Times New Roman"/>
                <w:b/>
                <w:i w:val="false"/>
                <w:color w:val="000000"/>
                <w:sz w:val="20"/>
              </w:rPr>
              <w:t>ы, мм</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орнату:</w:t>
            </w:r>
            <w:r>
              <w:br/>
            </w:r>
            <w:r>
              <w:rPr>
                <w:rFonts w:ascii="Times New Roman"/>
                <w:b w:val="false"/>
                <w:i w:val="false"/>
                <w:color w:val="000000"/>
                <w:sz w:val="20"/>
              </w:rPr>
              <w:t>
</w:t>
            </w:r>
            <w:r>
              <w:rPr>
                <w:rFonts w:ascii="Times New Roman"/>
                <w:b w:val="false"/>
                <w:i w:val="false"/>
                <w:color w:val="000000"/>
                <w:sz w:val="20"/>
              </w:rPr>
              <w:t>установка:</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анышта</w:t>
            </w:r>
            <w:r>
              <w:br/>
            </w:r>
            <w:r>
              <w:rPr>
                <w:rFonts w:ascii="Times New Roman"/>
                <w:b w:val="false"/>
                <w:i w:val="false"/>
                <w:color w:val="000000"/>
                <w:sz w:val="20"/>
              </w:rPr>
              <w:t>
</w:t>
            </w:r>
            <w:r>
              <w:rPr>
                <w:rFonts w:ascii="Times New Roman"/>
                <w:b w:val="false"/>
                <w:i w:val="false"/>
                <w:color w:val="000000"/>
                <w:sz w:val="20"/>
              </w:rPr>
              <w:t>на гипсе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ағашты торкөзде</w:t>
            </w:r>
            <w:r>
              <w:br/>
            </w:r>
            <w:r>
              <w:rPr>
                <w:rFonts w:ascii="Times New Roman"/>
                <w:b w:val="false"/>
                <w:i w:val="false"/>
                <w:color w:val="000000"/>
                <w:sz w:val="20"/>
              </w:rPr>
              <w:t>
</w:t>
            </w:r>
            <w:r>
              <w:rPr>
                <w:rFonts w:ascii="Times New Roman"/>
                <w:b w:val="false"/>
                <w:i w:val="false"/>
                <w:color w:val="000000"/>
                <w:sz w:val="20"/>
              </w:rPr>
              <w:t>на деревянной обрешетке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 қаңқа бойынша</w:t>
            </w:r>
            <w:r>
              <w:br/>
            </w:r>
            <w:r>
              <w:rPr>
                <w:rFonts w:ascii="Times New Roman"/>
                <w:b w:val="false"/>
                <w:i w:val="false"/>
                <w:color w:val="000000"/>
                <w:sz w:val="20"/>
              </w:rPr>
              <w:t>
</w:t>
            </w:r>
            <w:r>
              <w:rPr>
                <w:rFonts w:ascii="Times New Roman"/>
                <w:b w:val="false"/>
                <w:i w:val="false"/>
                <w:color w:val="000000"/>
                <w:sz w:val="20"/>
              </w:rPr>
              <w:t>по металлическому каркасу</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 өзгергенде өткен тоқсанның 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 предыдущего квартала при изменении 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жылғы</w:t>
            </w:r>
            <w:r>
              <w:br/>
            </w:r>
            <w:r>
              <w:rPr>
                <w:rFonts w:ascii="Times New Roman"/>
                <w:b w:val="false"/>
                <w:i w:val="false"/>
                <w:color w:val="000000"/>
                <w:sz w:val="20"/>
              </w:rPr>
              <w:t>
</w:t>
            </w:r>
            <w:r>
              <w:rPr>
                <w:rFonts w:ascii="Times New Roman"/>
                <w:b/>
                <w:i w:val="false"/>
                <w:color w:val="000000"/>
                <w:sz w:val="20"/>
              </w:rPr>
              <w:t>IV тоқсан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82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Тақтамен төбелердің</w:t>
            </w:r>
            <w:r>
              <w:br/>
            </w:r>
            <w:r>
              <w:rPr>
                <w:rFonts w:ascii="Times New Roman"/>
                <w:b w:val="false"/>
                <w:i w:val="false"/>
                <w:color w:val="000000"/>
                <w:sz w:val="20"/>
              </w:rPr>
              <w:t>
</w:t>
            </w:r>
            <w:r>
              <w:rPr>
                <w:rFonts w:ascii="Times New Roman"/>
                <w:b/>
                <w:i w:val="false"/>
                <w:color w:val="000000"/>
                <w:sz w:val="20"/>
              </w:rPr>
              <w:t>үстіңгі бетін қаптау</w:t>
            </w:r>
            <w:r>
              <w:br/>
            </w:r>
            <w:r>
              <w:rPr>
                <w:rFonts w:ascii="Times New Roman"/>
                <w:b w:val="false"/>
                <w:i w:val="false"/>
                <w:color w:val="000000"/>
                <w:sz w:val="20"/>
              </w:rPr>
              <w:t>
</w:t>
            </w:r>
            <w:r>
              <w:rPr>
                <w:rFonts w:ascii="Times New Roman"/>
                <w:b/>
                <w:i w:val="false"/>
                <w:color w:val="000000"/>
                <w:sz w:val="20"/>
              </w:rPr>
              <w:t>(аспалы төбе)</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 облицовке</w:t>
            </w:r>
            <w:r>
              <w:br/>
            </w:r>
            <w:r>
              <w:rPr>
                <w:rFonts w:ascii="Times New Roman"/>
                <w:b w:val="false"/>
                <w:i w:val="false"/>
                <w:color w:val="000000"/>
                <w:sz w:val="20"/>
              </w:rPr>
              <w:t>
</w:t>
            </w:r>
            <w:r>
              <w:rPr>
                <w:rFonts w:ascii="Times New Roman"/>
                <w:b w:val="false"/>
                <w:i w:val="false"/>
                <w:color w:val="000000"/>
                <w:sz w:val="20"/>
              </w:rPr>
              <w:t>поверхности потолка</w:t>
            </w:r>
            <w:r>
              <w:br/>
            </w:r>
            <w:r>
              <w:rPr>
                <w:rFonts w:ascii="Times New Roman"/>
                <w:b w:val="false"/>
                <w:i w:val="false"/>
                <w:color w:val="000000"/>
                <w:sz w:val="20"/>
              </w:rPr>
              <w:t>
</w:t>
            </w:r>
            <w:r>
              <w:rPr>
                <w:rFonts w:ascii="Times New Roman"/>
                <w:b w:val="false"/>
                <w:i w:val="false"/>
                <w:color w:val="000000"/>
                <w:sz w:val="20"/>
              </w:rPr>
              <w:t>плитами (подвесной</w:t>
            </w:r>
            <w:r>
              <w:br/>
            </w:r>
            <w:r>
              <w:rPr>
                <w:rFonts w:ascii="Times New Roman"/>
                <w:b w:val="false"/>
                <w:i w:val="false"/>
                <w:color w:val="000000"/>
                <w:sz w:val="20"/>
              </w:rPr>
              <w:t>
</w:t>
            </w:r>
            <w:r>
              <w:rPr>
                <w:rFonts w:ascii="Times New Roman"/>
                <w:b w:val="false"/>
                <w:i w:val="false"/>
                <w:color w:val="000000"/>
                <w:sz w:val="20"/>
              </w:rPr>
              <w:t>потолок) 43.33.29.492</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w:t>
            </w:r>
            <w:r>
              <w:rPr>
                <w:rFonts w:ascii="Times New Roman"/>
                <w:b/>
                <w:i w:val="false"/>
                <w:color w:val="000000"/>
                <w:sz w:val="20"/>
              </w:rPr>
              <w:t>қ</w:t>
            </w:r>
            <w:r>
              <w:rPr>
                <w:rFonts w:ascii="Times New Roman"/>
                <w:b/>
                <w:i w:val="false"/>
                <w:color w:val="000000"/>
                <w:sz w:val="20"/>
              </w:rPr>
              <w:t>талар:</w:t>
            </w:r>
            <w:r>
              <w:br/>
            </w:r>
            <w:r>
              <w:rPr>
                <w:rFonts w:ascii="Times New Roman"/>
                <w:b w:val="false"/>
                <w:i w:val="false"/>
                <w:color w:val="000000"/>
                <w:sz w:val="20"/>
              </w:rPr>
              <w:t>
</w:t>
            </w:r>
            <w:r>
              <w:rPr>
                <w:rFonts w:ascii="Times New Roman"/>
                <w:b w:val="false"/>
                <w:i w:val="false"/>
                <w:color w:val="000000"/>
                <w:sz w:val="20"/>
              </w:rPr>
              <w:t>плиты:</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 xml:space="preserve">анышты </w:t>
            </w:r>
            <w:r>
              <w:rPr>
                <w:rFonts w:ascii="Times New Roman"/>
                <w:b/>
                <w:i w:val="false"/>
                <w:color w:val="000000"/>
                <w:sz w:val="20"/>
              </w:rPr>
              <w:t>қ</w:t>
            </w:r>
            <w:r>
              <w:rPr>
                <w:rFonts w:ascii="Times New Roman"/>
                <w:b/>
                <w:i w:val="false"/>
                <w:color w:val="000000"/>
                <w:sz w:val="20"/>
              </w:rPr>
              <w:t xml:space="preserve">атты </w:t>
            </w:r>
            <w:r>
              <w:rPr>
                <w:rFonts w:ascii="Times New Roman"/>
                <w:b/>
                <w:i w:val="false"/>
                <w:color w:val="000000"/>
                <w:sz w:val="20"/>
              </w:rPr>
              <w:t>қ</w:t>
            </w: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аз</w:t>
            </w:r>
            <w:r>
              <w:br/>
            </w:r>
            <w:r>
              <w:rPr>
                <w:rFonts w:ascii="Times New Roman"/>
                <w:b w:val="false"/>
                <w:i w:val="false"/>
                <w:color w:val="000000"/>
                <w:sz w:val="20"/>
              </w:rPr>
              <w:t>
</w:t>
            </w:r>
            <w:r>
              <w:rPr>
                <w:rFonts w:ascii="Times New Roman"/>
                <w:b w:val="false"/>
                <w:i w:val="false"/>
                <w:color w:val="000000"/>
                <w:sz w:val="20"/>
              </w:rPr>
              <w:t>гипсокартонные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ғаныш талшықты</w:t>
            </w:r>
            <w:r>
              <w:br/>
            </w:r>
            <w:r>
              <w:rPr>
                <w:rFonts w:ascii="Times New Roman"/>
                <w:b w:val="false"/>
                <w:i w:val="false"/>
                <w:color w:val="000000"/>
                <w:sz w:val="20"/>
              </w:rPr>
              <w:t>
</w:t>
            </w:r>
            <w:r>
              <w:rPr>
                <w:rFonts w:ascii="Times New Roman"/>
                <w:b w:val="false"/>
                <w:i w:val="false"/>
                <w:color w:val="000000"/>
                <w:sz w:val="20"/>
              </w:rPr>
              <w:t>гипсоволокнистые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дыбысты өткізбейтін,</w:t>
            </w:r>
            <w:r>
              <w:br/>
            </w:r>
            <w:r>
              <w:rPr>
                <w:rFonts w:ascii="Times New Roman"/>
                <w:b w:val="false"/>
                <w:i w:val="false"/>
                <w:color w:val="000000"/>
                <w:sz w:val="20"/>
              </w:rPr>
              <w:t>
</w:t>
            </w:r>
            <w:r>
              <w:rPr>
                <w:rFonts w:ascii="Times New Roman"/>
                <w:b/>
                <w:i w:val="false"/>
                <w:color w:val="000000"/>
                <w:sz w:val="20"/>
              </w:rPr>
              <w:t>акустикалық,</w:t>
            </w:r>
            <w:r>
              <w:br/>
            </w:r>
            <w:r>
              <w:rPr>
                <w:rFonts w:ascii="Times New Roman"/>
                <w:b w:val="false"/>
                <w:i w:val="false"/>
                <w:color w:val="000000"/>
                <w:sz w:val="20"/>
              </w:rPr>
              <w:t>
</w:t>
            </w:r>
            <w:r>
              <w:rPr>
                <w:rFonts w:ascii="Times New Roman"/>
                <w:b w:val="false"/>
                <w:i w:val="false"/>
                <w:color w:val="000000"/>
                <w:sz w:val="20"/>
              </w:rPr>
              <w:t>звукопоглощающие,</w:t>
            </w:r>
            <w:r>
              <w:br/>
            </w:r>
            <w:r>
              <w:rPr>
                <w:rFonts w:ascii="Times New Roman"/>
                <w:b w:val="false"/>
                <w:i w:val="false"/>
                <w:color w:val="000000"/>
                <w:sz w:val="20"/>
              </w:rPr>
              <w:t>
</w:t>
            </w:r>
            <w:r>
              <w:rPr>
                <w:rFonts w:ascii="Times New Roman"/>
                <w:b w:val="false"/>
                <w:i w:val="false"/>
                <w:color w:val="000000"/>
                <w:sz w:val="20"/>
              </w:rPr>
              <w:t>акустические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ұзынды</w:t>
            </w:r>
            <w:r>
              <w:rPr>
                <w:rFonts w:ascii="Times New Roman"/>
                <w:b/>
                <w:i w:val="false"/>
                <w:color w:val="000000"/>
                <w:sz w:val="20"/>
              </w:rPr>
              <w:t>ғ</w:t>
            </w:r>
            <w:r>
              <w:rPr>
                <w:rFonts w:ascii="Times New Roman"/>
                <w:b/>
                <w:i w:val="false"/>
                <w:color w:val="000000"/>
                <w:sz w:val="20"/>
              </w:rPr>
              <w:t>ы, мм</w:t>
            </w:r>
            <w:r>
              <w:br/>
            </w:r>
            <w:r>
              <w:rPr>
                <w:rFonts w:ascii="Times New Roman"/>
                <w:b w:val="false"/>
                <w:i w:val="false"/>
                <w:color w:val="000000"/>
                <w:sz w:val="20"/>
              </w:rPr>
              <w:t>
</w:t>
            </w:r>
            <w:r>
              <w:rPr>
                <w:rFonts w:ascii="Times New Roman"/>
                <w:b w:val="false"/>
                <w:i w:val="false"/>
                <w:color w:val="000000"/>
                <w:sz w:val="20"/>
              </w:rPr>
              <w:t>длина,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ені, мм</w:t>
            </w:r>
            <w:r>
              <w:br/>
            </w:r>
            <w:r>
              <w:rPr>
                <w:rFonts w:ascii="Times New Roman"/>
                <w:b w:val="false"/>
                <w:i w:val="false"/>
                <w:color w:val="000000"/>
                <w:sz w:val="20"/>
              </w:rPr>
              <w:t>
</w:t>
            </w:r>
            <w:r>
              <w:rPr>
                <w:rFonts w:ascii="Times New Roman"/>
                <w:b w:val="false"/>
                <w:i w:val="false"/>
                <w:color w:val="000000"/>
                <w:sz w:val="20"/>
              </w:rPr>
              <w:t>ширина,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қалы</w:t>
            </w:r>
            <w:r>
              <w:rPr>
                <w:rFonts w:ascii="Times New Roman"/>
                <w:b/>
                <w:i w:val="false"/>
                <w:color w:val="000000"/>
                <w:sz w:val="20"/>
              </w:rPr>
              <w:t>ң</w:t>
            </w:r>
            <w:r>
              <w:rPr>
                <w:rFonts w:ascii="Times New Roman"/>
                <w:b/>
                <w:i w:val="false"/>
                <w:color w:val="000000"/>
                <w:sz w:val="20"/>
              </w:rPr>
              <w:t>ды</w:t>
            </w:r>
            <w:r>
              <w:rPr>
                <w:rFonts w:ascii="Times New Roman"/>
                <w:b/>
                <w:i w:val="false"/>
                <w:color w:val="000000"/>
                <w:sz w:val="20"/>
              </w:rPr>
              <w:t>ғ</w:t>
            </w:r>
            <w:r>
              <w:rPr>
                <w:rFonts w:ascii="Times New Roman"/>
                <w:b/>
                <w:i w:val="false"/>
                <w:color w:val="000000"/>
                <w:sz w:val="20"/>
              </w:rPr>
              <w:t>ы, мм</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w:t>
            </w:r>
            <w:r>
              <w:rPr>
                <w:rFonts w:ascii="Times New Roman"/>
                <w:b/>
                <w:i w:val="false"/>
                <w:color w:val="000000"/>
                <w:sz w:val="20"/>
              </w:rPr>
              <w:t>тергіш</w:t>
            </w:r>
            <w:r>
              <w:br/>
            </w:r>
            <w:r>
              <w:rPr>
                <w:rFonts w:ascii="Times New Roman"/>
                <w:b w:val="false"/>
                <w:i w:val="false"/>
                <w:color w:val="000000"/>
                <w:sz w:val="20"/>
              </w:rPr>
              <w:t>
</w:t>
            </w:r>
            <w:r>
              <w:rPr>
                <w:rFonts w:ascii="Times New Roman"/>
                <w:b/>
                <w:i w:val="false"/>
                <w:color w:val="000000"/>
                <w:sz w:val="20"/>
              </w:rPr>
              <w:t>конструкцияны</w:t>
            </w:r>
            <w:r>
              <w:br/>
            </w:r>
            <w:r>
              <w:rPr>
                <w:rFonts w:ascii="Times New Roman"/>
                <w:b w:val="false"/>
                <w:i w:val="false"/>
                <w:color w:val="000000"/>
                <w:sz w:val="20"/>
              </w:rPr>
              <w:t>
</w:t>
            </w:r>
            <w:r>
              <w:rPr>
                <w:rFonts w:ascii="Times New Roman"/>
                <w:b/>
                <w:i w:val="false"/>
                <w:color w:val="000000"/>
                <w:sz w:val="20"/>
              </w:rPr>
              <w:t>жасаумен</w:t>
            </w:r>
            <w:r>
              <w:br/>
            </w:r>
            <w:r>
              <w:rPr>
                <w:rFonts w:ascii="Times New Roman"/>
                <w:b w:val="false"/>
                <w:i w:val="false"/>
                <w:color w:val="000000"/>
                <w:sz w:val="20"/>
              </w:rPr>
              <w:t>
</w:t>
            </w:r>
            <w:r>
              <w:rPr>
                <w:rFonts w:ascii="Times New Roman"/>
                <w:b w:val="false"/>
                <w:i w:val="false"/>
                <w:color w:val="000000"/>
                <w:sz w:val="20"/>
              </w:rPr>
              <w:t>с изготовлением несущей</w:t>
            </w:r>
            <w:r>
              <w:br/>
            </w:r>
            <w:r>
              <w:rPr>
                <w:rFonts w:ascii="Times New Roman"/>
                <w:b w:val="false"/>
                <w:i w:val="false"/>
                <w:color w:val="000000"/>
                <w:sz w:val="20"/>
              </w:rPr>
              <w:t>
</w:t>
            </w:r>
            <w:r>
              <w:rPr>
                <w:rFonts w:ascii="Times New Roman"/>
                <w:b w:val="false"/>
                <w:i w:val="false"/>
                <w:color w:val="000000"/>
                <w:sz w:val="20"/>
              </w:rPr>
              <w:t>конструкции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 көтергіш құрылым</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по готовой несущей</w:t>
            </w:r>
            <w:r>
              <w:br/>
            </w:r>
            <w:r>
              <w:rPr>
                <w:rFonts w:ascii="Times New Roman"/>
                <w:b w:val="false"/>
                <w:i w:val="false"/>
                <w:color w:val="000000"/>
                <w:sz w:val="20"/>
              </w:rPr>
              <w:t>
</w:t>
            </w:r>
            <w:r>
              <w:rPr>
                <w:rFonts w:ascii="Times New Roman"/>
                <w:b w:val="false"/>
                <w:i w:val="false"/>
                <w:color w:val="000000"/>
                <w:sz w:val="20"/>
              </w:rPr>
              <w:t>конструкции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w:t>
            </w:r>
            <w:r>
              <w:rPr>
                <w:rFonts w:ascii="Times New Roman"/>
                <w:b/>
                <w:i w:val="false"/>
                <w:color w:val="000000"/>
                <w:sz w:val="20"/>
              </w:rPr>
              <w:t>аш білеумен</w:t>
            </w:r>
            <w:r>
              <w:br/>
            </w:r>
            <w:r>
              <w:rPr>
                <w:rFonts w:ascii="Times New Roman"/>
                <w:b w:val="false"/>
                <w:i w:val="false"/>
                <w:color w:val="000000"/>
                <w:sz w:val="20"/>
              </w:rPr>
              <w:t>
</w:t>
            </w:r>
            <w:r>
              <w:rPr>
                <w:rFonts w:ascii="Times New Roman"/>
                <w:b w:val="false"/>
                <w:i w:val="false"/>
                <w:color w:val="000000"/>
                <w:sz w:val="20"/>
              </w:rPr>
              <w:t>из брусьев деревянных</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мырышталған металл</w:t>
            </w:r>
            <w:r>
              <w:br/>
            </w:r>
            <w:r>
              <w:rPr>
                <w:rFonts w:ascii="Times New Roman"/>
                <w:b w:val="false"/>
                <w:i w:val="false"/>
                <w:color w:val="000000"/>
                <w:sz w:val="20"/>
              </w:rPr>
              <w:t>
</w:t>
            </w:r>
            <w:r>
              <w:rPr>
                <w:rFonts w:ascii="Times New Roman"/>
                <w:b/>
                <w:i w:val="false"/>
                <w:color w:val="000000"/>
                <w:sz w:val="20"/>
              </w:rPr>
              <w:t>пішіндемеден</w:t>
            </w:r>
            <w:r>
              <w:br/>
            </w:r>
            <w:r>
              <w:rPr>
                <w:rFonts w:ascii="Times New Roman"/>
                <w:b w:val="false"/>
                <w:i w:val="false"/>
                <w:color w:val="000000"/>
                <w:sz w:val="20"/>
              </w:rPr>
              <w:t>
</w:t>
            </w:r>
            <w:r>
              <w:rPr>
                <w:rFonts w:ascii="Times New Roman"/>
                <w:b w:val="false"/>
                <w:i w:val="false"/>
                <w:color w:val="000000"/>
                <w:sz w:val="20"/>
              </w:rPr>
              <w:t>из металлических</w:t>
            </w:r>
            <w:r>
              <w:br/>
            </w:r>
            <w:r>
              <w:rPr>
                <w:rFonts w:ascii="Times New Roman"/>
                <w:b w:val="false"/>
                <w:i w:val="false"/>
                <w:color w:val="000000"/>
                <w:sz w:val="20"/>
              </w:rPr>
              <w:t>
</w:t>
            </w:r>
            <w:r>
              <w:rPr>
                <w:rFonts w:ascii="Times New Roman"/>
                <w:b w:val="false"/>
                <w:i w:val="false"/>
                <w:color w:val="000000"/>
                <w:sz w:val="20"/>
              </w:rPr>
              <w:t>оцинкованных профилей</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 при</w:t>
            </w:r>
            <w:r>
              <w:br/>
            </w:r>
            <w:r>
              <w:rPr>
                <w:rFonts w:ascii="Times New Roman"/>
                <w:b w:val="false"/>
                <w:i w:val="false"/>
                <w:color w:val="000000"/>
                <w:sz w:val="20"/>
              </w:rPr>
              <w:t>
</w:t>
            </w:r>
            <w:r>
              <w:rPr>
                <w:rFonts w:ascii="Times New Roman"/>
                <w:b w:val="false"/>
                <w:i w:val="false"/>
                <w:color w:val="000000"/>
                <w:sz w:val="20"/>
              </w:rPr>
              <w:t>изменении 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жылғы</w:t>
            </w:r>
            <w:r>
              <w:br/>
            </w:r>
            <w:r>
              <w:rPr>
                <w:rFonts w:ascii="Times New Roman"/>
                <w:b w:val="false"/>
                <w:i w:val="false"/>
                <w:color w:val="000000"/>
                <w:sz w:val="20"/>
              </w:rPr>
              <w:t>
</w:t>
            </w:r>
            <w:r>
              <w:rPr>
                <w:rFonts w:ascii="Times New Roman"/>
                <w:b/>
                <w:i w:val="false"/>
                <w:color w:val="000000"/>
                <w:sz w:val="20"/>
              </w:rPr>
              <w:t>IV тоқсан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82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Ғаныш каттықағаз</w:t>
            </w:r>
            <w:r>
              <w:br/>
            </w:r>
            <w:r>
              <w:rPr>
                <w:rFonts w:ascii="Times New Roman"/>
                <w:b w:val="false"/>
                <w:i w:val="false"/>
                <w:color w:val="000000"/>
                <w:sz w:val="20"/>
              </w:rPr>
              <w:t>
</w:t>
            </w:r>
            <w:r>
              <w:rPr>
                <w:rFonts w:ascii="Times New Roman"/>
                <w:b/>
                <w:i w:val="false"/>
                <w:color w:val="000000"/>
                <w:sz w:val="20"/>
              </w:rPr>
              <w:t>табақтармен қаптап,</w:t>
            </w:r>
            <w:r>
              <w:br/>
            </w:r>
            <w:r>
              <w:rPr>
                <w:rFonts w:ascii="Times New Roman"/>
                <w:b w:val="false"/>
                <w:i w:val="false"/>
                <w:color w:val="000000"/>
                <w:sz w:val="20"/>
              </w:rPr>
              <w:t>
</w:t>
            </w:r>
            <w:r>
              <w:rPr>
                <w:rFonts w:ascii="Times New Roman"/>
                <w:b/>
                <w:i w:val="false"/>
                <w:color w:val="000000"/>
                <w:sz w:val="20"/>
              </w:rPr>
              <w:t>түйіскен жерлерін</w:t>
            </w:r>
            <w:r>
              <w:br/>
            </w:r>
            <w:r>
              <w:rPr>
                <w:rFonts w:ascii="Times New Roman"/>
                <w:b w:val="false"/>
                <w:i w:val="false"/>
                <w:color w:val="000000"/>
                <w:sz w:val="20"/>
              </w:rPr>
              <w:t>
</w:t>
            </w:r>
            <w:r>
              <w:rPr>
                <w:rFonts w:ascii="Times New Roman"/>
                <w:b/>
                <w:i w:val="false"/>
                <w:color w:val="000000"/>
                <w:sz w:val="20"/>
              </w:rPr>
              <w:t>герметикалық бекітіп</w:t>
            </w:r>
            <w:r>
              <w:br/>
            </w:r>
            <w:r>
              <w:rPr>
                <w:rFonts w:ascii="Times New Roman"/>
                <w:b w:val="false"/>
                <w:i w:val="false"/>
                <w:color w:val="000000"/>
                <w:sz w:val="20"/>
              </w:rPr>
              <w:t>
</w:t>
            </w:r>
            <w:r>
              <w:rPr>
                <w:rFonts w:ascii="Times New Roman"/>
                <w:b/>
                <w:i w:val="false"/>
                <w:color w:val="000000"/>
                <w:sz w:val="20"/>
              </w:rPr>
              <w:t>қаңқалық</w:t>
            </w:r>
            <w:r>
              <w:br/>
            </w:r>
            <w:r>
              <w:rPr>
                <w:rFonts w:ascii="Times New Roman"/>
                <w:b w:val="false"/>
                <w:i w:val="false"/>
                <w:color w:val="000000"/>
                <w:sz w:val="20"/>
              </w:rPr>
              <w:t>
</w:t>
            </w:r>
            <w:r>
              <w:rPr>
                <w:rFonts w:ascii="Times New Roman"/>
                <w:b/>
                <w:i w:val="false"/>
                <w:color w:val="000000"/>
                <w:sz w:val="20"/>
              </w:rPr>
              <w:t>арақабырғаларды орнату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 устройству</w:t>
            </w:r>
            <w:r>
              <w:br/>
            </w:r>
            <w:r>
              <w:rPr>
                <w:rFonts w:ascii="Times New Roman"/>
                <w:b w:val="false"/>
                <w:i w:val="false"/>
                <w:color w:val="000000"/>
                <w:sz w:val="20"/>
              </w:rPr>
              <w:t>
</w:t>
            </w:r>
            <w:r>
              <w:rPr>
                <w:rFonts w:ascii="Times New Roman"/>
                <w:b w:val="false"/>
                <w:i w:val="false"/>
                <w:color w:val="000000"/>
                <w:sz w:val="20"/>
              </w:rPr>
              <w:t>каркасных перегородок с</w:t>
            </w:r>
            <w:r>
              <w:br/>
            </w:r>
            <w:r>
              <w:rPr>
                <w:rFonts w:ascii="Times New Roman"/>
                <w:b w:val="false"/>
                <w:i w:val="false"/>
                <w:color w:val="000000"/>
                <w:sz w:val="20"/>
              </w:rPr>
              <w:t>
</w:t>
            </w:r>
            <w:r>
              <w:rPr>
                <w:rFonts w:ascii="Times New Roman"/>
                <w:b w:val="false"/>
                <w:i w:val="false"/>
                <w:color w:val="000000"/>
                <w:sz w:val="20"/>
              </w:rPr>
              <w:t>обшивкой гипсокартонными</w:t>
            </w:r>
            <w:r>
              <w:br/>
            </w:r>
            <w:r>
              <w:rPr>
                <w:rFonts w:ascii="Times New Roman"/>
                <w:b w:val="false"/>
                <w:i w:val="false"/>
                <w:color w:val="000000"/>
                <w:sz w:val="20"/>
              </w:rPr>
              <w:t>
</w:t>
            </w:r>
            <w:r>
              <w:rPr>
                <w:rFonts w:ascii="Times New Roman"/>
                <w:b w:val="false"/>
                <w:i w:val="false"/>
                <w:color w:val="000000"/>
                <w:sz w:val="20"/>
              </w:rPr>
              <w:t>листами и герметической</w:t>
            </w:r>
            <w:r>
              <w:br/>
            </w:r>
            <w:r>
              <w:rPr>
                <w:rFonts w:ascii="Times New Roman"/>
                <w:b w:val="false"/>
                <w:i w:val="false"/>
                <w:color w:val="000000"/>
                <w:sz w:val="20"/>
              </w:rPr>
              <w:t>
</w:t>
            </w:r>
            <w:r>
              <w:rPr>
                <w:rFonts w:ascii="Times New Roman"/>
                <w:b w:val="false"/>
                <w:i w:val="false"/>
                <w:color w:val="000000"/>
                <w:sz w:val="20"/>
              </w:rPr>
              <w:t>заделкой стыков</w:t>
            </w:r>
            <w:r>
              <w:br/>
            </w:r>
            <w:r>
              <w:rPr>
                <w:rFonts w:ascii="Times New Roman"/>
                <w:b w:val="false"/>
                <w:i w:val="false"/>
                <w:color w:val="000000"/>
                <w:sz w:val="20"/>
              </w:rPr>
              <w:t>
</w:t>
            </w:r>
            <w:r>
              <w:rPr>
                <w:rFonts w:ascii="Times New Roman"/>
                <w:b w:val="false"/>
                <w:i w:val="false"/>
                <w:color w:val="000000"/>
                <w:sz w:val="20"/>
              </w:rPr>
              <w:t>43.99.40.430</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w:t>
            </w:r>
          </w:p>
        </w:tc>
      </w:tr>
      <w:tr>
        <w:trPr>
          <w:trHeight w:val="225" w:hRule="atLeast"/>
        </w:trPr>
        <w:tc>
          <w:tcPr>
            <w:tcW w:w="3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ғаныш каттықағаз</w:t>
            </w:r>
            <w:r>
              <w:br/>
            </w:r>
            <w:r>
              <w:rPr>
                <w:rFonts w:ascii="Times New Roman"/>
                <w:b w:val="false"/>
                <w:i w:val="false"/>
                <w:color w:val="000000"/>
                <w:sz w:val="20"/>
              </w:rPr>
              <w:t>
</w:t>
            </w:r>
            <w:r>
              <w:rPr>
                <w:rFonts w:ascii="Times New Roman"/>
                <w:b/>
                <w:i w:val="false"/>
                <w:color w:val="000000"/>
                <w:sz w:val="20"/>
              </w:rPr>
              <w:t>табақтары:</w:t>
            </w:r>
            <w:r>
              <w:br/>
            </w:r>
            <w:r>
              <w:rPr>
                <w:rFonts w:ascii="Times New Roman"/>
                <w:b w:val="false"/>
                <w:i w:val="false"/>
                <w:color w:val="000000"/>
                <w:sz w:val="20"/>
              </w:rPr>
              <w:t>
</w:t>
            </w:r>
            <w:r>
              <w:rPr>
                <w:rFonts w:ascii="Times New Roman"/>
                <w:b w:val="false"/>
                <w:i w:val="false"/>
                <w:color w:val="000000"/>
                <w:sz w:val="20"/>
              </w:rPr>
              <w:t>листы гипсокартонные:</w:t>
            </w:r>
            <w:r>
              <w:br/>
            </w:r>
            <w:r>
              <w:rPr>
                <w:rFonts w:ascii="Times New Roman"/>
                <w:b w:val="false"/>
                <w:i w:val="false"/>
                <w:color w:val="000000"/>
                <w:sz w:val="20"/>
              </w:rPr>
              <w:t>
</w:t>
            </w:r>
            <w:r>
              <w:rPr>
                <w:rFonts w:ascii="Times New Roman"/>
                <w:b/>
                <w:i w:val="false"/>
                <w:color w:val="000000"/>
                <w:sz w:val="20"/>
              </w:rPr>
              <w:t>қалыңдығы, мм</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ұзынды</w:t>
            </w:r>
            <w:r>
              <w:rPr>
                <w:rFonts w:ascii="Times New Roman"/>
                <w:b/>
                <w:i w:val="false"/>
                <w:color w:val="000000"/>
                <w:sz w:val="20"/>
              </w:rPr>
              <w:t>ғ</w:t>
            </w:r>
            <w:r>
              <w:rPr>
                <w:rFonts w:ascii="Times New Roman"/>
                <w:b/>
                <w:i w:val="false"/>
                <w:color w:val="000000"/>
                <w:sz w:val="20"/>
              </w:rPr>
              <w:t>ы, мм</w:t>
            </w:r>
            <w:r>
              <w:br/>
            </w:r>
            <w:r>
              <w:rPr>
                <w:rFonts w:ascii="Times New Roman"/>
                <w:b w:val="false"/>
                <w:i w:val="false"/>
                <w:color w:val="000000"/>
                <w:sz w:val="20"/>
              </w:rPr>
              <w:t>
</w:t>
            </w:r>
            <w:r>
              <w:rPr>
                <w:rFonts w:ascii="Times New Roman"/>
                <w:b w:val="false"/>
                <w:i w:val="false"/>
                <w:color w:val="000000"/>
                <w:sz w:val="20"/>
              </w:rPr>
              <w:t>длина, мм</w:t>
            </w: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ені, мм</w:t>
            </w:r>
            <w:r>
              <w:br/>
            </w:r>
            <w:r>
              <w:rPr>
                <w:rFonts w:ascii="Times New Roman"/>
                <w:b w:val="false"/>
                <w:i w:val="false"/>
                <w:color w:val="000000"/>
                <w:sz w:val="20"/>
              </w:rPr>
              <w:t>
</w:t>
            </w:r>
            <w:r>
              <w:rPr>
                <w:rFonts w:ascii="Times New Roman"/>
                <w:b w:val="false"/>
                <w:i w:val="false"/>
                <w:color w:val="000000"/>
                <w:sz w:val="20"/>
              </w:rPr>
              <w:t>ширина, мм</w:t>
            </w: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w:t>
            </w:r>
            <w:r>
              <w:rPr>
                <w:rFonts w:ascii="Times New Roman"/>
                <w:b/>
                <w:i w:val="false"/>
                <w:color w:val="000000"/>
                <w:sz w:val="20"/>
              </w:rPr>
              <w:t>ңқ</w:t>
            </w:r>
            <w:r>
              <w:rPr>
                <w:rFonts w:ascii="Times New Roman"/>
                <w:b/>
                <w:i w:val="false"/>
                <w:color w:val="000000"/>
                <w:sz w:val="20"/>
              </w:rPr>
              <w:t>асы:</w:t>
            </w:r>
            <w:r>
              <w:br/>
            </w:r>
            <w:r>
              <w:rPr>
                <w:rFonts w:ascii="Times New Roman"/>
                <w:b w:val="false"/>
                <w:i w:val="false"/>
                <w:color w:val="000000"/>
                <w:sz w:val="20"/>
              </w:rPr>
              <w:t>
</w:t>
            </w:r>
            <w:r>
              <w:rPr>
                <w:rFonts w:ascii="Times New Roman"/>
                <w:b w:val="false"/>
                <w:i w:val="false"/>
                <w:color w:val="000000"/>
                <w:sz w:val="20"/>
              </w:rPr>
              <w:t>каркас:</w:t>
            </w: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білеуінен</w:t>
            </w:r>
            <w:r>
              <w:br/>
            </w:r>
            <w:r>
              <w:rPr>
                <w:rFonts w:ascii="Times New Roman"/>
                <w:b w:val="false"/>
                <w:i w:val="false"/>
                <w:color w:val="000000"/>
                <w:sz w:val="20"/>
              </w:rPr>
              <w:t>
</w:t>
            </w:r>
            <w:r>
              <w:rPr>
                <w:rFonts w:ascii="Times New Roman"/>
                <w:b w:val="false"/>
                <w:i w:val="false"/>
                <w:color w:val="000000"/>
                <w:sz w:val="20"/>
              </w:rPr>
              <w:t>из деревянных брусьев</w:t>
            </w: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мырышталған металл</w:t>
            </w:r>
            <w:r>
              <w:br/>
            </w:r>
            <w:r>
              <w:rPr>
                <w:rFonts w:ascii="Times New Roman"/>
                <w:b w:val="false"/>
                <w:i w:val="false"/>
                <w:color w:val="000000"/>
                <w:sz w:val="20"/>
              </w:rPr>
              <w:t>
</w:t>
            </w:r>
            <w:r>
              <w:rPr>
                <w:rFonts w:ascii="Times New Roman"/>
                <w:b/>
                <w:i w:val="false"/>
                <w:color w:val="000000"/>
                <w:sz w:val="20"/>
              </w:rPr>
              <w:t>пішндемеден</w:t>
            </w:r>
            <w:r>
              <w:br/>
            </w:r>
            <w:r>
              <w:rPr>
                <w:rFonts w:ascii="Times New Roman"/>
                <w:b w:val="false"/>
                <w:i w:val="false"/>
                <w:color w:val="000000"/>
                <w:sz w:val="20"/>
              </w:rPr>
              <w:t>
</w:t>
            </w:r>
            <w:r>
              <w:rPr>
                <w:rFonts w:ascii="Times New Roman"/>
                <w:b w:val="false"/>
                <w:i w:val="false"/>
                <w:color w:val="000000"/>
                <w:sz w:val="20"/>
              </w:rPr>
              <w:t>из металлических</w:t>
            </w:r>
            <w:r>
              <w:br/>
            </w:r>
            <w:r>
              <w:rPr>
                <w:rFonts w:ascii="Times New Roman"/>
                <w:b w:val="false"/>
                <w:i w:val="false"/>
                <w:color w:val="000000"/>
                <w:sz w:val="20"/>
              </w:rPr>
              <w:t>
</w:t>
            </w:r>
            <w:r>
              <w:rPr>
                <w:rFonts w:ascii="Times New Roman"/>
                <w:b w:val="false"/>
                <w:i w:val="false"/>
                <w:color w:val="000000"/>
                <w:sz w:val="20"/>
              </w:rPr>
              <w:t>оцинкованных</w:t>
            </w:r>
            <w:r>
              <w:br/>
            </w:r>
            <w:r>
              <w:rPr>
                <w:rFonts w:ascii="Times New Roman"/>
                <w:b w:val="false"/>
                <w:i w:val="false"/>
                <w:color w:val="000000"/>
                <w:sz w:val="20"/>
              </w:rPr>
              <w:t>
</w:t>
            </w:r>
            <w:r>
              <w:rPr>
                <w:rFonts w:ascii="Times New Roman"/>
                <w:b w:val="false"/>
                <w:i w:val="false"/>
                <w:color w:val="000000"/>
                <w:sz w:val="20"/>
              </w:rPr>
              <w:t>профилей</w:t>
            </w: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минералмақта</w:t>
            </w:r>
            <w:r>
              <w:br/>
            </w:r>
            <w:r>
              <w:rPr>
                <w:rFonts w:ascii="Times New Roman"/>
                <w:b w:val="false"/>
                <w:i w:val="false"/>
                <w:color w:val="000000"/>
                <w:sz w:val="20"/>
              </w:rPr>
              <w:t>
</w:t>
            </w:r>
            <w:r>
              <w:rPr>
                <w:rFonts w:ascii="Times New Roman"/>
                <w:b/>
                <w:i w:val="false"/>
                <w:color w:val="000000"/>
                <w:sz w:val="20"/>
              </w:rPr>
              <w:t>тақталардан</w:t>
            </w:r>
            <w:r>
              <w:br/>
            </w:r>
            <w:r>
              <w:rPr>
                <w:rFonts w:ascii="Times New Roman"/>
                <w:b w:val="false"/>
                <w:i w:val="false"/>
                <w:color w:val="000000"/>
                <w:sz w:val="20"/>
              </w:rPr>
              <w:t>
</w:t>
            </w:r>
            <w:r>
              <w:rPr>
                <w:rFonts w:ascii="Times New Roman"/>
                <w:b/>
                <w:i w:val="false"/>
                <w:color w:val="000000"/>
                <w:sz w:val="20"/>
              </w:rPr>
              <w:t>жасалған оқшаулағыш</w:t>
            </w:r>
            <w:r>
              <w:br/>
            </w:r>
            <w:r>
              <w:rPr>
                <w:rFonts w:ascii="Times New Roman"/>
                <w:b w:val="false"/>
                <w:i w:val="false"/>
                <w:color w:val="000000"/>
                <w:sz w:val="20"/>
              </w:rPr>
              <w:t>
</w:t>
            </w:r>
            <w:r>
              <w:rPr>
                <w:rFonts w:ascii="Times New Roman"/>
                <w:b/>
                <w:i w:val="false"/>
                <w:color w:val="000000"/>
                <w:sz w:val="20"/>
              </w:rPr>
              <w:t>төсеммен</w:t>
            </w:r>
            <w:r>
              <w:br/>
            </w:r>
            <w:r>
              <w:rPr>
                <w:rFonts w:ascii="Times New Roman"/>
                <w:b w:val="false"/>
                <w:i w:val="false"/>
                <w:color w:val="000000"/>
                <w:sz w:val="20"/>
              </w:rPr>
              <w:t>
</w:t>
            </w:r>
            <w:r>
              <w:rPr>
                <w:rFonts w:ascii="Times New Roman"/>
                <w:b w:val="false"/>
                <w:i w:val="false"/>
                <w:color w:val="000000"/>
                <w:sz w:val="20"/>
              </w:rPr>
              <w:t>с изоляционной прокладкой</w:t>
            </w:r>
            <w:r>
              <w:br/>
            </w:r>
            <w:r>
              <w:rPr>
                <w:rFonts w:ascii="Times New Roman"/>
                <w:b w:val="false"/>
                <w:i w:val="false"/>
                <w:color w:val="000000"/>
                <w:sz w:val="20"/>
              </w:rPr>
              <w:t>
</w:t>
            </w:r>
            <w:r>
              <w:rPr>
                <w:rFonts w:ascii="Times New Roman"/>
                <w:b w:val="false"/>
                <w:i w:val="false"/>
                <w:color w:val="000000"/>
                <w:sz w:val="20"/>
              </w:rPr>
              <w:t>из плит минераловатных</w:t>
            </w: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қалы</w:t>
            </w:r>
            <w:r>
              <w:rPr>
                <w:rFonts w:ascii="Times New Roman"/>
                <w:b/>
                <w:i w:val="false"/>
                <w:color w:val="000000"/>
                <w:sz w:val="20"/>
              </w:rPr>
              <w:t>ң</w:t>
            </w:r>
            <w:r>
              <w:rPr>
                <w:rFonts w:ascii="Times New Roman"/>
                <w:b/>
                <w:i w:val="false"/>
                <w:color w:val="000000"/>
                <w:sz w:val="20"/>
              </w:rPr>
              <w:t>ды</w:t>
            </w:r>
            <w:r>
              <w:rPr>
                <w:rFonts w:ascii="Times New Roman"/>
                <w:b/>
                <w:i w:val="false"/>
                <w:color w:val="000000"/>
                <w:sz w:val="20"/>
              </w:rPr>
              <w:t>ғ</w:t>
            </w:r>
            <w:r>
              <w:rPr>
                <w:rFonts w:ascii="Times New Roman"/>
                <w:b/>
                <w:i w:val="false"/>
                <w:color w:val="000000"/>
                <w:sz w:val="20"/>
              </w:rPr>
              <w:t>ы, мм</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 при</w:t>
            </w:r>
            <w:r>
              <w:br/>
            </w:r>
            <w:r>
              <w:rPr>
                <w:rFonts w:ascii="Times New Roman"/>
                <w:b w:val="false"/>
                <w:i w:val="false"/>
                <w:color w:val="000000"/>
                <w:sz w:val="20"/>
              </w:rPr>
              <w:t>
</w:t>
            </w:r>
            <w:r>
              <w:rPr>
                <w:rFonts w:ascii="Times New Roman"/>
                <w:b w:val="false"/>
                <w:i w:val="false"/>
                <w:color w:val="000000"/>
                <w:sz w:val="20"/>
              </w:rPr>
              <w:t>изменении 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w:t>
            </w:r>
            <w:r>
              <w:br/>
            </w:r>
            <w:r>
              <w:rPr>
                <w:rFonts w:ascii="Times New Roman"/>
                <w:b w:val="false"/>
                <w:i w:val="false"/>
                <w:color w:val="000000"/>
                <w:sz w:val="20"/>
              </w:rPr>
              <w:t>
</w:t>
            </w:r>
            <w:r>
              <w:rPr>
                <w:rFonts w:ascii="Times New Roman"/>
                <w:b/>
                <w:i w:val="false"/>
                <w:color w:val="000000"/>
                <w:sz w:val="20"/>
              </w:rPr>
              <w:t>өткен</w:t>
            </w:r>
            <w:r>
              <w:br/>
            </w:r>
            <w:r>
              <w:rPr>
                <w:rFonts w:ascii="Times New Roman"/>
                <w:b w:val="false"/>
                <w:i w:val="false"/>
                <w:color w:val="000000"/>
                <w:sz w:val="20"/>
              </w:rPr>
              <w:t>
</w:t>
            </w:r>
            <w:r>
              <w:rPr>
                <w:rFonts w:ascii="Times New Roman"/>
                <w:b/>
                <w:i w:val="false"/>
                <w:color w:val="000000"/>
                <w:sz w:val="20"/>
              </w:rPr>
              <w:t>жылғы</w:t>
            </w:r>
            <w:r>
              <w:br/>
            </w:r>
            <w:r>
              <w:rPr>
                <w:rFonts w:ascii="Times New Roman"/>
                <w:b w:val="false"/>
                <w:i w:val="false"/>
                <w:color w:val="000000"/>
                <w:sz w:val="20"/>
              </w:rPr>
              <w:t>
</w:t>
            </w:r>
            <w:r>
              <w:rPr>
                <w:rFonts w:ascii="Times New Roman"/>
                <w:b/>
                <w:i w:val="false"/>
                <w:color w:val="000000"/>
                <w:sz w:val="20"/>
              </w:rPr>
              <w:t>IV тоқсан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bl>
    <w:bookmarkStart w:name="z450" w:id="108"/>
    <w:p>
      <w:pPr>
        <w:spacing w:after="0"/>
        <w:ind w:left="0"/>
        <w:jc w:val="both"/>
      </w:pPr>
      <w:r>
        <w:rPr>
          <w:rFonts w:ascii="Times New Roman"/>
          <w:b w:val="false"/>
          <w:i w:val="false"/>
          <w:color w:val="000000"/>
          <w:sz w:val="28"/>
        </w:rPr>
        <w:t>
</w:t>
      </w:r>
      <w:r>
        <w:rPr>
          <w:rFonts w:ascii="Times New Roman"/>
          <w:b/>
          <w:i w:val="false"/>
          <w:color w:val="000000"/>
          <w:sz w:val="28"/>
        </w:rPr>
        <w:t>12. Шынылау ж</w:t>
      </w:r>
      <w:r>
        <w:rPr>
          <w:rFonts w:ascii="Times New Roman"/>
          <w:b/>
          <w:i w:val="false"/>
          <w:color w:val="000000"/>
          <w:sz w:val="28"/>
        </w:rPr>
        <w:t>ұ</w:t>
      </w:r>
      <w:r>
        <w:rPr>
          <w:rFonts w:ascii="Times New Roman"/>
          <w:b/>
          <w:i w:val="false"/>
          <w:color w:val="000000"/>
          <w:sz w:val="28"/>
        </w:rPr>
        <w:t>мыстары т</w:t>
      </w:r>
      <w:r>
        <w:rPr>
          <w:rFonts w:ascii="Times New Roman"/>
          <w:b/>
          <w:i w:val="false"/>
          <w:color w:val="000000"/>
          <w:sz w:val="28"/>
        </w:rPr>
        <w:t>ү</w:t>
      </w:r>
      <w:r>
        <w:rPr>
          <w:rFonts w:ascii="Times New Roman"/>
          <w:b/>
          <w:i w:val="false"/>
          <w:color w:val="000000"/>
          <w:sz w:val="28"/>
        </w:rPr>
        <w:t>рлеріні</w:t>
      </w:r>
      <w:r>
        <w:rPr>
          <w:rFonts w:ascii="Times New Roman"/>
          <w:b/>
          <w:i w:val="false"/>
          <w:color w:val="000000"/>
          <w:sz w:val="28"/>
        </w:rPr>
        <w:t>ң</w:t>
      </w:r>
      <w:r>
        <w:rPr>
          <w:rFonts w:ascii="Times New Roman"/>
          <w:b/>
          <w:i w:val="false"/>
          <w:color w:val="000000"/>
          <w:sz w:val="28"/>
        </w:rPr>
        <w:t xml:space="preserve"> ба</w:t>
      </w:r>
      <w:r>
        <w:rPr>
          <w:rFonts w:ascii="Times New Roman"/>
          <w:b/>
          <w:i w:val="false"/>
          <w:color w:val="000000"/>
          <w:sz w:val="28"/>
        </w:rPr>
        <w:t>ғ</w:t>
      </w:r>
      <w:r>
        <w:rPr>
          <w:rFonts w:ascii="Times New Roman"/>
          <w:b/>
          <w:i w:val="false"/>
          <w:color w:val="000000"/>
          <w:sz w:val="28"/>
        </w:rPr>
        <w:t>аларын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 xml:space="preserve">із, </w:t>
      </w:r>
      <w:r>
        <w:rPr>
          <w:rFonts w:ascii="Times New Roman"/>
          <w:b/>
          <w:i w:val="false"/>
          <w:color w:val="000000"/>
          <w:sz w:val="28"/>
        </w:rPr>
        <w:t>ҚҚ</w:t>
      </w:r>
      <w:r>
        <w:rPr>
          <w:rFonts w:ascii="Times New Roman"/>
          <w:b/>
          <w:i w:val="false"/>
          <w:color w:val="000000"/>
          <w:sz w:val="28"/>
        </w:rPr>
        <w:t>С-сыз те</w:t>
      </w:r>
      <w:r>
        <w:rPr>
          <w:rFonts w:ascii="Times New Roman"/>
          <w:b/>
          <w:i w:val="false"/>
          <w:color w:val="000000"/>
          <w:sz w:val="28"/>
        </w:rPr>
        <w:t>ң</w:t>
      </w:r>
      <w:r>
        <w:rPr>
          <w:rFonts w:ascii="Times New Roman"/>
          <w:b/>
          <w:i w:val="false"/>
          <w:color w:val="000000"/>
          <w:sz w:val="28"/>
        </w:rPr>
        <w:t>гемен</w:t>
      </w:r>
      <w:r>
        <w:br/>
      </w:r>
      <w:r>
        <w:rPr>
          <w:rFonts w:ascii="Times New Roman"/>
          <w:b w:val="false"/>
          <w:i w:val="false"/>
          <w:color w:val="000000"/>
          <w:sz w:val="28"/>
        </w:rPr>
        <w:t>
</w:t>
      </w:r>
      <w:r>
        <w:rPr>
          <w:rFonts w:ascii="Times New Roman"/>
          <w:b w:val="false"/>
          <w:i w:val="false"/>
          <w:color w:val="000000"/>
          <w:sz w:val="28"/>
        </w:rPr>
        <w:t>Укажите цены на виды работ по остеклению,</w:t>
      </w:r>
      <w:r>
        <w:rPr>
          <w:rFonts w:ascii="Times New Roman"/>
          <w:b w:val="false"/>
          <w:i w:val="false"/>
          <w:color w:val="000000"/>
          <w:sz w:val="28"/>
        </w:rPr>
        <w:t> </w:t>
      </w:r>
      <w:r>
        <w:rPr>
          <w:rFonts w:ascii="Times New Roman"/>
          <w:b w:val="false"/>
          <w:i w:val="false"/>
          <w:color w:val="000000"/>
          <w:sz w:val="28"/>
        </w:rPr>
        <w:t>в тенге без НДС</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4"/>
        <w:gridCol w:w="1284"/>
        <w:gridCol w:w="1752"/>
        <w:gridCol w:w="954"/>
        <w:gridCol w:w="1929"/>
        <w:gridCol w:w="962"/>
        <w:gridCol w:w="2170"/>
        <w:gridCol w:w="897"/>
        <w:gridCol w:w="1699"/>
        <w:gridCol w:w="999"/>
      </w:tblGrid>
      <w:tr>
        <w:trPr>
          <w:trHeight w:val="285" w:hRule="atLeast"/>
        </w:trPr>
        <w:tc>
          <w:tcPr>
            <w:tcW w:w="3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w:t>
            </w:r>
            <w:r>
              <w:rPr>
                <w:rFonts w:ascii="Times New Roman"/>
                <w:b/>
                <w:i w:val="false"/>
                <w:color w:val="000000"/>
                <w:sz w:val="20"/>
              </w:rPr>
              <w:t>мысты</w:t>
            </w:r>
            <w:r>
              <w:rPr>
                <w:rFonts w:ascii="Times New Roman"/>
                <w:b/>
                <w:i w:val="false"/>
                <w:color w:val="000000"/>
                <w:sz w:val="20"/>
              </w:rPr>
              <w:t>ң</w:t>
            </w:r>
            <w:r>
              <w:rPr>
                <w:rFonts w:ascii="Times New Roman"/>
                <w:b/>
                <w:i w:val="false"/>
                <w:color w:val="000000"/>
                <w:sz w:val="20"/>
              </w:rPr>
              <w:t xml:space="preserve"> атауы, коды</w:t>
            </w:r>
            <w:r>
              <w:br/>
            </w:r>
            <w:r>
              <w:rPr>
                <w:rFonts w:ascii="Times New Roman"/>
                <w:b w:val="false"/>
                <w:i w:val="false"/>
                <w:color w:val="000000"/>
                <w:sz w:val="20"/>
              </w:rPr>
              <w:t>
</w:t>
            </w:r>
            <w:r>
              <w:rPr>
                <w:rFonts w:ascii="Times New Roman"/>
                <w:b/>
                <w:i w:val="false"/>
                <w:color w:val="000000"/>
                <w:sz w:val="20"/>
              </w:rPr>
              <w:t>және оның сипаттамасы</w:t>
            </w:r>
            <w:r>
              <w:br/>
            </w:r>
            <w:r>
              <w:rPr>
                <w:rFonts w:ascii="Times New Roman"/>
                <w:b w:val="false"/>
                <w:i w:val="false"/>
                <w:color w:val="000000"/>
                <w:sz w:val="20"/>
              </w:rPr>
              <w:t>
</w:t>
            </w:r>
            <w:r>
              <w:rPr>
                <w:rFonts w:ascii="Times New Roman"/>
                <w:b w:val="false"/>
                <w:i w:val="false"/>
                <w:color w:val="000000"/>
                <w:sz w:val="20"/>
              </w:rPr>
              <w:t>Название, код работы и</w:t>
            </w:r>
            <w:r>
              <w:br/>
            </w:r>
            <w:r>
              <w:rPr>
                <w:rFonts w:ascii="Times New Roman"/>
                <w:b w:val="false"/>
                <w:i w:val="false"/>
                <w:color w:val="000000"/>
                <w:sz w:val="20"/>
              </w:rPr>
              <w:t>
</w:t>
            </w:r>
            <w:r>
              <w:rPr>
                <w:rFonts w:ascii="Times New Roman"/>
                <w:b w:val="false"/>
                <w:i w:val="false"/>
                <w:color w:val="000000"/>
                <w:sz w:val="20"/>
              </w:rPr>
              <w:t>ее характеристика</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лшем</w:t>
            </w:r>
            <w:r>
              <w:br/>
            </w:r>
            <w:r>
              <w:rPr>
                <w:rFonts w:ascii="Times New Roman"/>
                <w:b w:val="false"/>
                <w:i w:val="false"/>
                <w:color w:val="000000"/>
                <w:sz w:val="20"/>
              </w:rPr>
              <w:t>
</w:t>
            </w:r>
            <w:r>
              <w:rPr>
                <w:rFonts w:ascii="Times New Roman"/>
                <w:b/>
                <w:i w:val="false"/>
                <w:color w:val="000000"/>
                <w:sz w:val="20"/>
              </w:rPr>
              <w:t>бірлігі</w:t>
            </w:r>
            <w:r>
              <w:br/>
            </w:r>
            <w:r>
              <w:rPr>
                <w:rFonts w:ascii="Times New Roman"/>
                <w:b w:val="false"/>
                <w:i w:val="false"/>
                <w:color w:val="000000"/>
                <w:sz w:val="20"/>
              </w:rPr>
              <w:t>
</w:t>
            </w: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w:t>
            </w:r>
            <w:r>
              <w:br/>
            </w:r>
            <w:r>
              <w:rPr>
                <w:rFonts w:ascii="Times New Roman"/>
                <w:b w:val="false"/>
                <w:i w:val="false"/>
                <w:color w:val="000000"/>
                <w:sz w:val="20"/>
              </w:rPr>
              <w:t>
</w:t>
            </w:r>
            <w:r>
              <w:rPr>
                <w:rFonts w:ascii="Times New Roman"/>
                <w:b w:val="false"/>
                <w:i w:val="false"/>
                <w:color w:val="000000"/>
                <w:sz w:val="20"/>
              </w:rPr>
              <w:t>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w:t>
            </w:r>
            <w:r>
              <w:br/>
            </w:r>
            <w:r>
              <w:rPr>
                <w:rFonts w:ascii="Times New Roman"/>
                <w:b w:val="false"/>
                <w:i w:val="false"/>
                <w:color w:val="000000"/>
                <w:sz w:val="20"/>
              </w:rPr>
              <w:t>
</w:t>
            </w:r>
            <w:r>
              <w:rPr>
                <w:rFonts w:ascii="Times New Roman"/>
                <w:b/>
                <w:i w:val="false"/>
                <w:color w:val="000000"/>
                <w:sz w:val="20"/>
              </w:rPr>
              <w:t>тілсін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w:t>
            </w:r>
            <w:r>
              <w:br/>
            </w:r>
            <w:r>
              <w:rPr>
                <w:rFonts w:ascii="Times New Roman"/>
                <w:b w:val="false"/>
                <w:i w:val="false"/>
                <w:color w:val="000000"/>
                <w:sz w:val="20"/>
              </w:rPr>
              <w:t>
</w:t>
            </w:r>
            <w:r>
              <w:rPr>
                <w:rFonts w:ascii="Times New Roman"/>
                <w:b/>
                <w:i w:val="false"/>
                <w:color w:val="000000"/>
                <w:sz w:val="20"/>
              </w:rPr>
              <w:t>ленсін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 указать</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w:t>
            </w:r>
            <w:r>
              <w:br/>
            </w:r>
            <w:r>
              <w:rPr>
                <w:rFonts w:ascii="Times New Roman"/>
                <w:b w:val="false"/>
                <w:i w:val="false"/>
                <w:color w:val="000000"/>
                <w:sz w:val="20"/>
              </w:rPr>
              <w:t>
</w:t>
            </w:r>
            <w:r>
              <w:rPr>
                <w:rFonts w:ascii="Times New Roman"/>
                <w:b/>
                <w:i w:val="false"/>
                <w:color w:val="000000"/>
                <w:sz w:val="20"/>
              </w:rPr>
              <w:t>тілсін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w:t>
            </w:r>
            <w:r>
              <w:br/>
            </w:r>
            <w:r>
              <w:rPr>
                <w:rFonts w:ascii="Times New Roman"/>
                <w:b w:val="false"/>
                <w:i w:val="false"/>
                <w:color w:val="000000"/>
                <w:sz w:val="20"/>
              </w:rPr>
              <w:t>
</w:t>
            </w:r>
            <w:r>
              <w:rPr>
                <w:rFonts w:ascii="Times New Roman"/>
                <w:b/>
                <w:i w:val="false"/>
                <w:color w:val="000000"/>
                <w:sz w:val="20"/>
              </w:rPr>
              <w:t>ленсін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 указать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w:t>
            </w:r>
            <w:r>
              <w:br/>
            </w:r>
            <w:r>
              <w:rPr>
                <w:rFonts w:ascii="Times New Roman"/>
                <w:b w:val="false"/>
                <w:i w:val="false"/>
                <w:color w:val="000000"/>
                <w:sz w:val="20"/>
              </w:rPr>
              <w:t>
</w:t>
            </w:r>
            <w:r>
              <w:rPr>
                <w:rFonts w:ascii="Times New Roman"/>
                <w:b/>
                <w:i w:val="false"/>
                <w:color w:val="000000"/>
                <w:sz w:val="20"/>
              </w:rPr>
              <w:t>тілсін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белгіленсін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 указать</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w:t>
            </w:r>
            <w:r>
              <w:br/>
            </w:r>
            <w:r>
              <w:rPr>
                <w:rFonts w:ascii="Times New Roman"/>
                <w:b w:val="false"/>
                <w:i w:val="false"/>
                <w:color w:val="000000"/>
                <w:sz w:val="20"/>
              </w:rPr>
              <w:t>
</w:t>
            </w:r>
            <w:r>
              <w:rPr>
                <w:rFonts w:ascii="Times New Roman"/>
                <w:b/>
                <w:i w:val="false"/>
                <w:color w:val="000000"/>
                <w:sz w:val="20"/>
              </w:rPr>
              <w:t>тілсін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w:t>
            </w:r>
            <w:r>
              <w:br/>
            </w:r>
            <w:r>
              <w:rPr>
                <w:rFonts w:ascii="Times New Roman"/>
                <w:b w:val="false"/>
                <w:i w:val="false"/>
                <w:color w:val="000000"/>
                <w:sz w:val="20"/>
              </w:rPr>
              <w:t>
</w:t>
            </w:r>
            <w:r>
              <w:rPr>
                <w:rFonts w:ascii="Times New Roman"/>
                <w:b/>
                <w:i w:val="false"/>
                <w:color w:val="000000"/>
                <w:sz w:val="20"/>
              </w:rPr>
              <w:t>ленсін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 указать</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r>
      <w:tr>
        <w:trPr>
          <w:trHeight w:val="810"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Бөліктерден тұратын</w:t>
            </w:r>
            <w:r>
              <w:br/>
            </w:r>
            <w:r>
              <w:rPr>
                <w:rFonts w:ascii="Times New Roman"/>
                <w:b w:val="false"/>
                <w:i w:val="false"/>
                <w:color w:val="000000"/>
                <w:sz w:val="20"/>
              </w:rPr>
              <w:t>
</w:t>
            </w:r>
            <w:r>
              <w:rPr>
                <w:rFonts w:ascii="Times New Roman"/>
                <w:b/>
                <w:i w:val="false"/>
                <w:color w:val="000000"/>
                <w:sz w:val="20"/>
              </w:rPr>
              <w:t>тұтас шынылы құрылымды</w:t>
            </w:r>
            <w:r>
              <w:br/>
            </w:r>
            <w:r>
              <w:rPr>
                <w:rFonts w:ascii="Times New Roman"/>
                <w:b w:val="false"/>
                <w:i w:val="false"/>
                <w:color w:val="000000"/>
                <w:sz w:val="20"/>
              </w:rPr>
              <w:t>
</w:t>
            </w:r>
            <w:r>
              <w:rPr>
                <w:rFonts w:ascii="Times New Roman"/>
                <w:b/>
                <w:i w:val="false"/>
                <w:color w:val="000000"/>
                <w:sz w:val="20"/>
              </w:rPr>
              <w:t>шынылау жұмыстары</w:t>
            </w:r>
            <w:r>
              <w:br/>
            </w:r>
            <w:r>
              <w:rPr>
                <w:rFonts w:ascii="Times New Roman"/>
                <w:b w:val="false"/>
                <w:i w:val="false"/>
                <w:color w:val="000000"/>
                <w:sz w:val="20"/>
              </w:rPr>
              <w:t>
</w:t>
            </w:r>
            <w:r>
              <w:rPr>
                <w:rFonts w:ascii="Times New Roman"/>
                <w:b w:val="false"/>
                <w:i w:val="false"/>
                <w:color w:val="000000"/>
                <w:sz w:val="20"/>
              </w:rPr>
              <w:t>Работы по остеклению</w:t>
            </w:r>
            <w:r>
              <w:br/>
            </w:r>
            <w:r>
              <w:rPr>
                <w:rFonts w:ascii="Times New Roman"/>
                <w:b w:val="false"/>
                <w:i w:val="false"/>
                <w:color w:val="000000"/>
                <w:sz w:val="20"/>
              </w:rPr>
              <w:t>
</w:t>
            </w:r>
            <w:r>
              <w:rPr>
                <w:rFonts w:ascii="Times New Roman"/>
                <w:b w:val="false"/>
                <w:i w:val="false"/>
                <w:color w:val="000000"/>
                <w:sz w:val="20"/>
              </w:rPr>
              <w:t>цельностеклянной</w:t>
            </w:r>
            <w:r>
              <w:br/>
            </w:r>
            <w:r>
              <w:rPr>
                <w:rFonts w:ascii="Times New Roman"/>
                <w:b w:val="false"/>
                <w:i w:val="false"/>
                <w:color w:val="000000"/>
                <w:sz w:val="20"/>
              </w:rPr>
              <w:t>
</w:t>
            </w:r>
            <w:r>
              <w:rPr>
                <w:rFonts w:ascii="Times New Roman"/>
                <w:b w:val="false"/>
                <w:i w:val="false"/>
                <w:color w:val="000000"/>
                <w:sz w:val="20"/>
              </w:rPr>
              <w:t>конструкции из частей</w:t>
            </w:r>
            <w:r>
              <w:br/>
            </w:r>
            <w:r>
              <w:rPr>
                <w:rFonts w:ascii="Times New Roman"/>
                <w:b w:val="false"/>
                <w:i w:val="false"/>
                <w:color w:val="000000"/>
                <w:sz w:val="20"/>
              </w:rPr>
              <w:t>
</w:t>
            </w:r>
            <w:r>
              <w:rPr>
                <w:rFonts w:ascii="Times New Roman"/>
                <w:b w:val="false"/>
                <w:i w:val="false"/>
                <w:color w:val="000000"/>
                <w:sz w:val="20"/>
              </w:rPr>
              <w:t>43.34.20.210</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r>
      <w:tr>
        <w:trPr>
          <w:trHeight w:val="225"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есіктерді</w:t>
            </w:r>
            <w:r>
              <w:br/>
            </w:r>
            <w:r>
              <w:rPr>
                <w:rFonts w:ascii="Times New Roman"/>
                <w:b w:val="false"/>
                <w:i w:val="false"/>
                <w:color w:val="000000"/>
                <w:sz w:val="20"/>
              </w:rPr>
              <w:t>
</w:t>
            </w:r>
            <w:r>
              <w:rPr>
                <w:rFonts w:ascii="Times New Roman"/>
                <w:b w:val="false"/>
                <w:i w:val="false"/>
                <w:color w:val="000000"/>
                <w:sz w:val="20"/>
              </w:rPr>
              <w:t>дверей</w:t>
            </w: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жанама элементтерін</w:t>
            </w:r>
            <w:r>
              <w:br/>
            </w:r>
            <w:r>
              <w:rPr>
                <w:rFonts w:ascii="Times New Roman"/>
                <w:b w:val="false"/>
                <w:i w:val="false"/>
                <w:color w:val="000000"/>
                <w:sz w:val="20"/>
              </w:rPr>
              <w:t>
</w:t>
            </w:r>
            <w:r>
              <w:rPr>
                <w:rFonts w:ascii="Times New Roman"/>
                <w:b w:val="false"/>
                <w:i w:val="false"/>
                <w:color w:val="000000"/>
                <w:sz w:val="20"/>
              </w:rPr>
              <w:t>боковых элементов</w:t>
            </w: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0"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w:t>
            </w:r>
            <w:r>
              <w:rPr>
                <w:rFonts w:ascii="Times New Roman"/>
                <w:b/>
                <w:i w:val="false"/>
                <w:color w:val="000000"/>
                <w:sz w:val="20"/>
              </w:rPr>
              <w:t xml:space="preserve">аш </w:t>
            </w:r>
            <w:r>
              <w:rPr>
                <w:rFonts w:ascii="Times New Roman"/>
                <w:b/>
                <w:i w:val="false"/>
                <w:color w:val="000000"/>
                <w:sz w:val="20"/>
              </w:rPr>
              <w:t>қ</w:t>
            </w:r>
            <w:r>
              <w:rPr>
                <w:rFonts w:ascii="Times New Roman"/>
                <w:b/>
                <w:i w:val="false"/>
                <w:color w:val="000000"/>
                <w:sz w:val="20"/>
              </w:rPr>
              <w:t>орапты</w:t>
            </w:r>
            <w:r>
              <w:br/>
            </w:r>
            <w:r>
              <w:rPr>
                <w:rFonts w:ascii="Times New Roman"/>
                <w:b w:val="false"/>
                <w:i w:val="false"/>
                <w:color w:val="000000"/>
                <w:sz w:val="20"/>
              </w:rPr>
              <w:t>
</w:t>
            </w:r>
            <w:r>
              <w:rPr>
                <w:rFonts w:ascii="Times New Roman"/>
                <w:b w:val="false"/>
                <w:i w:val="false"/>
                <w:color w:val="000000"/>
                <w:sz w:val="20"/>
              </w:rPr>
              <w:t>в деревянной раме</w:t>
            </w: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270"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 xml:space="preserve">етал </w:t>
            </w:r>
            <w:r>
              <w:rPr>
                <w:rFonts w:ascii="Times New Roman"/>
                <w:b/>
                <w:i w:val="false"/>
                <w:color w:val="000000"/>
                <w:sz w:val="20"/>
              </w:rPr>
              <w:t>қ</w:t>
            </w:r>
            <w:r>
              <w:rPr>
                <w:rFonts w:ascii="Times New Roman"/>
                <w:b/>
                <w:i w:val="false"/>
                <w:color w:val="000000"/>
                <w:sz w:val="20"/>
              </w:rPr>
              <w:t>орапты</w:t>
            </w:r>
            <w:r>
              <w:br/>
            </w:r>
            <w:r>
              <w:rPr>
                <w:rFonts w:ascii="Times New Roman"/>
                <w:b w:val="false"/>
                <w:i w:val="false"/>
                <w:color w:val="000000"/>
                <w:sz w:val="20"/>
              </w:rPr>
              <w:t>
</w:t>
            </w:r>
            <w:r>
              <w:rPr>
                <w:rFonts w:ascii="Times New Roman"/>
                <w:b w:val="false"/>
                <w:i w:val="false"/>
                <w:color w:val="000000"/>
                <w:sz w:val="20"/>
              </w:rPr>
              <w:t>в металлической раме</w:t>
            </w: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255"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пластикалық</w:t>
            </w:r>
            <w:r>
              <w:br/>
            </w:r>
            <w:r>
              <w:rPr>
                <w:rFonts w:ascii="Times New Roman"/>
                <w:b w:val="false"/>
                <w:i w:val="false"/>
                <w:color w:val="000000"/>
                <w:sz w:val="20"/>
              </w:rPr>
              <w:t>
</w:t>
            </w:r>
            <w:r>
              <w:rPr>
                <w:rFonts w:ascii="Times New Roman"/>
                <w:b w:val="false"/>
                <w:i w:val="false"/>
                <w:color w:val="000000"/>
                <w:sz w:val="20"/>
              </w:rPr>
              <w:t>пластиковые</w:t>
            </w: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240"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w:t>
            </w:r>
            <w:r>
              <w:rPr>
                <w:rFonts w:ascii="Times New Roman"/>
                <w:b/>
                <w:i w:val="false"/>
                <w:color w:val="000000"/>
                <w:sz w:val="20"/>
              </w:rPr>
              <w:t>ө</w:t>
            </w:r>
            <w:r>
              <w:rPr>
                <w:rFonts w:ascii="Times New Roman"/>
                <w:b/>
                <w:i w:val="false"/>
                <w:color w:val="000000"/>
                <w:sz w:val="20"/>
              </w:rPr>
              <w:t>лшемі</w:t>
            </w:r>
            <w:r>
              <w:br/>
            </w:r>
            <w:r>
              <w:rPr>
                <w:rFonts w:ascii="Times New Roman"/>
                <w:b w:val="false"/>
                <w:i w:val="false"/>
                <w:color w:val="000000"/>
                <w:sz w:val="20"/>
              </w:rPr>
              <w:t>
</w:t>
            </w:r>
            <w:r>
              <w:rPr>
                <w:rFonts w:ascii="Times New Roman"/>
                <w:b w:val="false"/>
                <w:i w:val="false"/>
                <w:color w:val="000000"/>
                <w:sz w:val="20"/>
              </w:rPr>
              <w:t>общий размер</w:t>
            </w:r>
            <w:r>
              <w:br/>
            </w:r>
            <w:r>
              <w:rPr>
                <w:rFonts w:ascii="Times New Roman"/>
                <w:b w:val="false"/>
                <w:i w:val="false"/>
                <w:color w:val="000000"/>
                <w:sz w:val="20"/>
              </w:rPr>
              <w:t>
</w:t>
            </w:r>
            <w:r>
              <w:rPr>
                <w:rFonts w:ascii="Times New Roman"/>
                <w:b/>
                <w:i w:val="false"/>
                <w:color w:val="000000"/>
                <w:sz w:val="20"/>
              </w:rPr>
              <w:t>биіктігі, мм</w:t>
            </w:r>
            <w:r>
              <w:br/>
            </w:r>
            <w:r>
              <w:rPr>
                <w:rFonts w:ascii="Times New Roman"/>
                <w:b w:val="false"/>
                <w:i w:val="false"/>
                <w:color w:val="000000"/>
                <w:sz w:val="20"/>
              </w:rPr>
              <w:t>
</w:t>
            </w:r>
            <w:r>
              <w:rPr>
                <w:rFonts w:ascii="Times New Roman"/>
                <w:b w:val="false"/>
                <w:i w:val="false"/>
                <w:color w:val="000000"/>
                <w:sz w:val="20"/>
              </w:rPr>
              <w:t>высота, мм</w:t>
            </w: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ені, мм</w:t>
            </w:r>
            <w:r>
              <w:br/>
            </w:r>
            <w:r>
              <w:rPr>
                <w:rFonts w:ascii="Times New Roman"/>
                <w:b w:val="false"/>
                <w:i w:val="false"/>
                <w:color w:val="000000"/>
                <w:sz w:val="20"/>
              </w:rPr>
              <w:t>
</w:t>
            </w:r>
            <w:r>
              <w:rPr>
                <w:rFonts w:ascii="Times New Roman"/>
                <w:b w:val="false"/>
                <w:i w:val="false"/>
                <w:color w:val="000000"/>
                <w:sz w:val="20"/>
              </w:rPr>
              <w:t>ширина, мм</w:t>
            </w: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90"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шыны:</w:t>
            </w:r>
            <w:r>
              <w:br/>
            </w:r>
            <w:r>
              <w:rPr>
                <w:rFonts w:ascii="Times New Roman"/>
                <w:b w:val="false"/>
                <w:i w:val="false"/>
                <w:color w:val="000000"/>
                <w:sz w:val="20"/>
              </w:rPr>
              <w:t>
</w:t>
            </w:r>
            <w:r>
              <w:rPr>
                <w:rFonts w:ascii="Times New Roman"/>
                <w:b w:val="false"/>
                <w:i w:val="false"/>
                <w:color w:val="000000"/>
                <w:sz w:val="20"/>
              </w:rPr>
              <w:t>стекло:</w:t>
            </w:r>
            <w:r>
              <w:br/>
            </w: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ө</w:t>
            </w:r>
            <w:r>
              <w:rPr>
                <w:rFonts w:ascii="Times New Roman"/>
                <w:b/>
                <w:i w:val="false"/>
                <w:color w:val="000000"/>
                <w:sz w:val="20"/>
              </w:rPr>
              <w:t>релік</w:t>
            </w:r>
            <w:r>
              <w:br/>
            </w:r>
            <w:r>
              <w:rPr>
                <w:rFonts w:ascii="Times New Roman"/>
                <w:b w:val="false"/>
                <w:i w:val="false"/>
                <w:color w:val="000000"/>
                <w:sz w:val="20"/>
              </w:rPr>
              <w:t>
</w:t>
            </w:r>
            <w:r>
              <w:rPr>
                <w:rFonts w:ascii="Times New Roman"/>
                <w:b w:val="false"/>
                <w:i w:val="false"/>
                <w:color w:val="000000"/>
                <w:sz w:val="20"/>
              </w:rPr>
              <w:t>витринное</w:t>
            </w: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терезелік</w:t>
            </w:r>
            <w:r>
              <w:br/>
            </w:r>
            <w:r>
              <w:rPr>
                <w:rFonts w:ascii="Times New Roman"/>
                <w:b w:val="false"/>
                <w:i w:val="false"/>
                <w:color w:val="000000"/>
                <w:sz w:val="20"/>
              </w:rPr>
              <w:t>
</w:t>
            </w:r>
            <w:r>
              <w:rPr>
                <w:rFonts w:ascii="Times New Roman"/>
                <w:b w:val="false"/>
                <w:i w:val="false"/>
                <w:color w:val="000000"/>
                <w:sz w:val="20"/>
              </w:rPr>
              <w:t>оконное</w:t>
            </w: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30"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другое</w:t>
            </w: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810"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қалы</w:t>
            </w:r>
            <w:r>
              <w:rPr>
                <w:rFonts w:ascii="Times New Roman"/>
                <w:b/>
                <w:i w:val="false"/>
                <w:color w:val="000000"/>
                <w:sz w:val="20"/>
              </w:rPr>
              <w:t>ң</w:t>
            </w:r>
            <w:r>
              <w:rPr>
                <w:rFonts w:ascii="Times New Roman"/>
                <w:b/>
                <w:i w:val="false"/>
                <w:color w:val="000000"/>
                <w:sz w:val="20"/>
              </w:rPr>
              <w:t>ды</w:t>
            </w:r>
            <w:r>
              <w:rPr>
                <w:rFonts w:ascii="Times New Roman"/>
                <w:b/>
                <w:i w:val="false"/>
                <w:color w:val="000000"/>
                <w:sz w:val="20"/>
              </w:rPr>
              <w:t>ғ</w:t>
            </w:r>
            <w:r>
              <w:rPr>
                <w:rFonts w:ascii="Times New Roman"/>
                <w:b/>
                <w:i w:val="false"/>
                <w:color w:val="000000"/>
                <w:sz w:val="20"/>
              </w:rPr>
              <w:t>ы, мм</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050"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 при</w:t>
            </w:r>
            <w:r>
              <w:br/>
            </w:r>
            <w:r>
              <w:rPr>
                <w:rFonts w:ascii="Times New Roman"/>
                <w:b w:val="false"/>
                <w:i w:val="false"/>
                <w:color w:val="000000"/>
                <w:sz w:val="20"/>
              </w:rPr>
              <w:t>
</w:t>
            </w:r>
            <w:r>
              <w:rPr>
                <w:rFonts w:ascii="Times New Roman"/>
                <w:b w:val="false"/>
                <w:i w:val="false"/>
                <w:color w:val="000000"/>
                <w:sz w:val="20"/>
              </w:rPr>
              <w:t>изменении 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855"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жаппалы терезе</w:t>
            </w:r>
            <w:r>
              <w:br/>
            </w:r>
            <w:r>
              <w:rPr>
                <w:rFonts w:ascii="Times New Roman"/>
                <w:b w:val="false"/>
                <w:i w:val="false"/>
                <w:color w:val="000000"/>
                <w:sz w:val="20"/>
              </w:rPr>
              <w:t>
</w:t>
            </w:r>
            <w:r>
              <w:rPr>
                <w:rFonts w:ascii="Times New Roman"/>
                <w:b/>
                <w:i w:val="false"/>
                <w:color w:val="000000"/>
                <w:sz w:val="20"/>
              </w:rPr>
              <w:t>блоктарын шынылау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 остеклению</w:t>
            </w:r>
            <w:r>
              <w:br/>
            </w:r>
            <w:r>
              <w:rPr>
                <w:rFonts w:ascii="Times New Roman"/>
                <w:b w:val="false"/>
                <w:i w:val="false"/>
                <w:color w:val="000000"/>
                <w:sz w:val="20"/>
              </w:rPr>
              <w:t>
</w:t>
            </w:r>
            <w:r>
              <w:rPr>
                <w:rFonts w:ascii="Times New Roman"/>
                <w:b w:val="false"/>
                <w:i w:val="false"/>
                <w:color w:val="000000"/>
                <w:sz w:val="20"/>
              </w:rPr>
              <w:t>оконных блоков</w:t>
            </w:r>
            <w:r>
              <w:br/>
            </w:r>
            <w:r>
              <w:rPr>
                <w:rFonts w:ascii="Times New Roman"/>
                <w:b w:val="false"/>
                <w:i w:val="false"/>
                <w:color w:val="000000"/>
                <w:sz w:val="20"/>
              </w:rPr>
              <w:t>
</w:t>
            </w:r>
            <w:r>
              <w:rPr>
                <w:rFonts w:ascii="Times New Roman"/>
                <w:b w:val="false"/>
                <w:i w:val="false"/>
                <w:color w:val="000000"/>
                <w:sz w:val="20"/>
              </w:rPr>
              <w:t>одностворчатых</w:t>
            </w:r>
            <w:r>
              <w:br/>
            </w:r>
            <w:r>
              <w:rPr>
                <w:rFonts w:ascii="Times New Roman"/>
                <w:b w:val="false"/>
                <w:i w:val="false"/>
                <w:color w:val="000000"/>
                <w:sz w:val="20"/>
              </w:rPr>
              <w:t>
</w:t>
            </w:r>
            <w:r>
              <w:rPr>
                <w:rFonts w:ascii="Times New Roman"/>
                <w:b w:val="false"/>
                <w:i w:val="false"/>
                <w:color w:val="000000"/>
                <w:sz w:val="20"/>
              </w:rPr>
              <w:t>43.34.20.110</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r>
      <w:tr>
        <w:trPr>
          <w:trHeight w:val="375"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шыны:</w:t>
            </w:r>
            <w:r>
              <w:br/>
            </w:r>
            <w:r>
              <w:rPr>
                <w:rFonts w:ascii="Times New Roman"/>
                <w:b w:val="false"/>
                <w:i w:val="false"/>
                <w:color w:val="000000"/>
                <w:sz w:val="20"/>
              </w:rPr>
              <w:t>
</w:t>
            </w:r>
            <w:r>
              <w:rPr>
                <w:rFonts w:ascii="Times New Roman"/>
                <w:b w:val="false"/>
                <w:i w:val="false"/>
                <w:color w:val="000000"/>
                <w:sz w:val="20"/>
              </w:rPr>
              <w:t>стекло:</w:t>
            </w:r>
            <w:r>
              <w:br/>
            </w:r>
            <w:r>
              <w:rPr>
                <w:rFonts w:ascii="Times New Roman"/>
                <w:b w:val="false"/>
                <w:i w:val="false"/>
                <w:color w:val="000000"/>
                <w:sz w:val="20"/>
              </w:rPr>
              <w:t>
</w:t>
            </w:r>
            <w:r>
              <w:rPr>
                <w:rFonts w:ascii="Times New Roman"/>
                <w:b/>
                <w:i w:val="false"/>
                <w:color w:val="000000"/>
                <w:sz w:val="20"/>
              </w:rPr>
              <w:t>терезелі</w:t>
            </w:r>
            <w:r>
              <w:br/>
            </w:r>
            <w:r>
              <w:rPr>
                <w:rFonts w:ascii="Times New Roman"/>
                <w:b w:val="false"/>
                <w:i w:val="false"/>
                <w:color w:val="000000"/>
                <w:sz w:val="20"/>
              </w:rPr>
              <w:t>
</w:t>
            </w:r>
            <w:r>
              <w:rPr>
                <w:rFonts w:ascii="Times New Roman"/>
                <w:b w:val="false"/>
                <w:i w:val="false"/>
                <w:color w:val="000000"/>
                <w:sz w:val="20"/>
              </w:rPr>
              <w:t>оконное</w:t>
            </w: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210"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айналы</w:t>
            </w:r>
            <w:r>
              <w:br/>
            </w:r>
            <w:r>
              <w:rPr>
                <w:rFonts w:ascii="Times New Roman"/>
                <w:b w:val="false"/>
                <w:i w:val="false"/>
                <w:color w:val="000000"/>
                <w:sz w:val="20"/>
              </w:rPr>
              <w:t>
</w:t>
            </w:r>
            <w:r>
              <w:rPr>
                <w:rFonts w:ascii="Times New Roman"/>
                <w:b w:val="false"/>
                <w:i w:val="false"/>
                <w:color w:val="000000"/>
                <w:sz w:val="20"/>
              </w:rPr>
              <w:t>зеркальное</w:t>
            </w: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30"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түске боялған</w:t>
            </w:r>
            <w:r>
              <w:br/>
            </w:r>
            <w:r>
              <w:rPr>
                <w:rFonts w:ascii="Times New Roman"/>
                <w:b w:val="false"/>
                <w:i w:val="false"/>
                <w:color w:val="000000"/>
                <w:sz w:val="20"/>
              </w:rPr>
              <w:t>
</w:t>
            </w:r>
            <w:r>
              <w:rPr>
                <w:rFonts w:ascii="Times New Roman"/>
                <w:b w:val="false"/>
                <w:i w:val="false"/>
                <w:color w:val="000000"/>
                <w:sz w:val="20"/>
              </w:rPr>
              <w:t>тонированное</w:t>
            </w: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270"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шыны пакеттер</w:t>
            </w:r>
            <w:r>
              <w:br/>
            </w:r>
            <w:r>
              <w:rPr>
                <w:rFonts w:ascii="Times New Roman"/>
                <w:b w:val="false"/>
                <w:i w:val="false"/>
                <w:color w:val="000000"/>
                <w:sz w:val="20"/>
              </w:rPr>
              <w:t>
</w:t>
            </w:r>
            <w:r>
              <w:rPr>
                <w:rFonts w:ascii="Times New Roman"/>
                <w:b w:val="false"/>
                <w:i w:val="false"/>
                <w:color w:val="000000"/>
                <w:sz w:val="20"/>
              </w:rPr>
              <w:t>стеклопакеты</w:t>
            </w: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195"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другое</w:t>
            </w: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210"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қалыңдығы, мм</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95"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шынылау:</w:t>
            </w:r>
            <w:r>
              <w:br/>
            </w:r>
            <w:r>
              <w:rPr>
                <w:rFonts w:ascii="Times New Roman"/>
                <w:b w:val="false"/>
                <w:i w:val="false"/>
                <w:color w:val="000000"/>
                <w:sz w:val="20"/>
              </w:rPr>
              <w:t>
</w:t>
            </w:r>
            <w:r>
              <w:rPr>
                <w:rFonts w:ascii="Times New Roman"/>
                <w:b w:val="false"/>
                <w:i w:val="false"/>
                <w:color w:val="000000"/>
                <w:sz w:val="20"/>
              </w:rPr>
              <w:t>остекление:</w:t>
            </w:r>
            <w:r>
              <w:br/>
            </w:r>
            <w:r>
              <w:rPr>
                <w:rFonts w:ascii="Times New Roman"/>
                <w:b w:val="false"/>
                <w:i w:val="false"/>
                <w:color w:val="000000"/>
                <w:sz w:val="20"/>
              </w:rPr>
              <w:t>
</w:t>
            </w:r>
            <w:r>
              <w:rPr>
                <w:rFonts w:ascii="Times New Roman"/>
                <w:b/>
                <w:i w:val="false"/>
                <w:color w:val="000000"/>
                <w:sz w:val="20"/>
              </w:rPr>
              <w:t xml:space="preserve">екі </w:t>
            </w:r>
            <w:r>
              <w:rPr>
                <w:rFonts w:ascii="Times New Roman"/>
                <w:b/>
                <w:i w:val="false"/>
                <w:color w:val="000000"/>
                <w:sz w:val="20"/>
              </w:rPr>
              <w:t>қ</w:t>
            </w:r>
            <w:r>
              <w:rPr>
                <w:rFonts w:ascii="Times New Roman"/>
                <w:b/>
                <w:i w:val="false"/>
                <w:color w:val="000000"/>
                <w:sz w:val="20"/>
              </w:rPr>
              <w:t>абатты</w:t>
            </w:r>
            <w:r>
              <w:br/>
            </w:r>
            <w:r>
              <w:rPr>
                <w:rFonts w:ascii="Times New Roman"/>
                <w:b w:val="false"/>
                <w:i w:val="false"/>
                <w:color w:val="000000"/>
                <w:sz w:val="20"/>
              </w:rPr>
              <w:t>
</w:t>
            </w:r>
            <w:r>
              <w:rPr>
                <w:rFonts w:ascii="Times New Roman"/>
                <w:b w:val="false"/>
                <w:i w:val="false"/>
                <w:color w:val="000000"/>
                <w:sz w:val="20"/>
              </w:rPr>
              <w:t>двойное</w:t>
            </w: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150"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үш </w:t>
            </w:r>
            <w:r>
              <w:rPr>
                <w:rFonts w:ascii="Times New Roman"/>
                <w:b/>
                <w:i w:val="false"/>
                <w:color w:val="000000"/>
                <w:sz w:val="20"/>
              </w:rPr>
              <w:t>қ</w:t>
            </w:r>
            <w:r>
              <w:rPr>
                <w:rFonts w:ascii="Times New Roman"/>
                <w:b/>
                <w:i w:val="false"/>
                <w:color w:val="000000"/>
                <w:sz w:val="20"/>
              </w:rPr>
              <w:t>абат</w:t>
            </w:r>
            <w:r>
              <w:br/>
            </w:r>
            <w:r>
              <w:rPr>
                <w:rFonts w:ascii="Times New Roman"/>
                <w:b w:val="false"/>
                <w:i w:val="false"/>
                <w:color w:val="000000"/>
                <w:sz w:val="20"/>
              </w:rPr>
              <w:t>
</w:t>
            </w:r>
            <w:r>
              <w:rPr>
                <w:rFonts w:ascii="Times New Roman"/>
                <w:b w:val="false"/>
                <w:i w:val="false"/>
                <w:color w:val="000000"/>
                <w:sz w:val="20"/>
              </w:rPr>
              <w:t>тройное</w:t>
            </w: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15"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терезеде:</w:t>
            </w:r>
            <w:r>
              <w:br/>
            </w:r>
            <w:r>
              <w:rPr>
                <w:rFonts w:ascii="Times New Roman"/>
                <w:b w:val="false"/>
                <w:i w:val="false"/>
                <w:color w:val="000000"/>
                <w:sz w:val="20"/>
              </w:rPr>
              <w:t>
</w:t>
            </w:r>
            <w:r>
              <w:rPr>
                <w:rFonts w:ascii="Times New Roman"/>
                <w:b w:val="false"/>
                <w:i w:val="false"/>
                <w:color w:val="000000"/>
                <w:sz w:val="20"/>
              </w:rPr>
              <w:t>в окне:</w:t>
            </w:r>
            <w:r>
              <w:br/>
            </w:r>
            <w:r>
              <w:rPr>
                <w:rFonts w:ascii="Times New Roman"/>
                <w:b w:val="false"/>
                <w:i w:val="false"/>
                <w:color w:val="000000"/>
                <w:sz w:val="20"/>
              </w:rPr>
              <w:t>
</w:t>
            </w:r>
            <w:r>
              <w:rPr>
                <w:rFonts w:ascii="Times New Roman"/>
                <w:b/>
                <w:i w:val="false"/>
                <w:color w:val="000000"/>
                <w:sz w:val="20"/>
              </w:rPr>
              <w:t>ағ</w:t>
            </w:r>
            <w:r>
              <w:rPr>
                <w:rFonts w:ascii="Times New Roman"/>
                <w:b/>
                <w:i w:val="false"/>
                <w:color w:val="000000"/>
                <w:sz w:val="20"/>
              </w:rPr>
              <w:t>аштан</w:t>
            </w:r>
            <w:r>
              <w:br/>
            </w:r>
            <w:r>
              <w:rPr>
                <w:rFonts w:ascii="Times New Roman"/>
                <w:b w:val="false"/>
                <w:i w:val="false"/>
                <w:color w:val="000000"/>
                <w:sz w:val="20"/>
              </w:rPr>
              <w:t>
</w:t>
            </w:r>
            <w:r>
              <w:rPr>
                <w:rFonts w:ascii="Times New Roman"/>
                <w:b w:val="false"/>
                <w:i w:val="false"/>
                <w:color w:val="000000"/>
                <w:sz w:val="20"/>
              </w:rPr>
              <w:t>деревянном</w:t>
            </w: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225"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металдан</w:t>
            </w:r>
            <w:r>
              <w:br/>
            </w:r>
            <w:r>
              <w:rPr>
                <w:rFonts w:ascii="Times New Roman"/>
                <w:b w:val="false"/>
                <w:i w:val="false"/>
                <w:color w:val="000000"/>
                <w:sz w:val="20"/>
              </w:rPr>
              <w:t>
</w:t>
            </w:r>
            <w:r>
              <w:rPr>
                <w:rFonts w:ascii="Times New Roman"/>
                <w:b w:val="false"/>
                <w:i w:val="false"/>
                <w:color w:val="000000"/>
                <w:sz w:val="20"/>
              </w:rPr>
              <w:t>металлическом</w:t>
            </w: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45"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пластикадан</w:t>
            </w:r>
            <w:r>
              <w:br/>
            </w:r>
            <w:r>
              <w:rPr>
                <w:rFonts w:ascii="Times New Roman"/>
                <w:b w:val="false"/>
                <w:i w:val="false"/>
                <w:color w:val="000000"/>
                <w:sz w:val="20"/>
              </w:rPr>
              <w:t>
</w:t>
            </w:r>
            <w:r>
              <w:rPr>
                <w:rFonts w:ascii="Times New Roman"/>
                <w:b w:val="false"/>
                <w:i w:val="false"/>
                <w:color w:val="000000"/>
                <w:sz w:val="20"/>
              </w:rPr>
              <w:t>пластиковом</w:t>
            </w: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855"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w:t>
            </w:r>
            <w:r>
              <w:rPr>
                <w:rFonts w:ascii="Times New Roman"/>
                <w:b/>
                <w:i w:val="false"/>
                <w:color w:val="000000"/>
                <w:sz w:val="20"/>
              </w:rPr>
              <w:t>алар</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1065"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 при</w:t>
            </w:r>
            <w:r>
              <w:br/>
            </w:r>
            <w:r>
              <w:rPr>
                <w:rFonts w:ascii="Times New Roman"/>
                <w:b w:val="false"/>
                <w:i w:val="false"/>
                <w:color w:val="000000"/>
                <w:sz w:val="20"/>
              </w:rPr>
              <w:t>
</w:t>
            </w:r>
            <w:r>
              <w:rPr>
                <w:rFonts w:ascii="Times New Roman"/>
                <w:b w:val="false"/>
                <w:i w:val="false"/>
                <w:color w:val="000000"/>
                <w:sz w:val="20"/>
              </w:rPr>
              <w:t>изменении 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810"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п жаппалы терезе</w:t>
            </w:r>
            <w:r>
              <w:br/>
            </w:r>
            <w:r>
              <w:rPr>
                <w:rFonts w:ascii="Times New Roman"/>
                <w:b w:val="false"/>
                <w:i w:val="false"/>
                <w:color w:val="000000"/>
                <w:sz w:val="20"/>
              </w:rPr>
              <w:t>
</w:t>
            </w:r>
            <w:r>
              <w:rPr>
                <w:rFonts w:ascii="Times New Roman"/>
                <w:b/>
                <w:i w:val="false"/>
                <w:color w:val="000000"/>
                <w:sz w:val="20"/>
              </w:rPr>
              <w:t>блоктарын шынылау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 остеклению</w:t>
            </w:r>
            <w:r>
              <w:br/>
            </w:r>
            <w:r>
              <w:rPr>
                <w:rFonts w:ascii="Times New Roman"/>
                <w:b w:val="false"/>
                <w:i w:val="false"/>
                <w:color w:val="000000"/>
                <w:sz w:val="20"/>
              </w:rPr>
              <w:t>
</w:t>
            </w:r>
            <w:r>
              <w:rPr>
                <w:rFonts w:ascii="Times New Roman"/>
                <w:b w:val="false"/>
                <w:i w:val="false"/>
                <w:color w:val="000000"/>
                <w:sz w:val="20"/>
              </w:rPr>
              <w:t>оконных блоков</w:t>
            </w:r>
            <w:r>
              <w:br/>
            </w:r>
            <w:r>
              <w:rPr>
                <w:rFonts w:ascii="Times New Roman"/>
                <w:b w:val="false"/>
                <w:i w:val="false"/>
                <w:color w:val="000000"/>
                <w:sz w:val="20"/>
              </w:rPr>
              <w:t>
</w:t>
            </w:r>
            <w:r>
              <w:rPr>
                <w:rFonts w:ascii="Times New Roman"/>
                <w:b w:val="false"/>
                <w:i w:val="false"/>
                <w:color w:val="000000"/>
                <w:sz w:val="20"/>
              </w:rPr>
              <w:t>многостворчатых</w:t>
            </w:r>
            <w:r>
              <w:br/>
            </w:r>
            <w:r>
              <w:rPr>
                <w:rFonts w:ascii="Times New Roman"/>
                <w:b w:val="false"/>
                <w:i w:val="false"/>
                <w:color w:val="000000"/>
                <w:sz w:val="20"/>
              </w:rPr>
              <w:t>
</w:t>
            </w:r>
            <w:r>
              <w:rPr>
                <w:rFonts w:ascii="Times New Roman"/>
                <w:b w:val="false"/>
                <w:i w:val="false"/>
                <w:color w:val="000000"/>
                <w:sz w:val="20"/>
              </w:rPr>
              <w:t>43.34.20.120</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r>
      <w:tr>
        <w:trPr>
          <w:trHeight w:val="360"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шыны:</w:t>
            </w:r>
            <w:r>
              <w:br/>
            </w:r>
            <w:r>
              <w:rPr>
                <w:rFonts w:ascii="Times New Roman"/>
                <w:b w:val="false"/>
                <w:i w:val="false"/>
                <w:color w:val="000000"/>
                <w:sz w:val="20"/>
              </w:rPr>
              <w:t>
</w:t>
            </w:r>
            <w:r>
              <w:rPr>
                <w:rFonts w:ascii="Times New Roman"/>
                <w:b w:val="false"/>
                <w:i w:val="false"/>
                <w:color w:val="000000"/>
                <w:sz w:val="20"/>
              </w:rPr>
              <w:t>стекло:</w:t>
            </w:r>
            <w:r>
              <w:br/>
            </w:r>
            <w:r>
              <w:rPr>
                <w:rFonts w:ascii="Times New Roman"/>
                <w:b w:val="false"/>
                <w:i w:val="false"/>
                <w:color w:val="000000"/>
                <w:sz w:val="20"/>
              </w:rPr>
              <w:t>
</w:t>
            </w:r>
            <w:r>
              <w:rPr>
                <w:rFonts w:ascii="Times New Roman"/>
                <w:b/>
                <w:i w:val="false"/>
                <w:color w:val="000000"/>
                <w:sz w:val="20"/>
              </w:rPr>
              <w:t>терезелі</w:t>
            </w:r>
            <w:r>
              <w:br/>
            </w:r>
            <w:r>
              <w:rPr>
                <w:rFonts w:ascii="Times New Roman"/>
                <w:b w:val="false"/>
                <w:i w:val="false"/>
                <w:color w:val="000000"/>
                <w:sz w:val="20"/>
              </w:rPr>
              <w:t>
</w:t>
            </w:r>
            <w:r>
              <w:rPr>
                <w:rFonts w:ascii="Times New Roman"/>
                <w:b w:val="false"/>
                <w:i w:val="false"/>
                <w:color w:val="000000"/>
                <w:sz w:val="20"/>
              </w:rPr>
              <w:t>оконное</w:t>
            </w: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255"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айналы</w:t>
            </w:r>
            <w:r>
              <w:br/>
            </w:r>
            <w:r>
              <w:rPr>
                <w:rFonts w:ascii="Times New Roman"/>
                <w:b w:val="false"/>
                <w:i w:val="false"/>
                <w:color w:val="000000"/>
                <w:sz w:val="20"/>
              </w:rPr>
              <w:t>
</w:t>
            </w:r>
            <w:r>
              <w:rPr>
                <w:rFonts w:ascii="Times New Roman"/>
                <w:b w:val="false"/>
                <w:i w:val="false"/>
                <w:color w:val="000000"/>
                <w:sz w:val="20"/>
              </w:rPr>
              <w:t>зеркальное</w:t>
            </w: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165"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т</w:t>
            </w:r>
            <w:r>
              <w:rPr>
                <w:rFonts w:ascii="Times New Roman"/>
                <w:b/>
                <w:i w:val="false"/>
                <w:color w:val="000000"/>
                <w:sz w:val="20"/>
              </w:rPr>
              <w:t>ү</w:t>
            </w:r>
            <w:r>
              <w:rPr>
                <w:rFonts w:ascii="Times New Roman"/>
                <w:b/>
                <w:i w:val="false"/>
                <w:color w:val="000000"/>
                <w:sz w:val="20"/>
              </w:rPr>
              <w:t>ске боял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val="false"/>
                <w:i w:val="false"/>
                <w:color w:val="000000"/>
                <w:sz w:val="20"/>
              </w:rPr>
              <w:t>тонированное</w:t>
            </w: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255"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шыны пакеттер</w:t>
            </w:r>
            <w:r>
              <w:br/>
            </w:r>
            <w:r>
              <w:rPr>
                <w:rFonts w:ascii="Times New Roman"/>
                <w:b w:val="false"/>
                <w:i w:val="false"/>
                <w:color w:val="000000"/>
                <w:sz w:val="20"/>
              </w:rPr>
              <w:t>
</w:t>
            </w:r>
            <w:r>
              <w:rPr>
                <w:rFonts w:ascii="Times New Roman"/>
                <w:b w:val="false"/>
                <w:i w:val="false"/>
                <w:color w:val="000000"/>
                <w:sz w:val="20"/>
              </w:rPr>
              <w:t>стеклопакеты</w:t>
            </w: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270"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другое</w:t>
            </w: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255"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қалы</w:t>
            </w:r>
            <w:r>
              <w:rPr>
                <w:rFonts w:ascii="Times New Roman"/>
                <w:b/>
                <w:i w:val="false"/>
                <w:color w:val="000000"/>
                <w:sz w:val="20"/>
              </w:rPr>
              <w:t>ң</w:t>
            </w:r>
            <w:r>
              <w:rPr>
                <w:rFonts w:ascii="Times New Roman"/>
                <w:b/>
                <w:i w:val="false"/>
                <w:color w:val="000000"/>
                <w:sz w:val="20"/>
              </w:rPr>
              <w:t>ды</w:t>
            </w:r>
            <w:r>
              <w:rPr>
                <w:rFonts w:ascii="Times New Roman"/>
                <w:b/>
                <w:i w:val="false"/>
                <w:color w:val="000000"/>
                <w:sz w:val="20"/>
              </w:rPr>
              <w:t>ғ</w:t>
            </w:r>
            <w:r>
              <w:rPr>
                <w:rFonts w:ascii="Times New Roman"/>
                <w:b/>
                <w:i w:val="false"/>
                <w:color w:val="000000"/>
                <w:sz w:val="20"/>
              </w:rPr>
              <w:t>ы, мм</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шынылау:</w:t>
            </w:r>
            <w:r>
              <w:br/>
            </w:r>
            <w:r>
              <w:rPr>
                <w:rFonts w:ascii="Times New Roman"/>
                <w:b w:val="false"/>
                <w:i w:val="false"/>
                <w:color w:val="000000"/>
                <w:sz w:val="20"/>
              </w:rPr>
              <w:t>
</w:t>
            </w:r>
            <w:r>
              <w:rPr>
                <w:rFonts w:ascii="Times New Roman"/>
                <w:b w:val="false"/>
                <w:i w:val="false"/>
                <w:color w:val="000000"/>
                <w:sz w:val="20"/>
              </w:rPr>
              <w:t>остекление:</w:t>
            </w: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95"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екі </w:t>
            </w:r>
            <w:r>
              <w:rPr>
                <w:rFonts w:ascii="Times New Roman"/>
                <w:b/>
                <w:i w:val="false"/>
                <w:color w:val="000000"/>
                <w:sz w:val="20"/>
              </w:rPr>
              <w:t>қ</w:t>
            </w:r>
            <w:r>
              <w:rPr>
                <w:rFonts w:ascii="Times New Roman"/>
                <w:b/>
                <w:i w:val="false"/>
                <w:color w:val="000000"/>
                <w:sz w:val="20"/>
              </w:rPr>
              <w:t>абатты</w:t>
            </w:r>
            <w:r>
              <w:br/>
            </w:r>
            <w:r>
              <w:rPr>
                <w:rFonts w:ascii="Times New Roman"/>
                <w:b w:val="false"/>
                <w:i w:val="false"/>
                <w:color w:val="000000"/>
                <w:sz w:val="20"/>
              </w:rPr>
              <w:t>
</w:t>
            </w:r>
            <w:r>
              <w:rPr>
                <w:rFonts w:ascii="Times New Roman"/>
                <w:b w:val="false"/>
                <w:i w:val="false"/>
                <w:color w:val="000000"/>
                <w:sz w:val="20"/>
              </w:rPr>
              <w:t>двойное</w:t>
            </w: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60"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w:t>
            </w:r>
            <w:r>
              <w:rPr>
                <w:rFonts w:ascii="Times New Roman"/>
                <w:b/>
                <w:i w:val="false"/>
                <w:color w:val="000000"/>
                <w:sz w:val="20"/>
              </w:rPr>
              <w:t xml:space="preserve">ш </w:t>
            </w:r>
            <w:r>
              <w:rPr>
                <w:rFonts w:ascii="Times New Roman"/>
                <w:b/>
                <w:i w:val="false"/>
                <w:color w:val="000000"/>
                <w:sz w:val="20"/>
              </w:rPr>
              <w:t>қ</w:t>
            </w:r>
            <w:r>
              <w:rPr>
                <w:rFonts w:ascii="Times New Roman"/>
                <w:b/>
                <w:i w:val="false"/>
                <w:color w:val="000000"/>
                <w:sz w:val="20"/>
              </w:rPr>
              <w:t>абатты</w:t>
            </w:r>
            <w:r>
              <w:br/>
            </w:r>
            <w:r>
              <w:rPr>
                <w:rFonts w:ascii="Times New Roman"/>
                <w:b w:val="false"/>
                <w:i w:val="false"/>
                <w:color w:val="000000"/>
                <w:sz w:val="20"/>
              </w:rPr>
              <w:t>
</w:t>
            </w:r>
            <w:r>
              <w:rPr>
                <w:rFonts w:ascii="Times New Roman"/>
                <w:b w:val="false"/>
                <w:i w:val="false"/>
                <w:color w:val="000000"/>
                <w:sz w:val="20"/>
              </w:rPr>
              <w:t>тройное</w:t>
            </w: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165"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терезе:</w:t>
            </w:r>
            <w:r>
              <w:br/>
            </w:r>
            <w:r>
              <w:rPr>
                <w:rFonts w:ascii="Times New Roman"/>
                <w:b w:val="false"/>
                <w:i w:val="false"/>
                <w:color w:val="000000"/>
                <w:sz w:val="20"/>
              </w:rPr>
              <w:t>
</w:t>
            </w:r>
            <w:r>
              <w:rPr>
                <w:rFonts w:ascii="Times New Roman"/>
                <w:b w:val="false"/>
                <w:i w:val="false"/>
                <w:color w:val="000000"/>
                <w:sz w:val="20"/>
              </w:rPr>
              <w:t>в окне:</w:t>
            </w:r>
            <w:r>
              <w:br/>
            </w:r>
            <w:r>
              <w:rPr>
                <w:rFonts w:ascii="Times New Roman"/>
                <w:b w:val="false"/>
                <w:i w:val="false"/>
                <w:color w:val="000000"/>
                <w:sz w:val="20"/>
              </w:rPr>
              <w:t>
</w:t>
            </w:r>
            <w:r>
              <w:rPr>
                <w:rFonts w:ascii="Times New Roman"/>
                <w:b/>
                <w:i w:val="false"/>
                <w:color w:val="000000"/>
                <w:sz w:val="20"/>
              </w:rPr>
              <w:t>ағ</w:t>
            </w:r>
            <w:r>
              <w:rPr>
                <w:rFonts w:ascii="Times New Roman"/>
                <w:b/>
                <w:i w:val="false"/>
                <w:color w:val="000000"/>
                <w:sz w:val="20"/>
              </w:rPr>
              <w:t>аштан</w:t>
            </w:r>
            <w:r>
              <w:br/>
            </w:r>
            <w:r>
              <w:rPr>
                <w:rFonts w:ascii="Times New Roman"/>
                <w:b w:val="false"/>
                <w:i w:val="false"/>
                <w:color w:val="000000"/>
                <w:sz w:val="20"/>
              </w:rPr>
              <w:t>
</w:t>
            </w:r>
            <w:r>
              <w:rPr>
                <w:rFonts w:ascii="Times New Roman"/>
                <w:b w:val="false"/>
                <w:i w:val="false"/>
                <w:color w:val="000000"/>
                <w:sz w:val="20"/>
              </w:rPr>
              <w:t>деревянном</w:t>
            </w: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15"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металдан</w:t>
            </w:r>
            <w:r>
              <w:br/>
            </w:r>
            <w:r>
              <w:rPr>
                <w:rFonts w:ascii="Times New Roman"/>
                <w:b w:val="false"/>
                <w:i w:val="false"/>
                <w:color w:val="000000"/>
                <w:sz w:val="20"/>
              </w:rPr>
              <w:t>
</w:t>
            </w:r>
            <w:r>
              <w:rPr>
                <w:rFonts w:ascii="Times New Roman"/>
                <w:b w:val="false"/>
                <w:i w:val="false"/>
                <w:color w:val="000000"/>
                <w:sz w:val="20"/>
              </w:rPr>
              <w:t>металлическом</w:t>
            </w: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285"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пластикадан</w:t>
            </w:r>
            <w:r>
              <w:br/>
            </w:r>
            <w:r>
              <w:rPr>
                <w:rFonts w:ascii="Times New Roman"/>
                <w:b w:val="false"/>
                <w:i w:val="false"/>
                <w:color w:val="000000"/>
                <w:sz w:val="20"/>
              </w:rPr>
              <w:t>
</w:t>
            </w:r>
            <w:r>
              <w:rPr>
                <w:rFonts w:ascii="Times New Roman"/>
                <w:b w:val="false"/>
                <w:i w:val="false"/>
                <w:color w:val="000000"/>
                <w:sz w:val="20"/>
              </w:rPr>
              <w:t>пластиковом</w:t>
            </w: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270"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w:t>
            </w:r>
            <w:r>
              <w:rPr>
                <w:rFonts w:ascii="Times New Roman"/>
                <w:b/>
                <w:i w:val="false"/>
                <w:color w:val="000000"/>
                <w:sz w:val="20"/>
              </w:rPr>
              <w:t>алар</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450"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айырма арасында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габариттер</w:t>
            </w:r>
            <w:r>
              <w:br/>
            </w:r>
            <w:r>
              <w:rPr>
                <w:rFonts w:ascii="Times New Roman"/>
                <w:b w:val="false"/>
                <w:i w:val="false"/>
                <w:color w:val="000000"/>
                <w:sz w:val="20"/>
              </w:rPr>
              <w:t>
</w:t>
            </w:r>
            <w:r>
              <w:rPr>
                <w:rFonts w:ascii="Times New Roman"/>
                <w:b w:val="false"/>
                <w:i w:val="false"/>
                <w:color w:val="000000"/>
                <w:sz w:val="20"/>
              </w:rPr>
              <w:t>габариты между фальцами</w:t>
            </w:r>
            <w:r>
              <w:br/>
            </w:r>
            <w:r>
              <w:rPr>
                <w:rFonts w:ascii="Times New Roman"/>
                <w:b w:val="false"/>
                <w:i w:val="false"/>
                <w:color w:val="000000"/>
                <w:sz w:val="20"/>
              </w:rPr>
              <w:t>
</w:t>
            </w:r>
            <w:r>
              <w:rPr>
                <w:rFonts w:ascii="Times New Roman"/>
                <w:b/>
                <w:i w:val="false"/>
                <w:color w:val="000000"/>
                <w:sz w:val="20"/>
              </w:rPr>
              <w:t>биіктігі, мм</w:t>
            </w:r>
            <w:r>
              <w:br/>
            </w:r>
            <w:r>
              <w:rPr>
                <w:rFonts w:ascii="Times New Roman"/>
                <w:b w:val="false"/>
                <w:i w:val="false"/>
                <w:color w:val="000000"/>
                <w:sz w:val="20"/>
              </w:rPr>
              <w:t>
</w:t>
            </w:r>
            <w:r>
              <w:rPr>
                <w:rFonts w:ascii="Times New Roman"/>
                <w:b w:val="false"/>
                <w:i w:val="false"/>
                <w:color w:val="000000"/>
                <w:sz w:val="20"/>
              </w:rPr>
              <w:t>высота, мм</w:t>
            </w: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810"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ені, мм</w:t>
            </w:r>
            <w:r>
              <w:br/>
            </w:r>
            <w:r>
              <w:rPr>
                <w:rFonts w:ascii="Times New Roman"/>
                <w:b w:val="false"/>
                <w:i w:val="false"/>
                <w:color w:val="000000"/>
                <w:sz w:val="20"/>
              </w:rPr>
              <w:t>
</w:t>
            </w:r>
            <w:r>
              <w:rPr>
                <w:rFonts w:ascii="Times New Roman"/>
                <w:b w:val="false"/>
                <w:i w:val="false"/>
                <w:color w:val="000000"/>
                <w:sz w:val="20"/>
              </w:rPr>
              <w:t>ширина, мм</w:t>
            </w: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810"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 при</w:t>
            </w:r>
            <w:r>
              <w:br/>
            </w:r>
            <w:r>
              <w:rPr>
                <w:rFonts w:ascii="Times New Roman"/>
                <w:b w:val="false"/>
                <w:i w:val="false"/>
                <w:color w:val="000000"/>
                <w:sz w:val="20"/>
              </w:rPr>
              <w:t>
</w:t>
            </w:r>
            <w:r>
              <w:rPr>
                <w:rFonts w:ascii="Times New Roman"/>
                <w:b w:val="false"/>
                <w:i w:val="false"/>
                <w:color w:val="000000"/>
                <w:sz w:val="20"/>
              </w:rPr>
              <w:t>изменении 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960"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жаппалы</w:t>
            </w:r>
            <w:r>
              <w:rPr>
                <w:rFonts w:ascii="Times New Roman"/>
                <w:b w:val="false"/>
                <w:i w:val="false"/>
                <w:color w:val="000000"/>
                <w:sz w:val="20"/>
              </w:rPr>
              <w:t> </w:t>
            </w:r>
            <w:r>
              <w:rPr>
                <w:rFonts w:ascii="Times New Roman"/>
                <w:b/>
                <w:i w:val="false"/>
                <w:color w:val="000000"/>
                <w:sz w:val="20"/>
              </w:rPr>
              <w:t>есік</w:t>
            </w:r>
            <w:r>
              <w:br/>
            </w:r>
            <w:r>
              <w:rPr>
                <w:rFonts w:ascii="Times New Roman"/>
                <w:b w:val="false"/>
                <w:i w:val="false"/>
                <w:color w:val="000000"/>
                <w:sz w:val="20"/>
              </w:rPr>
              <w:t>
</w:t>
            </w:r>
            <w:r>
              <w:rPr>
                <w:rFonts w:ascii="Times New Roman"/>
                <w:b/>
                <w:i w:val="false"/>
                <w:color w:val="000000"/>
                <w:sz w:val="20"/>
              </w:rPr>
              <w:t>жармаларын шынылау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 остеклению</w:t>
            </w:r>
            <w:r>
              <w:br/>
            </w:r>
            <w:r>
              <w:rPr>
                <w:rFonts w:ascii="Times New Roman"/>
                <w:b w:val="false"/>
                <w:i w:val="false"/>
                <w:color w:val="000000"/>
                <w:sz w:val="20"/>
              </w:rPr>
              <w:t>
</w:t>
            </w:r>
            <w:r>
              <w:rPr>
                <w:rFonts w:ascii="Times New Roman"/>
                <w:b w:val="false"/>
                <w:i w:val="false"/>
                <w:color w:val="000000"/>
                <w:sz w:val="20"/>
              </w:rPr>
              <w:t>дверных одинарных полотен</w:t>
            </w:r>
            <w:r>
              <w:br/>
            </w:r>
            <w:r>
              <w:rPr>
                <w:rFonts w:ascii="Times New Roman"/>
                <w:b w:val="false"/>
                <w:i w:val="false"/>
                <w:color w:val="000000"/>
                <w:sz w:val="20"/>
              </w:rPr>
              <w:t>
</w:t>
            </w:r>
            <w:r>
              <w:rPr>
                <w:rFonts w:ascii="Times New Roman"/>
                <w:b w:val="false"/>
                <w:i w:val="false"/>
                <w:color w:val="000000"/>
                <w:sz w:val="20"/>
              </w:rPr>
              <w:t>43.34.20.130</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r>
      <w:tr>
        <w:trPr>
          <w:trHeight w:val="240"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шыны:</w:t>
            </w:r>
            <w:r>
              <w:br/>
            </w:r>
            <w:r>
              <w:rPr>
                <w:rFonts w:ascii="Times New Roman"/>
                <w:b w:val="false"/>
                <w:i w:val="false"/>
                <w:color w:val="000000"/>
                <w:sz w:val="20"/>
              </w:rPr>
              <w:t>
</w:t>
            </w:r>
            <w:r>
              <w:rPr>
                <w:rFonts w:ascii="Times New Roman"/>
                <w:b w:val="false"/>
                <w:i w:val="false"/>
                <w:color w:val="000000"/>
                <w:sz w:val="20"/>
              </w:rPr>
              <w:t>стекло:</w:t>
            </w:r>
            <w:r>
              <w:br/>
            </w: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ө</w:t>
            </w:r>
            <w:r>
              <w:rPr>
                <w:rFonts w:ascii="Times New Roman"/>
                <w:b/>
                <w:i w:val="false"/>
                <w:color w:val="000000"/>
                <w:sz w:val="20"/>
              </w:rPr>
              <w:t>релі</w:t>
            </w:r>
            <w:r>
              <w:br/>
            </w:r>
            <w:r>
              <w:rPr>
                <w:rFonts w:ascii="Times New Roman"/>
                <w:b w:val="false"/>
                <w:i w:val="false"/>
                <w:color w:val="000000"/>
                <w:sz w:val="20"/>
              </w:rPr>
              <w:t>
</w:t>
            </w:r>
            <w:r>
              <w:rPr>
                <w:rFonts w:ascii="Times New Roman"/>
                <w:b w:val="false"/>
                <w:i w:val="false"/>
                <w:color w:val="000000"/>
                <w:sz w:val="20"/>
              </w:rPr>
              <w:t>витринное</w:t>
            </w: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75"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терезелі</w:t>
            </w:r>
            <w:r>
              <w:br/>
            </w:r>
            <w:r>
              <w:rPr>
                <w:rFonts w:ascii="Times New Roman"/>
                <w:b w:val="false"/>
                <w:i w:val="false"/>
                <w:color w:val="000000"/>
                <w:sz w:val="20"/>
              </w:rPr>
              <w:t>
</w:t>
            </w:r>
            <w:r>
              <w:rPr>
                <w:rFonts w:ascii="Times New Roman"/>
                <w:b w:val="false"/>
                <w:i w:val="false"/>
                <w:color w:val="000000"/>
                <w:sz w:val="20"/>
              </w:rPr>
              <w:t>оконное</w:t>
            </w: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270"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арматураланғ</w:t>
            </w:r>
            <w:r>
              <w:rPr>
                <w:rFonts w:ascii="Times New Roman"/>
                <w:b/>
                <w:i w:val="false"/>
                <w:color w:val="000000"/>
                <w:sz w:val="20"/>
              </w:rPr>
              <w:t>ан</w:t>
            </w:r>
            <w:r>
              <w:br/>
            </w:r>
            <w:r>
              <w:rPr>
                <w:rFonts w:ascii="Times New Roman"/>
                <w:b w:val="false"/>
                <w:i w:val="false"/>
                <w:color w:val="000000"/>
                <w:sz w:val="20"/>
              </w:rPr>
              <w:t>
</w:t>
            </w:r>
            <w:r>
              <w:rPr>
                <w:rFonts w:ascii="Times New Roman"/>
                <w:b w:val="false"/>
                <w:i w:val="false"/>
                <w:color w:val="000000"/>
                <w:sz w:val="20"/>
              </w:rPr>
              <w:t>армированное</w:t>
            </w: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420"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другое</w:t>
            </w: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285"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қалы</w:t>
            </w:r>
            <w:r>
              <w:rPr>
                <w:rFonts w:ascii="Times New Roman"/>
                <w:b/>
                <w:i w:val="false"/>
                <w:color w:val="000000"/>
                <w:sz w:val="20"/>
              </w:rPr>
              <w:t>ң</w:t>
            </w:r>
            <w:r>
              <w:rPr>
                <w:rFonts w:ascii="Times New Roman"/>
                <w:b/>
                <w:i w:val="false"/>
                <w:color w:val="000000"/>
                <w:sz w:val="20"/>
              </w:rPr>
              <w:t>ды</w:t>
            </w:r>
            <w:r>
              <w:rPr>
                <w:rFonts w:ascii="Times New Roman"/>
                <w:b/>
                <w:i w:val="false"/>
                <w:color w:val="000000"/>
                <w:sz w:val="20"/>
              </w:rPr>
              <w:t>ғ</w:t>
            </w:r>
            <w:r>
              <w:rPr>
                <w:rFonts w:ascii="Times New Roman"/>
                <w:b/>
                <w:i w:val="false"/>
                <w:color w:val="000000"/>
                <w:sz w:val="20"/>
              </w:rPr>
              <w:t>ы, мм</w:t>
            </w:r>
            <w:r>
              <w:br/>
            </w:r>
            <w:r>
              <w:rPr>
                <w:rFonts w:ascii="Times New Roman"/>
                <w:b w:val="false"/>
                <w:i w:val="false"/>
                <w:color w:val="000000"/>
                <w:sz w:val="20"/>
              </w:rPr>
              <w:t>
</w:t>
            </w:r>
            <w:r>
              <w:rPr>
                <w:rFonts w:ascii="Times New Roman"/>
                <w:b w:val="false"/>
                <w:i w:val="false"/>
                <w:color w:val="000000"/>
                <w:sz w:val="20"/>
              </w:rPr>
              <w:t>толщина, мм</w:t>
            </w: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орнату:</w:t>
            </w:r>
            <w:r>
              <w:br/>
            </w:r>
            <w:r>
              <w:rPr>
                <w:rFonts w:ascii="Times New Roman"/>
                <w:b w:val="false"/>
                <w:i w:val="false"/>
                <w:color w:val="000000"/>
                <w:sz w:val="20"/>
              </w:rPr>
              <w:t>
</w:t>
            </w:r>
            <w:r>
              <w:rPr>
                <w:rFonts w:ascii="Times New Roman"/>
                <w:b w:val="false"/>
                <w:i w:val="false"/>
                <w:color w:val="000000"/>
                <w:sz w:val="20"/>
              </w:rPr>
              <w:t>установка:</w:t>
            </w:r>
            <w:r>
              <w:br/>
            </w:r>
            <w:r>
              <w:rPr>
                <w:rFonts w:ascii="Times New Roman"/>
                <w:b w:val="false"/>
                <w:i w:val="false"/>
                <w:color w:val="000000"/>
                <w:sz w:val="20"/>
              </w:rPr>
              <w:t>
</w:t>
            </w:r>
            <w:r>
              <w:rPr>
                <w:rFonts w:ascii="Times New Roman"/>
                <w:b/>
                <w:i w:val="false"/>
                <w:color w:val="000000"/>
                <w:sz w:val="20"/>
              </w:rPr>
              <w:t>иілгіш т</w:t>
            </w:r>
            <w:r>
              <w:rPr>
                <w:rFonts w:ascii="Times New Roman"/>
                <w:b/>
                <w:i w:val="false"/>
                <w:color w:val="000000"/>
                <w:sz w:val="20"/>
              </w:rPr>
              <w:t>ө</w:t>
            </w:r>
            <w:r>
              <w:rPr>
                <w:rFonts w:ascii="Times New Roman"/>
                <w:b/>
                <w:i w:val="false"/>
                <w:color w:val="000000"/>
                <w:sz w:val="20"/>
              </w:rPr>
              <w:t>семдермен</w:t>
            </w:r>
            <w:r>
              <w:br/>
            </w:r>
            <w:r>
              <w:rPr>
                <w:rFonts w:ascii="Times New Roman"/>
                <w:b w:val="false"/>
                <w:i w:val="false"/>
                <w:color w:val="000000"/>
                <w:sz w:val="20"/>
              </w:rPr>
              <w:t>
</w:t>
            </w:r>
            <w:r>
              <w:rPr>
                <w:rFonts w:ascii="Times New Roman"/>
                <w:b w:val="false"/>
                <w:i w:val="false"/>
                <w:color w:val="000000"/>
                <w:sz w:val="20"/>
              </w:rPr>
              <w:t>на эластичных прокладках</w:t>
            </w: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960"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терезе жа</w:t>
            </w:r>
            <w:r>
              <w:rPr>
                <w:rFonts w:ascii="Times New Roman"/>
                <w:b/>
                <w:i w:val="false"/>
                <w:color w:val="000000"/>
                <w:sz w:val="20"/>
              </w:rPr>
              <w:t>қ</w:t>
            </w:r>
            <w:r>
              <w:rPr>
                <w:rFonts w:ascii="Times New Roman"/>
                <w:b/>
                <w:i w:val="false"/>
                <w:color w:val="000000"/>
                <w:sz w:val="20"/>
              </w:rPr>
              <w:t>пасымен</w:t>
            </w:r>
            <w:r>
              <w:br/>
            </w:r>
            <w:r>
              <w:rPr>
                <w:rFonts w:ascii="Times New Roman"/>
                <w:b w:val="false"/>
                <w:i w:val="false"/>
                <w:color w:val="000000"/>
                <w:sz w:val="20"/>
              </w:rPr>
              <w:t>
</w:t>
            </w:r>
            <w:r>
              <w:rPr>
                <w:rFonts w:ascii="Times New Roman"/>
                <w:b w:val="false"/>
                <w:i w:val="false"/>
                <w:color w:val="000000"/>
                <w:sz w:val="20"/>
              </w:rPr>
              <w:t>на замазке оконной</w:t>
            </w: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1065" w:hRule="atLeast"/>
        </w:trPr>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 при</w:t>
            </w:r>
            <w:r>
              <w:br/>
            </w:r>
            <w:r>
              <w:rPr>
                <w:rFonts w:ascii="Times New Roman"/>
                <w:b w:val="false"/>
                <w:i w:val="false"/>
                <w:color w:val="000000"/>
                <w:sz w:val="20"/>
              </w:rPr>
              <w:t>
</w:t>
            </w:r>
            <w:r>
              <w:rPr>
                <w:rFonts w:ascii="Times New Roman"/>
                <w:b w:val="false"/>
                <w:i w:val="false"/>
                <w:color w:val="000000"/>
                <w:sz w:val="20"/>
              </w:rPr>
              <w:t>изменении 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bl>
    <w:bookmarkStart w:name="z451" w:id="109"/>
    <w:p>
      <w:pPr>
        <w:spacing w:after="0"/>
        <w:ind w:left="0"/>
        <w:jc w:val="both"/>
      </w:pPr>
      <w:r>
        <w:rPr>
          <w:rFonts w:ascii="Times New Roman"/>
          <w:b w:val="false"/>
          <w:i w:val="false"/>
          <w:color w:val="000000"/>
          <w:sz w:val="28"/>
        </w:rPr>
        <w:t>
</w:t>
      </w:r>
      <w:r>
        <w:rPr>
          <w:rFonts w:ascii="Times New Roman"/>
          <w:b/>
          <w:i w:val="false"/>
          <w:color w:val="000000"/>
          <w:sz w:val="28"/>
        </w:rPr>
        <w:t>13.Үстіңгі беттерді бояу бойынша жұмыс түрлерінің бағаларын көрсетіңіз,</w:t>
      </w:r>
      <w:r>
        <w:br/>
      </w:r>
      <w:r>
        <w:rPr>
          <w:rFonts w:ascii="Times New Roman"/>
          <w:b w:val="false"/>
          <w:i w:val="false"/>
          <w:color w:val="000000"/>
          <w:sz w:val="28"/>
        </w:rPr>
        <w:t>
</w:t>
      </w:r>
      <w:r>
        <w:rPr>
          <w:rFonts w:ascii="Times New Roman"/>
          <w:b/>
          <w:i w:val="false"/>
          <w:color w:val="000000"/>
          <w:sz w:val="28"/>
        </w:rPr>
        <w:t>ҚҚС-сыз теңгемен</w:t>
      </w:r>
      <w:r>
        <w:br/>
      </w:r>
      <w:r>
        <w:rPr>
          <w:rFonts w:ascii="Times New Roman"/>
          <w:b w:val="false"/>
          <w:i w:val="false"/>
          <w:color w:val="000000"/>
          <w:sz w:val="28"/>
        </w:rPr>
        <w:t>
</w:t>
      </w:r>
      <w:r>
        <w:rPr>
          <w:rFonts w:ascii="Times New Roman"/>
          <w:b w:val="false"/>
          <w:i w:val="false"/>
          <w:color w:val="000000"/>
          <w:sz w:val="28"/>
        </w:rPr>
        <w:t>Укажите цены на виды работ по окраске поверхностей,</w:t>
      </w:r>
      <w:r>
        <w:rPr>
          <w:rFonts w:ascii="Times New Roman"/>
          <w:b w:val="false"/>
          <w:i w:val="false"/>
          <w:color w:val="000000"/>
          <w:sz w:val="28"/>
        </w:rPr>
        <w:t> </w:t>
      </w:r>
      <w:r>
        <w:rPr>
          <w:rFonts w:ascii="Times New Roman"/>
          <w:b w:val="false"/>
          <w:i w:val="false"/>
          <w:color w:val="000000"/>
          <w:sz w:val="28"/>
        </w:rPr>
        <w:t>в тенге без НДС</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3"/>
        <w:gridCol w:w="1393"/>
        <w:gridCol w:w="1133"/>
        <w:gridCol w:w="1053"/>
        <w:gridCol w:w="1333"/>
        <w:gridCol w:w="563"/>
        <w:gridCol w:w="563"/>
        <w:gridCol w:w="873"/>
        <w:gridCol w:w="1813"/>
        <w:gridCol w:w="564"/>
        <w:gridCol w:w="913"/>
        <w:gridCol w:w="2053"/>
        <w:gridCol w:w="953"/>
      </w:tblGrid>
      <w:tr>
        <w:trPr>
          <w:trHeight w:val="30" w:hRule="atLeast"/>
        </w:trPr>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ұмыстың атауы, коды</w:t>
            </w:r>
            <w:r>
              <w:br/>
            </w:r>
            <w:r>
              <w:rPr>
                <w:rFonts w:ascii="Times New Roman"/>
                <w:b w:val="false"/>
                <w:i w:val="false"/>
                <w:color w:val="000000"/>
                <w:sz w:val="20"/>
              </w:rPr>
              <w:t>
</w:t>
            </w:r>
            <w:r>
              <w:rPr>
                <w:rFonts w:ascii="Times New Roman"/>
                <w:b/>
                <w:i w:val="false"/>
                <w:color w:val="000000"/>
                <w:sz w:val="20"/>
              </w:rPr>
              <w:t>және оның сипаттамасы</w:t>
            </w:r>
            <w:r>
              <w:br/>
            </w:r>
            <w:r>
              <w:rPr>
                <w:rFonts w:ascii="Times New Roman"/>
                <w:b w:val="false"/>
                <w:i w:val="false"/>
                <w:color w:val="000000"/>
                <w:sz w:val="20"/>
              </w:rPr>
              <w:t>
</w:t>
            </w:r>
            <w:r>
              <w:rPr>
                <w:rFonts w:ascii="Times New Roman"/>
                <w:b w:val="false"/>
                <w:i w:val="false"/>
                <w:color w:val="000000"/>
                <w:sz w:val="20"/>
              </w:rPr>
              <w:t>Название, код работы и</w:t>
            </w:r>
            <w:r>
              <w:br/>
            </w:r>
            <w:r>
              <w:rPr>
                <w:rFonts w:ascii="Times New Roman"/>
                <w:b w:val="false"/>
                <w:i w:val="false"/>
                <w:color w:val="000000"/>
                <w:sz w:val="20"/>
              </w:rPr>
              <w:t>
</w:t>
            </w:r>
            <w:r>
              <w:rPr>
                <w:rFonts w:ascii="Times New Roman"/>
                <w:b w:val="false"/>
                <w:i w:val="false"/>
                <w:color w:val="000000"/>
                <w:sz w:val="20"/>
              </w:rPr>
              <w:t>ее характеристика</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лшем</w:t>
            </w:r>
            <w:r>
              <w:br/>
            </w:r>
            <w:r>
              <w:rPr>
                <w:rFonts w:ascii="Times New Roman"/>
                <w:b w:val="false"/>
                <w:i w:val="false"/>
                <w:color w:val="000000"/>
                <w:sz w:val="20"/>
              </w:rPr>
              <w:t>
</w:t>
            </w:r>
            <w:r>
              <w:rPr>
                <w:rFonts w:ascii="Times New Roman"/>
                <w:b/>
                <w:i w:val="false"/>
                <w:color w:val="000000"/>
                <w:sz w:val="20"/>
              </w:rPr>
              <w:t>бірлігі</w:t>
            </w:r>
            <w:r>
              <w:br/>
            </w:r>
            <w:r>
              <w:rPr>
                <w:rFonts w:ascii="Times New Roman"/>
                <w:b w:val="false"/>
                <w:i w:val="false"/>
                <w:color w:val="000000"/>
                <w:sz w:val="20"/>
              </w:rPr>
              <w:t>
</w:t>
            </w: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p>
          <w:p>
            <w:pPr>
              <w:spacing w:after="20"/>
              <w:ind w:left="20"/>
              <w:jc w:val="both"/>
            </w:pPr>
            <w:r>
              <w:rPr>
                <w:rFonts w:ascii="Times New Roman"/>
                <w:b w:val="false"/>
                <w:i w:val="false"/>
                <w:color w:val="000000"/>
                <w:sz w:val="20"/>
              </w:rPr>
              <w:t>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p>
          <w:p>
            <w:pPr>
              <w:spacing w:after="20"/>
              <w:ind w:left="20"/>
              <w:jc w:val="both"/>
            </w:pP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p>
          <w:p>
            <w:pPr>
              <w:spacing w:after="20"/>
              <w:ind w:left="20"/>
              <w:jc w:val="both"/>
            </w:pPr>
            <w:r>
              <w:rPr>
                <w:rFonts w:ascii="Times New Roman"/>
                <w:b w:val="false"/>
                <w:i w:val="false"/>
                <w:color w:val="000000"/>
                <w:sz w:val="20"/>
              </w:rPr>
              <w:t>III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p>
          <w:p>
            <w:pPr>
              <w:spacing w:after="20"/>
              <w:ind w:left="20"/>
              <w:jc w:val="both"/>
            </w:pPr>
            <w:r>
              <w:rPr>
                <w:rFonts w:ascii="Times New Roman"/>
                <w:b w:val="false"/>
                <w:i w:val="false"/>
                <w:color w:val="000000"/>
                <w:sz w:val="20"/>
              </w:rPr>
              <w:t>IV квартал</w:t>
            </w: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w:t>
            </w:r>
            <w:r>
              <w:br/>
            </w:r>
            <w:r>
              <w:rPr>
                <w:rFonts w:ascii="Times New Roman"/>
                <w:b w:val="false"/>
                <w:i w:val="false"/>
                <w:color w:val="000000"/>
                <w:sz w:val="20"/>
              </w:rPr>
              <w:t>
</w:t>
            </w:r>
            <w:r>
              <w:rPr>
                <w:rFonts w:ascii="Times New Roman"/>
                <w:b/>
                <w:i w:val="false"/>
                <w:color w:val="000000"/>
                <w:sz w:val="20"/>
              </w:rPr>
              <w:t>тілсін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w:t>
            </w:r>
            <w:r>
              <w:br/>
            </w:r>
            <w:r>
              <w:rPr>
                <w:rFonts w:ascii="Times New Roman"/>
                <w:b w:val="false"/>
                <w:i w:val="false"/>
                <w:color w:val="000000"/>
                <w:sz w:val="20"/>
              </w:rPr>
              <w:t>
</w:t>
            </w:r>
            <w:r>
              <w:rPr>
                <w:rFonts w:ascii="Times New Roman"/>
                <w:b/>
                <w:i w:val="false"/>
                <w:color w:val="000000"/>
                <w:sz w:val="20"/>
              </w:rPr>
              <w:t>ленсін</w:t>
            </w:r>
            <w:r>
              <w:br/>
            </w:r>
            <w:r>
              <w:rPr>
                <w:rFonts w:ascii="Times New Roman"/>
                <w:b w:val="false"/>
                <w:i w:val="false"/>
                <w:color w:val="000000"/>
                <w:sz w:val="20"/>
              </w:rPr>
              <w:t>
</w:t>
            </w:r>
            <w:r>
              <w:rPr>
                <w:rFonts w:ascii="Times New Roman"/>
                <w:b w:val="false"/>
                <w:i w:val="false"/>
                <w:color w:val="000000"/>
                <w:sz w:val="20"/>
              </w:rPr>
              <w:t>отме-</w:t>
            </w:r>
            <w:r>
              <w:br/>
            </w:r>
            <w:r>
              <w:rPr>
                <w:rFonts w:ascii="Times New Roman"/>
                <w:b w:val="false"/>
                <w:i w:val="false"/>
                <w:color w:val="000000"/>
                <w:sz w:val="20"/>
              </w:rPr>
              <w:t>
</w:t>
            </w:r>
            <w:r>
              <w:rPr>
                <w:rFonts w:ascii="Times New Roman"/>
                <w:b w:val="false"/>
                <w:i w:val="false"/>
                <w:color w:val="000000"/>
                <w:sz w:val="20"/>
              </w:rPr>
              <w:t>тить и</w:t>
            </w:r>
            <w:r>
              <w:br/>
            </w:r>
            <w:r>
              <w:rPr>
                <w:rFonts w:ascii="Times New Roman"/>
                <w:b w:val="false"/>
                <w:i w:val="false"/>
                <w:color w:val="000000"/>
                <w:sz w:val="20"/>
              </w:rPr>
              <w:t>
</w:t>
            </w:r>
            <w:r>
              <w:rPr>
                <w:rFonts w:ascii="Times New Roman"/>
                <w:b w:val="false"/>
                <w:i w:val="false"/>
                <w:color w:val="000000"/>
                <w:sz w:val="20"/>
              </w:rPr>
              <w:t>ука-</w:t>
            </w:r>
            <w:r>
              <w:br/>
            </w:r>
            <w:r>
              <w:rPr>
                <w:rFonts w:ascii="Times New Roman"/>
                <w:b w:val="false"/>
                <w:i w:val="false"/>
                <w:color w:val="000000"/>
                <w:sz w:val="20"/>
              </w:rPr>
              <w:t>
</w:t>
            </w:r>
            <w:r>
              <w:rPr>
                <w:rFonts w:ascii="Times New Roman"/>
                <w:b w:val="false"/>
                <w:i w:val="false"/>
                <w:color w:val="000000"/>
                <w:sz w:val="20"/>
              </w:rPr>
              <w:t>зать</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w:t>
            </w:r>
            <w:r>
              <w:br/>
            </w:r>
            <w:r>
              <w:rPr>
                <w:rFonts w:ascii="Times New Roman"/>
                <w:b w:val="false"/>
                <w:i w:val="false"/>
                <w:color w:val="000000"/>
                <w:sz w:val="20"/>
              </w:rPr>
              <w:t>
</w:t>
            </w:r>
            <w:r>
              <w:rPr>
                <w:rFonts w:ascii="Times New Roman"/>
                <w:b/>
                <w:i w:val="false"/>
                <w:color w:val="000000"/>
                <w:sz w:val="20"/>
              </w:rPr>
              <w:t>тілсін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w:t>
            </w:r>
            <w:r>
              <w:br/>
            </w:r>
            <w:r>
              <w:rPr>
                <w:rFonts w:ascii="Times New Roman"/>
                <w:b w:val="false"/>
                <w:i w:val="false"/>
                <w:color w:val="000000"/>
                <w:sz w:val="20"/>
              </w:rPr>
              <w:t>
</w:t>
            </w:r>
            <w:r>
              <w:rPr>
                <w:rFonts w:ascii="Times New Roman"/>
                <w:b/>
                <w:i w:val="false"/>
                <w:color w:val="000000"/>
                <w:sz w:val="20"/>
              </w:rPr>
              <w:t>ленсін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 указать</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w:t>
            </w:r>
            <w:r>
              <w:br/>
            </w:r>
            <w:r>
              <w:rPr>
                <w:rFonts w:ascii="Times New Roman"/>
                <w:b w:val="false"/>
                <w:i w:val="false"/>
                <w:color w:val="000000"/>
                <w:sz w:val="20"/>
              </w:rPr>
              <w:t>
</w:t>
            </w:r>
            <w:r>
              <w:rPr>
                <w:rFonts w:ascii="Times New Roman"/>
                <w:b/>
                <w:i w:val="false"/>
                <w:color w:val="000000"/>
                <w:sz w:val="20"/>
              </w:rPr>
              <w:t>тілсін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w:t>
            </w:r>
            <w:r>
              <w:br/>
            </w:r>
            <w:r>
              <w:rPr>
                <w:rFonts w:ascii="Times New Roman"/>
                <w:b w:val="false"/>
                <w:i w:val="false"/>
                <w:color w:val="000000"/>
                <w:sz w:val="20"/>
              </w:rPr>
              <w:t>
</w:t>
            </w:r>
            <w:r>
              <w:rPr>
                <w:rFonts w:ascii="Times New Roman"/>
                <w:b/>
                <w:i w:val="false"/>
                <w:color w:val="000000"/>
                <w:sz w:val="20"/>
              </w:rPr>
              <w:t>ленсін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 указать</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w:t>
            </w:r>
            <w:r>
              <w:br/>
            </w:r>
            <w:r>
              <w:rPr>
                <w:rFonts w:ascii="Times New Roman"/>
                <w:b w:val="false"/>
                <w:i w:val="false"/>
                <w:color w:val="000000"/>
                <w:sz w:val="20"/>
              </w:rPr>
              <w:t>
</w:t>
            </w:r>
            <w:r>
              <w:rPr>
                <w:rFonts w:ascii="Times New Roman"/>
                <w:b/>
                <w:i w:val="false"/>
                <w:color w:val="000000"/>
                <w:sz w:val="20"/>
              </w:rPr>
              <w:t>тілсін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белгіленсін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 указать</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r>
      <w:tr>
        <w:trPr>
          <w:trHeight w:val="1125"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Ғимараттың ішкі</w:t>
            </w:r>
            <w:r>
              <w:br/>
            </w:r>
            <w:r>
              <w:rPr>
                <w:rFonts w:ascii="Times New Roman"/>
                <w:b w:val="false"/>
                <w:i w:val="false"/>
                <w:color w:val="000000"/>
                <w:sz w:val="20"/>
              </w:rPr>
              <w:t>
</w:t>
            </w:r>
            <w:r>
              <w:rPr>
                <w:rFonts w:ascii="Times New Roman"/>
                <w:b/>
                <w:i w:val="false"/>
                <w:color w:val="000000"/>
                <w:sz w:val="20"/>
              </w:rPr>
              <w:t>үстіңгі беттерін суға</w:t>
            </w:r>
            <w:r>
              <w:br/>
            </w:r>
            <w:r>
              <w:rPr>
                <w:rFonts w:ascii="Times New Roman"/>
                <w:b w:val="false"/>
                <w:i w:val="false"/>
                <w:color w:val="000000"/>
                <w:sz w:val="20"/>
              </w:rPr>
              <w:t>
</w:t>
            </w:r>
            <w:r>
              <w:rPr>
                <w:rFonts w:ascii="Times New Roman"/>
                <w:b/>
                <w:i w:val="false"/>
                <w:color w:val="000000"/>
                <w:sz w:val="20"/>
              </w:rPr>
              <w:t>езілген эмульсиялы</w:t>
            </w:r>
            <w:r>
              <w:br/>
            </w:r>
            <w:r>
              <w:rPr>
                <w:rFonts w:ascii="Times New Roman"/>
                <w:b w:val="false"/>
                <w:i w:val="false"/>
                <w:color w:val="000000"/>
                <w:sz w:val="20"/>
              </w:rPr>
              <w:t>
</w:t>
            </w:r>
            <w:r>
              <w:rPr>
                <w:rFonts w:ascii="Times New Roman"/>
                <w:b/>
                <w:i w:val="false"/>
                <w:color w:val="000000"/>
                <w:sz w:val="20"/>
              </w:rPr>
              <w:t>бояулармен сырлау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 окраске</w:t>
            </w:r>
            <w:r>
              <w:br/>
            </w:r>
            <w:r>
              <w:rPr>
                <w:rFonts w:ascii="Times New Roman"/>
                <w:b w:val="false"/>
                <w:i w:val="false"/>
                <w:color w:val="000000"/>
                <w:sz w:val="20"/>
              </w:rPr>
              <w:t>
</w:t>
            </w:r>
            <w:r>
              <w:rPr>
                <w:rFonts w:ascii="Times New Roman"/>
                <w:b w:val="false"/>
                <w:i w:val="false"/>
                <w:color w:val="000000"/>
                <w:sz w:val="20"/>
              </w:rPr>
              <w:t>поверхностей внутренних</w:t>
            </w:r>
            <w:r>
              <w:br/>
            </w:r>
            <w:r>
              <w:rPr>
                <w:rFonts w:ascii="Times New Roman"/>
                <w:b w:val="false"/>
                <w:i w:val="false"/>
                <w:color w:val="000000"/>
                <w:sz w:val="20"/>
              </w:rPr>
              <w:t>
</w:t>
            </w:r>
            <w:r>
              <w:rPr>
                <w:rFonts w:ascii="Times New Roman"/>
                <w:b w:val="false"/>
                <w:i w:val="false"/>
                <w:color w:val="000000"/>
                <w:sz w:val="20"/>
              </w:rPr>
              <w:t>здания красками</w:t>
            </w:r>
            <w:r>
              <w:br/>
            </w:r>
            <w:r>
              <w:rPr>
                <w:rFonts w:ascii="Times New Roman"/>
                <w:b w:val="false"/>
                <w:i w:val="false"/>
                <w:color w:val="000000"/>
                <w:sz w:val="20"/>
              </w:rPr>
              <w:t>
</w:t>
            </w:r>
            <w:r>
              <w:rPr>
                <w:rFonts w:ascii="Times New Roman"/>
                <w:b w:val="false"/>
                <w:i w:val="false"/>
                <w:color w:val="000000"/>
                <w:sz w:val="20"/>
              </w:rPr>
              <w:t>водоэмульсионными</w:t>
            </w:r>
            <w:r>
              <w:br/>
            </w:r>
            <w:r>
              <w:rPr>
                <w:rFonts w:ascii="Times New Roman"/>
                <w:b w:val="false"/>
                <w:i w:val="false"/>
                <w:color w:val="000000"/>
                <w:sz w:val="20"/>
              </w:rPr>
              <w:t>
</w:t>
            </w:r>
            <w:r>
              <w:rPr>
                <w:rFonts w:ascii="Times New Roman"/>
                <w:b w:val="false"/>
                <w:i w:val="false"/>
                <w:color w:val="000000"/>
                <w:sz w:val="20"/>
              </w:rPr>
              <w:t>43.34.10.130</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к</w:t>
            </w:r>
            <w:r>
              <w:br/>
            </w:r>
            <w:r>
              <w:rPr>
                <w:rFonts w:ascii="Times New Roman"/>
                <w:b w:val="false"/>
                <w:i w:val="false"/>
                <w:color w:val="000000"/>
                <w:sz w:val="20"/>
              </w:rPr>
              <w:t>
</w:t>
            </w:r>
            <w:r>
              <w:rPr>
                <w:rFonts w:ascii="Times New Roman"/>
                <w:b w:val="false"/>
                <w:i w:val="false"/>
                <w:color w:val="000000"/>
                <w:sz w:val="20"/>
              </w:rPr>
              <w:t>известковая</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желімді</w:t>
            </w:r>
            <w:r>
              <w:br/>
            </w:r>
            <w:r>
              <w:rPr>
                <w:rFonts w:ascii="Times New Roman"/>
                <w:b w:val="false"/>
                <w:i w:val="false"/>
                <w:color w:val="000000"/>
                <w:sz w:val="20"/>
              </w:rPr>
              <w:t>
</w:t>
            </w:r>
            <w:r>
              <w:rPr>
                <w:rFonts w:ascii="Times New Roman"/>
                <w:b w:val="false"/>
                <w:i w:val="false"/>
                <w:color w:val="000000"/>
                <w:sz w:val="20"/>
              </w:rPr>
              <w:t>клеевая</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другая</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сыла</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ү</w:t>
            </w:r>
            <w:r>
              <w:rPr>
                <w:rFonts w:ascii="Times New Roman"/>
                <w:b/>
                <w:i w:val="false"/>
                <w:color w:val="000000"/>
                <w:sz w:val="20"/>
              </w:rPr>
              <w:t>стімен</w:t>
            </w:r>
            <w:r>
              <w:br/>
            </w:r>
            <w:r>
              <w:rPr>
                <w:rFonts w:ascii="Times New Roman"/>
                <w:b w:val="false"/>
                <w:i w:val="false"/>
                <w:color w:val="000000"/>
                <w:sz w:val="20"/>
              </w:rPr>
              <w:t>
</w:t>
            </w:r>
            <w:r>
              <w:rPr>
                <w:rFonts w:ascii="Times New Roman"/>
                <w:b w:val="false"/>
                <w:i w:val="false"/>
                <w:color w:val="000000"/>
                <w:sz w:val="20"/>
              </w:rPr>
              <w:t>по штукатурке</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құрама конструкциялар</w:t>
            </w:r>
            <w:r>
              <w:br/>
            </w:r>
            <w:r>
              <w:rPr>
                <w:rFonts w:ascii="Times New Roman"/>
                <w:b w:val="false"/>
                <w:i w:val="false"/>
                <w:color w:val="000000"/>
                <w:sz w:val="20"/>
              </w:rPr>
              <w:t>
</w:t>
            </w:r>
            <w:r>
              <w:rPr>
                <w:rFonts w:ascii="Times New Roman"/>
                <w:b/>
                <w:i w:val="false"/>
                <w:color w:val="000000"/>
                <w:sz w:val="20"/>
              </w:rPr>
              <w:t>үстімен</w:t>
            </w:r>
            <w:r>
              <w:br/>
            </w:r>
            <w:r>
              <w:rPr>
                <w:rFonts w:ascii="Times New Roman"/>
                <w:b w:val="false"/>
                <w:i w:val="false"/>
                <w:color w:val="000000"/>
                <w:sz w:val="20"/>
              </w:rPr>
              <w:t>
</w:t>
            </w:r>
            <w:r>
              <w:rPr>
                <w:rFonts w:ascii="Times New Roman"/>
                <w:b w:val="false"/>
                <w:i w:val="false"/>
                <w:color w:val="000000"/>
                <w:sz w:val="20"/>
              </w:rPr>
              <w:t>по сборным конструкциям</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бояу:</w:t>
            </w:r>
            <w:r>
              <w:br/>
            </w:r>
            <w:r>
              <w:rPr>
                <w:rFonts w:ascii="Times New Roman"/>
                <w:b w:val="false"/>
                <w:i w:val="false"/>
                <w:color w:val="000000"/>
                <w:sz w:val="20"/>
              </w:rPr>
              <w:t>
</w:t>
            </w:r>
            <w:r>
              <w:rPr>
                <w:rFonts w:ascii="Times New Roman"/>
                <w:b w:val="false"/>
                <w:i w:val="false"/>
                <w:color w:val="000000"/>
                <w:sz w:val="20"/>
              </w:rPr>
              <w:t>краска:</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абаттар саны</w:t>
            </w:r>
            <w:r>
              <w:br/>
            </w:r>
            <w:r>
              <w:rPr>
                <w:rFonts w:ascii="Times New Roman"/>
                <w:b w:val="false"/>
                <w:i w:val="false"/>
                <w:color w:val="000000"/>
                <w:sz w:val="20"/>
              </w:rPr>
              <w:t>
</w:t>
            </w:r>
            <w:r>
              <w:rPr>
                <w:rFonts w:ascii="Times New Roman"/>
                <w:b w:val="false"/>
                <w:i w:val="false"/>
                <w:color w:val="000000"/>
                <w:sz w:val="20"/>
              </w:rPr>
              <w:t>количество слоев</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125"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дайындаушы</w:t>
            </w:r>
            <w:r>
              <w:br/>
            </w:r>
            <w:r>
              <w:rPr>
                <w:rFonts w:ascii="Times New Roman"/>
                <w:b w:val="false"/>
                <w:i w:val="false"/>
                <w:color w:val="000000"/>
                <w:sz w:val="20"/>
              </w:rPr>
              <w:t>
</w:t>
            </w:r>
            <w:r>
              <w:rPr>
                <w:rFonts w:ascii="Times New Roman"/>
                <w:b w:val="false"/>
                <w:i w:val="false"/>
                <w:color w:val="000000"/>
                <w:sz w:val="20"/>
              </w:rPr>
              <w:t>изготовитель</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125"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 при</w:t>
            </w:r>
            <w:r>
              <w:br/>
            </w:r>
            <w:r>
              <w:rPr>
                <w:rFonts w:ascii="Times New Roman"/>
                <w:b w:val="false"/>
                <w:i w:val="false"/>
                <w:color w:val="000000"/>
                <w:sz w:val="20"/>
              </w:rPr>
              <w:t>
</w:t>
            </w:r>
            <w:r>
              <w:rPr>
                <w:rFonts w:ascii="Times New Roman"/>
                <w:b w:val="false"/>
                <w:i w:val="false"/>
                <w:color w:val="000000"/>
                <w:sz w:val="20"/>
              </w:rPr>
              <w:t>изменении 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Ғимараттарадың ішінде</w:t>
            </w:r>
            <w:r>
              <w:br/>
            </w:r>
            <w:r>
              <w:rPr>
                <w:rFonts w:ascii="Times New Roman"/>
                <w:b w:val="false"/>
                <w:i w:val="false"/>
                <w:color w:val="000000"/>
                <w:sz w:val="20"/>
              </w:rPr>
              <w:t>
</w:t>
            </w:r>
            <w:r>
              <w:rPr>
                <w:rFonts w:ascii="Times New Roman"/>
                <w:b/>
                <w:i w:val="false"/>
                <w:color w:val="000000"/>
                <w:sz w:val="20"/>
              </w:rPr>
              <w:t>үстіңгі беттерін</w:t>
            </w:r>
            <w:r>
              <w:br/>
            </w:r>
            <w:r>
              <w:rPr>
                <w:rFonts w:ascii="Times New Roman"/>
                <w:b w:val="false"/>
                <w:i w:val="false"/>
                <w:color w:val="000000"/>
                <w:sz w:val="20"/>
              </w:rPr>
              <w:t>
</w:t>
            </w:r>
            <w:r>
              <w:rPr>
                <w:rFonts w:ascii="Times New Roman"/>
                <w:b/>
                <w:i w:val="false"/>
                <w:color w:val="000000"/>
                <w:sz w:val="20"/>
              </w:rPr>
              <w:t>поливинилацетаттар</w:t>
            </w:r>
            <w:r>
              <w:br/>
            </w:r>
            <w:r>
              <w:rPr>
                <w:rFonts w:ascii="Times New Roman"/>
                <w:b w:val="false"/>
                <w:i w:val="false"/>
                <w:color w:val="000000"/>
                <w:sz w:val="20"/>
              </w:rPr>
              <w:t>
</w:t>
            </w:r>
            <w:r>
              <w:rPr>
                <w:rFonts w:ascii="Times New Roman"/>
                <w:b/>
                <w:i w:val="false"/>
                <w:color w:val="000000"/>
                <w:sz w:val="20"/>
              </w:rPr>
              <w:t>құрамымен сырлау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 окраске</w:t>
            </w:r>
            <w:r>
              <w:br/>
            </w:r>
            <w:r>
              <w:rPr>
                <w:rFonts w:ascii="Times New Roman"/>
                <w:b w:val="false"/>
                <w:i w:val="false"/>
                <w:color w:val="000000"/>
                <w:sz w:val="20"/>
              </w:rPr>
              <w:t>
</w:t>
            </w:r>
            <w:r>
              <w:rPr>
                <w:rFonts w:ascii="Times New Roman"/>
                <w:b w:val="false"/>
                <w:i w:val="false"/>
                <w:color w:val="000000"/>
                <w:sz w:val="20"/>
              </w:rPr>
              <w:t>поверхностей внутренних</w:t>
            </w:r>
            <w:r>
              <w:br/>
            </w:r>
            <w:r>
              <w:rPr>
                <w:rFonts w:ascii="Times New Roman"/>
                <w:b w:val="false"/>
                <w:i w:val="false"/>
                <w:color w:val="000000"/>
                <w:sz w:val="20"/>
              </w:rPr>
              <w:t>
</w:t>
            </w:r>
            <w:r>
              <w:rPr>
                <w:rFonts w:ascii="Times New Roman"/>
                <w:b w:val="false"/>
                <w:i w:val="false"/>
                <w:color w:val="000000"/>
                <w:sz w:val="20"/>
              </w:rPr>
              <w:t>зданий составами</w:t>
            </w:r>
            <w:r>
              <w:br/>
            </w:r>
            <w:r>
              <w:rPr>
                <w:rFonts w:ascii="Times New Roman"/>
                <w:b w:val="false"/>
                <w:i w:val="false"/>
                <w:color w:val="000000"/>
                <w:sz w:val="20"/>
              </w:rPr>
              <w:t>
</w:t>
            </w:r>
            <w:r>
              <w:rPr>
                <w:rFonts w:ascii="Times New Roman"/>
                <w:b w:val="false"/>
                <w:i w:val="false"/>
                <w:color w:val="000000"/>
                <w:sz w:val="20"/>
              </w:rPr>
              <w:t>поливинилацетатными</w:t>
            </w:r>
            <w:r>
              <w:br/>
            </w:r>
            <w:r>
              <w:rPr>
                <w:rFonts w:ascii="Times New Roman"/>
                <w:b w:val="false"/>
                <w:i w:val="false"/>
                <w:color w:val="000000"/>
                <w:sz w:val="20"/>
              </w:rPr>
              <w:t>
</w:t>
            </w:r>
            <w:r>
              <w:rPr>
                <w:rFonts w:ascii="Times New Roman"/>
                <w:b w:val="false"/>
                <w:i w:val="false"/>
                <w:color w:val="000000"/>
                <w:sz w:val="20"/>
              </w:rPr>
              <w:t>43.34.10.141</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абыр</w:t>
            </w:r>
            <w:r>
              <w:rPr>
                <w:rFonts w:ascii="Times New Roman"/>
                <w:b/>
                <w:i w:val="false"/>
                <w:color w:val="000000"/>
                <w:sz w:val="20"/>
              </w:rPr>
              <w:t>ғ</w:t>
            </w:r>
            <w:r>
              <w:rPr>
                <w:rFonts w:ascii="Times New Roman"/>
                <w:b/>
                <w:i w:val="false"/>
                <w:color w:val="000000"/>
                <w:sz w:val="20"/>
              </w:rPr>
              <w:t xml:space="preserve">аларды </w:t>
            </w:r>
            <w:r>
              <w:rPr>
                <w:rFonts w:ascii="Times New Roman"/>
                <w:b w:val="false"/>
                <w:i w:val="false"/>
                <w:color w:val="000000"/>
                <w:sz w:val="20"/>
              </w:rPr>
              <w:t>/ стен</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ө</w:t>
            </w:r>
            <w:r>
              <w:rPr>
                <w:rFonts w:ascii="Times New Roman"/>
                <w:b/>
                <w:i w:val="false"/>
                <w:color w:val="000000"/>
                <w:sz w:val="20"/>
              </w:rPr>
              <w:t>белерді</w:t>
            </w:r>
            <w:r>
              <w:rPr>
                <w:rFonts w:ascii="Times New Roman"/>
                <w:b w:val="false"/>
                <w:i w:val="false"/>
                <w:color w:val="000000"/>
                <w:sz w:val="20"/>
              </w:rPr>
              <w:t xml:space="preserve"> / потолков</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r>
              <w:br/>
            </w:r>
            <w:r>
              <w:rPr>
                <w:rFonts w:ascii="Times New Roman"/>
                <w:b w:val="false"/>
                <w:i w:val="false"/>
                <w:color w:val="000000"/>
                <w:sz w:val="20"/>
              </w:rPr>
              <w:t>
</w:t>
            </w:r>
            <w:r>
              <w:rPr>
                <w:rFonts w:ascii="Times New Roman"/>
                <w:b w:val="false"/>
                <w:i w:val="false"/>
                <w:color w:val="000000"/>
                <w:sz w:val="20"/>
              </w:rPr>
              <w:t>другое</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сылақ</w:t>
            </w:r>
            <w:r>
              <w:rPr>
                <w:rFonts w:ascii="Times New Roman"/>
                <w:b/>
                <w:i w:val="false"/>
                <w:color w:val="000000"/>
                <w:sz w:val="20"/>
              </w:rPr>
              <w:t xml:space="preserve"> бойымен</w:t>
            </w:r>
            <w:r>
              <w:br/>
            </w:r>
            <w:r>
              <w:rPr>
                <w:rFonts w:ascii="Times New Roman"/>
                <w:b w:val="false"/>
                <w:i w:val="false"/>
                <w:color w:val="000000"/>
                <w:sz w:val="20"/>
              </w:rPr>
              <w:t>
</w:t>
            </w:r>
            <w:r>
              <w:rPr>
                <w:rFonts w:ascii="Times New Roman"/>
                <w:b w:val="false"/>
                <w:i w:val="false"/>
                <w:color w:val="000000"/>
                <w:sz w:val="20"/>
              </w:rPr>
              <w:t>по штукатурке</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құрама құрылымдары</w:t>
            </w:r>
            <w:r>
              <w:br/>
            </w:r>
            <w:r>
              <w:rPr>
                <w:rFonts w:ascii="Times New Roman"/>
                <w:b w:val="false"/>
                <w:i w:val="false"/>
                <w:color w:val="000000"/>
                <w:sz w:val="20"/>
              </w:rPr>
              <w:t>
</w:t>
            </w:r>
            <w:r>
              <w:rPr>
                <w:rFonts w:ascii="Times New Roman"/>
                <w:b/>
                <w:i w:val="false"/>
                <w:color w:val="000000"/>
                <w:sz w:val="20"/>
              </w:rPr>
              <w:t>бойымен</w:t>
            </w:r>
            <w:r>
              <w:br/>
            </w:r>
            <w:r>
              <w:rPr>
                <w:rFonts w:ascii="Times New Roman"/>
                <w:b w:val="false"/>
                <w:i w:val="false"/>
                <w:color w:val="000000"/>
                <w:sz w:val="20"/>
              </w:rPr>
              <w:t>
</w:t>
            </w:r>
            <w:r>
              <w:rPr>
                <w:rFonts w:ascii="Times New Roman"/>
                <w:b w:val="false"/>
                <w:i w:val="false"/>
                <w:color w:val="000000"/>
                <w:sz w:val="20"/>
              </w:rPr>
              <w:t>по сборным конструкциям</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бояу қ</w:t>
            </w:r>
            <w:r>
              <w:rPr>
                <w:rFonts w:ascii="Times New Roman"/>
                <w:b/>
                <w:i w:val="false"/>
                <w:color w:val="000000"/>
                <w:sz w:val="20"/>
              </w:rPr>
              <w:t>абатыны</w:t>
            </w:r>
            <w:r>
              <w:rPr>
                <w:rFonts w:ascii="Times New Roman"/>
                <w:b/>
                <w:i w:val="false"/>
                <w:color w:val="000000"/>
                <w:sz w:val="20"/>
              </w:rPr>
              <w:t>ң</w:t>
            </w:r>
            <w:r>
              <w:rPr>
                <w:rFonts w:ascii="Times New Roman"/>
                <w:b/>
                <w:i w:val="false"/>
                <w:color w:val="000000"/>
                <w:sz w:val="20"/>
              </w:rPr>
              <w:t xml:space="preserve"> саны</w:t>
            </w:r>
            <w:r>
              <w:br/>
            </w:r>
            <w:r>
              <w:rPr>
                <w:rFonts w:ascii="Times New Roman"/>
                <w:b w:val="false"/>
                <w:i w:val="false"/>
                <w:color w:val="000000"/>
                <w:sz w:val="20"/>
              </w:rPr>
              <w:t>
</w:t>
            </w:r>
            <w:r>
              <w:rPr>
                <w:rFonts w:ascii="Times New Roman"/>
                <w:b w:val="false"/>
                <w:i w:val="false"/>
                <w:color w:val="000000"/>
                <w:sz w:val="20"/>
              </w:rPr>
              <w:t>количество слоев краски</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бояу дайындаушы</w:t>
            </w:r>
            <w:r>
              <w:br/>
            </w:r>
            <w:r>
              <w:rPr>
                <w:rFonts w:ascii="Times New Roman"/>
                <w:b w:val="false"/>
                <w:i w:val="false"/>
                <w:color w:val="000000"/>
                <w:sz w:val="20"/>
              </w:rPr>
              <w:t>
</w:t>
            </w:r>
            <w:r>
              <w:rPr>
                <w:rFonts w:ascii="Times New Roman"/>
                <w:b w:val="false"/>
                <w:i w:val="false"/>
                <w:color w:val="000000"/>
                <w:sz w:val="20"/>
              </w:rPr>
              <w:t>изготовитель краски</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 при</w:t>
            </w:r>
            <w:r>
              <w:br/>
            </w:r>
            <w:r>
              <w:rPr>
                <w:rFonts w:ascii="Times New Roman"/>
                <w:b w:val="false"/>
                <w:i w:val="false"/>
                <w:color w:val="000000"/>
                <w:sz w:val="20"/>
              </w:rPr>
              <w:t>
</w:t>
            </w:r>
            <w:r>
              <w:rPr>
                <w:rFonts w:ascii="Times New Roman"/>
                <w:b w:val="false"/>
                <w:i w:val="false"/>
                <w:color w:val="000000"/>
                <w:sz w:val="20"/>
              </w:rPr>
              <w:t>изменении 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Эмальды құрамдармен</w:t>
            </w:r>
            <w:r>
              <w:br/>
            </w:r>
            <w:r>
              <w:rPr>
                <w:rFonts w:ascii="Times New Roman"/>
                <w:b w:val="false"/>
                <w:i w:val="false"/>
                <w:color w:val="000000"/>
                <w:sz w:val="20"/>
              </w:rPr>
              <w:t>
</w:t>
            </w:r>
            <w:r>
              <w:rPr>
                <w:rFonts w:ascii="Times New Roman"/>
                <w:b/>
                <w:i w:val="false"/>
                <w:color w:val="000000"/>
                <w:sz w:val="20"/>
              </w:rPr>
              <w:t>бетон және сылақ</w:t>
            </w:r>
            <w:r>
              <w:br/>
            </w:r>
            <w:r>
              <w:rPr>
                <w:rFonts w:ascii="Times New Roman"/>
                <w:b w:val="false"/>
                <w:i w:val="false"/>
                <w:color w:val="000000"/>
                <w:sz w:val="20"/>
              </w:rPr>
              <w:t>
</w:t>
            </w:r>
            <w:r>
              <w:rPr>
                <w:rFonts w:ascii="Times New Roman"/>
                <w:b/>
                <w:i w:val="false"/>
                <w:color w:val="000000"/>
                <w:sz w:val="20"/>
              </w:rPr>
              <w:t>жағылған үстіңгі</w:t>
            </w:r>
            <w:r>
              <w:br/>
            </w:r>
            <w:r>
              <w:rPr>
                <w:rFonts w:ascii="Times New Roman"/>
                <w:b w:val="false"/>
                <w:i w:val="false"/>
                <w:color w:val="000000"/>
                <w:sz w:val="20"/>
              </w:rPr>
              <w:t>
</w:t>
            </w:r>
            <w:r>
              <w:rPr>
                <w:rFonts w:ascii="Times New Roman"/>
                <w:b/>
                <w:i w:val="false"/>
                <w:color w:val="000000"/>
                <w:sz w:val="20"/>
              </w:rPr>
              <w:t>беттерді сырлау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 окраске</w:t>
            </w:r>
            <w:r>
              <w:br/>
            </w:r>
            <w:r>
              <w:rPr>
                <w:rFonts w:ascii="Times New Roman"/>
                <w:b w:val="false"/>
                <w:i w:val="false"/>
                <w:color w:val="000000"/>
                <w:sz w:val="20"/>
              </w:rPr>
              <w:t>
</w:t>
            </w:r>
            <w:r>
              <w:rPr>
                <w:rFonts w:ascii="Times New Roman"/>
                <w:b w:val="false"/>
                <w:i w:val="false"/>
                <w:color w:val="000000"/>
                <w:sz w:val="20"/>
              </w:rPr>
              <w:t>бетонных и</w:t>
            </w:r>
            <w:r>
              <w:br/>
            </w:r>
            <w:r>
              <w:rPr>
                <w:rFonts w:ascii="Times New Roman"/>
                <w:b w:val="false"/>
                <w:i w:val="false"/>
                <w:color w:val="000000"/>
                <w:sz w:val="20"/>
              </w:rPr>
              <w:t>
</w:t>
            </w:r>
            <w:r>
              <w:rPr>
                <w:rFonts w:ascii="Times New Roman"/>
                <w:b w:val="false"/>
                <w:i w:val="false"/>
                <w:color w:val="000000"/>
                <w:sz w:val="20"/>
              </w:rPr>
              <w:t>оштукатуренных</w:t>
            </w:r>
            <w:r>
              <w:br/>
            </w:r>
            <w:r>
              <w:rPr>
                <w:rFonts w:ascii="Times New Roman"/>
                <w:b w:val="false"/>
                <w:i w:val="false"/>
                <w:color w:val="000000"/>
                <w:sz w:val="20"/>
              </w:rPr>
              <w:t>
</w:t>
            </w:r>
            <w:r>
              <w:rPr>
                <w:rFonts w:ascii="Times New Roman"/>
                <w:b w:val="false"/>
                <w:i w:val="false"/>
                <w:color w:val="000000"/>
                <w:sz w:val="20"/>
              </w:rPr>
              <w:t>поверхностей составами</w:t>
            </w:r>
            <w:r>
              <w:br/>
            </w:r>
            <w:r>
              <w:rPr>
                <w:rFonts w:ascii="Times New Roman"/>
                <w:b w:val="false"/>
                <w:i w:val="false"/>
                <w:color w:val="000000"/>
                <w:sz w:val="20"/>
              </w:rPr>
              <w:t>
</w:t>
            </w:r>
            <w:r>
              <w:rPr>
                <w:rFonts w:ascii="Times New Roman"/>
                <w:b w:val="false"/>
                <w:i w:val="false"/>
                <w:color w:val="000000"/>
                <w:sz w:val="20"/>
              </w:rPr>
              <w:t>эмалевыми 43.34.10.142</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абыр</w:t>
            </w:r>
            <w:r>
              <w:rPr>
                <w:rFonts w:ascii="Times New Roman"/>
                <w:b/>
                <w:i w:val="false"/>
                <w:color w:val="000000"/>
                <w:sz w:val="20"/>
              </w:rPr>
              <w:t>ғ</w:t>
            </w:r>
            <w:r>
              <w:rPr>
                <w:rFonts w:ascii="Times New Roman"/>
                <w:b/>
                <w:i w:val="false"/>
                <w:color w:val="000000"/>
                <w:sz w:val="20"/>
              </w:rPr>
              <w:t>аларды</w:t>
            </w:r>
            <w:r>
              <w:br/>
            </w:r>
            <w:r>
              <w:rPr>
                <w:rFonts w:ascii="Times New Roman"/>
                <w:b w:val="false"/>
                <w:i w:val="false"/>
                <w:color w:val="000000"/>
                <w:sz w:val="20"/>
              </w:rPr>
              <w:t>
</w:t>
            </w:r>
            <w:r>
              <w:rPr>
                <w:rFonts w:ascii="Times New Roman"/>
                <w:b w:val="false"/>
                <w:i w:val="false"/>
                <w:color w:val="000000"/>
                <w:sz w:val="20"/>
              </w:rPr>
              <w:t>стен</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ө</w:t>
            </w:r>
            <w:r>
              <w:rPr>
                <w:rFonts w:ascii="Times New Roman"/>
                <w:b/>
                <w:i w:val="false"/>
                <w:color w:val="000000"/>
                <w:sz w:val="20"/>
              </w:rPr>
              <w:t>белерді</w:t>
            </w:r>
            <w:r>
              <w:br/>
            </w:r>
            <w:r>
              <w:rPr>
                <w:rFonts w:ascii="Times New Roman"/>
                <w:b w:val="false"/>
                <w:i w:val="false"/>
                <w:color w:val="000000"/>
                <w:sz w:val="20"/>
              </w:rPr>
              <w:t>
</w:t>
            </w:r>
            <w:r>
              <w:rPr>
                <w:rFonts w:ascii="Times New Roman"/>
                <w:b w:val="false"/>
                <w:i w:val="false"/>
                <w:color w:val="000000"/>
                <w:sz w:val="20"/>
              </w:rPr>
              <w:t>потолков</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сылақ</w:t>
            </w:r>
            <w:r>
              <w:rPr>
                <w:rFonts w:ascii="Times New Roman"/>
                <w:b/>
                <w:i w:val="false"/>
                <w:color w:val="000000"/>
                <w:sz w:val="20"/>
              </w:rPr>
              <w:t xml:space="preserve"> бойымен</w:t>
            </w:r>
            <w:r>
              <w:br/>
            </w:r>
            <w:r>
              <w:rPr>
                <w:rFonts w:ascii="Times New Roman"/>
                <w:b w:val="false"/>
                <w:i w:val="false"/>
                <w:color w:val="000000"/>
                <w:sz w:val="20"/>
              </w:rPr>
              <w:t>
</w:t>
            </w:r>
            <w:r>
              <w:rPr>
                <w:rFonts w:ascii="Times New Roman"/>
                <w:b w:val="false"/>
                <w:i w:val="false"/>
                <w:color w:val="000000"/>
                <w:sz w:val="20"/>
              </w:rPr>
              <w:t>по штукатурке</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құрама құрылымдары</w:t>
            </w:r>
            <w:r>
              <w:br/>
            </w:r>
            <w:r>
              <w:rPr>
                <w:rFonts w:ascii="Times New Roman"/>
                <w:b w:val="false"/>
                <w:i w:val="false"/>
                <w:color w:val="000000"/>
                <w:sz w:val="20"/>
              </w:rPr>
              <w:t>
</w:t>
            </w:r>
            <w:r>
              <w:rPr>
                <w:rFonts w:ascii="Times New Roman"/>
                <w:b/>
                <w:i w:val="false"/>
                <w:color w:val="000000"/>
                <w:sz w:val="20"/>
              </w:rPr>
              <w:t>бойымен</w:t>
            </w:r>
            <w:r>
              <w:br/>
            </w:r>
            <w:r>
              <w:rPr>
                <w:rFonts w:ascii="Times New Roman"/>
                <w:b w:val="false"/>
                <w:i w:val="false"/>
                <w:color w:val="000000"/>
                <w:sz w:val="20"/>
              </w:rPr>
              <w:t>
</w:t>
            </w:r>
            <w:r>
              <w:rPr>
                <w:rFonts w:ascii="Times New Roman"/>
                <w:b w:val="false"/>
                <w:i w:val="false"/>
                <w:color w:val="000000"/>
                <w:sz w:val="20"/>
              </w:rPr>
              <w:t>по сборным конструкциям</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бояу қ</w:t>
            </w:r>
            <w:r>
              <w:rPr>
                <w:rFonts w:ascii="Times New Roman"/>
                <w:b/>
                <w:i w:val="false"/>
                <w:color w:val="000000"/>
                <w:sz w:val="20"/>
              </w:rPr>
              <w:t>абаттарыны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 слоев краски</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бояу дайындаушы</w:t>
            </w:r>
            <w:r>
              <w:br/>
            </w:r>
            <w:r>
              <w:rPr>
                <w:rFonts w:ascii="Times New Roman"/>
                <w:b w:val="false"/>
                <w:i w:val="false"/>
                <w:color w:val="000000"/>
                <w:sz w:val="20"/>
              </w:rPr>
              <w:t>
</w:t>
            </w:r>
            <w:r>
              <w:rPr>
                <w:rFonts w:ascii="Times New Roman"/>
                <w:b w:val="false"/>
                <w:i w:val="false"/>
                <w:color w:val="000000"/>
                <w:sz w:val="20"/>
              </w:rPr>
              <w:t>изготовитель краски</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 при</w:t>
            </w:r>
            <w:r>
              <w:br/>
            </w:r>
            <w:r>
              <w:rPr>
                <w:rFonts w:ascii="Times New Roman"/>
                <w:b w:val="false"/>
                <w:i w:val="false"/>
                <w:color w:val="000000"/>
                <w:sz w:val="20"/>
              </w:rPr>
              <w:t>
</w:t>
            </w:r>
            <w:r>
              <w:rPr>
                <w:rFonts w:ascii="Times New Roman"/>
                <w:b w:val="false"/>
                <w:i w:val="false"/>
                <w:color w:val="000000"/>
                <w:sz w:val="20"/>
              </w:rPr>
              <w:t>изменении 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Эмаль құрамдарымен</w:t>
            </w:r>
            <w:r>
              <w:br/>
            </w:r>
            <w:r>
              <w:rPr>
                <w:rFonts w:ascii="Times New Roman"/>
                <w:b w:val="false"/>
                <w:i w:val="false"/>
                <w:color w:val="000000"/>
                <w:sz w:val="20"/>
              </w:rPr>
              <w:t>
</w:t>
            </w:r>
            <w:r>
              <w:rPr>
                <w:rFonts w:ascii="Times New Roman"/>
                <w:b/>
                <w:i w:val="false"/>
                <w:color w:val="000000"/>
                <w:sz w:val="20"/>
              </w:rPr>
              <w:t>метал беттерің сырлау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 окраске</w:t>
            </w:r>
            <w:r>
              <w:br/>
            </w:r>
            <w:r>
              <w:rPr>
                <w:rFonts w:ascii="Times New Roman"/>
                <w:b w:val="false"/>
                <w:i w:val="false"/>
                <w:color w:val="000000"/>
                <w:sz w:val="20"/>
              </w:rPr>
              <w:t>
</w:t>
            </w:r>
            <w:r>
              <w:rPr>
                <w:rFonts w:ascii="Times New Roman"/>
                <w:b w:val="false"/>
                <w:i w:val="false"/>
                <w:color w:val="000000"/>
                <w:sz w:val="20"/>
              </w:rPr>
              <w:t>металлических</w:t>
            </w:r>
            <w:r>
              <w:br/>
            </w:r>
            <w:r>
              <w:rPr>
                <w:rFonts w:ascii="Times New Roman"/>
                <w:b w:val="false"/>
                <w:i w:val="false"/>
                <w:color w:val="000000"/>
                <w:sz w:val="20"/>
              </w:rPr>
              <w:t>
</w:t>
            </w:r>
            <w:r>
              <w:rPr>
                <w:rFonts w:ascii="Times New Roman"/>
                <w:b w:val="false"/>
                <w:i w:val="false"/>
                <w:color w:val="000000"/>
                <w:sz w:val="20"/>
              </w:rPr>
              <w:t>поверхностей составами</w:t>
            </w:r>
            <w:r>
              <w:br/>
            </w:r>
            <w:r>
              <w:rPr>
                <w:rFonts w:ascii="Times New Roman"/>
                <w:b w:val="false"/>
                <w:i w:val="false"/>
                <w:color w:val="000000"/>
                <w:sz w:val="20"/>
              </w:rPr>
              <w:t>
</w:t>
            </w:r>
            <w:r>
              <w:rPr>
                <w:rFonts w:ascii="Times New Roman"/>
                <w:b w:val="false"/>
                <w:i w:val="false"/>
                <w:color w:val="000000"/>
                <w:sz w:val="20"/>
              </w:rPr>
              <w:t>эмалевыми 43.34.10.143</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w:t>
            </w:r>
            <w:r>
              <w:rPr>
                <w:rFonts w:ascii="Times New Roman"/>
                <w:b/>
                <w:i w:val="false"/>
                <w:color w:val="000000"/>
                <w:sz w:val="20"/>
              </w:rPr>
              <w:t>сті</w:t>
            </w:r>
            <w:r>
              <w:rPr>
                <w:rFonts w:ascii="Times New Roman"/>
                <w:b/>
                <w:i w:val="false"/>
                <w:color w:val="000000"/>
                <w:sz w:val="20"/>
              </w:rPr>
              <w:t>ң</w:t>
            </w:r>
            <w:r>
              <w:rPr>
                <w:rFonts w:ascii="Times New Roman"/>
                <w:b/>
                <w:i w:val="false"/>
                <w:color w:val="000000"/>
                <w:sz w:val="20"/>
              </w:rPr>
              <w:t>гі бетіне</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ө</w:t>
            </w:r>
            <w:r>
              <w:rPr>
                <w:rFonts w:ascii="Times New Roman"/>
                <w:b/>
                <w:i w:val="false"/>
                <w:color w:val="000000"/>
                <w:sz w:val="20"/>
              </w:rPr>
              <w:t>семе жасаумен</w:t>
            </w:r>
            <w:r>
              <w:br/>
            </w:r>
            <w:r>
              <w:rPr>
                <w:rFonts w:ascii="Times New Roman"/>
                <w:b w:val="false"/>
                <w:i w:val="false"/>
                <w:color w:val="000000"/>
                <w:sz w:val="20"/>
              </w:rPr>
              <w:t>
</w:t>
            </w:r>
            <w:r>
              <w:rPr>
                <w:rFonts w:ascii="Times New Roman"/>
                <w:b w:val="false"/>
                <w:i w:val="false"/>
                <w:color w:val="000000"/>
                <w:sz w:val="20"/>
              </w:rPr>
              <w:t>с огрунтовкой</w:t>
            </w:r>
            <w:r>
              <w:br/>
            </w:r>
            <w:r>
              <w:rPr>
                <w:rFonts w:ascii="Times New Roman"/>
                <w:b w:val="false"/>
                <w:i w:val="false"/>
                <w:color w:val="000000"/>
                <w:sz w:val="20"/>
              </w:rPr>
              <w:t>
</w:t>
            </w:r>
            <w:r>
              <w:rPr>
                <w:rFonts w:ascii="Times New Roman"/>
                <w:b w:val="false"/>
                <w:i w:val="false"/>
                <w:color w:val="000000"/>
                <w:sz w:val="20"/>
              </w:rPr>
              <w:t>поверхностей</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өсеме жасалған</w:t>
            </w:r>
            <w:r>
              <w:br/>
            </w:r>
            <w:r>
              <w:rPr>
                <w:rFonts w:ascii="Times New Roman"/>
                <w:b w:val="false"/>
                <w:i w:val="false"/>
                <w:color w:val="000000"/>
                <w:sz w:val="20"/>
              </w:rPr>
              <w:t>
</w:t>
            </w:r>
            <w:r>
              <w:rPr>
                <w:rFonts w:ascii="Times New Roman"/>
                <w:b/>
                <w:i w:val="false"/>
                <w:color w:val="000000"/>
                <w:sz w:val="20"/>
              </w:rPr>
              <w:t>үстіңгі беті</w:t>
            </w:r>
            <w:r>
              <w:br/>
            </w:r>
            <w:r>
              <w:rPr>
                <w:rFonts w:ascii="Times New Roman"/>
                <w:b w:val="false"/>
                <w:i w:val="false"/>
                <w:color w:val="000000"/>
                <w:sz w:val="20"/>
              </w:rPr>
              <w:t>
</w:t>
            </w:r>
            <w:r>
              <w:rPr>
                <w:rFonts w:ascii="Times New Roman"/>
                <w:b/>
                <w:i w:val="false"/>
                <w:color w:val="000000"/>
                <w:sz w:val="20"/>
              </w:rPr>
              <w:t>бойымен</w:t>
            </w:r>
            <w:r>
              <w:br/>
            </w:r>
            <w:r>
              <w:rPr>
                <w:rFonts w:ascii="Times New Roman"/>
                <w:b w:val="false"/>
                <w:i w:val="false"/>
                <w:color w:val="000000"/>
                <w:sz w:val="20"/>
              </w:rPr>
              <w:t>
</w:t>
            </w:r>
            <w:r>
              <w:rPr>
                <w:rFonts w:ascii="Times New Roman"/>
                <w:b w:val="false"/>
                <w:i w:val="false"/>
                <w:color w:val="000000"/>
                <w:sz w:val="20"/>
              </w:rPr>
              <w:t>по огрунтованной</w:t>
            </w:r>
            <w:r>
              <w:br/>
            </w:r>
            <w:r>
              <w:rPr>
                <w:rFonts w:ascii="Times New Roman"/>
                <w:b w:val="false"/>
                <w:i w:val="false"/>
                <w:color w:val="000000"/>
                <w:sz w:val="20"/>
              </w:rPr>
              <w:t>
</w:t>
            </w:r>
            <w:r>
              <w:rPr>
                <w:rFonts w:ascii="Times New Roman"/>
                <w:b w:val="false"/>
                <w:i w:val="false"/>
                <w:color w:val="000000"/>
                <w:sz w:val="20"/>
              </w:rPr>
              <w:t>поверхности</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м</w:t>
            </w:r>
            <w:r>
              <w:rPr>
                <w:rFonts w:ascii="Times New Roman"/>
                <w:b/>
                <w:i w:val="false"/>
                <w:color w:val="000000"/>
                <w:sz w:val="20"/>
              </w:rPr>
              <w:t>ә</w:t>
            </w:r>
            <w:r>
              <w:rPr>
                <w:rFonts w:ascii="Times New Roman"/>
                <w:b/>
                <w:i w:val="false"/>
                <w:color w:val="000000"/>
                <w:sz w:val="20"/>
              </w:rPr>
              <w:t>рте/</w:t>
            </w:r>
            <w:r>
              <w:rPr>
                <w:rFonts w:ascii="Times New Roman"/>
                <w:b w:val="false"/>
                <w:i w:val="false"/>
                <w:color w:val="000000"/>
                <w:sz w:val="20"/>
              </w:rPr>
              <w:t>за 1 раз</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м</w:t>
            </w:r>
            <w:r>
              <w:rPr>
                <w:rFonts w:ascii="Times New Roman"/>
                <w:b/>
                <w:i w:val="false"/>
                <w:color w:val="000000"/>
                <w:sz w:val="20"/>
              </w:rPr>
              <w:t>ә</w:t>
            </w:r>
            <w:r>
              <w:rPr>
                <w:rFonts w:ascii="Times New Roman"/>
                <w:b/>
                <w:i w:val="false"/>
                <w:color w:val="000000"/>
                <w:sz w:val="20"/>
              </w:rPr>
              <w:t>рте/</w:t>
            </w:r>
            <w:r>
              <w:rPr>
                <w:rFonts w:ascii="Times New Roman"/>
                <w:b w:val="false"/>
                <w:i w:val="false"/>
                <w:color w:val="000000"/>
                <w:sz w:val="20"/>
              </w:rPr>
              <w:t>за 2 раза</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көлемді үстіңгі</w:t>
            </w:r>
            <w:r>
              <w:br/>
            </w:r>
            <w:r>
              <w:rPr>
                <w:rFonts w:ascii="Times New Roman"/>
                <w:b w:val="false"/>
                <w:i w:val="false"/>
                <w:color w:val="000000"/>
                <w:sz w:val="20"/>
              </w:rPr>
              <w:t>
</w:t>
            </w:r>
            <w:r>
              <w:rPr>
                <w:rFonts w:ascii="Times New Roman"/>
                <w:b/>
                <w:i w:val="false"/>
                <w:color w:val="000000"/>
                <w:sz w:val="20"/>
              </w:rPr>
              <w:t>беттерді</w:t>
            </w:r>
            <w:r>
              <w:br/>
            </w:r>
            <w:r>
              <w:rPr>
                <w:rFonts w:ascii="Times New Roman"/>
                <w:b w:val="false"/>
                <w:i w:val="false"/>
                <w:color w:val="000000"/>
                <w:sz w:val="20"/>
              </w:rPr>
              <w:t>
</w:t>
            </w:r>
            <w:r>
              <w:rPr>
                <w:rFonts w:ascii="Times New Roman"/>
                <w:b w:val="false"/>
                <w:i w:val="false"/>
                <w:color w:val="000000"/>
                <w:sz w:val="20"/>
              </w:rPr>
              <w:t>больших поверхностей</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керегеторларды,</w:t>
            </w:r>
            <w:r>
              <w:br/>
            </w:r>
            <w:r>
              <w:rPr>
                <w:rFonts w:ascii="Times New Roman"/>
                <w:b w:val="false"/>
                <w:i w:val="false"/>
                <w:color w:val="000000"/>
                <w:sz w:val="20"/>
              </w:rPr>
              <w:t>
</w:t>
            </w:r>
            <w:r>
              <w:rPr>
                <w:rFonts w:ascii="Times New Roman"/>
                <w:b/>
                <w:i w:val="false"/>
                <w:color w:val="000000"/>
                <w:sz w:val="20"/>
              </w:rPr>
              <w:t>жақтауларды,</w:t>
            </w:r>
            <w:r>
              <w:br/>
            </w:r>
            <w:r>
              <w:rPr>
                <w:rFonts w:ascii="Times New Roman"/>
                <w:b w:val="false"/>
                <w:i w:val="false"/>
                <w:color w:val="000000"/>
                <w:sz w:val="20"/>
              </w:rPr>
              <w:t>
</w:t>
            </w:r>
            <w:r>
              <w:rPr>
                <w:rFonts w:ascii="Times New Roman"/>
                <w:b/>
                <w:i w:val="false"/>
                <w:color w:val="000000"/>
                <w:sz w:val="20"/>
              </w:rPr>
              <w:t>радиаторларды</w:t>
            </w:r>
            <w:r>
              <w:br/>
            </w:r>
            <w:r>
              <w:rPr>
                <w:rFonts w:ascii="Times New Roman"/>
                <w:b w:val="false"/>
                <w:i w:val="false"/>
                <w:color w:val="000000"/>
                <w:sz w:val="20"/>
              </w:rPr>
              <w:t>
</w:t>
            </w:r>
            <w:r>
              <w:rPr>
                <w:rFonts w:ascii="Times New Roman"/>
                <w:b w:val="false"/>
                <w:i w:val="false"/>
                <w:color w:val="000000"/>
                <w:sz w:val="20"/>
              </w:rPr>
              <w:t>решеток, переплетов,</w:t>
            </w:r>
            <w:r>
              <w:br/>
            </w:r>
            <w:r>
              <w:rPr>
                <w:rFonts w:ascii="Times New Roman"/>
                <w:b w:val="false"/>
                <w:i w:val="false"/>
                <w:color w:val="000000"/>
                <w:sz w:val="20"/>
              </w:rPr>
              <w:t>
</w:t>
            </w:r>
            <w:r>
              <w:rPr>
                <w:rFonts w:ascii="Times New Roman"/>
                <w:b w:val="false"/>
                <w:i w:val="false"/>
                <w:color w:val="000000"/>
                <w:sz w:val="20"/>
              </w:rPr>
              <w:t>радиаторов</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w:t>
            </w:r>
            <w:r>
              <w:rPr>
                <w:rFonts w:ascii="Times New Roman"/>
                <w:b/>
                <w:i w:val="false"/>
                <w:color w:val="000000"/>
                <w:sz w:val="20"/>
              </w:rPr>
              <w:t>алар</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 при</w:t>
            </w:r>
            <w:r>
              <w:br/>
            </w:r>
            <w:r>
              <w:rPr>
                <w:rFonts w:ascii="Times New Roman"/>
                <w:b w:val="false"/>
                <w:i w:val="false"/>
                <w:color w:val="000000"/>
                <w:sz w:val="20"/>
              </w:rPr>
              <w:t>
</w:t>
            </w:r>
            <w:r>
              <w:rPr>
                <w:rFonts w:ascii="Times New Roman"/>
                <w:b w:val="false"/>
                <w:i w:val="false"/>
                <w:color w:val="000000"/>
                <w:sz w:val="20"/>
              </w:rPr>
              <w:t>изменении 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Ғимараттардың</w:t>
            </w:r>
            <w:r>
              <w:br/>
            </w:r>
            <w:r>
              <w:rPr>
                <w:rFonts w:ascii="Times New Roman"/>
                <w:b w:val="false"/>
                <w:i w:val="false"/>
                <w:color w:val="000000"/>
                <w:sz w:val="20"/>
              </w:rPr>
              <w:t>
</w:t>
            </w:r>
            <w:r>
              <w:rPr>
                <w:rFonts w:ascii="Times New Roman"/>
                <w:b/>
                <w:i w:val="false"/>
                <w:color w:val="000000"/>
                <w:sz w:val="20"/>
              </w:rPr>
              <w:t>қосбетін бояу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 окраске</w:t>
            </w:r>
            <w:r>
              <w:br/>
            </w:r>
            <w:r>
              <w:rPr>
                <w:rFonts w:ascii="Times New Roman"/>
                <w:b w:val="false"/>
                <w:i w:val="false"/>
                <w:color w:val="000000"/>
                <w:sz w:val="20"/>
              </w:rPr>
              <w:t>
</w:t>
            </w:r>
            <w:r>
              <w:rPr>
                <w:rFonts w:ascii="Times New Roman"/>
                <w:b w:val="false"/>
                <w:i w:val="false"/>
                <w:color w:val="000000"/>
                <w:sz w:val="20"/>
              </w:rPr>
              <w:t>фасадов зданий</w:t>
            </w:r>
            <w:r>
              <w:br/>
            </w:r>
            <w:r>
              <w:rPr>
                <w:rFonts w:ascii="Times New Roman"/>
                <w:b w:val="false"/>
                <w:i w:val="false"/>
                <w:color w:val="000000"/>
                <w:sz w:val="20"/>
              </w:rPr>
              <w:t>
</w:t>
            </w:r>
            <w:r>
              <w:rPr>
                <w:rFonts w:ascii="Times New Roman"/>
                <w:b w:val="false"/>
                <w:i w:val="false"/>
                <w:color w:val="000000"/>
                <w:sz w:val="20"/>
              </w:rPr>
              <w:t>43.34.10.220</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к</w:t>
            </w:r>
            <w:r>
              <w:br/>
            </w:r>
            <w:r>
              <w:rPr>
                <w:rFonts w:ascii="Times New Roman"/>
                <w:b w:val="false"/>
                <w:i w:val="false"/>
                <w:color w:val="000000"/>
                <w:sz w:val="20"/>
              </w:rPr>
              <w:t>
</w:t>
            </w:r>
            <w:r>
              <w:rPr>
                <w:rFonts w:ascii="Times New Roman"/>
                <w:b w:val="false"/>
                <w:i w:val="false"/>
                <w:color w:val="000000"/>
                <w:sz w:val="20"/>
              </w:rPr>
              <w:t>известковая</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18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силикатты</w:t>
            </w:r>
            <w:r>
              <w:br/>
            </w:r>
            <w:r>
              <w:rPr>
                <w:rFonts w:ascii="Times New Roman"/>
                <w:b w:val="false"/>
                <w:i w:val="false"/>
                <w:color w:val="000000"/>
                <w:sz w:val="20"/>
              </w:rPr>
              <w:t>
</w:t>
            </w:r>
            <w:r>
              <w:rPr>
                <w:rFonts w:ascii="Times New Roman"/>
                <w:b w:val="false"/>
                <w:i w:val="false"/>
                <w:color w:val="000000"/>
                <w:sz w:val="20"/>
              </w:rPr>
              <w:t>силикатная</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поливинилацетатты</w:t>
            </w:r>
            <w:r>
              <w:br/>
            </w:r>
            <w:r>
              <w:rPr>
                <w:rFonts w:ascii="Times New Roman"/>
                <w:b w:val="false"/>
                <w:i w:val="false"/>
                <w:color w:val="000000"/>
                <w:sz w:val="20"/>
              </w:rPr>
              <w:t>
</w:t>
            </w:r>
            <w:r>
              <w:rPr>
                <w:rFonts w:ascii="Times New Roman"/>
                <w:b w:val="false"/>
                <w:i w:val="false"/>
                <w:color w:val="000000"/>
                <w:sz w:val="20"/>
              </w:rPr>
              <w:t>поливинилацетатная</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сылақ жағылған</w:t>
            </w:r>
            <w:r>
              <w:br/>
            </w:r>
            <w:r>
              <w:rPr>
                <w:rFonts w:ascii="Times New Roman"/>
                <w:b w:val="false"/>
                <w:i w:val="false"/>
                <w:color w:val="000000"/>
                <w:sz w:val="20"/>
              </w:rPr>
              <w:t>
</w:t>
            </w:r>
            <w:r>
              <w:rPr>
                <w:rFonts w:ascii="Times New Roman"/>
                <w:b/>
                <w:i w:val="false"/>
                <w:color w:val="000000"/>
                <w:sz w:val="20"/>
              </w:rPr>
              <w:t>үстіңгі беті бойымен</w:t>
            </w:r>
            <w:r>
              <w:br/>
            </w:r>
            <w:r>
              <w:rPr>
                <w:rFonts w:ascii="Times New Roman"/>
                <w:b w:val="false"/>
                <w:i w:val="false"/>
                <w:color w:val="000000"/>
                <w:sz w:val="20"/>
              </w:rPr>
              <w:t>
</w:t>
            </w:r>
            <w:r>
              <w:rPr>
                <w:rFonts w:ascii="Times New Roman"/>
                <w:b w:val="false"/>
                <w:i w:val="false"/>
                <w:color w:val="000000"/>
                <w:sz w:val="20"/>
              </w:rPr>
              <w:t>по оштукатуренной</w:t>
            </w:r>
            <w:r>
              <w:br/>
            </w:r>
            <w:r>
              <w:rPr>
                <w:rFonts w:ascii="Times New Roman"/>
                <w:b w:val="false"/>
                <w:i w:val="false"/>
                <w:color w:val="000000"/>
                <w:sz w:val="20"/>
              </w:rPr>
              <w:t>
</w:t>
            </w:r>
            <w:r>
              <w:rPr>
                <w:rFonts w:ascii="Times New Roman"/>
                <w:b w:val="false"/>
                <w:i w:val="false"/>
                <w:color w:val="000000"/>
                <w:sz w:val="20"/>
              </w:rPr>
              <w:t>поверхности</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құрама конструкциялар</w:t>
            </w:r>
            <w:r>
              <w:br/>
            </w:r>
            <w:r>
              <w:rPr>
                <w:rFonts w:ascii="Times New Roman"/>
                <w:b w:val="false"/>
                <w:i w:val="false"/>
                <w:color w:val="000000"/>
                <w:sz w:val="20"/>
              </w:rPr>
              <w:t>
</w:t>
            </w:r>
            <w:r>
              <w:rPr>
                <w:rFonts w:ascii="Times New Roman"/>
                <w:b/>
                <w:i w:val="false"/>
                <w:color w:val="000000"/>
                <w:sz w:val="20"/>
              </w:rPr>
              <w:t>бойымен</w:t>
            </w:r>
            <w:r>
              <w:br/>
            </w:r>
            <w:r>
              <w:rPr>
                <w:rFonts w:ascii="Times New Roman"/>
                <w:b w:val="false"/>
                <w:i w:val="false"/>
                <w:color w:val="000000"/>
                <w:sz w:val="20"/>
              </w:rPr>
              <w:t>
</w:t>
            </w:r>
            <w:r>
              <w:rPr>
                <w:rFonts w:ascii="Times New Roman"/>
                <w:b w:val="false"/>
                <w:i w:val="false"/>
                <w:color w:val="000000"/>
                <w:sz w:val="20"/>
              </w:rPr>
              <w:t>по сборным конструкциям</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бояу қабаттарының</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 слоев краски</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бояу дайындаушы</w:t>
            </w:r>
            <w:r>
              <w:br/>
            </w:r>
            <w:r>
              <w:rPr>
                <w:rFonts w:ascii="Times New Roman"/>
                <w:b w:val="false"/>
                <w:i w:val="false"/>
                <w:color w:val="000000"/>
                <w:sz w:val="20"/>
              </w:rPr>
              <w:t>
</w:t>
            </w:r>
            <w:r>
              <w:rPr>
                <w:rFonts w:ascii="Times New Roman"/>
                <w:b w:val="false"/>
                <w:i w:val="false"/>
                <w:color w:val="000000"/>
                <w:sz w:val="20"/>
              </w:rPr>
              <w:t>изготовитель краски</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 при</w:t>
            </w:r>
            <w:r>
              <w:br/>
            </w:r>
            <w:r>
              <w:rPr>
                <w:rFonts w:ascii="Times New Roman"/>
                <w:b w:val="false"/>
                <w:i w:val="false"/>
                <w:color w:val="000000"/>
                <w:sz w:val="20"/>
              </w:rPr>
              <w:t>
</w:t>
            </w:r>
            <w:r>
              <w:rPr>
                <w:rFonts w:ascii="Times New Roman"/>
                <w:b w:val="false"/>
                <w:i w:val="false"/>
                <w:color w:val="000000"/>
                <w:sz w:val="20"/>
              </w:rPr>
              <w:t>изменении 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Ағаштан жасалған</w:t>
            </w:r>
            <w:r>
              <w:br/>
            </w:r>
            <w:r>
              <w:rPr>
                <w:rFonts w:ascii="Times New Roman"/>
                <w:b w:val="false"/>
                <w:i w:val="false"/>
                <w:color w:val="000000"/>
                <w:sz w:val="20"/>
              </w:rPr>
              <w:t>
</w:t>
            </w:r>
            <w:r>
              <w:rPr>
                <w:rFonts w:ascii="Times New Roman"/>
                <w:b/>
                <w:i w:val="false"/>
                <w:color w:val="000000"/>
                <w:sz w:val="20"/>
              </w:rPr>
              <w:t>үстіңгі беттерін лак</w:t>
            </w:r>
            <w:r>
              <w:br/>
            </w:r>
            <w:r>
              <w:rPr>
                <w:rFonts w:ascii="Times New Roman"/>
                <w:b w:val="false"/>
                <w:i w:val="false"/>
                <w:color w:val="000000"/>
                <w:sz w:val="20"/>
              </w:rPr>
              <w:t>
</w:t>
            </w:r>
            <w:r>
              <w:rPr>
                <w:rFonts w:ascii="Times New Roman"/>
                <w:b/>
                <w:i w:val="false"/>
                <w:color w:val="000000"/>
                <w:sz w:val="20"/>
              </w:rPr>
              <w:t>немесе эмаль</w:t>
            </w:r>
            <w:r>
              <w:br/>
            </w:r>
            <w:r>
              <w:rPr>
                <w:rFonts w:ascii="Times New Roman"/>
                <w:b w:val="false"/>
                <w:i w:val="false"/>
                <w:color w:val="000000"/>
                <w:sz w:val="20"/>
              </w:rPr>
              <w:t>
</w:t>
            </w:r>
            <w:r>
              <w:rPr>
                <w:rFonts w:ascii="Times New Roman"/>
                <w:b/>
                <w:i w:val="false"/>
                <w:color w:val="000000"/>
                <w:sz w:val="20"/>
              </w:rPr>
              <w:t>құрамдарымен</w:t>
            </w:r>
            <w:r>
              <w:br/>
            </w:r>
            <w:r>
              <w:rPr>
                <w:rFonts w:ascii="Times New Roman"/>
                <w:b w:val="false"/>
                <w:i w:val="false"/>
                <w:color w:val="000000"/>
                <w:sz w:val="20"/>
              </w:rPr>
              <w:t>
</w:t>
            </w:r>
            <w:r>
              <w:rPr>
                <w:rFonts w:ascii="Times New Roman"/>
                <w:b/>
                <w:i w:val="false"/>
                <w:color w:val="000000"/>
                <w:sz w:val="20"/>
              </w:rPr>
              <w:t>жабындау жұмыстары</w:t>
            </w:r>
            <w:r>
              <w:br/>
            </w:r>
            <w:r>
              <w:rPr>
                <w:rFonts w:ascii="Times New Roman"/>
                <w:b w:val="false"/>
                <w:i w:val="false"/>
                <w:color w:val="000000"/>
                <w:sz w:val="20"/>
              </w:rPr>
              <w:t>
</w:t>
            </w:r>
            <w:r>
              <w:rPr>
                <w:rFonts w:ascii="Times New Roman"/>
                <w:b w:val="false"/>
                <w:i w:val="false"/>
                <w:color w:val="000000"/>
                <w:sz w:val="20"/>
              </w:rPr>
              <w:t>Работы по покрытию</w:t>
            </w:r>
            <w:r>
              <w:br/>
            </w:r>
            <w:r>
              <w:rPr>
                <w:rFonts w:ascii="Times New Roman"/>
                <w:b w:val="false"/>
                <w:i w:val="false"/>
                <w:color w:val="000000"/>
                <w:sz w:val="20"/>
              </w:rPr>
              <w:t>
</w:t>
            </w:r>
            <w:r>
              <w:rPr>
                <w:rFonts w:ascii="Times New Roman"/>
                <w:b w:val="false"/>
                <w:i w:val="false"/>
                <w:color w:val="000000"/>
                <w:sz w:val="20"/>
              </w:rPr>
              <w:t>деревянных поверхностей</w:t>
            </w:r>
            <w:r>
              <w:br/>
            </w:r>
            <w:r>
              <w:rPr>
                <w:rFonts w:ascii="Times New Roman"/>
                <w:b w:val="false"/>
                <w:i w:val="false"/>
                <w:color w:val="000000"/>
                <w:sz w:val="20"/>
              </w:rPr>
              <w:t>
</w:t>
            </w:r>
            <w:r>
              <w:rPr>
                <w:rFonts w:ascii="Times New Roman"/>
                <w:b w:val="false"/>
                <w:i w:val="false"/>
                <w:color w:val="000000"/>
                <w:sz w:val="20"/>
              </w:rPr>
              <w:t>лаком или составами</w:t>
            </w:r>
            <w:r>
              <w:br/>
            </w:r>
            <w:r>
              <w:rPr>
                <w:rFonts w:ascii="Times New Roman"/>
                <w:b w:val="false"/>
                <w:i w:val="false"/>
                <w:color w:val="000000"/>
                <w:sz w:val="20"/>
              </w:rPr>
              <w:t>
</w:t>
            </w:r>
            <w:r>
              <w:rPr>
                <w:rFonts w:ascii="Times New Roman"/>
                <w:b w:val="false"/>
                <w:i w:val="false"/>
                <w:color w:val="000000"/>
                <w:sz w:val="20"/>
              </w:rPr>
              <w:t>эмалевыми 43.34.10.144</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лакпен</w:t>
            </w:r>
            <w:r>
              <w:br/>
            </w:r>
            <w:r>
              <w:rPr>
                <w:rFonts w:ascii="Times New Roman"/>
                <w:b w:val="false"/>
                <w:i w:val="false"/>
                <w:color w:val="000000"/>
                <w:sz w:val="20"/>
              </w:rPr>
              <w:t>
</w:t>
            </w:r>
            <w:r>
              <w:rPr>
                <w:rFonts w:ascii="Times New Roman"/>
                <w:b w:val="false"/>
                <w:i w:val="false"/>
                <w:color w:val="000000"/>
                <w:sz w:val="20"/>
              </w:rPr>
              <w:t>лаком</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эмальдармен</w:t>
            </w:r>
            <w:r>
              <w:br/>
            </w:r>
            <w:r>
              <w:rPr>
                <w:rFonts w:ascii="Times New Roman"/>
                <w:b w:val="false"/>
                <w:i w:val="false"/>
                <w:color w:val="000000"/>
                <w:sz w:val="20"/>
              </w:rPr>
              <w:t>
</w:t>
            </w:r>
            <w:r>
              <w:rPr>
                <w:rFonts w:ascii="Times New Roman"/>
                <w:b w:val="false"/>
                <w:i w:val="false"/>
                <w:color w:val="000000"/>
                <w:sz w:val="20"/>
              </w:rPr>
              <w:t>эмалями</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м</w:t>
            </w:r>
            <w:r>
              <w:rPr>
                <w:rFonts w:ascii="Times New Roman"/>
                <w:b/>
                <w:i w:val="false"/>
                <w:color w:val="000000"/>
                <w:sz w:val="20"/>
              </w:rPr>
              <w:t>ә</w:t>
            </w:r>
            <w:r>
              <w:rPr>
                <w:rFonts w:ascii="Times New Roman"/>
                <w:b/>
                <w:i w:val="false"/>
                <w:color w:val="000000"/>
                <w:sz w:val="20"/>
              </w:rPr>
              <w:t>рте</w:t>
            </w:r>
            <w:r>
              <w:br/>
            </w:r>
            <w:r>
              <w:rPr>
                <w:rFonts w:ascii="Times New Roman"/>
                <w:b w:val="false"/>
                <w:i w:val="false"/>
                <w:color w:val="000000"/>
                <w:sz w:val="20"/>
              </w:rPr>
              <w:t>
</w:t>
            </w:r>
            <w:r>
              <w:rPr>
                <w:rFonts w:ascii="Times New Roman"/>
                <w:b w:val="false"/>
                <w:i w:val="false"/>
                <w:color w:val="000000"/>
                <w:sz w:val="20"/>
              </w:rPr>
              <w:t>за 1 раз</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м</w:t>
            </w:r>
            <w:r>
              <w:rPr>
                <w:rFonts w:ascii="Times New Roman"/>
                <w:b/>
                <w:i w:val="false"/>
                <w:color w:val="000000"/>
                <w:sz w:val="20"/>
              </w:rPr>
              <w:t>ә</w:t>
            </w:r>
            <w:r>
              <w:rPr>
                <w:rFonts w:ascii="Times New Roman"/>
                <w:b/>
                <w:i w:val="false"/>
                <w:color w:val="000000"/>
                <w:sz w:val="20"/>
              </w:rPr>
              <w:t>рте</w:t>
            </w:r>
            <w:r>
              <w:br/>
            </w:r>
            <w:r>
              <w:rPr>
                <w:rFonts w:ascii="Times New Roman"/>
                <w:b w:val="false"/>
                <w:i w:val="false"/>
                <w:color w:val="000000"/>
                <w:sz w:val="20"/>
              </w:rPr>
              <w:t>
</w:t>
            </w:r>
            <w:r>
              <w:rPr>
                <w:rFonts w:ascii="Times New Roman"/>
                <w:b w:val="false"/>
                <w:i w:val="false"/>
                <w:color w:val="000000"/>
                <w:sz w:val="20"/>
              </w:rPr>
              <w:t>за 2 раза</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едендерді</w:t>
            </w:r>
            <w:r>
              <w:br/>
            </w:r>
            <w:r>
              <w:rPr>
                <w:rFonts w:ascii="Times New Roman"/>
                <w:b w:val="false"/>
                <w:i w:val="false"/>
                <w:color w:val="000000"/>
                <w:sz w:val="20"/>
              </w:rPr>
              <w:t>
</w:t>
            </w:r>
            <w:r>
              <w:rPr>
                <w:rFonts w:ascii="Times New Roman"/>
                <w:b w:val="false"/>
                <w:i w:val="false"/>
                <w:color w:val="000000"/>
                <w:sz w:val="20"/>
              </w:rPr>
              <w:t>полов</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абыр</w:t>
            </w:r>
            <w:r>
              <w:rPr>
                <w:rFonts w:ascii="Times New Roman"/>
                <w:b/>
                <w:i w:val="false"/>
                <w:color w:val="000000"/>
                <w:sz w:val="20"/>
              </w:rPr>
              <w:t>ғ</w:t>
            </w:r>
            <w:r>
              <w:rPr>
                <w:rFonts w:ascii="Times New Roman"/>
                <w:b/>
                <w:i w:val="false"/>
                <w:color w:val="000000"/>
                <w:sz w:val="20"/>
              </w:rPr>
              <w:t>аларды</w:t>
            </w:r>
            <w:r>
              <w:br/>
            </w:r>
            <w:r>
              <w:rPr>
                <w:rFonts w:ascii="Times New Roman"/>
                <w:b w:val="false"/>
                <w:i w:val="false"/>
                <w:color w:val="000000"/>
                <w:sz w:val="20"/>
              </w:rPr>
              <w:t>
</w:t>
            </w:r>
            <w:r>
              <w:rPr>
                <w:rFonts w:ascii="Times New Roman"/>
                <w:b w:val="false"/>
                <w:i w:val="false"/>
                <w:color w:val="000000"/>
                <w:sz w:val="20"/>
              </w:rPr>
              <w:t>стен</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ойық</w:t>
            </w:r>
            <w:r>
              <w:rPr>
                <w:rFonts w:ascii="Times New Roman"/>
                <w:b/>
                <w:i w:val="false"/>
                <w:color w:val="000000"/>
                <w:sz w:val="20"/>
              </w:rPr>
              <w:t>тарды толтыра</w:t>
            </w:r>
            <w:r>
              <w:br/>
            </w:r>
            <w:r>
              <w:rPr>
                <w:rFonts w:ascii="Times New Roman"/>
                <w:b w:val="false"/>
                <w:i w:val="false"/>
                <w:color w:val="000000"/>
                <w:sz w:val="20"/>
              </w:rPr>
              <w:t>
</w:t>
            </w:r>
            <w:r>
              <w:rPr>
                <w:rFonts w:ascii="Times New Roman"/>
                <w:b/>
                <w:i w:val="false"/>
                <w:color w:val="000000"/>
                <w:sz w:val="20"/>
              </w:rPr>
              <w:t>отырып</w:t>
            </w:r>
            <w:r>
              <w:br/>
            </w:r>
            <w:r>
              <w:rPr>
                <w:rFonts w:ascii="Times New Roman"/>
                <w:b w:val="false"/>
                <w:i w:val="false"/>
                <w:color w:val="000000"/>
                <w:sz w:val="20"/>
              </w:rPr>
              <w:t>
</w:t>
            </w:r>
            <w:r>
              <w:rPr>
                <w:rFonts w:ascii="Times New Roman"/>
                <w:b w:val="false"/>
                <w:i w:val="false"/>
                <w:color w:val="000000"/>
                <w:sz w:val="20"/>
              </w:rPr>
              <w:t>заполнением проемов</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сырлан</w:t>
            </w:r>
            <w:r>
              <w:rPr>
                <w:rFonts w:ascii="Times New Roman"/>
                <w:b/>
                <w:i w:val="false"/>
                <w:color w:val="000000"/>
                <w:sz w:val="20"/>
              </w:rPr>
              <w:t>ғ</w:t>
            </w:r>
            <w:r>
              <w:rPr>
                <w:rFonts w:ascii="Times New Roman"/>
                <w:b/>
                <w:i w:val="false"/>
                <w:color w:val="000000"/>
                <w:sz w:val="20"/>
              </w:rPr>
              <w:t xml:space="preserve">ан </w:t>
            </w:r>
            <w:r>
              <w:rPr>
                <w:rFonts w:ascii="Times New Roman"/>
                <w:b/>
                <w:i w:val="false"/>
                <w:color w:val="000000"/>
                <w:sz w:val="20"/>
              </w:rPr>
              <w:t>ү</w:t>
            </w:r>
            <w:r>
              <w:rPr>
                <w:rFonts w:ascii="Times New Roman"/>
                <w:b/>
                <w:i w:val="false"/>
                <w:color w:val="000000"/>
                <w:sz w:val="20"/>
              </w:rPr>
              <w:t>сті</w:t>
            </w:r>
            <w:r>
              <w:rPr>
                <w:rFonts w:ascii="Times New Roman"/>
                <w:b/>
                <w:i w:val="false"/>
                <w:color w:val="000000"/>
                <w:sz w:val="20"/>
              </w:rPr>
              <w:t>ң</w:t>
            </w:r>
            <w:r>
              <w:rPr>
                <w:rFonts w:ascii="Times New Roman"/>
                <w:b/>
                <w:i w:val="false"/>
                <w:color w:val="000000"/>
                <w:sz w:val="20"/>
              </w:rPr>
              <w:t>гі</w:t>
            </w:r>
            <w:r>
              <w:br/>
            </w:r>
            <w:r>
              <w:rPr>
                <w:rFonts w:ascii="Times New Roman"/>
                <w:b w:val="false"/>
                <w:i w:val="false"/>
                <w:color w:val="000000"/>
                <w:sz w:val="20"/>
              </w:rPr>
              <w:t>
</w:t>
            </w:r>
            <w:r>
              <w:rPr>
                <w:rFonts w:ascii="Times New Roman"/>
                <w:b/>
                <w:i w:val="false"/>
                <w:color w:val="000000"/>
                <w:sz w:val="20"/>
              </w:rPr>
              <w:t>беті бойымен</w:t>
            </w:r>
            <w:r>
              <w:br/>
            </w:r>
            <w:r>
              <w:rPr>
                <w:rFonts w:ascii="Times New Roman"/>
                <w:b w:val="false"/>
                <w:i w:val="false"/>
                <w:color w:val="000000"/>
                <w:sz w:val="20"/>
              </w:rPr>
              <w:t>
</w:t>
            </w:r>
            <w:r>
              <w:rPr>
                <w:rFonts w:ascii="Times New Roman"/>
                <w:b w:val="false"/>
                <w:i w:val="false"/>
                <w:color w:val="000000"/>
                <w:sz w:val="20"/>
              </w:rPr>
              <w:t>по окрашенной</w:t>
            </w:r>
            <w:r>
              <w:br/>
            </w:r>
            <w:r>
              <w:rPr>
                <w:rFonts w:ascii="Times New Roman"/>
                <w:b w:val="false"/>
                <w:i w:val="false"/>
                <w:color w:val="000000"/>
                <w:sz w:val="20"/>
              </w:rPr>
              <w:t>
</w:t>
            </w:r>
            <w:r>
              <w:rPr>
                <w:rFonts w:ascii="Times New Roman"/>
                <w:b w:val="false"/>
                <w:i w:val="false"/>
                <w:color w:val="000000"/>
                <w:sz w:val="20"/>
              </w:rPr>
              <w:t>поверхности</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олифтелген үстіңгі</w:t>
            </w:r>
            <w:r>
              <w:br/>
            </w:r>
            <w:r>
              <w:rPr>
                <w:rFonts w:ascii="Times New Roman"/>
                <w:b w:val="false"/>
                <w:i w:val="false"/>
                <w:color w:val="000000"/>
                <w:sz w:val="20"/>
              </w:rPr>
              <w:t>
</w:t>
            </w:r>
            <w:r>
              <w:rPr>
                <w:rFonts w:ascii="Times New Roman"/>
                <w:b/>
                <w:i w:val="false"/>
                <w:color w:val="000000"/>
                <w:sz w:val="20"/>
              </w:rPr>
              <w:t>беті бойымен</w:t>
            </w:r>
            <w:r>
              <w:br/>
            </w:r>
            <w:r>
              <w:rPr>
                <w:rFonts w:ascii="Times New Roman"/>
                <w:b w:val="false"/>
                <w:i w:val="false"/>
                <w:color w:val="000000"/>
                <w:sz w:val="20"/>
              </w:rPr>
              <w:t>
</w:t>
            </w:r>
            <w:r>
              <w:rPr>
                <w:rFonts w:ascii="Times New Roman"/>
                <w:b w:val="false"/>
                <w:i w:val="false"/>
                <w:color w:val="000000"/>
                <w:sz w:val="20"/>
              </w:rPr>
              <w:t>по проолифенной</w:t>
            </w:r>
            <w:r>
              <w:br/>
            </w:r>
            <w:r>
              <w:rPr>
                <w:rFonts w:ascii="Times New Roman"/>
                <w:b w:val="false"/>
                <w:i w:val="false"/>
                <w:color w:val="000000"/>
                <w:sz w:val="20"/>
              </w:rPr>
              <w:t>
</w:t>
            </w:r>
            <w:r>
              <w:rPr>
                <w:rFonts w:ascii="Times New Roman"/>
                <w:b w:val="false"/>
                <w:i w:val="false"/>
                <w:color w:val="000000"/>
                <w:sz w:val="20"/>
              </w:rPr>
              <w:t>поверхности</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 при</w:t>
            </w:r>
            <w:r>
              <w:br/>
            </w:r>
            <w:r>
              <w:rPr>
                <w:rFonts w:ascii="Times New Roman"/>
                <w:b w:val="false"/>
                <w:i w:val="false"/>
                <w:color w:val="000000"/>
                <w:sz w:val="20"/>
              </w:rPr>
              <w:t>
</w:t>
            </w:r>
            <w:r>
              <w:rPr>
                <w:rFonts w:ascii="Times New Roman"/>
                <w:b w:val="false"/>
                <w:i w:val="false"/>
                <w:color w:val="000000"/>
                <w:sz w:val="20"/>
              </w:rPr>
              <w:t>изменении 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bl>
    <w:bookmarkStart w:name="z452" w:id="110"/>
    <w:p>
      <w:pPr>
        <w:spacing w:after="0"/>
        <w:ind w:left="0"/>
        <w:jc w:val="both"/>
      </w:pPr>
      <w:r>
        <w:rPr>
          <w:rFonts w:ascii="Times New Roman"/>
          <w:b w:val="false"/>
          <w:i w:val="false"/>
          <w:color w:val="000000"/>
          <w:sz w:val="28"/>
        </w:rPr>
        <w:t>
</w:t>
      </w:r>
      <w:r>
        <w:rPr>
          <w:rFonts w:ascii="Times New Roman"/>
          <w:b/>
          <w:i w:val="false"/>
          <w:color w:val="000000"/>
          <w:sz w:val="28"/>
        </w:rPr>
        <w:t>14. Жылыту, желдету, ауа баптау жүйелерін орнату бойынша жұмыстар түрлерінің</w:t>
      </w:r>
      <w:r>
        <w:br/>
      </w:r>
      <w:r>
        <w:rPr>
          <w:rFonts w:ascii="Times New Roman"/>
          <w:b w:val="false"/>
          <w:i w:val="false"/>
          <w:color w:val="000000"/>
          <w:sz w:val="28"/>
        </w:rPr>
        <w:t>
</w:t>
      </w:r>
      <w:r>
        <w:rPr>
          <w:rFonts w:ascii="Times New Roman"/>
          <w:b/>
          <w:i w:val="false"/>
          <w:color w:val="000000"/>
          <w:sz w:val="28"/>
        </w:rPr>
        <w:t>бағаларын көрсетіңіз, ҚҚС-сыз теңгемен</w:t>
      </w:r>
      <w:r>
        <w:br/>
      </w:r>
      <w:r>
        <w:rPr>
          <w:rFonts w:ascii="Times New Roman"/>
          <w:b w:val="false"/>
          <w:i w:val="false"/>
          <w:color w:val="000000"/>
          <w:sz w:val="28"/>
        </w:rPr>
        <w:t>
</w:t>
      </w:r>
      <w:r>
        <w:rPr>
          <w:rFonts w:ascii="Times New Roman"/>
          <w:b w:val="false"/>
          <w:i w:val="false"/>
          <w:color w:val="000000"/>
          <w:sz w:val="28"/>
        </w:rPr>
        <w:t>Укажите цены на виды работ по установке систем отопления, вентиляции, кондиционирования</w:t>
      </w:r>
      <w:r>
        <w:br/>
      </w:r>
      <w:r>
        <w:rPr>
          <w:rFonts w:ascii="Times New Roman"/>
          <w:b w:val="false"/>
          <w:i w:val="false"/>
          <w:color w:val="000000"/>
          <w:sz w:val="28"/>
        </w:rPr>
        <w:t>
</w:t>
      </w:r>
      <w:r>
        <w:rPr>
          <w:rFonts w:ascii="Times New Roman"/>
          <w:b w:val="false"/>
          <w:i w:val="false"/>
          <w:color w:val="000000"/>
          <w:sz w:val="28"/>
        </w:rPr>
        <w:t>воздуха, в тенге без НДС</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1313"/>
        <w:gridCol w:w="1393"/>
        <w:gridCol w:w="793"/>
        <w:gridCol w:w="1813"/>
        <w:gridCol w:w="596"/>
        <w:gridCol w:w="753"/>
        <w:gridCol w:w="1813"/>
        <w:gridCol w:w="993"/>
        <w:gridCol w:w="1813"/>
        <w:gridCol w:w="597"/>
        <w:gridCol w:w="597"/>
        <w:gridCol w:w="493"/>
      </w:tblGrid>
      <w:tr>
        <w:trPr>
          <w:trHeight w:val="30" w:hRule="atLeast"/>
        </w:trPr>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ұмыстың атауы, коды</w:t>
            </w:r>
            <w:r>
              <w:br/>
            </w:r>
            <w:r>
              <w:rPr>
                <w:rFonts w:ascii="Times New Roman"/>
                <w:b w:val="false"/>
                <w:i w:val="false"/>
                <w:color w:val="000000"/>
                <w:sz w:val="20"/>
              </w:rPr>
              <w:t>
</w:t>
            </w:r>
            <w:r>
              <w:rPr>
                <w:rFonts w:ascii="Times New Roman"/>
                <w:b/>
                <w:i w:val="false"/>
                <w:color w:val="000000"/>
                <w:sz w:val="20"/>
              </w:rPr>
              <w:t>және оның сипаттамасы</w:t>
            </w:r>
            <w:r>
              <w:br/>
            </w:r>
            <w:r>
              <w:rPr>
                <w:rFonts w:ascii="Times New Roman"/>
                <w:b w:val="false"/>
                <w:i w:val="false"/>
                <w:color w:val="000000"/>
                <w:sz w:val="20"/>
              </w:rPr>
              <w:t>
</w:t>
            </w:r>
            <w:r>
              <w:rPr>
                <w:rFonts w:ascii="Times New Roman"/>
                <w:b w:val="false"/>
                <w:i w:val="false"/>
                <w:color w:val="000000"/>
                <w:sz w:val="20"/>
              </w:rPr>
              <w:t>Название, код работы и</w:t>
            </w:r>
            <w:r>
              <w:br/>
            </w:r>
            <w:r>
              <w:rPr>
                <w:rFonts w:ascii="Times New Roman"/>
                <w:b w:val="false"/>
                <w:i w:val="false"/>
                <w:color w:val="000000"/>
                <w:sz w:val="20"/>
              </w:rPr>
              <w:t>
</w:t>
            </w:r>
            <w:r>
              <w:rPr>
                <w:rFonts w:ascii="Times New Roman"/>
                <w:b w:val="false"/>
                <w:i w:val="false"/>
                <w:color w:val="000000"/>
                <w:sz w:val="20"/>
              </w:rPr>
              <w:t xml:space="preserve">ее характеристика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лшем</w:t>
            </w:r>
            <w:r>
              <w:br/>
            </w:r>
            <w:r>
              <w:rPr>
                <w:rFonts w:ascii="Times New Roman"/>
                <w:b w:val="false"/>
                <w:i w:val="false"/>
                <w:color w:val="000000"/>
                <w:sz w:val="20"/>
              </w:rPr>
              <w:t>
</w:t>
            </w:r>
            <w:r>
              <w:rPr>
                <w:rFonts w:ascii="Times New Roman"/>
                <w:b/>
                <w:i w:val="false"/>
                <w:color w:val="000000"/>
                <w:sz w:val="20"/>
              </w:rPr>
              <w:t>бірлігі</w:t>
            </w:r>
            <w:r>
              <w:br/>
            </w:r>
            <w:r>
              <w:rPr>
                <w:rFonts w:ascii="Times New Roman"/>
                <w:b w:val="false"/>
                <w:i w:val="false"/>
                <w:color w:val="000000"/>
                <w:sz w:val="20"/>
              </w:rPr>
              <w:t>
</w:t>
            </w: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p>
        </w:tc>
      </w:tr>
      <w:tr>
        <w:trPr>
          <w:trHeight w:val="16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w:t>
            </w:r>
            <w:r>
              <w:br/>
            </w:r>
            <w:r>
              <w:rPr>
                <w:rFonts w:ascii="Times New Roman"/>
                <w:b w:val="false"/>
                <w:i w:val="false"/>
                <w:color w:val="000000"/>
                <w:sz w:val="20"/>
              </w:rPr>
              <w:t>
</w:t>
            </w:r>
            <w:r>
              <w:rPr>
                <w:rFonts w:ascii="Times New Roman"/>
                <w:b/>
                <w:i w:val="false"/>
                <w:color w:val="000000"/>
                <w:sz w:val="20"/>
              </w:rPr>
              <w:t>тілсін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w:t>
            </w:r>
            <w:r>
              <w:br/>
            </w:r>
            <w:r>
              <w:rPr>
                <w:rFonts w:ascii="Times New Roman"/>
                <w:b w:val="false"/>
                <w:i w:val="false"/>
                <w:color w:val="000000"/>
                <w:sz w:val="20"/>
              </w:rPr>
              <w:t>
</w:t>
            </w:r>
            <w:r>
              <w:rPr>
                <w:rFonts w:ascii="Times New Roman"/>
                <w:b/>
                <w:i w:val="false"/>
                <w:color w:val="000000"/>
                <w:sz w:val="20"/>
              </w:rPr>
              <w:t>ленсін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указать</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w:t>
            </w:r>
            <w:r>
              <w:br/>
            </w:r>
            <w:r>
              <w:rPr>
                <w:rFonts w:ascii="Times New Roman"/>
                <w:b w:val="false"/>
                <w:i w:val="false"/>
                <w:color w:val="000000"/>
                <w:sz w:val="20"/>
              </w:rPr>
              <w:t>
</w:t>
            </w:r>
            <w:r>
              <w:rPr>
                <w:rFonts w:ascii="Times New Roman"/>
                <w:b/>
                <w:i w:val="false"/>
                <w:color w:val="000000"/>
                <w:sz w:val="20"/>
              </w:rPr>
              <w:t>тілсін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w:t>
            </w:r>
            <w:r>
              <w:br/>
            </w:r>
            <w:r>
              <w:rPr>
                <w:rFonts w:ascii="Times New Roman"/>
                <w:b w:val="false"/>
                <w:i w:val="false"/>
                <w:color w:val="000000"/>
                <w:sz w:val="20"/>
              </w:rPr>
              <w:t>
</w:t>
            </w:r>
            <w:r>
              <w:rPr>
                <w:rFonts w:ascii="Times New Roman"/>
                <w:b/>
                <w:i w:val="false"/>
                <w:color w:val="000000"/>
                <w:sz w:val="20"/>
              </w:rPr>
              <w:t>ленсін</w:t>
            </w:r>
            <w:r>
              <w:br/>
            </w:r>
            <w:r>
              <w:rPr>
                <w:rFonts w:ascii="Times New Roman"/>
                <w:b w:val="false"/>
                <w:i w:val="false"/>
                <w:color w:val="000000"/>
                <w:sz w:val="20"/>
              </w:rPr>
              <w:t>
</w:t>
            </w:r>
            <w:r>
              <w:rPr>
                <w:rFonts w:ascii="Times New Roman"/>
                <w:b w:val="false"/>
                <w:i w:val="false"/>
                <w:color w:val="000000"/>
                <w:sz w:val="20"/>
              </w:rPr>
              <w:t>отметить и</w:t>
            </w:r>
            <w:r>
              <w:br/>
            </w:r>
            <w:r>
              <w:rPr>
                <w:rFonts w:ascii="Times New Roman"/>
                <w:b w:val="false"/>
                <w:i w:val="false"/>
                <w:color w:val="000000"/>
                <w:sz w:val="20"/>
              </w:rPr>
              <w:t>
</w:t>
            </w:r>
            <w:r>
              <w:rPr>
                <w:rFonts w:ascii="Times New Roman"/>
                <w:b w:val="false"/>
                <w:i w:val="false"/>
                <w:color w:val="000000"/>
                <w:sz w:val="20"/>
              </w:rPr>
              <w:t>указать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w:t>
            </w:r>
            <w:r>
              <w:br/>
            </w:r>
            <w:r>
              <w:rPr>
                <w:rFonts w:ascii="Times New Roman"/>
                <w:b w:val="false"/>
                <w:i w:val="false"/>
                <w:color w:val="000000"/>
                <w:sz w:val="20"/>
              </w:rPr>
              <w:t>
</w:t>
            </w:r>
            <w:r>
              <w:rPr>
                <w:rFonts w:ascii="Times New Roman"/>
                <w:b/>
                <w:i w:val="false"/>
                <w:color w:val="000000"/>
                <w:sz w:val="20"/>
              </w:rPr>
              <w:t>тілсін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w:t>
            </w:r>
            <w:r>
              <w:br/>
            </w:r>
            <w:r>
              <w:rPr>
                <w:rFonts w:ascii="Times New Roman"/>
                <w:b w:val="false"/>
                <w:i w:val="false"/>
                <w:color w:val="000000"/>
                <w:sz w:val="20"/>
              </w:rPr>
              <w:t>
</w:t>
            </w:r>
            <w:r>
              <w:rPr>
                <w:rFonts w:ascii="Times New Roman"/>
                <w:b/>
                <w:i w:val="false"/>
                <w:color w:val="000000"/>
                <w:sz w:val="20"/>
              </w:rPr>
              <w:t>ленсін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 указать</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w:t>
            </w:r>
            <w:r>
              <w:br/>
            </w:r>
            <w:r>
              <w:rPr>
                <w:rFonts w:ascii="Times New Roman"/>
                <w:b w:val="false"/>
                <w:i w:val="false"/>
                <w:color w:val="000000"/>
                <w:sz w:val="20"/>
              </w:rPr>
              <w:t>
</w:t>
            </w:r>
            <w:r>
              <w:rPr>
                <w:rFonts w:ascii="Times New Roman"/>
                <w:b/>
                <w:i w:val="false"/>
                <w:color w:val="000000"/>
                <w:sz w:val="20"/>
              </w:rPr>
              <w:t>тілсін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w:t>
            </w:r>
            <w:r>
              <w:br/>
            </w:r>
            <w:r>
              <w:rPr>
                <w:rFonts w:ascii="Times New Roman"/>
                <w:b w:val="false"/>
                <w:i w:val="false"/>
                <w:color w:val="000000"/>
                <w:sz w:val="20"/>
              </w:rPr>
              <w:t>
</w:t>
            </w:r>
            <w:r>
              <w:rPr>
                <w:rFonts w:ascii="Times New Roman"/>
                <w:b/>
                <w:i w:val="false"/>
                <w:color w:val="000000"/>
                <w:sz w:val="20"/>
              </w:rPr>
              <w:t>ленсін</w:t>
            </w:r>
            <w:r>
              <w:br/>
            </w:r>
            <w:r>
              <w:rPr>
                <w:rFonts w:ascii="Times New Roman"/>
                <w:b w:val="false"/>
                <w:i w:val="false"/>
                <w:color w:val="000000"/>
                <w:sz w:val="20"/>
              </w:rPr>
              <w:t>
</w:t>
            </w:r>
            <w:r>
              <w:rPr>
                <w:rFonts w:ascii="Times New Roman"/>
                <w:b w:val="false"/>
                <w:i w:val="false"/>
                <w:color w:val="000000"/>
                <w:sz w:val="20"/>
              </w:rPr>
              <w:t>отметить и</w:t>
            </w:r>
            <w:r>
              <w:br/>
            </w:r>
            <w:r>
              <w:rPr>
                <w:rFonts w:ascii="Times New Roman"/>
                <w:b w:val="false"/>
                <w:i w:val="false"/>
                <w:color w:val="000000"/>
                <w:sz w:val="20"/>
              </w:rPr>
              <w:t>
</w:t>
            </w:r>
            <w:r>
              <w:rPr>
                <w:rFonts w:ascii="Times New Roman"/>
                <w:b w:val="false"/>
                <w:i w:val="false"/>
                <w:color w:val="000000"/>
                <w:sz w:val="20"/>
              </w:rPr>
              <w:t>указать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Болат құбырларынан</w:t>
            </w:r>
            <w:r>
              <w:br/>
            </w:r>
            <w:r>
              <w:rPr>
                <w:rFonts w:ascii="Times New Roman"/>
                <w:b w:val="false"/>
                <w:i w:val="false"/>
                <w:color w:val="000000"/>
                <w:sz w:val="20"/>
              </w:rPr>
              <w:t>
</w:t>
            </w:r>
            <w:r>
              <w:rPr>
                <w:rFonts w:ascii="Times New Roman"/>
                <w:b/>
                <w:i w:val="false"/>
                <w:color w:val="000000"/>
                <w:sz w:val="20"/>
              </w:rPr>
              <w:t>жасалған құбыр желісін</w:t>
            </w:r>
            <w:r>
              <w:br/>
            </w:r>
            <w:r>
              <w:rPr>
                <w:rFonts w:ascii="Times New Roman"/>
                <w:b w:val="false"/>
                <w:i w:val="false"/>
                <w:color w:val="000000"/>
                <w:sz w:val="20"/>
              </w:rPr>
              <w:t>
</w:t>
            </w:r>
            <w:r>
              <w:rPr>
                <w:rFonts w:ascii="Times New Roman"/>
                <w:b/>
                <w:i w:val="false"/>
                <w:color w:val="000000"/>
                <w:sz w:val="20"/>
              </w:rPr>
              <w:t>тарту жұмыстары</w:t>
            </w:r>
            <w:r>
              <w:br/>
            </w:r>
            <w:r>
              <w:rPr>
                <w:rFonts w:ascii="Times New Roman"/>
                <w:b w:val="false"/>
                <w:i w:val="false"/>
                <w:color w:val="000000"/>
                <w:sz w:val="20"/>
              </w:rPr>
              <w:t>
</w:t>
            </w:r>
            <w:r>
              <w:rPr>
                <w:rFonts w:ascii="Times New Roman"/>
                <w:b w:val="false"/>
                <w:i w:val="false"/>
                <w:color w:val="000000"/>
                <w:sz w:val="20"/>
              </w:rPr>
              <w:t>Работы по прокладке</w:t>
            </w:r>
            <w:r>
              <w:br/>
            </w:r>
            <w:r>
              <w:rPr>
                <w:rFonts w:ascii="Times New Roman"/>
                <w:b w:val="false"/>
                <w:i w:val="false"/>
                <w:color w:val="000000"/>
                <w:sz w:val="20"/>
              </w:rPr>
              <w:t>
</w:t>
            </w:r>
            <w:r>
              <w:rPr>
                <w:rFonts w:ascii="Times New Roman"/>
                <w:b w:val="false"/>
                <w:i w:val="false"/>
                <w:color w:val="000000"/>
                <w:sz w:val="20"/>
              </w:rPr>
              <w:t>трубопровода из стальных</w:t>
            </w:r>
            <w:r>
              <w:br/>
            </w:r>
            <w:r>
              <w:rPr>
                <w:rFonts w:ascii="Times New Roman"/>
                <w:b w:val="false"/>
                <w:i w:val="false"/>
                <w:color w:val="000000"/>
                <w:sz w:val="20"/>
              </w:rPr>
              <w:t>
</w:t>
            </w:r>
            <w:r>
              <w:rPr>
                <w:rFonts w:ascii="Times New Roman"/>
                <w:b w:val="false"/>
                <w:i w:val="false"/>
                <w:color w:val="000000"/>
                <w:sz w:val="20"/>
              </w:rPr>
              <w:t>труб 43.22.12.111</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w:t>
            </w:r>
            <w:r>
              <w:rPr>
                <w:rFonts w:ascii="Times New Roman"/>
                <w:b/>
                <w:i w:val="false"/>
                <w:color w:val="000000"/>
                <w:sz w:val="20"/>
              </w:rPr>
              <w:t>бырлар:</w:t>
            </w:r>
            <w:r>
              <w:br/>
            </w:r>
            <w:r>
              <w:rPr>
                <w:rFonts w:ascii="Times New Roman"/>
                <w:b w:val="false"/>
                <w:i w:val="false"/>
                <w:color w:val="000000"/>
                <w:sz w:val="20"/>
              </w:rPr>
              <w:t>
</w:t>
            </w:r>
            <w:r>
              <w:rPr>
                <w:rFonts w:ascii="Times New Roman"/>
                <w:b w:val="false"/>
                <w:i w:val="false"/>
                <w:color w:val="000000"/>
                <w:sz w:val="20"/>
              </w:rPr>
              <w:t>трубы:</w:t>
            </w:r>
            <w:r>
              <w:br/>
            </w:r>
            <w:r>
              <w:rPr>
                <w:rFonts w:ascii="Times New Roman"/>
                <w:b w:val="false"/>
                <w:i w:val="false"/>
                <w:color w:val="000000"/>
                <w:sz w:val="20"/>
              </w:rPr>
              <w:t>
</w:t>
            </w:r>
            <w:r>
              <w:rPr>
                <w:rFonts w:ascii="Times New Roman"/>
                <w:b/>
                <w:i w:val="false"/>
                <w:color w:val="000000"/>
                <w:sz w:val="20"/>
              </w:rPr>
              <w:t xml:space="preserve">су-газ </w:t>
            </w:r>
            <w:r>
              <w:rPr>
                <w:rFonts w:ascii="Times New Roman"/>
                <w:b/>
                <w:i w:val="false"/>
                <w:color w:val="000000"/>
                <w:sz w:val="20"/>
              </w:rPr>
              <w:t>құ</w:t>
            </w:r>
            <w:r>
              <w:rPr>
                <w:rFonts w:ascii="Times New Roman"/>
                <w:b/>
                <w:i w:val="false"/>
                <w:color w:val="000000"/>
                <w:sz w:val="20"/>
              </w:rPr>
              <w:t>бырлары</w:t>
            </w:r>
            <w:r>
              <w:br/>
            </w:r>
            <w:r>
              <w:rPr>
                <w:rFonts w:ascii="Times New Roman"/>
                <w:b w:val="false"/>
                <w:i w:val="false"/>
                <w:color w:val="000000"/>
                <w:sz w:val="20"/>
              </w:rPr>
              <w:t>
</w:t>
            </w:r>
            <w:r>
              <w:rPr>
                <w:rFonts w:ascii="Times New Roman"/>
                <w:b w:val="false"/>
                <w:i w:val="false"/>
                <w:color w:val="000000"/>
                <w:sz w:val="20"/>
              </w:rPr>
              <w:t>водогазопроводные</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мырыштал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val="false"/>
                <w:i w:val="false"/>
                <w:color w:val="000000"/>
                <w:sz w:val="20"/>
              </w:rPr>
              <w:t>оцинкованные</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мырышталма</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val="false"/>
                <w:i w:val="false"/>
                <w:color w:val="000000"/>
                <w:sz w:val="20"/>
              </w:rPr>
              <w:t>неоцинкованные</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w:t>
            </w:r>
            <w:r>
              <w:br/>
            </w:r>
            <w:r>
              <w:rPr>
                <w:rFonts w:ascii="Times New Roman"/>
                <w:b w:val="false"/>
                <w:i w:val="false"/>
                <w:color w:val="000000"/>
                <w:sz w:val="20"/>
              </w:rPr>
              <w:t>
</w:t>
            </w:r>
            <w:r>
              <w:rPr>
                <w:rFonts w:ascii="Times New Roman"/>
                <w:b/>
                <w:i w:val="false"/>
                <w:color w:val="000000"/>
                <w:sz w:val="20"/>
              </w:rPr>
              <w:t>дәнекерленген</w:t>
            </w:r>
            <w:r>
              <w:br/>
            </w:r>
            <w:r>
              <w:rPr>
                <w:rFonts w:ascii="Times New Roman"/>
                <w:b w:val="false"/>
                <w:i w:val="false"/>
                <w:color w:val="000000"/>
                <w:sz w:val="20"/>
              </w:rPr>
              <w:t>
</w:t>
            </w:r>
            <w:r>
              <w:rPr>
                <w:rFonts w:ascii="Times New Roman"/>
                <w:b w:val="false"/>
                <w:i w:val="false"/>
                <w:color w:val="000000"/>
                <w:sz w:val="20"/>
              </w:rPr>
              <w:t>электросварные</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жігі жо</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бесшовные</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диаметрі, мм</w:t>
            </w:r>
            <w:r>
              <w:br/>
            </w:r>
            <w:r>
              <w:rPr>
                <w:rFonts w:ascii="Times New Roman"/>
                <w:b w:val="false"/>
                <w:i w:val="false"/>
                <w:color w:val="000000"/>
                <w:sz w:val="20"/>
              </w:rPr>
              <w:t>
</w:t>
            </w:r>
            <w:r>
              <w:rPr>
                <w:rFonts w:ascii="Times New Roman"/>
                <w:b w:val="false"/>
                <w:i w:val="false"/>
                <w:color w:val="000000"/>
                <w:sz w:val="20"/>
              </w:rPr>
              <w:t>диаметр, мм</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абыр</w:t>
            </w:r>
            <w:r>
              <w:rPr>
                <w:rFonts w:ascii="Times New Roman"/>
                <w:b/>
                <w:i w:val="false"/>
                <w:color w:val="000000"/>
                <w:sz w:val="20"/>
              </w:rPr>
              <w:t>ғ</w:t>
            </w:r>
            <w:r>
              <w:rPr>
                <w:rFonts w:ascii="Times New Roman"/>
                <w:b/>
                <w:i w:val="false"/>
                <w:color w:val="000000"/>
                <w:sz w:val="20"/>
              </w:rPr>
              <w:t xml:space="preserve">а </w:t>
            </w:r>
            <w:r>
              <w:rPr>
                <w:rFonts w:ascii="Times New Roman"/>
                <w:b/>
                <w:i w:val="false"/>
                <w:color w:val="000000"/>
                <w:sz w:val="20"/>
              </w:rPr>
              <w:t>қ</w:t>
            </w:r>
            <w:r>
              <w:rPr>
                <w:rFonts w:ascii="Times New Roman"/>
                <w:b/>
                <w:i w:val="false"/>
                <w:color w:val="000000"/>
                <w:sz w:val="20"/>
              </w:rPr>
              <w:t>алы</w:t>
            </w:r>
            <w:r>
              <w:rPr>
                <w:rFonts w:ascii="Times New Roman"/>
                <w:b/>
                <w:i w:val="false"/>
                <w:color w:val="000000"/>
                <w:sz w:val="20"/>
              </w:rPr>
              <w:t>ң</w:t>
            </w:r>
            <w:r>
              <w:rPr>
                <w:rFonts w:ascii="Times New Roman"/>
                <w:b/>
                <w:i w:val="false"/>
                <w:color w:val="000000"/>
                <w:sz w:val="20"/>
              </w:rPr>
              <w:t>ды</w:t>
            </w:r>
            <w:r>
              <w:rPr>
                <w:rFonts w:ascii="Times New Roman"/>
                <w:b/>
                <w:i w:val="false"/>
                <w:color w:val="000000"/>
                <w:sz w:val="20"/>
              </w:rPr>
              <w:t>ғ</w:t>
            </w:r>
            <w:r>
              <w:rPr>
                <w:rFonts w:ascii="Times New Roman"/>
                <w:b/>
                <w:i w:val="false"/>
                <w:color w:val="000000"/>
                <w:sz w:val="20"/>
              </w:rPr>
              <w:t>ы, мм</w:t>
            </w:r>
            <w:r>
              <w:br/>
            </w:r>
            <w:r>
              <w:rPr>
                <w:rFonts w:ascii="Times New Roman"/>
                <w:b w:val="false"/>
                <w:i w:val="false"/>
                <w:color w:val="000000"/>
                <w:sz w:val="20"/>
              </w:rPr>
              <w:t>
</w:t>
            </w:r>
            <w:r>
              <w:rPr>
                <w:rFonts w:ascii="Times New Roman"/>
                <w:b w:val="false"/>
                <w:i w:val="false"/>
                <w:color w:val="000000"/>
                <w:sz w:val="20"/>
              </w:rPr>
              <w:t>толщина стенки, мм</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 при</w:t>
            </w:r>
            <w:r>
              <w:br/>
            </w:r>
            <w:r>
              <w:rPr>
                <w:rFonts w:ascii="Times New Roman"/>
                <w:b w:val="false"/>
                <w:i w:val="false"/>
                <w:color w:val="000000"/>
                <w:sz w:val="20"/>
              </w:rPr>
              <w:t>
</w:t>
            </w:r>
            <w:r>
              <w:rPr>
                <w:rFonts w:ascii="Times New Roman"/>
                <w:b w:val="false"/>
                <w:i w:val="false"/>
                <w:color w:val="000000"/>
                <w:sz w:val="20"/>
              </w:rPr>
              <w:t>изменении 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Болат құбырларынан</w:t>
            </w:r>
            <w:r>
              <w:br/>
            </w:r>
            <w:r>
              <w:rPr>
                <w:rFonts w:ascii="Times New Roman"/>
                <w:b w:val="false"/>
                <w:i w:val="false"/>
                <w:color w:val="000000"/>
                <w:sz w:val="20"/>
              </w:rPr>
              <w:t>
</w:t>
            </w:r>
            <w:r>
              <w:rPr>
                <w:rFonts w:ascii="Times New Roman"/>
                <w:b/>
                <w:i w:val="false"/>
                <w:color w:val="000000"/>
                <w:sz w:val="20"/>
              </w:rPr>
              <w:t>жасалған құбыр</w:t>
            </w:r>
            <w:r>
              <w:br/>
            </w:r>
            <w:r>
              <w:rPr>
                <w:rFonts w:ascii="Times New Roman"/>
                <w:b w:val="false"/>
                <w:i w:val="false"/>
                <w:color w:val="000000"/>
                <w:sz w:val="20"/>
              </w:rPr>
              <w:t>
</w:t>
            </w:r>
            <w:r>
              <w:rPr>
                <w:rFonts w:ascii="Times New Roman"/>
                <w:b/>
                <w:i w:val="false"/>
                <w:color w:val="000000"/>
                <w:sz w:val="20"/>
              </w:rPr>
              <w:t>желісіне арналған</w:t>
            </w:r>
            <w:r>
              <w:br/>
            </w:r>
            <w:r>
              <w:rPr>
                <w:rFonts w:ascii="Times New Roman"/>
                <w:b w:val="false"/>
                <w:i w:val="false"/>
                <w:color w:val="000000"/>
                <w:sz w:val="20"/>
              </w:rPr>
              <w:t>
</w:t>
            </w:r>
            <w:r>
              <w:rPr>
                <w:rFonts w:ascii="Times New Roman"/>
                <w:b/>
                <w:i w:val="false"/>
                <w:color w:val="000000"/>
                <w:sz w:val="20"/>
              </w:rPr>
              <w:t>арматураларды орнату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 установке</w:t>
            </w:r>
            <w:r>
              <w:br/>
            </w:r>
            <w:r>
              <w:rPr>
                <w:rFonts w:ascii="Times New Roman"/>
                <w:b w:val="false"/>
                <w:i w:val="false"/>
                <w:color w:val="000000"/>
                <w:sz w:val="20"/>
              </w:rPr>
              <w:t>
</w:t>
            </w:r>
            <w:r>
              <w:rPr>
                <w:rFonts w:ascii="Times New Roman"/>
                <w:b w:val="false"/>
                <w:i w:val="false"/>
                <w:color w:val="000000"/>
                <w:sz w:val="20"/>
              </w:rPr>
              <w:t>арматуры для</w:t>
            </w:r>
            <w:r>
              <w:br/>
            </w:r>
            <w:r>
              <w:rPr>
                <w:rFonts w:ascii="Times New Roman"/>
                <w:b w:val="false"/>
                <w:i w:val="false"/>
                <w:color w:val="000000"/>
                <w:sz w:val="20"/>
              </w:rPr>
              <w:t>
</w:t>
            </w:r>
            <w:r>
              <w:rPr>
                <w:rFonts w:ascii="Times New Roman"/>
                <w:b w:val="false"/>
                <w:i w:val="false"/>
                <w:color w:val="000000"/>
                <w:sz w:val="20"/>
              </w:rPr>
              <w:t>трубопровода из стальных</w:t>
            </w:r>
            <w:r>
              <w:br/>
            </w:r>
            <w:r>
              <w:rPr>
                <w:rFonts w:ascii="Times New Roman"/>
                <w:b w:val="false"/>
                <w:i w:val="false"/>
                <w:color w:val="000000"/>
                <w:sz w:val="20"/>
              </w:rPr>
              <w:t>
</w:t>
            </w:r>
            <w:r>
              <w:rPr>
                <w:rFonts w:ascii="Times New Roman"/>
                <w:b w:val="false"/>
                <w:i w:val="false"/>
                <w:color w:val="000000"/>
                <w:sz w:val="20"/>
              </w:rPr>
              <w:t>труб 43.22.12.112</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вентилді</w:t>
            </w:r>
            <w:r>
              <w:br/>
            </w:r>
            <w:r>
              <w:rPr>
                <w:rFonts w:ascii="Times New Roman"/>
                <w:b w:val="false"/>
                <w:i w:val="false"/>
                <w:color w:val="000000"/>
                <w:sz w:val="20"/>
              </w:rPr>
              <w:t>
</w:t>
            </w:r>
            <w:r>
              <w:rPr>
                <w:rFonts w:ascii="Times New Roman"/>
                <w:b w:val="false"/>
                <w:i w:val="false"/>
                <w:color w:val="000000"/>
                <w:sz w:val="20"/>
              </w:rPr>
              <w:t>вентили</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ткізбе</w:t>
            </w:r>
            <w:r>
              <w:br/>
            </w:r>
            <w:r>
              <w:rPr>
                <w:rFonts w:ascii="Times New Roman"/>
                <w:b w:val="false"/>
                <w:i w:val="false"/>
                <w:color w:val="000000"/>
                <w:sz w:val="20"/>
              </w:rPr>
              <w:t>
</w:t>
            </w:r>
            <w:r>
              <w:rPr>
                <w:rFonts w:ascii="Times New Roman"/>
                <w:b w:val="false"/>
                <w:i w:val="false"/>
                <w:color w:val="000000"/>
                <w:sz w:val="20"/>
              </w:rPr>
              <w:t>проходной</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кері </w:t>
            </w:r>
            <w:r>
              <w:rPr>
                <w:rFonts w:ascii="Times New Roman"/>
                <w:b/>
                <w:i w:val="false"/>
                <w:color w:val="000000"/>
                <w:sz w:val="20"/>
              </w:rPr>
              <w:t>қ</w:t>
            </w:r>
            <w:r>
              <w:rPr>
                <w:rFonts w:ascii="Times New Roman"/>
                <w:b/>
                <w:i w:val="false"/>
                <w:color w:val="000000"/>
                <w:sz w:val="20"/>
              </w:rPr>
              <w:t>айтпа</w:t>
            </w:r>
            <w:r>
              <w:br/>
            </w:r>
            <w:r>
              <w:rPr>
                <w:rFonts w:ascii="Times New Roman"/>
                <w:b w:val="false"/>
                <w:i w:val="false"/>
                <w:color w:val="000000"/>
                <w:sz w:val="20"/>
              </w:rPr>
              <w:t>
</w:t>
            </w:r>
            <w:r>
              <w:rPr>
                <w:rFonts w:ascii="Times New Roman"/>
                <w:b w:val="false"/>
                <w:i w:val="false"/>
                <w:color w:val="000000"/>
                <w:sz w:val="20"/>
              </w:rPr>
              <w:t>обратный</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жабылма</w:t>
            </w:r>
            <w:r>
              <w:br/>
            </w:r>
            <w:r>
              <w:rPr>
                <w:rFonts w:ascii="Times New Roman"/>
                <w:b w:val="false"/>
                <w:i w:val="false"/>
                <w:color w:val="000000"/>
                <w:sz w:val="20"/>
              </w:rPr>
              <w:t>
</w:t>
            </w:r>
            <w:r>
              <w:rPr>
                <w:rFonts w:ascii="Times New Roman"/>
                <w:b w:val="false"/>
                <w:i w:val="false"/>
                <w:color w:val="000000"/>
                <w:sz w:val="20"/>
              </w:rPr>
              <w:t>запорный</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w:t>
            </w:r>
            <w:r>
              <w:br/>
            </w:r>
            <w:r>
              <w:rPr>
                <w:rFonts w:ascii="Times New Roman"/>
                <w:b w:val="false"/>
                <w:i w:val="false"/>
                <w:color w:val="000000"/>
                <w:sz w:val="20"/>
              </w:rPr>
              <w:t>
</w:t>
            </w:r>
            <w:r>
              <w:rPr>
                <w:rFonts w:ascii="Times New Roman"/>
                <w:b w:val="false"/>
                <w:i w:val="false"/>
                <w:color w:val="000000"/>
                <w:sz w:val="20"/>
              </w:rPr>
              <w:t>задвижки</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другое</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рі</w:t>
            </w:r>
            <w:r>
              <w:br/>
            </w:r>
            <w:r>
              <w:rPr>
                <w:rFonts w:ascii="Times New Roman"/>
                <w:b w:val="false"/>
                <w:i w:val="false"/>
                <w:color w:val="000000"/>
                <w:sz w:val="20"/>
              </w:rPr>
              <w:t>
</w:t>
            </w:r>
            <w:r>
              <w:rPr>
                <w:rFonts w:ascii="Times New Roman"/>
                <w:b w:val="false"/>
                <w:i w:val="false"/>
                <w:color w:val="000000"/>
                <w:sz w:val="20"/>
              </w:rPr>
              <w:t>тип</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ысымы, Мпа</w:t>
            </w:r>
            <w:r>
              <w:br/>
            </w:r>
            <w:r>
              <w:rPr>
                <w:rFonts w:ascii="Times New Roman"/>
                <w:b w:val="false"/>
                <w:i w:val="false"/>
                <w:color w:val="000000"/>
                <w:sz w:val="20"/>
              </w:rPr>
              <w:t>
</w:t>
            </w:r>
            <w:r>
              <w:rPr>
                <w:rFonts w:ascii="Times New Roman"/>
                <w:b w:val="false"/>
                <w:i w:val="false"/>
                <w:color w:val="000000"/>
                <w:sz w:val="20"/>
              </w:rPr>
              <w:t>давление, Мпа</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шартты </w:t>
            </w:r>
            <w:r>
              <w:rPr>
                <w:rFonts w:ascii="Times New Roman"/>
                <w:b/>
                <w:i w:val="false"/>
                <w:color w:val="000000"/>
                <w:sz w:val="20"/>
              </w:rPr>
              <w:t>ө</w:t>
            </w:r>
            <w:r>
              <w:rPr>
                <w:rFonts w:ascii="Times New Roman"/>
                <w:b/>
                <w:i w:val="false"/>
                <w:color w:val="000000"/>
                <w:sz w:val="20"/>
              </w:rPr>
              <w:t>ткізілім</w:t>
            </w:r>
            <w:r>
              <w:br/>
            </w:r>
            <w:r>
              <w:rPr>
                <w:rFonts w:ascii="Times New Roman"/>
                <w:b w:val="false"/>
                <w:i w:val="false"/>
                <w:color w:val="000000"/>
                <w:sz w:val="20"/>
              </w:rPr>
              <w:t>
</w:t>
            </w:r>
            <w:r>
              <w:rPr>
                <w:rFonts w:ascii="Times New Roman"/>
                <w:b/>
                <w:i w:val="false"/>
                <w:color w:val="000000"/>
                <w:sz w:val="20"/>
              </w:rPr>
              <w:t>диаметрі, мм</w:t>
            </w:r>
            <w:r>
              <w:br/>
            </w:r>
            <w:r>
              <w:rPr>
                <w:rFonts w:ascii="Times New Roman"/>
                <w:b w:val="false"/>
                <w:i w:val="false"/>
                <w:color w:val="000000"/>
                <w:sz w:val="20"/>
              </w:rPr>
              <w:t>
</w:t>
            </w:r>
            <w:r>
              <w:rPr>
                <w:rFonts w:ascii="Times New Roman"/>
                <w:b w:val="false"/>
                <w:i w:val="false"/>
                <w:color w:val="000000"/>
                <w:sz w:val="20"/>
              </w:rPr>
              <w:t>диаметр у.п., мм</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 при</w:t>
            </w:r>
            <w:r>
              <w:br/>
            </w:r>
            <w:r>
              <w:rPr>
                <w:rFonts w:ascii="Times New Roman"/>
                <w:b w:val="false"/>
                <w:i w:val="false"/>
                <w:color w:val="000000"/>
                <w:sz w:val="20"/>
              </w:rPr>
              <w:t>
</w:t>
            </w:r>
            <w:r>
              <w:rPr>
                <w:rFonts w:ascii="Times New Roman"/>
                <w:b w:val="false"/>
                <w:i w:val="false"/>
                <w:color w:val="000000"/>
                <w:sz w:val="20"/>
              </w:rPr>
              <w:t>изменении 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қозғалтқышпен</w:t>
            </w:r>
            <w:r>
              <w:br/>
            </w:r>
            <w:r>
              <w:rPr>
                <w:rFonts w:ascii="Times New Roman"/>
                <w:b w:val="false"/>
                <w:i w:val="false"/>
                <w:color w:val="000000"/>
                <w:sz w:val="20"/>
              </w:rPr>
              <w:t>
</w:t>
            </w:r>
            <w:r>
              <w:rPr>
                <w:rFonts w:ascii="Times New Roman"/>
                <w:b/>
                <w:i w:val="false"/>
                <w:color w:val="000000"/>
                <w:sz w:val="20"/>
              </w:rPr>
              <w:t>желдеткіштерді орнату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 установке</w:t>
            </w:r>
            <w:r>
              <w:br/>
            </w:r>
            <w:r>
              <w:rPr>
                <w:rFonts w:ascii="Times New Roman"/>
                <w:b w:val="false"/>
                <w:i w:val="false"/>
                <w:color w:val="000000"/>
                <w:sz w:val="20"/>
              </w:rPr>
              <w:t>
</w:t>
            </w:r>
            <w:r>
              <w:rPr>
                <w:rFonts w:ascii="Times New Roman"/>
                <w:b w:val="false"/>
                <w:i w:val="false"/>
                <w:color w:val="000000"/>
                <w:sz w:val="20"/>
              </w:rPr>
              <w:t>вентиляторов с</w:t>
            </w:r>
            <w:r>
              <w:br/>
            </w:r>
            <w:r>
              <w:rPr>
                <w:rFonts w:ascii="Times New Roman"/>
                <w:b w:val="false"/>
                <w:i w:val="false"/>
                <w:color w:val="000000"/>
                <w:sz w:val="20"/>
              </w:rPr>
              <w:t>
</w:t>
            </w:r>
            <w:r>
              <w:rPr>
                <w:rFonts w:ascii="Times New Roman"/>
                <w:b w:val="false"/>
                <w:i w:val="false"/>
                <w:color w:val="000000"/>
                <w:sz w:val="20"/>
              </w:rPr>
              <w:t>электродвигателем</w:t>
            </w:r>
            <w:r>
              <w:br/>
            </w:r>
            <w:r>
              <w:rPr>
                <w:rFonts w:ascii="Times New Roman"/>
                <w:b w:val="false"/>
                <w:i w:val="false"/>
                <w:color w:val="000000"/>
                <w:sz w:val="20"/>
              </w:rPr>
              <w:t>
</w:t>
            </w:r>
            <w:r>
              <w:rPr>
                <w:rFonts w:ascii="Times New Roman"/>
                <w:b w:val="false"/>
                <w:i w:val="false"/>
                <w:color w:val="000000"/>
                <w:sz w:val="20"/>
              </w:rPr>
              <w:t>43.22.12.251</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кіндікті</w:t>
            </w:r>
            <w:r>
              <w:br/>
            </w:r>
            <w:r>
              <w:rPr>
                <w:rFonts w:ascii="Times New Roman"/>
                <w:b w:val="false"/>
                <w:i w:val="false"/>
                <w:color w:val="000000"/>
                <w:sz w:val="20"/>
              </w:rPr>
              <w:t>
</w:t>
            </w:r>
            <w:r>
              <w:rPr>
                <w:rFonts w:ascii="Times New Roman"/>
                <w:b w:val="false"/>
                <w:i w:val="false"/>
                <w:color w:val="000000"/>
                <w:sz w:val="20"/>
              </w:rPr>
              <w:t>осевые</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радиальды</w:t>
            </w:r>
            <w:r>
              <w:br/>
            </w:r>
            <w:r>
              <w:rPr>
                <w:rFonts w:ascii="Times New Roman"/>
                <w:b w:val="false"/>
                <w:i w:val="false"/>
                <w:color w:val="000000"/>
                <w:sz w:val="20"/>
              </w:rPr>
              <w:t>
</w:t>
            </w:r>
            <w:r>
              <w:rPr>
                <w:rFonts w:ascii="Times New Roman"/>
                <w:b w:val="false"/>
                <w:i w:val="false"/>
                <w:color w:val="000000"/>
                <w:sz w:val="20"/>
              </w:rPr>
              <w:t>радиальные</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маркасы</w:t>
            </w:r>
            <w:r>
              <w:br/>
            </w:r>
            <w:r>
              <w:rPr>
                <w:rFonts w:ascii="Times New Roman"/>
                <w:b w:val="false"/>
                <w:i w:val="false"/>
                <w:color w:val="000000"/>
                <w:sz w:val="20"/>
              </w:rPr>
              <w:t>
</w:t>
            </w:r>
            <w:r>
              <w:rPr>
                <w:rFonts w:ascii="Times New Roman"/>
                <w:b w:val="false"/>
                <w:i w:val="false"/>
                <w:color w:val="000000"/>
                <w:sz w:val="20"/>
              </w:rPr>
              <w:t>марка</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дайындаушы</w:t>
            </w:r>
            <w:r>
              <w:br/>
            </w:r>
            <w:r>
              <w:rPr>
                <w:rFonts w:ascii="Times New Roman"/>
                <w:b w:val="false"/>
                <w:i w:val="false"/>
                <w:color w:val="000000"/>
                <w:sz w:val="20"/>
              </w:rPr>
              <w:t>
</w:t>
            </w:r>
            <w:r>
              <w:rPr>
                <w:rFonts w:ascii="Times New Roman"/>
                <w:b w:val="false"/>
                <w:i w:val="false"/>
                <w:color w:val="000000"/>
                <w:sz w:val="20"/>
              </w:rPr>
              <w:t>изготовитель</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уаты, кВт</w:t>
            </w:r>
            <w:r>
              <w:br/>
            </w:r>
            <w:r>
              <w:rPr>
                <w:rFonts w:ascii="Times New Roman"/>
                <w:b w:val="false"/>
                <w:i w:val="false"/>
                <w:color w:val="000000"/>
                <w:sz w:val="20"/>
              </w:rPr>
              <w:t>
</w:t>
            </w:r>
            <w:r>
              <w:rPr>
                <w:rFonts w:ascii="Times New Roman"/>
                <w:b w:val="false"/>
                <w:i w:val="false"/>
                <w:color w:val="000000"/>
                <w:sz w:val="20"/>
              </w:rPr>
              <w:t>мощность, кВт</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 при</w:t>
            </w:r>
            <w:r>
              <w:br/>
            </w:r>
            <w:r>
              <w:rPr>
                <w:rFonts w:ascii="Times New Roman"/>
                <w:b w:val="false"/>
                <w:i w:val="false"/>
                <w:color w:val="000000"/>
                <w:sz w:val="20"/>
              </w:rPr>
              <w:t>
</w:t>
            </w:r>
            <w:r>
              <w:rPr>
                <w:rFonts w:ascii="Times New Roman"/>
                <w:b w:val="false"/>
                <w:i w:val="false"/>
                <w:color w:val="000000"/>
                <w:sz w:val="20"/>
              </w:rPr>
              <w:t>изменении 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Жылыту жүйесінің су</w:t>
            </w:r>
            <w:r>
              <w:br/>
            </w:r>
            <w:r>
              <w:rPr>
                <w:rFonts w:ascii="Times New Roman"/>
                <w:b w:val="false"/>
                <w:i w:val="false"/>
                <w:color w:val="000000"/>
                <w:sz w:val="20"/>
              </w:rPr>
              <w:t>
</w:t>
            </w:r>
            <w:r>
              <w:rPr>
                <w:rFonts w:ascii="Times New Roman"/>
                <w:b/>
                <w:i w:val="false"/>
                <w:color w:val="000000"/>
                <w:sz w:val="20"/>
              </w:rPr>
              <w:t>ысытатын қазандықтарын</w:t>
            </w:r>
            <w:r>
              <w:br/>
            </w:r>
            <w:r>
              <w:rPr>
                <w:rFonts w:ascii="Times New Roman"/>
                <w:b w:val="false"/>
                <w:i w:val="false"/>
                <w:color w:val="000000"/>
                <w:sz w:val="20"/>
              </w:rPr>
              <w:t>
</w:t>
            </w:r>
            <w:r>
              <w:rPr>
                <w:rFonts w:ascii="Times New Roman"/>
                <w:b/>
                <w:i w:val="false"/>
                <w:color w:val="000000"/>
                <w:sz w:val="20"/>
              </w:rPr>
              <w:t>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w:t>
            </w:r>
            <w:r>
              <w:br/>
            </w:r>
            <w:r>
              <w:rPr>
                <w:rFonts w:ascii="Times New Roman"/>
                <w:b w:val="false"/>
                <w:i w:val="false"/>
                <w:color w:val="000000"/>
                <w:sz w:val="20"/>
              </w:rPr>
              <w:t>
</w:t>
            </w:r>
            <w:r>
              <w:rPr>
                <w:rFonts w:ascii="Times New Roman"/>
                <w:b w:val="false"/>
                <w:i w:val="false"/>
                <w:color w:val="000000"/>
                <w:sz w:val="20"/>
              </w:rPr>
              <w:t>котлов отопительных</w:t>
            </w:r>
            <w:r>
              <w:br/>
            </w:r>
            <w:r>
              <w:rPr>
                <w:rFonts w:ascii="Times New Roman"/>
                <w:b w:val="false"/>
                <w:i w:val="false"/>
                <w:color w:val="000000"/>
                <w:sz w:val="20"/>
              </w:rPr>
              <w:t>
</w:t>
            </w:r>
            <w:r>
              <w:rPr>
                <w:rFonts w:ascii="Times New Roman"/>
                <w:b w:val="false"/>
                <w:i w:val="false"/>
                <w:color w:val="000000"/>
                <w:sz w:val="20"/>
              </w:rPr>
              <w:t>водогрейных</w:t>
            </w:r>
            <w:r>
              <w:br/>
            </w:r>
            <w:r>
              <w:rPr>
                <w:rFonts w:ascii="Times New Roman"/>
                <w:b w:val="false"/>
                <w:i w:val="false"/>
                <w:color w:val="000000"/>
                <w:sz w:val="20"/>
              </w:rPr>
              <w:t>
</w:t>
            </w:r>
            <w:r>
              <w:rPr>
                <w:rFonts w:ascii="Times New Roman"/>
                <w:b w:val="false"/>
                <w:i w:val="false"/>
                <w:color w:val="000000"/>
                <w:sz w:val="20"/>
              </w:rPr>
              <w:t>43.22.12.121</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секциялық су жылытқыш</w:t>
            </w:r>
            <w:r>
              <w:br/>
            </w:r>
            <w:r>
              <w:rPr>
                <w:rFonts w:ascii="Times New Roman"/>
                <w:b w:val="false"/>
                <w:i w:val="false"/>
                <w:color w:val="000000"/>
                <w:sz w:val="20"/>
              </w:rPr>
              <w:t>
</w:t>
            </w:r>
            <w:r>
              <w:rPr>
                <w:rFonts w:ascii="Times New Roman"/>
                <w:b w:val="false"/>
                <w:i w:val="false"/>
                <w:color w:val="000000"/>
                <w:sz w:val="20"/>
              </w:rPr>
              <w:t>секционный</w:t>
            </w:r>
            <w:r>
              <w:br/>
            </w:r>
            <w:r>
              <w:rPr>
                <w:rFonts w:ascii="Times New Roman"/>
                <w:b w:val="false"/>
                <w:i w:val="false"/>
                <w:color w:val="000000"/>
                <w:sz w:val="20"/>
              </w:rPr>
              <w:t>
</w:t>
            </w:r>
            <w:r>
              <w:rPr>
                <w:rFonts w:ascii="Times New Roman"/>
                <w:b w:val="false"/>
                <w:i w:val="false"/>
                <w:color w:val="000000"/>
                <w:sz w:val="20"/>
              </w:rPr>
              <w:t>водоподогреватель</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секциялар, дана</w:t>
            </w:r>
            <w:r>
              <w:br/>
            </w:r>
            <w:r>
              <w:rPr>
                <w:rFonts w:ascii="Times New Roman"/>
                <w:b w:val="false"/>
                <w:i w:val="false"/>
                <w:color w:val="000000"/>
                <w:sz w:val="20"/>
              </w:rPr>
              <w:t>
</w:t>
            </w:r>
            <w:r>
              <w:rPr>
                <w:rFonts w:ascii="Times New Roman"/>
                <w:b w:val="false"/>
                <w:i w:val="false"/>
                <w:color w:val="000000"/>
                <w:sz w:val="20"/>
              </w:rPr>
              <w:t>секций, штук</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өндіргіш қуаты,</w:t>
            </w:r>
            <w:r>
              <w:br/>
            </w:r>
            <w:r>
              <w:rPr>
                <w:rFonts w:ascii="Times New Roman"/>
                <w:b w:val="false"/>
                <w:i w:val="false"/>
                <w:color w:val="000000"/>
                <w:sz w:val="20"/>
              </w:rPr>
              <w:t>
</w:t>
            </w:r>
            <w:r>
              <w:rPr>
                <w:rFonts w:ascii="Times New Roman"/>
                <w:b/>
                <w:i w:val="false"/>
                <w:color w:val="000000"/>
                <w:sz w:val="20"/>
              </w:rPr>
              <w:t>кВт</w:t>
            </w:r>
            <w:r>
              <w:br/>
            </w:r>
            <w:r>
              <w:rPr>
                <w:rFonts w:ascii="Times New Roman"/>
                <w:b w:val="false"/>
                <w:i w:val="false"/>
                <w:color w:val="000000"/>
                <w:sz w:val="20"/>
              </w:rPr>
              <w:t>
</w:t>
            </w:r>
            <w:r>
              <w:rPr>
                <w:rFonts w:ascii="Times New Roman"/>
                <w:b w:val="false"/>
                <w:i w:val="false"/>
                <w:color w:val="000000"/>
                <w:sz w:val="20"/>
              </w:rPr>
              <w:t>теплопроизводительность,</w:t>
            </w:r>
            <w:r>
              <w:br/>
            </w:r>
            <w:r>
              <w:rPr>
                <w:rFonts w:ascii="Times New Roman"/>
                <w:b w:val="false"/>
                <w:i w:val="false"/>
                <w:color w:val="000000"/>
                <w:sz w:val="20"/>
              </w:rPr>
              <w:t>
</w:t>
            </w:r>
            <w:r>
              <w:rPr>
                <w:rFonts w:ascii="Times New Roman"/>
                <w:b w:val="false"/>
                <w:i w:val="false"/>
                <w:color w:val="000000"/>
                <w:sz w:val="20"/>
              </w:rPr>
              <w:t>кВт</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үстіңгі жылу қабаты,</w:t>
            </w:r>
            <w:r>
              <w:br/>
            </w:r>
            <w:r>
              <w:rPr>
                <w:rFonts w:ascii="Times New Roman"/>
                <w:b w:val="false"/>
                <w:i w:val="false"/>
                <w:color w:val="000000"/>
                <w:sz w:val="20"/>
              </w:rPr>
              <w:t>
</w:t>
            </w: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поверхность нагрева, м</w:t>
            </w:r>
            <w:r>
              <w:rPr>
                <w:rFonts w:ascii="Times New Roman"/>
                <w:b w:val="false"/>
                <w:i w:val="false"/>
                <w:color w:val="000000"/>
                <w:vertAlign w:val="superscript"/>
              </w:rPr>
              <w:t>2</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маркасы</w:t>
            </w:r>
            <w:r>
              <w:br/>
            </w:r>
            <w:r>
              <w:rPr>
                <w:rFonts w:ascii="Times New Roman"/>
                <w:b w:val="false"/>
                <w:i w:val="false"/>
                <w:color w:val="000000"/>
                <w:sz w:val="20"/>
              </w:rPr>
              <w:t>
</w:t>
            </w:r>
            <w:r>
              <w:rPr>
                <w:rFonts w:ascii="Times New Roman"/>
                <w:b w:val="false"/>
                <w:i w:val="false"/>
                <w:color w:val="000000"/>
                <w:sz w:val="20"/>
              </w:rPr>
              <w:t>марка</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дайындаушы</w:t>
            </w:r>
            <w:r>
              <w:br/>
            </w:r>
            <w:r>
              <w:rPr>
                <w:rFonts w:ascii="Times New Roman"/>
                <w:b w:val="false"/>
                <w:i w:val="false"/>
                <w:color w:val="000000"/>
                <w:sz w:val="20"/>
              </w:rPr>
              <w:t>
</w:t>
            </w:r>
            <w:r>
              <w:rPr>
                <w:rFonts w:ascii="Times New Roman"/>
                <w:b w:val="false"/>
                <w:i w:val="false"/>
                <w:color w:val="000000"/>
                <w:sz w:val="20"/>
              </w:rPr>
              <w:t>изготовитель</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 при</w:t>
            </w:r>
            <w:r>
              <w:br/>
            </w:r>
            <w:r>
              <w:rPr>
                <w:rFonts w:ascii="Times New Roman"/>
                <w:b w:val="false"/>
                <w:i w:val="false"/>
                <w:color w:val="000000"/>
                <w:sz w:val="20"/>
              </w:rPr>
              <w:t>
</w:t>
            </w:r>
            <w:r>
              <w:rPr>
                <w:rFonts w:ascii="Times New Roman"/>
                <w:b w:val="false"/>
                <w:i w:val="false"/>
                <w:color w:val="000000"/>
                <w:sz w:val="20"/>
              </w:rPr>
              <w:t>изменении 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Шойын жылу</w:t>
            </w:r>
            <w:r>
              <w:br/>
            </w:r>
            <w:r>
              <w:rPr>
                <w:rFonts w:ascii="Times New Roman"/>
                <w:b w:val="false"/>
                <w:i w:val="false"/>
                <w:color w:val="000000"/>
                <w:sz w:val="20"/>
              </w:rPr>
              <w:t>
</w:t>
            </w:r>
            <w:r>
              <w:rPr>
                <w:rFonts w:ascii="Times New Roman"/>
                <w:b/>
                <w:i w:val="false"/>
                <w:color w:val="000000"/>
                <w:sz w:val="20"/>
              </w:rPr>
              <w:t>радиаторларын орнатуға</w:t>
            </w:r>
            <w:r>
              <w:br/>
            </w:r>
            <w:r>
              <w:rPr>
                <w:rFonts w:ascii="Times New Roman"/>
                <w:b w:val="false"/>
                <w:i w:val="false"/>
                <w:color w:val="000000"/>
                <w:sz w:val="20"/>
              </w:rPr>
              <w:t>
</w:t>
            </w:r>
            <w:r>
              <w:rPr>
                <w:rFonts w:ascii="Times New Roman"/>
                <w:b/>
                <w:i w:val="false"/>
                <w:color w:val="000000"/>
                <w:sz w:val="20"/>
              </w:rPr>
              <w:t>арналған</w:t>
            </w:r>
            <w:r>
              <w:br/>
            </w:r>
            <w:r>
              <w:rPr>
                <w:rFonts w:ascii="Times New Roman"/>
                <w:b w:val="false"/>
                <w:i w:val="false"/>
                <w:color w:val="000000"/>
                <w:sz w:val="20"/>
              </w:rPr>
              <w:t>
</w:t>
            </w:r>
            <w:r>
              <w:rPr>
                <w:rFonts w:ascii="Times New Roman"/>
                <w:b/>
                <w:i w:val="false"/>
                <w:color w:val="000000"/>
                <w:sz w:val="20"/>
              </w:rPr>
              <w:t>кұрал-жабдықтармен</w:t>
            </w:r>
            <w:r>
              <w:br/>
            </w:r>
            <w:r>
              <w:rPr>
                <w:rFonts w:ascii="Times New Roman"/>
                <w:b w:val="false"/>
                <w:i w:val="false"/>
                <w:color w:val="000000"/>
                <w:sz w:val="20"/>
              </w:rPr>
              <w:t>
</w:t>
            </w:r>
            <w:r>
              <w:rPr>
                <w:rFonts w:ascii="Times New Roman"/>
                <w:b/>
                <w:i w:val="false"/>
                <w:color w:val="000000"/>
                <w:sz w:val="20"/>
              </w:rPr>
              <w:t>қоса 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w:t>
            </w:r>
            <w:r>
              <w:br/>
            </w:r>
            <w:r>
              <w:rPr>
                <w:rFonts w:ascii="Times New Roman"/>
                <w:b w:val="false"/>
                <w:i w:val="false"/>
                <w:color w:val="000000"/>
                <w:sz w:val="20"/>
              </w:rPr>
              <w:t>
</w:t>
            </w:r>
            <w:r>
              <w:rPr>
                <w:rFonts w:ascii="Times New Roman"/>
                <w:b w:val="false"/>
                <w:i w:val="false"/>
                <w:color w:val="000000"/>
                <w:sz w:val="20"/>
              </w:rPr>
              <w:t>радиаторов отопительных</w:t>
            </w:r>
            <w:r>
              <w:br/>
            </w:r>
            <w:r>
              <w:rPr>
                <w:rFonts w:ascii="Times New Roman"/>
                <w:b w:val="false"/>
                <w:i w:val="false"/>
                <w:color w:val="000000"/>
                <w:sz w:val="20"/>
              </w:rPr>
              <w:t>
</w:t>
            </w:r>
            <w:r>
              <w:rPr>
                <w:rFonts w:ascii="Times New Roman"/>
                <w:b w:val="false"/>
                <w:i w:val="false"/>
                <w:color w:val="000000"/>
                <w:sz w:val="20"/>
              </w:rPr>
              <w:t>чугунных, включая</w:t>
            </w:r>
            <w:r>
              <w:br/>
            </w:r>
            <w:r>
              <w:rPr>
                <w:rFonts w:ascii="Times New Roman"/>
                <w:b w:val="false"/>
                <w:i w:val="false"/>
                <w:color w:val="000000"/>
                <w:sz w:val="20"/>
              </w:rPr>
              <w:t>
</w:t>
            </w:r>
            <w:r>
              <w:rPr>
                <w:rFonts w:ascii="Times New Roman"/>
                <w:b w:val="false"/>
                <w:i w:val="false"/>
                <w:color w:val="000000"/>
                <w:sz w:val="20"/>
              </w:rPr>
              <w:t>принадлежности для</w:t>
            </w:r>
            <w:r>
              <w:br/>
            </w:r>
            <w:r>
              <w:rPr>
                <w:rFonts w:ascii="Times New Roman"/>
                <w:b w:val="false"/>
                <w:i w:val="false"/>
                <w:color w:val="000000"/>
                <w:sz w:val="20"/>
              </w:rPr>
              <w:t>
</w:t>
            </w:r>
            <w:r>
              <w:rPr>
                <w:rFonts w:ascii="Times New Roman"/>
                <w:b w:val="false"/>
                <w:i w:val="false"/>
                <w:color w:val="000000"/>
                <w:sz w:val="20"/>
              </w:rPr>
              <w:t>установки 43.22.12.141</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кВт</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дайындаушы</w:t>
            </w:r>
            <w:r>
              <w:br/>
            </w:r>
            <w:r>
              <w:rPr>
                <w:rFonts w:ascii="Times New Roman"/>
                <w:b w:val="false"/>
                <w:i w:val="false"/>
                <w:color w:val="000000"/>
                <w:sz w:val="20"/>
              </w:rPr>
              <w:t>
</w:t>
            </w:r>
            <w:r>
              <w:rPr>
                <w:rFonts w:ascii="Times New Roman"/>
                <w:b w:val="false"/>
                <w:i w:val="false"/>
                <w:color w:val="000000"/>
                <w:sz w:val="20"/>
              </w:rPr>
              <w:t>изготовитель</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рі</w:t>
            </w:r>
            <w:r>
              <w:br/>
            </w:r>
            <w:r>
              <w:rPr>
                <w:rFonts w:ascii="Times New Roman"/>
                <w:b w:val="false"/>
                <w:i w:val="false"/>
                <w:color w:val="000000"/>
                <w:sz w:val="20"/>
              </w:rPr>
              <w:t>
</w:t>
            </w:r>
            <w:r>
              <w:rPr>
                <w:rFonts w:ascii="Times New Roman"/>
                <w:b w:val="false"/>
                <w:i w:val="false"/>
                <w:color w:val="000000"/>
                <w:sz w:val="20"/>
              </w:rPr>
              <w:t>тип</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биіктігі, мм</w:t>
            </w:r>
            <w:r>
              <w:br/>
            </w:r>
            <w:r>
              <w:rPr>
                <w:rFonts w:ascii="Times New Roman"/>
                <w:b w:val="false"/>
                <w:i w:val="false"/>
                <w:color w:val="000000"/>
                <w:sz w:val="20"/>
              </w:rPr>
              <w:t>
</w:t>
            </w:r>
            <w:r>
              <w:rPr>
                <w:rFonts w:ascii="Times New Roman"/>
                <w:b w:val="false"/>
                <w:i w:val="false"/>
                <w:color w:val="000000"/>
                <w:sz w:val="20"/>
              </w:rPr>
              <w:t>высота, мм</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ені, мм</w:t>
            </w:r>
            <w:r>
              <w:br/>
            </w:r>
            <w:r>
              <w:rPr>
                <w:rFonts w:ascii="Times New Roman"/>
                <w:b w:val="false"/>
                <w:i w:val="false"/>
                <w:color w:val="000000"/>
                <w:sz w:val="20"/>
              </w:rPr>
              <w:t>
</w:t>
            </w:r>
            <w:r>
              <w:rPr>
                <w:rFonts w:ascii="Times New Roman"/>
                <w:b w:val="false"/>
                <w:i w:val="false"/>
                <w:color w:val="000000"/>
                <w:sz w:val="20"/>
              </w:rPr>
              <w:t>ширина, мм</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секциясы, дана</w:t>
            </w:r>
            <w:r>
              <w:br/>
            </w:r>
            <w:r>
              <w:rPr>
                <w:rFonts w:ascii="Times New Roman"/>
                <w:b w:val="false"/>
                <w:i w:val="false"/>
                <w:color w:val="000000"/>
                <w:sz w:val="20"/>
              </w:rPr>
              <w:t>
</w:t>
            </w:r>
            <w:r>
              <w:rPr>
                <w:rFonts w:ascii="Times New Roman"/>
                <w:b w:val="false"/>
                <w:i w:val="false"/>
                <w:color w:val="000000"/>
                <w:sz w:val="20"/>
              </w:rPr>
              <w:t>секций, шт</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 жоғарғы жұмыс</w:t>
            </w:r>
            <w:r>
              <w:br/>
            </w:r>
            <w:r>
              <w:rPr>
                <w:rFonts w:ascii="Times New Roman"/>
                <w:b w:val="false"/>
                <w:i w:val="false"/>
                <w:color w:val="000000"/>
                <w:sz w:val="20"/>
              </w:rPr>
              <w:t>
</w:t>
            </w:r>
            <w:r>
              <w:rPr>
                <w:rFonts w:ascii="Times New Roman"/>
                <w:b/>
                <w:i w:val="false"/>
                <w:color w:val="000000"/>
                <w:sz w:val="20"/>
              </w:rPr>
              <w:t>температурасы, С</w:t>
            </w:r>
            <w:r>
              <w:rPr>
                <w:rFonts w:ascii="Times New Roman"/>
                <w:b w:val="false"/>
                <w:i w:val="false"/>
                <w:color w:val="000000"/>
                <w:vertAlign w:val="superscript"/>
              </w:rPr>
              <w:t>о</w:t>
            </w:r>
            <w:r>
              <w:br/>
            </w:r>
            <w:r>
              <w:rPr>
                <w:rFonts w:ascii="Times New Roman"/>
                <w:b w:val="false"/>
                <w:i w:val="false"/>
                <w:color w:val="000000"/>
                <w:sz w:val="20"/>
              </w:rPr>
              <w:t>
</w:t>
            </w:r>
            <w:r>
              <w:rPr>
                <w:rFonts w:ascii="Times New Roman"/>
                <w:b w:val="false"/>
                <w:i w:val="false"/>
                <w:color w:val="000000"/>
                <w:sz w:val="20"/>
              </w:rPr>
              <w:t>максимальная рабочая</w:t>
            </w:r>
            <w:r>
              <w:br/>
            </w:r>
            <w:r>
              <w:rPr>
                <w:rFonts w:ascii="Times New Roman"/>
                <w:b w:val="false"/>
                <w:i w:val="false"/>
                <w:color w:val="000000"/>
                <w:sz w:val="20"/>
              </w:rPr>
              <w:t>
</w:t>
            </w:r>
            <w:r>
              <w:rPr>
                <w:rFonts w:ascii="Times New Roman"/>
                <w:b w:val="false"/>
                <w:i w:val="false"/>
                <w:color w:val="000000"/>
                <w:sz w:val="20"/>
              </w:rPr>
              <w:t>температура, С</w:t>
            </w:r>
            <w:r>
              <w:rPr>
                <w:rFonts w:ascii="Times New Roman"/>
                <w:b w:val="false"/>
                <w:i w:val="false"/>
                <w:color w:val="000000"/>
                <w:vertAlign w:val="superscript"/>
              </w:rPr>
              <w:t>о</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 при</w:t>
            </w:r>
            <w:r>
              <w:br/>
            </w:r>
            <w:r>
              <w:rPr>
                <w:rFonts w:ascii="Times New Roman"/>
                <w:b w:val="false"/>
                <w:i w:val="false"/>
                <w:color w:val="000000"/>
                <w:sz w:val="20"/>
              </w:rPr>
              <w:t>
</w:t>
            </w:r>
            <w:r>
              <w:rPr>
                <w:rFonts w:ascii="Times New Roman"/>
                <w:b w:val="false"/>
                <w:i w:val="false"/>
                <w:color w:val="000000"/>
                <w:sz w:val="20"/>
              </w:rPr>
              <w:t>изменении 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Жалғамалы бақылау -</w:t>
            </w:r>
            <w:r>
              <w:br/>
            </w:r>
            <w:r>
              <w:rPr>
                <w:rFonts w:ascii="Times New Roman"/>
                <w:b w:val="false"/>
                <w:i w:val="false"/>
                <w:color w:val="000000"/>
                <w:sz w:val="20"/>
              </w:rPr>
              <w:t>
</w:t>
            </w:r>
            <w:r>
              <w:rPr>
                <w:rFonts w:ascii="Times New Roman"/>
                <w:b/>
                <w:i w:val="false"/>
                <w:color w:val="000000"/>
                <w:sz w:val="20"/>
              </w:rPr>
              <w:t>өлшеуіш құралдарды</w:t>
            </w:r>
            <w:r>
              <w:br/>
            </w:r>
            <w:r>
              <w:rPr>
                <w:rFonts w:ascii="Times New Roman"/>
                <w:b w:val="false"/>
                <w:i w:val="false"/>
                <w:color w:val="000000"/>
                <w:sz w:val="20"/>
              </w:rPr>
              <w:t>
</w:t>
            </w:r>
            <w:r>
              <w:rPr>
                <w:rFonts w:ascii="Times New Roman"/>
                <w:b/>
                <w:i w:val="false"/>
                <w:color w:val="000000"/>
                <w:sz w:val="20"/>
              </w:rPr>
              <w:t>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w:t>
            </w:r>
            <w:r>
              <w:br/>
            </w:r>
            <w:r>
              <w:rPr>
                <w:rFonts w:ascii="Times New Roman"/>
                <w:b w:val="false"/>
                <w:i w:val="false"/>
                <w:color w:val="000000"/>
                <w:sz w:val="20"/>
              </w:rPr>
              <w:t>
</w:t>
            </w:r>
            <w:r>
              <w:rPr>
                <w:rFonts w:ascii="Times New Roman"/>
                <w:b w:val="false"/>
                <w:i w:val="false"/>
                <w:color w:val="000000"/>
                <w:sz w:val="20"/>
              </w:rPr>
              <w:t>контрольно-измерительных</w:t>
            </w:r>
            <w:r>
              <w:br/>
            </w:r>
            <w:r>
              <w:rPr>
                <w:rFonts w:ascii="Times New Roman"/>
                <w:b w:val="false"/>
                <w:i w:val="false"/>
                <w:color w:val="000000"/>
                <w:sz w:val="20"/>
              </w:rPr>
              <w:t>
</w:t>
            </w:r>
            <w:r>
              <w:rPr>
                <w:rFonts w:ascii="Times New Roman"/>
                <w:b w:val="false"/>
                <w:i w:val="false"/>
                <w:color w:val="000000"/>
                <w:sz w:val="20"/>
              </w:rPr>
              <w:t>приборов с</w:t>
            </w:r>
            <w:r>
              <w:br/>
            </w:r>
            <w:r>
              <w:rPr>
                <w:rFonts w:ascii="Times New Roman"/>
                <w:b w:val="false"/>
                <w:i w:val="false"/>
                <w:color w:val="000000"/>
                <w:sz w:val="20"/>
              </w:rPr>
              <w:t>
</w:t>
            </w:r>
            <w:r>
              <w:rPr>
                <w:rFonts w:ascii="Times New Roman"/>
                <w:b w:val="false"/>
                <w:i w:val="false"/>
                <w:color w:val="000000"/>
                <w:sz w:val="20"/>
              </w:rPr>
              <w:t>присоединением</w:t>
            </w:r>
            <w:r>
              <w:br/>
            </w:r>
            <w:r>
              <w:rPr>
                <w:rFonts w:ascii="Times New Roman"/>
                <w:b w:val="false"/>
                <w:i w:val="false"/>
                <w:color w:val="000000"/>
                <w:sz w:val="20"/>
              </w:rPr>
              <w:t>
</w:t>
            </w:r>
            <w:r>
              <w:rPr>
                <w:rFonts w:ascii="Times New Roman"/>
                <w:b w:val="false"/>
                <w:i w:val="false"/>
                <w:color w:val="000000"/>
                <w:sz w:val="20"/>
              </w:rPr>
              <w:t>43.22.12.191</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су </w:t>
            </w:r>
            <w:r>
              <w:rPr>
                <w:rFonts w:ascii="Times New Roman"/>
                <w:b/>
                <w:i w:val="false"/>
                <w:color w:val="000000"/>
                <w:sz w:val="20"/>
              </w:rPr>
              <w:t>ө</w:t>
            </w:r>
            <w:r>
              <w:rPr>
                <w:rFonts w:ascii="Times New Roman"/>
                <w:b/>
                <w:i w:val="false"/>
                <w:color w:val="000000"/>
                <w:sz w:val="20"/>
              </w:rPr>
              <w:t>лшегіш</w:t>
            </w:r>
            <w:r>
              <w:br/>
            </w:r>
            <w:r>
              <w:rPr>
                <w:rFonts w:ascii="Times New Roman"/>
                <w:b w:val="false"/>
                <w:i w:val="false"/>
                <w:color w:val="000000"/>
                <w:sz w:val="20"/>
              </w:rPr>
              <w:t>
</w:t>
            </w:r>
            <w:r>
              <w:rPr>
                <w:rFonts w:ascii="Times New Roman"/>
                <w:b w:val="false"/>
                <w:i w:val="false"/>
                <w:color w:val="000000"/>
                <w:sz w:val="20"/>
              </w:rPr>
              <w:t>водомеры</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анатты</w:t>
            </w:r>
            <w:r>
              <w:br/>
            </w:r>
            <w:r>
              <w:rPr>
                <w:rFonts w:ascii="Times New Roman"/>
                <w:b w:val="false"/>
                <w:i w:val="false"/>
                <w:color w:val="000000"/>
                <w:sz w:val="20"/>
              </w:rPr>
              <w:t>
</w:t>
            </w:r>
            <w:r>
              <w:rPr>
                <w:rFonts w:ascii="Times New Roman"/>
                <w:b w:val="false"/>
                <w:i w:val="false"/>
                <w:color w:val="000000"/>
                <w:sz w:val="20"/>
              </w:rPr>
              <w:t>крыльчатые</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турбиналық</w:t>
            </w:r>
            <w:r>
              <w:br/>
            </w:r>
            <w:r>
              <w:rPr>
                <w:rFonts w:ascii="Times New Roman"/>
                <w:b w:val="false"/>
                <w:i w:val="false"/>
                <w:color w:val="000000"/>
                <w:sz w:val="20"/>
              </w:rPr>
              <w:t>
</w:t>
            </w:r>
            <w:r>
              <w:rPr>
                <w:rFonts w:ascii="Times New Roman"/>
                <w:b w:val="false"/>
                <w:i w:val="false"/>
                <w:color w:val="000000"/>
                <w:sz w:val="20"/>
              </w:rPr>
              <w:t>турбинные</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рі</w:t>
            </w:r>
            <w:r>
              <w:br/>
            </w:r>
            <w:r>
              <w:rPr>
                <w:rFonts w:ascii="Times New Roman"/>
                <w:b w:val="false"/>
                <w:i w:val="false"/>
                <w:color w:val="000000"/>
                <w:sz w:val="20"/>
              </w:rPr>
              <w:t>
</w:t>
            </w:r>
            <w:r>
              <w:rPr>
                <w:rFonts w:ascii="Times New Roman"/>
                <w:b w:val="false"/>
                <w:i w:val="false"/>
                <w:color w:val="000000"/>
                <w:sz w:val="20"/>
              </w:rPr>
              <w:t>тип</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шартты өткізілім</w:t>
            </w:r>
            <w:r>
              <w:br/>
            </w:r>
            <w:r>
              <w:rPr>
                <w:rFonts w:ascii="Times New Roman"/>
                <w:b w:val="false"/>
                <w:i w:val="false"/>
                <w:color w:val="000000"/>
                <w:sz w:val="20"/>
              </w:rPr>
              <w:t>
</w:t>
            </w:r>
            <w:r>
              <w:rPr>
                <w:rFonts w:ascii="Times New Roman"/>
                <w:b/>
                <w:i w:val="false"/>
                <w:color w:val="000000"/>
                <w:sz w:val="20"/>
              </w:rPr>
              <w:t>диаметрі, мм</w:t>
            </w:r>
            <w:r>
              <w:br/>
            </w:r>
            <w:r>
              <w:rPr>
                <w:rFonts w:ascii="Times New Roman"/>
                <w:b w:val="false"/>
                <w:i w:val="false"/>
                <w:color w:val="000000"/>
                <w:sz w:val="20"/>
              </w:rPr>
              <w:t>
</w:t>
            </w:r>
            <w:r>
              <w:rPr>
                <w:rFonts w:ascii="Times New Roman"/>
                <w:b w:val="false"/>
                <w:i w:val="false"/>
                <w:color w:val="000000"/>
                <w:sz w:val="20"/>
              </w:rPr>
              <w:t>диаметр у.п., мм</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ұмыстық қысым, Мпа</w:t>
            </w:r>
            <w:r>
              <w:br/>
            </w:r>
            <w:r>
              <w:rPr>
                <w:rFonts w:ascii="Times New Roman"/>
                <w:b w:val="false"/>
                <w:i w:val="false"/>
                <w:color w:val="000000"/>
                <w:sz w:val="20"/>
              </w:rPr>
              <w:t>
</w:t>
            </w:r>
            <w:r>
              <w:rPr>
                <w:rFonts w:ascii="Times New Roman"/>
                <w:b w:val="false"/>
                <w:i w:val="false"/>
                <w:color w:val="000000"/>
                <w:sz w:val="20"/>
              </w:rPr>
              <w:t>рабочее давление, Мпа</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дайындаушы</w:t>
            </w:r>
            <w:r>
              <w:br/>
            </w:r>
            <w:r>
              <w:rPr>
                <w:rFonts w:ascii="Times New Roman"/>
                <w:b w:val="false"/>
                <w:i w:val="false"/>
                <w:color w:val="000000"/>
                <w:sz w:val="20"/>
              </w:rPr>
              <w:t>
</w:t>
            </w:r>
            <w:r>
              <w:rPr>
                <w:rFonts w:ascii="Times New Roman"/>
                <w:b w:val="false"/>
                <w:i w:val="false"/>
                <w:color w:val="000000"/>
                <w:sz w:val="20"/>
              </w:rPr>
              <w:t>изготовитель</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 при</w:t>
            </w:r>
            <w:r>
              <w:br/>
            </w:r>
            <w:r>
              <w:rPr>
                <w:rFonts w:ascii="Times New Roman"/>
                <w:b w:val="false"/>
                <w:i w:val="false"/>
                <w:color w:val="000000"/>
                <w:sz w:val="20"/>
              </w:rPr>
              <w:t>
</w:t>
            </w:r>
            <w:r>
              <w:rPr>
                <w:rFonts w:ascii="Times New Roman"/>
                <w:b w:val="false"/>
                <w:i w:val="false"/>
                <w:color w:val="000000"/>
                <w:sz w:val="20"/>
              </w:rPr>
              <w:t>изменении 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Калориферлерді орнату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 установке</w:t>
            </w:r>
            <w:r>
              <w:br/>
            </w:r>
            <w:r>
              <w:rPr>
                <w:rFonts w:ascii="Times New Roman"/>
                <w:b w:val="false"/>
                <w:i w:val="false"/>
                <w:color w:val="000000"/>
                <w:sz w:val="20"/>
              </w:rPr>
              <w:t>
</w:t>
            </w:r>
            <w:r>
              <w:rPr>
                <w:rFonts w:ascii="Times New Roman"/>
                <w:b w:val="false"/>
                <w:i w:val="false"/>
                <w:color w:val="000000"/>
                <w:sz w:val="20"/>
              </w:rPr>
              <w:t>калориферов</w:t>
            </w:r>
            <w:r>
              <w:br/>
            </w:r>
            <w:r>
              <w:rPr>
                <w:rFonts w:ascii="Times New Roman"/>
                <w:b w:val="false"/>
                <w:i w:val="false"/>
                <w:color w:val="000000"/>
                <w:sz w:val="20"/>
              </w:rPr>
              <w:t>
</w:t>
            </w:r>
            <w:r>
              <w:rPr>
                <w:rFonts w:ascii="Times New Roman"/>
                <w:b w:val="false"/>
                <w:i w:val="false"/>
                <w:color w:val="000000"/>
                <w:sz w:val="20"/>
              </w:rPr>
              <w:t>43.22.12.292</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шиыршы</w:t>
            </w:r>
            <w:r>
              <w:rPr>
                <w:rFonts w:ascii="Times New Roman"/>
                <w:b/>
                <w:i w:val="false"/>
                <w:color w:val="000000"/>
                <w:sz w:val="20"/>
              </w:rPr>
              <w:t>қ</w:t>
            </w:r>
            <w:r>
              <w:rPr>
                <w:rFonts w:ascii="Times New Roman"/>
                <w:b/>
                <w:i w:val="false"/>
                <w:color w:val="000000"/>
                <w:sz w:val="20"/>
              </w:rPr>
              <w:t>ты-толтырылмалы</w:t>
            </w:r>
            <w:r>
              <w:br/>
            </w:r>
            <w:r>
              <w:rPr>
                <w:rFonts w:ascii="Times New Roman"/>
                <w:b w:val="false"/>
                <w:i w:val="false"/>
                <w:color w:val="000000"/>
                <w:sz w:val="20"/>
              </w:rPr>
              <w:t>
</w:t>
            </w:r>
            <w:r>
              <w:rPr>
                <w:rFonts w:ascii="Times New Roman"/>
                <w:b w:val="false"/>
                <w:i w:val="false"/>
                <w:color w:val="000000"/>
                <w:sz w:val="20"/>
              </w:rPr>
              <w:t>спирально-набивные</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болат тілімшелі,</w:t>
            </w:r>
            <w:r>
              <w:br/>
            </w:r>
            <w:r>
              <w:rPr>
                <w:rFonts w:ascii="Times New Roman"/>
                <w:b w:val="false"/>
                <w:i w:val="false"/>
                <w:color w:val="000000"/>
                <w:sz w:val="20"/>
              </w:rPr>
              <w:t>
</w:t>
            </w:r>
            <w:r>
              <w:rPr>
                <w:rFonts w:ascii="Times New Roman"/>
                <w:b w:val="false"/>
                <w:i w:val="false"/>
                <w:color w:val="000000"/>
                <w:sz w:val="20"/>
              </w:rPr>
              <w:t>пластинчатые, стальные</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моделі</w:t>
            </w:r>
            <w:r>
              <w:br/>
            </w:r>
            <w:r>
              <w:rPr>
                <w:rFonts w:ascii="Times New Roman"/>
                <w:b w:val="false"/>
                <w:i w:val="false"/>
                <w:color w:val="000000"/>
                <w:sz w:val="20"/>
              </w:rPr>
              <w:t>
</w:t>
            </w:r>
            <w:r>
              <w:rPr>
                <w:rFonts w:ascii="Times New Roman"/>
                <w:b w:val="false"/>
                <w:i w:val="false"/>
                <w:color w:val="000000"/>
                <w:sz w:val="20"/>
              </w:rPr>
              <w:t>модель</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w:t>
            </w:r>
            <w:r>
              <w:rPr>
                <w:rFonts w:ascii="Times New Roman"/>
                <w:b/>
                <w:i w:val="false"/>
                <w:color w:val="000000"/>
                <w:sz w:val="20"/>
              </w:rPr>
              <w:t>стіңгі беттің жылу</w:t>
            </w:r>
            <w:r>
              <w:br/>
            </w:r>
            <w:r>
              <w:rPr>
                <w:rFonts w:ascii="Times New Roman"/>
                <w:b w:val="false"/>
                <w:i w:val="false"/>
                <w:color w:val="000000"/>
                <w:sz w:val="20"/>
              </w:rPr>
              <w:t>
</w:t>
            </w:r>
            <w:r>
              <w:rPr>
                <w:rFonts w:ascii="Times New Roman"/>
                <w:b/>
                <w:i w:val="false"/>
                <w:color w:val="000000"/>
                <w:sz w:val="20"/>
              </w:rPr>
              <w:t>алмасу ауданы, ш.м</w:t>
            </w:r>
            <w:r>
              <w:br/>
            </w:r>
            <w:r>
              <w:rPr>
                <w:rFonts w:ascii="Times New Roman"/>
                <w:b w:val="false"/>
                <w:i w:val="false"/>
                <w:color w:val="000000"/>
                <w:sz w:val="20"/>
              </w:rPr>
              <w:t>
</w:t>
            </w:r>
            <w:r>
              <w:rPr>
                <w:rFonts w:ascii="Times New Roman"/>
                <w:b w:val="false"/>
                <w:i w:val="false"/>
                <w:color w:val="000000"/>
                <w:sz w:val="20"/>
              </w:rPr>
              <w:t>площадь поверхности</w:t>
            </w:r>
            <w:r>
              <w:br/>
            </w:r>
            <w:r>
              <w:rPr>
                <w:rFonts w:ascii="Times New Roman"/>
                <w:b w:val="false"/>
                <w:i w:val="false"/>
                <w:color w:val="000000"/>
                <w:sz w:val="20"/>
              </w:rPr>
              <w:t>
</w:t>
            </w:r>
            <w:r>
              <w:rPr>
                <w:rFonts w:ascii="Times New Roman"/>
                <w:b w:val="false"/>
                <w:i w:val="false"/>
                <w:color w:val="000000"/>
                <w:sz w:val="20"/>
              </w:rPr>
              <w:t>теплообмена, 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дайындаушы</w:t>
            </w:r>
            <w:r>
              <w:br/>
            </w:r>
            <w:r>
              <w:rPr>
                <w:rFonts w:ascii="Times New Roman"/>
                <w:b w:val="false"/>
                <w:i w:val="false"/>
                <w:color w:val="000000"/>
                <w:sz w:val="20"/>
              </w:rPr>
              <w:t>
</w:t>
            </w:r>
            <w:r>
              <w:rPr>
                <w:rFonts w:ascii="Times New Roman"/>
                <w:b w:val="false"/>
                <w:i w:val="false"/>
                <w:color w:val="000000"/>
                <w:sz w:val="20"/>
              </w:rPr>
              <w:t>изготовитель</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 при</w:t>
            </w:r>
            <w:r>
              <w:br/>
            </w:r>
            <w:r>
              <w:rPr>
                <w:rFonts w:ascii="Times New Roman"/>
                <w:b w:val="false"/>
                <w:i w:val="false"/>
                <w:color w:val="000000"/>
                <w:sz w:val="20"/>
              </w:rPr>
              <w:t>
</w:t>
            </w:r>
            <w:r>
              <w:rPr>
                <w:rFonts w:ascii="Times New Roman"/>
                <w:b w:val="false"/>
                <w:i w:val="false"/>
                <w:color w:val="000000"/>
                <w:sz w:val="20"/>
              </w:rPr>
              <w:t>изменении 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Болат қыздырғыш</w:t>
            </w:r>
            <w:r>
              <w:br/>
            </w:r>
            <w:r>
              <w:rPr>
                <w:rFonts w:ascii="Times New Roman"/>
                <w:b w:val="false"/>
                <w:i w:val="false"/>
                <w:color w:val="000000"/>
                <w:sz w:val="20"/>
              </w:rPr>
              <w:t>
</w:t>
            </w:r>
            <w:r>
              <w:rPr>
                <w:rFonts w:ascii="Times New Roman"/>
                <w:b/>
                <w:i w:val="false"/>
                <w:color w:val="000000"/>
                <w:sz w:val="20"/>
              </w:rPr>
              <w:t>элементтермен және</w:t>
            </w:r>
            <w:r>
              <w:br/>
            </w:r>
            <w:r>
              <w:rPr>
                <w:rFonts w:ascii="Times New Roman"/>
                <w:b w:val="false"/>
                <w:i w:val="false"/>
                <w:color w:val="000000"/>
                <w:sz w:val="20"/>
              </w:rPr>
              <w:t>
</w:t>
            </w:r>
            <w:r>
              <w:rPr>
                <w:rFonts w:ascii="Times New Roman"/>
                <w:b/>
                <w:i w:val="false"/>
                <w:color w:val="000000"/>
                <w:sz w:val="20"/>
              </w:rPr>
              <w:t>металл қаптамамен</w:t>
            </w:r>
            <w:r>
              <w:br/>
            </w:r>
            <w:r>
              <w:rPr>
                <w:rFonts w:ascii="Times New Roman"/>
                <w:b w:val="false"/>
                <w:i w:val="false"/>
                <w:color w:val="000000"/>
                <w:sz w:val="20"/>
              </w:rPr>
              <w:t>
</w:t>
            </w:r>
            <w:r>
              <w:rPr>
                <w:rFonts w:ascii="Times New Roman"/>
                <w:b/>
                <w:i w:val="false"/>
                <w:color w:val="000000"/>
                <w:sz w:val="20"/>
              </w:rPr>
              <w:t>конвекторларды орнату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 установке</w:t>
            </w:r>
            <w:r>
              <w:br/>
            </w:r>
            <w:r>
              <w:rPr>
                <w:rFonts w:ascii="Times New Roman"/>
                <w:b w:val="false"/>
                <w:i w:val="false"/>
                <w:color w:val="000000"/>
                <w:sz w:val="20"/>
              </w:rPr>
              <w:t>
</w:t>
            </w:r>
            <w:r>
              <w:rPr>
                <w:rFonts w:ascii="Times New Roman"/>
                <w:b w:val="false"/>
                <w:i w:val="false"/>
                <w:color w:val="000000"/>
                <w:sz w:val="20"/>
              </w:rPr>
              <w:t>конвекторов со стальным</w:t>
            </w:r>
            <w:r>
              <w:br/>
            </w:r>
            <w:r>
              <w:rPr>
                <w:rFonts w:ascii="Times New Roman"/>
                <w:b w:val="false"/>
                <w:i w:val="false"/>
                <w:color w:val="000000"/>
                <w:sz w:val="20"/>
              </w:rPr>
              <w:t>
</w:t>
            </w:r>
            <w:r>
              <w:rPr>
                <w:rFonts w:ascii="Times New Roman"/>
                <w:b w:val="false"/>
                <w:i w:val="false"/>
                <w:color w:val="000000"/>
                <w:sz w:val="20"/>
              </w:rPr>
              <w:t>нагревательным элементом</w:t>
            </w:r>
            <w:r>
              <w:br/>
            </w:r>
            <w:r>
              <w:rPr>
                <w:rFonts w:ascii="Times New Roman"/>
                <w:b w:val="false"/>
                <w:i w:val="false"/>
                <w:color w:val="000000"/>
                <w:sz w:val="20"/>
              </w:rPr>
              <w:t>
</w:t>
            </w:r>
            <w:r>
              <w:rPr>
                <w:rFonts w:ascii="Times New Roman"/>
                <w:b w:val="false"/>
                <w:i w:val="false"/>
                <w:color w:val="000000"/>
                <w:sz w:val="20"/>
              </w:rPr>
              <w:t>и металлическим кожухом</w:t>
            </w:r>
            <w:r>
              <w:br/>
            </w:r>
            <w:r>
              <w:rPr>
                <w:rFonts w:ascii="Times New Roman"/>
                <w:b w:val="false"/>
                <w:i w:val="false"/>
                <w:color w:val="000000"/>
                <w:sz w:val="20"/>
              </w:rPr>
              <w:t>
</w:t>
            </w:r>
            <w:r>
              <w:rPr>
                <w:rFonts w:ascii="Times New Roman"/>
                <w:b w:val="false"/>
                <w:i w:val="false"/>
                <w:color w:val="000000"/>
                <w:sz w:val="20"/>
              </w:rPr>
              <w:t>43.22.12.192</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кВт</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абыр</w:t>
            </w:r>
            <w:r>
              <w:rPr>
                <w:rFonts w:ascii="Times New Roman"/>
                <w:b/>
                <w:i w:val="false"/>
                <w:color w:val="000000"/>
                <w:sz w:val="20"/>
              </w:rPr>
              <w:t>ғ</w:t>
            </w:r>
            <w:r>
              <w:rPr>
                <w:rFonts w:ascii="Times New Roman"/>
                <w:b/>
                <w:i w:val="false"/>
                <w:color w:val="000000"/>
                <w:sz w:val="20"/>
              </w:rPr>
              <w:t>алы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настенные</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аралды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островные</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дайындаушы</w:t>
            </w:r>
            <w:r>
              <w:br/>
            </w:r>
            <w:r>
              <w:rPr>
                <w:rFonts w:ascii="Times New Roman"/>
                <w:b w:val="false"/>
                <w:i w:val="false"/>
                <w:color w:val="000000"/>
                <w:sz w:val="20"/>
              </w:rPr>
              <w:t>
</w:t>
            </w:r>
            <w:r>
              <w:rPr>
                <w:rFonts w:ascii="Times New Roman"/>
                <w:b w:val="false"/>
                <w:i w:val="false"/>
                <w:color w:val="000000"/>
                <w:sz w:val="20"/>
              </w:rPr>
              <w:t>изготовитель</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рі</w:t>
            </w:r>
            <w:r>
              <w:br/>
            </w:r>
            <w:r>
              <w:rPr>
                <w:rFonts w:ascii="Times New Roman"/>
                <w:b w:val="false"/>
                <w:i w:val="false"/>
                <w:color w:val="000000"/>
                <w:sz w:val="20"/>
              </w:rPr>
              <w:t>
</w:t>
            </w:r>
            <w:r>
              <w:rPr>
                <w:rFonts w:ascii="Times New Roman"/>
                <w:b w:val="false"/>
                <w:i w:val="false"/>
                <w:color w:val="000000"/>
                <w:sz w:val="20"/>
              </w:rPr>
              <w:t>тип</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биіктігі, мм</w:t>
            </w:r>
            <w:r>
              <w:br/>
            </w:r>
            <w:r>
              <w:rPr>
                <w:rFonts w:ascii="Times New Roman"/>
                <w:b w:val="false"/>
                <w:i w:val="false"/>
                <w:color w:val="000000"/>
                <w:sz w:val="20"/>
              </w:rPr>
              <w:t>
</w:t>
            </w:r>
            <w:r>
              <w:rPr>
                <w:rFonts w:ascii="Times New Roman"/>
                <w:b w:val="false"/>
                <w:i w:val="false"/>
                <w:color w:val="000000"/>
                <w:sz w:val="20"/>
              </w:rPr>
              <w:t>высота, мм</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ені, мм</w:t>
            </w:r>
            <w:r>
              <w:br/>
            </w:r>
            <w:r>
              <w:rPr>
                <w:rFonts w:ascii="Times New Roman"/>
                <w:b w:val="false"/>
                <w:i w:val="false"/>
                <w:color w:val="000000"/>
                <w:sz w:val="20"/>
              </w:rPr>
              <w:t>
</w:t>
            </w:r>
            <w:r>
              <w:rPr>
                <w:rFonts w:ascii="Times New Roman"/>
                <w:b w:val="false"/>
                <w:i w:val="false"/>
                <w:color w:val="000000"/>
                <w:sz w:val="20"/>
              </w:rPr>
              <w:t>ширина, мм</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w:t>
            </w:r>
            <w:r>
              <w:rPr>
                <w:rFonts w:ascii="Times New Roman"/>
                <w:b/>
                <w:i w:val="false"/>
                <w:color w:val="000000"/>
                <w:sz w:val="20"/>
              </w:rPr>
              <w:t>зынды</w:t>
            </w:r>
            <w:r>
              <w:rPr>
                <w:rFonts w:ascii="Times New Roman"/>
                <w:b/>
                <w:i w:val="false"/>
                <w:color w:val="000000"/>
                <w:sz w:val="20"/>
              </w:rPr>
              <w:t>ғ</w:t>
            </w:r>
            <w:r>
              <w:rPr>
                <w:rFonts w:ascii="Times New Roman"/>
                <w:b/>
                <w:i w:val="false"/>
                <w:color w:val="000000"/>
                <w:sz w:val="20"/>
              </w:rPr>
              <w:t>ы, мм</w:t>
            </w:r>
            <w:r>
              <w:br/>
            </w:r>
            <w:r>
              <w:rPr>
                <w:rFonts w:ascii="Times New Roman"/>
                <w:b w:val="false"/>
                <w:i w:val="false"/>
                <w:color w:val="000000"/>
                <w:sz w:val="20"/>
              </w:rPr>
              <w:t>
</w:t>
            </w:r>
            <w:r>
              <w:rPr>
                <w:rFonts w:ascii="Times New Roman"/>
                <w:b w:val="false"/>
                <w:i w:val="false"/>
                <w:color w:val="000000"/>
                <w:sz w:val="20"/>
              </w:rPr>
              <w:t>длина, мм</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 жоғарғы жұмыс</w:t>
            </w:r>
            <w:r>
              <w:br/>
            </w:r>
            <w:r>
              <w:rPr>
                <w:rFonts w:ascii="Times New Roman"/>
                <w:b w:val="false"/>
                <w:i w:val="false"/>
                <w:color w:val="000000"/>
                <w:sz w:val="20"/>
              </w:rPr>
              <w:t>
</w:t>
            </w:r>
            <w:r>
              <w:rPr>
                <w:rFonts w:ascii="Times New Roman"/>
                <w:b/>
                <w:i w:val="false"/>
                <w:color w:val="000000"/>
                <w:sz w:val="20"/>
              </w:rPr>
              <w:t>температурасы</w:t>
            </w:r>
            <w:r>
              <w:br/>
            </w:r>
            <w:r>
              <w:rPr>
                <w:rFonts w:ascii="Times New Roman"/>
                <w:b w:val="false"/>
                <w:i w:val="false"/>
                <w:color w:val="000000"/>
                <w:sz w:val="20"/>
              </w:rPr>
              <w:t>
</w:t>
            </w:r>
            <w:r>
              <w:rPr>
                <w:rFonts w:ascii="Times New Roman"/>
                <w:b w:val="false"/>
                <w:i w:val="false"/>
                <w:color w:val="000000"/>
                <w:sz w:val="20"/>
              </w:rPr>
              <w:t>максимальная рабочая</w:t>
            </w:r>
            <w:r>
              <w:br/>
            </w:r>
            <w:r>
              <w:rPr>
                <w:rFonts w:ascii="Times New Roman"/>
                <w:b w:val="false"/>
                <w:i w:val="false"/>
                <w:color w:val="000000"/>
                <w:sz w:val="20"/>
              </w:rPr>
              <w:t>
</w:t>
            </w:r>
            <w:r>
              <w:rPr>
                <w:rFonts w:ascii="Times New Roman"/>
                <w:b w:val="false"/>
                <w:i w:val="false"/>
                <w:color w:val="000000"/>
                <w:sz w:val="20"/>
              </w:rPr>
              <w:t>температура, С</w:t>
            </w:r>
            <w:r>
              <w:rPr>
                <w:rFonts w:ascii="Times New Roman"/>
                <w:b w:val="false"/>
                <w:i w:val="false"/>
                <w:color w:val="000000"/>
                <w:vertAlign w:val="superscript"/>
              </w:rPr>
              <w:t>о</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 при</w:t>
            </w:r>
            <w:r>
              <w:br/>
            </w:r>
            <w:r>
              <w:rPr>
                <w:rFonts w:ascii="Times New Roman"/>
                <w:b w:val="false"/>
                <w:i w:val="false"/>
                <w:color w:val="000000"/>
                <w:sz w:val="20"/>
              </w:rPr>
              <w:t>
</w:t>
            </w:r>
            <w:r>
              <w:rPr>
                <w:rFonts w:ascii="Times New Roman"/>
                <w:b w:val="false"/>
                <w:i w:val="false"/>
                <w:color w:val="000000"/>
                <w:sz w:val="20"/>
              </w:rPr>
              <w:t>изменении 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жүйесіне</w:t>
            </w:r>
            <w:r>
              <w:br/>
            </w:r>
            <w:r>
              <w:rPr>
                <w:rFonts w:ascii="Times New Roman"/>
                <w:b w:val="false"/>
                <w:i w:val="false"/>
                <w:color w:val="000000"/>
                <w:sz w:val="20"/>
              </w:rPr>
              <w:t>
</w:t>
            </w:r>
            <w:r>
              <w:rPr>
                <w:rFonts w:ascii="Times New Roman"/>
                <w:b/>
                <w:i w:val="false"/>
                <w:color w:val="000000"/>
                <w:sz w:val="20"/>
              </w:rPr>
              <w:t>жалғанған және электр</w:t>
            </w:r>
            <w:r>
              <w:br/>
            </w:r>
            <w:r>
              <w:rPr>
                <w:rFonts w:ascii="Times New Roman"/>
                <w:b w:val="false"/>
                <w:i w:val="false"/>
                <w:color w:val="000000"/>
                <w:sz w:val="20"/>
              </w:rPr>
              <w:t>
</w:t>
            </w:r>
            <w:r>
              <w:rPr>
                <w:rFonts w:ascii="Times New Roman"/>
                <w:b/>
                <w:i w:val="false"/>
                <w:color w:val="000000"/>
                <w:sz w:val="20"/>
              </w:rPr>
              <w:t>қозғалтқыш арқылы су</w:t>
            </w:r>
            <w:r>
              <w:br/>
            </w:r>
            <w:r>
              <w:rPr>
                <w:rFonts w:ascii="Times New Roman"/>
                <w:b w:val="false"/>
                <w:i w:val="false"/>
                <w:color w:val="000000"/>
                <w:sz w:val="20"/>
              </w:rPr>
              <w:t>
</w:t>
            </w:r>
            <w:r>
              <w:rPr>
                <w:rFonts w:ascii="Times New Roman"/>
                <w:b/>
                <w:i w:val="false"/>
                <w:color w:val="000000"/>
                <w:sz w:val="20"/>
              </w:rPr>
              <w:t>тартатын дербес су</w:t>
            </w:r>
            <w:r>
              <w:br/>
            </w:r>
            <w:r>
              <w:rPr>
                <w:rFonts w:ascii="Times New Roman"/>
                <w:b w:val="false"/>
                <w:i w:val="false"/>
                <w:color w:val="000000"/>
                <w:sz w:val="20"/>
              </w:rPr>
              <w:t>
</w:t>
            </w:r>
            <w:r>
              <w:rPr>
                <w:rFonts w:ascii="Times New Roman"/>
                <w:b/>
                <w:i w:val="false"/>
                <w:color w:val="000000"/>
                <w:sz w:val="20"/>
              </w:rPr>
              <w:t>сорғыларын орнату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 установке</w:t>
            </w:r>
            <w:r>
              <w:br/>
            </w:r>
            <w:r>
              <w:rPr>
                <w:rFonts w:ascii="Times New Roman"/>
                <w:b w:val="false"/>
                <w:i w:val="false"/>
                <w:color w:val="000000"/>
                <w:sz w:val="20"/>
              </w:rPr>
              <w:t>
</w:t>
            </w:r>
            <w:r>
              <w:rPr>
                <w:rFonts w:ascii="Times New Roman"/>
                <w:b w:val="false"/>
                <w:i w:val="false"/>
                <w:color w:val="000000"/>
                <w:sz w:val="20"/>
              </w:rPr>
              <w:t>водяных насосов для</w:t>
            </w:r>
            <w:r>
              <w:br/>
            </w:r>
            <w:r>
              <w:rPr>
                <w:rFonts w:ascii="Times New Roman"/>
                <w:b w:val="false"/>
                <w:i w:val="false"/>
                <w:color w:val="000000"/>
                <w:sz w:val="20"/>
              </w:rPr>
              <w:t>
</w:t>
            </w:r>
            <w:r>
              <w:rPr>
                <w:rFonts w:ascii="Times New Roman"/>
                <w:b w:val="false"/>
                <w:i w:val="false"/>
                <w:color w:val="000000"/>
                <w:sz w:val="20"/>
              </w:rPr>
              <w:t>подачи воды с</w:t>
            </w:r>
            <w:r>
              <w:br/>
            </w:r>
            <w:r>
              <w:rPr>
                <w:rFonts w:ascii="Times New Roman"/>
                <w:b w:val="false"/>
                <w:i w:val="false"/>
                <w:color w:val="000000"/>
                <w:sz w:val="20"/>
              </w:rPr>
              <w:t>
</w:t>
            </w:r>
            <w:r>
              <w:rPr>
                <w:rFonts w:ascii="Times New Roman"/>
                <w:b w:val="false"/>
                <w:i w:val="false"/>
                <w:color w:val="000000"/>
                <w:sz w:val="20"/>
              </w:rPr>
              <w:t>электродвигателем и</w:t>
            </w:r>
            <w:r>
              <w:br/>
            </w:r>
            <w:r>
              <w:rPr>
                <w:rFonts w:ascii="Times New Roman"/>
                <w:b w:val="false"/>
                <w:i w:val="false"/>
                <w:color w:val="000000"/>
                <w:sz w:val="20"/>
              </w:rPr>
              <w:t>
</w:t>
            </w:r>
            <w:r>
              <w:rPr>
                <w:rFonts w:ascii="Times New Roman"/>
                <w:b w:val="false"/>
                <w:i w:val="false"/>
                <w:color w:val="000000"/>
                <w:sz w:val="20"/>
              </w:rPr>
              <w:t>присоединением к сети</w:t>
            </w:r>
            <w:r>
              <w:br/>
            </w:r>
            <w:r>
              <w:rPr>
                <w:rFonts w:ascii="Times New Roman"/>
                <w:b w:val="false"/>
                <w:i w:val="false"/>
                <w:color w:val="000000"/>
                <w:sz w:val="20"/>
              </w:rPr>
              <w:t>
</w:t>
            </w:r>
            <w:r>
              <w:rPr>
                <w:rFonts w:ascii="Times New Roman"/>
                <w:b w:val="false"/>
                <w:i w:val="false"/>
                <w:color w:val="000000"/>
                <w:sz w:val="20"/>
              </w:rPr>
              <w:t>43.22.12.193</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ортатепкіш</w:t>
            </w:r>
            <w:r>
              <w:br/>
            </w:r>
            <w:r>
              <w:rPr>
                <w:rFonts w:ascii="Times New Roman"/>
                <w:b w:val="false"/>
                <w:i w:val="false"/>
                <w:color w:val="000000"/>
                <w:sz w:val="20"/>
              </w:rPr>
              <w:t>
</w:t>
            </w:r>
            <w:r>
              <w:rPr>
                <w:rFonts w:ascii="Times New Roman"/>
                <w:b w:val="false"/>
                <w:i w:val="false"/>
                <w:color w:val="000000"/>
                <w:sz w:val="20"/>
              </w:rPr>
              <w:t>центробежные</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кіндіктік</w:t>
            </w:r>
            <w:r>
              <w:br/>
            </w:r>
            <w:r>
              <w:rPr>
                <w:rFonts w:ascii="Times New Roman"/>
                <w:b w:val="false"/>
                <w:i w:val="false"/>
                <w:color w:val="000000"/>
                <w:sz w:val="20"/>
              </w:rPr>
              <w:t>
</w:t>
            </w:r>
            <w:r>
              <w:rPr>
                <w:rFonts w:ascii="Times New Roman"/>
                <w:b w:val="false"/>
                <w:i w:val="false"/>
                <w:color w:val="000000"/>
                <w:sz w:val="20"/>
              </w:rPr>
              <w:t>осевые</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қуаты м</w:t>
            </w:r>
            <w:r>
              <w:rPr>
                <w:rFonts w:ascii="Times New Roman"/>
                <w:b w:val="false"/>
                <w:i w:val="false"/>
                <w:color w:val="000000"/>
                <w:vertAlign w:val="superscript"/>
              </w:rPr>
              <w:t>3</w:t>
            </w:r>
            <w:r>
              <w:rPr>
                <w:rFonts w:ascii="Times New Roman"/>
                <w:b/>
                <w:i w:val="false"/>
                <w:color w:val="000000"/>
                <w:sz w:val="20"/>
              </w:rPr>
              <w:t>/cағ</w:t>
            </w:r>
            <w:r>
              <w:br/>
            </w:r>
            <w:r>
              <w:rPr>
                <w:rFonts w:ascii="Times New Roman"/>
                <w:b w:val="false"/>
                <w:i w:val="false"/>
                <w:color w:val="000000"/>
                <w:sz w:val="20"/>
              </w:rPr>
              <w:t>
</w:t>
            </w:r>
            <w:r>
              <w:rPr>
                <w:rFonts w:ascii="Times New Roman"/>
                <w:b w:val="false"/>
                <w:i w:val="false"/>
                <w:color w:val="000000"/>
                <w:sz w:val="20"/>
              </w:rPr>
              <w:t>мощность, м</w:t>
            </w:r>
            <w:r>
              <w:rPr>
                <w:rFonts w:ascii="Times New Roman"/>
                <w:b w:val="false"/>
                <w:i w:val="false"/>
                <w:color w:val="000000"/>
                <w:vertAlign w:val="superscript"/>
              </w:rPr>
              <w:t>3</w:t>
            </w:r>
            <w:r>
              <w:rPr>
                <w:rFonts w:ascii="Times New Roman"/>
                <w:b w:val="false"/>
                <w:i w:val="false"/>
                <w:color w:val="000000"/>
                <w:sz w:val="20"/>
              </w:rPr>
              <w:t>/ч</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маркасы</w:t>
            </w:r>
            <w:r>
              <w:br/>
            </w:r>
            <w:r>
              <w:rPr>
                <w:rFonts w:ascii="Times New Roman"/>
                <w:b w:val="false"/>
                <w:i w:val="false"/>
                <w:color w:val="000000"/>
                <w:sz w:val="20"/>
              </w:rPr>
              <w:t>
</w:t>
            </w:r>
            <w:r>
              <w:rPr>
                <w:rFonts w:ascii="Times New Roman"/>
                <w:b w:val="false"/>
                <w:i w:val="false"/>
                <w:color w:val="000000"/>
                <w:sz w:val="20"/>
              </w:rPr>
              <w:t>марка</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дайындаушы</w:t>
            </w:r>
            <w:r>
              <w:br/>
            </w:r>
            <w:r>
              <w:rPr>
                <w:rFonts w:ascii="Times New Roman"/>
                <w:b w:val="false"/>
                <w:i w:val="false"/>
                <w:color w:val="000000"/>
                <w:sz w:val="20"/>
              </w:rPr>
              <w:t>
</w:t>
            </w:r>
            <w:r>
              <w:rPr>
                <w:rFonts w:ascii="Times New Roman"/>
                <w:b w:val="false"/>
                <w:i w:val="false"/>
                <w:color w:val="000000"/>
                <w:sz w:val="20"/>
              </w:rPr>
              <w:t xml:space="preserve">изготовитель </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 при</w:t>
            </w:r>
            <w:r>
              <w:br/>
            </w:r>
            <w:r>
              <w:rPr>
                <w:rFonts w:ascii="Times New Roman"/>
                <w:b w:val="false"/>
                <w:i w:val="false"/>
                <w:color w:val="000000"/>
                <w:sz w:val="20"/>
              </w:rPr>
              <w:t>
</w:t>
            </w:r>
            <w:r>
              <w:rPr>
                <w:rFonts w:ascii="Times New Roman"/>
                <w:b w:val="false"/>
                <w:i w:val="false"/>
                <w:color w:val="000000"/>
                <w:sz w:val="20"/>
              </w:rPr>
              <w:t>изменении 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Бұрма, жалтарма, өтпе</w:t>
            </w:r>
            <w:r>
              <w:br/>
            </w:r>
            <w:r>
              <w:rPr>
                <w:rFonts w:ascii="Times New Roman"/>
                <w:b w:val="false"/>
                <w:i w:val="false"/>
                <w:color w:val="000000"/>
                <w:sz w:val="20"/>
              </w:rPr>
              <w:t>
</w:t>
            </w:r>
            <w:r>
              <w:rPr>
                <w:rFonts w:ascii="Times New Roman"/>
                <w:b/>
                <w:i w:val="false"/>
                <w:color w:val="000000"/>
                <w:sz w:val="20"/>
              </w:rPr>
              <w:t>тектес фасонды</w:t>
            </w:r>
            <w:r>
              <w:br/>
            </w:r>
            <w:r>
              <w:rPr>
                <w:rFonts w:ascii="Times New Roman"/>
                <w:b w:val="false"/>
                <w:i w:val="false"/>
                <w:color w:val="000000"/>
                <w:sz w:val="20"/>
              </w:rPr>
              <w:t>
</w:t>
            </w:r>
            <w:r>
              <w:rPr>
                <w:rFonts w:ascii="Times New Roman"/>
                <w:b/>
                <w:i w:val="false"/>
                <w:color w:val="000000"/>
                <w:sz w:val="20"/>
              </w:rPr>
              <w:t>тетіктермен қоса ауа</w:t>
            </w:r>
            <w:r>
              <w:br/>
            </w:r>
            <w:r>
              <w:rPr>
                <w:rFonts w:ascii="Times New Roman"/>
                <w:b w:val="false"/>
                <w:i w:val="false"/>
                <w:color w:val="000000"/>
                <w:sz w:val="20"/>
              </w:rPr>
              <w:t>
</w:t>
            </w:r>
            <w:r>
              <w:rPr>
                <w:rFonts w:ascii="Times New Roman"/>
                <w:b/>
                <w:i w:val="false"/>
                <w:color w:val="000000"/>
                <w:sz w:val="20"/>
              </w:rPr>
              <w:t>арналарын төсеу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 прокладке</w:t>
            </w:r>
            <w:r>
              <w:br/>
            </w:r>
            <w:r>
              <w:rPr>
                <w:rFonts w:ascii="Times New Roman"/>
                <w:b w:val="false"/>
                <w:i w:val="false"/>
                <w:color w:val="000000"/>
                <w:sz w:val="20"/>
              </w:rPr>
              <w:t>
</w:t>
            </w:r>
            <w:r>
              <w:rPr>
                <w:rFonts w:ascii="Times New Roman"/>
                <w:b w:val="false"/>
                <w:i w:val="false"/>
                <w:color w:val="000000"/>
                <w:sz w:val="20"/>
              </w:rPr>
              <w:t>воздуховодов с</w:t>
            </w:r>
            <w:r>
              <w:br/>
            </w:r>
            <w:r>
              <w:rPr>
                <w:rFonts w:ascii="Times New Roman"/>
                <w:b w:val="false"/>
                <w:i w:val="false"/>
                <w:color w:val="000000"/>
                <w:sz w:val="20"/>
              </w:rPr>
              <w:t>
</w:t>
            </w:r>
            <w:r>
              <w:rPr>
                <w:rFonts w:ascii="Times New Roman"/>
                <w:b w:val="false"/>
                <w:i w:val="false"/>
                <w:color w:val="000000"/>
                <w:sz w:val="20"/>
              </w:rPr>
              <w:t>установкой фасонных</w:t>
            </w:r>
            <w:r>
              <w:br/>
            </w:r>
            <w:r>
              <w:rPr>
                <w:rFonts w:ascii="Times New Roman"/>
                <w:b w:val="false"/>
                <w:i w:val="false"/>
                <w:color w:val="000000"/>
                <w:sz w:val="20"/>
              </w:rPr>
              <w:t>
</w:t>
            </w:r>
            <w:r>
              <w:rPr>
                <w:rFonts w:ascii="Times New Roman"/>
                <w:b w:val="false"/>
                <w:i w:val="false"/>
                <w:color w:val="000000"/>
                <w:sz w:val="20"/>
              </w:rPr>
              <w:t>деталей: поворотов,</w:t>
            </w:r>
            <w:r>
              <w:br/>
            </w:r>
            <w:r>
              <w:rPr>
                <w:rFonts w:ascii="Times New Roman"/>
                <w:b w:val="false"/>
                <w:i w:val="false"/>
                <w:color w:val="000000"/>
                <w:sz w:val="20"/>
              </w:rPr>
              <w:t>
</w:t>
            </w:r>
            <w:r>
              <w:rPr>
                <w:rFonts w:ascii="Times New Roman"/>
                <w:b w:val="false"/>
                <w:i w:val="false"/>
                <w:color w:val="000000"/>
                <w:sz w:val="20"/>
              </w:rPr>
              <w:t>отводов, переходов</w:t>
            </w:r>
            <w:r>
              <w:br/>
            </w:r>
            <w:r>
              <w:rPr>
                <w:rFonts w:ascii="Times New Roman"/>
                <w:b w:val="false"/>
                <w:i w:val="false"/>
                <w:color w:val="000000"/>
                <w:sz w:val="20"/>
              </w:rPr>
              <w:t>
</w:t>
            </w:r>
            <w:r>
              <w:rPr>
                <w:rFonts w:ascii="Times New Roman"/>
                <w:b w:val="false"/>
                <w:i w:val="false"/>
                <w:color w:val="000000"/>
                <w:sz w:val="20"/>
              </w:rPr>
              <w:t>43.22.12.211</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болат таба</w:t>
            </w:r>
            <w:r>
              <w:rPr>
                <w:rFonts w:ascii="Times New Roman"/>
                <w:b/>
                <w:i w:val="false"/>
                <w:color w:val="000000"/>
                <w:sz w:val="20"/>
              </w:rPr>
              <w:t>қ</w:t>
            </w:r>
            <w:r>
              <w:rPr>
                <w:rFonts w:ascii="Times New Roman"/>
                <w:b/>
                <w:i w:val="false"/>
                <w:color w:val="000000"/>
                <w:sz w:val="20"/>
              </w:rPr>
              <w:t>шаларынан</w:t>
            </w:r>
            <w:r>
              <w:br/>
            </w:r>
            <w:r>
              <w:rPr>
                <w:rFonts w:ascii="Times New Roman"/>
                <w:b w:val="false"/>
                <w:i w:val="false"/>
                <w:color w:val="000000"/>
                <w:sz w:val="20"/>
              </w:rPr>
              <w:t>
</w:t>
            </w:r>
            <w:r>
              <w:rPr>
                <w:rFonts w:ascii="Times New Roman"/>
                <w:b w:val="false"/>
                <w:i w:val="false"/>
                <w:color w:val="000000"/>
                <w:sz w:val="20"/>
              </w:rPr>
              <w:t>из листовой стали</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болат </w:t>
            </w:r>
            <w:r>
              <w:rPr>
                <w:rFonts w:ascii="Times New Roman"/>
                <w:b/>
                <w:i w:val="false"/>
                <w:color w:val="000000"/>
                <w:sz w:val="20"/>
              </w:rPr>
              <w:t>қ</w:t>
            </w:r>
            <w:r>
              <w:rPr>
                <w:rFonts w:ascii="Times New Roman"/>
                <w:b/>
                <w:i w:val="false"/>
                <w:color w:val="000000"/>
                <w:sz w:val="20"/>
              </w:rPr>
              <w:t>алы</w:t>
            </w:r>
            <w:r>
              <w:rPr>
                <w:rFonts w:ascii="Times New Roman"/>
                <w:b/>
                <w:i w:val="false"/>
                <w:color w:val="000000"/>
                <w:sz w:val="20"/>
              </w:rPr>
              <w:t>ң</w:t>
            </w:r>
            <w:r>
              <w:rPr>
                <w:rFonts w:ascii="Times New Roman"/>
                <w:b/>
                <w:i w:val="false"/>
                <w:color w:val="000000"/>
                <w:sz w:val="20"/>
              </w:rPr>
              <w:t>ды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толщина стали</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 б</w:t>
            </w:r>
            <w:r>
              <w:rPr>
                <w:rFonts w:ascii="Times New Roman"/>
                <w:b/>
                <w:i w:val="false"/>
                <w:color w:val="000000"/>
                <w:sz w:val="20"/>
              </w:rPr>
              <w:t>ұ</w:t>
            </w:r>
            <w:r>
              <w:rPr>
                <w:rFonts w:ascii="Times New Roman"/>
                <w:b/>
                <w:i w:val="false"/>
                <w:color w:val="000000"/>
                <w:sz w:val="20"/>
              </w:rPr>
              <w:t xml:space="preserve">рышты </w:t>
            </w:r>
            <w:r>
              <w:rPr>
                <w:rFonts w:ascii="Times New Roman"/>
                <w:b/>
                <w:i w:val="false"/>
                <w:color w:val="000000"/>
                <w:sz w:val="20"/>
              </w:rPr>
              <w:t>қ</w:t>
            </w:r>
            <w:r>
              <w:rPr>
                <w:rFonts w:ascii="Times New Roman"/>
                <w:b/>
                <w:i w:val="false"/>
                <w:color w:val="000000"/>
                <w:sz w:val="20"/>
              </w:rPr>
              <w:t>има</w:t>
            </w:r>
            <w:r>
              <w:br/>
            </w:r>
            <w:r>
              <w:rPr>
                <w:rFonts w:ascii="Times New Roman"/>
                <w:b w:val="false"/>
                <w:i w:val="false"/>
                <w:color w:val="000000"/>
                <w:sz w:val="20"/>
              </w:rPr>
              <w:t>
</w:t>
            </w:r>
            <w:r>
              <w:rPr>
                <w:rFonts w:ascii="Times New Roman"/>
                <w:b w:val="false"/>
                <w:i w:val="false"/>
                <w:color w:val="000000"/>
                <w:sz w:val="20"/>
              </w:rPr>
              <w:t>прямоугольного сечения</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w:t>
            </w:r>
            <w:r>
              <w:rPr>
                <w:rFonts w:ascii="Times New Roman"/>
                <w:b/>
                <w:i w:val="false"/>
                <w:color w:val="000000"/>
                <w:sz w:val="20"/>
              </w:rPr>
              <w:t>ң</w:t>
            </w:r>
            <w:r>
              <w:rPr>
                <w:rFonts w:ascii="Times New Roman"/>
                <w:b/>
                <w:i w:val="false"/>
                <w:color w:val="000000"/>
                <w:sz w:val="20"/>
              </w:rPr>
              <w:t xml:space="preserve">берлі </w:t>
            </w:r>
            <w:r>
              <w:rPr>
                <w:rFonts w:ascii="Times New Roman"/>
                <w:b/>
                <w:i w:val="false"/>
                <w:color w:val="000000"/>
                <w:sz w:val="20"/>
              </w:rPr>
              <w:t>қ</w:t>
            </w:r>
            <w:r>
              <w:rPr>
                <w:rFonts w:ascii="Times New Roman"/>
                <w:b/>
                <w:i w:val="false"/>
                <w:color w:val="000000"/>
                <w:sz w:val="20"/>
              </w:rPr>
              <w:t>има</w:t>
            </w:r>
            <w:r>
              <w:br/>
            </w:r>
            <w:r>
              <w:rPr>
                <w:rFonts w:ascii="Times New Roman"/>
                <w:b w:val="false"/>
                <w:i w:val="false"/>
                <w:color w:val="000000"/>
                <w:sz w:val="20"/>
              </w:rPr>
              <w:t>
</w:t>
            </w:r>
            <w:r>
              <w:rPr>
                <w:rFonts w:ascii="Times New Roman"/>
                <w:b w:val="false"/>
                <w:i w:val="false"/>
                <w:color w:val="000000"/>
                <w:sz w:val="20"/>
              </w:rPr>
              <w:t>круглого сечения</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диаметрі, мм</w:t>
            </w:r>
            <w:r>
              <w:br/>
            </w:r>
            <w:r>
              <w:rPr>
                <w:rFonts w:ascii="Times New Roman"/>
                <w:b w:val="false"/>
                <w:i w:val="false"/>
                <w:color w:val="000000"/>
                <w:sz w:val="20"/>
              </w:rPr>
              <w:t>
</w:t>
            </w:r>
            <w:r>
              <w:rPr>
                <w:rFonts w:ascii="Times New Roman"/>
                <w:b w:val="false"/>
                <w:i w:val="false"/>
                <w:color w:val="000000"/>
                <w:sz w:val="20"/>
              </w:rPr>
              <w:t>диаметр, мм</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периметрі, мм</w:t>
            </w:r>
            <w:r>
              <w:br/>
            </w:r>
            <w:r>
              <w:rPr>
                <w:rFonts w:ascii="Times New Roman"/>
                <w:b w:val="false"/>
                <w:i w:val="false"/>
                <w:color w:val="000000"/>
                <w:sz w:val="20"/>
              </w:rPr>
              <w:t>
</w:t>
            </w:r>
            <w:r>
              <w:rPr>
                <w:rFonts w:ascii="Times New Roman"/>
                <w:b w:val="false"/>
                <w:i w:val="false"/>
                <w:color w:val="000000"/>
                <w:sz w:val="20"/>
              </w:rPr>
              <w:t>периметр, мм</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 при</w:t>
            </w:r>
            <w:r>
              <w:br/>
            </w:r>
            <w:r>
              <w:rPr>
                <w:rFonts w:ascii="Times New Roman"/>
                <w:b w:val="false"/>
                <w:i w:val="false"/>
                <w:color w:val="000000"/>
                <w:sz w:val="20"/>
              </w:rPr>
              <w:t>
</w:t>
            </w:r>
            <w:r>
              <w:rPr>
                <w:rFonts w:ascii="Times New Roman"/>
                <w:b w:val="false"/>
                <w:i w:val="false"/>
                <w:color w:val="000000"/>
                <w:sz w:val="20"/>
              </w:rPr>
              <w:t>изменении 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Торпердені орнату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 установке</w:t>
            </w:r>
            <w:r>
              <w:br/>
            </w:r>
            <w:r>
              <w:rPr>
                <w:rFonts w:ascii="Times New Roman"/>
                <w:b w:val="false"/>
                <w:i w:val="false"/>
                <w:color w:val="000000"/>
                <w:sz w:val="20"/>
              </w:rPr>
              <w:t>
</w:t>
            </w:r>
            <w:r>
              <w:rPr>
                <w:rFonts w:ascii="Times New Roman"/>
                <w:b w:val="false"/>
                <w:i w:val="false"/>
                <w:color w:val="000000"/>
                <w:sz w:val="20"/>
              </w:rPr>
              <w:t>жалюзийных решеток</w:t>
            </w:r>
            <w:r>
              <w:br/>
            </w:r>
            <w:r>
              <w:rPr>
                <w:rFonts w:ascii="Times New Roman"/>
                <w:b w:val="false"/>
                <w:i w:val="false"/>
                <w:color w:val="000000"/>
                <w:sz w:val="20"/>
              </w:rPr>
              <w:t>
</w:t>
            </w:r>
            <w:r>
              <w:rPr>
                <w:rFonts w:ascii="Times New Roman"/>
                <w:b w:val="false"/>
                <w:i w:val="false"/>
                <w:color w:val="000000"/>
                <w:sz w:val="20"/>
              </w:rPr>
              <w:t>43.22.12.291</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болат</w:t>
            </w:r>
            <w:r>
              <w:br/>
            </w:r>
            <w:r>
              <w:rPr>
                <w:rFonts w:ascii="Times New Roman"/>
                <w:b w:val="false"/>
                <w:i w:val="false"/>
                <w:color w:val="000000"/>
                <w:sz w:val="20"/>
              </w:rPr>
              <w:t>
</w:t>
            </w:r>
            <w:r>
              <w:rPr>
                <w:rFonts w:ascii="Times New Roman"/>
                <w:b w:val="false"/>
                <w:i w:val="false"/>
                <w:color w:val="000000"/>
                <w:sz w:val="20"/>
              </w:rPr>
              <w:t>стальные</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оз</w:t>
            </w:r>
            <w:r>
              <w:rPr>
                <w:rFonts w:ascii="Times New Roman"/>
                <w:b/>
                <w:i w:val="false"/>
                <w:color w:val="000000"/>
                <w:sz w:val="20"/>
              </w:rPr>
              <w:t>ғ</w:t>
            </w:r>
            <w:r>
              <w:rPr>
                <w:rFonts w:ascii="Times New Roman"/>
                <w:b/>
                <w:i w:val="false"/>
                <w:color w:val="000000"/>
                <w:sz w:val="20"/>
              </w:rPr>
              <w:t>алмайтын</w:t>
            </w:r>
            <w:r>
              <w:br/>
            </w:r>
            <w:r>
              <w:rPr>
                <w:rFonts w:ascii="Times New Roman"/>
                <w:b w:val="false"/>
                <w:i w:val="false"/>
                <w:color w:val="000000"/>
                <w:sz w:val="20"/>
              </w:rPr>
              <w:t>
</w:t>
            </w:r>
            <w:r>
              <w:rPr>
                <w:rFonts w:ascii="Times New Roman"/>
                <w:b w:val="false"/>
                <w:i w:val="false"/>
                <w:color w:val="000000"/>
                <w:sz w:val="20"/>
              </w:rPr>
              <w:t>неподвижные</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реттелетін</w:t>
            </w:r>
            <w:r>
              <w:br/>
            </w:r>
            <w:r>
              <w:rPr>
                <w:rFonts w:ascii="Times New Roman"/>
                <w:b w:val="false"/>
                <w:i w:val="false"/>
                <w:color w:val="000000"/>
                <w:sz w:val="20"/>
              </w:rPr>
              <w:t>
</w:t>
            </w:r>
            <w:r>
              <w:rPr>
                <w:rFonts w:ascii="Times New Roman"/>
                <w:b w:val="false"/>
                <w:i w:val="false"/>
                <w:color w:val="000000"/>
                <w:sz w:val="20"/>
              </w:rPr>
              <w:t>регулируемые</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биіктігі, мм</w:t>
            </w:r>
            <w:r>
              <w:br/>
            </w:r>
            <w:r>
              <w:rPr>
                <w:rFonts w:ascii="Times New Roman"/>
                <w:b w:val="false"/>
                <w:i w:val="false"/>
                <w:color w:val="000000"/>
                <w:sz w:val="20"/>
              </w:rPr>
              <w:t>
</w:t>
            </w:r>
            <w:r>
              <w:rPr>
                <w:rFonts w:ascii="Times New Roman"/>
                <w:b w:val="false"/>
                <w:i w:val="false"/>
                <w:color w:val="000000"/>
                <w:sz w:val="20"/>
              </w:rPr>
              <w:t>высота, мм</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ені, мм</w:t>
            </w:r>
            <w:r>
              <w:br/>
            </w:r>
            <w:r>
              <w:rPr>
                <w:rFonts w:ascii="Times New Roman"/>
                <w:b w:val="false"/>
                <w:i w:val="false"/>
                <w:color w:val="000000"/>
                <w:sz w:val="20"/>
              </w:rPr>
              <w:t>
</w:t>
            </w:r>
            <w:r>
              <w:rPr>
                <w:rFonts w:ascii="Times New Roman"/>
                <w:b w:val="false"/>
                <w:i w:val="false"/>
                <w:color w:val="000000"/>
                <w:sz w:val="20"/>
              </w:rPr>
              <w:t xml:space="preserve">ширина, мм </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 при</w:t>
            </w:r>
            <w:r>
              <w:br/>
            </w:r>
            <w:r>
              <w:rPr>
                <w:rFonts w:ascii="Times New Roman"/>
                <w:b w:val="false"/>
                <w:i w:val="false"/>
                <w:color w:val="000000"/>
                <w:sz w:val="20"/>
              </w:rPr>
              <w:t>
</w:t>
            </w:r>
            <w:r>
              <w:rPr>
                <w:rFonts w:ascii="Times New Roman"/>
                <w:b w:val="false"/>
                <w:i w:val="false"/>
                <w:color w:val="000000"/>
                <w:sz w:val="20"/>
              </w:rPr>
              <w:t>изменении 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bl>
    <w:bookmarkStart w:name="z453" w:id="111"/>
    <w:p>
      <w:pPr>
        <w:spacing w:after="0"/>
        <w:ind w:left="0"/>
        <w:jc w:val="both"/>
      </w:pPr>
      <w:r>
        <w:rPr>
          <w:rFonts w:ascii="Times New Roman"/>
          <w:b w:val="false"/>
          <w:i w:val="false"/>
          <w:color w:val="000000"/>
          <w:sz w:val="28"/>
        </w:rPr>
        <w:t>
</w:t>
      </w:r>
      <w:r>
        <w:rPr>
          <w:rFonts w:ascii="Times New Roman"/>
          <w:b/>
          <w:i w:val="false"/>
          <w:color w:val="000000"/>
          <w:sz w:val="28"/>
        </w:rPr>
        <w:t>15</w:t>
      </w:r>
      <w:r>
        <w:rPr>
          <w:rFonts w:ascii="Times New Roman"/>
          <w:b w:val="false"/>
          <w:i w:val="false"/>
          <w:color w:val="000000"/>
          <w:sz w:val="28"/>
        </w:rPr>
        <w:t xml:space="preserve">. </w:t>
      </w:r>
      <w:r>
        <w:rPr>
          <w:rFonts w:ascii="Times New Roman"/>
          <w:b/>
          <w:i w:val="false"/>
          <w:color w:val="000000"/>
          <w:sz w:val="28"/>
        </w:rPr>
        <w:t xml:space="preserve">Су </w:t>
      </w:r>
      <w:r>
        <w:rPr>
          <w:rFonts w:ascii="Times New Roman"/>
          <w:b/>
          <w:i w:val="false"/>
          <w:color w:val="000000"/>
          <w:sz w:val="28"/>
        </w:rPr>
        <w:t>құ</w:t>
      </w:r>
      <w:r>
        <w:rPr>
          <w:rFonts w:ascii="Times New Roman"/>
          <w:b/>
          <w:i w:val="false"/>
          <w:color w:val="000000"/>
          <w:sz w:val="28"/>
        </w:rPr>
        <w:t>бырлары ж</w:t>
      </w:r>
      <w:r>
        <w:rPr>
          <w:rFonts w:ascii="Times New Roman"/>
          <w:b/>
          <w:i w:val="false"/>
          <w:color w:val="000000"/>
          <w:sz w:val="28"/>
        </w:rPr>
        <w:t>ә</w:t>
      </w:r>
      <w:r>
        <w:rPr>
          <w:rFonts w:ascii="Times New Roman"/>
          <w:b/>
          <w:i w:val="false"/>
          <w:color w:val="000000"/>
          <w:sz w:val="28"/>
        </w:rPr>
        <w:t xml:space="preserve">не </w:t>
      </w:r>
      <w:r>
        <w:rPr>
          <w:rFonts w:ascii="Times New Roman"/>
          <w:b/>
          <w:i w:val="false"/>
          <w:color w:val="000000"/>
          <w:sz w:val="28"/>
        </w:rPr>
        <w:t>құ</w:t>
      </w:r>
      <w:r>
        <w:rPr>
          <w:rFonts w:ascii="Times New Roman"/>
          <w:b/>
          <w:i w:val="false"/>
          <w:color w:val="000000"/>
          <w:sz w:val="28"/>
        </w:rPr>
        <w:t>р</w:t>
      </w:r>
      <w:r>
        <w:rPr>
          <w:rFonts w:ascii="Times New Roman"/>
          <w:b/>
          <w:i w:val="false"/>
          <w:color w:val="000000"/>
          <w:sz w:val="28"/>
        </w:rPr>
        <w:t>ғ</w:t>
      </w:r>
      <w:r>
        <w:rPr>
          <w:rFonts w:ascii="Times New Roman"/>
          <w:b/>
          <w:i w:val="false"/>
          <w:color w:val="000000"/>
          <w:sz w:val="28"/>
        </w:rPr>
        <w:t>ату ж</w:t>
      </w:r>
      <w:r>
        <w:rPr>
          <w:rFonts w:ascii="Times New Roman"/>
          <w:b/>
          <w:i w:val="false"/>
          <w:color w:val="000000"/>
          <w:sz w:val="28"/>
        </w:rPr>
        <w:t>ұ</w:t>
      </w:r>
      <w:r>
        <w:rPr>
          <w:rFonts w:ascii="Times New Roman"/>
          <w:b/>
          <w:i w:val="false"/>
          <w:color w:val="000000"/>
          <w:sz w:val="28"/>
        </w:rPr>
        <w:t>мыстарыны</w:t>
      </w:r>
      <w:r>
        <w:rPr>
          <w:rFonts w:ascii="Times New Roman"/>
          <w:b/>
          <w:i w:val="false"/>
          <w:color w:val="000000"/>
          <w:sz w:val="28"/>
        </w:rPr>
        <w:t>ң</w:t>
      </w:r>
      <w:r>
        <w:rPr>
          <w:rFonts w:ascii="Times New Roman"/>
          <w:b/>
          <w:i w:val="false"/>
          <w:color w:val="000000"/>
          <w:sz w:val="28"/>
        </w:rPr>
        <w:t xml:space="preserve"> т</w:t>
      </w:r>
      <w:r>
        <w:rPr>
          <w:rFonts w:ascii="Times New Roman"/>
          <w:b/>
          <w:i w:val="false"/>
          <w:color w:val="000000"/>
          <w:sz w:val="28"/>
        </w:rPr>
        <w:t>ү</w:t>
      </w:r>
      <w:r>
        <w:rPr>
          <w:rFonts w:ascii="Times New Roman"/>
          <w:b/>
          <w:i w:val="false"/>
          <w:color w:val="000000"/>
          <w:sz w:val="28"/>
        </w:rPr>
        <w:t>рлеріні</w:t>
      </w:r>
      <w:r>
        <w:rPr>
          <w:rFonts w:ascii="Times New Roman"/>
          <w:b/>
          <w:i w:val="false"/>
          <w:color w:val="000000"/>
          <w:sz w:val="28"/>
        </w:rPr>
        <w:t>ң</w:t>
      </w:r>
      <w:r>
        <w:rPr>
          <w:rFonts w:ascii="Times New Roman"/>
          <w:b/>
          <w:i w:val="false"/>
          <w:color w:val="000000"/>
          <w:sz w:val="28"/>
        </w:rPr>
        <w:t xml:space="preserve"> ба</w:t>
      </w:r>
      <w:r>
        <w:rPr>
          <w:rFonts w:ascii="Times New Roman"/>
          <w:b/>
          <w:i w:val="false"/>
          <w:color w:val="000000"/>
          <w:sz w:val="28"/>
        </w:rPr>
        <w:t>ғ</w:t>
      </w:r>
      <w:r>
        <w:rPr>
          <w:rFonts w:ascii="Times New Roman"/>
          <w:b/>
          <w:i w:val="false"/>
          <w:color w:val="000000"/>
          <w:sz w:val="28"/>
        </w:rPr>
        <w:t>аларын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i w:val="false"/>
          <w:color w:val="000000"/>
          <w:sz w:val="28"/>
        </w:rPr>
        <w:t>ҚҚ</w:t>
      </w:r>
      <w:r>
        <w:rPr>
          <w:rFonts w:ascii="Times New Roman"/>
          <w:b/>
          <w:i w:val="false"/>
          <w:color w:val="000000"/>
          <w:sz w:val="28"/>
        </w:rPr>
        <w:t>С-сыз те</w:t>
      </w:r>
      <w:r>
        <w:rPr>
          <w:rFonts w:ascii="Times New Roman"/>
          <w:b/>
          <w:i w:val="false"/>
          <w:color w:val="000000"/>
          <w:sz w:val="28"/>
        </w:rPr>
        <w:t>ң</w:t>
      </w:r>
      <w:r>
        <w:rPr>
          <w:rFonts w:ascii="Times New Roman"/>
          <w:b/>
          <w:i w:val="false"/>
          <w:color w:val="000000"/>
          <w:sz w:val="28"/>
        </w:rPr>
        <w:t>гемен</w:t>
      </w:r>
      <w:r>
        <w:br/>
      </w:r>
      <w:r>
        <w:rPr>
          <w:rFonts w:ascii="Times New Roman"/>
          <w:b w:val="false"/>
          <w:i w:val="false"/>
          <w:color w:val="000000"/>
          <w:sz w:val="28"/>
        </w:rPr>
        <w:t>
</w:t>
      </w:r>
      <w:r>
        <w:rPr>
          <w:rFonts w:ascii="Times New Roman"/>
          <w:b w:val="false"/>
          <w:i w:val="false"/>
          <w:color w:val="000000"/>
          <w:sz w:val="28"/>
        </w:rPr>
        <w:t>Укажите цены на виды работ водопроводных и дренажных, в тенге без НДС</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1393"/>
        <w:gridCol w:w="1613"/>
        <w:gridCol w:w="873"/>
        <w:gridCol w:w="1813"/>
        <w:gridCol w:w="407"/>
        <w:gridCol w:w="407"/>
        <w:gridCol w:w="953"/>
        <w:gridCol w:w="1813"/>
        <w:gridCol w:w="408"/>
        <w:gridCol w:w="1133"/>
        <w:gridCol w:w="1773"/>
        <w:gridCol w:w="408"/>
        <w:gridCol w:w="693"/>
      </w:tblGrid>
      <w:tr>
        <w:trPr>
          <w:trHeight w:val="150" w:hRule="atLeast"/>
        </w:trPr>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w:t>
            </w:r>
            <w:r>
              <w:rPr>
                <w:rFonts w:ascii="Times New Roman"/>
                <w:b/>
                <w:i w:val="false"/>
                <w:color w:val="000000"/>
                <w:sz w:val="20"/>
              </w:rPr>
              <w:t>мысты</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i w:val="false"/>
                <w:color w:val="000000"/>
                <w:sz w:val="20"/>
              </w:rPr>
              <w:t>коды ж</w:t>
            </w:r>
            <w:r>
              <w:rPr>
                <w:rFonts w:ascii="Times New Roman"/>
                <w:b/>
                <w:i w:val="false"/>
                <w:color w:val="000000"/>
                <w:sz w:val="20"/>
              </w:rPr>
              <w:t>ә</w:t>
            </w:r>
            <w:r>
              <w:rPr>
                <w:rFonts w:ascii="Times New Roman"/>
                <w:b/>
                <w:i w:val="false"/>
                <w:color w:val="000000"/>
                <w:sz w:val="20"/>
              </w:rPr>
              <w:t>не оны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сипаттамасы</w:t>
            </w:r>
            <w:r>
              <w:br/>
            </w:r>
            <w:r>
              <w:rPr>
                <w:rFonts w:ascii="Times New Roman"/>
                <w:b w:val="false"/>
                <w:i w:val="false"/>
                <w:color w:val="000000"/>
                <w:sz w:val="20"/>
              </w:rPr>
              <w:t>
</w:t>
            </w:r>
            <w:r>
              <w:rPr>
                <w:rFonts w:ascii="Times New Roman"/>
                <w:b w:val="false"/>
                <w:i w:val="false"/>
                <w:color w:val="000000"/>
                <w:sz w:val="20"/>
              </w:rPr>
              <w:t>Название, код работы</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 xml:space="preserve">ее характеристика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лшем</w:t>
            </w:r>
            <w:r>
              <w:br/>
            </w:r>
            <w:r>
              <w:rPr>
                <w:rFonts w:ascii="Times New Roman"/>
                <w:b w:val="false"/>
                <w:i w:val="false"/>
                <w:color w:val="000000"/>
                <w:sz w:val="20"/>
              </w:rPr>
              <w:t>
</w:t>
            </w:r>
            <w:r>
              <w:rPr>
                <w:rFonts w:ascii="Times New Roman"/>
                <w:b/>
                <w:i w:val="false"/>
                <w:color w:val="000000"/>
                <w:sz w:val="20"/>
              </w:rPr>
              <w:t>бірлігі</w:t>
            </w:r>
            <w:r>
              <w:br/>
            </w:r>
            <w:r>
              <w:rPr>
                <w:rFonts w:ascii="Times New Roman"/>
                <w:b w:val="false"/>
                <w:i w:val="false"/>
                <w:color w:val="000000"/>
                <w:sz w:val="20"/>
              </w:rPr>
              <w:t>
</w:t>
            </w: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w:t>
            </w:r>
            <w:r>
              <w:br/>
            </w:r>
            <w:r>
              <w:rPr>
                <w:rFonts w:ascii="Times New Roman"/>
                <w:b w:val="false"/>
                <w:i w:val="false"/>
                <w:color w:val="000000"/>
                <w:sz w:val="20"/>
              </w:rPr>
              <w:t>
</w:t>
            </w:r>
            <w:r>
              <w:rPr>
                <w:rFonts w:ascii="Times New Roman"/>
                <w:b w:val="false"/>
                <w:i w:val="false"/>
                <w:color w:val="000000"/>
                <w:sz w:val="20"/>
              </w:rPr>
              <w:t>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w:t>
            </w:r>
            <w:r>
              <w:br/>
            </w:r>
            <w:r>
              <w:rPr>
                <w:rFonts w:ascii="Times New Roman"/>
                <w:b w:val="false"/>
                <w:i w:val="false"/>
                <w:color w:val="000000"/>
                <w:sz w:val="20"/>
              </w:rPr>
              <w:t>
</w:t>
            </w:r>
            <w:r>
              <w:rPr>
                <w:rFonts w:ascii="Times New Roman"/>
                <w:b/>
                <w:i w:val="false"/>
                <w:color w:val="000000"/>
                <w:sz w:val="20"/>
              </w:rPr>
              <w:t>тілсін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w:t>
            </w:r>
            <w:r>
              <w:br/>
            </w:r>
            <w:r>
              <w:rPr>
                <w:rFonts w:ascii="Times New Roman"/>
                <w:b w:val="false"/>
                <w:i w:val="false"/>
                <w:color w:val="000000"/>
                <w:sz w:val="20"/>
              </w:rPr>
              <w:t>
</w:t>
            </w:r>
            <w:r>
              <w:rPr>
                <w:rFonts w:ascii="Times New Roman"/>
                <w:b/>
                <w:i w:val="false"/>
                <w:color w:val="000000"/>
                <w:sz w:val="20"/>
              </w:rPr>
              <w:t>ленсін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 указать</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w:t>
            </w:r>
            <w:r>
              <w:br/>
            </w:r>
            <w:r>
              <w:rPr>
                <w:rFonts w:ascii="Times New Roman"/>
                <w:b w:val="false"/>
                <w:i w:val="false"/>
                <w:color w:val="000000"/>
                <w:sz w:val="20"/>
              </w:rPr>
              <w:t>
</w:t>
            </w:r>
            <w:r>
              <w:rPr>
                <w:rFonts w:ascii="Times New Roman"/>
                <w:b/>
                <w:i w:val="false"/>
                <w:color w:val="000000"/>
                <w:sz w:val="20"/>
              </w:rPr>
              <w:t>тілсін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w:t>
            </w:r>
            <w:r>
              <w:br/>
            </w:r>
            <w:r>
              <w:rPr>
                <w:rFonts w:ascii="Times New Roman"/>
                <w:b w:val="false"/>
                <w:i w:val="false"/>
                <w:color w:val="000000"/>
                <w:sz w:val="20"/>
              </w:rPr>
              <w:t>
</w:t>
            </w:r>
            <w:r>
              <w:rPr>
                <w:rFonts w:ascii="Times New Roman"/>
                <w:b/>
                <w:i w:val="false"/>
                <w:color w:val="000000"/>
                <w:sz w:val="20"/>
              </w:rPr>
              <w:t>ленсін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 указать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w:t>
            </w:r>
            <w:r>
              <w:br/>
            </w:r>
            <w:r>
              <w:rPr>
                <w:rFonts w:ascii="Times New Roman"/>
                <w:b w:val="false"/>
                <w:i w:val="false"/>
                <w:color w:val="000000"/>
                <w:sz w:val="20"/>
              </w:rPr>
              <w:t>
</w:t>
            </w:r>
            <w:r>
              <w:rPr>
                <w:rFonts w:ascii="Times New Roman"/>
                <w:b/>
                <w:i w:val="false"/>
                <w:color w:val="000000"/>
                <w:sz w:val="20"/>
              </w:rPr>
              <w:t>тілсін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w:t>
            </w:r>
            <w:r>
              <w:br/>
            </w:r>
            <w:r>
              <w:rPr>
                <w:rFonts w:ascii="Times New Roman"/>
                <w:b w:val="false"/>
                <w:i w:val="false"/>
                <w:color w:val="000000"/>
                <w:sz w:val="20"/>
              </w:rPr>
              <w:t>
</w:t>
            </w:r>
            <w:r>
              <w:rPr>
                <w:rFonts w:ascii="Times New Roman"/>
                <w:b/>
                <w:i w:val="false"/>
                <w:color w:val="000000"/>
                <w:sz w:val="20"/>
              </w:rPr>
              <w:t>ленсін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 указать</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w:t>
            </w:r>
            <w:r>
              <w:br/>
            </w:r>
            <w:r>
              <w:rPr>
                <w:rFonts w:ascii="Times New Roman"/>
                <w:b w:val="false"/>
                <w:i w:val="false"/>
                <w:color w:val="000000"/>
                <w:sz w:val="20"/>
              </w:rPr>
              <w:t>
</w:t>
            </w:r>
            <w:r>
              <w:rPr>
                <w:rFonts w:ascii="Times New Roman"/>
                <w:b/>
                <w:i w:val="false"/>
                <w:color w:val="000000"/>
                <w:sz w:val="20"/>
              </w:rPr>
              <w:t>тілсін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w:t>
            </w:r>
            <w:r>
              <w:br/>
            </w:r>
            <w:r>
              <w:rPr>
                <w:rFonts w:ascii="Times New Roman"/>
                <w:b w:val="false"/>
                <w:i w:val="false"/>
                <w:color w:val="000000"/>
                <w:sz w:val="20"/>
              </w:rPr>
              <w:t>
</w:t>
            </w:r>
            <w:r>
              <w:rPr>
                <w:rFonts w:ascii="Times New Roman"/>
                <w:b/>
                <w:i w:val="false"/>
                <w:color w:val="000000"/>
                <w:sz w:val="20"/>
              </w:rPr>
              <w:t>ленсін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 указать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r>
      <w:tr>
        <w:trPr>
          <w:trHeight w:val="192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Фасондық</w:t>
            </w:r>
            <w:r>
              <w:br/>
            </w:r>
            <w:r>
              <w:rPr>
                <w:rFonts w:ascii="Times New Roman"/>
                <w:b w:val="false"/>
                <w:i w:val="false"/>
                <w:color w:val="000000"/>
                <w:sz w:val="20"/>
              </w:rPr>
              <w:t>
</w:t>
            </w:r>
            <w:r>
              <w:rPr>
                <w:rFonts w:ascii="Times New Roman"/>
                <w:b/>
                <w:i w:val="false"/>
                <w:color w:val="000000"/>
                <w:sz w:val="20"/>
              </w:rPr>
              <w:t>бөліктерімен қоса</w:t>
            </w:r>
            <w:r>
              <w:br/>
            </w:r>
            <w:r>
              <w:rPr>
                <w:rFonts w:ascii="Times New Roman"/>
                <w:b w:val="false"/>
                <w:i w:val="false"/>
                <w:color w:val="000000"/>
                <w:sz w:val="20"/>
              </w:rPr>
              <w:t>
</w:t>
            </w:r>
            <w:r>
              <w:rPr>
                <w:rFonts w:ascii="Times New Roman"/>
                <w:b/>
                <w:i w:val="false"/>
                <w:color w:val="000000"/>
                <w:sz w:val="20"/>
              </w:rPr>
              <w:t>кәріздік шойын</w:t>
            </w:r>
            <w:r>
              <w:br/>
            </w:r>
            <w:r>
              <w:rPr>
                <w:rFonts w:ascii="Times New Roman"/>
                <w:b w:val="false"/>
                <w:i w:val="false"/>
                <w:color w:val="000000"/>
                <w:sz w:val="20"/>
              </w:rPr>
              <w:t>
</w:t>
            </w:r>
            <w:r>
              <w:rPr>
                <w:rFonts w:ascii="Times New Roman"/>
                <w:b/>
                <w:i w:val="false"/>
                <w:color w:val="000000"/>
                <w:sz w:val="20"/>
              </w:rPr>
              <w:t>құбырларын төсеу</w:t>
            </w:r>
            <w:r>
              <w:br/>
            </w:r>
            <w:r>
              <w:rPr>
                <w:rFonts w:ascii="Times New Roman"/>
                <w:b w:val="false"/>
                <w:i w:val="false"/>
                <w:color w:val="000000"/>
                <w:sz w:val="20"/>
              </w:rPr>
              <w:t>
</w:t>
            </w:r>
            <w:r>
              <w:rPr>
                <w:rFonts w:ascii="Times New Roman"/>
                <w:b/>
                <w:i w:val="false"/>
                <w:color w:val="000000"/>
                <w:sz w:val="20"/>
              </w:rPr>
              <w:t>құрылыс жұмыстары</w:t>
            </w:r>
            <w:r>
              <w:br/>
            </w:r>
            <w:r>
              <w:rPr>
                <w:rFonts w:ascii="Times New Roman"/>
                <w:b w:val="false"/>
                <w:i w:val="false"/>
                <w:color w:val="000000"/>
                <w:sz w:val="20"/>
              </w:rPr>
              <w:t>
</w:t>
            </w:r>
            <w:r>
              <w:rPr>
                <w:rFonts w:ascii="Times New Roman"/>
                <w:b w:val="false"/>
                <w:i w:val="false"/>
                <w:color w:val="000000"/>
                <w:sz w:val="20"/>
              </w:rPr>
              <w:t>Работы строительные</w:t>
            </w:r>
            <w:r>
              <w:br/>
            </w:r>
            <w:r>
              <w:rPr>
                <w:rFonts w:ascii="Times New Roman"/>
                <w:b w:val="false"/>
                <w:i w:val="false"/>
                <w:color w:val="000000"/>
                <w:sz w:val="20"/>
              </w:rPr>
              <w:t>
</w:t>
            </w:r>
            <w:r>
              <w:rPr>
                <w:rFonts w:ascii="Times New Roman"/>
                <w:b w:val="false"/>
                <w:i w:val="false"/>
                <w:color w:val="000000"/>
                <w:sz w:val="20"/>
              </w:rPr>
              <w:t>по прокладке чугунных</w:t>
            </w:r>
            <w:r>
              <w:br/>
            </w:r>
            <w:r>
              <w:rPr>
                <w:rFonts w:ascii="Times New Roman"/>
                <w:b w:val="false"/>
                <w:i w:val="false"/>
                <w:color w:val="000000"/>
                <w:sz w:val="20"/>
              </w:rPr>
              <w:t>
</w:t>
            </w:r>
            <w:r>
              <w:rPr>
                <w:rFonts w:ascii="Times New Roman"/>
                <w:b w:val="false"/>
                <w:i w:val="false"/>
                <w:color w:val="000000"/>
                <w:sz w:val="20"/>
              </w:rPr>
              <w:t>канализационных труб</w:t>
            </w:r>
            <w:r>
              <w:br/>
            </w:r>
            <w:r>
              <w:rPr>
                <w:rFonts w:ascii="Times New Roman"/>
                <w:b w:val="false"/>
                <w:i w:val="false"/>
                <w:color w:val="000000"/>
                <w:sz w:val="20"/>
              </w:rPr>
              <w:t>
</w:t>
            </w:r>
            <w:r>
              <w:rPr>
                <w:rFonts w:ascii="Times New Roman"/>
                <w:b w:val="false"/>
                <w:i w:val="false"/>
                <w:color w:val="000000"/>
                <w:sz w:val="20"/>
              </w:rPr>
              <w:t>с установкой фасонных</w:t>
            </w:r>
            <w:r>
              <w:br/>
            </w:r>
            <w:r>
              <w:rPr>
                <w:rFonts w:ascii="Times New Roman"/>
                <w:b w:val="false"/>
                <w:i w:val="false"/>
                <w:color w:val="000000"/>
                <w:sz w:val="20"/>
              </w:rPr>
              <w:t>
</w:t>
            </w:r>
            <w:r>
              <w:rPr>
                <w:rFonts w:ascii="Times New Roman"/>
                <w:b w:val="false"/>
                <w:i w:val="false"/>
                <w:color w:val="000000"/>
                <w:sz w:val="20"/>
              </w:rPr>
              <w:t>частей 42.21.24.210</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w:t>
            </w:r>
            <w:r>
              <w:br/>
            </w:r>
            <w:r>
              <w:rPr>
                <w:rFonts w:ascii="Times New Roman"/>
                <w:b w:val="false"/>
                <w:i w:val="false"/>
                <w:color w:val="000000"/>
                <w:sz w:val="20"/>
              </w:rPr>
              <w:t>
</w:t>
            </w:r>
            <w:r>
              <w:rPr>
                <w:rFonts w:ascii="Times New Roman"/>
                <w:b/>
                <w:i w:val="false"/>
                <w:color w:val="000000"/>
                <w:sz w:val="20"/>
              </w:rPr>
              <w:t>қабырғаларының</w:t>
            </w:r>
            <w:r>
              <w:br/>
            </w:r>
            <w:r>
              <w:rPr>
                <w:rFonts w:ascii="Times New Roman"/>
                <w:b w:val="false"/>
                <w:i w:val="false"/>
                <w:color w:val="000000"/>
                <w:sz w:val="20"/>
              </w:rPr>
              <w:t>
</w:t>
            </w:r>
            <w:r>
              <w:rPr>
                <w:rFonts w:ascii="Times New Roman"/>
                <w:b/>
                <w:i w:val="false"/>
                <w:color w:val="000000"/>
                <w:sz w:val="20"/>
              </w:rPr>
              <w:t>бойымен</w:t>
            </w:r>
            <w:r>
              <w:br/>
            </w:r>
            <w:r>
              <w:rPr>
                <w:rFonts w:ascii="Times New Roman"/>
                <w:b w:val="false"/>
                <w:i w:val="false"/>
                <w:color w:val="000000"/>
                <w:sz w:val="20"/>
              </w:rPr>
              <w:t>
</w:t>
            </w:r>
            <w:r>
              <w:rPr>
                <w:rFonts w:ascii="Times New Roman"/>
                <w:b w:val="false"/>
                <w:i w:val="false"/>
                <w:color w:val="000000"/>
                <w:sz w:val="20"/>
              </w:rPr>
              <w:t>по стенам зданий</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арналарда</w:t>
            </w:r>
            <w:r>
              <w:br/>
            </w:r>
            <w:r>
              <w:rPr>
                <w:rFonts w:ascii="Times New Roman"/>
                <w:b w:val="false"/>
                <w:i w:val="false"/>
                <w:color w:val="000000"/>
                <w:sz w:val="20"/>
              </w:rPr>
              <w:t>
</w:t>
            </w:r>
            <w:r>
              <w:rPr>
                <w:rFonts w:ascii="Times New Roman"/>
                <w:b w:val="false"/>
                <w:i w:val="false"/>
                <w:color w:val="000000"/>
                <w:sz w:val="20"/>
              </w:rPr>
              <w:t>в каналах</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диаметрі, мм</w:t>
            </w:r>
            <w:r>
              <w:br/>
            </w:r>
            <w:r>
              <w:rPr>
                <w:rFonts w:ascii="Times New Roman"/>
                <w:b w:val="false"/>
                <w:i w:val="false"/>
                <w:color w:val="000000"/>
                <w:sz w:val="20"/>
              </w:rPr>
              <w:t>
</w:t>
            </w:r>
            <w:r>
              <w:rPr>
                <w:rFonts w:ascii="Times New Roman"/>
                <w:b/>
                <w:i w:val="false"/>
                <w:color w:val="000000"/>
                <w:sz w:val="20"/>
              </w:rPr>
              <w:t>диаметр, мм</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2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w:t>
            </w:r>
            <w:r>
              <w:br/>
            </w:r>
            <w:r>
              <w:rPr>
                <w:rFonts w:ascii="Times New Roman"/>
                <w:b w:val="false"/>
                <w:i w:val="false"/>
                <w:color w:val="000000"/>
                <w:sz w:val="20"/>
              </w:rPr>
              <w:t>
</w:t>
            </w:r>
            <w:r>
              <w:rPr>
                <w:rFonts w:ascii="Times New Roman"/>
                <w:b w:val="false"/>
                <w:i w:val="false"/>
                <w:color w:val="000000"/>
                <w:sz w:val="20"/>
              </w:rPr>
              <w:t>при изменении</w:t>
            </w:r>
            <w:r>
              <w:br/>
            </w:r>
            <w:r>
              <w:rPr>
                <w:rFonts w:ascii="Times New Roman"/>
                <w:b w:val="false"/>
                <w:i w:val="false"/>
                <w:color w:val="000000"/>
                <w:sz w:val="20"/>
              </w:rPr>
              <w:t>
</w:t>
            </w:r>
            <w:r>
              <w:rPr>
                <w:rFonts w:ascii="Times New Roman"/>
                <w:b w:val="false"/>
                <w:i w:val="false"/>
                <w:color w:val="000000"/>
                <w:sz w:val="20"/>
              </w:rPr>
              <w:t>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207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Фасондық</w:t>
            </w:r>
            <w:r>
              <w:br/>
            </w:r>
            <w:r>
              <w:rPr>
                <w:rFonts w:ascii="Times New Roman"/>
                <w:b w:val="false"/>
                <w:i w:val="false"/>
                <w:color w:val="000000"/>
                <w:sz w:val="20"/>
              </w:rPr>
              <w:t>
</w:t>
            </w:r>
            <w:r>
              <w:rPr>
                <w:rFonts w:ascii="Times New Roman"/>
                <w:b/>
                <w:i w:val="false"/>
                <w:color w:val="000000"/>
                <w:sz w:val="20"/>
              </w:rPr>
              <w:t>бөліктерімен қоса</w:t>
            </w:r>
            <w:r>
              <w:br/>
            </w:r>
            <w:r>
              <w:rPr>
                <w:rFonts w:ascii="Times New Roman"/>
                <w:b w:val="false"/>
                <w:i w:val="false"/>
                <w:color w:val="000000"/>
                <w:sz w:val="20"/>
              </w:rPr>
              <w:t>
</w:t>
            </w:r>
            <w:r>
              <w:rPr>
                <w:rFonts w:ascii="Times New Roman"/>
                <w:b/>
                <w:i w:val="false"/>
                <w:color w:val="000000"/>
                <w:sz w:val="20"/>
              </w:rPr>
              <w:t>кәріздік</w:t>
            </w:r>
            <w:r>
              <w:br/>
            </w:r>
            <w:r>
              <w:rPr>
                <w:rFonts w:ascii="Times New Roman"/>
                <w:b w:val="false"/>
                <w:i w:val="false"/>
                <w:color w:val="000000"/>
                <w:sz w:val="20"/>
              </w:rPr>
              <w:t>
</w:t>
            </w:r>
            <w:r>
              <w:rPr>
                <w:rFonts w:ascii="Times New Roman"/>
                <w:b/>
                <w:i w:val="false"/>
                <w:color w:val="000000"/>
                <w:sz w:val="20"/>
              </w:rPr>
              <w:t>құбырларды төсеу</w:t>
            </w:r>
            <w:r>
              <w:br/>
            </w:r>
            <w:r>
              <w:rPr>
                <w:rFonts w:ascii="Times New Roman"/>
                <w:b w:val="false"/>
                <w:i w:val="false"/>
                <w:color w:val="000000"/>
                <w:sz w:val="20"/>
              </w:rPr>
              <w:t>
</w:t>
            </w:r>
            <w:r>
              <w:rPr>
                <w:rFonts w:ascii="Times New Roman"/>
                <w:b/>
                <w:i w:val="false"/>
                <w:color w:val="000000"/>
                <w:sz w:val="20"/>
              </w:rPr>
              <w:t>құрылыс жұмыстары</w:t>
            </w:r>
            <w:r>
              <w:br/>
            </w:r>
            <w:r>
              <w:rPr>
                <w:rFonts w:ascii="Times New Roman"/>
                <w:b w:val="false"/>
                <w:i w:val="false"/>
                <w:color w:val="000000"/>
                <w:sz w:val="20"/>
              </w:rPr>
              <w:t>
</w:t>
            </w:r>
            <w:r>
              <w:rPr>
                <w:rFonts w:ascii="Times New Roman"/>
                <w:b w:val="false"/>
                <w:i w:val="false"/>
                <w:color w:val="000000"/>
                <w:sz w:val="20"/>
              </w:rPr>
              <w:t>Работы строительные</w:t>
            </w:r>
            <w:r>
              <w:br/>
            </w:r>
            <w:r>
              <w:rPr>
                <w:rFonts w:ascii="Times New Roman"/>
                <w:b w:val="false"/>
                <w:i w:val="false"/>
                <w:color w:val="000000"/>
                <w:sz w:val="20"/>
              </w:rPr>
              <w:t>
</w:t>
            </w:r>
            <w:r>
              <w:rPr>
                <w:rFonts w:ascii="Times New Roman"/>
                <w:b w:val="false"/>
                <w:i w:val="false"/>
                <w:color w:val="000000"/>
                <w:sz w:val="20"/>
              </w:rPr>
              <w:t>по прокладке</w:t>
            </w:r>
            <w:r>
              <w:br/>
            </w:r>
            <w:r>
              <w:rPr>
                <w:rFonts w:ascii="Times New Roman"/>
                <w:b w:val="false"/>
                <w:i w:val="false"/>
                <w:color w:val="000000"/>
                <w:sz w:val="20"/>
              </w:rPr>
              <w:t>
</w:t>
            </w:r>
            <w:r>
              <w:rPr>
                <w:rFonts w:ascii="Times New Roman"/>
                <w:b w:val="false"/>
                <w:i w:val="false"/>
                <w:color w:val="000000"/>
                <w:sz w:val="20"/>
              </w:rPr>
              <w:t>канализационных труб</w:t>
            </w:r>
            <w:r>
              <w:br/>
            </w:r>
            <w:r>
              <w:rPr>
                <w:rFonts w:ascii="Times New Roman"/>
                <w:b w:val="false"/>
                <w:i w:val="false"/>
                <w:color w:val="000000"/>
                <w:sz w:val="20"/>
              </w:rPr>
              <w:t>
</w:t>
            </w:r>
            <w:r>
              <w:rPr>
                <w:rFonts w:ascii="Times New Roman"/>
                <w:b w:val="false"/>
                <w:i w:val="false"/>
                <w:color w:val="000000"/>
                <w:sz w:val="20"/>
              </w:rPr>
              <w:t>с установкой фасонных</w:t>
            </w:r>
            <w:r>
              <w:br/>
            </w:r>
            <w:r>
              <w:rPr>
                <w:rFonts w:ascii="Times New Roman"/>
                <w:b w:val="false"/>
                <w:i w:val="false"/>
                <w:color w:val="000000"/>
                <w:sz w:val="20"/>
              </w:rPr>
              <w:t>
</w:t>
            </w:r>
            <w:r>
              <w:rPr>
                <w:rFonts w:ascii="Times New Roman"/>
                <w:b w:val="false"/>
                <w:i w:val="false"/>
                <w:color w:val="000000"/>
                <w:sz w:val="20"/>
              </w:rPr>
              <w:t>частей 42.21.24.220</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полиэтилен</w:t>
            </w:r>
            <w:r>
              <w:br/>
            </w:r>
            <w:r>
              <w:rPr>
                <w:rFonts w:ascii="Times New Roman"/>
                <w:b w:val="false"/>
                <w:i w:val="false"/>
                <w:color w:val="000000"/>
                <w:sz w:val="20"/>
              </w:rPr>
              <w:t>
</w:t>
            </w:r>
            <w:r>
              <w:rPr>
                <w:rFonts w:ascii="Times New Roman"/>
                <w:b w:val="false"/>
                <w:i w:val="false"/>
                <w:color w:val="000000"/>
                <w:sz w:val="20"/>
              </w:rPr>
              <w:t>полиэтиленовые</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поливинилхлор</w:t>
            </w:r>
            <w:r>
              <w:br/>
            </w:r>
            <w:r>
              <w:rPr>
                <w:rFonts w:ascii="Times New Roman"/>
                <w:b w:val="false"/>
                <w:i w:val="false"/>
                <w:color w:val="000000"/>
                <w:sz w:val="20"/>
              </w:rPr>
              <w:t>
</w:t>
            </w:r>
            <w:r>
              <w:rPr>
                <w:rFonts w:ascii="Times New Roman"/>
                <w:b w:val="false"/>
                <w:i w:val="false"/>
                <w:color w:val="000000"/>
                <w:sz w:val="20"/>
              </w:rPr>
              <w:t>поливинилхлоридные</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диаметрі,мм</w:t>
            </w:r>
            <w:r>
              <w:br/>
            </w:r>
            <w:r>
              <w:rPr>
                <w:rFonts w:ascii="Times New Roman"/>
                <w:b w:val="false"/>
                <w:i w:val="false"/>
                <w:color w:val="000000"/>
                <w:sz w:val="20"/>
              </w:rPr>
              <w:t>
</w:t>
            </w:r>
            <w:r>
              <w:rPr>
                <w:rFonts w:ascii="Times New Roman"/>
                <w:b/>
                <w:i w:val="false"/>
                <w:color w:val="000000"/>
                <w:sz w:val="20"/>
              </w:rPr>
              <w:t>диаметр, мм</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7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w:t>
            </w:r>
            <w:r>
              <w:br/>
            </w:r>
            <w:r>
              <w:rPr>
                <w:rFonts w:ascii="Times New Roman"/>
                <w:b w:val="false"/>
                <w:i w:val="false"/>
                <w:color w:val="000000"/>
                <w:sz w:val="20"/>
              </w:rPr>
              <w:t>
</w:t>
            </w:r>
            <w:r>
              <w:rPr>
                <w:rFonts w:ascii="Times New Roman"/>
                <w:b w:val="false"/>
                <w:i w:val="false"/>
                <w:color w:val="000000"/>
                <w:sz w:val="20"/>
              </w:rPr>
              <w:t>при изменении</w:t>
            </w:r>
            <w:r>
              <w:br/>
            </w:r>
            <w:r>
              <w:rPr>
                <w:rFonts w:ascii="Times New Roman"/>
                <w:b w:val="false"/>
                <w:i w:val="false"/>
                <w:color w:val="000000"/>
                <w:sz w:val="20"/>
              </w:rPr>
              <w:t>
</w:t>
            </w:r>
            <w:r>
              <w:rPr>
                <w:rFonts w:ascii="Times New Roman"/>
                <w:b w:val="false"/>
                <w:i w:val="false"/>
                <w:color w:val="000000"/>
                <w:sz w:val="20"/>
              </w:rPr>
              <w:t>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54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Кронштейндерге</w:t>
            </w:r>
            <w:r>
              <w:br/>
            </w:r>
            <w:r>
              <w:rPr>
                <w:rFonts w:ascii="Times New Roman"/>
                <w:b w:val="false"/>
                <w:i w:val="false"/>
                <w:color w:val="000000"/>
                <w:sz w:val="20"/>
              </w:rPr>
              <w:t>
</w:t>
            </w:r>
            <w:r>
              <w:rPr>
                <w:rFonts w:ascii="Times New Roman"/>
                <w:b/>
                <w:i w:val="false"/>
                <w:color w:val="000000"/>
                <w:sz w:val="20"/>
              </w:rPr>
              <w:t>қозғалтқыштармен</w:t>
            </w:r>
            <w:r>
              <w:br/>
            </w:r>
            <w:r>
              <w:rPr>
                <w:rFonts w:ascii="Times New Roman"/>
                <w:b w:val="false"/>
                <w:i w:val="false"/>
                <w:color w:val="000000"/>
                <w:sz w:val="20"/>
              </w:rPr>
              <w:t>
</w:t>
            </w:r>
            <w:r>
              <w:rPr>
                <w:rFonts w:ascii="Times New Roman"/>
                <w:b/>
                <w:i w:val="false"/>
                <w:color w:val="000000"/>
                <w:sz w:val="20"/>
              </w:rPr>
              <w:t>және жинаушы</w:t>
            </w:r>
            <w:r>
              <w:br/>
            </w:r>
            <w:r>
              <w:rPr>
                <w:rFonts w:ascii="Times New Roman"/>
                <w:b w:val="false"/>
                <w:i w:val="false"/>
                <w:color w:val="000000"/>
                <w:sz w:val="20"/>
              </w:rPr>
              <w:t>
</w:t>
            </w:r>
            <w:r>
              <w:rPr>
                <w:rFonts w:ascii="Times New Roman"/>
                <w:b/>
                <w:i w:val="false"/>
                <w:color w:val="000000"/>
                <w:sz w:val="20"/>
              </w:rPr>
              <w:t>бұйымдармен жуғыш</w:t>
            </w:r>
            <w:r>
              <w:br/>
            </w:r>
            <w:r>
              <w:rPr>
                <w:rFonts w:ascii="Times New Roman"/>
                <w:b w:val="false"/>
                <w:i w:val="false"/>
                <w:color w:val="000000"/>
                <w:sz w:val="20"/>
              </w:rPr>
              <w:t>
</w:t>
            </w:r>
            <w:r>
              <w:rPr>
                <w:rFonts w:ascii="Times New Roman"/>
                <w:b/>
                <w:i w:val="false"/>
                <w:color w:val="000000"/>
                <w:sz w:val="20"/>
              </w:rPr>
              <w:t>жиынтықтарды</w:t>
            </w:r>
            <w:r>
              <w:br/>
            </w:r>
            <w:r>
              <w:rPr>
                <w:rFonts w:ascii="Times New Roman"/>
                <w:b w:val="false"/>
                <w:i w:val="false"/>
                <w:color w:val="000000"/>
                <w:sz w:val="20"/>
              </w:rPr>
              <w:t>
</w:t>
            </w:r>
            <w:r>
              <w:rPr>
                <w:rFonts w:ascii="Times New Roman"/>
                <w:b/>
                <w:i w:val="false"/>
                <w:color w:val="000000"/>
                <w:sz w:val="20"/>
              </w:rPr>
              <w:t>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w:t>
            </w:r>
            <w:r>
              <w:br/>
            </w:r>
            <w:r>
              <w:rPr>
                <w:rFonts w:ascii="Times New Roman"/>
                <w:b w:val="false"/>
                <w:i w:val="false"/>
                <w:color w:val="000000"/>
                <w:sz w:val="20"/>
              </w:rPr>
              <w:t>
</w:t>
            </w:r>
            <w:r>
              <w:rPr>
                <w:rFonts w:ascii="Times New Roman"/>
                <w:b w:val="false"/>
                <w:i w:val="false"/>
                <w:color w:val="000000"/>
                <w:sz w:val="20"/>
              </w:rPr>
              <w:t>комплектов мойки на</w:t>
            </w:r>
            <w:r>
              <w:br/>
            </w:r>
            <w:r>
              <w:rPr>
                <w:rFonts w:ascii="Times New Roman"/>
                <w:b w:val="false"/>
                <w:i w:val="false"/>
                <w:color w:val="000000"/>
                <w:sz w:val="20"/>
              </w:rPr>
              <w:t>
</w:t>
            </w:r>
            <w:r>
              <w:rPr>
                <w:rFonts w:ascii="Times New Roman"/>
                <w:b w:val="false"/>
                <w:i w:val="false"/>
                <w:color w:val="000000"/>
                <w:sz w:val="20"/>
              </w:rPr>
              <w:t>кронштейнах со</w:t>
            </w:r>
            <w:r>
              <w:br/>
            </w:r>
            <w:r>
              <w:rPr>
                <w:rFonts w:ascii="Times New Roman"/>
                <w:b w:val="false"/>
                <w:i w:val="false"/>
                <w:color w:val="000000"/>
                <w:sz w:val="20"/>
              </w:rPr>
              <w:t>
</w:t>
            </w:r>
            <w:r>
              <w:rPr>
                <w:rFonts w:ascii="Times New Roman"/>
                <w:b w:val="false"/>
                <w:i w:val="false"/>
                <w:color w:val="000000"/>
                <w:sz w:val="20"/>
              </w:rPr>
              <w:t>смесителем и</w:t>
            </w:r>
            <w:r>
              <w:br/>
            </w:r>
            <w:r>
              <w:rPr>
                <w:rFonts w:ascii="Times New Roman"/>
                <w:b w:val="false"/>
                <w:i w:val="false"/>
                <w:color w:val="000000"/>
                <w:sz w:val="20"/>
              </w:rPr>
              <w:t>
</w:t>
            </w:r>
            <w:r>
              <w:rPr>
                <w:rFonts w:ascii="Times New Roman"/>
                <w:b w:val="false"/>
                <w:i w:val="false"/>
                <w:color w:val="000000"/>
                <w:sz w:val="20"/>
              </w:rPr>
              <w:t>комплектующими</w:t>
            </w:r>
            <w:r>
              <w:br/>
            </w:r>
            <w:r>
              <w:rPr>
                <w:rFonts w:ascii="Times New Roman"/>
                <w:b w:val="false"/>
                <w:i w:val="false"/>
                <w:color w:val="000000"/>
                <w:sz w:val="20"/>
              </w:rPr>
              <w:t>
</w:t>
            </w:r>
            <w:r>
              <w:rPr>
                <w:rFonts w:ascii="Times New Roman"/>
                <w:b w:val="false"/>
                <w:i w:val="false"/>
                <w:color w:val="000000"/>
                <w:sz w:val="20"/>
              </w:rPr>
              <w:t>изделиями</w:t>
            </w:r>
            <w:r>
              <w:br/>
            </w:r>
            <w:r>
              <w:rPr>
                <w:rFonts w:ascii="Times New Roman"/>
                <w:b w:val="false"/>
                <w:i w:val="false"/>
                <w:color w:val="000000"/>
                <w:sz w:val="20"/>
              </w:rPr>
              <w:t>
</w:t>
            </w:r>
            <w:r>
              <w:rPr>
                <w:rFonts w:ascii="Times New Roman"/>
                <w:b w:val="false"/>
                <w:i w:val="false"/>
                <w:color w:val="000000"/>
                <w:sz w:val="20"/>
              </w:rPr>
              <w:t>43.22.11.710</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эмалдандырылған</w:t>
            </w:r>
            <w:r>
              <w:br/>
            </w:r>
            <w:r>
              <w:rPr>
                <w:rFonts w:ascii="Times New Roman"/>
                <w:b w:val="false"/>
                <w:i w:val="false"/>
                <w:color w:val="000000"/>
                <w:sz w:val="20"/>
              </w:rPr>
              <w:t>
</w:t>
            </w:r>
            <w:r>
              <w:rPr>
                <w:rFonts w:ascii="Times New Roman"/>
                <w:b/>
                <w:i w:val="false"/>
                <w:color w:val="000000"/>
                <w:sz w:val="20"/>
              </w:rPr>
              <w:t>болаттан</w:t>
            </w:r>
            <w:r>
              <w:br/>
            </w:r>
            <w:r>
              <w:rPr>
                <w:rFonts w:ascii="Times New Roman"/>
                <w:b w:val="false"/>
                <w:i w:val="false"/>
                <w:color w:val="000000"/>
                <w:sz w:val="20"/>
              </w:rPr>
              <w:t>
</w:t>
            </w:r>
            <w:r>
              <w:rPr>
                <w:rFonts w:ascii="Times New Roman"/>
                <w:b w:val="false"/>
                <w:i w:val="false"/>
                <w:color w:val="000000"/>
                <w:sz w:val="20"/>
              </w:rPr>
              <w:t>стальных</w:t>
            </w:r>
            <w:r>
              <w:br/>
            </w:r>
            <w:r>
              <w:rPr>
                <w:rFonts w:ascii="Times New Roman"/>
                <w:b w:val="false"/>
                <w:i w:val="false"/>
                <w:color w:val="000000"/>
                <w:sz w:val="20"/>
              </w:rPr>
              <w:t>
</w:t>
            </w:r>
            <w:r>
              <w:rPr>
                <w:rFonts w:ascii="Times New Roman"/>
                <w:b w:val="false"/>
                <w:i w:val="false"/>
                <w:color w:val="000000"/>
                <w:sz w:val="20"/>
              </w:rPr>
              <w:t>эмалированных</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тотанбайтын</w:t>
            </w:r>
            <w:r>
              <w:br/>
            </w:r>
            <w:r>
              <w:rPr>
                <w:rFonts w:ascii="Times New Roman"/>
                <w:b w:val="false"/>
                <w:i w:val="false"/>
                <w:color w:val="000000"/>
                <w:sz w:val="20"/>
              </w:rPr>
              <w:t>
</w:t>
            </w:r>
            <w:r>
              <w:rPr>
                <w:rFonts w:ascii="Times New Roman"/>
                <w:b/>
                <w:i w:val="false"/>
                <w:color w:val="000000"/>
                <w:sz w:val="20"/>
              </w:rPr>
              <w:t>болаттан</w:t>
            </w:r>
            <w:r>
              <w:br/>
            </w:r>
            <w:r>
              <w:rPr>
                <w:rFonts w:ascii="Times New Roman"/>
                <w:b w:val="false"/>
                <w:i w:val="false"/>
                <w:color w:val="000000"/>
                <w:sz w:val="20"/>
              </w:rPr>
              <w:t>
</w:t>
            </w:r>
            <w:r>
              <w:rPr>
                <w:rFonts w:ascii="Times New Roman"/>
                <w:b w:val="false"/>
                <w:i w:val="false"/>
                <w:color w:val="000000"/>
                <w:sz w:val="20"/>
              </w:rPr>
              <w:t>из нержавеющей стали</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шаралы</w:t>
            </w:r>
            <w:r>
              <w:br/>
            </w:r>
            <w:r>
              <w:rPr>
                <w:rFonts w:ascii="Times New Roman"/>
                <w:b w:val="false"/>
                <w:i w:val="false"/>
                <w:color w:val="000000"/>
                <w:sz w:val="20"/>
              </w:rPr>
              <w:t>
</w:t>
            </w:r>
            <w:r>
              <w:rPr>
                <w:rFonts w:ascii="Times New Roman"/>
                <w:b w:val="false"/>
                <w:i w:val="false"/>
                <w:color w:val="000000"/>
                <w:sz w:val="20"/>
              </w:rPr>
              <w:t>с одной чашей</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ос шаралы</w:t>
            </w:r>
            <w:r>
              <w:br/>
            </w:r>
            <w:r>
              <w:rPr>
                <w:rFonts w:ascii="Times New Roman"/>
                <w:b w:val="false"/>
                <w:i w:val="false"/>
                <w:color w:val="000000"/>
                <w:sz w:val="20"/>
              </w:rPr>
              <w:t>
</w:t>
            </w:r>
            <w:r>
              <w:rPr>
                <w:rFonts w:ascii="Times New Roman"/>
                <w:b/>
                <w:i w:val="false"/>
                <w:color w:val="000000"/>
                <w:sz w:val="20"/>
              </w:rPr>
              <w:t>с двумя чашами</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жиынтықта шкафпен</w:t>
            </w:r>
            <w:r>
              <w:br/>
            </w:r>
            <w:r>
              <w:rPr>
                <w:rFonts w:ascii="Times New Roman"/>
                <w:b w:val="false"/>
                <w:i w:val="false"/>
                <w:color w:val="000000"/>
                <w:sz w:val="20"/>
              </w:rPr>
              <w:t>
</w:t>
            </w:r>
            <w:r>
              <w:rPr>
                <w:rFonts w:ascii="Times New Roman"/>
                <w:b w:val="false"/>
                <w:i w:val="false"/>
                <w:color w:val="000000"/>
                <w:sz w:val="20"/>
              </w:rPr>
              <w:t>в комплекте со</w:t>
            </w:r>
            <w:r>
              <w:br/>
            </w:r>
            <w:r>
              <w:rPr>
                <w:rFonts w:ascii="Times New Roman"/>
                <w:b w:val="false"/>
                <w:i w:val="false"/>
                <w:color w:val="000000"/>
                <w:sz w:val="20"/>
              </w:rPr>
              <w:t>
</w:t>
            </w:r>
            <w:r>
              <w:rPr>
                <w:rFonts w:ascii="Times New Roman"/>
                <w:b w:val="false"/>
                <w:i w:val="false"/>
                <w:color w:val="000000"/>
                <w:sz w:val="20"/>
              </w:rPr>
              <w:t>шкафами</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рі</w:t>
            </w:r>
            <w:r>
              <w:br/>
            </w:r>
            <w:r>
              <w:rPr>
                <w:rFonts w:ascii="Times New Roman"/>
                <w:b w:val="false"/>
                <w:i w:val="false"/>
                <w:color w:val="000000"/>
                <w:sz w:val="20"/>
              </w:rPr>
              <w:t>
</w:t>
            </w:r>
            <w:r>
              <w:rPr>
                <w:rFonts w:ascii="Times New Roman"/>
                <w:b/>
                <w:i w:val="false"/>
                <w:color w:val="000000"/>
                <w:sz w:val="20"/>
              </w:rPr>
              <w:t>тип</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өлшемі, ұзындығы</w:t>
            </w:r>
            <w:r>
              <w:br/>
            </w:r>
            <w:r>
              <w:rPr>
                <w:rFonts w:ascii="Times New Roman"/>
                <w:b w:val="false"/>
                <w:i w:val="false"/>
                <w:color w:val="000000"/>
                <w:sz w:val="20"/>
              </w:rPr>
              <w:t>
</w:t>
            </w:r>
            <w:r>
              <w:rPr>
                <w:rFonts w:ascii="Times New Roman"/>
                <w:b/>
                <w:i w:val="false"/>
                <w:color w:val="000000"/>
                <w:sz w:val="20"/>
              </w:rPr>
              <w:t>мм</w:t>
            </w:r>
            <w:r>
              <w:br/>
            </w:r>
            <w:r>
              <w:rPr>
                <w:rFonts w:ascii="Times New Roman"/>
                <w:b w:val="false"/>
                <w:i w:val="false"/>
                <w:color w:val="000000"/>
                <w:sz w:val="20"/>
              </w:rPr>
              <w:t>
</w:t>
            </w:r>
            <w:r>
              <w:rPr>
                <w:rFonts w:ascii="Times New Roman"/>
                <w:b/>
                <w:i w:val="false"/>
                <w:color w:val="000000"/>
                <w:sz w:val="20"/>
              </w:rPr>
              <w:t xml:space="preserve">размер, длина мм </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ені, мм</w:t>
            </w:r>
            <w:r>
              <w:br/>
            </w:r>
            <w:r>
              <w:rPr>
                <w:rFonts w:ascii="Times New Roman"/>
                <w:b w:val="false"/>
                <w:i w:val="false"/>
                <w:color w:val="000000"/>
                <w:sz w:val="20"/>
              </w:rPr>
              <w:t>
</w:t>
            </w:r>
            <w:r>
              <w:rPr>
                <w:rFonts w:ascii="Times New Roman"/>
                <w:b/>
                <w:i w:val="false"/>
                <w:color w:val="000000"/>
                <w:sz w:val="20"/>
              </w:rPr>
              <w:t>ширина, мм</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дайындаушы</w:t>
            </w:r>
            <w:r>
              <w:br/>
            </w:r>
            <w:r>
              <w:rPr>
                <w:rFonts w:ascii="Times New Roman"/>
                <w:b w:val="false"/>
                <w:i w:val="false"/>
                <w:color w:val="000000"/>
                <w:sz w:val="20"/>
              </w:rPr>
              <w:t>
</w:t>
            </w:r>
            <w:r>
              <w:rPr>
                <w:rFonts w:ascii="Times New Roman"/>
                <w:b w:val="false"/>
                <w:i w:val="false"/>
                <w:color w:val="000000"/>
                <w:sz w:val="20"/>
              </w:rPr>
              <w:t>изготовитель</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оз</w:t>
            </w:r>
            <w:r>
              <w:rPr>
                <w:rFonts w:ascii="Times New Roman"/>
                <w:b/>
                <w:i w:val="false"/>
                <w:color w:val="000000"/>
                <w:sz w:val="20"/>
              </w:rPr>
              <w:t>ғ</w:t>
            </w:r>
            <w:r>
              <w:rPr>
                <w:rFonts w:ascii="Times New Roman"/>
                <w:b/>
                <w:i w:val="false"/>
                <w:color w:val="000000"/>
                <w:sz w:val="20"/>
              </w:rPr>
              <w:t>алт</w:t>
            </w:r>
            <w:r>
              <w:rPr>
                <w:rFonts w:ascii="Times New Roman"/>
                <w:b/>
                <w:i w:val="false"/>
                <w:color w:val="000000"/>
                <w:sz w:val="20"/>
              </w:rPr>
              <w:t>қ</w:t>
            </w:r>
            <w:r>
              <w:rPr>
                <w:rFonts w:ascii="Times New Roman"/>
                <w:b/>
                <w:i w:val="false"/>
                <w:color w:val="000000"/>
                <w:sz w:val="20"/>
              </w:rPr>
              <w:t>ыштар:</w:t>
            </w:r>
            <w:r>
              <w:br/>
            </w:r>
            <w:r>
              <w:rPr>
                <w:rFonts w:ascii="Times New Roman"/>
                <w:b w:val="false"/>
                <w:i w:val="false"/>
                <w:color w:val="000000"/>
                <w:sz w:val="20"/>
              </w:rPr>
              <w:t>
</w:t>
            </w:r>
            <w:r>
              <w:rPr>
                <w:rFonts w:ascii="Times New Roman"/>
                <w:b w:val="false"/>
                <w:i w:val="false"/>
                <w:color w:val="000000"/>
                <w:sz w:val="20"/>
              </w:rPr>
              <w:t>смеситель:</w:t>
            </w:r>
            <w:r>
              <w:br/>
            </w:r>
            <w:r>
              <w:rPr>
                <w:rFonts w:ascii="Times New Roman"/>
                <w:b w:val="false"/>
                <w:i w:val="false"/>
                <w:color w:val="000000"/>
                <w:sz w:val="20"/>
              </w:rPr>
              <w:t>
</w:t>
            </w:r>
            <w:r>
              <w:rPr>
                <w:rFonts w:ascii="Times New Roman"/>
                <w:b/>
                <w:i w:val="false"/>
                <w:color w:val="000000"/>
                <w:sz w:val="20"/>
              </w:rPr>
              <w:t xml:space="preserve">стол </w:t>
            </w:r>
            <w:r>
              <w:rPr>
                <w:rFonts w:ascii="Times New Roman"/>
                <w:b/>
                <w:i w:val="false"/>
                <w:color w:val="000000"/>
                <w:sz w:val="20"/>
              </w:rPr>
              <w:t>ү</w:t>
            </w:r>
            <w:r>
              <w:rPr>
                <w:rFonts w:ascii="Times New Roman"/>
                <w:b/>
                <w:i w:val="false"/>
                <w:color w:val="000000"/>
                <w:sz w:val="20"/>
              </w:rPr>
              <w:t>стілік</w:t>
            </w:r>
            <w:r>
              <w:br/>
            </w:r>
            <w:r>
              <w:rPr>
                <w:rFonts w:ascii="Times New Roman"/>
                <w:b w:val="false"/>
                <w:i w:val="false"/>
                <w:color w:val="000000"/>
                <w:sz w:val="20"/>
              </w:rPr>
              <w:t>
</w:t>
            </w:r>
            <w:r>
              <w:rPr>
                <w:rFonts w:ascii="Times New Roman"/>
                <w:b w:val="false"/>
                <w:i w:val="false"/>
                <w:color w:val="000000"/>
                <w:sz w:val="20"/>
              </w:rPr>
              <w:t>настольный</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w:t>
            </w:r>
            <w:r>
              <w:rPr>
                <w:rFonts w:ascii="Times New Roman"/>
                <w:b/>
                <w:i w:val="false"/>
                <w:color w:val="000000"/>
                <w:sz w:val="20"/>
              </w:rPr>
              <w:t>ғары камералық</w:t>
            </w:r>
            <w:r>
              <w:br/>
            </w:r>
            <w:r>
              <w:rPr>
                <w:rFonts w:ascii="Times New Roman"/>
                <w:b w:val="false"/>
                <w:i w:val="false"/>
                <w:color w:val="000000"/>
                <w:sz w:val="20"/>
              </w:rPr>
              <w:t>
</w:t>
            </w:r>
            <w:r>
              <w:rPr>
                <w:rFonts w:ascii="Times New Roman"/>
                <w:b/>
                <w:i w:val="false"/>
                <w:color w:val="000000"/>
                <w:sz w:val="20"/>
              </w:rPr>
              <w:t>алмастырғыш</w:t>
            </w:r>
            <w:r>
              <w:br/>
            </w:r>
            <w:r>
              <w:rPr>
                <w:rFonts w:ascii="Times New Roman"/>
                <w:b w:val="false"/>
                <w:i w:val="false"/>
                <w:color w:val="000000"/>
                <w:sz w:val="20"/>
              </w:rPr>
              <w:t>
</w:t>
            </w:r>
            <w:r>
              <w:rPr>
                <w:rFonts w:ascii="Times New Roman"/>
                <w:b/>
                <w:i w:val="false"/>
                <w:color w:val="000000"/>
                <w:sz w:val="20"/>
              </w:rPr>
              <w:t>құралымен</w:t>
            </w:r>
            <w:r>
              <w:br/>
            </w:r>
            <w:r>
              <w:rPr>
                <w:rFonts w:ascii="Times New Roman"/>
                <w:b w:val="false"/>
                <w:i w:val="false"/>
                <w:color w:val="000000"/>
                <w:sz w:val="20"/>
              </w:rPr>
              <w:t>
</w:t>
            </w:r>
            <w:r>
              <w:rPr>
                <w:rFonts w:ascii="Times New Roman"/>
                <w:b w:val="false"/>
                <w:i w:val="false"/>
                <w:color w:val="000000"/>
                <w:sz w:val="20"/>
              </w:rPr>
              <w:t>с верхней камерой</w:t>
            </w:r>
            <w:r>
              <w:br/>
            </w:r>
            <w:r>
              <w:rPr>
                <w:rFonts w:ascii="Times New Roman"/>
                <w:b w:val="false"/>
                <w:i w:val="false"/>
                <w:color w:val="000000"/>
                <w:sz w:val="20"/>
              </w:rPr>
              <w:t>
</w:t>
            </w:r>
            <w:r>
              <w:rPr>
                <w:rFonts w:ascii="Times New Roman"/>
                <w:b w:val="false"/>
                <w:i w:val="false"/>
                <w:color w:val="000000"/>
                <w:sz w:val="20"/>
              </w:rPr>
              <w:t>смешения</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өменгі камералық</w:t>
            </w:r>
            <w:r>
              <w:br/>
            </w:r>
            <w:r>
              <w:rPr>
                <w:rFonts w:ascii="Times New Roman"/>
                <w:b w:val="false"/>
                <w:i w:val="false"/>
                <w:color w:val="000000"/>
                <w:sz w:val="20"/>
              </w:rPr>
              <w:t>
</w:t>
            </w:r>
            <w:r>
              <w:rPr>
                <w:rFonts w:ascii="Times New Roman"/>
                <w:b/>
                <w:i w:val="false"/>
                <w:color w:val="000000"/>
                <w:sz w:val="20"/>
              </w:rPr>
              <w:t>алмастырғыш</w:t>
            </w:r>
            <w:r>
              <w:br/>
            </w:r>
            <w:r>
              <w:rPr>
                <w:rFonts w:ascii="Times New Roman"/>
                <w:b w:val="false"/>
                <w:i w:val="false"/>
                <w:color w:val="000000"/>
                <w:sz w:val="20"/>
              </w:rPr>
              <w:t>
</w:t>
            </w:r>
            <w:r>
              <w:rPr>
                <w:rFonts w:ascii="Times New Roman"/>
                <w:b/>
                <w:i w:val="false"/>
                <w:color w:val="000000"/>
                <w:sz w:val="20"/>
              </w:rPr>
              <w:t>құралымен</w:t>
            </w:r>
            <w:r>
              <w:br/>
            </w:r>
            <w:r>
              <w:rPr>
                <w:rFonts w:ascii="Times New Roman"/>
                <w:b w:val="false"/>
                <w:i w:val="false"/>
                <w:color w:val="000000"/>
                <w:sz w:val="20"/>
              </w:rPr>
              <w:t>
</w:t>
            </w:r>
            <w:r>
              <w:rPr>
                <w:rFonts w:ascii="Times New Roman"/>
                <w:b w:val="false"/>
                <w:i w:val="false"/>
                <w:color w:val="000000"/>
                <w:sz w:val="20"/>
              </w:rPr>
              <w:t>с нижней камерой</w:t>
            </w:r>
            <w:r>
              <w:br/>
            </w:r>
            <w:r>
              <w:rPr>
                <w:rFonts w:ascii="Times New Roman"/>
                <w:b w:val="false"/>
                <w:i w:val="false"/>
                <w:color w:val="000000"/>
                <w:sz w:val="20"/>
              </w:rPr>
              <w:t>
</w:t>
            </w:r>
            <w:r>
              <w:rPr>
                <w:rFonts w:ascii="Times New Roman"/>
                <w:b w:val="false"/>
                <w:i w:val="false"/>
                <w:color w:val="000000"/>
                <w:sz w:val="20"/>
              </w:rPr>
              <w:t>смешения</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абыр</w:t>
            </w:r>
            <w:r>
              <w:rPr>
                <w:rFonts w:ascii="Times New Roman"/>
                <w:b/>
                <w:i w:val="false"/>
                <w:color w:val="000000"/>
                <w:sz w:val="20"/>
              </w:rPr>
              <w:t>ғ</w:t>
            </w:r>
            <w:r>
              <w:rPr>
                <w:rFonts w:ascii="Times New Roman"/>
                <w:b/>
                <w:i w:val="false"/>
                <w:color w:val="000000"/>
                <w:sz w:val="20"/>
              </w:rPr>
              <w:t>алы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настенный</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w:t>
            </w:r>
            <w:r>
              <w:rPr>
                <w:rFonts w:ascii="Times New Roman"/>
                <w:b/>
                <w:i w:val="false"/>
                <w:color w:val="000000"/>
                <w:sz w:val="20"/>
              </w:rPr>
              <w:t>йылымы жо</w:t>
            </w:r>
            <w:r>
              <w:rPr>
                <w:rFonts w:ascii="Times New Roman"/>
                <w:b/>
                <w:i w:val="false"/>
                <w:color w:val="000000"/>
                <w:sz w:val="20"/>
              </w:rPr>
              <w:t>ғ</w:t>
            </w:r>
            <w:r>
              <w:rPr>
                <w:rFonts w:ascii="Times New Roman"/>
                <w:b/>
                <w:i w:val="false"/>
                <w:color w:val="000000"/>
                <w:sz w:val="20"/>
              </w:rPr>
              <w:t>ары</w:t>
            </w:r>
            <w:r>
              <w:br/>
            </w:r>
            <w:r>
              <w:rPr>
                <w:rFonts w:ascii="Times New Roman"/>
                <w:b w:val="false"/>
                <w:i w:val="false"/>
                <w:color w:val="000000"/>
                <w:sz w:val="20"/>
              </w:rPr>
              <w:t>
</w:t>
            </w:r>
            <w:r>
              <w:rPr>
                <w:rFonts w:ascii="Times New Roman"/>
                <w:b w:val="false"/>
                <w:i w:val="false"/>
                <w:color w:val="000000"/>
                <w:sz w:val="20"/>
              </w:rPr>
              <w:t>с высоким изливом</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w:t>
            </w:r>
            <w:r>
              <w:rPr>
                <w:rFonts w:ascii="Times New Roman"/>
                <w:b/>
                <w:i w:val="false"/>
                <w:color w:val="000000"/>
                <w:sz w:val="20"/>
              </w:rPr>
              <w:t>йылымы т</w:t>
            </w:r>
            <w:r>
              <w:rPr>
                <w:rFonts w:ascii="Times New Roman"/>
                <w:b/>
                <w:i w:val="false"/>
                <w:color w:val="000000"/>
                <w:sz w:val="20"/>
              </w:rPr>
              <w:t>ө</w:t>
            </w:r>
            <w:r>
              <w:rPr>
                <w:rFonts w:ascii="Times New Roman"/>
                <w:b/>
                <w:i w:val="false"/>
                <w:color w:val="000000"/>
                <w:sz w:val="20"/>
              </w:rPr>
              <w:t>мен</w:t>
            </w:r>
            <w:r>
              <w:br/>
            </w:r>
            <w:r>
              <w:rPr>
                <w:rFonts w:ascii="Times New Roman"/>
                <w:b w:val="false"/>
                <w:i w:val="false"/>
                <w:color w:val="000000"/>
                <w:sz w:val="20"/>
              </w:rPr>
              <w:t>
</w:t>
            </w:r>
            <w:r>
              <w:rPr>
                <w:rFonts w:ascii="Times New Roman"/>
                <w:b w:val="false"/>
                <w:i w:val="false"/>
                <w:color w:val="000000"/>
                <w:sz w:val="20"/>
              </w:rPr>
              <w:t>с низким изливом</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w:t>
            </w:r>
            <w:r>
              <w:br/>
            </w:r>
            <w:r>
              <w:rPr>
                <w:rFonts w:ascii="Times New Roman"/>
                <w:b w:val="false"/>
                <w:i w:val="false"/>
                <w:color w:val="000000"/>
                <w:sz w:val="20"/>
              </w:rPr>
              <w:t>
</w:t>
            </w:r>
            <w:r>
              <w:rPr>
                <w:rFonts w:ascii="Times New Roman"/>
                <w:b w:val="false"/>
                <w:i w:val="false"/>
                <w:color w:val="000000"/>
                <w:sz w:val="20"/>
              </w:rPr>
              <w:t>при изменении</w:t>
            </w:r>
            <w:r>
              <w:br/>
            </w:r>
            <w:r>
              <w:rPr>
                <w:rFonts w:ascii="Times New Roman"/>
                <w:b w:val="false"/>
                <w:i w:val="false"/>
                <w:color w:val="000000"/>
                <w:sz w:val="20"/>
              </w:rPr>
              <w:t>
</w:t>
            </w:r>
            <w:r>
              <w:rPr>
                <w:rFonts w:ascii="Times New Roman"/>
                <w:b w:val="false"/>
                <w:i w:val="false"/>
                <w:color w:val="000000"/>
                <w:sz w:val="20"/>
              </w:rPr>
              <w:t>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76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Қыштан жасалған</w:t>
            </w:r>
            <w:r>
              <w:br/>
            </w:r>
            <w:r>
              <w:rPr>
                <w:rFonts w:ascii="Times New Roman"/>
                <w:b w:val="false"/>
                <w:i w:val="false"/>
                <w:color w:val="000000"/>
                <w:sz w:val="20"/>
              </w:rPr>
              <w:t>
</w:t>
            </w:r>
            <w:r>
              <w:rPr>
                <w:rFonts w:ascii="Times New Roman"/>
                <w:b/>
                <w:i w:val="false"/>
                <w:color w:val="000000"/>
                <w:sz w:val="20"/>
              </w:rPr>
              <w:t>жиынтықтарын</w:t>
            </w:r>
            <w:r>
              <w:br/>
            </w:r>
            <w:r>
              <w:rPr>
                <w:rFonts w:ascii="Times New Roman"/>
                <w:b w:val="false"/>
                <w:i w:val="false"/>
                <w:color w:val="000000"/>
                <w:sz w:val="20"/>
              </w:rPr>
              <w:t>
</w:t>
            </w:r>
            <w:r>
              <w:rPr>
                <w:rFonts w:ascii="Times New Roman"/>
                <w:b/>
                <w:i w:val="false"/>
                <w:color w:val="000000"/>
                <w:sz w:val="20"/>
              </w:rPr>
              <w:t>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w:t>
            </w:r>
            <w:r>
              <w:br/>
            </w:r>
            <w:r>
              <w:rPr>
                <w:rFonts w:ascii="Times New Roman"/>
                <w:b w:val="false"/>
                <w:i w:val="false"/>
                <w:color w:val="000000"/>
                <w:sz w:val="20"/>
              </w:rPr>
              <w:t>
</w:t>
            </w:r>
            <w:r>
              <w:rPr>
                <w:rFonts w:ascii="Times New Roman"/>
                <w:b w:val="false"/>
                <w:i w:val="false"/>
                <w:color w:val="000000"/>
                <w:sz w:val="20"/>
              </w:rPr>
              <w:t>комплекта умывальника</w:t>
            </w:r>
            <w:r>
              <w:br/>
            </w:r>
            <w:r>
              <w:rPr>
                <w:rFonts w:ascii="Times New Roman"/>
                <w:b w:val="false"/>
                <w:i w:val="false"/>
                <w:color w:val="000000"/>
                <w:sz w:val="20"/>
              </w:rPr>
              <w:t>
</w:t>
            </w:r>
            <w:r>
              <w:rPr>
                <w:rFonts w:ascii="Times New Roman"/>
                <w:b w:val="false"/>
                <w:i w:val="false"/>
                <w:color w:val="000000"/>
                <w:sz w:val="20"/>
              </w:rPr>
              <w:t>из керамики</w:t>
            </w:r>
            <w:r>
              <w:br/>
            </w:r>
            <w:r>
              <w:rPr>
                <w:rFonts w:ascii="Times New Roman"/>
                <w:b w:val="false"/>
                <w:i w:val="false"/>
                <w:color w:val="000000"/>
                <w:sz w:val="20"/>
              </w:rPr>
              <w:t>
</w:t>
            </w:r>
            <w:r>
              <w:rPr>
                <w:rFonts w:ascii="Times New Roman"/>
                <w:b w:val="false"/>
                <w:i w:val="false"/>
                <w:color w:val="000000"/>
                <w:sz w:val="20"/>
              </w:rPr>
              <w:t>43.22.11.720</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сопа</w:t>
            </w:r>
            <w:r>
              <w:rPr>
                <w:rFonts w:ascii="Times New Roman"/>
                <w:b/>
                <w:i w:val="false"/>
                <w:color w:val="000000"/>
                <w:sz w:val="20"/>
              </w:rPr>
              <w:t>қ</w:t>
            </w:r>
            <w:r>
              <w:rPr>
                <w:rFonts w:ascii="Times New Roman"/>
                <w:b/>
                <w:i w:val="false"/>
                <w:color w:val="000000"/>
                <w:sz w:val="20"/>
              </w:rPr>
              <w:t>ша</w:t>
            </w:r>
            <w:r>
              <w:br/>
            </w:r>
            <w:r>
              <w:rPr>
                <w:rFonts w:ascii="Times New Roman"/>
                <w:b w:val="false"/>
                <w:i w:val="false"/>
                <w:color w:val="000000"/>
                <w:sz w:val="20"/>
              </w:rPr>
              <w:t>
</w:t>
            </w:r>
            <w:r>
              <w:rPr>
                <w:rFonts w:ascii="Times New Roman"/>
                <w:b w:val="false"/>
                <w:i w:val="false"/>
                <w:color w:val="000000"/>
                <w:sz w:val="20"/>
              </w:rPr>
              <w:t>овальный</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тікб</w:t>
            </w:r>
            <w:r>
              <w:rPr>
                <w:rFonts w:ascii="Times New Roman"/>
                <w:b/>
                <w:i w:val="false"/>
                <w:color w:val="000000"/>
                <w:sz w:val="20"/>
              </w:rPr>
              <w:t>ұ</w:t>
            </w:r>
            <w:r>
              <w:rPr>
                <w:rFonts w:ascii="Times New Roman"/>
                <w:b/>
                <w:i w:val="false"/>
                <w:color w:val="000000"/>
                <w:sz w:val="20"/>
              </w:rPr>
              <w:t>рышты</w:t>
            </w:r>
            <w:r>
              <w:br/>
            </w:r>
            <w:r>
              <w:rPr>
                <w:rFonts w:ascii="Times New Roman"/>
                <w:b w:val="false"/>
                <w:i w:val="false"/>
                <w:color w:val="000000"/>
                <w:sz w:val="20"/>
              </w:rPr>
              <w:t>
</w:t>
            </w:r>
            <w:r>
              <w:rPr>
                <w:rFonts w:ascii="Times New Roman"/>
                <w:b w:val="false"/>
                <w:i w:val="false"/>
                <w:color w:val="000000"/>
                <w:sz w:val="20"/>
              </w:rPr>
              <w:t>прямоугольный</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жартылай сопа</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полукруглый</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рі</w:t>
            </w:r>
            <w:r>
              <w:rPr>
                <w:rFonts w:ascii="Times New Roman"/>
                <w:b w:val="false"/>
                <w:i w:val="false"/>
                <w:color w:val="000000"/>
                <w:sz w:val="20"/>
              </w:rPr>
              <w:t xml:space="preserve"> / тип</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өлшемі, ұзындығы</w:t>
            </w:r>
            <w:r>
              <w:br/>
            </w:r>
            <w:r>
              <w:rPr>
                <w:rFonts w:ascii="Times New Roman"/>
                <w:b w:val="false"/>
                <w:i w:val="false"/>
                <w:color w:val="000000"/>
                <w:sz w:val="20"/>
              </w:rPr>
              <w:t>
</w:t>
            </w:r>
            <w:r>
              <w:rPr>
                <w:rFonts w:ascii="Times New Roman"/>
                <w:b/>
                <w:i w:val="false"/>
                <w:color w:val="000000"/>
                <w:sz w:val="20"/>
              </w:rPr>
              <w:t>мм</w:t>
            </w:r>
            <w:r>
              <w:br/>
            </w:r>
            <w:r>
              <w:rPr>
                <w:rFonts w:ascii="Times New Roman"/>
                <w:b w:val="false"/>
                <w:i w:val="false"/>
                <w:color w:val="000000"/>
                <w:sz w:val="20"/>
              </w:rPr>
              <w:t>
</w:t>
            </w:r>
            <w:r>
              <w:rPr>
                <w:rFonts w:ascii="Times New Roman"/>
                <w:b w:val="false"/>
                <w:i w:val="false"/>
                <w:color w:val="000000"/>
                <w:sz w:val="20"/>
              </w:rPr>
              <w:t>размер, длина мм</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ені, мм</w:t>
            </w:r>
            <w:r>
              <w:br/>
            </w:r>
            <w:r>
              <w:rPr>
                <w:rFonts w:ascii="Times New Roman"/>
                <w:b w:val="false"/>
                <w:i w:val="false"/>
                <w:color w:val="000000"/>
                <w:sz w:val="20"/>
              </w:rPr>
              <w:t>
</w:t>
            </w:r>
            <w:r>
              <w:rPr>
                <w:rFonts w:ascii="Times New Roman"/>
                <w:b w:val="false"/>
                <w:i w:val="false"/>
                <w:color w:val="000000"/>
                <w:sz w:val="20"/>
              </w:rPr>
              <w:t>ширина, мм</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дайындаушы</w:t>
            </w:r>
            <w:r>
              <w:br/>
            </w:r>
            <w:r>
              <w:rPr>
                <w:rFonts w:ascii="Times New Roman"/>
                <w:b w:val="false"/>
                <w:i w:val="false"/>
                <w:color w:val="000000"/>
                <w:sz w:val="20"/>
              </w:rPr>
              <w:t>
</w:t>
            </w:r>
            <w:r>
              <w:rPr>
                <w:rFonts w:ascii="Times New Roman"/>
                <w:b w:val="false"/>
                <w:i w:val="false"/>
                <w:color w:val="000000"/>
                <w:sz w:val="20"/>
              </w:rPr>
              <w:t>изготовитель</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w:t>
            </w:r>
            <w:r>
              <w:br/>
            </w:r>
            <w:r>
              <w:rPr>
                <w:rFonts w:ascii="Times New Roman"/>
                <w:b w:val="false"/>
                <w:i w:val="false"/>
                <w:color w:val="000000"/>
                <w:sz w:val="20"/>
              </w:rPr>
              <w:t>
</w:t>
            </w:r>
            <w:r>
              <w:rPr>
                <w:rFonts w:ascii="Times New Roman"/>
                <w:b w:val="false"/>
                <w:i w:val="false"/>
                <w:color w:val="000000"/>
                <w:sz w:val="20"/>
              </w:rPr>
              <w:t>при изменении</w:t>
            </w:r>
            <w:r>
              <w:br/>
            </w:r>
            <w:r>
              <w:rPr>
                <w:rFonts w:ascii="Times New Roman"/>
                <w:b w:val="false"/>
                <w:i w:val="false"/>
                <w:color w:val="000000"/>
                <w:sz w:val="20"/>
              </w:rPr>
              <w:t>
</w:t>
            </w:r>
            <w:r>
              <w:rPr>
                <w:rFonts w:ascii="Times New Roman"/>
                <w:b w:val="false"/>
                <w:i w:val="false"/>
                <w:color w:val="000000"/>
                <w:sz w:val="20"/>
              </w:rPr>
              <w:t>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70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Қыштан жасалған</w:t>
            </w:r>
            <w:r>
              <w:br/>
            </w:r>
            <w:r>
              <w:rPr>
                <w:rFonts w:ascii="Times New Roman"/>
                <w:b w:val="false"/>
                <w:i w:val="false"/>
                <w:color w:val="000000"/>
                <w:sz w:val="20"/>
              </w:rPr>
              <w:t>
</w:t>
            </w:r>
            <w:r>
              <w:rPr>
                <w:rFonts w:ascii="Times New Roman"/>
                <w:b/>
                <w:i w:val="false"/>
                <w:color w:val="000000"/>
                <w:sz w:val="20"/>
              </w:rPr>
              <w:t>кеспекті унитаз</w:t>
            </w:r>
            <w:r>
              <w:br/>
            </w:r>
            <w:r>
              <w:rPr>
                <w:rFonts w:ascii="Times New Roman"/>
                <w:b w:val="false"/>
                <w:i w:val="false"/>
                <w:color w:val="000000"/>
                <w:sz w:val="20"/>
              </w:rPr>
              <w:t>
</w:t>
            </w:r>
            <w:r>
              <w:rPr>
                <w:rFonts w:ascii="Times New Roman"/>
                <w:b/>
                <w:i w:val="false"/>
                <w:color w:val="000000"/>
                <w:sz w:val="20"/>
              </w:rPr>
              <w:t>жиынтықтарын</w:t>
            </w:r>
            <w:r>
              <w:br/>
            </w:r>
            <w:r>
              <w:rPr>
                <w:rFonts w:ascii="Times New Roman"/>
                <w:b w:val="false"/>
                <w:i w:val="false"/>
                <w:color w:val="000000"/>
                <w:sz w:val="20"/>
              </w:rPr>
              <w:t>
</w:t>
            </w:r>
            <w:r>
              <w:rPr>
                <w:rFonts w:ascii="Times New Roman"/>
                <w:b/>
                <w:i w:val="false"/>
                <w:color w:val="000000"/>
                <w:sz w:val="20"/>
              </w:rPr>
              <w:t>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w:t>
            </w:r>
            <w:r>
              <w:br/>
            </w:r>
            <w:r>
              <w:rPr>
                <w:rFonts w:ascii="Times New Roman"/>
                <w:b w:val="false"/>
                <w:i w:val="false"/>
                <w:color w:val="000000"/>
                <w:sz w:val="20"/>
              </w:rPr>
              <w:t>
</w:t>
            </w:r>
            <w:r>
              <w:rPr>
                <w:rFonts w:ascii="Times New Roman"/>
                <w:b w:val="false"/>
                <w:i w:val="false"/>
                <w:color w:val="000000"/>
                <w:sz w:val="20"/>
              </w:rPr>
              <w:t>комплекта унитаза с</w:t>
            </w:r>
            <w:r>
              <w:br/>
            </w:r>
            <w:r>
              <w:rPr>
                <w:rFonts w:ascii="Times New Roman"/>
                <w:b w:val="false"/>
                <w:i w:val="false"/>
                <w:color w:val="000000"/>
                <w:sz w:val="20"/>
              </w:rPr>
              <w:t>
</w:t>
            </w:r>
            <w:r>
              <w:rPr>
                <w:rFonts w:ascii="Times New Roman"/>
                <w:b w:val="false"/>
                <w:i w:val="false"/>
                <w:color w:val="000000"/>
                <w:sz w:val="20"/>
              </w:rPr>
              <w:t>бачком из керамики</w:t>
            </w:r>
            <w:r>
              <w:br/>
            </w:r>
            <w:r>
              <w:rPr>
                <w:rFonts w:ascii="Times New Roman"/>
                <w:b w:val="false"/>
                <w:i w:val="false"/>
                <w:color w:val="000000"/>
                <w:sz w:val="20"/>
              </w:rPr>
              <w:t>
</w:t>
            </w:r>
            <w:r>
              <w:rPr>
                <w:rFonts w:ascii="Times New Roman"/>
                <w:b w:val="false"/>
                <w:i w:val="false"/>
                <w:color w:val="000000"/>
                <w:sz w:val="20"/>
              </w:rPr>
              <w:t>43.22.11.730</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едендік т</w:t>
            </w:r>
            <w:r>
              <w:rPr>
                <w:rFonts w:ascii="Times New Roman"/>
                <w:b/>
                <w:i w:val="false"/>
                <w:color w:val="000000"/>
                <w:sz w:val="20"/>
              </w:rPr>
              <w:t>ү</w:t>
            </w:r>
            <w:r>
              <w:rPr>
                <w:rFonts w:ascii="Times New Roman"/>
                <w:b/>
                <w:i w:val="false"/>
                <w:color w:val="000000"/>
                <w:sz w:val="20"/>
              </w:rPr>
              <w:t>рі</w:t>
            </w:r>
            <w:r>
              <w:br/>
            </w:r>
            <w:r>
              <w:rPr>
                <w:rFonts w:ascii="Times New Roman"/>
                <w:b w:val="false"/>
                <w:i w:val="false"/>
                <w:color w:val="000000"/>
                <w:sz w:val="20"/>
              </w:rPr>
              <w:t>
</w:t>
            </w:r>
            <w:r>
              <w:rPr>
                <w:rFonts w:ascii="Times New Roman"/>
                <w:b w:val="false"/>
                <w:i w:val="false"/>
                <w:color w:val="000000"/>
                <w:sz w:val="20"/>
              </w:rPr>
              <w:t>напольного типа</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абыр</w:t>
            </w:r>
            <w:r>
              <w:rPr>
                <w:rFonts w:ascii="Times New Roman"/>
                <w:b/>
                <w:i w:val="false"/>
                <w:color w:val="000000"/>
                <w:sz w:val="20"/>
              </w:rPr>
              <w:t>ғ</w:t>
            </w:r>
            <w:r>
              <w:rPr>
                <w:rFonts w:ascii="Times New Roman"/>
                <w:b/>
                <w:i w:val="false"/>
                <w:color w:val="000000"/>
                <w:sz w:val="20"/>
              </w:rPr>
              <w:t>алы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рі</w:t>
            </w:r>
            <w:r>
              <w:br/>
            </w:r>
            <w:r>
              <w:rPr>
                <w:rFonts w:ascii="Times New Roman"/>
                <w:b w:val="false"/>
                <w:i w:val="false"/>
                <w:color w:val="000000"/>
                <w:sz w:val="20"/>
              </w:rPr>
              <w:t>
</w:t>
            </w:r>
            <w:r>
              <w:rPr>
                <w:rFonts w:ascii="Times New Roman"/>
                <w:b w:val="false"/>
                <w:i w:val="false"/>
                <w:color w:val="000000"/>
                <w:sz w:val="20"/>
              </w:rPr>
              <w:t>настенного типа</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тік </w:t>
            </w:r>
            <w:r>
              <w:rPr>
                <w:rFonts w:ascii="Times New Roman"/>
                <w:b/>
                <w:i w:val="false"/>
                <w:color w:val="000000"/>
                <w:sz w:val="20"/>
              </w:rPr>
              <w:t>құ</w:t>
            </w:r>
            <w:r>
              <w:rPr>
                <w:rFonts w:ascii="Times New Roman"/>
                <w:b/>
                <w:i w:val="false"/>
                <w:color w:val="000000"/>
                <w:sz w:val="20"/>
              </w:rPr>
              <w:t>бырлы</w:t>
            </w:r>
            <w:r>
              <w:br/>
            </w:r>
            <w:r>
              <w:rPr>
                <w:rFonts w:ascii="Times New Roman"/>
                <w:b w:val="false"/>
                <w:i w:val="false"/>
                <w:color w:val="000000"/>
                <w:sz w:val="20"/>
              </w:rPr>
              <w:t>
</w:t>
            </w:r>
            <w:r>
              <w:rPr>
                <w:rFonts w:ascii="Times New Roman"/>
                <w:b w:val="false"/>
                <w:i w:val="false"/>
                <w:color w:val="000000"/>
                <w:sz w:val="20"/>
              </w:rPr>
              <w:t>с прямым выпуском</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 xml:space="preserve">лбеу </w:t>
            </w:r>
            <w:r>
              <w:rPr>
                <w:rFonts w:ascii="Times New Roman"/>
                <w:b/>
                <w:i w:val="false"/>
                <w:color w:val="000000"/>
                <w:sz w:val="20"/>
              </w:rPr>
              <w:t>құ</w:t>
            </w:r>
            <w:r>
              <w:rPr>
                <w:rFonts w:ascii="Times New Roman"/>
                <w:b/>
                <w:i w:val="false"/>
                <w:color w:val="000000"/>
                <w:sz w:val="20"/>
              </w:rPr>
              <w:t>бырлы</w:t>
            </w:r>
            <w:r>
              <w:br/>
            </w:r>
            <w:r>
              <w:rPr>
                <w:rFonts w:ascii="Times New Roman"/>
                <w:b w:val="false"/>
                <w:i w:val="false"/>
                <w:color w:val="000000"/>
                <w:sz w:val="20"/>
              </w:rPr>
              <w:t>
</w:t>
            </w:r>
            <w:r>
              <w:rPr>
                <w:rFonts w:ascii="Times New Roman"/>
                <w:b w:val="false"/>
                <w:i w:val="false"/>
                <w:color w:val="000000"/>
                <w:sz w:val="20"/>
              </w:rPr>
              <w:t>с косым выпуском</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ө</w:t>
            </w:r>
            <w:r>
              <w:rPr>
                <w:rFonts w:ascii="Times New Roman"/>
                <w:b/>
                <w:i w:val="false"/>
                <w:color w:val="000000"/>
                <w:sz w:val="20"/>
              </w:rPr>
              <w:t>мен орналас</w:t>
            </w:r>
            <w:r>
              <w:rPr>
                <w:rFonts w:ascii="Times New Roman"/>
                <w:b/>
                <w:i w:val="false"/>
                <w:color w:val="000000"/>
                <w:sz w:val="20"/>
              </w:rPr>
              <w:t>қ</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кеспек</w:t>
            </w:r>
            <w:r>
              <w:br/>
            </w:r>
            <w:r>
              <w:rPr>
                <w:rFonts w:ascii="Times New Roman"/>
                <w:b w:val="false"/>
                <w:i w:val="false"/>
                <w:color w:val="000000"/>
                <w:sz w:val="20"/>
              </w:rPr>
              <w:t>
</w:t>
            </w:r>
            <w:r>
              <w:rPr>
                <w:rFonts w:ascii="Times New Roman"/>
                <w:b w:val="false"/>
                <w:i w:val="false"/>
                <w:color w:val="000000"/>
                <w:sz w:val="20"/>
              </w:rPr>
              <w:t>бачок низко</w:t>
            </w:r>
            <w:r>
              <w:br/>
            </w:r>
            <w:r>
              <w:rPr>
                <w:rFonts w:ascii="Times New Roman"/>
                <w:b w:val="false"/>
                <w:i w:val="false"/>
                <w:color w:val="000000"/>
                <w:sz w:val="20"/>
              </w:rPr>
              <w:t>
</w:t>
            </w:r>
            <w:r>
              <w:rPr>
                <w:rFonts w:ascii="Times New Roman"/>
                <w:b w:val="false"/>
                <w:i w:val="false"/>
                <w:color w:val="000000"/>
                <w:sz w:val="20"/>
              </w:rPr>
              <w:t>расположенный</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w:t>
            </w:r>
            <w:r>
              <w:rPr>
                <w:rFonts w:ascii="Times New Roman"/>
                <w:b/>
                <w:i w:val="false"/>
                <w:color w:val="000000"/>
                <w:sz w:val="20"/>
              </w:rPr>
              <w:t>ғ</w:t>
            </w:r>
            <w:r>
              <w:rPr>
                <w:rFonts w:ascii="Times New Roman"/>
                <w:b/>
                <w:i w:val="false"/>
                <w:color w:val="000000"/>
                <w:sz w:val="20"/>
              </w:rPr>
              <w:t>ары орналас</w:t>
            </w:r>
            <w:r>
              <w:rPr>
                <w:rFonts w:ascii="Times New Roman"/>
                <w:b/>
                <w:i w:val="false"/>
                <w:color w:val="000000"/>
                <w:sz w:val="20"/>
              </w:rPr>
              <w:t>қ</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кеспек</w:t>
            </w:r>
            <w:r>
              <w:br/>
            </w:r>
            <w:r>
              <w:rPr>
                <w:rFonts w:ascii="Times New Roman"/>
                <w:b w:val="false"/>
                <w:i w:val="false"/>
                <w:color w:val="000000"/>
                <w:sz w:val="20"/>
              </w:rPr>
              <w:t>
</w:t>
            </w:r>
            <w:r>
              <w:rPr>
                <w:rFonts w:ascii="Times New Roman"/>
                <w:b w:val="false"/>
                <w:i w:val="false"/>
                <w:color w:val="000000"/>
                <w:sz w:val="20"/>
              </w:rPr>
              <w:t>бачок высоко</w:t>
            </w:r>
            <w:r>
              <w:br/>
            </w:r>
            <w:r>
              <w:rPr>
                <w:rFonts w:ascii="Times New Roman"/>
                <w:b w:val="false"/>
                <w:i w:val="false"/>
                <w:color w:val="000000"/>
                <w:sz w:val="20"/>
              </w:rPr>
              <w:t>
</w:t>
            </w:r>
            <w:r>
              <w:rPr>
                <w:rFonts w:ascii="Times New Roman"/>
                <w:b w:val="false"/>
                <w:i w:val="false"/>
                <w:color w:val="000000"/>
                <w:sz w:val="20"/>
              </w:rPr>
              <w:t>расположенный</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w:t>
            </w:r>
            <w:r>
              <w:br/>
            </w:r>
            <w:r>
              <w:rPr>
                <w:rFonts w:ascii="Times New Roman"/>
                <w:b w:val="false"/>
                <w:i w:val="false"/>
                <w:color w:val="000000"/>
                <w:sz w:val="20"/>
              </w:rPr>
              <w:t>
</w:t>
            </w:r>
            <w:r>
              <w:rPr>
                <w:rFonts w:ascii="Times New Roman"/>
                <w:b/>
                <w:i w:val="false"/>
                <w:color w:val="000000"/>
                <w:sz w:val="20"/>
              </w:rPr>
              <w:t>жалғастырылған</w:t>
            </w:r>
            <w:r>
              <w:br/>
            </w:r>
            <w:r>
              <w:rPr>
                <w:rFonts w:ascii="Times New Roman"/>
                <w:b w:val="false"/>
                <w:i w:val="false"/>
                <w:color w:val="000000"/>
                <w:sz w:val="20"/>
              </w:rPr>
              <w:t>
</w:t>
            </w:r>
            <w:r>
              <w:rPr>
                <w:rFonts w:ascii="Times New Roman"/>
                <w:b/>
                <w:i w:val="false"/>
                <w:color w:val="000000"/>
                <w:sz w:val="20"/>
              </w:rPr>
              <w:t>кеспек</w:t>
            </w:r>
            <w:r>
              <w:br/>
            </w:r>
            <w:r>
              <w:rPr>
                <w:rFonts w:ascii="Times New Roman"/>
                <w:b w:val="false"/>
                <w:i w:val="false"/>
                <w:color w:val="000000"/>
                <w:sz w:val="20"/>
              </w:rPr>
              <w:t>
</w:t>
            </w:r>
            <w:r>
              <w:rPr>
                <w:rFonts w:ascii="Times New Roman"/>
                <w:b w:val="false"/>
                <w:i w:val="false"/>
                <w:color w:val="000000"/>
                <w:sz w:val="20"/>
              </w:rPr>
              <w:t>бачок непосредственно</w:t>
            </w:r>
            <w:r>
              <w:br/>
            </w:r>
            <w:r>
              <w:rPr>
                <w:rFonts w:ascii="Times New Roman"/>
                <w:b w:val="false"/>
                <w:i w:val="false"/>
                <w:color w:val="000000"/>
                <w:sz w:val="20"/>
              </w:rPr>
              <w:t>
</w:t>
            </w:r>
            <w:r>
              <w:rPr>
                <w:rFonts w:ascii="Times New Roman"/>
                <w:b w:val="false"/>
                <w:i w:val="false"/>
                <w:color w:val="000000"/>
                <w:sz w:val="20"/>
              </w:rPr>
              <w:t>присоединен</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дайындаушы</w:t>
            </w:r>
            <w:r>
              <w:br/>
            </w:r>
            <w:r>
              <w:rPr>
                <w:rFonts w:ascii="Times New Roman"/>
                <w:b w:val="false"/>
                <w:i w:val="false"/>
                <w:color w:val="000000"/>
                <w:sz w:val="20"/>
              </w:rPr>
              <w:t>
</w:t>
            </w:r>
            <w:r>
              <w:rPr>
                <w:rFonts w:ascii="Times New Roman"/>
                <w:b w:val="false"/>
                <w:i w:val="false"/>
                <w:color w:val="000000"/>
                <w:sz w:val="20"/>
              </w:rPr>
              <w:t>изготовитель</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w:t>
            </w:r>
            <w:r>
              <w:br/>
            </w:r>
            <w:r>
              <w:rPr>
                <w:rFonts w:ascii="Times New Roman"/>
                <w:b w:val="false"/>
                <w:i w:val="false"/>
                <w:color w:val="000000"/>
                <w:sz w:val="20"/>
              </w:rPr>
              <w:t>
</w:t>
            </w:r>
            <w:r>
              <w:rPr>
                <w:rFonts w:ascii="Times New Roman"/>
                <w:b w:val="false"/>
                <w:i w:val="false"/>
                <w:color w:val="000000"/>
                <w:sz w:val="20"/>
              </w:rPr>
              <w:t>при изменении</w:t>
            </w:r>
            <w:r>
              <w:br/>
            </w:r>
            <w:r>
              <w:rPr>
                <w:rFonts w:ascii="Times New Roman"/>
                <w:b w:val="false"/>
                <w:i w:val="false"/>
                <w:color w:val="000000"/>
                <w:sz w:val="20"/>
              </w:rPr>
              <w:t>
</w:t>
            </w:r>
            <w:r>
              <w:rPr>
                <w:rFonts w:ascii="Times New Roman"/>
                <w:b w:val="false"/>
                <w:i w:val="false"/>
                <w:color w:val="000000"/>
                <w:sz w:val="20"/>
              </w:rPr>
              <w:t>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54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оз</w:t>
            </w:r>
            <w:r>
              <w:rPr>
                <w:rFonts w:ascii="Times New Roman"/>
                <w:b/>
                <w:i w:val="false"/>
                <w:color w:val="000000"/>
                <w:sz w:val="20"/>
              </w:rPr>
              <w:t>ғалтқышсыз</w:t>
            </w:r>
            <w:r>
              <w:br/>
            </w:r>
            <w:r>
              <w:rPr>
                <w:rFonts w:ascii="Times New Roman"/>
                <w:b w:val="false"/>
                <w:i w:val="false"/>
                <w:color w:val="000000"/>
                <w:sz w:val="20"/>
              </w:rPr>
              <w:t>
</w:t>
            </w:r>
            <w:r>
              <w:rPr>
                <w:rFonts w:ascii="Times New Roman"/>
                <w:b/>
                <w:i w:val="false"/>
                <w:color w:val="000000"/>
                <w:sz w:val="20"/>
              </w:rPr>
              <w:t>эмальданған</w:t>
            </w:r>
            <w:r>
              <w:br/>
            </w:r>
            <w:r>
              <w:rPr>
                <w:rFonts w:ascii="Times New Roman"/>
                <w:b w:val="false"/>
                <w:i w:val="false"/>
                <w:color w:val="000000"/>
                <w:sz w:val="20"/>
              </w:rPr>
              <w:t>
</w:t>
            </w:r>
            <w:r>
              <w:rPr>
                <w:rFonts w:ascii="Times New Roman"/>
                <w:b/>
                <w:i w:val="false"/>
                <w:color w:val="000000"/>
                <w:sz w:val="20"/>
              </w:rPr>
              <w:t>шомылғы астаулар</w:t>
            </w:r>
            <w:r>
              <w:br/>
            </w:r>
            <w:r>
              <w:rPr>
                <w:rFonts w:ascii="Times New Roman"/>
                <w:b w:val="false"/>
                <w:i w:val="false"/>
                <w:color w:val="000000"/>
                <w:sz w:val="20"/>
              </w:rPr>
              <w:t>
</w:t>
            </w:r>
            <w:r>
              <w:rPr>
                <w:rFonts w:ascii="Times New Roman"/>
                <w:b/>
                <w:i w:val="false"/>
                <w:color w:val="000000"/>
                <w:sz w:val="20"/>
              </w:rPr>
              <w:t>жиынтықтарын төкпе</w:t>
            </w:r>
            <w:r>
              <w:br/>
            </w:r>
            <w:r>
              <w:rPr>
                <w:rFonts w:ascii="Times New Roman"/>
                <w:b w:val="false"/>
                <w:i w:val="false"/>
                <w:color w:val="000000"/>
                <w:sz w:val="20"/>
              </w:rPr>
              <w:t>
</w:t>
            </w:r>
            <w:r>
              <w:rPr>
                <w:rFonts w:ascii="Times New Roman"/>
                <w:b/>
                <w:i w:val="false"/>
                <w:color w:val="000000"/>
                <w:sz w:val="20"/>
              </w:rPr>
              <w:t>және құйма</w:t>
            </w:r>
            <w:r>
              <w:br/>
            </w:r>
            <w:r>
              <w:rPr>
                <w:rFonts w:ascii="Times New Roman"/>
                <w:b w:val="false"/>
                <w:i w:val="false"/>
                <w:color w:val="000000"/>
                <w:sz w:val="20"/>
              </w:rPr>
              <w:t>
</w:t>
            </w:r>
            <w:r>
              <w:rPr>
                <w:rFonts w:ascii="Times New Roman"/>
                <w:b/>
                <w:i w:val="false"/>
                <w:color w:val="000000"/>
                <w:sz w:val="20"/>
              </w:rPr>
              <w:t>арматуралары</w:t>
            </w:r>
            <w:r>
              <w:br/>
            </w:r>
            <w:r>
              <w:rPr>
                <w:rFonts w:ascii="Times New Roman"/>
                <w:b w:val="false"/>
                <w:i w:val="false"/>
                <w:color w:val="000000"/>
                <w:sz w:val="20"/>
              </w:rPr>
              <w:t>
</w:t>
            </w:r>
            <w:r>
              <w:rPr>
                <w:rFonts w:ascii="Times New Roman"/>
                <w:b/>
                <w:i w:val="false"/>
                <w:color w:val="000000"/>
                <w:sz w:val="20"/>
              </w:rPr>
              <w:t>сыздықтатқышты</w:t>
            </w:r>
            <w:r>
              <w:br/>
            </w:r>
            <w:r>
              <w:rPr>
                <w:rFonts w:ascii="Times New Roman"/>
                <w:b w:val="false"/>
                <w:i w:val="false"/>
                <w:color w:val="000000"/>
                <w:sz w:val="20"/>
              </w:rPr>
              <w:t>
</w:t>
            </w:r>
            <w:r>
              <w:rPr>
                <w:rFonts w:ascii="Times New Roman"/>
                <w:b/>
                <w:i w:val="false"/>
                <w:color w:val="000000"/>
                <w:sz w:val="20"/>
              </w:rPr>
              <w:t>қоса орнату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 установке</w:t>
            </w:r>
            <w:r>
              <w:br/>
            </w:r>
            <w:r>
              <w:rPr>
                <w:rFonts w:ascii="Times New Roman"/>
                <w:b w:val="false"/>
                <w:i w:val="false"/>
                <w:color w:val="000000"/>
                <w:sz w:val="20"/>
              </w:rPr>
              <w:t>
</w:t>
            </w:r>
            <w:r>
              <w:rPr>
                <w:rFonts w:ascii="Times New Roman"/>
                <w:b w:val="false"/>
                <w:i w:val="false"/>
                <w:color w:val="000000"/>
                <w:sz w:val="20"/>
              </w:rPr>
              <w:t>комплектов ванн</w:t>
            </w:r>
            <w:r>
              <w:br/>
            </w:r>
            <w:r>
              <w:rPr>
                <w:rFonts w:ascii="Times New Roman"/>
                <w:b w:val="false"/>
                <w:i w:val="false"/>
                <w:color w:val="000000"/>
                <w:sz w:val="20"/>
              </w:rPr>
              <w:t>
</w:t>
            </w:r>
            <w:r>
              <w:rPr>
                <w:rFonts w:ascii="Times New Roman"/>
                <w:b w:val="false"/>
                <w:i w:val="false"/>
                <w:color w:val="000000"/>
                <w:sz w:val="20"/>
              </w:rPr>
              <w:t>купальных</w:t>
            </w:r>
            <w:r>
              <w:br/>
            </w:r>
            <w:r>
              <w:rPr>
                <w:rFonts w:ascii="Times New Roman"/>
                <w:b w:val="false"/>
                <w:i w:val="false"/>
                <w:color w:val="000000"/>
                <w:sz w:val="20"/>
              </w:rPr>
              <w:t>
</w:t>
            </w:r>
            <w:r>
              <w:rPr>
                <w:rFonts w:ascii="Times New Roman"/>
                <w:b w:val="false"/>
                <w:i w:val="false"/>
                <w:color w:val="000000"/>
                <w:sz w:val="20"/>
              </w:rPr>
              <w:t>эмалированных без</w:t>
            </w:r>
            <w:r>
              <w:br/>
            </w:r>
            <w:r>
              <w:rPr>
                <w:rFonts w:ascii="Times New Roman"/>
                <w:b w:val="false"/>
                <w:i w:val="false"/>
                <w:color w:val="000000"/>
                <w:sz w:val="20"/>
              </w:rPr>
              <w:t>
</w:t>
            </w:r>
            <w:r>
              <w:rPr>
                <w:rFonts w:ascii="Times New Roman"/>
                <w:b w:val="false"/>
                <w:i w:val="false"/>
                <w:color w:val="000000"/>
                <w:sz w:val="20"/>
              </w:rPr>
              <w:t>смесителя, включая</w:t>
            </w:r>
            <w:r>
              <w:br/>
            </w:r>
            <w:r>
              <w:rPr>
                <w:rFonts w:ascii="Times New Roman"/>
                <w:b w:val="false"/>
                <w:i w:val="false"/>
                <w:color w:val="000000"/>
                <w:sz w:val="20"/>
              </w:rPr>
              <w:t>
</w:t>
            </w:r>
            <w:r>
              <w:rPr>
                <w:rFonts w:ascii="Times New Roman"/>
                <w:b w:val="false"/>
                <w:i w:val="false"/>
                <w:color w:val="000000"/>
                <w:sz w:val="20"/>
              </w:rPr>
              <w:t>отводную и переливную</w:t>
            </w:r>
            <w:r>
              <w:br/>
            </w:r>
            <w:r>
              <w:rPr>
                <w:rFonts w:ascii="Times New Roman"/>
                <w:b w:val="false"/>
                <w:i w:val="false"/>
                <w:color w:val="000000"/>
                <w:sz w:val="20"/>
              </w:rPr>
              <w:t>
</w:t>
            </w:r>
            <w:r>
              <w:rPr>
                <w:rFonts w:ascii="Times New Roman"/>
                <w:b w:val="false"/>
                <w:i w:val="false"/>
                <w:color w:val="000000"/>
                <w:sz w:val="20"/>
              </w:rPr>
              <w:t>арматуру, сифон</w:t>
            </w:r>
            <w:r>
              <w:br/>
            </w:r>
            <w:r>
              <w:rPr>
                <w:rFonts w:ascii="Times New Roman"/>
                <w:b w:val="false"/>
                <w:i w:val="false"/>
                <w:color w:val="000000"/>
                <w:sz w:val="20"/>
              </w:rPr>
              <w:t>
</w:t>
            </w:r>
            <w:r>
              <w:rPr>
                <w:rFonts w:ascii="Times New Roman"/>
                <w:b w:val="false"/>
                <w:i w:val="false"/>
                <w:color w:val="000000"/>
                <w:sz w:val="20"/>
              </w:rPr>
              <w:t>43.22.11.740</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болат</w:t>
            </w:r>
            <w:r>
              <w:br/>
            </w:r>
            <w:r>
              <w:rPr>
                <w:rFonts w:ascii="Times New Roman"/>
                <w:b w:val="false"/>
                <w:i w:val="false"/>
                <w:color w:val="000000"/>
                <w:sz w:val="20"/>
              </w:rPr>
              <w:t>
</w:t>
            </w:r>
            <w:r>
              <w:rPr>
                <w:rFonts w:ascii="Times New Roman"/>
                <w:b w:val="false"/>
                <w:i w:val="false"/>
                <w:color w:val="000000"/>
                <w:sz w:val="20"/>
              </w:rPr>
              <w:t>стальные</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шойын</w:t>
            </w:r>
            <w:r>
              <w:br/>
            </w:r>
            <w:r>
              <w:rPr>
                <w:rFonts w:ascii="Times New Roman"/>
                <w:b w:val="false"/>
                <w:i w:val="false"/>
                <w:color w:val="000000"/>
                <w:sz w:val="20"/>
              </w:rPr>
              <w:t>
</w:t>
            </w:r>
            <w:r>
              <w:rPr>
                <w:rFonts w:ascii="Times New Roman"/>
                <w:b w:val="false"/>
                <w:i w:val="false"/>
                <w:color w:val="000000"/>
                <w:sz w:val="20"/>
              </w:rPr>
              <w:t>чугунные</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дайындаушы</w:t>
            </w:r>
            <w:r>
              <w:br/>
            </w:r>
            <w:r>
              <w:rPr>
                <w:rFonts w:ascii="Times New Roman"/>
                <w:b w:val="false"/>
                <w:i w:val="false"/>
                <w:color w:val="000000"/>
                <w:sz w:val="20"/>
              </w:rPr>
              <w:t>
</w:t>
            </w:r>
            <w:r>
              <w:rPr>
                <w:rFonts w:ascii="Times New Roman"/>
                <w:b w:val="false"/>
                <w:i w:val="false"/>
                <w:color w:val="000000"/>
                <w:sz w:val="20"/>
              </w:rPr>
              <w:t>изготовитель</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өлшемі, ұзындығы,</w:t>
            </w:r>
            <w:r>
              <w:br/>
            </w:r>
            <w:r>
              <w:rPr>
                <w:rFonts w:ascii="Times New Roman"/>
                <w:b w:val="false"/>
                <w:i w:val="false"/>
                <w:color w:val="000000"/>
                <w:sz w:val="20"/>
              </w:rPr>
              <w:t>
</w:t>
            </w:r>
            <w:r>
              <w:rPr>
                <w:rFonts w:ascii="Times New Roman"/>
                <w:b/>
                <w:i w:val="false"/>
                <w:color w:val="000000"/>
                <w:sz w:val="20"/>
              </w:rPr>
              <w:t>см</w:t>
            </w:r>
            <w:r>
              <w:br/>
            </w:r>
            <w:r>
              <w:rPr>
                <w:rFonts w:ascii="Times New Roman"/>
                <w:b w:val="false"/>
                <w:i w:val="false"/>
                <w:color w:val="000000"/>
                <w:sz w:val="20"/>
              </w:rPr>
              <w:t>
</w:t>
            </w:r>
            <w:r>
              <w:rPr>
                <w:rFonts w:ascii="Times New Roman"/>
                <w:b w:val="false"/>
                <w:i w:val="false"/>
                <w:color w:val="000000"/>
                <w:sz w:val="20"/>
              </w:rPr>
              <w:t>размер, длина, см</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ені, см</w:t>
            </w:r>
            <w:r>
              <w:br/>
            </w:r>
            <w:r>
              <w:rPr>
                <w:rFonts w:ascii="Times New Roman"/>
                <w:b w:val="false"/>
                <w:i w:val="false"/>
                <w:color w:val="000000"/>
                <w:sz w:val="20"/>
              </w:rPr>
              <w:t>
</w:t>
            </w:r>
            <w:r>
              <w:rPr>
                <w:rFonts w:ascii="Times New Roman"/>
                <w:b w:val="false"/>
                <w:i w:val="false"/>
                <w:color w:val="000000"/>
                <w:sz w:val="20"/>
              </w:rPr>
              <w:t>ширина, см</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w:t>
            </w:r>
            <w:r>
              <w:br/>
            </w:r>
            <w:r>
              <w:rPr>
                <w:rFonts w:ascii="Times New Roman"/>
                <w:b w:val="false"/>
                <w:i w:val="false"/>
                <w:color w:val="000000"/>
                <w:sz w:val="20"/>
              </w:rPr>
              <w:t>
</w:t>
            </w:r>
            <w:r>
              <w:rPr>
                <w:rFonts w:ascii="Times New Roman"/>
                <w:b w:val="false"/>
                <w:i w:val="false"/>
                <w:color w:val="000000"/>
                <w:sz w:val="20"/>
              </w:rPr>
              <w:t>при изменении</w:t>
            </w:r>
            <w:r>
              <w:br/>
            </w:r>
            <w:r>
              <w:rPr>
                <w:rFonts w:ascii="Times New Roman"/>
                <w:b w:val="false"/>
                <w:i w:val="false"/>
                <w:color w:val="000000"/>
                <w:sz w:val="20"/>
              </w:rPr>
              <w:t>
</w:t>
            </w:r>
            <w:r>
              <w:rPr>
                <w:rFonts w:ascii="Times New Roman"/>
                <w:b w:val="false"/>
                <w:i w:val="false"/>
                <w:color w:val="000000"/>
                <w:sz w:val="20"/>
              </w:rPr>
              <w:t>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54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олжу</w:t>
            </w:r>
            <w:r>
              <w:rPr>
                <w:rFonts w:ascii="Times New Roman"/>
                <w:b/>
                <w:i w:val="false"/>
                <w:color w:val="000000"/>
                <w:sz w:val="20"/>
              </w:rPr>
              <w:t>ғыштарға</w:t>
            </w:r>
            <w:r>
              <w:br/>
            </w:r>
            <w:r>
              <w:rPr>
                <w:rFonts w:ascii="Times New Roman"/>
                <w:b w:val="false"/>
                <w:i w:val="false"/>
                <w:color w:val="000000"/>
                <w:sz w:val="20"/>
              </w:rPr>
              <w:t>
</w:t>
            </w:r>
            <w:r>
              <w:rPr>
                <w:rFonts w:ascii="Times New Roman"/>
                <w:b/>
                <w:i w:val="false"/>
                <w:color w:val="000000"/>
                <w:sz w:val="20"/>
              </w:rPr>
              <w:t>арналған</w:t>
            </w:r>
            <w:r>
              <w:br/>
            </w:r>
            <w:r>
              <w:rPr>
                <w:rFonts w:ascii="Times New Roman"/>
                <w:b w:val="false"/>
                <w:i w:val="false"/>
                <w:color w:val="000000"/>
                <w:sz w:val="20"/>
              </w:rPr>
              <w:t>
</w:t>
            </w:r>
            <w:r>
              <w:rPr>
                <w:rFonts w:ascii="Times New Roman"/>
                <w:b/>
                <w:i w:val="false"/>
                <w:color w:val="000000"/>
                <w:sz w:val="20"/>
              </w:rPr>
              <w:t>қозғалтқыштарды</w:t>
            </w:r>
            <w:r>
              <w:br/>
            </w:r>
            <w:r>
              <w:rPr>
                <w:rFonts w:ascii="Times New Roman"/>
                <w:b w:val="false"/>
                <w:i w:val="false"/>
                <w:color w:val="000000"/>
                <w:sz w:val="20"/>
              </w:rPr>
              <w:t>
</w:t>
            </w:r>
            <w:r>
              <w:rPr>
                <w:rFonts w:ascii="Times New Roman"/>
                <w:b/>
                <w:i w:val="false"/>
                <w:color w:val="000000"/>
                <w:sz w:val="20"/>
              </w:rPr>
              <w:t>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w:t>
            </w:r>
            <w:r>
              <w:br/>
            </w:r>
            <w:r>
              <w:rPr>
                <w:rFonts w:ascii="Times New Roman"/>
                <w:b w:val="false"/>
                <w:i w:val="false"/>
                <w:color w:val="000000"/>
                <w:sz w:val="20"/>
              </w:rPr>
              <w:t>
</w:t>
            </w:r>
            <w:r>
              <w:rPr>
                <w:rFonts w:ascii="Times New Roman"/>
                <w:b w:val="false"/>
                <w:i w:val="false"/>
                <w:color w:val="000000"/>
                <w:sz w:val="20"/>
              </w:rPr>
              <w:t>смесителей для</w:t>
            </w:r>
            <w:r>
              <w:br/>
            </w:r>
            <w:r>
              <w:rPr>
                <w:rFonts w:ascii="Times New Roman"/>
                <w:b w:val="false"/>
                <w:i w:val="false"/>
                <w:color w:val="000000"/>
                <w:sz w:val="20"/>
              </w:rPr>
              <w:t>
</w:t>
            </w:r>
            <w:r>
              <w:rPr>
                <w:rFonts w:ascii="Times New Roman"/>
                <w:b w:val="false"/>
                <w:i w:val="false"/>
                <w:color w:val="000000"/>
                <w:sz w:val="20"/>
              </w:rPr>
              <w:t>умывальников</w:t>
            </w:r>
            <w:r>
              <w:br/>
            </w:r>
            <w:r>
              <w:rPr>
                <w:rFonts w:ascii="Times New Roman"/>
                <w:b w:val="false"/>
                <w:i w:val="false"/>
                <w:color w:val="000000"/>
                <w:sz w:val="20"/>
              </w:rPr>
              <w:t>
</w:t>
            </w:r>
            <w:r>
              <w:rPr>
                <w:rFonts w:ascii="Times New Roman"/>
                <w:b w:val="false"/>
                <w:i w:val="false"/>
                <w:color w:val="000000"/>
                <w:sz w:val="20"/>
              </w:rPr>
              <w:t>43.22.11.760</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r>
              <w:rPr>
                <w:rFonts w:ascii="Times New Roman"/>
                <w:b/>
                <w:i w:val="false"/>
                <w:color w:val="000000"/>
                <w:sz w:val="20"/>
              </w:rPr>
              <w:t>ұрма корпусты</w:t>
            </w:r>
            <w:r>
              <w:br/>
            </w:r>
            <w:r>
              <w:rPr>
                <w:rFonts w:ascii="Times New Roman"/>
                <w:b w:val="false"/>
                <w:i w:val="false"/>
                <w:color w:val="000000"/>
                <w:sz w:val="20"/>
              </w:rPr>
              <w:t>
</w:t>
            </w:r>
            <w:r>
              <w:rPr>
                <w:rFonts w:ascii="Times New Roman"/>
                <w:b w:val="false"/>
                <w:i w:val="false"/>
                <w:color w:val="000000"/>
                <w:sz w:val="20"/>
              </w:rPr>
              <w:t>с поворотным корпусом</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стол </w:t>
            </w:r>
            <w:r>
              <w:rPr>
                <w:rFonts w:ascii="Times New Roman"/>
                <w:b/>
                <w:i w:val="false"/>
                <w:color w:val="000000"/>
                <w:sz w:val="20"/>
              </w:rPr>
              <w:t>ү</w:t>
            </w:r>
            <w:r>
              <w:rPr>
                <w:rFonts w:ascii="Times New Roman"/>
                <w:b/>
                <w:i w:val="false"/>
                <w:color w:val="000000"/>
                <w:sz w:val="20"/>
              </w:rPr>
              <w:t>стілік</w:t>
            </w:r>
            <w:r>
              <w:br/>
            </w:r>
            <w:r>
              <w:rPr>
                <w:rFonts w:ascii="Times New Roman"/>
                <w:b w:val="false"/>
                <w:i w:val="false"/>
                <w:color w:val="000000"/>
                <w:sz w:val="20"/>
              </w:rPr>
              <w:t>
</w:t>
            </w:r>
            <w:r>
              <w:rPr>
                <w:rFonts w:ascii="Times New Roman"/>
                <w:b w:val="false"/>
                <w:i w:val="false"/>
                <w:color w:val="000000"/>
                <w:sz w:val="20"/>
              </w:rPr>
              <w:t>настольные</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w:t>
            </w:r>
            <w:r>
              <w:rPr>
                <w:rFonts w:ascii="Times New Roman"/>
                <w:b/>
                <w:i w:val="false"/>
                <w:color w:val="000000"/>
                <w:sz w:val="20"/>
              </w:rPr>
              <w:t>ғ</w:t>
            </w:r>
            <w:r>
              <w:rPr>
                <w:rFonts w:ascii="Times New Roman"/>
                <w:b/>
                <w:i w:val="false"/>
                <w:color w:val="000000"/>
                <w:sz w:val="20"/>
              </w:rPr>
              <w:t>арғы камералық</w:t>
            </w:r>
            <w:r>
              <w:br/>
            </w:r>
            <w:r>
              <w:rPr>
                <w:rFonts w:ascii="Times New Roman"/>
                <w:b w:val="false"/>
                <w:i w:val="false"/>
                <w:color w:val="000000"/>
                <w:sz w:val="20"/>
              </w:rPr>
              <w:t>
</w:t>
            </w:r>
            <w:r>
              <w:rPr>
                <w:rFonts w:ascii="Times New Roman"/>
                <w:b/>
                <w:i w:val="false"/>
                <w:color w:val="000000"/>
                <w:sz w:val="20"/>
              </w:rPr>
              <w:t>араластырғыш</w:t>
            </w:r>
            <w:r>
              <w:br/>
            </w:r>
            <w:r>
              <w:rPr>
                <w:rFonts w:ascii="Times New Roman"/>
                <w:b w:val="false"/>
                <w:i w:val="false"/>
                <w:color w:val="000000"/>
                <w:sz w:val="20"/>
              </w:rPr>
              <w:t>
</w:t>
            </w:r>
            <w:r>
              <w:rPr>
                <w:rFonts w:ascii="Times New Roman"/>
                <w:b/>
                <w:i w:val="false"/>
                <w:color w:val="000000"/>
                <w:sz w:val="20"/>
              </w:rPr>
              <w:t>құралымен</w:t>
            </w:r>
            <w:r>
              <w:br/>
            </w:r>
            <w:r>
              <w:rPr>
                <w:rFonts w:ascii="Times New Roman"/>
                <w:b w:val="false"/>
                <w:i w:val="false"/>
                <w:color w:val="000000"/>
                <w:sz w:val="20"/>
              </w:rPr>
              <w:t>
</w:t>
            </w:r>
            <w:r>
              <w:rPr>
                <w:rFonts w:ascii="Times New Roman"/>
                <w:b w:val="false"/>
                <w:i w:val="false"/>
                <w:color w:val="000000"/>
                <w:sz w:val="20"/>
              </w:rPr>
              <w:t>с верхней камерой</w:t>
            </w:r>
            <w:r>
              <w:br/>
            </w:r>
            <w:r>
              <w:rPr>
                <w:rFonts w:ascii="Times New Roman"/>
                <w:b w:val="false"/>
                <w:i w:val="false"/>
                <w:color w:val="000000"/>
                <w:sz w:val="20"/>
              </w:rPr>
              <w:t>
</w:t>
            </w:r>
            <w:r>
              <w:rPr>
                <w:rFonts w:ascii="Times New Roman"/>
                <w:b w:val="false"/>
                <w:i w:val="false"/>
                <w:color w:val="000000"/>
                <w:sz w:val="20"/>
              </w:rPr>
              <w:t>смешения</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өменгі камералық</w:t>
            </w:r>
            <w:r>
              <w:br/>
            </w:r>
            <w:r>
              <w:rPr>
                <w:rFonts w:ascii="Times New Roman"/>
                <w:b w:val="false"/>
                <w:i w:val="false"/>
                <w:color w:val="000000"/>
                <w:sz w:val="20"/>
              </w:rPr>
              <w:t>
</w:t>
            </w:r>
            <w:r>
              <w:rPr>
                <w:rFonts w:ascii="Times New Roman"/>
                <w:b/>
                <w:i w:val="false"/>
                <w:color w:val="000000"/>
                <w:sz w:val="20"/>
              </w:rPr>
              <w:t>араластыр-ғыш</w:t>
            </w:r>
            <w:r>
              <w:br/>
            </w:r>
            <w:r>
              <w:rPr>
                <w:rFonts w:ascii="Times New Roman"/>
                <w:b w:val="false"/>
                <w:i w:val="false"/>
                <w:color w:val="000000"/>
                <w:sz w:val="20"/>
              </w:rPr>
              <w:t>
</w:t>
            </w:r>
            <w:r>
              <w:rPr>
                <w:rFonts w:ascii="Times New Roman"/>
                <w:b/>
                <w:i w:val="false"/>
                <w:color w:val="000000"/>
                <w:sz w:val="20"/>
              </w:rPr>
              <w:t>құралымен</w:t>
            </w:r>
            <w:r>
              <w:br/>
            </w:r>
            <w:r>
              <w:rPr>
                <w:rFonts w:ascii="Times New Roman"/>
                <w:b w:val="false"/>
                <w:i w:val="false"/>
                <w:color w:val="000000"/>
                <w:sz w:val="20"/>
              </w:rPr>
              <w:t>
</w:t>
            </w:r>
            <w:r>
              <w:rPr>
                <w:rFonts w:ascii="Times New Roman"/>
                <w:b w:val="false"/>
                <w:i w:val="false"/>
                <w:color w:val="000000"/>
                <w:sz w:val="20"/>
              </w:rPr>
              <w:t>с нижней камерой</w:t>
            </w:r>
            <w:r>
              <w:br/>
            </w:r>
            <w:r>
              <w:rPr>
                <w:rFonts w:ascii="Times New Roman"/>
                <w:b w:val="false"/>
                <w:i w:val="false"/>
                <w:color w:val="000000"/>
                <w:sz w:val="20"/>
              </w:rPr>
              <w:t>
</w:t>
            </w:r>
            <w:r>
              <w:rPr>
                <w:rFonts w:ascii="Times New Roman"/>
                <w:b w:val="false"/>
                <w:i w:val="false"/>
                <w:color w:val="000000"/>
                <w:sz w:val="20"/>
              </w:rPr>
              <w:t>смешения</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дайындаушы</w:t>
            </w:r>
            <w:r>
              <w:br/>
            </w:r>
            <w:r>
              <w:rPr>
                <w:rFonts w:ascii="Times New Roman"/>
                <w:b w:val="false"/>
                <w:i w:val="false"/>
                <w:color w:val="000000"/>
                <w:sz w:val="20"/>
              </w:rPr>
              <w:t>
</w:t>
            </w:r>
            <w:r>
              <w:rPr>
                <w:rFonts w:ascii="Times New Roman"/>
                <w:b w:val="false"/>
                <w:i w:val="false"/>
                <w:color w:val="000000"/>
                <w:sz w:val="20"/>
              </w:rPr>
              <w:t>изготовитель</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w:t>
            </w:r>
            <w:r>
              <w:br/>
            </w:r>
            <w:r>
              <w:rPr>
                <w:rFonts w:ascii="Times New Roman"/>
                <w:b w:val="false"/>
                <w:i w:val="false"/>
                <w:color w:val="000000"/>
                <w:sz w:val="20"/>
              </w:rPr>
              <w:t>
</w:t>
            </w:r>
            <w:r>
              <w:rPr>
                <w:rFonts w:ascii="Times New Roman"/>
                <w:b w:val="false"/>
                <w:i w:val="false"/>
                <w:color w:val="000000"/>
                <w:sz w:val="20"/>
              </w:rPr>
              <w:t>при изменении</w:t>
            </w:r>
            <w:r>
              <w:br/>
            </w:r>
            <w:r>
              <w:rPr>
                <w:rFonts w:ascii="Times New Roman"/>
                <w:b w:val="false"/>
                <w:i w:val="false"/>
                <w:color w:val="000000"/>
                <w:sz w:val="20"/>
              </w:rPr>
              <w:t>
</w:t>
            </w:r>
            <w:r>
              <w:rPr>
                <w:rFonts w:ascii="Times New Roman"/>
                <w:b w:val="false"/>
                <w:i w:val="false"/>
                <w:color w:val="000000"/>
                <w:sz w:val="20"/>
              </w:rPr>
              <w:t>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54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Жезді-хромды</w:t>
            </w:r>
            <w:r>
              <w:br/>
            </w:r>
            <w:r>
              <w:rPr>
                <w:rFonts w:ascii="Times New Roman"/>
                <w:b w:val="false"/>
                <w:i w:val="false"/>
                <w:color w:val="000000"/>
                <w:sz w:val="20"/>
              </w:rPr>
              <w:t>
</w:t>
            </w:r>
            <w:r>
              <w:rPr>
                <w:rFonts w:ascii="Times New Roman"/>
                <w:b/>
                <w:i w:val="false"/>
                <w:color w:val="000000"/>
                <w:sz w:val="20"/>
              </w:rPr>
              <w:t>жабынды жалатылған</w:t>
            </w:r>
            <w:r>
              <w:br/>
            </w:r>
            <w:r>
              <w:rPr>
                <w:rFonts w:ascii="Times New Roman"/>
                <w:b w:val="false"/>
                <w:i w:val="false"/>
                <w:color w:val="000000"/>
                <w:sz w:val="20"/>
              </w:rPr>
              <w:t>
</w:t>
            </w:r>
            <w:r>
              <w:rPr>
                <w:rFonts w:ascii="Times New Roman"/>
                <w:b/>
                <w:i w:val="false"/>
                <w:color w:val="000000"/>
                <w:sz w:val="20"/>
              </w:rPr>
              <w:t>қозғалтқыштарды</w:t>
            </w:r>
            <w:r>
              <w:br/>
            </w:r>
            <w:r>
              <w:rPr>
                <w:rFonts w:ascii="Times New Roman"/>
                <w:b w:val="false"/>
                <w:i w:val="false"/>
                <w:color w:val="000000"/>
                <w:sz w:val="20"/>
              </w:rPr>
              <w:t>
</w:t>
            </w:r>
            <w:r>
              <w:rPr>
                <w:rFonts w:ascii="Times New Roman"/>
                <w:b/>
                <w:i w:val="false"/>
                <w:color w:val="000000"/>
                <w:sz w:val="20"/>
              </w:rPr>
              <w:t>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w:t>
            </w:r>
            <w:r>
              <w:br/>
            </w:r>
            <w:r>
              <w:rPr>
                <w:rFonts w:ascii="Times New Roman"/>
                <w:b w:val="false"/>
                <w:i w:val="false"/>
                <w:color w:val="000000"/>
                <w:sz w:val="20"/>
              </w:rPr>
              <w:t>
</w:t>
            </w:r>
            <w:r>
              <w:rPr>
                <w:rFonts w:ascii="Times New Roman"/>
                <w:b w:val="false"/>
                <w:i w:val="false"/>
                <w:color w:val="000000"/>
                <w:sz w:val="20"/>
              </w:rPr>
              <w:t>смесителей с</w:t>
            </w:r>
            <w:r>
              <w:br/>
            </w:r>
            <w:r>
              <w:rPr>
                <w:rFonts w:ascii="Times New Roman"/>
                <w:b w:val="false"/>
                <w:i w:val="false"/>
                <w:color w:val="000000"/>
                <w:sz w:val="20"/>
              </w:rPr>
              <w:t>
</w:t>
            </w:r>
            <w:r>
              <w:rPr>
                <w:rFonts w:ascii="Times New Roman"/>
                <w:b w:val="false"/>
                <w:i w:val="false"/>
                <w:color w:val="000000"/>
                <w:sz w:val="20"/>
              </w:rPr>
              <w:t>латунно-хромовым</w:t>
            </w:r>
            <w:r>
              <w:br/>
            </w:r>
            <w:r>
              <w:rPr>
                <w:rFonts w:ascii="Times New Roman"/>
                <w:b w:val="false"/>
                <w:i w:val="false"/>
                <w:color w:val="000000"/>
                <w:sz w:val="20"/>
              </w:rPr>
              <w:t>
</w:t>
            </w:r>
            <w:r>
              <w:rPr>
                <w:rFonts w:ascii="Times New Roman"/>
                <w:b w:val="false"/>
                <w:i w:val="false"/>
                <w:color w:val="000000"/>
                <w:sz w:val="20"/>
              </w:rPr>
              <w:t>покрытием</w:t>
            </w:r>
            <w:r>
              <w:br/>
            </w:r>
            <w:r>
              <w:rPr>
                <w:rFonts w:ascii="Times New Roman"/>
                <w:b w:val="false"/>
                <w:i w:val="false"/>
                <w:color w:val="000000"/>
                <w:sz w:val="20"/>
              </w:rPr>
              <w:t>
</w:t>
            </w:r>
            <w:r>
              <w:rPr>
                <w:rFonts w:ascii="Times New Roman"/>
                <w:b w:val="false"/>
                <w:i w:val="false"/>
                <w:color w:val="000000"/>
                <w:sz w:val="20"/>
              </w:rPr>
              <w:t>43.22.11.750</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w:t>
            </w:r>
            <w:r>
              <w:rPr>
                <w:rFonts w:ascii="Times New Roman"/>
                <w:b/>
                <w:i w:val="false"/>
                <w:color w:val="000000"/>
                <w:sz w:val="20"/>
              </w:rPr>
              <w:t>қ</w:t>
            </w:r>
            <w:r>
              <w:rPr>
                <w:rFonts w:ascii="Times New Roman"/>
                <w:b/>
                <w:i w:val="false"/>
                <w:color w:val="000000"/>
                <w:sz w:val="20"/>
              </w:rPr>
              <w:t>олжу</w:t>
            </w:r>
            <w:r>
              <w:rPr>
                <w:rFonts w:ascii="Times New Roman"/>
                <w:b/>
                <w:i w:val="false"/>
                <w:color w:val="000000"/>
                <w:sz w:val="20"/>
              </w:rPr>
              <w:t>ғ</w:t>
            </w:r>
            <w:r>
              <w:rPr>
                <w:rFonts w:ascii="Times New Roman"/>
                <w:b/>
                <w:i w:val="false"/>
                <w:color w:val="000000"/>
                <w:sz w:val="20"/>
              </w:rPr>
              <w:t>ыштар</w:t>
            </w:r>
            <w:r>
              <w:br/>
            </w:r>
            <w:r>
              <w:rPr>
                <w:rFonts w:ascii="Times New Roman"/>
                <w:b w:val="false"/>
                <w:i w:val="false"/>
                <w:color w:val="000000"/>
                <w:sz w:val="20"/>
              </w:rPr>
              <w:t>
</w:t>
            </w:r>
            <w:r>
              <w:rPr>
                <w:rFonts w:ascii="Times New Roman"/>
                <w:b/>
                <w:i w:val="false"/>
                <w:color w:val="000000"/>
                <w:sz w:val="20"/>
              </w:rPr>
              <w:t>мен астаулар</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арнал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val="false"/>
                <w:i w:val="false"/>
                <w:color w:val="000000"/>
                <w:sz w:val="20"/>
              </w:rPr>
              <w:t>общие для ванн и</w:t>
            </w:r>
            <w:r>
              <w:br/>
            </w:r>
            <w:r>
              <w:rPr>
                <w:rFonts w:ascii="Times New Roman"/>
                <w:b w:val="false"/>
                <w:i w:val="false"/>
                <w:color w:val="000000"/>
                <w:sz w:val="20"/>
              </w:rPr>
              <w:t>
</w:t>
            </w:r>
            <w:r>
              <w:rPr>
                <w:rFonts w:ascii="Times New Roman"/>
                <w:b w:val="false"/>
                <w:i w:val="false"/>
                <w:color w:val="000000"/>
                <w:sz w:val="20"/>
              </w:rPr>
              <w:t>умывальников</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себезгіге арнал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val="false"/>
                <w:i w:val="false"/>
                <w:color w:val="000000"/>
                <w:sz w:val="20"/>
              </w:rPr>
              <w:t>для душевых</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ұрақты себезгі</w:t>
            </w:r>
            <w:r>
              <w:br/>
            </w:r>
            <w:r>
              <w:rPr>
                <w:rFonts w:ascii="Times New Roman"/>
                <w:b w:val="false"/>
                <w:i w:val="false"/>
                <w:color w:val="000000"/>
                <w:sz w:val="20"/>
              </w:rPr>
              <w:t>
</w:t>
            </w:r>
            <w:r>
              <w:rPr>
                <w:rFonts w:ascii="Times New Roman"/>
                <w:b/>
                <w:i w:val="false"/>
                <w:color w:val="000000"/>
                <w:sz w:val="20"/>
              </w:rPr>
              <w:t>тор және</w:t>
            </w:r>
            <w:r>
              <w:br/>
            </w:r>
            <w:r>
              <w:rPr>
                <w:rFonts w:ascii="Times New Roman"/>
                <w:b w:val="false"/>
                <w:i w:val="false"/>
                <w:color w:val="000000"/>
                <w:sz w:val="20"/>
              </w:rPr>
              <w:t>
</w:t>
            </w:r>
            <w:r>
              <w:rPr>
                <w:rFonts w:ascii="Times New Roman"/>
                <w:b/>
                <w:i w:val="false"/>
                <w:color w:val="000000"/>
                <w:sz w:val="20"/>
              </w:rPr>
              <w:t>түтікшелерімен</w:t>
            </w:r>
            <w:r>
              <w:br/>
            </w:r>
            <w:r>
              <w:rPr>
                <w:rFonts w:ascii="Times New Roman"/>
                <w:b w:val="false"/>
                <w:i w:val="false"/>
                <w:color w:val="000000"/>
                <w:sz w:val="20"/>
              </w:rPr>
              <w:t>
</w:t>
            </w:r>
            <w:r>
              <w:rPr>
                <w:rFonts w:ascii="Times New Roman"/>
                <w:b w:val="false"/>
                <w:i w:val="false"/>
                <w:color w:val="000000"/>
                <w:sz w:val="20"/>
              </w:rPr>
              <w:t>со стационарной</w:t>
            </w:r>
            <w:r>
              <w:br/>
            </w:r>
            <w:r>
              <w:rPr>
                <w:rFonts w:ascii="Times New Roman"/>
                <w:b w:val="false"/>
                <w:i w:val="false"/>
                <w:color w:val="000000"/>
                <w:sz w:val="20"/>
              </w:rPr>
              <w:t>
</w:t>
            </w:r>
            <w:r>
              <w:rPr>
                <w:rFonts w:ascii="Times New Roman"/>
                <w:b w:val="false"/>
                <w:i w:val="false"/>
                <w:color w:val="000000"/>
                <w:sz w:val="20"/>
              </w:rPr>
              <w:t>душевой трубкой и</w:t>
            </w:r>
            <w:r>
              <w:br/>
            </w:r>
            <w:r>
              <w:rPr>
                <w:rFonts w:ascii="Times New Roman"/>
                <w:b w:val="false"/>
                <w:i w:val="false"/>
                <w:color w:val="000000"/>
                <w:sz w:val="20"/>
              </w:rPr>
              <w:t>
</w:t>
            </w:r>
            <w:r>
              <w:rPr>
                <w:rFonts w:ascii="Times New Roman"/>
                <w:b w:val="false"/>
                <w:i w:val="false"/>
                <w:color w:val="000000"/>
                <w:sz w:val="20"/>
              </w:rPr>
              <w:t>сеткой</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име құбыршекті</w:t>
            </w:r>
            <w:r>
              <w:br/>
            </w:r>
            <w:r>
              <w:rPr>
                <w:rFonts w:ascii="Times New Roman"/>
                <w:b w:val="false"/>
                <w:i w:val="false"/>
                <w:color w:val="000000"/>
                <w:sz w:val="20"/>
              </w:rPr>
              <w:t>
</w:t>
            </w:r>
            <w:r>
              <w:rPr>
                <w:rFonts w:ascii="Times New Roman"/>
                <w:b/>
                <w:i w:val="false"/>
                <w:color w:val="000000"/>
                <w:sz w:val="20"/>
              </w:rPr>
              <w:t>себезгі тормен</w:t>
            </w:r>
            <w:r>
              <w:br/>
            </w:r>
            <w:r>
              <w:rPr>
                <w:rFonts w:ascii="Times New Roman"/>
                <w:b w:val="false"/>
                <w:i w:val="false"/>
                <w:color w:val="000000"/>
                <w:sz w:val="20"/>
              </w:rPr>
              <w:t>
</w:t>
            </w:r>
            <w:r>
              <w:rPr>
                <w:rFonts w:ascii="Times New Roman"/>
                <w:b w:val="false"/>
                <w:i w:val="false"/>
                <w:color w:val="000000"/>
                <w:sz w:val="20"/>
              </w:rPr>
              <w:t>с душевой сеткой на</w:t>
            </w:r>
            <w:r>
              <w:br/>
            </w:r>
            <w:r>
              <w:rPr>
                <w:rFonts w:ascii="Times New Roman"/>
                <w:b w:val="false"/>
                <w:i w:val="false"/>
                <w:color w:val="000000"/>
                <w:sz w:val="20"/>
              </w:rPr>
              <w:t>
</w:t>
            </w:r>
            <w:r>
              <w:rPr>
                <w:rFonts w:ascii="Times New Roman"/>
                <w:b w:val="false"/>
                <w:i w:val="false"/>
                <w:color w:val="000000"/>
                <w:sz w:val="20"/>
              </w:rPr>
              <w:t>гибком шланге</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ауыстырып</w:t>
            </w:r>
            <w:r>
              <w:br/>
            </w:r>
            <w:r>
              <w:rPr>
                <w:rFonts w:ascii="Times New Roman"/>
                <w:b w:val="false"/>
                <w:i w:val="false"/>
                <w:color w:val="000000"/>
                <w:sz w:val="20"/>
              </w:rPr>
              <w:t>
</w:t>
            </w:r>
            <w:r>
              <w:rPr>
                <w:rFonts w:ascii="Times New Roman"/>
                <w:b/>
                <w:i w:val="false"/>
                <w:color w:val="000000"/>
                <w:sz w:val="20"/>
              </w:rPr>
              <w:t>қосқышпен:</w:t>
            </w:r>
            <w:r>
              <w:br/>
            </w:r>
            <w:r>
              <w:rPr>
                <w:rFonts w:ascii="Times New Roman"/>
                <w:b w:val="false"/>
                <w:i w:val="false"/>
                <w:color w:val="000000"/>
                <w:sz w:val="20"/>
              </w:rPr>
              <w:t>
</w:t>
            </w:r>
            <w:r>
              <w:rPr>
                <w:rFonts w:ascii="Times New Roman"/>
                <w:b w:val="false"/>
                <w:i w:val="false"/>
                <w:color w:val="000000"/>
                <w:sz w:val="20"/>
              </w:rPr>
              <w:t>с переключателем:</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ймелісімен</w:t>
            </w:r>
            <w:r>
              <w:br/>
            </w:r>
            <w:r>
              <w:rPr>
                <w:rFonts w:ascii="Times New Roman"/>
                <w:b w:val="false"/>
                <w:i w:val="false"/>
                <w:color w:val="000000"/>
                <w:sz w:val="20"/>
              </w:rPr>
              <w:t>
</w:t>
            </w:r>
            <w:r>
              <w:rPr>
                <w:rFonts w:ascii="Times New Roman"/>
                <w:b w:val="false"/>
                <w:i w:val="false"/>
                <w:color w:val="000000"/>
                <w:sz w:val="20"/>
              </w:rPr>
              <w:t>кнопочным</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иінтіректісімен</w:t>
            </w:r>
            <w:r>
              <w:br/>
            </w:r>
            <w:r>
              <w:rPr>
                <w:rFonts w:ascii="Times New Roman"/>
                <w:b w:val="false"/>
                <w:i w:val="false"/>
                <w:color w:val="000000"/>
                <w:sz w:val="20"/>
              </w:rPr>
              <w:t>
</w:t>
            </w:r>
            <w:r>
              <w:rPr>
                <w:rFonts w:ascii="Times New Roman"/>
                <w:b w:val="false"/>
                <w:i w:val="false"/>
                <w:color w:val="000000"/>
                <w:sz w:val="20"/>
              </w:rPr>
              <w:t>рычажным</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ұтас құйма</w:t>
            </w:r>
            <w:r>
              <w:br/>
            </w:r>
            <w:r>
              <w:rPr>
                <w:rFonts w:ascii="Times New Roman"/>
                <w:b w:val="false"/>
                <w:i w:val="false"/>
                <w:color w:val="000000"/>
                <w:sz w:val="20"/>
              </w:rPr>
              <w:t>
</w:t>
            </w:r>
            <w:r>
              <w:rPr>
                <w:rFonts w:ascii="Times New Roman"/>
                <w:b/>
                <w:i w:val="false"/>
                <w:color w:val="000000"/>
                <w:sz w:val="20"/>
              </w:rPr>
              <w:t>тұрқылы</w:t>
            </w:r>
            <w:r>
              <w:br/>
            </w:r>
            <w:r>
              <w:rPr>
                <w:rFonts w:ascii="Times New Roman"/>
                <w:b w:val="false"/>
                <w:i w:val="false"/>
                <w:color w:val="000000"/>
                <w:sz w:val="20"/>
              </w:rPr>
              <w:t>
</w:t>
            </w:r>
            <w:r>
              <w:rPr>
                <w:rFonts w:ascii="Times New Roman"/>
                <w:b w:val="false"/>
                <w:i w:val="false"/>
                <w:color w:val="000000"/>
                <w:sz w:val="20"/>
              </w:rPr>
              <w:t>с цельнолитым</w:t>
            </w:r>
            <w:r>
              <w:br/>
            </w:r>
            <w:r>
              <w:rPr>
                <w:rFonts w:ascii="Times New Roman"/>
                <w:b w:val="false"/>
                <w:i w:val="false"/>
                <w:color w:val="000000"/>
                <w:sz w:val="20"/>
              </w:rPr>
              <w:t>
</w:t>
            </w:r>
            <w:r>
              <w:rPr>
                <w:rFonts w:ascii="Times New Roman"/>
                <w:b w:val="false"/>
                <w:i w:val="false"/>
                <w:color w:val="000000"/>
                <w:sz w:val="20"/>
              </w:rPr>
              <w:t>корпусом</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фарфор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қ</w:t>
            </w:r>
            <w:r>
              <w:rPr>
                <w:rFonts w:ascii="Times New Roman"/>
                <w:b/>
                <w:i w:val="false"/>
                <w:color w:val="000000"/>
                <w:sz w:val="20"/>
              </w:rPr>
              <w:t>ылы</w:t>
            </w:r>
            <w:r>
              <w:br/>
            </w:r>
            <w:r>
              <w:rPr>
                <w:rFonts w:ascii="Times New Roman"/>
                <w:b w:val="false"/>
                <w:i w:val="false"/>
                <w:color w:val="000000"/>
                <w:sz w:val="20"/>
              </w:rPr>
              <w:t>
</w:t>
            </w:r>
            <w:r>
              <w:rPr>
                <w:rFonts w:ascii="Times New Roman"/>
                <w:b w:val="false"/>
                <w:i w:val="false"/>
                <w:color w:val="000000"/>
                <w:sz w:val="20"/>
              </w:rPr>
              <w:t>с фарфоровым корпусом</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дайындаушы</w:t>
            </w:r>
            <w:r>
              <w:br/>
            </w:r>
            <w:r>
              <w:rPr>
                <w:rFonts w:ascii="Times New Roman"/>
                <w:b w:val="false"/>
                <w:i w:val="false"/>
                <w:color w:val="000000"/>
                <w:sz w:val="20"/>
              </w:rPr>
              <w:t>
</w:t>
            </w:r>
            <w:r>
              <w:rPr>
                <w:rFonts w:ascii="Times New Roman"/>
                <w:b w:val="false"/>
                <w:i w:val="false"/>
                <w:color w:val="000000"/>
                <w:sz w:val="20"/>
              </w:rPr>
              <w:t>изготовитель</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w:t>
            </w:r>
            <w:r>
              <w:br/>
            </w:r>
            <w:r>
              <w:rPr>
                <w:rFonts w:ascii="Times New Roman"/>
                <w:b w:val="false"/>
                <w:i w:val="false"/>
                <w:color w:val="000000"/>
                <w:sz w:val="20"/>
              </w:rPr>
              <w:t>
</w:t>
            </w:r>
            <w:r>
              <w:rPr>
                <w:rFonts w:ascii="Times New Roman"/>
                <w:b w:val="false"/>
                <w:i w:val="false"/>
                <w:color w:val="000000"/>
                <w:sz w:val="20"/>
              </w:rPr>
              <w:t>при изменении</w:t>
            </w:r>
            <w:r>
              <w:br/>
            </w:r>
            <w:r>
              <w:rPr>
                <w:rFonts w:ascii="Times New Roman"/>
                <w:b w:val="false"/>
                <w:i w:val="false"/>
                <w:color w:val="000000"/>
                <w:sz w:val="20"/>
              </w:rPr>
              <w:t>
</w:t>
            </w:r>
            <w:r>
              <w:rPr>
                <w:rFonts w:ascii="Times New Roman"/>
                <w:b w:val="false"/>
                <w:i w:val="false"/>
                <w:color w:val="000000"/>
                <w:sz w:val="20"/>
              </w:rPr>
              <w:t>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54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Өрт сөндіретін</w:t>
            </w:r>
            <w:r>
              <w:br/>
            </w:r>
            <w:r>
              <w:rPr>
                <w:rFonts w:ascii="Times New Roman"/>
                <w:b w:val="false"/>
                <w:i w:val="false"/>
                <w:color w:val="000000"/>
                <w:sz w:val="20"/>
              </w:rPr>
              <w:t>
</w:t>
            </w:r>
            <w:r>
              <w:rPr>
                <w:rFonts w:ascii="Times New Roman"/>
                <w:b/>
                <w:i w:val="false"/>
                <w:color w:val="000000"/>
                <w:sz w:val="20"/>
              </w:rPr>
              <w:t>крандарды орнату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 установке</w:t>
            </w:r>
            <w:r>
              <w:br/>
            </w:r>
            <w:r>
              <w:rPr>
                <w:rFonts w:ascii="Times New Roman"/>
                <w:b w:val="false"/>
                <w:i w:val="false"/>
                <w:color w:val="000000"/>
                <w:sz w:val="20"/>
              </w:rPr>
              <w:t>
</w:t>
            </w:r>
            <w:r>
              <w:rPr>
                <w:rFonts w:ascii="Times New Roman"/>
                <w:b w:val="false"/>
                <w:i w:val="false"/>
                <w:color w:val="000000"/>
                <w:sz w:val="20"/>
              </w:rPr>
              <w:t>пожарных кранов</w:t>
            </w:r>
            <w:r>
              <w:br/>
            </w:r>
            <w:r>
              <w:rPr>
                <w:rFonts w:ascii="Times New Roman"/>
                <w:b w:val="false"/>
                <w:i w:val="false"/>
                <w:color w:val="000000"/>
                <w:sz w:val="20"/>
              </w:rPr>
              <w:t>
</w:t>
            </w:r>
            <w:r>
              <w:rPr>
                <w:rFonts w:ascii="Times New Roman"/>
                <w:b w:val="false"/>
                <w:i w:val="false"/>
                <w:color w:val="000000"/>
                <w:sz w:val="20"/>
              </w:rPr>
              <w:t>43.22.11.810</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w:t>
            </w:r>
          </w:p>
        </w:tc>
      </w:tr>
      <w:tr>
        <w:trPr>
          <w:trHeight w:val="36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жиынтыққа</w:t>
            </w:r>
            <w:r>
              <w:br/>
            </w:r>
            <w:r>
              <w:rPr>
                <w:rFonts w:ascii="Times New Roman"/>
                <w:b w:val="false"/>
                <w:i w:val="false"/>
                <w:color w:val="000000"/>
                <w:sz w:val="20"/>
              </w:rPr>
              <w:t>
</w:t>
            </w:r>
            <w:r>
              <w:rPr>
                <w:rFonts w:ascii="Times New Roman"/>
                <w:b/>
                <w:i w:val="false"/>
                <w:color w:val="000000"/>
                <w:sz w:val="20"/>
              </w:rPr>
              <w:t>кіретіндер:</w:t>
            </w:r>
            <w:r>
              <w:br/>
            </w:r>
            <w:r>
              <w:rPr>
                <w:rFonts w:ascii="Times New Roman"/>
                <w:b w:val="false"/>
                <w:i w:val="false"/>
                <w:color w:val="000000"/>
                <w:sz w:val="20"/>
              </w:rPr>
              <w:t>
</w:t>
            </w:r>
            <w:r>
              <w:rPr>
                <w:rFonts w:ascii="Times New Roman"/>
                <w:b w:val="false"/>
                <w:i w:val="false"/>
                <w:color w:val="000000"/>
                <w:sz w:val="20"/>
              </w:rPr>
              <w:t>в комплект входит:</w:t>
            </w:r>
            <w:r>
              <w:br/>
            </w:r>
            <w:r>
              <w:rPr>
                <w:rFonts w:ascii="Times New Roman"/>
                <w:b w:val="false"/>
                <w:i w:val="false"/>
                <w:color w:val="000000"/>
                <w:sz w:val="20"/>
              </w:rPr>
              <w:t>
</w:t>
            </w:r>
            <w:r>
              <w:rPr>
                <w:rFonts w:ascii="Times New Roman"/>
                <w:b/>
                <w:i w:val="false"/>
                <w:color w:val="000000"/>
                <w:sz w:val="20"/>
              </w:rPr>
              <w:t>өрт сөндіру</w:t>
            </w:r>
            <w:r>
              <w:br/>
            </w:r>
            <w:r>
              <w:rPr>
                <w:rFonts w:ascii="Times New Roman"/>
                <w:b w:val="false"/>
                <w:i w:val="false"/>
                <w:color w:val="000000"/>
                <w:sz w:val="20"/>
              </w:rPr>
              <w:t>
</w:t>
            </w:r>
            <w:r>
              <w:rPr>
                <w:rFonts w:ascii="Times New Roman"/>
                <w:b/>
                <w:i w:val="false"/>
                <w:color w:val="000000"/>
                <w:sz w:val="20"/>
              </w:rPr>
              <w:t>айналғышы,</w:t>
            </w:r>
            <w:r>
              <w:br/>
            </w:r>
            <w:r>
              <w:rPr>
                <w:rFonts w:ascii="Times New Roman"/>
                <w:b w:val="false"/>
                <w:i w:val="false"/>
                <w:color w:val="000000"/>
                <w:sz w:val="20"/>
              </w:rPr>
              <w:t>
</w:t>
            </w:r>
            <w:r>
              <w:rPr>
                <w:rFonts w:ascii="Times New Roman"/>
                <w:b/>
                <w:i w:val="false"/>
                <w:color w:val="000000"/>
                <w:sz w:val="20"/>
              </w:rPr>
              <w:t>диаметрі, мм</w:t>
            </w:r>
            <w:r>
              <w:br/>
            </w:r>
            <w:r>
              <w:rPr>
                <w:rFonts w:ascii="Times New Roman"/>
                <w:b w:val="false"/>
                <w:i w:val="false"/>
                <w:color w:val="000000"/>
                <w:sz w:val="20"/>
              </w:rPr>
              <w:t>
</w:t>
            </w:r>
            <w:r>
              <w:rPr>
                <w:rFonts w:ascii="Times New Roman"/>
                <w:b w:val="false"/>
                <w:i w:val="false"/>
                <w:color w:val="000000"/>
                <w:sz w:val="20"/>
              </w:rPr>
              <w:t>вентиль пожарный,</w:t>
            </w:r>
            <w:r>
              <w:br/>
            </w:r>
            <w:r>
              <w:rPr>
                <w:rFonts w:ascii="Times New Roman"/>
                <w:b w:val="false"/>
                <w:i w:val="false"/>
                <w:color w:val="000000"/>
                <w:sz w:val="20"/>
              </w:rPr>
              <w:t>
</w:t>
            </w:r>
            <w:r>
              <w:rPr>
                <w:rFonts w:ascii="Times New Roman"/>
                <w:b w:val="false"/>
                <w:i w:val="false"/>
                <w:color w:val="000000"/>
                <w:sz w:val="20"/>
              </w:rPr>
              <w:t>диаметр мм</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өрт сөндіргіш, 1</w:t>
            </w:r>
            <w:r>
              <w:br/>
            </w:r>
            <w:r>
              <w:rPr>
                <w:rFonts w:ascii="Times New Roman"/>
                <w:b w:val="false"/>
                <w:i w:val="false"/>
                <w:color w:val="000000"/>
                <w:sz w:val="20"/>
              </w:rPr>
              <w:t>
</w:t>
            </w:r>
            <w:r>
              <w:rPr>
                <w:rFonts w:ascii="Times New Roman"/>
                <w:b/>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огнетушитель, 1 шт.</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6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маркасы</w:t>
            </w:r>
            <w:r>
              <w:br/>
            </w:r>
            <w:r>
              <w:rPr>
                <w:rFonts w:ascii="Times New Roman"/>
                <w:b w:val="false"/>
                <w:i w:val="false"/>
                <w:color w:val="000000"/>
                <w:sz w:val="20"/>
              </w:rPr>
              <w:t>
</w:t>
            </w:r>
            <w:r>
              <w:rPr>
                <w:rFonts w:ascii="Times New Roman"/>
                <w:b w:val="false"/>
                <w:i w:val="false"/>
                <w:color w:val="000000"/>
                <w:sz w:val="20"/>
              </w:rPr>
              <w:t>марка</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5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өрт сөндіргіш</w:t>
            </w:r>
            <w:r>
              <w:br/>
            </w:r>
            <w:r>
              <w:rPr>
                <w:rFonts w:ascii="Times New Roman"/>
                <w:b w:val="false"/>
                <w:i w:val="false"/>
                <w:color w:val="000000"/>
                <w:sz w:val="20"/>
              </w:rPr>
              <w:t>
</w:t>
            </w:r>
            <w:r>
              <w:rPr>
                <w:rFonts w:ascii="Times New Roman"/>
                <w:b/>
                <w:i w:val="false"/>
                <w:color w:val="000000"/>
                <w:sz w:val="20"/>
              </w:rPr>
              <w:t>қолғап тектес</w:t>
            </w:r>
            <w:r>
              <w:br/>
            </w:r>
            <w:r>
              <w:rPr>
                <w:rFonts w:ascii="Times New Roman"/>
                <w:b w:val="false"/>
                <w:i w:val="false"/>
                <w:color w:val="000000"/>
                <w:sz w:val="20"/>
              </w:rPr>
              <w:t>
</w:t>
            </w:r>
            <w:r>
              <w:rPr>
                <w:rFonts w:ascii="Times New Roman"/>
                <w:b/>
                <w:i w:val="false"/>
                <w:color w:val="000000"/>
                <w:sz w:val="20"/>
              </w:rPr>
              <w:t>құрал,ұзындығы м</w:t>
            </w:r>
            <w:r>
              <w:br/>
            </w:r>
            <w:r>
              <w:rPr>
                <w:rFonts w:ascii="Times New Roman"/>
                <w:b w:val="false"/>
                <w:i w:val="false"/>
                <w:color w:val="000000"/>
                <w:sz w:val="20"/>
              </w:rPr>
              <w:t>
</w:t>
            </w:r>
            <w:r>
              <w:rPr>
                <w:rFonts w:ascii="Times New Roman"/>
                <w:b w:val="false"/>
                <w:i w:val="false"/>
                <w:color w:val="000000"/>
                <w:sz w:val="20"/>
              </w:rPr>
              <w:t>рукав пожарный, длина</w:t>
            </w:r>
            <w:r>
              <w:br/>
            </w:r>
            <w:r>
              <w:rPr>
                <w:rFonts w:ascii="Times New Roman"/>
                <w:b w:val="false"/>
                <w:i w:val="false"/>
                <w:color w:val="000000"/>
                <w:sz w:val="20"/>
              </w:rPr>
              <w:t>
</w:t>
            </w:r>
            <w:r>
              <w:rPr>
                <w:rFonts w:ascii="Times New Roman"/>
                <w:b w:val="false"/>
                <w:i w:val="false"/>
                <w:color w:val="000000"/>
                <w:sz w:val="20"/>
              </w:rPr>
              <w:t>м</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03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w:t>
            </w:r>
            <w:r>
              <w:br/>
            </w:r>
            <w:r>
              <w:rPr>
                <w:rFonts w:ascii="Times New Roman"/>
                <w:b w:val="false"/>
                <w:i w:val="false"/>
                <w:color w:val="000000"/>
                <w:sz w:val="20"/>
              </w:rPr>
              <w:t>
</w:t>
            </w:r>
            <w:r>
              <w:rPr>
                <w:rFonts w:ascii="Times New Roman"/>
                <w:b w:val="false"/>
                <w:i w:val="false"/>
                <w:color w:val="000000"/>
                <w:sz w:val="20"/>
              </w:rPr>
              <w:t>при изменении</w:t>
            </w:r>
            <w:r>
              <w:br/>
            </w:r>
            <w:r>
              <w:rPr>
                <w:rFonts w:ascii="Times New Roman"/>
                <w:b w:val="false"/>
                <w:i w:val="false"/>
                <w:color w:val="000000"/>
                <w:sz w:val="20"/>
              </w:rPr>
              <w:t>
</w:t>
            </w:r>
            <w:r>
              <w:rPr>
                <w:rFonts w:ascii="Times New Roman"/>
                <w:b w:val="false"/>
                <w:i w:val="false"/>
                <w:color w:val="000000"/>
                <w:sz w:val="20"/>
              </w:rPr>
              <w:t>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54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Үрлемелі шкафпен</w:t>
            </w:r>
            <w:r>
              <w:br/>
            </w:r>
            <w:r>
              <w:rPr>
                <w:rFonts w:ascii="Times New Roman"/>
                <w:b w:val="false"/>
                <w:i w:val="false"/>
                <w:color w:val="000000"/>
                <w:sz w:val="20"/>
              </w:rPr>
              <w:t>
</w:t>
            </w:r>
            <w:r>
              <w:rPr>
                <w:rFonts w:ascii="Times New Roman"/>
                <w:b/>
                <w:i w:val="false"/>
                <w:color w:val="000000"/>
                <w:sz w:val="20"/>
              </w:rPr>
              <w:t>және газ құбырына</w:t>
            </w:r>
            <w:r>
              <w:br/>
            </w:r>
            <w:r>
              <w:rPr>
                <w:rFonts w:ascii="Times New Roman"/>
                <w:b w:val="false"/>
                <w:i w:val="false"/>
                <w:color w:val="000000"/>
                <w:sz w:val="20"/>
              </w:rPr>
              <w:t>
</w:t>
            </w:r>
            <w:r>
              <w:rPr>
                <w:rFonts w:ascii="Times New Roman"/>
                <w:b/>
                <w:i w:val="false"/>
                <w:color w:val="000000"/>
                <w:sz w:val="20"/>
              </w:rPr>
              <w:t>жалғай отырып газ</w:t>
            </w:r>
            <w:r>
              <w:br/>
            </w:r>
            <w:r>
              <w:rPr>
                <w:rFonts w:ascii="Times New Roman"/>
                <w:b w:val="false"/>
                <w:i w:val="false"/>
                <w:color w:val="000000"/>
                <w:sz w:val="20"/>
              </w:rPr>
              <w:t>
</w:t>
            </w:r>
            <w:r>
              <w:rPr>
                <w:rFonts w:ascii="Times New Roman"/>
                <w:b/>
                <w:i w:val="false"/>
                <w:color w:val="000000"/>
                <w:sz w:val="20"/>
              </w:rPr>
              <w:t>плиталарын орнату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 установке</w:t>
            </w:r>
            <w:r>
              <w:br/>
            </w:r>
            <w:r>
              <w:rPr>
                <w:rFonts w:ascii="Times New Roman"/>
                <w:b w:val="false"/>
                <w:i w:val="false"/>
                <w:color w:val="000000"/>
                <w:sz w:val="20"/>
              </w:rPr>
              <w:t>
</w:t>
            </w:r>
            <w:r>
              <w:rPr>
                <w:rFonts w:ascii="Times New Roman"/>
                <w:b w:val="false"/>
                <w:i w:val="false"/>
                <w:color w:val="000000"/>
                <w:sz w:val="20"/>
              </w:rPr>
              <w:t>газовых плит с</w:t>
            </w:r>
            <w:r>
              <w:br/>
            </w:r>
            <w:r>
              <w:rPr>
                <w:rFonts w:ascii="Times New Roman"/>
                <w:b w:val="false"/>
                <w:i w:val="false"/>
                <w:color w:val="000000"/>
                <w:sz w:val="20"/>
              </w:rPr>
              <w:t>
</w:t>
            </w:r>
            <w:r>
              <w:rPr>
                <w:rFonts w:ascii="Times New Roman"/>
                <w:b w:val="false"/>
                <w:i w:val="false"/>
                <w:color w:val="000000"/>
                <w:sz w:val="20"/>
              </w:rPr>
              <w:t>духовым шкафом и с</w:t>
            </w:r>
            <w:r>
              <w:br/>
            </w:r>
            <w:r>
              <w:rPr>
                <w:rFonts w:ascii="Times New Roman"/>
                <w:b w:val="false"/>
                <w:i w:val="false"/>
                <w:color w:val="000000"/>
                <w:sz w:val="20"/>
              </w:rPr>
              <w:t>
</w:t>
            </w:r>
            <w:r>
              <w:rPr>
                <w:rFonts w:ascii="Times New Roman"/>
                <w:b w:val="false"/>
                <w:i w:val="false"/>
                <w:color w:val="000000"/>
                <w:sz w:val="20"/>
              </w:rPr>
              <w:t>присоединением к</w:t>
            </w:r>
            <w:r>
              <w:br/>
            </w:r>
            <w:r>
              <w:rPr>
                <w:rFonts w:ascii="Times New Roman"/>
                <w:b w:val="false"/>
                <w:i w:val="false"/>
                <w:color w:val="000000"/>
                <w:sz w:val="20"/>
              </w:rPr>
              <w:t>
</w:t>
            </w:r>
            <w:r>
              <w:rPr>
                <w:rFonts w:ascii="Times New Roman"/>
                <w:b w:val="false"/>
                <w:i w:val="false"/>
                <w:color w:val="000000"/>
                <w:sz w:val="20"/>
              </w:rPr>
              <w:t>газопроводу</w:t>
            </w:r>
            <w:r>
              <w:br/>
            </w:r>
            <w:r>
              <w:rPr>
                <w:rFonts w:ascii="Times New Roman"/>
                <w:b w:val="false"/>
                <w:i w:val="false"/>
                <w:color w:val="000000"/>
                <w:sz w:val="20"/>
              </w:rPr>
              <w:t>
</w:t>
            </w:r>
            <w:r>
              <w:rPr>
                <w:rFonts w:ascii="Times New Roman"/>
                <w:b w:val="false"/>
                <w:i w:val="false"/>
                <w:color w:val="000000"/>
                <w:sz w:val="20"/>
              </w:rPr>
              <w:t>43.22.20.510</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w:t>
            </w:r>
          </w:p>
        </w:tc>
      </w:tr>
      <w:tr>
        <w:trPr>
          <w:trHeight w:val="42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екі отты</w:t>
            </w:r>
            <w:r>
              <w:rPr>
                <w:rFonts w:ascii="Times New Roman"/>
                <w:b/>
                <w:i w:val="false"/>
                <w:color w:val="000000"/>
                <w:sz w:val="20"/>
              </w:rPr>
              <w:t>қ</w:t>
            </w:r>
            <w:r>
              <w:rPr>
                <w:rFonts w:ascii="Times New Roman"/>
                <w:b/>
                <w:i w:val="false"/>
                <w:color w:val="000000"/>
                <w:sz w:val="20"/>
              </w:rPr>
              <w:t>ты</w:t>
            </w:r>
            <w:r>
              <w:br/>
            </w:r>
            <w:r>
              <w:rPr>
                <w:rFonts w:ascii="Times New Roman"/>
                <w:b w:val="false"/>
                <w:i w:val="false"/>
                <w:color w:val="000000"/>
                <w:sz w:val="20"/>
              </w:rPr>
              <w:t>
</w:t>
            </w:r>
            <w:r>
              <w:rPr>
                <w:rFonts w:ascii="Times New Roman"/>
                <w:b w:val="false"/>
                <w:i w:val="false"/>
                <w:color w:val="000000"/>
                <w:sz w:val="20"/>
              </w:rPr>
              <w:t>двухгорелочная</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отты</w:t>
            </w:r>
            <w:r>
              <w:rPr>
                <w:rFonts w:ascii="Times New Roman"/>
                <w:b/>
                <w:i w:val="false"/>
                <w:color w:val="000000"/>
                <w:sz w:val="20"/>
              </w:rPr>
              <w:t>қ</w:t>
            </w:r>
            <w:r>
              <w:rPr>
                <w:rFonts w:ascii="Times New Roman"/>
                <w:b/>
                <w:i w:val="false"/>
                <w:color w:val="000000"/>
                <w:sz w:val="20"/>
              </w:rPr>
              <w:t>ты</w:t>
            </w:r>
            <w:r>
              <w:br/>
            </w:r>
            <w:r>
              <w:rPr>
                <w:rFonts w:ascii="Times New Roman"/>
                <w:b w:val="false"/>
                <w:i w:val="false"/>
                <w:color w:val="000000"/>
                <w:sz w:val="20"/>
              </w:rPr>
              <w:t>
</w:t>
            </w:r>
            <w:r>
              <w:rPr>
                <w:rFonts w:ascii="Times New Roman"/>
                <w:b w:val="false"/>
                <w:i w:val="false"/>
                <w:color w:val="000000"/>
                <w:sz w:val="20"/>
              </w:rPr>
              <w:t>4-х горелочная</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другая</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жайлылы</w:t>
            </w:r>
            <w:r>
              <w:rPr>
                <w:rFonts w:ascii="Times New Roman"/>
                <w:b/>
                <w:i w:val="false"/>
                <w:color w:val="000000"/>
                <w:sz w:val="20"/>
              </w:rPr>
              <w:t>ғ</w:t>
            </w:r>
            <w:r>
              <w:rPr>
                <w:rFonts w:ascii="Times New Roman"/>
                <w:b/>
                <w:i w:val="false"/>
                <w:color w:val="000000"/>
                <w:sz w:val="20"/>
              </w:rPr>
              <w:t>ы жо</w:t>
            </w:r>
            <w:r>
              <w:rPr>
                <w:rFonts w:ascii="Times New Roman"/>
                <w:b/>
                <w:i w:val="false"/>
                <w:color w:val="000000"/>
                <w:sz w:val="20"/>
              </w:rPr>
              <w:t>ғ</w:t>
            </w:r>
            <w:r>
              <w:rPr>
                <w:rFonts w:ascii="Times New Roman"/>
                <w:b/>
                <w:i w:val="false"/>
                <w:color w:val="000000"/>
                <w:sz w:val="20"/>
              </w:rPr>
              <w:t>ары</w:t>
            </w:r>
            <w:r>
              <w:br/>
            </w:r>
            <w:r>
              <w:rPr>
                <w:rFonts w:ascii="Times New Roman"/>
                <w:b w:val="false"/>
                <w:i w:val="false"/>
                <w:color w:val="000000"/>
                <w:sz w:val="20"/>
              </w:rPr>
              <w:t>
</w:t>
            </w:r>
            <w:r>
              <w:rPr>
                <w:rFonts w:ascii="Times New Roman"/>
                <w:b w:val="false"/>
                <w:i w:val="false"/>
                <w:color w:val="000000"/>
                <w:sz w:val="20"/>
              </w:rPr>
              <w:t>повышенной</w:t>
            </w:r>
            <w:r>
              <w:br/>
            </w:r>
            <w:r>
              <w:rPr>
                <w:rFonts w:ascii="Times New Roman"/>
                <w:b w:val="false"/>
                <w:i w:val="false"/>
                <w:color w:val="000000"/>
                <w:sz w:val="20"/>
              </w:rPr>
              <w:t>
</w:t>
            </w:r>
            <w:r>
              <w:rPr>
                <w:rFonts w:ascii="Times New Roman"/>
                <w:b w:val="false"/>
                <w:i w:val="false"/>
                <w:color w:val="000000"/>
                <w:sz w:val="20"/>
              </w:rPr>
              <w:t>комфортности</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ә</w:t>
            </w:r>
            <w:r>
              <w:rPr>
                <w:rFonts w:ascii="Times New Roman"/>
                <w:b/>
                <w:i w:val="false"/>
                <w:color w:val="000000"/>
                <w:sz w:val="20"/>
              </w:rPr>
              <w:t>дімгі</w:t>
            </w:r>
            <w:r>
              <w:br/>
            </w:r>
            <w:r>
              <w:rPr>
                <w:rFonts w:ascii="Times New Roman"/>
                <w:b w:val="false"/>
                <w:i w:val="false"/>
                <w:color w:val="000000"/>
                <w:sz w:val="20"/>
              </w:rPr>
              <w:t>
</w:t>
            </w:r>
            <w:r>
              <w:rPr>
                <w:rFonts w:ascii="Times New Roman"/>
                <w:b w:val="false"/>
                <w:i w:val="false"/>
                <w:color w:val="000000"/>
                <w:sz w:val="20"/>
              </w:rPr>
              <w:t>обычная</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дайындаушы</w:t>
            </w:r>
            <w:r>
              <w:br/>
            </w:r>
            <w:r>
              <w:rPr>
                <w:rFonts w:ascii="Times New Roman"/>
                <w:b w:val="false"/>
                <w:i w:val="false"/>
                <w:color w:val="000000"/>
                <w:sz w:val="20"/>
              </w:rPr>
              <w:t>
</w:t>
            </w:r>
            <w:r>
              <w:rPr>
                <w:rFonts w:ascii="Times New Roman"/>
                <w:b w:val="false"/>
                <w:i w:val="false"/>
                <w:color w:val="000000"/>
                <w:sz w:val="20"/>
              </w:rPr>
              <w:t>изготовитель</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w:t>
            </w:r>
            <w:r>
              <w:br/>
            </w:r>
            <w:r>
              <w:rPr>
                <w:rFonts w:ascii="Times New Roman"/>
                <w:b w:val="false"/>
                <w:i w:val="false"/>
                <w:color w:val="000000"/>
                <w:sz w:val="20"/>
              </w:rPr>
              <w:t>
</w:t>
            </w:r>
            <w:r>
              <w:rPr>
                <w:rFonts w:ascii="Times New Roman"/>
                <w:b w:val="false"/>
                <w:i w:val="false"/>
                <w:color w:val="000000"/>
                <w:sz w:val="20"/>
              </w:rPr>
              <w:t>при изменении</w:t>
            </w:r>
            <w:r>
              <w:br/>
            </w:r>
            <w:r>
              <w:rPr>
                <w:rFonts w:ascii="Times New Roman"/>
                <w:b w:val="false"/>
                <w:i w:val="false"/>
                <w:color w:val="000000"/>
                <w:sz w:val="20"/>
              </w:rPr>
              <w:t>
</w:t>
            </w:r>
            <w:r>
              <w:rPr>
                <w:rFonts w:ascii="Times New Roman"/>
                <w:b w:val="false"/>
                <w:i w:val="false"/>
                <w:color w:val="000000"/>
                <w:sz w:val="20"/>
              </w:rPr>
              <w:t>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қыс құбырларын</w:t>
            </w:r>
            <w:r>
              <w:br/>
            </w:r>
            <w:r>
              <w:rPr>
                <w:rFonts w:ascii="Times New Roman"/>
                <w:b w:val="false"/>
                <w:i w:val="false"/>
                <w:color w:val="000000"/>
                <w:sz w:val="20"/>
              </w:rPr>
              <w:t>
</w:t>
            </w:r>
            <w:r>
              <w:rPr>
                <w:rFonts w:ascii="Times New Roman"/>
                <w:b/>
                <w:i w:val="false"/>
                <w:color w:val="000000"/>
                <w:sz w:val="20"/>
              </w:rPr>
              <w:t>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w:t>
            </w:r>
            <w:r>
              <w:br/>
            </w:r>
            <w:r>
              <w:rPr>
                <w:rFonts w:ascii="Times New Roman"/>
                <w:b w:val="false"/>
                <w:i w:val="false"/>
                <w:color w:val="000000"/>
                <w:sz w:val="20"/>
              </w:rPr>
              <w:t>
</w:t>
            </w:r>
            <w:r>
              <w:rPr>
                <w:rFonts w:ascii="Times New Roman"/>
                <w:b w:val="false"/>
                <w:i w:val="false"/>
                <w:color w:val="000000"/>
                <w:sz w:val="20"/>
              </w:rPr>
              <w:t>мусоропроводов</w:t>
            </w:r>
            <w:r>
              <w:rPr>
                <w:rFonts w:ascii="Times New Roman"/>
                <w:b w:val="false"/>
                <w:i w:val="false"/>
                <w:color w:val="000000"/>
                <w:vertAlign w:val="superscript"/>
              </w:rPr>
              <w:t>**</w:t>
            </w:r>
            <w:r>
              <w:br/>
            </w:r>
            <w:r>
              <w:rPr>
                <w:rFonts w:ascii="Times New Roman"/>
                <w:b w:val="false"/>
                <w:i w:val="false"/>
                <w:color w:val="000000"/>
                <w:sz w:val="20"/>
              </w:rPr>
              <w:t>
</w:t>
            </w:r>
            <w:r>
              <w:rPr>
                <w:rFonts w:ascii="Times New Roman"/>
                <w:b w:val="false"/>
                <w:i w:val="false"/>
                <w:color w:val="000000"/>
                <w:sz w:val="20"/>
              </w:rPr>
              <w:t>42.21.24.230</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w:t>
            </w:r>
          </w:p>
        </w:tc>
      </w:tr>
      <w:tr>
        <w:trPr>
          <w:trHeight w:val="24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Ғимараттарда</w:t>
            </w:r>
            <w:r>
              <w:br/>
            </w:r>
            <w:r>
              <w:rPr>
                <w:rFonts w:ascii="Times New Roman"/>
                <w:b w:val="false"/>
                <w:i w:val="false"/>
                <w:color w:val="000000"/>
                <w:sz w:val="20"/>
              </w:rPr>
              <w:t>
</w:t>
            </w:r>
            <w:r>
              <w:rPr>
                <w:rFonts w:ascii="Times New Roman"/>
                <w:b w:val="false"/>
                <w:i w:val="false"/>
                <w:color w:val="000000"/>
                <w:sz w:val="20"/>
              </w:rPr>
              <w:t>В зданиях:</w:t>
            </w:r>
            <w:r>
              <w:br/>
            </w:r>
            <w:r>
              <w:rPr>
                <w:rFonts w:ascii="Times New Roman"/>
                <w:b w:val="false"/>
                <w:i w:val="false"/>
                <w:color w:val="000000"/>
                <w:sz w:val="20"/>
              </w:rPr>
              <w:t>
</w:t>
            </w:r>
            <w:r>
              <w:rPr>
                <w:rFonts w:ascii="Times New Roman"/>
                <w:b/>
                <w:i w:val="false"/>
                <w:color w:val="000000"/>
                <w:sz w:val="20"/>
              </w:rPr>
              <w:t>6 қабатқа дейін</w:t>
            </w:r>
            <w:r>
              <w:br/>
            </w:r>
            <w:r>
              <w:rPr>
                <w:rFonts w:ascii="Times New Roman"/>
                <w:b w:val="false"/>
                <w:i w:val="false"/>
                <w:color w:val="000000"/>
                <w:sz w:val="20"/>
              </w:rPr>
              <w:t>
</w:t>
            </w:r>
            <w:r>
              <w:rPr>
                <w:rFonts w:ascii="Times New Roman"/>
                <w:b w:val="false"/>
                <w:i w:val="false"/>
                <w:color w:val="000000"/>
                <w:sz w:val="20"/>
              </w:rPr>
              <w:t>до 6 этажей</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дан 9 </w:t>
            </w:r>
            <w:r>
              <w:rPr>
                <w:rFonts w:ascii="Times New Roman"/>
                <w:b/>
                <w:i w:val="false"/>
                <w:color w:val="000000"/>
                <w:sz w:val="20"/>
              </w:rPr>
              <w:t>қ</w:t>
            </w:r>
            <w:r>
              <w:rPr>
                <w:rFonts w:ascii="Times New Roman"/>
                <w:b/>
                <w:i w:val="false"/>
                <w:color w:val="000000"/>
                <w:sz w:val="20"/>
              </w:rPr>
              <w:t>абат</w:t>
            </w:r>
            <w:r>
              <w:rPr>
                <w:rFonts w:ascii="Times New Roman"/>
                <w:b/>
                <w:i w:val="false"/>
                <w:color w:val="000000"/>
                <w:sz w:val="20"/>
              </w:rPr>
              <w:t>қ</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от 6 до 9 этажей</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w:t>
            </w:r>
            <w:r>
              <w:rPr>
                <w:rFonts w:ascii="Times New Roman"/>
                <w:b/>
                <w:i w:val="false"/>
                <w:color w:val="000000"/>
                <w:sz w:val="20"/>
              </w:rPr>
              <w:t>қ</w:t>
            </w:r>
            <w:r>
              <w:rPr>
                <w:rFonts w:ascii="Times New Roman"/>
                <w:b/>
                <w:i w:val="false"/>
                <w:color w:val="000000"/>
                <w:sz w:val="20"/>
              </w:rPr>
              <w:t>абаттан жо</w:t>
            </w:r>
            <w:r>
              <w:rPr>
                <w:rFonts w:ascii="Times New Roman"/>
                <w:b/>
                <w:i w:val="false"/>
                <w:color w:val="000000"/>
                <w:sz w:val="20"/>
              </w:rPr>
              <w:t>ғ</w:t>
            </w:r>
            <w:r>
              <w:rPr>
                <w:rFonts w:ascii="Times New Roman"/>
                <w:b/>
                <w:i w:val="false"/>
                <w:color w:val="000000"/>
                <w:sz w:val="20"/>
              </w:rPr>
              <w:t>ары</w:t>
            </w:r>
            <w:r>
              <w:br/>
            </w:r>
            <w:r>
              <w:rPr>
                <w:rFonts w:ascii="Times New Roman"/>
                <w:b w:val="false"/>
                <w:i w:val="false"/>
                <w:color w:val="000000"/>
                <w:sz w:val="20"/>
              </w:rPr>
              <w:t>
</w:t>
            </w:r>
            <w:r>
              <w:rPr>
                <w:rFonts w:ascii="Times New Roman"/>
                <w:b w:val="false"/>
                <w:i w:val="false"/>
                <w:color w:val="000000"/>
                <w:sz w:val="20"/>
              </w:rPr>
              <w:t>свыше 9 этажей</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қ</w:t>
            </w:r>
            <w:r>
              <w:rPr>
                <w:rFonts w:ascii="Times New Roman"/>
                <w:b/>
                <w:i w:val="false"/>
                <w:color w:val="000000"/>
                <w:sz w:val="20"/>
              </w:rPr>
              <w:t>абаттан жо</w:t>
            </w:r>
            <w:r>
              <w:rPr>
                <w:rFonts w:ascii="Times New Roman"/>
                <w:b/>
                <w:i w:val="false"/>
                <w:color w:val="000000"/>
                <w:sz w:val="20"/>
              </w:rPr>
              <w:t>ғ</w:t>
            </w:r>
            <w:r>
              <w:rPr>
                <w:rFonts w:ascii="Times New Roman"/>
                <w:b/>
                <w:i w:val="false"/>
                <w:color w:val="000000"/>
                <w:sz w:val="20"/>
              </w:rPr>
              <w:t>ары</w:t>
            </w:r>
            <w:r>
              <w:br/>
            </w:r>
            <w:r>
              <w:rPr>
                <w:rFonts w:ascii="Times New Roman"/>
                <w:b w:val="false"/>
                <w:i w:val="false"/>
                <w:color w:val="000000"/>
                <w:sz w:val="20"/>
              </w:rPr>
              <w:t>
</w:t>
            </w:r>
            <w:r>
              <w:rPr>
                <w:rFonts w:ascii="Times New Roman"/>
                <w:b w:val="false"/>
                <w:i w:val="false"/>
                <w:color w:val="000000"/>
                <w:sz w:val="20"/>
              </w:rPr>
              <w:t>свыше 20 этажей</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қабылдау</w:t>
            </w:r>
            <w:r>
              <w:br/>
            </w:r>
            <w:r>
              <w:rPr>
                <w:rFonts w:ascii="Times New Roman"/>
                <w:b w:val="false"/>
                <w:i w:val="false"/>
                <w:color w:val="000000"/>
                <w:sz w:val="20"/>
              </w:rPr>
              <w:t>
</w:t>
            </w:r>
            <w:r>
              <w:rPr>
                <w:rFonts w:ascii="Times New Roman"/>
                <w:b/>
                <w:i w:val="false"/>
                <w:color w:val="000000"/>
                <w:sz w:val="20"/>
              </w:rPr>
              <w:t>қақпақшаларын,</w:t>
            </w:r>
            <w:r>
              <w:br/>
            </w:r>
            <w:r>
              <w:rPr>
                <w:rFonts w:ascii="Times New Roman"/>
                <w:b w:val="false"/>
                <w:i w:val="false"/>
                <w:color w:val="000000"/>
                <w:sz w:val="20"/>
              </w:rPr>
              <w:t>
</w:t>
            </w:r>
            <w:r>
              <w:rPr>
                <w:rFonts w:ascii="Times New Roman"/>
                <w:b/>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приемных клапанов,</w:t>
            </w:r>
            <w:r>
              <w:br/>
            </w:r>
            <w:r>
              <w:rPr>
                <w:rFonts w:ascii="Times New Roman"/>
                <w:b w:val="false"/>
                <w:i w:val="false"/>
                <w:color w:val="000000"/>
                <w:sz w:val="20"/>
              </w:rPr>
              <w:t>
</w:t>
            </w:r>
            <w:r>
              <w:rPr>
                <w:rFonts w:ascii="Times New Roman"/>
                <w:b w:val="false"/>
                <w:i w:val="false"/>
                <w:color w:val="000000"/>
                <w:sz w:val="20"/>
              </w:rPr>
              <w:t>шт.</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w:t>
            </w:r>
            <w:r>
              <w:br/>
            </w:r>
            <w:r>
              <w:rPr>
                <w:rFonts w:ascii="Times New Roman"/>
                <w:b w:val="false"/>
                <w:i w:val="false"/>
                <w:color w:val="000000"/>
                <w:sz w:val="20"/>
              </w:rPr>
              <w:t>
</w:t>
            </w:r>
            <w:r>
              <w:rPr>
                <w:rFonts w:ascii="Times New Roman"/>
                <w:b w:val="false"/>
                <w:i w:val="false"/>
                <w:color w:val="000000"/>
                <w:sz w:val="20"/>
              </w:rPr>
              <w:t>при изменении</w:t>
            </w:r>
            <w:r>
              <w:br/>
            </w:r>
            <w:r>
              <w:rPr>
                <w:rFonts w:ascii="Times New Roman"/>
                <w:b w:val="false"/>
                <w:i w:val="false"/>
                <w:color w:val="000000"/>
                <w:sz w:val="20"/>
              </w:rPr>
              <w:t>
</w:t>
            </w:r>
            <w:r>
              <w:rPr>
                <w:rFonts w:ascii="Times New Roman"/>
                <w:b w:val="false"/>
                <w:i w:val="false"/>
                <w:color w:val="000000"/>
                <w:sz w:val="20"/>
              </w:rPr>
              <w:t>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bl>
    <w:p>
      <w:pPr>
        <w:spacing w:after="0"/>
        <w:ind w:left="0"/>
        <w:jc w:val="both"/>
      </w:pPr>
      <w:r>
        <w:rPr>
          <w:rFonts w:ascii="Times New Roman"/>
          <w:b w:val="false"/>
          <w:i w:val="false"/>
          <w:color w:val="000000"/>
          <w:sz w:val="28"/>
        </w:rPr>
        <w:t>__________________</w:t>
      </w:r>
      <w:r>
        <w:br/>
      </w:r>
      <w:r>
        <w:rPr>
          <w:rFonts w:ascii="Times New Roman"/>
          <w:b w:val="false"/>
          <w:i w:val="false"/>
          <w:color w:val="000000"/>
          <w:sz w:val="28"/>
        </w:rPr>
        <w:t>
</w:t>
      </w:r>
      <w:r>
        <w:rPr>
          <w:rFonts w:ascii="Times New Roman"/>
          <w:b/>
          <w:i w:val="false"/>
          <w:color w:val="000000"/>
          <w:sz w:val="28"/>
        </w:rPr>
        <w:t>** Кешенге кіретіндер: дефлекторлы тартпа құбырын, қабылдау қақпақшаларын, телескоптық бұрмаларды, металл арбадағы қоқыс жинағыштарды орнату.</w:t>
      </w:r>
      <w:r>
        <w:br/>
      </w:r>
      <w:r>
        <w:rPr>
          <w:rFonts w:ascii="Times New Roman"/>
          <w:b w:val="false"/>
          <w:i w:val="false"/>
          <w:color w:val="000000"/>
          <w:sz w:val="28"/>
        </w:rPr>
        <w:t>
В комплекс входят: установка вытяжной трубы с дефлектором, приемных клапанов, телескопического отвода, мусоросборника на металлической тележке</w:t>
      </w:r>
    </w:p>
    <w:bookmarkStart w:name="z454" w:id="112"/>
    <w:p>
      <w:pPr>
        <w:spacing w:after="0"/>
        <w:ind w:left="0"/>
        <w:jc w:val="both"/>
      </w:pPr>
      <w:r>
        <w:rPr>
          <w:rFonts w:ascii="Times New Roman"/>
          <w:b w:val="false"/>
          <w:i w:val="false"/>
          <w:color w:val="000000"/>
          <w:sz w:val="28"/>
        </w:rPr>
        <w:t>
</w:t>
      </w:r>
      <w:r>
        <w:rPr>
          <w:rFonts w:ascii="Times New Roman"/>
          <w:b/>
          <w:i w:val="false"/>
          <w:color w:val="000000"/>
          <w:sz w:val="28"/>
        </w:rPr>
        <w:t>16. Электр сымдарын жинақтау және электр арматураларын орнату бойынша жұмыс</w:t>
      </w:r>
      <w:r>
        <w:br/>
      </w:r>
      <w:r>
        <w:rPr>
          <w:rFonts w:ascii="Times New Roman"/>
          <w:b w:val="false"/>
          <w:i w:val="false"/>
          <w:color w:val="000000"/>
          <w:sz w:val="28"/>
        </w:rPr>
        <w:t>
</w:t>
      </w:r>
      <w:r>
        <w:rPr>
          <w:rFonts w:ascii="Times New Roman"/>
          <w:b/>
          <w:i w:val="false"/>
          <w:color w:val="000000"/>
          <w:sz w:val="28"/>
        </w:rPr>
        <w:t>түрлерінің бағаларын көрсетіңіз, ҚҚС-сыз теңгемен</w:t>
      </w:r>
      <w:r>
        <w:br/>
      </w:r>
      <w:r>
        <w:rPr>
          <w:rFonts w:ascii="Times New Roman"/>
          <w:b w:val="false"/>
          <w:i w:val="false"/>
          <w:color w:val="000000"/>
          <w:sz w:val="28"/>
        </w:rPr>
        <w:t>
</w:t>
      </w:r>
      <w:r>
        <w:rPr>
          <w:rFonts w:ascii="Times New Roman"/>
          <w:b/>
          <w:i w:val="false"/>
          <w:color w:val="000000"/>
          <w:sz w:val="28"/>
        </w:rPr>
        <w:t>Укажите цены на виды работ по монтажу электропроводов и установке</w:t>
      </w:r>
      <w:r>
        <w:br/>
      </w:r>
      <w:r>
        <w:rPr>
          <w:rFonts w:ascii="Times New Roman"/>
          <w:b w:val="false"/>
          <w:i w:val="false"/>
          <w:color w:val="000000"/>
          <w:sz w:val="28"/>
        </w:rPr>
        <w:t>
</w:t>
      </w:r>
      <w:r>
        <w:rPr>
          <w:rFonts w:ascii="Times New Roman"/>
          <w:b/>
          <w:i w:val="false"/>
          <w:color w:val="000000"/>
          <w:sz w:val="28"/>
        </w:rPr>
        <w:t>электроарматуры, в тенге без НДС</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gridCol w:w="1433"/>
        <w:gridCol w:w="1513"/>
        <w:gridCol w:w="329"/>
        <w:gridCol w:w="329"/>
        <w:gridCol w:w="164"/>
        <w:gridCol w:w="773"/>
        <w:gridCol w:w="1813"/>
        <w:gridCol w:w="329"/>
        <w:gridCol w:w="329"/>
        <w:gridCol w:w="753"/>
        <w:gridCol w:w="1393"/>
        <w:gridCol w:w="330"/>
        <w:gridCol w:w="953"/>
        <w:gridCol w:w="1933"/>
        <w:gridCol w:w="873"/>
      </w:tblGrid>
      <w:tr>
        <w:trPr>
          <w:trHeight w:val="30" w:hRule="atLeast"/>
        </w:trPr>
        <w:tc>
          <w:tcPr>
            <w:tcW w:w="3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ұмыстың атауы, коды</w:t>
            </w:r>
            <w:r>
              <w:br/>
            </w:r>
            <w:r>
              <w:rPr>
                <w:rFonts w:ascii="Times New Roman"/>
                <w:b w:val="false"/>
                <w:i w:val="false"/>
                <w:color w:val="000000"/>
                <w:sz w:val="20"/>
              </w:rPr>
              <w:t>
</w:t>
            </w:r>
            <w:r>
              <w:rPr>
                <w:rFonts w:ascii="Times New Roman"/>
                <w:b/>
                <w:i w:val="false"/>
                <w:color w:val="000000"/>
                <w:sz w:val="20"/>
              </w:rPr>
              <w:t>және оның</w:t>
            </w:r>
            <w:r>
              <w:br/>
            </w:r>
            <w:r>
              <w:rPr>
                <w:rFonts w:ascii="Times New Roman"/>
                <w:b w:val="false"/>
                <w:i w:val="false"/>
                <w:color w:val="000000"/>
                <w:sz w:val="20"/>
              </w:rPr>
              <w:t>
</w:t>
            </w:r>
            <w:r>
              <w:rPr>
                <w:rFonts w:ascii="Times New Roman"/>
                <w:b/>
                <w:i w:val="false"/>
                <w:color w:val="000000"/>
                <w:sz w:val="20"/>
              </w:rPr>
              <w:t>сипаттамасы</w:t>
            </w:r>
            <w:r>
              <w:br/>
            </w:r>
            <w:r>
              <w:rPr>
                <w:rFonts w:ascii="Times New Roman"/>
                <w:b w:val="false"/>
                <w:i w:val="false"/>
                <w:color w:val="000000"/>
                <w:sz w:val="20"/>
              </w:rPr>
              <w:t>
</w:t>
            </w:r>
            <w:r>
              <w:rPr>
                <w:rFonts w:ascii="Times New Roman"/>
                <w:b w:val="false"/>
                <w:i w:val="false"/>
                <w:color w:val="000000"/>
                <w:sz w:val="20"/>
              </w:rPr>
              <w:t>Название, код работы и</w:t>
            </w:r>
            <w:r>
              <w:br/>
            </w:r>
            <w:r>
              <w:rPr>
                <w:rFonts w:ascii="Times New Roman"/>
                <w:b w:val="false"/>
                <w:i w:val="false"/>
                <w:color w:val="000000"/>
                <w:sz w:val="20"/>
              </w:rPr>
              <w:t>
</w:t>
            </w:r>
            <w:r>
              <w:rPr>
                <w:rFonts w:ascii="Times New Roman"/>
                <w:b w:val="false"/>
                <w:i w:val="false"/>
                <w:color w:val="000000"/>
                <w:sz w:val="20"/>
              </w:rPr>
              <w:t>ее характеристика</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лшем</w:t>
            </w:r>
            <w:r>
              <w:br/>
            </w:r>
            <w:r>
              <w:rPr>
                <w:rFonts w:ascii="Times New Roman"/>
                <w:b w:val="false"/>
                <w:i w:val="false"/>
                <w:color w:val="000000"/>
                <w:sz w:val="20"/>
              </w:rPr>
              <w:t>
</w:t>
            </w:r>
            <w:r>
              <w:rPr>
                <w:rFonts w:ascii="Times New Roman"/>
                <w:b/>
                <w:i w:val="false"/>
                <w:color w:val="000000"/>
                <w:sz w:val="20"/>
              </w:rPr>
              <w:t>бірлігі</w:t>
            </w:r>
            <w:r>
              <w:br/>
            </w:r>
            <w:r>
              <w:rPr>
                <w:rFonts w:ascii="Times New Roman"/>
                <w:b w:val="false"/>
                <w:i w:val="false"/>
                <w:color w:val="000000"/>
                <w:sz w:val="20"/>
              </w:rPr>
              <w:t>
</w:t>
            </w: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w:t>
            </w:r>
            <w:r>
              <w:br/>
            </w:r>
            <w:r>
              <w:rPr>
                <w:rFonts w:ascii="Times New Roman"/>
                <w:b w:val="false"/>
                <w:i w:val="false"/>
                <w:color w:val="000000"/>
                <w:sz w:val="20"/>
              </w:rPr>
              <w:t>
</w:t>
            </w:r>
            <w:r>
              <w:rPr>
                <w:rFonts w:ascii="Times New Roman"/>
                <w:b w:val="false"/>
                <w:i w:val="false"/>
                <w:color w:val="000000"/>
                <w:sz w:val="20"/>
              </w:rPr>
              <w:t>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w:t>
            </w:r>
            <w:r>
              <w:br/>
            </w:r>
            <w:r>
              <w:rPr>
                <w:rFonts w:ascii="Times New Roman"/>
                <w:b w:val="false"/>
                <w:i w:val="false"/>
                <w:color w:val="000000"/>
                <w:sz w:val="20"/>
              </w:rPr>
              <w:t>
</w:t>
            </w:r>
            <w:r>
              <w:rPr>
                <w:rFonts w:ascii="Times New Roman"/>
                <w:b/>
                <w:i w:val="false"/>
                <w:color w:val="000000"/>
                <w:sz w:val="20"/>
              </w:rPr>
              <w:t>тілсін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w:t>
            </w:r>
            <w:r>
              <w:br/>
            </w:r>
            <w:r>
              <w:rPr>
                <w:rFonts w:ascii="Times New Roman"/>
                <w:b w:val="false"/>
                <w:i w:val="false"/>
                <w:color w:val="000000"/>
                <w:sz w:val="20"/>
              </w:rPr>
              <w:t>
</w:t>
            </w:r>
            <w:r>
              <w:rPr>
                <w:rFonts w:ascii="Times New Roman"/>
                <w:b/>
                <w:i w:val="false"/>
                <w:color w:val="000000"/>
                <w:sz w:val="20"/>
              </w:rPr>
              <w:t>ленсін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указать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w:t>
            </w:r>
            <w:r>
              <w:br/>
            </w:r>
            <w:r>
              <w:rPr>
                <w:rFonts w:ascii="Times New Roman"/>
                <w:b w:val="false"/>
                <w:i w:val="false"/>
                <w:color w:val="000000"/>
                <w:sz w:val="20"/>
              </w:rPr>
              <w:t>
</w:t>
            </w:r>
            <w:r>
              <w:rPr>
                <w:rFonts w:ascii="Times New Roman"/>
                <w:b/>
                <w:i w:val="false"/>
                <w:color w:val="000000"/>
                <w:sz w:val="20"/>
              </w:rPr>
              <w:t>тілсін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w:t>
            </w:r>
            <w:r>
              <w:br/>
            </w:r>
            <w:r>
              <w:rPr>
                <w:rFonts w:ascii="Times New Roman"/>
                <w:b w:val="false"/>
                <w:i w:val="false"/>
                <w:color w:val="000000"/>
                <w:sz w:val="20"/>
              </w:rPr>
              <w:t>
</w:t>
            </w:r>
            <w:r>
              <w:rPr>
                <w:rFonts w:ascii="Times New Roman"/>
                <w:b/>
                <w:i w:val="false"/>
                <w:color w:val="000000"/>
                <w:sz w:val="20"/>
              </w:rPr>
              <w:t>ленсін</w:t>
            </w:r>
            <w:r>
              <w:br/>
            </w:r>
            <w:r>
              <w:rPr>
                <w:rFonts w:ascii="Times New Roman"/>
                <w:b w:val="false"/>
                <w:i w:val="false"/>
                <w:color w:val="000000"/>
                <w:sz w:val="20"/>
              </w:rPr>
              <w:t>
</w:t>
            </w:r>
            <w:r>
              <w:rPr>
                <w:rFonts w:ascii="Times New Roman"/>
                <w:b w:val="false"/>
                <w:i w:val="false"/>
                <w:color w:val="000000"/>
                <w:sz w:val="20"/>
              </w:rPr>
              <w:t>отметить и</w:t>
            </w:r>
            <w:r>
              <w:br/>
            </w:r>
            <w:r>
              <w:rPr>
                <w:rFonts w:ascii="Times New Roman"/>
                <w:b w:val="false"/>
                <w:i w:val="false"/>
                <w:color w:val="000000"/>
                <w:sz w:val="20"/>
              </w:rPr>
              <w:t>
</w:t>
            </w:r>
            <w:r>
              <w:rPr>
                <w:rFonts w:ascii="Times New Roman"/>
                <w:b w:val="false"/>
                <w:i w:val="false"/>
                <w:color w:val="000000"/>
                <w:sz w:val="20"/>
              </w:rPr>
              <w:t>указать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w:t>
            </w:r>
            <w:r>
              <w:br/>
            </w:r>
            <w:r>
              <w:rPr>
                <w:rFonts w:ascii="Times New Roman"/>
                <w:b w:val="false"/>
                <w:i w:val="false"/>
                <w:color w:val="000000"/>
                <w:sz w:val="20"/>
              </w:rPr>
              <w:t>
</w:t>
            </w:r>
            <w:r>
              <w:rPr>
                <w:rFonts w:ascii="Times New Roman"/>
                <w:b/>
                <w:i w:val="false"/>
                <w:color w:val="000000"/>
                <w:sz w:val="20"/>
              </w:rPr>
              <w:t>тілсін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w:t>
            </w:r>
            <w:r>
              <w:br/>
            </w:r>
            <w:r>
              <w:rPr>
                <w:rFonts w:ascii="Times New Roman"/>
                <w:b w:val="false"/>
                <w:i w:val="false"/>
                <w:color w:val="000000"/>
                <w:sz w:val="20"/>
              </w:rPr>
              <w:t>
</w:t>
            </w:r>
            <w:r>
              <w:rPr>
                <w:rFonts w:ascii="Times New Roman"/>
                <w:b/>
                <w:i w:val="false"/>
                <w:color w:val="000000"/>
                <w:sz w:val="20"/>
              </w:rPr>
              <w:t>ленсін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 указать</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w:t>
            </w:r>
            <w:r>
              <w:br/>
            </w:r>
            <w:r>
              <w:rPr>
                <w:rFonts w:ascii="Times New Roman"/>
                <w:b w:val="false"/>
                <w:i w:val="false"/>
                <w:color w:val="000000"/>
                <w:sz w:val="20"/>
              </w:rPr>
              <w:t>
</w:t>
            </w:r>
            <w:r>
              <w:rPr>
                <w:rFonts w:ascii="Times New Roman"/>
                <w:b/>
                <w:i w:val="false"/>
                <w:color w:val="000000"/>
                <w:sz w:val="20"/>
              </w:rPr>
              <w:t>тілсін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w:t>
            </w:r>
            <w:r>
              <w:br/>
            </w:r>
            <w:r>
              <w:rPr>
                <w:rFonts w:ascii="Times New Roman"/>
                <w:b w:val="false"/>
                <w:i w:val="false"/>
                <w:color w:val="000000"/>
                <w:sz w:val="20"/>
              </w:rPr>
              <w:t>
</w:t>
            </w:r>
            <w:r>
              <w:rPr>
                <w:rFonts w:ascii="Times New Roman"/>
                <w:b/>
                <w:i w:val="false"/>
                <w:color w:val="000000"/>
                <w:sz w:val="20"/>
              </w:rPr>
              <w:t>ленсін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 указать</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Жалғанатын</w:t>
            </w:r>
            <w:r>
              <w:br/>
            </w:r>
            <w:r>
              <w:rPr>
                <w:rFonts w:ascii="Times New Roman"/>
                <w:b w:val="false"/>
                <w:i w:val="false"/>
                <w:color w:val="000000"/>
                <w:sz w:val="20"/>
              </w:rPr>
              <w:t>
</w:t>
            </w:r>
            <w:r>
              <w:rPr>
                <w:rFonts w:ascii="Times New Roman"/>
                <w:b/>
                <w:i w:val="false"/>
                <w:color w:val="000000"/>
                <w:sz w:val="20"/>
              </w:rPr>
              <w:t>қораптарды және</w:t>
            </w:r>
            <w:r>
              <w:br/>
            </w:r>
            <w:r>
              <w:rPr>
                <w:rFonts w:ascii="Times New Roman"/>
                <w:b w:val="false"/>
                <w:i w:val="false"/>
                <w:color w:val="000000"/>
                <w:sz w:val="20"/>
              </w:rPr>
              <w:t>
</w:t>
            </w:r>
            <w:r>
              <w:rPr>
                <w:rFonts w:ascii="Times New Roman"/>
                <w:b/>
                <w:i w:val="false"/>
                <w:color w:val="000000"/>
                <w:sz w:val="20"/>
              </w:rPr>
              <w:t>құбырларды орната</w:t>
            </w:r>
            <w:r>
              <w:br/>
            </w:r>
            <w:r>
              <w:rPr>
                <w:rFonts w:ascii="Times New Roman"/>
                <w:b w:val="false"/>
                <w:i w:val="false"/>
                <w:color w:val="000000"/>
                <w:sz w:val="20"/>
              </w:rPr>
              <w:t>
</w:t>
            </w:r>
            <w:r>
              <w:rPr>
                <w:rFonts w:ascii="Times New Roman"/>
                <w:b/>
                <w:i w:val="false"/>
                <w:color w:val="000000"/>
                <w:sz w:val="20"/>
              </w:rPr>
              <w:t>отырып электр</w:t>
            </w:r>
            <w:r>
              <w:br/>
            </w:r>
            <w:r>
              <w:rPr>
                <w:rFonts w:ascii="Times New Roman"/>
                <w:b w:val="false"/>
                <w:i w:val="false"/>
                <w:color w:val="000000"/>
                <w:sz w:val="20"/>
              </w:rPr>
              <w:t>
</w:t>
            </w:r>
            <w:r>
              <w:rPr>
                <w:rFonts w:ascii="Times New Roman"/>
                <w:b/>
                <w:i w:val="false"/>
                <w:color w:val="000000"/>
                <w:sz w:val="20"/>
              </w:rPr>
              <w:t>сымдарын құбырларға</w:t>
            </w:r>
            <w:r>
              <w:br/>
            </w:r>
            <w:r>
              <w:rPr>
                <w:rFonts w:ascii="Times New Roman"/>
                <w:b w:val="false"/>
                <w:i w:val="false"/>
                <w:color w:val="000000"/>
                <w:sz w:val="20"/>
              </w:rPr>
              <w:t>
</w:t>
            </w:r>
            <w:r>
              <w:rPr>
                <w:rFonts w:ascii="Times New Roman"/>
                <w:b/>
                <w:i w:val="false"/>
                <w:color w:val="000000"/>
                <w:sz w:val="20"/>
              </w:rPr>
              <w:t>тарту жұмыстары</w:t>
            </w:r>
            <w:r>
              <w:br/>
            </w:r>
            <w:r>
              <w:rPr>
                <w:rFonts w:ascii="Times New Roman"/>
                <w:b w:val="false"/>
                <w:i w:val="false"/>
                <w:color w:val="000000"/>
                <w:sz w:val="20"/>
              </w:rPr>
              <w:t>
</w:t>
            </w:r>
            <w:r>
              <w:rPr>
                <w:rFonts w:ascii="Times New Roman"/>
                <w:b w:val="false"/>
                <w:i w:val="false"/>
                <w:color w:val="000000"/>
                <w:sz w:val="20"/>
              </w:rPr>
              <w:t>Работы по затягиванию</w:t>
            </w:r>
            <w:r>
              <w:br/>
            </w:r>
            <w:r>
              <w:rPr>
                <w:rFonts w:ascii="Times New Roman"/>
                <w:b w:val="false"/>
                <w:i w:val="false"/>
                <w:color w:val="000000"/>
                <w:sz w:val="20"/>
              </w:rPr>
              <w:t>
</w:t>
            </w:r>
            <w:r>
              <w:rPr>
                <w:rFonts w:ascii="Times New Roman"/>
                <w:b w:val="false"/>
                <w:i w:val="false"/>
                <w:color w:val="000000"/>
                <w:sz w:val="20"/>
              </w:rPr>
              <w:t>электропроводов в трубы</w:t>
            </w:r>
            <w:r>
              <w:br/>
            </w:r>
            <w:r>
              <w:rPr>
                <w:rFonts w:ascii="Times New Roman"/>
                <w:b w:val="false"/>
                <w:i w:val="false"/>
                <w:color w:val="000000"/>
                <w:sz w:val="20"/>
              </w:rPr>
              <w:t>
</w:t>
            </w:r>
            <w:r>
              <w:rPr>
                <w:rFonts w:ascii="Times New Roman"/>
                <w:b w:val="false"/>
                <w:i w:val="false"/>
                <w:color w:val="000000"/>
                <w:sz w:val="20"/>
              </w:rPr>
              <w:t>с установкой труб и</w:t>
            </w:r>
            <w:r>
              <w:br/>
            </w:r>
            <w:r>
              <w:rPr>
                <w:rFonts w:ascii="Times New Roman"/>
                <w:b w:val="false"/>
                <w:i w:val="false"/>
                <w:color w:val="000000"/>
                <w:sz w:val="20"/>
              </w:rPr>
              <w:t>
</w:t>
            </w:r>
            <w:r>
              <w:rPr>
                <w:rFonts w:ascii="Times New Roman"/>
                <w:b w:val="false"/>
                <w:i w:val="false"/>
                <w:color w:val="000000"/>
                <w:sz w:val="20"/>
              </w:rPr>
              <w:t>соединительных коробок</w:t>
            </w:r>
            <w:r>
              <w:br/>
            </w:r>
            <w:r>
              <w:rPr>
                <w:rFonts w:ascii="Times New Roman"/>
                <w:b w:val="false"/>
                <w:i w:val="false"/>
                <w:color w:val="000000"/>
                <w:sz w:val="20"/>
              </w:rPr>
              <w:t>
</w:t>
            </w:r>
            <w:r>
              <w:rPr>
                <w:rFonts w:ascii="Times New Roman"/>
                <w:b w:val="false"/>
                <w:i w:val="false"/>
                <w:color w:val="000000"/>
                <w:sz w:val="20"/>
              </w:rPr>
              <w:t>43.21.10.112</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r>
      <w:tr>
        <w:trPr>
          <w:trHeight w:val="405"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w:t>
            </w:r>
            <w:r>
              <w:br/>
            </w:r>
            <w:r>
              <w:rPr>
                <w:rFonts w:ascii="Times New Roman"/>
                <w:b w:val="false"/>
                <w:i w:val="false"/>
                <w:color w:val="000000"/>
                <w:sz w:val="20"/>
              </w:rPr>
              <w:t>
</w:t>
            </w:r>
            <w:r>
              <w:rPr>
                <w:rFonts w:ascii="Times New Roman"/>
                <w:b w:val="false"/>
                <w:i w:val="false"/>
                <w:color w:val="000000"/>
                <w:sz w:val="20"/>
              </w:rPr>
              <w:t>провод:</w:t>
            </w:r>
            <w:r>
              <w:br/>
            </w:r>
            <w:r>
              <w:rPr>
                <w:rFonts w:ascii="Times New Roman"/>
                <w:b w:val="false"/>
                <w:i w:val="false"/>
                <w:color w:val="000000"/>
                <w:sz w:val="20"/>
              </w:rPr>
              <w:t>
</w:t>
            </w:r>
            <w:r>
              <w:rPr>
                <w:rFonts w:ascii="Times New Roman"/>
                <w:b/>
                <w:i w:val="false"/>
                <w:color w:val="000000"/>
                <w:sz w:val="20"/>
              </w:rPr>
              <w:t>маркасы</w:t>
            </w:r>
            <w:r>
              <w:br/>
            </w:r>
            <w:r>
              <w:rPr>
                <w:rFonts w:ascii="Times New Roman"/>
                <w:b w:val="false"/>
                <w:i w:val="false"/>
                <w:color w:val="000000"/>
                <w:sz w:val="20"/>
              </w:rPr>
              <w:t>
</w:t>
            </w:r>
            <w:r>
              <w:rPr>
                <w:rFonts w:ascii="Times New Roman"/>
                <w:b w:val="false"/>
                <w:i w:val="false"/>
                <w:color w:val="000000"/>
                <w:sz w:val="20"/>
              </w:rPr>
              <w:t>марка</w:t>
            </w: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талсым, дана</w:t>
            </w:r>
            <w:r>
              <w:br/>
            </w:r>
            <w:r>
              <w:rPr>
                <w:rFonts w:ascii="Times New Roman"/>
                <w:b w:val="false"/>
                <w:i w:val="false"/>
                <w:color w:val="000000"/>
                <w:sz w:val="20"/>
              </w:rPr>
              <w:t>
</w:t>
            </w:r>
            <w:r>
              <w:rPr>
                <w:rFonts w:ascii="Times New Roman"/>
                <w:b w:val="false"/>
                <w:i w:val="false"/>
                <w:color w:val="000000"/>
                <w:sz w:val="20"/>
              </w:rPr>
              <w:t>жил, шт.</w:t>
            </w: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қиыстыру, ш.мм</w:t>
            </w:r>
            <w:r>
              <w:br/>
            </w:r>
            <w:r>
              <w:rPr>
                <w:rFonts w:ascii="Times New Roman"/>
                <w:b w:val="false"/>
                <w:i w:val="false"/>
                <w:color w:val="000000"/>
                <w:sz w:val="20"/>
              </w:rPr>
              <w:t>
</w:t>
            </w:r>
            <w:r>
              <w:rPr>
                <w:rFonts w:ascii="Times New Roman"/>
                <w:b w:val="false"/>
                <w:i w:val="false"/>
                <w:color w:val="000000"/>
                <w:sz w:val="20"/>
              </w:rPr>
              <w:t>сечение, мм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w:t>
            </w:r>
            <w:r>
              <w:rPr>
                <w:rFonts w:ascii="Times New Roman"/>
                <w:b/>
                <w:i w:val="false"/>
                <w:color w:val="000000"/>
                <w:sz w:val="20"/>
              </w:rPr>
              <w:t>бырлар:</w:t>
            </w:r>
            <w:r>
              <w:br/>
            </w:r>
            <w:r>
              <w:rPr>
                <w:rFonts w:ascii="Times New Roman"/>
                <w:b w:val="false"/>
                <w:i w:val="false"/>
                <w:color w:val="000000"/>
                <w:sz w:val="20"/>
              </w:rPr>
              <w:t>
</w:t>
            </w:r>
            <w:r>
              <w:rPr>
                <w:rFonts w:ascii="Times New Roman"/>
                <w:b w:val="false"/>
                <w:i w:val="false"/>
                <w:color w:val="000000"/>
                <w:sz w:val="20"/>
              </w:rPr>
              <w:t>трубы:</w:t>
            </w:r>
            <w:r>
              <w:br/>
            </w:r>
            <w:r>
              <w:rPr>
                <w:rFonts w:ascii="Times New Roman"/>
                <w:b w:val="false"/>
                <w:i w:val="false"/>
                <w:color w:val="000000"/>
                <w:sz w:val="20"/>
              </w:rPr>
              <w:t>
</w:t>
            </w:r>
            <w:r>
              <w:rPr>
                <w:rFonts w:ascii="Times New Roman"/>
                <w:b/>
                <w:i w:val="false"/>
                <w:color w:val="000000"/>
                <w:sz w:val="20"/>
              </w:rPr>
              <w:t>полиэтиленді</w:t>
            </w:r>
            <w:r>
              <w:br/>
            </w:r>
            <w:r>
              <w:rPr>
                <w:rFonts w:ascii="Times New Roman"/>
                <w:b w:val="false"/>
                <w:i w:val="false"/>
                <w:color w:val="000000"/>
                <w:sz w:val="20"/>
              </w:rPr>
              <w:t>
</w:t>
            </w:r>
            <w:r>
              <w:rPr>
                <w:rFonts w:ascii="Times New Roman"/>
                <w:b w:val="false"/>
                <w:i w:val="false"/>
                <w:color w:val="000000"/>
                <w:sz w:val="20"/>
              </w:rPr>
              <w:t>полиэтиленовые</w:t>
            </w: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винипласты</w:t>
            </w:r>
            <w:r>
              <w:br/>
            </w:r>
            <w:r>
              <w:rPr>
                <w:rFonts w:ascii="Times New Roman"/>
                <w:b w:val="false"/>
                <w:i w:val="false"/>
                <w:color w:val="000000"/>
                <w:sz w:val="20"/>
              </w:rPr>
              <w:t>
</w:t>
            </w:r>
            <w:r>
              <w:rPr>
                <w:rFonts w:ascii="Times New Roman"/>
                <w:b w:val="false"/>
                <w:i w:val="false"/>
                <w:color w:val="000000"/>
                <w:sz w:val="20"/>
              </w:rPr>
              <w:t>винипластовые</w:t>
            </w: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диаметрі, мм</w:t>
            </w:r>
            <w:r>
              <w:br/>
            </w:r>
            <w:r>
              <w:rPr>
                <w:rFonts w:ascii="Times New Roman"/>
                <w:b w:val="false"/>
                <w:i w:val="false"/>
                <w:color w:val="000000"/>
                <w:sz w:val="20"/>
              </w:rPr>
              <w:t>
</w:t>
            </w:r>
            <w:r>
              <w:rPr>
                <w:rFonts w:ascii="Times New Roman"/>
                <w:b w:val="false"/>
                <w:i w:val="false"/>
                <w:color w:val="000000"/>
                <w:sz w:val="20"/>
              </w:rPr>
              <w:t>диаметр, мм</w:t>
            </w: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w:t>
            </w:r>
            <w:r>
              <w:br/>
            </w:r>
            <w:r>
              <w:rPr>
                <w:rFonts w:ascii="Times New Roman"/>
                <w:b w:val="false"/>
                <w:i w:val="false"/>
                <w:color w:val="000000"/>
                <w:sz w:val="20"/>
              </w:rPr>
              <w:t>
</w:t>
            </w:r>
            <w:r>
              <w:rPr>
                <w:rFonts w:ascii="Times New Roman"/>
                <w:b w:val="false"/>
                <w:i w:val="false"/>
                <w:color w:val="000000"/>
                <w:sz w:val="20"/>
              </w:rPr>
              <w:t>при изменении</w:t>
            </w:r>
            <w:r>
              <w:br/>
            </w:r>
            <w:r>
              <w:rPr>
                <w:rFonts w:ascii="Times New Roman"/>
                <w:b w:val="false"/>
                <w:i w:val="false"/>
                <w:color w:val="000000"/>
                <w:sz w:val="20"/>
              </w:rPr>
              <w:t>
</w:t>
            </w:r>
            <w:r>
              <w:rPr>
                <w:rFonts w:ascii="Times New Roman"/>
                <w:b w:val="false"/>
                <w:i w:val="false"/>
                <w:color w:val="000000"/>
                <w:sz w:val="20"/>
              </w:rPr>
              <w:t>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Жалғама қораптардың</w:t>
            </w:r>
            <w:r>
              <w:br/>
            </w:r>
            <w:r>
              <w:rPr>
                <w:rFonts w:ascii="Times New Roman"/>
                <w:b w:val="false"/>
                <w:i w:val="false"/>
                <w:color w:val="000000"/>
                <w:sz w:val="20"/>
              </w:rPr>
              <w:t>
</w:t>
            </w:r>
            <w:r>
              <w:rPr>
                <w:rFonts w:ascii="Times New Roman"/>
                <w:b/>
                <w:i w:val="false"/>
                <w:color w:val="000000"/>
                <w:sz w:val="20"/>
              </w:rPr>
              <w:t>сылақ астылық</w:t>
            </w:r>
            <w:r>
              <w:br/>
            </w:r>
            <w:r>
              <w:rPr>
                <w:rFonts w:ascii="Times New Roman"/>
                <w:b w:val="false"/>
                <w:i w:val="false"/>
                <w:color w:val="000000"/>
                <w:sz w:val="20"/>
              </w:rPr>
              <w:t>
</w:t>
            </w:r>
            <w:r>
              <w:rPr>
                <w:rFonts w:ascii="Times New Roman"/>
                <w:b/>
                <w:i w:val="false"/>
                <w:color w:val="000000"/>
                <w:sz w:val="20"/>
              </w:rPr>
              <w:t>қабатқа электр</w:t>
            </w:r>
            <w:r>
              <w:br/>
            </w:r>
            <w:r>
              <w:rPr>
                <w:rFonts w:ascii="Times New Roman"/>
                <w:b w:val="false"/>
                <w:i w:val="false"/>
                <w:color w:val="000000"/>
                <w:sz w:val="20"/>
              </w:rPr>
              <w:t>
</w:t>
            </w:r>
            <w:r>
              <w:rPr>
                <w:rFonts w:ascii="Times New Roman"/>
                <w:b/>
                <w:i w:val="false"/>
                <w:color w:val="000000"/>
                <w:sz w:val="20"/>
              </w:rPr>
              <w:t>сымдарымен қоса</w:t>
            </w:r>
            <w:r>
              <w:br/>
            </w:r>
            <w:r>
              <w:rPr>
                <w:rFonts w:ascii="Times New Roman"/>
                <w:b w:val="false"/>
                <w:i w:val="false"/>
                <w:color w:val="000000"/>
                <w:sz w:val="20"/>
              </w:rPr>
              <w:t>
</w:t>
            </w:r>
            <w:r>
              <w:rPr>
                <w:rFonts w:ascii="Times New Roman"/>
                <w:b/>
                <w:i w:val="false"/>
                <w:color w:val="000000"/>
                <w:sz w:val="20"/>
              </w:rPr>
              <w:t>орнатылуы жұмыстары</w:t>
            </w:r>
            <w:r>
              <w:br/>
            </w:r>
            <w:r>
              <w:rPr>
                <w:rFonts w:ascii="Times New Roman"/>
                <w:b w:val="false"/>
                <w:i w:val="false"/>
                <w:color w:val="000000"/>
                <w:sz w:val="20"/>
              </w:rPr>
              <w:t>
</w:t>
            </w:r>
            <w:r>
              <w:rPr>
                <w:rFonts w:ascii="Times New Roman"/>
                <w:b w:val="false"/>
                <w:i w:val="false"/>
                <w:color w:val="000000"/>
                <w:sz w:val="20"/>
              </w:rPr>
              <w:t>Работы по прокладке</w:t>
            </w:r>
            <w:r>
              <w:br/>
            </w:r>
            <w:r>
              <w:rPr>
                <w:rFonts w:ascii="Times New Roman"/>
                <w:b w:val="false"/>
                <w:i w:val="false"/>
                <w:color w:val="000000"/>
                <w:sz w:val="20"/>
              </w:rPr>
              <w:t>
</w:t>
            </w:r>
            <w:r>
              <w:rPr>
                <w:rFonts w:ascii="Times New Roman"/>
                <w:b w:val="false"/>
                <w:i w:val="false"/>
                <w:color w:val="000000"/>
                <w:sz w:val="20"/>
              </w:rPr>
              <w:t>электропроводов в</w:t>
            </w:r>
            <w:r>
              <w:br/>
            </w:r>
            <w:r>
              <w:rPr>
                <w:rFonts w:ascii="Times New Roman"/>
                <w:b w:val="false"/>
                <w:i w:val="false"/>
                <w:color w:val="000000"/>
                <w:sz w:val="20"/>
              </w:rPr>
              <w:t>
</w:t>
            </w:r>
            <w:r>
              <w:rPr>
                <w:rFonts w:ascii="Times New Roman"/>
                <w:b w:val="false"/>
                <w:i w:val="false"/>
                <w:color w:val="000000"/>
                <w:sz w:val="20"/>
              </w:rPr>
              <w:t>оболочке под штукатурку</w:t>
            </w:r>
            <w:r>
              <w:br/>
            </w:r>
            <w:r>
              <w:rPr>
                <w:rFonts w:ascii="Times New Roman"/>
                <w:b w:val="false"/>
                <w:i w:val="false"/>
                <w:color w:val="000000"/>
                <w:sz w:val="20"/>
              </w:rPr>
              <w:t>
</w:t>
            </w:r>
            <w:r>
              <w:rPr>
                <w:rFonts w:ascii="Times New Roman"/>
                <w:b w:val="false"/>
                <w:i w:val="false"/>
                <w:color w:val="000000"/>
                <w:sz w:val="20"/>
              </w:rPr>
              <w:t>с установкой</w:t>
            </w:r>
            <w:r>
              <w:br/>
            </w:r>
            <w:r>
              <w:rPr>
                <w:rFonts w:ascii="Times New Roman"/>
                <w:b w:val="false"/>
                <w:i w:val="false"/>
                <w:color w:val="000000"/>
                <w:sz w:val="20"/>
              </w:rPr>
              <w:t>
</w:t>
            </w:r>
            <w:r>
              <w:rPr>
                <w:rFonts w:ascii="Times New Roman"/>
                <w:b w:val="false"/>
                <w:i w:val="false"/>
                <w:color w:val="000000"/>
                <w:sz w:val="20"/>
              </w:rPr>
              <w:t>соединительных коробок</w:t>
            </w:r>
            <w:r>
              <w:br/>
            </w:r>
            <w:r>
              <w:rPr>
                <w:rFonts w:ascii="Times New Roman"/>
                <w:b w:val="false"/>
                <w:i w:val="false"/>
                <w:color w:val="000000"/>
                <w:sz w:val="20"/>
              </w:rPr>
              <w:t>
</w:t>
            </w:r>
            <w:r>
              <w:rPr>
                <w:rFonts w:ascii="Times New Roman"/>
                <w:b w:val="false"/>
                <w:i w:val="false"/>
                <w:color w:val="000000"/>
                <w:sz w:val="20"/>
              </w:rPr>
              <w:t>43.21.10.111</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r>
      <w:tr>
        <w:trPr>
          <w:trHeight w:val="195"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w:t>
            </w:r>
            <w:r>
              <w:br/>
            </w:r>
            <w:r>
              <w:rPr>
                <w:rFonts w:ascii="Times New Roman"/>
                <w:b w:val="false"/>
                <w:i w:val="false"/>
                <w:color w:val="000000"/>
                <w:sz w:val="20"/>
              </w:rPr>
              <w:t>
</w:t>
            </w:r>
            <w:r>
              <w:rPr>
                <w:rFonts w:ascii="Times New Roman"/>
                <w:b w:val="false"/>
                <w:i w:val="false"/>
                <w:color w:val="000000"/>
                <w:sz w:val="20"/>
              </w:rPr>
              <w:t>провод:</w:t>
            </w:r>
            <w:r>
              <w:br/>
            </w:r>
            <w:r>
              <w:rPr>
                <w:rFonts w:ascii="Times New Roman"/>
                <w:b w:val="false"/>
                <w:i w:val="false"/>
                <w:color w:val="000000"/>
                <w:sz w:val="20"/>
              </w:rPr>
              <w:t>
</w:t>
            </w:r>
            <w:r>
              <w:rPr>
                <w:rFonts w:ascii="Times New Roman"/>
                <w:b/>
                <w:i w:val="false"/>
                <w:color w:val="000000"/>
                <w:sz w:val="20"/>
              </w:rPr>
              <w:t>маркасы</w:t>
            </w:r>
            <w:r>
              <w:br/>
            </w:r>
            <w:r>
              <w:rPr>
                <w:rFonts w:ascii="Times New Roman"/>
                <w:b w:val="false"/>
                <w:i w:val="false"/>
                <w:color w:val="000000"/>
                <w:sz w:val="20"/>
              </w:rPr>
              <w:t>
</w:t>
            </w:r>
            <w:r>
              <w:rPr>
                <w:rFonts w:ascii="Times New Roman"/>
                <w:b w:val="false"/>
                <w:i w:val="false"/>
                <w:color w:val="000000"/>
                <w:sz w:val="20"/>
              </w:rPr>
              <w:t>марка</w:t>
            </w: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талсым, дана</w:t>
            </w:r>
            <w:r>
              <w:br/>
            </w:r>
            <w:r>
              <w:rPr>
                <w:rFonts w:ascii="Times New Roman"/>
                <w:b w:val="false"/>
                <w:i w:val="false"/>
                <w:color w:val="000000"/>
                <w:sz w:val="20"/>
              </w:rPr>
              <w:t>
</w:t>
            </w:r>
            <w:r>
              <w:rPr>
                <w:rFonts w:ascii="Times New Roman"/>
                <w:b w:val="false"/>
                <w:i w:val="false"/>
                <w:color w:val="000000"/>
                <w:sz w:val="20"/>
              </w:rPr>
              <w:t>жил, шт.</w:t>
            </w: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има, ш.мм</w:t>
            </w:r>
            <w:r>
              <w:br/>
            </w:r>
            <w:r>
              <w:rPr>
                <w:rFonts w:ascii="Times New Roman"/>
                <w:b w:val="false"/>
                <w:i w:val="false"/>
                <w:color w:val="000000"/>
                <w:sz w:val="20"/>
              </w:rPr>
              <w:t>
</w:t>
            </w:r>
            <w:r>
              <w:rPr>
                <w:rFonts w:ascii="Times New Roman"/>
                <w:b w:val="false"/>
                <w:i w:val="false"/>
                <w:color w:val="000000"/>
                <w:sz w:val="20"/>
              </w:rPr>
              <w:t>сечение, мм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w:t>
            </w:r>
            <w:r>
              <w:br/>
            </w:r>
            <w:r>
              <w:rPr>
                <w:rFonts w:ascii="Times New Roman"/>
                <w:b w:val="false"/>
                <w:i w:val="false"/>
                <w:color w:val="000000"/>
                <w:sz w:val="20"/>
              </w:rPr>
              <w:t>
</w:t>
            </w:r>
            <w:r>
              <w:rPr>
                <w:rFonts w:ascii="Times New Roman"/>
                <w:b w:val="false"/>
                <w:i w:val="false"/>
                <w:color w:val="000000"/>
                <w:sz w:val="20"/>
              </w:rPr>
              <w:t>при изменении</w:t>
            </w:r>
            <w:r>
              <w:br/>
            </w:r>
            <w:r>
              <w:rPr>
                <w:rFonts w:ascii="Times New Roman"/>
                <w:b w:val="false"/>
                <w:i w:val="false"/>
                <w:color w:val="000000"/>
                <w:sz w:val="20"/>
              </w:rPr>
              <w:t>
</w:t>
            </w:r>
            <w:r>
              <w:rPr>
                <w:rFonts w:ascii="Times New Roman"/>
                <w:b w:val="false"/>
                <w:i w:val="false"/>
                <w:color w:val="000000"/>
                <w:sz w:val="20"/>
              </w:rPr>
              <w:t>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Кабельдерді</w:t>
            </w:r>
            <w:r>
              <w:br/>
            </w:r>
            <w:r>
              <w:rPr>
                <w:rFonts w:ascii="Times New Roman"/>
                <w:b w:val="false"/>
                <w:i w:val="false"/>
                <w:color w:val="000000"/>
                <w:sz w:val="20"/>
              </w:rPr>
              <w:t>
</w:t>
            </w:r>
            <w:r>
              <w:rPr>
                <w:rFonts w:ascii="Times New Roman"/>
                <w:b/>
                <w:i w:val="false"/>
                <w:color w:val="000000"/>
                <w:sz w:val="20"/>
              </w:rPr>
              <w:t>құбырларға кигізе</w:t>
            </w:r>
            <w:r>
              <w:br/>
            </w:r>
            <w:r>
              <w:rPr>
                <w:rFonts w:ascii="Times New Roman"/>
                <w:b w:val="false"/>
                <w:i w:val="false"/>
                <w:color w:val="000000"/>
                <w:sz w:val="20"/>
              </w:rPr>
              <w:t>
</w:t>
            </w:r>
            <w:r>
              <w:rPr>
                <w:rFonts w:ascii="Times New Roman"/>
                <w:b/>
                <w:i w:val="false"/>
                <w:color w:val="000000"/>
                <w:sz w:val="20"/>
              </w:rPr>
              <w:t>отырып, құбырларды</w:t>
            </w:r>
            <w:r>
              <w:br/>
            </w:r>
            <w:r>
              <w:rPr>
                <w:rFonts w:ascii="Times New Roman"/>
                <w:b w:val="false"/>
                <w:i w:val="false"/>
                <w:color w:val="000000"/>
                <w:sz w:val="20"/>
              </w:rPr>
              <w:t>
</w:t>
            </w:r>
            <w:r>
              <w:rPr>
                <w:rFonts w:ascii="Times New Roman"/>
                <w:b/>
                <w:i w:val="false"/>
                <w:color w:val="000000"/>
                <w:sz w:val="20"/>
              </w:rPr>
              <w:t>орнату жұмыстары</w:t>
            </w:r>
            <w:r>
              <w:br/>
            </w:r>
            <w:r>
              <w:rPr>
                <w:rFonts w:ascii="Times New Roman"/>
                <w:b w:val="false"/>
                <w:i w:val="false"/>
                <w:color w:val="000000"/>
                <w:sz w:val="20"/>
              </w:rPr>
              <w:t>
</w:t>
            </w:r>
            <w:r>
              <w:rPr>
                <w:rFonts w:ascii="Times New Roman"/>
                <w:b w:val="false"/>
                <w:i w:val="false"/>
                <w:color w:val="000000"/>
                <w:sz w:val="20"/>
              </w:rPr>
              <w:t>Работы по затягиванию</w:t>
            </w:r>
            <w:r>
              <w:br/>
            </w:r>
            <w:r>
              <w:rPr>
                <w:rFonts w:ascii="Times New Roman"/>
                <w:b w:val="false"/>
                <w:i w:val="false"/>
                <w:color w:val="000000"/>
                <w:sz w:val="20"/>
              </w:rPr>
              <w:t>
</w:t>
            </w:r>
            <w:r>
              <w:rPr>
                <w:rFonts w:ascii="Times New Roman"/>
                <w:b w:val="false"/>
                <w:i w:val="false"/>
                <w:color w:val="000000"/>
                <w:sz w:val="20"/>
              </w:rPr>
              <w:t>кабеля в трубы с</w:t>
            </w:r>
            <w:r>
              <w:br/>
            </w:r>
            <w:r>
              <w:rPr>
                <w:rFonts w:ascii="Times New Roman"/>
                <w:b w:val="false"/>
                <w:i w:val="false"/>
                <w:color w:val="000000"/>
                <w:sz w:val="20"/>
              </w:rPr>
              <w:t>
</w:t>
            </w:r>
            <w:r>
              <w:rPr>
                <w:rFonts w:ascii="Times New Roman"/>
                <w:b w:val="false"/>
                <w:i w:val="false"/>
                <w:color w:val="000000"/>
                <w:sz w:val="20"/>
              </w:rPr>
              <w:t>установкой труб</w:t>
            </w:r>
            <w:r>
              <w:br/>
            </w:r>
            <w:r>
              <w:rPr>
                <w:rFonts w:ascii="Times New Roman"/>
                <w:b w:val="false"/>
                <w:i w:val="false"/>
                <w:color w:val="000000"/>
                <w:sz w:val="20"/>
              </w:rPr>
              <w:t>
</w:t>
            </w:r>
            <w:r>
              <w:rPr>
                <w:rFonts w:ascii="Times New Roman"/>
                <w:b w:val="false"/>
                <w:i w:val="false"/>
                <w:color w:val="000000"/>
                <w:sz w:val="20"/>
              </w:rPr>
              <w:t>43.21.10.113</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r>
      <w:tr>
        <w:trPr>
          <w:trHeight w:val="405"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кабель:</w:t>
            </w:r>
            <w:r>
              <w:br/>
            </w:r>
            <w:r>
              <w:rPr>
                <w:rFonts w:ascii="Times New Roman"/>
                <w:b w:val="false"/>
                <w:i w:val="false"/>
                <w:color w:val="000000"/>
                <w:sz w:val="20"/>
              </w:rPr>
              <w:t>
</w:t>
            </w:r>
            <w:r>
              <w:rPr>
                <w:rFonts w:ascii="Times New Roman"/>
                <w:b w:val="false"/>
                <w:i w:val="false"/>
                <w:color w:val="000000"/>
                <w:sz w:val="20"/>
              </w:rPr>
              <w:t>кабель:</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маркасы</w:t>
            </w:r>
            <w:r>
              <w:br/>
            </w:r>
            <w:r>
              <w:rPr>
                <w:rFonts w:ascii="Times New Roman"/>
                <w:b w:val="false"/>
                <w:i w:val="false"/>
                <w:color w:val="000000"/>
                <w:sz w:val="20"/>
              </w:rPr>
              <w:t>
</w:t>
            </w:r>
            <w:r>
              <w:rPr>
                <w:rFonts w:ascii="Times New Roman"/>
                <w:b w:val="false"/>
                <w:i w:val="false"/>
                <w:color w:val="000000"/>
                <w:sz w:val="20"/>
              </w:rPr>
              <w:t>марка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имасы, ш.мм</w:t>
            </w:r>
            <w:r>
              <w:br/>
            </w:r>
            <w:r>
              <w:rPr>
                <w:rFonts w:ascii="Times New Roman"/>
                <w:b w:val="false"/>
                <w:i w:val="false"/>
                <w:color w:val="000000"/>
                <w:sz w:val="20"/>
              </w:rPr>
              <w:t>
</w:t>
            </w:r>
            <w:r>
              <w:rPr>
                <w:rFonts w:ascii="Times New Roman"/>
                <w:b w:val="false"/>
                <w:i w:val="false"/>
                <w:color w:val="000000"/>
                <w:sz w:val="20"/>
              </w:rPr>
              <w:t>сечение, мм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талсымдар, дана</w:t>
            </w:r>
            <w:r>
              <w:br/>
            </w:r>
            <w:r>
              <w:rPr>
                <w:rFonts w:ascii="Times New Roman"/>
                <w:b w:val="false"/>
                <w:i w:val="false"/>
                <w:color w:val="000000"/>
                <w:sz w:val="20"/>
              </w:rPr>
              <w:t>
</w:t>
            </w:r>
            <w:r>
              <w:rPr>
                <w:rFonts w:ascii="Times New Roman"/>
                <w:b w:val="false"/>
                <w:i w:val="false"/>
                <w:color w:val="000000"/>
                <w:sz w:val="20"/>
              </w:rPr>
              <w:t>жил, шт.</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w:t>
            </w:r>
            <w:r>
              <w:rPr>
                <w:rFonts w:ascii="Times New Roman"/>
                <w:b/>
                <w:i w:val="false"/>
                <w:color w:val="000000"/>
                <w:sz w:val="20"/>
              </w:rPr>
              <w:t>бырлар:</w:t>
            </w:r>
            <w:r>
              <w:br/>
            </w:r>
            <w:r>
              <w:rPr>
                <w:rFonts w:ascii="Times New Roman"/>
                <w:b w:val="false"/>
                <w:i w:val="false"/>
                <w:color w:val="000000"/>
                <w:sz w:val="20"/>
              </w:rPr>
              <w:t>
</w:t>
            </w:r>
            <w:r>
              <w:rPr>
                <w:rFonts w:ascii="Times New Roman"/>
                <w:b w:val="false"/>
                <w:i w:val="false"/>
                <w:color w:val="000000"/>
                <w:sz w:val="20"/>
              </w:rPr>
              <w:t>трубы:</w:t>
            </w:r>
            <w:r>
              <w:br/>
            </w:r>
            <w:r>
              <w:rPr>
                <w:rFonts w:ascii="Times New Roman"/>
                <w:b w:val="false"/>
                <w:i w:val="false"/>
                <w:color w:val="000000"/>
                <w:sz w:val="20"/>
              </w:rPr>
              <w:t>
</w:t>
            </w:r>
            <w:r>
              <w:rPr>
                <w:rFonts w:ascii="Times New Roman"/>
                <w:b/>
                <w:i w:val="false"/>
                <w:color w:val="000000"/>
                <w:sz w:val="20"/>
              </w:rPr>
              <w:t>полиэтилен</w:t>
            </w:r>
            <w:r>
              <w:br/>
            </w:r>
            <w:r>
              <w:rPr>
                <w:rFonts w:ascii="Times New Roman"/>
                <w:b w:val="false"/>
                <w:i w:val="false"/>
                <w:color w:val="000000"/>
                <w:sz w:val="20"/>
              </w:rPr>
              <w:t>
</w:t>
            </w:r>
            <w:r>
              <w:rPr>
                <w:rFonts w:ascii="Times New Roman"/>
                <w:b w:val="false"/>
                <w:i w:val="false"/>
                <w:color w:val="000000"/>
                <w:sz w:val="20"/>
              </w:rPr>
              <w:t>полиэтиленовые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болат</w:t>
            </w:r>
            <w:r>
              <w:br/>
            </w:r>
            <w:r>
              <w:rPr>
                <w:rFonts w:ascii="Times New Roman"/>
                <w:b w:val="false"/>
                <w:i w:val="false"/>
                <w:color w:val="000000"/>
                <w:sz w:val="20"/>
              </w:rPr>
              <w:t>
</w:t>
            </w:r>
            <w:r>
              <w:rPr>
                <w:rFonts w:ascii="Times New Roman"/>
                <w:b w:val="false"/>
                <w:i w:val="false"/>
                <w:color w:val="000000"/>
                <w:sz w:val="20"/>
              </w:rPr>
              <w:t>стальные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w:t>
            </w:r>
            <w:r>
              <w:rPr>
                <w:rFonts w:ascii="Times New Roman"/>
                <w:b/>
                <w:i w:val="false"/>
                <w:color w:val="000000"/>
                <w:sz w:val="20"/>
              </w:rPr>
              <w:t>быр диаметрі, мм</w:t>
            </w:r>
            <w:r>
              <w:br/>
            </w:r>
            <w:r>
              <w:rPr>
                <w:rFonts w:ascii="Times New Roman"/>
                <w:b w:val="false"/>
                <w:i w:val="false"/>
                <w:color w:val="000000"/>
                <w:sz w:val="20"/>
              </w:rPr>
              <w:t>
</w:t>
            </w:r>
            <w:r>
              <w:rPr>
                <w:rFonts w:ascii="Times New Roman"/>
                <w:b w:val="false"/>
                <w:i w:val="false"/>
                <w:color w:val="000000"/>
                <w:sz w:val="20"/>
              </w:rPr>
              <w:t>диаметр трубы,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w:t>
            </w:r>
            <w:r>
              <w:br/>
            </w:r>
            <w:r>
              <w:rPr>
                <w:rFonts w:ascii="Times New Roman"/>
                <w:b w:val="false"/>
                <w:i w:val="false"/>
                <w:color w:val="000000"/>
                <w:sz w:val="20"/>
              </w:rPr>
              <w:t>
</w:t>
            </w:r>
            <w:r>
              <w:rPr>
                <w:rFonts w:ascii="Times New Roman"/>
                <w:b w:val="false"/>
                <w:i w:val="false"/>
                <w:color w:val="000000"/>
                <w:sz w:val="20"/>
              </w:rPr>
              <w:t>при изменении</w:t>
            </w:r>
            <w:r>
              <w:br/>
            </w:r>
            <w:r>
              <w:rPr>
                <w:rFonts w:ascii="Times New Roman"/>
                <w:b w:val="false"/>
                <w:i w:val="false"/>
                <w:color w:val="000000"/>
                <w:sz w:val="20"/>
              </w:rPr>
              <w:t>
</w:t>
            </w:r>
            <w:r>
              <w:rPr>
                <w:rFonts w:ascii="Times New Roman"/>
                <w:b w:val="false"/>
                <w:i w:val="false"/>
                <w:color w:val="000000"/>
                <w:sz w:val="20"/>
              </w:rPr>
              <w:t>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w:t>
            </w:r>
            <w:r>
              <w:rPr>
                <w:rFonts w:ascii="Times New Roman"/>
                <w:b/>
                <w:i w:val="false"/>
                <w:color w:val="000000"/>
                <w:sz w:val="20"/>
              </w:rPr>
              <w:t>ғанатын</w:t>
            </w:r>
            <w:r>
              <w:br/>
            </w:r>
            <w:r>
              <w:rPr>
                <w:rFonts w:ascii="Times New Roman"/>
                <w:b w:val="false"/>
                <w:i w:val="false"/>
                <w:color w:val="000000"/>
                <w:sz w:val="20"/>
              </w:rPr>
              <w:t>
</w:t>
            </w:r>
            <w:r>
              <w:rPr>
                <w:rFonts w:ascii="Times New Roman"/>
                <w:b/>
                <w:i w:val="false"/>
                <w:color w:val="000000"/>
                <w:sz w:val="20"/>
              </w:rPr>
              <w:t>қораптарды орнатумен</w:t>
            </w:r>
            <w:r>
              <w:br/>
            </w:r>
            <w:r>
              <w:rPr>
                <w:rFonts w:ascii="Times New Roman"/>
                <w:b w:val="false"/>
                <w:i w:val="false"/>
                <w:color w:val="000000"/>
                <w:sz w:val="20"/>
              </w:rPr>
              <w:t>
</w:t>
            </w:r>
            <w:r>
              <w:rPr>
                <w:rFonts w:ascii="Times New Roman"/>
                <w:b/>
                <w:i w:val="false"/>
                <w:color w:val="000000"/>
                <w:sz w:val="20"/>
              </w:rPr>
              <w:t>қоса қапсырма</w:t>
            </w:r>
            <w:r>
              <w:br/>
            </w:r>
            <w:r>
              <w:rPr>
                <w:rFonts w:ascii="Times New Roman"/>
                <w:b w:val="false"/>
                <w:i w:val="false"/>
                <w:color w:val="000000"/>
                <w:sz w:val="20"/>
              </w:rPr>
              <w:t>
</w:t>
            </w:r>
            <w:r>
              <w:rPr>
                <w:rFonts w:ascii="Times New Roman"/>
                <w:b/>
                <w:i w:val="false"/>
                <w:color w:val="000000"/>
                <w:sz w:val="20"/>
              </w:rPr>
              <w:t>шегемен бекітілген</w:t>
            </w:r>
            <w:r>
              <w:br/>
            </w:r>
            <w:r>
              <w:rPr>
                <w:rFonts w:ascii="Times New Roman"/>
                <w:b w:val="false"/>
                <w:i w:val="false"/>
                <w:color w:val="000000"/>
                <w:sz w:val="20"/>
              </w:rPr>
              <w:t>
</w:t>
            </w:r>
            <w:r>
              <w:rPr>
                <w:rFonts w:ascii="Times New Roman"/>
                <w:b/>
                <w:i w:val="false"/>
                <w:color w:val="000000"/>
                <w:sz w:val="20"/>
              </w:rPr>
              <w:t>кабельдерді орнату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 установке</w:t>
            </w:r>
            <w:r>
              <w:br/>
            </w:r>
            <w:r>
              <w:rPr>
                <w:rFonts w:ascii="Times New Roman"/>
                <w:b w:val="false"/>
                <w:i w:val="false"/>
                <w:color w:val="000000"/>
                <w:sz w:val="20"/>
              </w:rPr>
              <w:t>
</w:t>
            </w:r>
            <w:r>
              <w:rPr>
                <w:rFonts w:ascii="Times New Roman"/>
                <w:b w:val="false"/>
                <w:i w:val="false"/>
                <w:color w:val="000000"/>
                <w:sz w:val="20"/>
              </w:rPr>
              <w:t>кабеля с креплением</w:t>
            </w:r>
            <w:r>
              <w:br/>
            </w:r>
            <w:r>
              <w:rPr>
                <w:rFonts w:ascii="Times New Roman"/>
                <w:b w:val="false"/>
                <w:i w:val="false"/>
                <w:color w:val="000000"/>
                <w:sz w:val="20"/>
              </w:rPr>
              <w:t>
</w:t>
            </w:r>
            <w:r>
              <w:rPr>
                <w:rFonts w:ascii="Times New Roman"/>
                <w:b w:val="false"/>
                <w:i w:val="false"/>
                <w:color w:val="000000"/>
                <w:sz w:val="20"/>
              </w:rPr>
              <w:t>накладными скобами и</w:t>
            </w:r>
            <w:r>
              <w:br/>
            </w:r>
            <w:r>
              <w:rPr>
                <w:rFonts w:ascii="Times New Roman"/>
                <w:b w:val="false"/>
                <w:i w:val="false"/>
                <w:color w:val="000000"/>
                <w:sz w:val="20"/>
              </w:rPr>
              <w:t>
</w:t>
            </w:r>
            <w:r>
              <w:rPr>
                <w:rFonts w:ascii="Times New Roman"/>
                <w:b w:val="false"/>
                <w:i w:val="false"/>
                <w:color w:val="000000"/>
                <w:sz w:val="20"/>
              </w:rPr>
              <w:t>установкой</w:t>
            </w:r>
            <w:r>
              <w:br/>
            </w:r>
            <w:r>
              <w:rPr>
                <w:rFonts w:ascii="Times New Roman"/>
                <w:b w:val="false"/>
                <w:i w:val="false"/>
                <w:color w:val="000000"/>
                <w:sz w:val="20"/>
              </w:rPr>
              <w:t>
</w:t>
            </w:r>
            <w:r>
              <w:rPr>
                <w:rFonts w:ascii="Times New Roman"/>
                <w:b w:val="false"/>
                <w:i w:val="false"/>
                <w:color w:val="000000"/>
                <w:sz w:val="20"/>
              </w:rPr>
              <w:t>соединительных коробок</w:t>
            </w:r>
            <w:r>
              <w:br/>
            </w:r>
            <w:r>
              <w:rPr>
                <w:rFonts w:ascii="Times New Roman"/>
                <w:b w:val="false"/>
                <w:i w:val="false"/>
                <w:color w:val="000000"/>
                <w:sz w:val="20"/>
              </w:rPr>
              <w:t>
</w:t>
            </w:r>
            <w:r>
              <w:rPr>
                <w:rFonts w:ascii="Times New Roman"/>
                <w:b w:val="false"/>
                <w:i w:val="false"/>
                <w:color w:val="000000"/>
                <w:sz w:val="20"/>
              </w:rPr>
              <w:t>43.21.10.114</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r>
      <w:tr>
        <w:trPr>
          <w:trHeight w:val="405"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маркасы</w:t>
            </w:r>
            <w:r>
              <w:br/>
            </w:r>
            <w:r>
              <w:rPr>
                <w:rFonts w:ascii="Times New Roman"/>
                <w:b w:val="false"/>
                <w:i w:val="false"/>
                <w:color w:val="000000"/>
                <w:sz w:val="20"/>
              </w:rPr>
              <w:t>
</w:t>
            </w:r>
            <w:r>
              <w:rPr>
                <w:rFonts w:ascii="Times New Roman"/>
                <w:b w:val="false"/>
                <w:i w:val="false"/>
                <w:color w:val="000000"/>
                <w:sz w:val="20"/>
              </w:rPr>
              <w:t>марка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имасы, ш.мм</w:t>
            </w:r>
            <w:r>
              <w:br/>
            </w:r>
            <w:r>
              <w:rPr>
                <w:rFonts w:ascii="Times New Roman"/>
                <w:b w:val="false"/>
                <w:i w:val="false"/>
                <w:color w:val="000000"/>
                <w:sz w:val="20"/>
              </w:rPr>
              <w:t>
</w:t>
            </w:r>
            <w:r>
              <w:rPr>
                <w:rFonts w:ascii="Times New Roman"/>
                <w:b w:val="false"/>
                <w:i w:val="false"/>
                <w:color w:val="000000"/>
                <w:sz w:val="20"/>
              </w:rPr>
              <w:t>сечение, мм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талсым, дана</w:t>
            </w:r>
            <w:r>
              <w:br/>
            </w:r>
            <w:r>
              <w:rPr>
                <w:rFonts w:ascii="Times New Roman"/>
                <w:b w:val="false"/>
                <w:i w:val="false"/>
                <w:color w:val="000000"/>
                <w:sz w:val="20"/>
              </w:rPr>
              <w:t>
</w:t>
            </w:r>
            <w:r>
              <w:rPr>
                <w:rFonts w:ascii="Times New Roman"/>
                <w:b w:val="false"/>
                <w:i w:val="false"/>
                <w:color w:val="000000"/>
                <w:sz w:val="20"/>
              </w:rPr>
              <w:t>жил, шт.</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w:t>
            </w:r>
            <w:r>
              <w:br/>
            </w:r>
            <w:r>
              <w:rPr>
                <w:rFonts w:ascii="Times New Roman"/>
                <w:b w:val="false"/>
                <w:i w:val="false"/>
                <w:color w:val="000000"/>
                <w:sz w:val="20"/>
              </w:rPr>
              <w:t>
</w:t>
            </w:r>
            <w:r>
              <w:rPr>
                <w:rFonts w:ascii="Times New Roman"/>
                <w:b w:val="false"/>
                <w:i w:val="false"/>
                <w:color w:val="000000"/>
                <w:sz w:val="20"/>
              </w:rPr>
              <w:t>при изменении</w:t>
            </w:r>
            <w:r>
              <w:br/>
            </w:r>
            <w:r>
              <w:rPr>
                <w:rFonts w:ascii="Times New Roman"/>
                <w:b w:val="false"/>
                <w:i w:val="false"/>
                <w:color w:val="000000"/>
                <w:sz w:val="20"/>
              </w:rPr>
              <w:t>
</w:t>
            </w:r>
            <w:r>
              <w:rPr>
                <w:rFonts w:ascii="Times New Roman"/>
                <w:b w:val="false"/>
                <w:i w:val="false"/>
                <w:color w:val="000000"/>
                <w:sz w:val="20"/>
              </w:rPr>
              <w:t>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Енгізбе-таратпа</w:t>
            </w:r>
            <w:r>
              <w:br/>
            </w:r>
            <w:r>
              <w:rPr>
                <w:rFonts w:ascii="Times New Roman"/>
                <w:b w:val="false"/>
                <w:i w:val="false"/>
                <w:color w:val="000000"/>
                <w:sz w:val="20"/>
              </w:rPr>
              <w:t>
</w:t>
            </w:r>
            <w:r>
              <w:rPr>
                <w:rFonts w:ascii="Times New Roman"/>
                <w:b/>
                <w:i w:val="false"/>
                <w:color w:val="000000"/>
                <w:sz w:val="20"/>
              </w:rPr>
              <w:t>құрылғыларды</w:t>
            </w:r>
            <w:r>
              <w:br/>
            </w:r>
            <w:r>
              <w:rPr>
                <w:rFonts w:ascii="Times New Roman"/>
                <w:b w:val="false"/>
                <w:i w:val="false"/>
                <w:color w:val="000000"/>
                <w:sz w:val="20"/>
              </w:rPr>
              <w:t>
</w:t>
            </w:r>
            <w:r>
              <w:rPr>
                <w:rFonts w:ascii="Times New Roman"/>
                <w:b/>
                <w:i w:val="false"/>
                <w:color w:val="000000"/>
                <w:sz w:val="20"/>
              </w:rPr>
              <w:t>жинақтау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 монтажу</w:t>
            </w:r>
            <w:r>
              <w:br/>
            </w:r>
            <w:r>
              <w:rPr>
                <w:rFonts w:ascii="Times New Roman"/>
                <w:b w:val="false"/>
                <w:i w:val="false"/>
                <w:color w:val="000000"/>
                <w:sz w:val="20"/>
              </w:rPr>
              <w:t>
</w:t>
            </w:r>
            <w:r>
              <w:rPr>
                <w:rFonts w:ascii="Times New Roman"/>
                <w:b w:val="false"/>
                <w:i w:val="false"/>
                <w:color w:val="000000"/>
                <w:sz w:val="20"/>
              </w:rPr>
              <w:t>вводно-</w:t>
            </w:r>
            <w:r>
              <w:br/>
            </w:r>
            <w:r>
              <w:rPr>
                <w:rFonts w:ascii="Times New Roman"/>
                <w:b w:val="false"/>
                <w:i w:val="false"/>
                <w:color w:val="000000"/>
                <w:sz w:val="20"/>
              </w:rPr>
              <w:t>
</w:t>
            </w:r>
            <w:r>
              <w:rPr>
                <w:rFonts w:ascii="Times New Roman"/>
                <w:b w:val="false"/>
                <w:i w:val="false"/>
                <w:color w:val="000000"/>
                <w:sz w:val="20"/>
              </w:rPr>
              <w:t>распределительного</w:t>
            </w:r>
            <w:r>
              <w:br/>
            </w:r>
            <w:r>
              <w:rPr>
                <w:rFonts w:ascii="Times New Roman"/>
                <w:b w:val="false"/>
                <w:i w:val="false"/>
                <w:color w:val="000000"/>
                <w:sz w:val="20"/>
              </w:rPr>
              <w:t>
</w:t>
            </w:r>
            <w:r>
              <w:rPr>
                <w:rFonts w:ascii="Times New Roman"/>
                <w:b w:val="false"/>
                <w:i w:val="false"/>
                <w:color w:val="000000"/>
                <w:sz w:val="20"/>
              </w:rPr>
              <w:t>устройства</w:t>
            </w:r>
            <w:r>
              <w:br/>
            </w:r>
            <w:r>
              <w:rPr>
                <w:rFonts w:ascii="Times New Roman"/>
                <w:b w:val="false"/>
                <w:i w:val="false"/>
                <w:color w:val="000000"/>
                <w:sz w:val="20"/>
              </w:rPr>
              <w:t>
</w:t>
            </w:r>
            <w:r>
              <w:rPr>
                <w:rFonts w:ascii="Times New Roman"/>
                <w:b w:val="false"/>
                <w:i w:val="false"/>
                <w:color w:val="000000"/>
                <w:sz w:val="20"/>
              </w:rPr>
              <w:t>43.21.10.121</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r>
      <w:tr>
        <w:trPr>
          <w:trHeight w:val="405"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енгізілген панельдер</w:t>
            </w:r>
            <w:r>
              <w:br/>
            </w:r>
            <w:r>
              <w:rPr>
                <w:rFonts w:ascii="Times New Roman"/>
                <w:b w:val="false"/>
                <w:i w:val="false"/>
                <w:color w:val="000000"/>
                <w:sz w:val="20"/>
              </w:rPr>
              <w:t>
</w:t>
            </w:r>
            <w:r>
              <w:rPr>
                <w:rFonts w:ascii="Times New Roman"/>
                <w:b w:val="false"/>
                <w:i w:val="false"/>
                <w:color w:val="000000"/>
                <w:sz w:val="20"/>
              </w:rPr>
              <w:t>вводные панели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таратпалы панельдер</w:t>
            </w:r>
            <w:r>
              <w:br/>
            </w:r>
            <w:r>
              <w:rPr>
                <w:rFonts w:ascii="Times New Roman"/>
                <w:b w:val="false"/>
                <w:i w:val="false"/>
                <w:color w:val="000000"/>
                <w:sz w:val="20"/>
              </w:rPr>
              <w:t>
</w:t>
            </w:r>
            <w:r>
              <w:rPr>
                <w:rFonts w:ascii="Times New Roman"/>
                <w:b w:val="false"/>
                <w:i w:val="false"/>
                <w:color w:val="000000"/>
                <w:sz w:val="20"/>
              </w:rPr>
              <w:t>распределительные</w:t>
            </w:r>
            <w:r>
              <w:br/>
            </w:r>
            <w:r>
              <w:rPr>
                <w:rFonts w:ascii="Times New Roman"/>
                <w:b w:val="false"/>
                <w:i w:val="false"/>
                <w:color w:val="000000"/>
                <w:sz w:val="20"/>
              </w:rPr>
              <w:t>
</w:t>
            </w:r>
            <w:r>
              <w:rPr>
                <w:rFonts w:ascii="Times New Roman"/>
                <w:b w:val="false"/>
                <w:i w:val="false"/>
                <w:color w:val="000000"/>
                <w:sz w:val="20"/>
              </w:rPr>
              <w:t>панели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енгізбе-таратпа</w:t>
            </w:r>
            <w:r>
              <w:br/>
            </w:r>
            <w:r>
              <w:rPr>
                <w:rFonts w:ascii="Times New Roman"/>
                <w:b w:val="false"/>
                <w:i w:val="false"/>
                <w:color w:val="000000"/>
                <w:sz w:val="20"/>
              </w:rPr>
              <w:t>
</w:t>
            </w:r>
            <w:r>
              <w:rPr>
                <w:rFonts w:ascii="Times New Roman"/>
                <w:b/>
                <w:i w:val="false"/>
                <w:color w:val="000000"/>
                <w:sz w:val="20"/>
              </w:rPr>
              <w:t>панельдер</w:t>
            </w:r>
            <w:r>
              <w:br/>
            </w:r>
            <w:r>
              <w:rPr>
                <w:rFonts w:ascii="Times New Roman"/>
                <w:b w:val="false"/>
                <w:i w:val="false"/>
                <w:color w:val="000000"/>
                <w:sz w:val="20"/>
              </w:rPr>
              <w:t>
</w:t>
            </w:r>
            <w:r>
              <w:rPr>
                <w:rFonts w:ascii="Times New Roman"/>
                <w:b w:val="false"/>
                <w:i w:val="false"/>
                <w:color w:val="000000"/>
                <w:sz w:val="20"/>
              </w:rPr>
              <w:t>вводно-</w:t>
            </w:r>
            <w:r>
              <w:br/>
            </w:r>
            <w:r>
              <w:rPr>
                <w:rFonts w:ascii="Times New Roman"/>
                <w:b w:val="false"/>
                <w:i w:val="false"/>
                <w:color w:val="000000"/>
                <w:sz w:val="20"/>
              </w:rPr>
              <w:t>
</w:t>
            </w:r>
            <w:r>
              <w:rPr>
                <w:rFonts w:ascii="Times New Roman"/>
                <w:b w:val="false"/>
                <w:i w:val="false"/>
                <w:color w:val="000000"/>
                <w:sz w:val="20"/>
              </w:rPr>
              <w:t>распределительные</w:t>
            </w:r>
            <w:r>
              <w:br/>
            </w:r>
            <w:r>
              <w:rPr>
                <w:rFonts w:ascii="Times New Roman"/>
                <w:b w:val="false"/>
                <w:i w:val="false"/>
                <w:color w:val="000000"/>
                <w:sz w:val="20"/>
              </w:rPr>
              <w:t>
</w:t>
            </w:r>
            <w:r>
              <w:rPr>
                <w:rFonts w:ascii="Times New Roman"/>
                <w:b w:val="false"/>
                <w:i w:val="false"/>
                <w:color w:val="000000"/>
                <w:sz w:val="20"/>
              </w:rPr>
              <w:t>панели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рі</w:t>
            </w:r>
            <w:r>
              <w:br/>
            </w:r>
            <w:r>
              <w:rPr>
                <w:rFonts w:ascii="Times New Roman"/>
                <w:b w:val="false"/>
                <w:i w:val="false"/>
                <w:color w:val="000000"/>
                <w:sz w:val="20"/>
              </w:rPr>
              <w:t>
</w:t>
            </w:r>
            <w:r>
              <w:rPr>
                <w:rFonts w:ascii="Times New Roman"/>
                <w:b w:val="false"/>
                <w:i w:val="false"/>
                <w:color w:val="000000"/>
                <w:sz w:val="20"/>
              </w:rPr>
              <w:t>тип</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өлшемі, ұзындығы мм</w:t>
            </w:r>
            <w:r>
              <w:br/>
            </w:r>
            <w:r>
              <w:rPr>
                <w:rFonts w:ascii="Times New Roman"/>
                <w:b w:val="false"/>
                <w:i w:val="false"/>
                <w:color w:val="000000"/>
                <w:sz w:val="20"/>
              </w:rPr>
              <w:t>
</w:t>
            </w:r>
            <w:r>
              <w:rPr>
                <w:rFonts w:ascii="Times New Roman"/>
                <w:b w:val="false"/>
                <w:i w:val="false"/>
                <w:color w:val="000000"/>
                <w:sz w:val="20"/>
              </w:rPr>
              <w:t>размер, длина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ені, мм</w:t>
            </w:r>
            <w:r>
              <w:br/>
            </w:r>
            <w:r>
              <w:rPr>
                <w:rFonts w:ascii="Times New Roman"/>
                <w:b w:val="false"/>
                <w:i w:val="false"/>
                <w:color w:val="000000"/>
                <w:sz w:val="20"/>
              </w:rPr>
              <w:t>
</w:t>
            </w:r>
            <w:r>
              <w:rPr>
                <w:rFonts w:ascii="Times New Roman"/>
                <w:b w:val="false"/>
                <w:i w:val="false"/>
                <w:color w:val="000000"/>
                <w:sz w:val="20"/>
              </w:rPr>
              <w:t>ширина,  мм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дайындаушы</w:t>
            </w:r>
            <w:r>
              <w:br/>
            </w:r>
            <w:r>
              <w:rPr>
                <w:rFonts w:ascii="Times New Roman"/>
                <w:b w:val="false"/>
                <w:i w:val="false"/>
                <w:color w:val="000000"/>
                <w:sz w:val="20"/>
              </w:rPr>
              <w:t>
</w:t>
            </w:r>
            <w:r>
              <w:rPr>
                <w:rFonts w:ascii="Times New Roman"/>
                <w:b w:val="false"/>
                <w:i w:val="false"/>
                <w:color w:val="000000"/>
                <w:sz w:val="20"/>
              </w:rPr>
              <w:t>изготовитель</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w:t>
            </w:r>
            <w:r>
              <w:br/>
            </w:r>
            <w:r>
              <w:rPr>
                <w:rFonts w:ascii="Times New Roman"/>
                <w:b w:val="false"/>
                <w:i w:val="false"/>
                <w:color w:val="000000"/>
                <w:sz w:val="20"/>
              </w:rPr>
              <w:t>
</w:t>
            </w:r>
            <w:r>
              <w:rPr>
                <w:rFonts w:ascii="Times New Roman"/>
                <w:b w:val="false"/>
                <w:i w:val="false"/>
                <w:color w:val="000000"/>
                <w:sz w:val="20"/>
              </w:rPr>
              <w:t>при изменении</w:t>
            </w:r>
            <w:r>
              <w:br/>
            </w:r>
            <w:r>
              <w:rPr>
                <w:rFonts w:ascii="Times New Roman"/>
                <w:b w:val="false"/>
                <w:i w:val="false"/>
                <w:color w:val="000000"/>
                <w:sz w:val="20"/>
              </w:rPr>
              <w:t>
</w:t>
            </w:r>
            <w:r>
              <w:rPr>
                <w:rFonts w:ascii="Times New Roman"/>
                <w:b w:val="false"/>
                <w:i w:val="false"/>
                <w:color w:val="000000"/>
                <w:sz w:val="20"/>
              </w:rPr>
              <w:t>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Жарық бергіш</w:t>
            </w:r>
            <w:r>
              <w:br/>
            </w:r>
            <w:r>
              <w:rPr>
                <w:rFonts w:ascii="Times New Roman"/>
                <w:b w:val="false"/>
                <w:i w:val="false"/>
                <w:color w:val="000000"/>
                <w:sz w:val="20"/>
              </w:rPr>
              <w:t>
</w:t>
            </w:r>
            <w:r>
              <w:rPr>
                <w:rFonts w:ascii="Times New Roman"/>
                <w:b/>
                <w:i w:val="false"/>
                <w:color w:val="000000"/>
                <w:sz w:val="20"/>
              </w:rPr>
              <w:t>қалқандарды жинақтау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 монтажу</w:t>
            </w:r>
            <w:r>
              <w:br/>
            </w:r>
            <w:r>
              <w:rPr>
                <w:rFonts w:ascii="Times New Roman"/>
                <w:b w:val="false"/>
                <w:i w:val="false"/>
                <w:color w:val="000000"/>
                <w:sz w:val="20"/>
              </w:rPr>
              <w:t>
</w:t>
            </w:r>
            <w:r>
              <w:rPr>
                <w:rFonts w:ascii="Times New Roman"/>
                <w:b w:val="false"/>
                <w:i w:val="false"/>
                <w:color w:val="000000"/>
                <w:sz w:val="20"/>
              </w:rPr>
              <w:t>щитков осветительных</w:t>
            </w:r>
            <w:r>
              <w:br/>
            </w:r>
            <w:r>
              <w:rPr>
                <w:rFonts w:ascii="Times New Roman"/>
                <w:b w:val="false"/>
                <w:i w:val="false"/>
                <w:color w:val="000000"/>
                <w:sz w:val="20"/>
              </w:rPr>
              <w:t>
</w:t>
            </w:r>
            <w:r>
              <w:rPr>
                <w:rFonts w:ascii="Times New Roman"/>
                <w:b w:val="false"/>
                <w:i w:val="false"/>
                <w:color w:val="000000"/>
                <w:sz w:val="20"/>
              </w:rPr>
              <w:t>43.21.10.131</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r>
      <w:tr>
        <w:trPr>
          <w:trHeight w:val="405"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қабырға қуысына</w:t>
            </w:r>
            <w:r>
              <w:br/>
            </w:r>
            <w:r>
              <w:rPr>
                <w:rFonts w:ascii="Times New Roman"/>
                <w:b w:val="false"/>
                <w:i w:val="false"/>
                <w:color w:val="000000"/>
                <w:sz w:val="20"/>
              </w:rPr>
              <w:t>
</w:t>
            </w:r>
            <w:r>
              <w:rPr>
                <w:rFonts w:ascii="Times New Roman"/>
                <w:b/>
                <w:i w:val="false"/>
                <w:color w:val="000000"/>
                <w:sz w:val="20"/>
              </w:rPr>
              <w:t>орналастырылатын</w:t>
            </w:r>
            <w:r>
              <w:br/>
            </w:r>
            <w:r>
              <w:rPr>
                <w:rFonts w:ascii="Times New Roman"/>
                <w:b w:val="false"/>
                <w:i w:val="false"/>
                <w:color w:val="000000"/>
                <w:sz w:val="20"/>
              </w:rPr>
              <w:t>
</w:t>
            </w:r>
            <w:r>
              <w:rPr>
                <w:rFonts w:ascii="Times New Roman"/>
                <w:b w:val="false"/>
                <w:i w:val="false"/>
                <w:color w:val="000000"/>
                <w:sz w:val="20"/>
              </w:rPr>
              <w:t>устанавливаемые в нише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абыр</w:t>
            </w:r>
            <w:r>
              <w:rPr>
                <w:rFonts w:ascii="Times New Roman"/>
                <w:b/>
                <w:i w:val="false"/>
                <w:color w:val="000000"/>
                <w:sz w:val="20"/>
              </w:rPr>
              <w:t>ғ</w:t>
            </w:r>
            <w:r>
              <w:rPr>
                <w:rFonts w:ascii="Times New Roman"/>
                <w:b/>
                <w:i w:val="false"/>
                <w:color w:val="000000"/>
                <w:sz w:val="20"/>
              </w:rPr>
              <w:t>ада</w:t>
            </w:r>
            <w:r>
              <w:br/>
            </w:r>
            <w:r>
              <w:rPr>
                <w:rFonts w:ascii="Times New Roman"/>
                <w:b w:val="false"/>
                <w:i w:val="false"/>
                <w:color w:val="000000"/>
                <w:sz w:val="20"/>
              </w:rPr>
              <w:t>
</w:t>
            </w:r>
            <w:r>
              <w:rPr>
                <w:rFonts w:ascii="Times New Roman"/>
                <w:b w:val="false"/>
                <w:i w:val="false"/>
                <w:color w:val="000000"/>
                <w:sz w:val="20"/>
              </w:rPr>
              <w:t>на стене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рі</w:t>
            </w:r>
            <w:r>
              <w:br/>
            </w:r>
            <w:r>
              <w:rPr>
                <w:rFonts w:ascii="Times New Roman"/>
                <w:b w:val="false"/>
                <w:i w:val="false"/>
                <w:color w:val="000000"/>
                <w:sz w:val="20"/>
              </w:rPr>
              <w:t>
</w:t>
            </w:r>
            <w:r>
              <w:rPr>
                <w:rFonts w:ascii="Times New Roman"/>
                <w:b w:val="false"/>
                <w:i w:val="false"/>
                <w:color w:val="000000"/>
                <w:sz w:val="20"/>
              </w:rPr>
              <w:t>тип</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номинальды кернеу, В</w:t>
            </w:r>
            <w:r>
              <w:br/>
            </w:r>
            <w:r>
              <w:rPr>
                <w:rFonts w:ascii="Times New Roman"/>
                <w:b w:val="false"/>
                <w:i w:val="false"/>
                <w:color w:val="000000"/>
                <w:sz w:val="20"/>
              </w:rPr>
              <w:t>
</w:t>
            </w:r>
            <w:r>
              <w:rPr>
                <w:rFonts w:ascii="Times New Roman"/>
                <w:b w:val="false"/>
                <w:i w:val="false"/>
                <w:color w:val="000000"/>
                <w:sz w:val="20"/>
              </w:rPr>
              <w:t>номинальное напряжение,</w:t>
            </w:r>
            <w:r>
              <w:br/>
            </w:r>
            <w:r>
              <w:rPr>
                <w:rFonts w:ascii="Times New Roman"/>
                <w:b w:val="false"/>
                <w:i w:val="false"/>
                <w:color w:val="000000"/>
                <w:sz w:val="20"/>
              </w:rPr>
              <w:t>
</w:t>
            </w:r>
            <w:r>
              <w:rPr>
                <w:rFonts w:ascii="Times New Roman"/>
                <w:b w:val="false"/>
                <w:i w:val="false"/>
                <w:color w:val="000000"/>
                <w:sz w:val="20"/>
              </w:rPr>
              <w:t>В</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w:t>
            </w:r>
            <w:r>
              <w:br/>
            </w:r>
            <w:r>
              <w:rPr>
                <w:rFonts w:ascii="Times New Roman"/>
                <w:b w:val="false"/>
                <w:i w:val="false"/>
                <w:color w:val="000000"/>
                <w:sz w:val="20"/>
              </w:rPr>
              <w:t>
</w:t>
            </w:r>
            <w:r>
              <w:rPr>
                <w:rFonts w:ascii="Times New Roman"/>
                <w:b w:val="false"/>
                <w:i w:val="false"/>
                <w:color w:val="000000"/>
                <w:sz w:val="20"/>
              </w:rPr>
              <w:t>при изменении</w:t>
            </w:r>
            <w:r>
              <w:br/>
            </w:r>
            <w:r>
              <w:rPr>
                <w:rFonts w:ascii="Times New Roman"/>
                <w:b w:val="false"/>
                <w:i w:val="false"/>
                <w:color w:val="000000"/>
                <w:sz w:val="20"/>
              </w:rPr>
              <w:t>
</w:t>
            </w:r>
            <w:r>
              <w:rPr>
                <w:rFonts w:ascii="Times New Roman"/>
                <w:b w:val="false"/>
                <w:i w:val="false"/>
                <w:color w:val="000000"/>
                <w:sz w:val="20"/>
              </w:rPr>
              <w:t>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құралдарын</w:t>
            </w:r>
            <w:r>
              <w:br/>
            </w:r>
            <w:r>
              <w:rPr>
                <w:rFonts w:ascii="Times New Roman"/>
                <w:b w:val="false"/>
                <w:i w:val="false"/>
                <w:color w:val="000000"/>
                <w:sz w:val="20"/>
              </w:rPr>
              <w:t>
</w:t>
            </w:r>
            <w:r>
              <w:rPr>
                <w:rFonts w:ascii="Times New Roman"/>
                <w:b/>
                <w:i w:val="false"/>
                <w:color w:val="000000"/>
                <w:sz w:val="20"/>
              </w:rPr>
              <w:t>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w:t>
            </w:r>
            <w:r>
              <w:br/>
            </w:r>
            <w:r>
              <w:rPr>
                <w:rFonts w:ascii="Times New Roman"/>
                <w:b w:val="false"/>
                <w:i w:val="false"/>
                <w:color w:val="000000"/>
                <w:sz w:val="20"/>
              </w:rPr>
              <w:t>
</w:t>
            </w:r>
            <w:r>
              <w:rPr>
                <w:rFonts w:ascii="Times New Roman"/>
                <w:b w:val="false"/>
                <w:i w:val="false"/>
                <w:color w:val="000000"/>
                <w:sz w:val="20"/>
              </w:rPr>
              <w:t>электрических приборов</w:t>
            </w:r>
            <w:r>
              <w:br/>
            </w:r>
            <w:r>
              <w:rPr>
                <w:rFonts w:ascii="Times New Roman"/>
                <w:b w:val="false"/>
                <w:i w:val="false"/>
                <w:color w:val="000000"/>
                <w:sz w:val="20"/>
              </w:rPr>
              <w:t>
</w:t>
            </w:r>
            <w:r>
              <w:rPr>
                <w:rFonts w:ascii="Times New Roman"/>
                <w:b w:val="false"/>
                <w:i w:val="false"/>
                <w:color w:val="000000"/>
                <w:sz w:val="20"/>
              </w:rPr>
              <w:t>43.21.10.132</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r>
      <w:tr>
        <w:trPr>
          <w:trHeight w:val="405"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розеткалар</w:t>
            </w:r>
            <w:r>
              <w:br/>
            </w:r>
            <w:r>
              <w:rPr>
                <w:rFonts w:ascii="Times New Roman"/>
                <w:b w:val="false"/>
                <w:i w:val="false"/>
                <w:color w:val="000000"/>
                <w:sz w:val="20"/>
              </w:rPr>
              <w:t>
</w:t>
            </w:r>
            <w:r>
              <w:rPr>
                <w:rFonts w:ascii="Times New Roman"/>
                <w:b w:val="false"/>
                <w:i w:val="false"/>
                <w:color w:val="000000"/>
                <w:sz w:val="20"/>
              </w:rPr>
              <w:t>розетки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ажырат</w:t>
            </w:r>
            <w:r>
              <w:rPr>
                <w:rFonts w:ascii="Times New Roman"/>
                <w:b/>
                <w:i w:val="false"/>
                <w:color w:val="000000"/>
                <w:sz w:val="20"/>
              </w:rPr>
              <w:t>қ</w:t>
            </w:r>
            <w:r>
              <w:rPr>
                <w:rFonts w:ascii="Times New Roman"/>
                <w:b/>
                <w:i w:val="false"/>
                <w:color w:val="000000"/>
                <w:sz w:val="20"/>
              </w:rPr>
              <w:t>ыштар</w:t>
            </w:r>
            <w:r>
              <w:br/>
            </w:r>
            <w:r>
              <w:rPr>
                <w:rFonts w:ascii="Times New Roman"/>
                <w:b w:val="false"/>
                <w:i w:val="false"/>
                <w:color w:val="000000"/>
                <w:sz w:val="20"/>
              </w:rPr>
              <w:t>
</w:t>
            </w:r>
            <w:r>
              <w:rPr>
                <w:rFonts w:ascii="Times New Roman"/>
                <w:b w:val="false"/>
                <w:i w:val="false"/>
                <w:color w:val="000000"/>
                <w:sz w:val="20"/>
              </w:rPr>
              <w:t>выключатели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батырылмаған</w:t>
            </w:r>
            <w:r>
              <w:rPr>
                <w:rFonts w:ascii="Times New Roman"/>
                <w:b w:val="false"/>
                <w:i w:val="false"/>
                <w:color w:val="000000"/>
                <w:sz w:val="20"/>
              </w:rPr>
              <w:t> </w:t>
            </w:r>
            <w:r>
              <w:rPr>
                <w:rFonts w:ascii="Times New Roman"/>
                <w:b/>
                <w:i w:val="false"/>
                <w:color w:val="000000"/>
                <w:sz w:val="20"/>
              </w:rPr>
              <w:t>ашық</w:t>
            </w:r>
            <w:r>
              <w:br/>
            </w:r>
            <w:r>
              <w:rPr>
                <w:rFonts w:ascii="Times New Roman"/>
                <w:b w:val="false"/>
                <w:i w:val="false"/>
                <w:color w:val="000000"/>
                <w:sz w:val="20"/>
              </w:rPr>
              <w:t>
</w:t>
            </w:r>
            <w:r>
              <w:rPr>
                <w:rFonts w:ascii="Times New Roman"/>
                <w:b/>
                <w:i w:val="false"/>
                <w:color w:val="000000"/>
                <w:sz w:val="20"/>
              </w:rPr>
              <w:t>сым түрінде</w:t>
            </w:r>
            <w:r>
              <w:br/>
            </w:r>
            <w:r>
              <w:rPr>
                <w:rFonts w:ascii="Times New Roman"/>
                <w:b w:val="false"/>
                <w:i w:val="false"/>
                <w:color w:val="000000"/>
                <w:sz w:val="20"/>
              </w:rPr>
              <w:t>
</w:t>
            </w:r>
            <w:r>
              <w:rPr>
                <w:rFonts w:ascii="Times New Roman"/>
                <w:b w:val="false"/>
                <w:i w:val="false"/>
                <w:color w:val="000000"/>
                <w:sz w:val="20"/>
              </w:rPr>
              <w:t>неутопленного типа</w:t>
            </w:r>
            <w:r>
              <w:br/>
            </w:r>
            <w:r>
              <w:rPr>
                <w:rFonts w:ascii="Times New Roman"/>
                <w:b w:val="false"/>
                <w:i w:val="false"/>
                <w:color w:val="000000"/>
                <w:sz w:val="20"/>
              </w:rPr>
              <w:t>
</w:t>
            </w:r>
            <w:r>
              <w:rPr>
                <w:rFonts w:ascii="Times New Roman"/>
                <w:b w:val="false"/>
                <w:i w:val="false"/>
                <w:color w:val="000000"/>
                <w:sz w:val="20"/>
              </w:rPr>
              <w:t>при открытой проводке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батырылған жасырын</w:t>
            </w:r>
            <w:r>
              <w:br/>
            </w:r>
            <w:r>
              <w:rPr>
                <w:rFonts w:ascii="Times New Roman"/>
                <w:b w:val="false"/>
                <w:i w:val="false"/>
                <w:color w:val="000000"/>
                <w:sz w:val="20"/>
              </w:rPr>
              <w:t>
</w:t>
            </w:r>
            <w:r>
              <w:rPr>
                <w:rFonts w:ascii="Times New Roman"/>
                <w:b/>
                <w:i w:val="false"/>
                <w:color w:val="000000"/>
                <w:sz w:val="20"/>
              </w:rPr>
              <w:t>сым түрінде</w:t>
            </w:r>
            <w:r>
              <w:br/>
            </w:r>
            <w:r>
              <w:rPr>
                <w:rFonts w:ascii="Times New Roman"/>
                <w:b w:val="false"/>
                <w:i w:val="false"/>
                <w:color w:val="000000"/>
                <w:sz w:val="20"/>
              </w:rPr>
              <w:t>
</w:t>
            </w:r>
            <w:r>
              <w:rPr>
                <w:rFonts w:ascii="Times New Roman"/>
                <w:b w:val="false"/>
                <w:i w:val="false"/>
                <w:color w:val="000000"/>
                <w:sz w:val="20"/>
              </w:rPr>
              <w:t>утопленного типа</w:t>
            </w:r>
            <w:r>
              <w:br/>
            </w:r>
            <w:r>
              <w:rPr>
                <w:rFonts w:ascii="Times New Roman"/>
                <w:b w:val="false"/>
                <w:i w:val="false"/>
                <w:color w:val="000000"/>
                <w:sz w:val="20"/>
              </w:rPr>
              <w:t>
</w:t>
            </w:r>
            <w:r>
              <w:rPr>
                <w:rFonts w:ascii="Times New Roman"/>
                <w:b w:val="false"/>
                <w:i w:val="false"/>
                <w:color w:val="000000"/>
                <w:sz w:val="20"/>
              </w:rPr>
              <w:t>при скрытой проводке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жартылай бітеу және</w:t>
            </w:r>
            <w:r>
              <w:br/>
            </w:r>
            <w:r>
              <w:rPr>
                <w:rFonts w:ascii="Times New Roman"/>
                <w:b w:val="false"/>
                <w:i w:val="false"/>
                <w:color w:val="000000"/>
                <w:sz w:val="20"/>
              </w:rPr>
              <w:t>
</w:t>
            </w:r>
            <w:r>
              <w:rPr>
                <w:rFonts w:ascii="Times New Roman"/>
                <w:b/>
                <w:i w:val="false"/>
                <w:color w:val="000000"/>
                <w:sz w:val="20"/>
              </w:rPr>
              <w:t>бітеу</w:t>
            </w:r>
            <w:r>
              <w:br/>
            </w:r>
            <w:r>
              <w:rPr>
                <w:rFonts w:ascii="Times New Roman"/>
                <w:b w:val="false"/>
                <w:i w:val="false"/>
                <w:color w:val="000000"/>
                <w:sz w:val="20"/>
              </w:rPr>
              <w:t>
</w:t>
            </w:r>
            <w:r>
              <w:rPr>
                <w:rFonts w:ascii="Times New Roman"/>
                <w:b w:val="false"/>
                <w:i w:val="false"/>
                <w:color w:val="000000"/>
                <w:sz w:val="20"/>
              </w:rPr>
              <w:t>полугерметические и</w:t>
            </w:r>
            <w:r>
              <w:br/>
            </w:r>
            <w:r>
              <w:rPr>
                <w:rFonts w:ascii="Times New Roman"/>
                <w:b w:val="false"/>
                <w:i w:val="false"/>
                <w:color w:val="000000"/>
                <w:sz w:val="20"/>
              </w:rPr>
              <w:t>
</w:t>
            </w:r>
            <w:r>
              <w:rPr>
                <w:rFonts w:ascii="Times New Roman"/>
                <w:b w:val="false"/>
                <w:i w:val="false"/>
                <w:color w:val="000000"/>
                <w:sz w:val="20"/>
              </w:rPr>
              <w:t>герметические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w:t>
            </w:r>
            <w:r>
              <w:rPr>
                <w:rFonts w:ascii="Times New Roman"/>
                <w:b/>
                <w:i w:val="false"/>
                <w:color w:val="000000"/>
                <w:sz w:val="20"/>
              </w:rPr>
              <w:t xml:space="preserve">ш </w:t>
            </w:r>
            <w:r>
              <w:rPr>
                <w:rFonts w:ascii="Times New Roman"/>
                <w:b/>
                <w:i w:val="false"/>
                <w:color w:val="000000"/>
                <w:sz w:val="20"/>
              </w:rPr>
              <w:t>полюсті</w:t>
            </w:r>
            <w:r>
              <w:br/>
            </w:r>
            <w:r>
              <w:rPr>
                <w:rFonts w:ascii="Times New Roman"/>
                <w:b w:val="false"/>
                <w:i w:val="false"/>
                <w:color w:val="000000"/>
                <w:sz w:val="20"/>
              </w:rPr>
              <w:t>
</w:t>
            </w:r>
            <w:r>
              <w:rPr>
                <w:rFonts w:ascii="Times New Roman"/>
                <w:b w:val="false"/>
                <w:i w:val="false"/>
                <w:color w:val="000000"/>
                <w:sz w:val="20"/>
              </w:rPr>
              <w:t>трехполюсные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пернелі</w:t>
            </w:r>
            <w:r>
              <w:br/>
            </w:r>
            <w:r>
              <w:rPr>
                <w:rFonts w:ascii="Times New Roman"/>
                <w:b w:val="false"/>
                <w:i w:val="false"/>
                <w:color w:val="000000"/>
                <w:sz w:val="20"/>
              </w:rPr>
              <w:t>
</w:t>
            </w:r>
            <w:r>
              <w:rPr>
                <w:rFonts w:ascii="Times New Roman"/>
                <w:b w:val="false"/>
                <w:i w:val="false"/>
                <w:color w:val="000000"/>
                <w:sz w:val="20"/>
              </w:rPr>
              <w:t>одноклавишные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ос пернелі</w:t>
            </w:r>
            <w:r>
              <w:br/>
            </w:r>
            <w:r>
              <w:rPr>
                <w:rFonts w:ascii="Times New Roman"/>
                <w:b w:val="false"/>
                <w:i w:val="false"/>
                <w:color w:val="000000"/>
                <w:sz w:val="20"/>
              </w:rPr>
              <w:t>
</w:t>
            </w:r>
            <w:r>
              <w:rPr>
                <w:rFonts w:ascii="Times New Roman"/>
                <w:b w:val="false"/>
                <w:i w:val="false"/>
                <w:color w:val="000000"/>
                <w:sz w:val="20"/>
              </w:rPr>
              <w:t>двухклавишные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w:t>
            </w:r>
            <w:r>
              <w:br/>
            </w:r>
            <w:r>
              <w:rPr>
                <w:rFonts w:ascii="Times New Roman"/>
                <w:b w:val="false"/>
                <w:i w:val="false"/>
                <w:color w:val="000000"/>
                <w:sz w:val="20"/>
              </w:rPr>
              <w:t>
</w:t>
            </w:r>
            <w:r>
              <w:rPr>
                <w:rFonts w:ascii="Times New Roman"/>
                <w:b w:val="false"/>
                <w:i w:val="false"/>
                <w:color w:val="000000"/>
                <w:sz w:val="20"/>
              </w:rPr>
              <w:t>при изменении</w:t>
            </w:r>
            <w:r>
              <w:br/>
            </w:r>
            <w:r>
              <w:rPr>
                <w:rFonts w:ascii="Times New Roman"/>
                <w:b w:val="false"/>
                <w:i w:val="false"/>
                <w:color w:val="000000"/>
                <w:sz w:val="20"/>
              </w:rPr>
              <w:t>
</w:t>
            </w:r>
            <w:r>
              <w:rPr>
                <w:rFonts w:ascii="Times New Roman"/>
                <w:b w:val="false"/>
                <w:i w:val="false"/>
                <w:color w:val="000000"/>
                <w:sz w:val="20"/>
              </w:rPr>
              <w:t>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Қыздырма шамдарға</w:t>
            </w:r>
            <w:r>
              <w:br/>
            </w:r>
            <w:r>
              <w:rPr>
                <w:rFonts w:ascii="Times New Roman"/>
                <w:b w:val="false"/>
                <w:i w:val="false"/>
                <w:color w:val="000000"/>
                <w:sz w:val="20"/>
              </w:rPr>
              <w:t>
</w:t>
            </w:r>
            <w:r>
              <w:rPr>
                <w:rFonts w:ascii="Times New Roman"/>
                <w:b/>
                <w:i w:val="false"/>
                <w:color w:val="000000"/>
                <w:sz w:val="20"/>
              </w:rPr>
              <w:t>арналған</w:t>
            </w:r>
            <w:r>
              <w:br/>
            </w:r>
            <w:r>
              <w:rPr>
                <w:rFonts w:ascii="Times New Roman"/>
                <w:b w:val="false"/>
                <w:i w:val="false"/>
                <w:color w:val="000000"/>
                <w:sz w:val="20"/>
              </w:rPr>
              <w:t>
</w:t>
            </w:r>
            <w:r>
              <w:rPr>
                <w:rFonts w:ascii="Times New Roman"/>
                <w:b/>
                <w:i w:val="false"/>
                <w:color w:val="000000"/>
                <w:sz w:val="20"/>
              </w:rPr>
              <w:t>шырағдандарды орнату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 установке</w:t>
            </w:r>
            <w:r>
              <w:br/>
            </w:r>
            <w:r>
              <w:rPr>
                <w:rFonts w:ascii="Times New Roman"/>
                <w:b w:val="false"/>
                <w:i w:val="false"/>
                <w:color w:val="000000"/>
                <w:sz w:val="20"/>
              </w:rPr>
              <w:t>
</w:t>
            </w:r>
            <w:r>
              <w:rPr>
                <w:rFonts w:ascii="Times New Roman"/>
                <w:b w:val="false"/>
                <w:i w:val="false"/>
                <w:color w:val="000000"/>
                <w:sz w:val="20"/>
              </w:rPr>
              <w:t>светильников для ламп</w:t>
            </w:r>
            <w:r>
              <w:br/>
            </w:r>
            <w:r>
              <w:rPr>
                <w:rFonts w:ascii="Times New Roman"/>
                <w:b w:val="false"/>
                <w:i w:val="false"/>
                <w:color w:val="000000"/>
                <w:sz w:val="20"/>
              </w:rPr>
              <w:t>
</w:t>
            </w:r>
            <w:r>
              <w:rPr>
                <w:rFonts w:ascii="Times New Roman"/>
                <w:b w:val="false"/>
                <w:i w:val="false"/>
                <w:color w:val="000000"/>
                <w:sz w:val="20"/>
              </w:rPr>
              <w:t>накаливания</w:t>
            </w:r>
            <w:r>
              <w:br/>
            </w:r>
            <w:r>
              <w:rPr>
                <w:rFonts w:ascii="Times New Roman"/>
                <w:b w:val="false"/>
                <w:i w:val="false"/>
                <w:color w:val="000000"/>
                <w:sz w:val="20"/>
              </w:rPr>
              <w:t>
</w:t>
            </w:r>
            <w:r>
              <w:rPr>
                <w:rFonts w:ascii="Times New Roman"/>
                <w:b w:val="false"/>
                <w:i w:val="false"/>
                <w:color w:val="000000"/>
                <w:sz w:val="20"/>
              </w:rPr>
              <w:t>43.21.10.141</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ілгішке бекіту</w:t>
            </w:r>
            <w:r>
              <w:br/>
            </w:r>
            <w:r>
              <w:rPr>
                <w:rFonts w:ascii="Times New Roman"/>
                <w:b w:val="false"/>
                <w:i w:val="false"/>
                <w:color w:val="000000"/>
                <w:sz w:val="20"/>
              </w:rPr>
              <w:t>
</w:t>
            </w:r>
            <w:r>
              <w:rPr>
                <w:rFonts w:ascii="Times New Roman"/>
                <w:b w:val="false"/>
                <w:i w:val="false"/>
                <w:color w:val="000000"/>
                <w:sz w:val="20"/>
              </w:rPr>
              <w:t>установка на крюках</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r>
              <w:rPr>
                <w:rFonts w:ascii="Times New Roman"/>
                <w:b/>
                <w:i w:val="false"/>
                <w:color w:val="000000"/>
                <w:sz w:val="20"/>
              </w:rPr>
              <w:t>ұ</w:t>
            </w:r>
            <w:r>
              <w:rPr>
                <w:rFonts w:ascii="Times New Roman"/>
                <w:b/>
                <w:i w:val="false"/>
                <w:color w:val="000000"/>
                <w:sz w:val="20"/>
              </w:rPr>
              <w:t>рандамен орнату</w:t>
            </w:r>
            <w:r>
              <w:br/>
            </w:r>
            <w:r>
              <w:rPr>
                <w:rFonts w:ascii="Times New Roman"/>
                <w:b w:val="false"/>
                <w:i w:val="false"/>
                <w:color w:val="000000"/>
                <w:sz w:val="20"/>
              </w:rPr>
              <w:t>
</w:t>
            </w:r>
            <w:r>
              <w:rPr>
                <w:rFonts w:ascii="Times New Roman"/>
                <w:b w:val="false"/>
                <w:i w:val="false"/>
                <w:color w:val="000000"/>
                <w:sz w:val="20"/>
              </w:rPr>
              <w:t>установка на болтах</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w:t>
            </w:r>
            <w:r>
              <w:rPr>
                <w:rFonts w:ascii="Times New Roman"/>
                <w:b w:val="false"/>
                <w:i w:val="false"/>
                <w:color w:val="000000"/>
                <w:sz w:val="20"/>
              </w:rPr>
              <w:t>другая</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шыра</w:t>
            </w:r>
            <w:r>
              <w:rPr>
                <w:rFonts w:ascii="Times New Roman"/>
                <w:b/>
                <w:i w:val="false"/>
                <w:color w:val="000000"/>
                <w:sz w:val="20"/>
              </w:rPr>
              <w:t>ғ</w:t>
            </w:r>
            <w:r>
              <w:rPr>
                <w:rFonts w:ascii="Times New Roman"/>
                <w:b/>
                <w:i w:val="false"/>
                <w:color w:val="000000"/>
                <w:sz w:val="20"/>
              </w:rPr>
              <w:t>дандар:</w:t>
            </w:r>
            <w:r>
              <w:br/>
            </w:r>
            <w:r>
              <w:rPr>
                <w:rFonts w:ascii="Times New Roman"/>
                <w:b w:val="false"/>
                <w:i w:val="false"/>
                <w:color w:val="000000"/>
                <w:sz w:val="20"/>
              </w:rPr>
              <w:t>
</w:t>
            </w:r>
            <w:r>
              <w:rPr>
                <w:rFonts w:ascii="Times New Roman"/>
                <w:b w:val="false"/>
                <w:i w:val="false"/>
                <w:color w:val="000000"/>
                <w:sz w:val="20"/>
              </w:rPr>
              <w:t>светильники:</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ө</w:t>
            </w:r>
            <w:r>
              <w:rPr>
                <w:rFonts w:ascii="Times New Roman"/>
                <w:b/>
                <w:i w:val="false"/>
                <w:color w:val="000000"/>
                <w:sz w:val="20"/>
              </w:rPr>
              <w:t>бе шыра</w:t>
            </w:r>
            <w:r>
              <w:rPr>
                <w:rFonts w:ascii="Times New Roman"/>
                <w:b/>
                <w:i w:val="false"/>
                <w:color w:val="000000"/>
                <w:sz w:val="20"/>
              </w:rPr>
              <w:t>ғ</w:t>
            </w:r>
            <w:r>
              <w:rPr>
                <w:rFonts w:ascii="Times New Roman"/>
                <w:b/>
                <w:i w:val="false"/>
                <w:color w:val="000000"/>
                <w:sz w:val="20"/>
              </w:rPr>
              <w:t>дандары</w:t>
            </w:r>
            <w:r>
              <w:br/>
            </w:r>
            <w:r>
              <w:rPr>
                <w:rFonts w:ascii="Times New Roman"/>
                <w:b w:val="false"/>
                <w:i w:val="false"/>
                <w:color w:val="000000"/>
                <w:sz w:val="20"/>
              </w:rPr>
              <w:t>
</w:t>
            </w:r>
            <w:r>
              <w:rPr>
                <w:rFonts w:ascii="Times New Roman"/>
                <w:b w:val="false"/>
                <w:i w:val="false"/>
                <w:color w:val="000000"/>
                <w:sz w:val="20"/>
              </w:rPr>
              <w:t>потолочные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абыр</w:t>
            </w:r>
            <w:r>
              <w:rPr>
                <w:rFonts w:ascii="Times New Roman"/>
                <w:b/>
                <w:i w:val="false"/>
                <w:color w:val="000000"/>
                <w:sz w:val="20"/>
              </w:rPr>
              <w:t>ғ</w:t>
            </w:r>
            <w:r>
              <w:rPr>
                <w:rFonts w:ascii="Times New Roman"/>
                <w:b/>
                <w:i w:val="false"/>
                <w:color w:val="000000"/>
                <w:sz w:val="20"/>
              </w:rPr>
              <w:t>а шыра</w:t>
            </w:r>
            <w:r>
              <w:rPr>
                <w:rFonts w:ascii="Times New Roman"/>
                <w:b/>
                <w:i w:val="false"/>
                <w:color w:val="000000"/>
                <w:sz w:val="20"/>
              </w:rPr>
              <w:t>ғ</w:t>
            </w:r>
            <w:r>
              <w:rPr>
                <w:rFonts w:ascii="Times New Roman"/>
                <w:b/>
                <w:i w:val="false"/>
                <w:color w:val="000000"/>
                <w:sz w:val="20"/>
              </w:rPr>
              <w:t>дандары</w:t>
            </w:r>
            <w:r>
              <w:br/>
            </w:r>
            <w:r>
              <w:rPr>
                <w:rFonts w:ascii="Times New Roman"/>
                <w:b w:val="false"/>
                <w:i w:val="false"/>
                <w:color w:val="000000"/>
                <w:sz w:val="20"/>
              </w:rPr>
              <w:t>
</w:t>
            </w:r>
            <w:r>
              <w:rPr>
                <w:rFonts w:ascii="Times New Roman"/>
                <w:b w:val="false"/>
                <w:i w:val="false"/>
                <w:color w:val="000000"/>
                <w:sz w:val="20"/>
              </w:rPr>
              <w:t>настенные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аспа төбелік</w:t>
            </w:r>
            <w:r>
              <w:br/>
            </w:r>
            <w:r>
              <w:rPr>
                <w:rFonts w:ascii="Times New Roman"/>
                <w:b w:val="false"/>
                <w:i w:val="false"/>
                <w:color w:val="000000"/>
                <w:sz w:val="20"/>
              </w:rPr>
              <w:t>
</w:t>
            </w:r>
            <w:r>
              <w:rPr>
                <w:rFonts w:ascii="Times New Roman"/>
                <w:b/>
                <w:i w:val="false"/>
                <w:color w:val="000000"/>
                <w:sz w:val="20"/>
              </w:rPr>
              <w:t>шырағдандар</w:t>
            </w:r>
            <w:r>
              <w:br/>
            </w:r>
            <w:r>
              <w:rPr>
                <w:rFonts w:ascii="Times New Roman"/>
                <w:b w:val="false"/>
                <w:i w:val="false"/>
                <w:color w:val="000000"/>
                <w:sz w:val="20"/>
              </w:rPr>
              <w:t>
</w:t>
            </w:r>
            <w:r>
              <w:rPr>
                <w:rFonts w:ascii="Times New Roman"/>
                <w:b w:val="false"/>
                <w:i w:val="false"/>
                <w:color w:val="000000"/>
                <w:sz w:val="20"/>
              </w:rPr>
              <w:t>в подвесных потолках</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шыра</w:t>
            </w:r>
            <w:r>
              <w:rPr>
                <w:rFonts w:ascii="Times New Roman"/>
                <w:b/>
                <w:i w:val="false"/>
                <w:color w:val="000000"/>
                <w:sz w:val="20"/>
              </w:rPr>
              <w:t>ғдандағы шам</w:t>
            </w:r>
            <w:r>
              <w:br/>
            </w:r>
            <w:r>
              <w:rPr>
                <w:rFonts w:ascii="Times New Roman"/>
                <w:b w:val="false"/>
                <w:i w:val="false"/>
                <w:color w:val="000000"/>
                <w:sz w:val="20"/>
              </w:rPr>
              <w:t>
</w:t>
            </w:r>
            <w:r>
              <w:rPr>
                <w:rFonts w:ascii="Times New Roman"/>
                <w:b/>
                <w:i w:val="false"/>
                <w:color w:val="000000"/>
                <w:sz w:val="20"/>
              </w:rPr>
              <w:t>саны, дана</w:t>
            </w:r>
            <w:r>
              <w:br/>
            </w:r>
            <w:r>
              <w:rPr>
                <w:rFonts w:ascii="Times New Roman"/>
                <w:b w:val="false"/>
                <w:i w:val="false"/>
                <w:color w:val="000000"/>
                <w:sz w:val="20"/>
              </w:rPr>
              <w:t>
</w:t>
            </w:r>
            <w:r>
              <w:rPr>
                <w:rFonts w:ascii="Times New Roman"/>
                <w:b w:val="false"/>
                <w:i w:val="false"/>
                <w:color w:val="000000"/>
                <w:sz w:val="20"/>
              </w:rPr>
              <w:t>ламп в светильнике,</w:t>
            </w:r>
            <w:r>
              <w:br/>
            </w:r>
            <w:r>
              <w:rPr>
                <w:rFonts w:ascii="Times New Roman"/>
                <w:b w:val="false"/>
                <w:i w:val="false"/>
                <w:color w:val="000000"/>
                <w:sz w:val="20"/>
              </w:rPr>
              <w:t>
</w:t>
            </w:r>
            <w:r>
              <w:rPr>
                <w:rFonts w:ascii="Times New Roman"/>
                <w:b w:val="false"/>
                <w:i w:val="false"/>
                <w:color w:val="000000"/>
                <w:sz w:val="20"/>
              </w:rPr>
              <w:t xml:space="preserve">штук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w:t>
            </w:r>
            <w:r>
              <w:br/>
            </w:r>
            <w:r>
              <w:rPr>
                <w:rFonts w:ascii="Times New Roman"/>
                <w:b w:val="false"/>
                <w:i w:val="false"/>
                <w:color w:val="000000"/>
                <w:sz w:val="20"/>
              </w:rPr>
              <w:t>
</w:t>
            </w:r>
            <w:r>
              <w:rPr>
                <w:rFonts w:ascii="Times New Roman"/>
                <w:b w:val="false"/>
                <w:i w:val="false"/>
                <w:color w:val="000000"/>
                <w:sz w:val="20"/>
              </w:rPr>
              <w:t>при изменении</w:t>
            </w:r>
            <w:r>
              <w:br/>
            </w:r>
            <w:r>
              <w:rPr>
                <w:rFonts w:ascii="Times New Roman"/>
                <w:b w:val="false"/>
                <w:i w:val="false"/>
                <w:color w:val="000000"/>
                <w:sz w:val="20"/>
              </w:rPr>
              <w:t>
</w:t>
            </w:r>
            <w:r>
              <w:rPr>
                <w:rFonts w:ascii="Times New Roman"/>
                <w:b w:val="false"/>
                <w:i w:val="false"/>
                <w:color w:val="000000"/>
                <w:sz w:val="20"/>
              </w:rPr>
              <w:t>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Люминисценттік</w:t>
            </w:r>
            <w:r>
              <w:br/>
            </w:r>
            <w:r>
              <w:rPr>
                <w:rFonts w:ascii="Times New Roman"/>
                <w:b w:val="false"/>
                <w:i w:val="false"/>
                <w:color w:val="000000"/>
                <w:sz w:val="20"/>
              </w:rPr>
              <w:t>
</w:t>
            </w:r>
            <w:r>
              <w:rPr>
                <w:rFonts w:ascii="Times New Roman"/>
                <w:b/>
                <w:i w:val="false"/>
                <w:color w:val="000000"/>
                <w:sz w:val="20"/>
              </w:rPr>
              <w:t>шамдарға арналған</w:t>
            </w:r>
            <w:r>
              <w:br/>
            </w:r>
            <w:r>
              <w:rPr>
                <w:rFonts w:ascii="Times New Roman"/>
                <w:b w:val="false"/>
                <w:i w:val="false"/>
                <w:color w:val="000000"/>
                <w:sz w:val="20"/>
              </w:rPr>
              <w:t>
</w:t>
            </w:r>
            <w:r>
              <w:rPr>
                <w:rFonts w:ascii="Times New Roman"/>
                <w:b/>
                <w:i w:val="false"/>
                <w:color w:val="000000"/>
                <w:sz w:val="20"/>
              </w:rPr>
              <w:t>шырағдандарды орнату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 установке</w:t>
            </w:r>
            <w:r>
              <w:br/>
            </w:r>
            <w:r>
              <w:rPr>
                <w:rFonts w:ascii="Times New Roman"/>
                <w:b w:val="false"/>
                <w:i w:val="false"/>
                <w:color w:val="000000"/>
                <w:sz w:val="20"/>
              </w:rPr>
              <w:t>
</w:t>
            </w:r>
            <w:r>
              <w:rPr>
                <w:rFonts w:ascii="Times New Roman"/>
                <w:b w:val="false"/>
                <w:i w:val="false"/>
                <w:color w:val="000000"/>
                <w:sz w:val="20"/>
              </w:rPr>
              <w:t>светильников для</w:t>
            </w:r>
            <w:r>
              <w:br/>
            </w:r>
            <w:r>
              <w:rPr>
                <w:rFonts w:ascii="Times New Roman"/>
                <w:b w:val="false"/>
                <w:i w:val="false"/>
                <w:color w:val="000000"/>
                <w:sz w:val="20"/>
              </w:rPr>
              <w:t>
</w:t>
            </w:r>
            <w:r>
              <w:rPr>
                <w:rFonts w:ascii="Times New Roman"/>
                <w:b w:val="false"/>
                <w:i w:val="false"/>
                <w:color w:val="000000"/>
                <w:sz w:val="20"/>
              </w:rPr>
              <w:t>люминесцентных ламп</w:t>
            </w:r>
            <w:r>
              <w:br/>
            </w:r>
            <w:r>
              <w:rPr>
                <w:rFonts w:ascii="Times New Roman"/>
                <w:b w:val="false"/>
                <w:i w:val="false"/>
                <w:color w:val="000000"/>
                <w:sz w:val="20"/>
              </w:rPr>
              <w:t>
</w:t>
            </w:r>
            <w:r>
              <w:rPr>
                <w:rFonts w:ascii="Times New Roman"/>
                <w:b w:val="false"/>
                <w:i w:val="false"/>
                <w:color w:val="000000"/>
                <w:sz w:val="20"/>
              </w:rPr>
              <w:t>43.21.10.142</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істік шегелерге</w:t>
            </w:r>
            <w:r>
              <w:br/>
            </w:r>
            <w:r>
              <w:rPr>
                <w:rFonts w:ascii="Times New Roman"/>
                <w:b w:val="false"/>
                <w:i w:val="false"/>
                <w:color w:val="000000"/>
                <w:sz w:val="20"/>
              </w:rPr>
              <w:t>
</w:t>
            </w:r>
            <w:r>
              <w:rPr>
                <w:rFonts w:ascii="Times New Roman"/>
                <w:b/>
                <w:i w:val="false"/>
                <w:color w:val="000000"/>
                <w:sz w:val="20"/>
              </w:rPr>
              <w:t>орнату</w:t>
            </w:r>
            <w:r>
              <w:br/>
            </w:r>
            <w:r>
              <w:rPr>
                <w:rFonts w:ascii="Times New Roman"/>
                <w:b w:val="false"/>
                <w:i w:val="false"/>
                <w:color w:val="000000"/>
                <w:sz w:val="20"/>
              </w:rPr>
              <w:t>
</w:t>
            </w:r>
            <w:r>
              <w:rPr>
                <w:rFonts w:ascii="Times New Roman"/>
                <w:b w:val="false"/>
                <w:i w:val="false"/>
                <w:color w:val="000000"/>
                <w:sz w:val="20"/>
              </w:rPr>
              <w:t>установка на штырях</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ілмеге орнату</w:t>
            </w:r>
            <w:r>
              <w:br/>
            </w:r>
            <w:r>
              <w:rPr>
                <w:rFonts w:ascii="Times New Roman"/>
                <w:b w:val="false"/>
                <w:i w:val="false"/>
                <w:color w:val="000000"/>
                <w:sz w:val="20"/>
              </w:rPr>
              <w:t>
</w:t>
            </w:r>
            <w:r>
              <w:rPr>
                <w:rFonts w:ascii="Times New Roman"/>
                <w:b w:val="false"/>
                <w:i w:val="false"/>
                <w:color w:val="000000"/>
                <w:sz w:val="20"/>
              </w:rPr>
              <w:t>установка на подвесах</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кронштейндерге</w:t>
            </w:r>
            <w:r>
              <w:br/>
            </w:r>
            <w:r>
              <w:rPr>
                <w:rFonts w:ascii="Times New Roman"/>
                <w:b w:val="false"/>
                <w:i w:val="false"/>
                <w:color w:val="000000"/>
                <w:sz w:val="20"/>
              </w:rPr>
              <w:t>
</w:t>
            </w:r>
            <w:r>
              <w:rPr>
                <w:rFonts w:ascii="Times New Roman"/>
                <w:b/>
                <w:i w:val="false"/>
                <w:color w:val="000000"/>
                <w:sz w:val="20"/>
              </w:rPr>
              <w:t>орнату</w:t>
            </w:r>
            <w:r>
              <w:br/>
            </w:r>
            <w:r>
              <w:rPr>
                <w:rFonts w:ascii="Times New Roman"/>
                <w:b w:val="false"/>
                <w:i w:val="false"/>
                <w:color w:val="000000"/>
                <w:sz w:val="20"/>
              </w:rPr>
              <w:t>
</w:t>
            </w:r>
            <w:r>
              <w:rPr>
                <w:rFonts w:ascii="Times New Roman"/>
                <w:b w:val="false"/>
                <w:i w:val="false"/>
                <w:color w:val="000000"/>
                <w:sz w:val="20"/>
              </w:rPr>
              <w:t>установка на</w:t>
            </w:r>
            <w:r>
              <w:br/>
            </w:r>
            <w:r>
              <w:rPr>
                <w:rFonts w:ascii="Times New Roman"/>
                <w:b w:val="false"/>
                <w:i w:val="false"/>
                <w:color w:val="000000"/>
                <w:sz w:val="20"/>
              </w:rPr>
              <w:t>
</w:t>
            </w:r>
            <w:r>
              <w:rPr>
                <w:rFonts w:ascii="Times New Roman"/>
                <w:b w:val="false"/>
                <w:i w:val="false"/>
                <w:color w:val="000000"/>
                <w:sz w:val="20"/>
              </w:rPr>
              <w:t>кронштейнах</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шыра</w:t>
            </w:r>
            <w:r>
              <w:rPr>
                <w:rFonts w:ascii="Times New Roman"/>
                <w:b/>
                <w:i w:val="false"/>
                <w:color w:val="000000"/>
                <w:sz w:val="20"/>
              </w:rPr>
              <w:t>ғдандағы шам</w:t>
            </w:r>
            <w:r>
              <w:br/>
            </w:r>
            <w:r>
              <w:rPr>
                <w:rFonts w:ascii="Times New Roman"/>
                <w:b w:val="false"/>
                <w:i w:val="false"/>
                <w:color w:val="000000"/>
                <w:sz w:val="20"/>
              </w:rPr>
              <w:t>
</w:t>
            </w:r>
            <w:r>
              <w:rPr>
                <w:rFonts w:ascii="Times New Roman"/>
                <w:b/>
                <w:i w:val="false"/>
                <w:color w:val="000000"/>
                <w:sz w:val="20"/>
              </w:rPr>
              <w:t>саны, дана</w:t>
            </w:r>
            <w:r>
              <w:br/>
            </w:r>
            <w:r>
              <w:rPr>
                <w:rFonts w:ascii="Times New Roman"/>
                <w:b w:val="false"/>
                <w:i w:val="false"/>
                <w:color w:val="000000"/>
                <w:sz w:val="20"/>
              </w:rPr>
              <w:t>
</w:t>
            </w:r>
            <w:r>
              <w:rPr>
                <w:rFonts w:ascii="Times New Roman"/>
                <w:b w:val="false"/>
                <w:i w:val="false"/>
                <w:color w:val="000000"/>
                <w:sz w:val="20"/>
              </w:rPr>
              <w:t>ламп в светильнике,</w:t>
            </w:r>
            <w:r>
              <w:br/>
            </w:r>
            <w:r>
              <w:rPr>
                <w:rFonts w:ascii="Times New Roman"/>
                <w:b w:val="false"/>
                <w:i w:val="false"/>
                <w:color w:val="000000"/>
                <w:sz w:val="20"/>
              </w:rPr>
              <w:t>
</w:t>
            </w:r>
            <w:r>
              <w:rPr>
                <w:rFonts w:ascii="Times New Roman"/>
                <w:b w:val="false"/>
                <w:i w:val="false"/>
                <w:color w:val="000000"/>
                <w:sz w:val="20"/>
              </w:rPr>
              <w:t>штук</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қ</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корпус</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w:t>
            </w:r>
            <w:r>
              <w:rPr>
                <w:rFonts w:ascii="Times New Roman"/>
                <w:b/>
                <w:i w:val="false"/>
                <w:color w:val="000000"/>
                <w:sz w:val="20"/>
              </w:rPr>
              <w:t>ғ</w:t>
            </w:r>
            <w:r>
              <w:rPr>
                <w:rFonts w:ascii="Times New Roman"/>
                <w:b/>
                <w:i w:val="false"/>
                <w:color w:val="000000"/>
                <w:sz w:val="20"/>
              </w:rPr>
              <w:t>ылдыр</w:t>
            </w:r>
            <w:r>
              <w:rPr>
                <w:rFonts w:ascii="Times New Roman"/>
                <w:b/>
                <w:i w:val="false"/>
                <w:color w:val="000000"/>
                <w:sz w:val="20"/>
              </w:rPr>
              <w:t>ғ</w:t>
            </w:r>
            <w:r>
              <w:rPr>
                <w:rFonts w:ascii="Times New Roman"/>
                <w:b/>
                <w:i w:val="false"/>
                <w:color w:val="000000"/>
                <w:sz w:val="20"/>
              </w:rPr>
              <w:t>ыш</w:t>
            </w:r>
            <w:r>
              <w:br/>
            </w:r>
            <w:r>
              <w:rPr>
                <w:rFonts w:ascii="Times New Roman"/>
                <w:b w:val="false"/>
                <w:i w:val="false"/>
                <w:color w:val="000000"/>
                <w:sz w:val="20"/>
              </w:rPr>
              <w:t>
</w:t>
            </w:r>
            <w:r>
              <w:rPr>
                <w:rFonts w:ascii="Times New Roman"/>
                <w:b w:val="false"/>
                <w:i w:val="false"/>
                <w:color w:val="000000"/>
                <w:sz w:val="20"/>
              </w:rPr>
              <w:t>отражатель</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w:t>
            </w:r>
            <w:r>
              <w:br/>
            </w:r>
            <w:r>
              <w:rPr>
                <w:rFonts w:ascii="Times New Roman"/>
                <w:b w:val="false"/>
                <w:i w:val="false"/>
                <w:color w:val="000000"/>
                <w:sz w:val="20"/>
              </w:rPr>
              <w:t>
</w:t>
            </w:r>
            <w:r>
              <w:rPr>
                <w:rFonts w:ascii="Times New Roman"/>
                <w:b w:val="false"/>
                <w:i w:val="false"/>
                <w:color w:val="000000"/>
                <w:sz w:val="20"/>
              </w:rPr>
              <w:t>при изменении</w:t>
            </w:r>
            <w:r>
              <w:br/>
            </w:r>
            <w:r>
              <w:rPr>
                <w:rFonts w:ascii="Times New Roman"/>
                <w:b w:val="false"/>
                <w:i w:val="false"/>
                <w:color w:val="000000"/>
                <w:sz w:val="20"/>
              </w:rPr>
              <w:t>
</w:t>
            </w:r>
            <w:r>
              <w:rPr>
                <w:rFonts w:ascii="Times New Roman"/>
                <w:b w:val="false"/>
                <w:i w:val="false"/>
                <w:color w:val="000000"/>
                <w:sz w:val="20"/>
              </w:rPr>
              <w:t>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ғын үйлерде</w:t>
            </w:r>
            <w:r>
              <w:br/>
            </w:r>
            <w:r>
              <w:rPr>
                <w:rFonts w:ascii="Times New Roman"/>
                <w:b w:val="false"/>
                <w:i w:val="false"/>
                <w:color w:val="000000"/>
                <w:sz w:val="20"/>
              </w:rPr>
              <w:t>
</w:t>
            </w:r>
            <w:r>
              <w:rPr>
                <w:rFonts w:ascii="Times New Roman"/>
                <w:b/>
                <w:i w:val="false"/>
                <w:color w:val="000000"/>
                <w:sz w:val="20"/>
              </w:rPr>
              <w:t>антенналарды орнату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 установке</w:t>
            </w:r>
            <w:r>
              <w:br/>
            </w:r>
            <w:r>
              <w:rPr>
                <w:rFonts w:ascii="Times New Roman"/>
                <w:b w:val="false"/>
                <w:i w:val="false"/>
                <w:color w:val="000000"/>
                <w:sz w:val="20"/>
              </w:rPr>
              <w:t>
</w:t>
            </w:r>
            <w:r>
              <w:rPr>
                <w:rFonts w:ascii="Times New Roman"/>
                <w:b w:val="false"/>
                <w:i w:val="false"/>
                <w:color w:val="000000"/>
                <w:sz w:val="20"/>
              </w:rPr>
              <w:t>антенн для зданий жилых</w:t>
            </w:r>
            <w:r>
              <w:br/>
            </w:r>
            <w:r>
              <w:rPr>
                <w:rFonts w:ascii="Times New Roman"/>
                <w:b w:val="false"/>
                <w:i w:val="false"/>
                <w:color w:val="000000"/>
                <w:sz w:val="20"/>
              </w:rPr>
              <w:t>
</w:t>
            </w:r>
            <w:r>
              <w:rPr>
                <w:rFonts w:ascii="Times New Roman"/>
                <w:b w:val="false"/>
                <w:i w:val="false"/>
                <w:color w:val="000000"/>
                <w:sz w:val="20"/>
              </w:rPr>
              <w:t>43.21.10.600</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r>
      <w:tr>
        <w:trPr>
          <w:trHeight w:val="405"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абоненттерге, саны</w:t>
            </w:r>
            <w:r>
              <w:br/>
            </w:r>
            <w:r>
              <w:rPr>
                <w:rFonts w:ascii="Times New Roman"/>
                <w:b w:val="false"/>
                <w:i w:val="false"/>
                <w:color w:val="000000"/>
                <w:sz w:val="20"/>
              </w:rPr>
              <w:t>
</w:t>
            </w:r>
            <w:r>
              <w:rPr>
                <w:rFonts w:ascii="Times New Roman"/>
                <w:b w:val="false"/>
                <w:i w:val="false"/>
                <w:color w:val="000000"/>
                <w:sz w:val="20"/>
              </w:rPr>
              <w:t>на абонентов,</w:t>
            </w:r>
            <w:r>
              <w:br/>
            </w:r>
            <w:r>
              <w:rPr>
                <w:rFonts w:ascii="Times New Roman"/>
                <w:b w:val="false"/>
                <w:i w:val="false"/>
                <w:color w:val="000000"/>
                <w:sz w:val="20"/>
              </w:rPr>
              <w:t>
</w:t>
            </w:r>
            <w:r>
              <w:rPr>
                <w:rFonts w:ascii="Times New Roman"/>
                <w:b w:val="false"/>
                <w:i w:val="false"/>
                <w:color w:val="000000"/>
                <w:sz w:val="20"/>
              </w:rPr>
              <w:t>количество</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құрылғы қосады:</w:t>
            </w:r>
            <w:r>
              <w:br/>
            </w:r>
            <w:r>
              <w:rPr>
                <w:rFonts w:ascii="Times New Roman"/>
                <w:b w:val="false"/>
                <w:i w:val="false"/>
                <w:color w:val="000000"/>
                <w:sz w:val="20"/>
              </w:rPr>
              <w:t>
</w:t>
            </w:r>
            <w:r>
              <w:rPr>
                <w:rFonts w:ascii="Times New Roman"/>
                <w:b w:val="false"/>
                <w:i w:val="false"/>
                <w:color w:val="000000"/>
                <w:sz w:val="20"/>
              </w:rPr>
              <w:t>устройство включает:</w:t>
            </w:r>
            <w:r>
              <w:br/>
            </w:r>
            <w:r>
              <w:rPr>
                <w:rFonts w:ascii="Times New Roman"/>
                <w:b w:val="false"/>
                <w:i w:val="false"/>
                <w:color w:val="000000"/>
                <w:sz w:val="20"/>
              </w:rPr>
              <w:t>
</w:t>
            </w:r>
            <w:r>
              <w:rPr>
                <w:rFonts w:ascii="Times New Roman"/>
                <w:b/>
                <w:i w:val="false"/>
                <w:color w:val="000000"/>
                <w:sz w:val="20"/>
              </w:rPr>
              <w:t>кабель тартуды, м</w:t>
            </w:r>
            <w:r>
              <w:br/>
            </w:r>
            <w:r>
              <w:rPr>
                <w:rFonts w:ascii="Times New Roman"/>
                <w:b w:val="false"/>
                <w:i w:val="false"/>
                <w:color w:val="000000"/>
                <w:sz w:val="20"/>
              </w:rPr>
              <w:t>
</w:t>
            </w:r>
            <w:r>
              <w:rPr>
                <w:rFonts w:ascii="Times New Roman"/>
                <w:b w:val="false"/>
                <w:i w:val="false"/>
                <w:color w:val="000000"/>
                <w:sz w:val="20"/>
              </w:rPr>
              <w:t>прокладка кабеля, м</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абоненттік</w:t>
            </w:r>
            <w:r>
              <w:br/>
            </w:r>
            <w:r>
              <w:rPr>
                <w:rFonts w:ascii="Times New Roman"/>
                <w:b w:val="false"/>
                <w:i w:val="false"/>
                <w:color w:val="000000"/>
                <w:sz w:val="20"/>
              </w:rPr>
              <w:t>
</w:t>
            </w:r>
            <w:r>
              <w:rPr>
                <w:rFonts w:ascii="Times New Roman"/>
                <w:b/>
                <w:i w:val="false"/>
                <w:color w:val="000000"/>
                <w:sz w:val="20"/>
              </w:rPr>
              <w:t>қораптарды, дана</w:t>
            </w:r>
            <w:r>
              <w:br/>
            </w:r>
            <w:r>
              <w:rPr>
                <w:rFonts w:ascii="Times New Roman"/>
                <w:b w:val="false"/>
                <w:i w:val="false"/>
                <w:color w:val="000000"/>
                <w:sz w:val="20"/>
              </w:rPr>
              <w:t>
</w:t>
            </w:r>
            <w:r>
              <w:rPr>
                <w:rFonts w:ascii="Times New Roman"/>
                <w:b w:val="false"/>
                <w:i w:val="false"/>
                <w:color w:val="000000"/>
                <w:sz w:val="20"/>
              </w:rPr>
              <w:t>абонентских коробок,</w:t>
            </w:r>
            <w:r>
              <w:br/>
            </w:r>
            <w:r>
              <w:rPr>
                <w:rFonts w:ascii="Times New Roman"/>
                <w:b w:val="false"/>
                <w:i w:val="false"/>
                <w:color w:val="000000"/>
                <w:sz w:val="20"/>
              </w:rPr>
              <w:t>
</w:t>
            </w:r>
            <w:r>
              <w:rPr>
                <w:rFonts w:ascii="Times New Roman"/>
                <w:b w:val="false"/>
                <w:i w:val="false"/>
                <w:color w:val="000000"/>
                <w:sz w:val="20"/>
              </w:rPr>
              <w:t>шт.</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w:t>
            </w:r>
            <w:r>
              <w:br/>
            </w:r>
            <w:r>
              <w:rPr>
                <w:rFonts w:ascii="Times New Roman"/>
                <w:b w:val="false"/>
                <w:i w:val="false"/>
                <w:color w:val="000000"/>
                <w:sz w:val="20"/>
              </w:rPr>
              <w:t>
</w:t>
            </w:r>
            <w:r>
              <w:rPr>
                <w:rFonts w:ascii="Times New Roman"/>
                <w:b w:val="false"/>
                <w:i w:val="false"/>
                <w:color w:val="000000"/>
                <w:sz w:val="20"/>
              </w:rPr>
              <w:t>при изменении</w:t>
            </w:r>
            <w:r>
              <w:br/>
            </w:r>
            <w:r>
              <w:rPr>
                <w:rFonts w:ascii="Times New Roman"/>
                <w:b w:val="false"/>
                <w:i w:val="false"/>
                <w:color w:val="000000"/>
                <w:sz w:val="20"/>
              </w:rPr>
              <w:t>
</w:t>
            </w:r>
            <w:r>
              <w:rPr>
                <w:rFonts w:ascii="Times New Roman"/>
                <w:b w:val="false"/>
                <w:i w:val="false"/>
                <w:color w:val="000000"/>
                <w:sz w:val="20"/>
              </w:rPr>
              <w:t>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Лифттер мен</w:t>
            </w:r>
            <w:r>
              <w:br/>
            </w:r>
            <w:r>
              <w:rPr>
                <w:rFonts w:ascii="Times New Roman"/>
                <w:b w:val="false"/>
                <w:i w:val="false"/>
                <w:color w:val="000000"/>
                <w:sz w:val="20"/>
              </w:rPr>
              <w:t>
</w:t>
            </w:r>
            <w:r>
              <w:rPr>
                <w:rFonts w:ascii="Times New Roman"/>
                <w:b/>
                <w:i w:val="false"/>
                <w:color w:val="000000"/>
                <w:sz w:val="20"/>
              </w:rPr>
              <w:t>эскалаторларды</w:t>
            </w:r>
            <w:r>
              <w:br/>
            </w:r>
            <w:r>
              <w:rPr>
                <w:rFonts w:ascii="Times New Roman"/>
                <w:b w:val="false"/>
                <w:i w:val="false"/>
                <w:color w:val="000000"/>
                <w:sz w:val="20"/>
              </w:rPr>
              <w:t>
</w:t>
            </w:r>
            <w:r>
              <w:rPr>
                <w:rFonts w:ascii="Times New Roman"/>
                <w:b/>
                <w:i w:val="false"/>
                <w:color w:val="000000"/>
                <w:sz w:val="20"/>
              </w:rPr>
              <w:t>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w:t>
            </w:r>
            <w:r>
              <w:br/>
            </w:r>
            <w:r>
              <w:rPr>
                <w:rFonts w:ascii="Times New Roman"/>
                <w:b w:val="false"/>
                <w:i w:val="false"/>
                <w:color w:val="000000"/>
                <w:sz w:val="20"/>
              </w:rPr>
              <w:t>
</w:t>
            </w:r>
            <w:r>
              <w:rPr>
                <w:rFonts w:ascii="Times New Roman"/>
                <w:b w:val="false"/>
                <w:i w:val="false"/>
                <w:color w:val="000000"/>
                <w:sz w:val="20"/>
              </w:rPr>
              <w:t>лифтов и экскалаторов</w:t>
            </w:r>
            <w:r>
              <w:br/>
            </w:r>
            <w:r>
              <w:rPr>
                <w:rFonts w:ascii="Times New Roman"/>
                <w:b w:val="false"/>
                <w:i w:val="false"/>
                <w:color w:val="000000"/>
                <w:sz w:val="20"/>
              </w:rPr>
              <w:t>
</w:t>
            </w:r>
            <w:r>
              <w:rPr>
                <w:rFonts w:ascii="Times New Roman"/>
                <w:b w:val="false"/>
                <w:i w:val="false"/>
                <w:color w:val="000000"/>
                <w:sz w:val="20"/>
              </w:rPr>
              <w:t>43.29.19.200</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r>
      <w:tr>
        <w:trPr>
          <w:trHeight w:val="405"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w:t>
            </w:r>
            <w:r>
              <w:br/>
            </w:r>
            <w:r>
              <w:rPr>
                <w:rFonts w:ascii="Times New Roman"/>
                <w:b w:val="false"/>
                <w:i w:val="false"/>
                <w:color w:val="000000"/>
                <w:sz w:val="20"/>
              </w:rPr>
              <w:t>
</w:t>
            </w:r>
            <w:r>
              <w:rPr>
                <w:rFonts w:ascii="Times New Roman"/>
                <w:b w:val="false"/>
                <w:i w:val="false"/>
                <w:color w:val="000000"/>
                <w:sz w:val="20"/>
              </w:rPr>
              <w:t>пассажирский</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w:t>
            </w:r>
            <w:r>
              <w:br/>
            </w:r>
            <w:r>
              <w:rPr>
                <w:rFonts w:ascii="Times New Roman"/>
                <w:b w:val="false"/>
                <w:i w:val="false"/>
                <w:color w:val="000000"/>
                <w:sz w:val="20"/>
              </w:rPr>
              <w:t>
</w:t>
            </w:r>
            <w:r>
              <w:rPr>
                <w:rFonts w:ascii="Times New Roman"/>
                <w:b w:val="false"/>
                <w:i w:val="false"/>
                <w:color w:val="000000"/>
                <w:sz w:val="20"/>
              </w:rPr>
              <w:t>грузовой</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үк көтергіш қуаты,</w:t>
            </w:r>
            <w:r>
              <w:br/>
            </w:r>
            <w:r>
              <w:rPr>
                <w:rFonts w:ascii="Times New Roman"/>
                <w:b w:val="false"/>
                <w:i w:val="false"/>
                <w:color w:val="000000"/>
                <w:sz w:val="20"/>
              </w:rPr>
              <w:t>
</w:t>
            </w:r>
            <w:r>
              <w:rPr>
                <w:rFonts w:ascii="Times New Roman"/>
                <w:b/>
                <w:i w:val="false"/>
                <w:color w:val="000000"/>
                <w:sz w:val="20"/>
              </w:rPr>
              <w:t>кг</w:t>
            </w:r>
            <w:r>
              <w:br/>
            </w:r>
            <w:r>
              <w:rPr>
                <w:rFonts w:ascii="Times New Roman"/>
                <w:b w:val="false"/>
                <w:i w:val="false"/>
                <w:color w:val="000000"/>
                <w:sz w:val="20"/>
              </w:rPr>
              <w:t>
</w:t>
            </w:r>
            <w:r>
              <w:rPr>
                <w:rFonts w:ascii="Times New Roman"/>
                <w:b w:val="false"/>
                <w:i w:val="false"/>
                <w:color w:val="000000"/>
                <w:sz w:val="20"/>
              </w:rPr>
              <w:t>грузоподъемность, кг</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аялдамалар саны</w:t>
            </w:r>
            <w:r>
              <w:br/>
            </w:r>
            <w:r>
              <w:rPr>
                <w:rFonts w:ascii="Times New Roman"/>
                <w:b w:val="false"/>
                <w:i w:val="false"/>
                <w:color w:val="000000"/>
                <w:sz w:val="20"/>
              </w:rPr>
              <w:t>
</w:t>
            </w:r>
            <w:r>
              <w:rPr>
                <w:rFonts w:ascii="Times New Roman"/>
                <w:b w:val="false"/>
                <w:i w:val="false"/>
                <w:color w:val="000000"/>
                <w:sz w:val="20"/>
              </w:rPr>
              <w:t>количество остановок</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дайындаушы</w:t>
            </w:r>
            <w:r>
              <w:br/>
            </w:r>
            <w:r>
              <w:rPr>
                <w:rFonts w:ascii="Times New Roman"/>
                <w:b w:val="false"/>
                <w:i w:val="false"/>
                <w:color w:val="000000"/>
                <w:sz w:val="20"/>
              </w:rPr>
              <w:t>
</w:t>
            </w:r>
            <w:r>
              <w:rPr>
                <w:rFonts w:ascii="Times New Roman"/>
                <w:b w:val="false"/>
                <w:i w:val="false"/>
                <w:color w:val="000000"/>
                <w:sz w:val="20"/>
              </w:rPr>
              <w:t>изготовитель</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w:t>
            </w:r>
            <w:r>
              <w:br/>
            </w:r>
            <w:r>
              <w:rPr>
                <w:rFonts w:ascii="Times New Roman"/>
                <w:b w:val="false"/>
                <w:i w:val="false"/>
                <w:color w:val="000000"/>
                <w:sz w:val="20"/>
              </w:rPr>
              <w:t>
</w:t>
            </w:r>
            <w:r>
              <w:rPr>
                <w:rFonts w:ascii="Times New Roman"/>
                <w:b w:val="false"/>
                <w:i w:val="false"/>
                <w:color w:val="000000"/>
                <w:sz w:val="20"/>
              </w:rPr>
              <w:t>при изменении</w:t>
            </w:r>
            <w:r>
              <w:br/>
            </w:r>
            <w:r>
              <w:rPr>
                <w:rFonts w:ascii="Times New Roman"/>
                <w:b w:val="false"/>
                <w:i w:val="false"/>
                <w:color w:val="000000"/>
                <w:sz w:val="20"/>
              </w:rPr>
              <w:t>
</w:t>
            </w:r>
            <w:r>
              <w:rPr>
                <w:rFonts w:ascii="Times New Roman"/>
                <w:b w:val="false"/>
                <w:i w:val="false"/>
                <w:color w:val="000000"/>
                <w:sz w:val="20"/>
              </w:rPr>
              <w:t>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6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Домофондарды орнату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 установке</w:t>
            </w:r>
            <w:r>
              <w:br/>
            </w:r>
            <w:r>
              <w:rPr>
                <w:rFonts w:ascii="Times New Roman"/>
                <w:b w:val="false"/>
                <w:i w:val="false"/>
                <w:color w:val="000000"/>
                <w:sz w:val="20"/>
              </w:rPr>
              <w:t>
</w:t>
            </w:r>
            <w:r>
              <w:rPr>
                <w:rFonts w:ascii="Times New Roman"/>
                <w:b w:val="false"/>
                <w:i w:val="false"/>
                <w:color w:val="000000"/>
                <w:sz w:val="20"/>
              </w:rPr>
              <w:t>домофонов 43.21.10.791</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r>
      <w:tr>
        <w:trPr>
          <w:trHeight w:val="405"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w:t>
            </w:r>
            <w:r>
              <w:rPr>
                <w:rFonts w:ascii="Times New Roman"/>
                <w:b/>
                <w:i w:val="false"/>
                <w:color w:val="000000"/>
                <w:sz w:val="20"/>
              </w:rPr>
              <w:t>ө</w:t>
            </w:r>
            <w:r>
              <w:rPr>
                <w:rFonts w:ascii="Times New Roman"/>
                <w:b/>
                <w:i w:val="false"/>
                <w:color w:val="000000"/>
                <w:sz w:val="20"/>
              </w:rPr>
              <w:t>мірлер саны</w:t>
            </w:r>
            <w:r>
              <w:br/>
            </w:r>
            <w:r>
              <w:rPr>
                <w:rFonts w:ascii="Times New Roman"/>
                <w:b w:val="false"/>
                <w:i w:val="false"/>
                <w:color w:val="000000"/>
                <w:sz w:val="20"/>
              </w:rPr>
              <w:t>
</w:t>
            </w:r>
            <w:r>
              <w:rPr>
                <w:rFonts w:ascii="Times New Roman"/>
                <w:b w:val="false"/>
                <w:i w:val="false"/>
                <w:color w:val="000000"/>
                <w:sz w:val="20"/>
              </w:rPr>
              <w:t>количество номеров</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рі</w:t>
            </w:r>
            <w:r>
              <w:br/>
            </w:r>
            <w:r>
              <w:rPr>
                <w:rFonts w:ascii="Times New Roman"/>
                <w:b w:val="false"/>
                <w:i w:val="false"/>
                <w:color w:val="000000"/>
                <w:sz w:val="20"/>
              </w:rPr>
              <w:t>
</w:t>
            </w:r>
            <w:r>
              <w:rPr>
                <w:rFonts w:ascii="Times New Roman"/>
                <w:b w:val="false"/>
                <w:i w:val="false"/>
                <w:color w:val="000000"/>
                <w:sz w:val="20"/>
              </w:rPr>
              <w:t>тип</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дайындаушы</w:t>
            </w:r>
            <w:r>
              <w:br/>
            </w:r>
            <w:r>
              <w:rPr>
                <w:rFonts w:ascii="Times New Roman"/>
                <w:b w:val="false"/>
                <w:i w:val="false"/>
                <w:color w:val="000000"/>
                <w:sz w:val="20"/>
              </w:rPr>
              <w:t>
</w:t>
            </w:r>
            <w:r>
              <w:rPr>
                <w:rFonts w:ascii="Times New Roman"/>
                <w:b w:val="false"/>
                <w:i w:val="false"/>
                <w:color w:val="000000"/>
                <w:sz w:val="20"/>
              </w:rPr>
              <w:t>изготовитель</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w:t>
            </w:r>
            <w:r>
              <w:br/>
            </w:r>
            <w:r>
              <w:rPr>
                <w:rFonts w:ascii="Times New Roman"/>
                <w:b w:val="false"/>
                <w:i w:val="false"/>
                <w:color w:val="000000"/>
                <w:sz w:val="20"/>
              </w:rPr>
              <w:t>
</w:t>
            </w:r>
            <w:r>
              <w:rPr>
                <w:rFonts w:ascii="Times New Roman"/>
                <w:b w:val="false"/>
                <w:i w:val="false"/>
                <w:color w:val="000000"/>
                <w:sz w:val="20"/>
              </w:rPr>
              <w:t>при изменении</w:t>
            </w:r>
            <w:r>
              <w:br/>
            </w:r>
            <w:r>
              <w:rPr>
                <w:rFonts w:ascii="Times New Roman"/>
                <w:b w:val="false"/>
                <w:i w:val="false"/>
                <w:color w:val="000000"/>
                <w:sz w:val="20"/>
              </w:rPr>
              <w:t>
</w:t>
            </w:r>
            <w:r>
              <w:rPr>
                <w:rFonts w:ascii="Times New Roman"/>
                <w:b w:val="false"/>
                <w:i w:val="false"/>
                <w:color w:val="000000"/>
                <w:sz w:val="20"/>
              </w:rPr>
              <w:t>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Кіріктіріліп</w:t>
            </w:r>
            <w:r>
              <w:br/>
            </w:r>
            <w:r>
              <w:rPr>
                <w:rFonts w:ascii="Times New Roman"/>
                <w:b w:val="false"/>
                <w:i w:val="false"/>
                <w:color w:val="000000"/>
                <w:sz w:val="20"/>
              </w:rPr>
              <w:t>
</w:t>
            </w:r>
            <w:r>
              <w:rPr>
                <w:rFonts w:ascii="Times New Roman"/>
                <w:b/>
                <w:i w:val="false"/>
                <w:color w:val="000000"/>
                <w:sz w:val="20"/>
              </w:rPr>
              <w:t>орнатылған үрлемелі</w:t>
            </w:r>
            <w:r>
              <w:br/>
            </w:r>
            <w:r>
              <w:rPr>
                <w:rFonts w:ascii="Times New Roman"/>
                <w:b w:val="false"/>
                <w:i w:val="false"/>
                <w:color w:val="000000"/>
                <w:sz w:val="20"/>
              </w:rPr>
              <w:t>
</w:t>
            </w:r>
            <w:r>
              <w:rPr>
                <w:rFonts w:ascii="Times New Roman"/>
                <w:b/>
                <w:i w:val="false"/>
                <w:color w:val="000000"/>
                <w:sz w:val="20"/>
              </w:rPr>
              <w:t>шкафпен торапқа</w:t>
            </w:r>
            <w:r>
              <w:br/>
            </w:r>
            <w:r>
              <w:rPr>
                <w:rFonts w:ascii="Times New Roman"/>
                <w:b w:val="false"/>
                <w:i w:val="false"/>
                <w:color w:val="000000"/>
                <w:sz w:val="20"/>
              </w:rPr>
              <w:t>
</w:t>
            </w:r>
            <w:r>
              <w:rPr>
                <w:rFonts w:ascii="Times New Roman"/>
                <w:b/>
                <w:i w:val="false"/>
                <w:color w:val="000000"/>
                <w:sz w:val="20"/>
              </w:rPr>
              <w:t>жалғап отырып</w:t>
            </w:r>
            <w:r>
              <w:br/>
            </w:r>
            <w:r>
              <w:rPr>
                <w:rFonts w:ascii="Times New Roman"/>
                <w:b w:val="false"/>
                <w:i w:val="false"/>
                <w:color w:val="000000"/>
                <w:sz w:val="20"/>
              </w:rPr>
              <w:t>
</w:t>
            </w:r>
            <w:r>
              <w:rPr>
                <w:rFonts w:ascii="Times New Roman"/>
                <w:b/>
                <w:i w:val="false"/>
                <w:color w:val="000000"/>
                <w:sz w:val="20"/>
              </w:rPr>
              <w:t>электрплиталарды</w:t>
            </w:r>
            <w:r>
              <w:br/>
            </w:r>
            <w:r>
              <w:rPr>
                <w:rFonts w:ascii="Times New Roman"/>
                <w:b w:val="false"/>
                <w:i w:val="false"/>
                <w:color w:val="000000"/>
                <w:sz w:val="20"/>
              </w:rPr>
              <w:t>
</w:t>
            </w:r>
            <w:r>
              <w:rPr>
                <w:rFonts w:ascii="Times New Roman"/>
                <w:b/>
                <w:i w:val="false"/>
                <w:color w:val="000000"/>
                <w:sz w:val="20"/>
              </w:rPr>
              <w:t>орнату жұмыстары</w:t>
            </w:r>
            <w:r>
              <w:br/>
            </w:r>
            <w:r>
              <w:rPr>
                <w:rFonts w:ascii="Times New Roman"/>
                <w:b w:val="false"/>
                <w:i w:val="false"/>
                <w:color w:val="000000"/>
                <w:sz w:val="20"/>
              </w:rPr>
              <w:t>
</w:t>
            </w:r>
            <w:r>
              <w:rPr>
                <w:rFonts w:ascii="Times New Roman"/>
                <w:b w:val="false"/>
                <w:i w:val="false"/>
                <w:color w:val="000000"/>
                <w:sz w:val="20"/>
              </w:rPr>
              <w:t>Работы по монтажу</w:t>
            </w:r>
            <w:r>
              <w:br/>
            </w:r>
            <w:r>
              <w:rPr>
                <w:rFonts w:ascii="Times New Roman"/>
                <w:b w:val="false"/>
                <w:i w:val="false"/>
                <w:color w:val="000000"/>
                <w:sz w:val="20"/>
              </w:rPr>
              <w:t>
</w:t>
            </w:r>
            <w:r>
              <w:rPr>
                <w:rFonts w:ascii="Times New Roman"/>
                <w:b w:val="false"/>
                <w:i w:val="false"/>
                <w:color w:val="000000"/>
                <w:sz w:val="20"/>
              </w:rPr>
              <w:t>электроплит со</w:t>
            </w:r>
            <w:r>
              <w:br/>
            </w:r>
            <w:r>
              <w:rPr>
                <w:rFonts w:ascii="Times New Roman"/>
                <w:b w:val="false"/>
                <w:i w:val="false"/>
                <w:color w:val="000000"/>
                <w:sz w:val="20"/>
              </w:rPr>
              <w:t>
</w:t>
            </w:r>
            <w:r>
              <w:rPr>
                <w:rFonts w:ascii="Times New Roman"/>
                <w:b w:val="false"/>
                <w:i w:val="false"/>
                <w:color w:val="000000"/>
                <w:sz w:val="20"/>
              </w:rPr>
              <w:t>встроенной духовкой и</w:t>
            </w:r>
            <w:r>
              <w:br/>
            </w:r>
            <w:r>
              <w:rPr>
                <w:rFonts w:ascii="Times New Roman"/>
                <w:b w:val="false"/>
                <w:i w:val="false"/>
                <w:color w:val="000000"/>
                <w:sz w:val="20"/>
              </w:rPr>
              <w:t>
</w:t>
            </w:r>
            <w:r>
              <w:rPr>
                <w:rFonts w:ascii="Times New Roman"/>
                <w:b w:val="false"/>
                <w:i w:val="false"/>
                <w:color w:val="000000"/>
                <w:sz w:val="20"/>
              </w:rPr>
              <w:t>присоединением к сети</w:t>
            </w:r>
            <w:r>
              <w:br/>
            </w:r>
            <w:r>
              <w:rPr>
                <w:rFonts w:ascii="Times New Roman"/>
                <w:b w:val="false"/>
                <w:i w:val="false"/>
                <w:color w:val="000000"/>
                <w:sz w:val="20"/>
              </w:rPr>
              <w:t>
</w:t>
            </w:r>
            <w:r>
              <w:rPr>
                <w:rFonts w:ascii="Times New Roman"/>
                <w:b w:val="false"/>
                <w:i w:val="false"/>
                <w:color w:val="000000"/>
                <w:sz w:val="20"/>
              </w:rPr>
              <w:t>43.21.10.821</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r>
      <w:tr>
        <w:trPr>
          <w:trHeight w:val="405"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екі (</w:t>
            </w:r>
            <w:r>
              <w:rPr>
                <w:rFonts w:ascii="Times New Roman"/>
                <w:b/>
                <w:i w:val="false"/>
                <w:color w:val="000000"/>
                <w:sz w:val="20"/>
              </w:rPr>
              <w:t>ү</w:t>
            </w:r>
            <w:r>
              <w:rPr>
                <w:rFonts w:ascii="Times New Roman"/>
                <w:b/>
                <w:i w:val="false"/>
                <w:color w:val="000000"/>
                <w:sz w:val="20"/>
              </w:rPr>
              <w:t>ш</w:t>
            </w:r>
            <w:r>
              <w:rPr>
                <w:rFonts w:ascii="Times New Roman"/>
                <w:b w:val="false"/>
                <w:i w:val="false"/>
                <w:color w:val="000000"/>
                <w:sz w:val="20"/>
              </w:rPr>
              <w:t xml:space="preserve">) </w:t>
            </w:r>
            <w:r>
              <w:rPr>
                <w:rFonts w:ascii="Times New Roman"/>
                <w:b/>
                <w:i w:val="false"/>
                <w:color w:val="000000"/>
                <w:sz w:val="20"/>
              </w:rPr>
              <w:t>отты</w:t>
            </w:r>
            <w:r>
              <w:rPr>
                <w:rFonts w:ascii="Times New Roman"/>
                <w:b/>
                <w:i w:val="false"/>
                <w:color w:val="000000"/>
                <w:sz w:val="20"/>
              </w:rPr>
              <w:t>қ</w:t>
            </w:r>
            <w:r>
              <w:rPr>
                <w:rFonts w:ascii="Times New Roman"/>
                <w:b/>
                <w:i w:val="false"/>
                <w:color w:val="000000"/>
                <w:sz w:val="20"/>
              </w:rPr>
              <w:t>ты</w:t>
            </w:r>
            <w:r>
              <w:br/>
            </w:r>
            <w:r>
              <w:rPr>
                <w:rFonts w:ascii="Times New Roman"/>
                <w:b w:val="false"/>
                <w:i w:val="false"/>
                <w:color w:val="000000"/>
                <w:sz w:val="20"/>
              </w:rPr>
              <w:t>
</w:t>
            </w:r>
            <w:r>
              <w:rPr>
                <w:rFonts w:ascii="Times New Roman"/>
                <w:b w:val="false"/>
                <w:i w:val="false"/>
                <w:color w:val="000000"/>
                <w:sz w:val="20"/>
              </w:rPr>
              <w:t>двух (трех) горелочные</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4-отты</w:t>
            </w:r>
            <w:r>
              <w:rPr>
                <w:rFonts w:ascii="Times New Roman"/>
                <w:b/>
                <w:i w:val="false"/>
                <w:color w:val="000000"/>
                <w:sz w:val="20"/>
              </w:rPr>
              <w:t>қ</w:t>
            </w:r>
            <w:r>
              <w:rPr>
                <w:rFonts w:ascii="Times New Roman"/>
                <w:b/>
                <w:i w:val="false"/>
                <w:color w:val="000000"/>
                <w:sz w:val="20"/>
              </w:rPr>
              <w:t>ты</w:t>
            </w:r>
            <w:r>
              <w:br/>
            </w:r>
            <w:r>
              <w:rPr>
                <w:rFonts w:ascii="Times New Roman"/>
                <w:b w:val="false"/>
                <w:i w:val="false"/>
                <w:color w:val="000000"/>
                <w:sz w:val="20"/>
              </w:rPr>
              <w:t>
</w:t>
            </w:r>
            <w:r>
              <w:rPr>
                <w:rFonts w:ascii="Times New Roman"/>
                <w:b w:val="false"/>
                <w:i w:val="false"/>
                <w:color w:val="000000"/>
                <w:sz w:val="20"/>
              </w:rPr>
              <w:t>4-х горелочные</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жайлылы</w:t>
            </w:r>
            <w:r>
              <w:rPr>
                <w:rFonts w:ascii="Times New Roman"/>
                <w:b/>
                <w:i w:val="false"/>
                <w:color w:val="000000"/>
                <w:sz w:val="20"/>
              </w:rPr>
              <w:t>ғ</w:t>
            </w:r>
            <w:r>
              <w:rPr>
                <w:rFonts w:ascii="Times New Roman"/>
                <w:b/>
                <w:i w:val="false"/>
                <w:color w:val="000000"/>
                <w:sz w:val="20"/>
              </w:rPr>
              <w:t>ы жо</w:t>
            </w:r>
            <w:r>
              <w:rPr>
                <w:rFonts w:ascii="Times New Roman"/>
                <w:b/>
                <w:i w:val="false"/>
                <w:color w:val="000000"/>
                <w:sz w:val="20"/>
              </w:rPr>
              <w:t>ғ</w:t>
            </w:r>
            <w:r>
              <w:rPr>
                <w:rFonts w:ascii="Times New Roman"/>
                <w:b/>
                <w:i w:val="false"/>
                <w:color w:val="000000"/>
                <w:sz w:val="20"/>
              </w:rPr>
              <w:t>ары</w:t>
            </w:r>
            <w:r>
              <w:br/>
            </w:r>
            <w:r>
              <w:rPr>
                <w:rFonts w:ascii="Times New Roman"/>
                <w:b w:val="false"/>
                <w:i w:val="false"/>
                <w:color w:val="000000"/>
                <w:sz w:val="20"/>
              </w:rPr>
              <w:t>
</w:t>
            </w:r>
            <w:r>
              <w:rPr>
                <w:rFonts w:ascii="Times New Roman"/>
                <w:b w:val="false"/>
                <w:i w:val="false"/>
                <w:color w:val="000000"/>
                <w:sz w:val="20"/>
              </w:rPr>
              <w:t>повышенной комфортности</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ә</w:t>
            </w:r>
            <w:r>
              <w:rPr>
                <w:rFonts w:ascii="Times New Roman"/>
                <w:b/>
                <w:i w:val="false"/>
                <w:color w:val="000000"/>
                <w:sz w:val="20"/>
              </w:rPr>
              <w:t>дімгі</w:t>
            </w:r>
            <w:r>
              <w:br/>
            </w:r>
            <w:r>
              <w:rPr>
                <w:rFonts w:ascii="Times New Roman"/>
                <w:b w:val="false"/>
                <w:i w:val="false"/>
                <w:color w:val="000000"/>
                <w:sz w:val="20"/>
              </w:rPr>
              <w:t>
</w:t>
            </w:r>
            <w:r>
              <w:rPr>
                <w:rFonts w:ascii="Times New Roman"/>
                <w:b w:val="false"/>
                <w:i w:val="false"/>
                <w:color w:val="000000"/>
                <w:sz w:val="20"/>
              </w:rPr>
              <w:t>обычная</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ұтыну қуаты, кВт</w:t>
            </w:r>
            <w:r>
              <w:br/>
            </w:r>
            <w:r>
              <w:rPr>
                <w:rFonts w:ascii="Times New Roman"/>
                <w:b w:val="false"/>
                <w:i w:val="false"/>
                <w:color w:val="000000"/>
                <w:sz w:val="20"/>
              </w:rPr>
              <w:t>
</w:t>
            </w:r>
            <w:r>
              <w:rPr>
                <w:rFonts w:ascii="Times New Roman"/>
                <w:b w:val="false"/>
                <w:i w:val="false"/>
                <w:color w:val="000000"/>
                <w:sz w:val="20"/>
              </w:rPr>
              <w:t>потребляемая мощность,</w:t>
            </w:r>
            <w:r>
              <w:br/>
            </w:r>
            <w:r>
              <w:rPr>
                <w:rFonts w:ascii="Times New Roman"/>
                <w:b w:val="false"/>
                <w:i w:val="false"/>
                <w:color w:val="000000"/>
                <w:sz w:val="20"/>
              </w:rPr>
              <w:t>
</w:t>
            </w:r>
            <w:r>
              <w:rPr>
                <w:rFonts w:ascii="Times New Roman"/>
                <w:b w:val="false"/>
                <w:i w:val="false"/>
                <w:color w:val="000000"/>
                <w:sz w:val="20"/>
              </w:rPr>
              <w:t>кВт</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дайындаушы</w:t>
            </w:r>
            <w:r>
              <w:br/>
            </w:r>
            <w:r>
              <w:rPr>
                <w:rFonts w:ascii="Times New Roman"/>
                <w:b w:val="false"/>
                <w:i w:val="false"/>
                <w:color w:val="000000"/>
                <w:sz w:val="20"/>
              </w:rPr>
              <w:t>
</w:t>
            </w:r>
            <w:r>
              <w:rPr>
                <w:rFonts w:ascii="Times New Roman"/>
                <w:b w:val="false"/>
                <w:i w:val="false"/>
                <w:color w:val="000000"/>
                <w:sz w:val="20"/>
              </w:rPr>
              <w:t>изготовитель</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 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w:t>
            </w:r>
            <w:r>
              <w:br/>
            </w:r>
            <w:r>
              <w:rPr>
                <w:rFonts w:ascii="Times New Roman"/>
                <w:b w:val="false"/>
                <w:i w:val="false"/>
                <w:color w:val="000000"/>
                <w:sz w:val="20"/>
              </w:rPr>
              <w:t>
</w:t>
            </w:r>
            <w:r>
              <w:rPr>
                <w:rFonts w:ascii="Times New Roman"/>
                <w:b w:val="false"/>
                <w:i w:val="false"/>
                <w:color w:val="000000"/>
                <w:sz w:val="20"/>
              </w:rPr>
              <w:t>при изменении</w:t>
            </w:r>
            <w:r>
              <w:br/>
            </w:r>
            <w:r>
              <w:rPr>
                <w:rFonts w:ascii="Times New Roman"/>
                <w:b w:val="false"/>
                <w:i w:val="false"/>
                <w:color w:val="000000"/>
                <w:sz w:val="20"/>
              </w:rPr>
              <w:t>
</w:t>
            </w:r>
            <w:r>
              <w:rPr>
                <w:rFonts w:ascii="Times New Roman"/>
                <w:b w:val="false"/>
                <w:i w:val="false"/>
                <w:color w:val="000000"/>
                <w:sz w:val="20"/>
              </w:rPr>
              <w:t>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bl>
    <w:bookmarkStart w:name="z455" w:id="113"/>
    <w:p>
      <w:pPr>
        <w:spacing w:after="0"/>
        <w:ind w:left="0"/>
        <w:jc w:val="both"/>
      </w:pPr>
      <w:r>
        <w:rPr>
          <w:rFonts w:ascii="Times New Roman"/>
          <w:b w:val="false"/>
          <w:i w:val="false"/>
          <w:color w:val="000000"/>
          <w:sz w:val="28"/>
        </w:rPr>
        <w:t>
</w:t>
      </w:r>
      <w:r>
        <w:rPr>
          <w:rFonts w:ascii="Times New Roman"/>
          <w:b/>
          <w:i w:val="false"/>
          <w:color w:val="000000"/>
          <w:sz w:val="28"/>
        </w:rPr>
        <w:t>17. Автомагистральдар (жер үстінен басқасы), жолдар, көшелер, өзге де көлік</w:t>
      </w:r>
      <w:r>
        <w:br/>
      </w:r>
      <w:r>
        <w:rPr>
          <w:rFonts w:ascii="Times New Roman"/>
          <w:b w:val="false"/>
          <w:i w:val="false"/>
          <w:color w:val="000000"/>
          <w:sz w:val="28"/>
        </w:rPr>
        <w:t>
</w:t>
      </w:r>
      <w:r>
        <w:rPr>
          <w:rFonts w:ascii="Times New Roman"/>
          <w:b/>
          <w:i w:val="false"/>
          <w:color w:val="000000"/>
          <w:sz w:val="28"/>
        </w:rPr>
        <w:t>және жаяу жүргіншілер жолдарына негіз дайындау бойынша жалпықұрылыстық жұмыс</w:t>
      </w:r>
      <w:r>
        <w:br/>
      </w:r>
      <w:r>
        <w:rPr>
          <w:rFonts w:ascii="Times New Roman"/>
          <w:b w:val="false"/>
          <w:i w:val="false"/>
          <w:color w:val="000000"/>
          <w:sz w:val="28"/>
        </w:rPr>
        <w:t>
</w:t>
      </w:r>
      <w:r>
        <w:rPr>
          <w:rFonts w:ascii="Times New Roman"/>
          <w:b/>
          <w:i w:val="false"/>
          <w:color w:val="000000"/>
          <w:sz w:val="28"/>
        </w:rPr>
        <w:t>түрлерінің бағаларын көрсетіңіз, ҚҚС-сыз теңгемен</w:t>
      </w:r>
      <w:r>
        <w:br/>
      </w:r>
      <w:r>
        <w:rPr>
          <w:rFonts w:ascii="Times New Roman"/>
          <w:b w:val="false"/>
          <w:i w:val="false"/>
          <w:color w:val="000000"/>
          <w:sz w:val="28"/>
        </w:rPr>
        <w:t>
</w:t>
      </w:r>
      <w:r>
        <w:rPr>
          <w:rFonts w:ascii="Times New Roman"/>
          <w:b w:val="false"/>
          <w:i w:val="false"/>
          <w:color w:val="000000"/>
          <w:sz w:val="28"/>
        </w:rPr>
        <w:t>Укажите цены на виды работ общестроительных по подготовке оснований для автомагистралей</w:t>
      </w:r>
      <w:r>
        <w:br/>
      </w:r>
      <w:r>
        <w:rPr>
          <w:rFonts w:ascii="Times New Roman"/>
          <w:b w:val="false"/>
          <w:i w:val="false"/>
          <w:color w:val="000000"/>
          <w:sz w:val="28"/>
        </w:rPr>
        <w:t>
</w:t>
      </w:r>
      <w:r>
        <w:rPr>
          <w:rFonts w:ascii="Times New Roman"/>
          <w:b w:val="false"/>
          <w:i w:val="false"/>
          <w:color w:val="000000"/>
          <w:sz w:val="28"/>
        </w:rPr>
        <w:t>(кроме надземных), дорог, улиц, прочих дорог автомобильных и пешеходных, в тенге без</w:t>
      </w:r>
      <w:r>
        <w:br/>
      </w:r>
      <w:r>
        <w:rPr>
          <w:rFonts w:ascii="Times New Roman"/>
          <w:b w:val="false"/>
          <w:i w:val="false"/>
          <w:color w:val="000000"/>
          <w:sz w:val="28"/>
        </w:rPr>
        <w:t>
</w:t>
      </w:r>
      <w:r>
        <w:rPr>
          <w:rFonts w:ascii="Times New Roman"/>
          <w:b w:val="false"/>
          <w:i w:val="false"/>
          <w:color w:val="000000"/>
          <w:sz w:val="28"/>
        </w:rPr>
        <w:t>НДС</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1333"/>
        <w:gridCol w:w="1813"/>
        <w:gridCol w:w="873"/>
        <w:gridCol w:w="1813"/>
        <w:gridCol w:w="813"/>
        <w:gridCol w:w="1573"/>
        <w:gridCol w:w="1290"/>
        <w:gridCol w:w="993"/>
        <w:gridCol w:w="2053"/>
        <w:gridCol w:w="953"/>
      </w:tblGrid>
      <w:tr>
        <w:trPr>
          <w:trHeight w:val="30" w:hRule="atLeast"/>
        </w:trPr>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ұмыстың атауы,</w:t>
            </w:r>
            <w:r>
              <w:br/>
            </w:r>
            <w:r>
              <w:rPr>
                <w:rFonts w:ascii="Times New Roman"/>
                <w:b w:val="false"/>
                <w:i w:val="false"/>
                <w:color w:val="000000"/>
                <w:sz w:val="20"/>
              </w:rPr>
              <w:t>
</w:t>
            </w:r>
            <w:r>
              <w:rPr>
                <w:rFonts w:ascii="Times New Roman"/>
                <w:b/>
                <w:i w:val="false"/>
                <w:color w:val="000000"/>
                <w:sz w:val="20"/>
              </w:rPr>
              <w:t>коды және оның</w:t>
            </w:r>
            <w:r>
              <w:br/>
            </w:r>
            <w:r>
              <w:rPr>
                <w:rFonts w:ascii="Times New Roman"/>
                <w:b w:val="false"/>
                <w:i w:val="false"/>
                <w:color w:val="000000"/>
                <w:sz w:val="20"/>
              </w:rPr>
              <w:t>
</w:t>
            </w:r>
            <w:r>
              <w:rPr>
                <w:rFonts w:ascii="Times New Roman"/>
                <w:b/>
                <w:i w:val="false"/>
                <w:color w:val="000000"/>
                <w:sz w:val="20"/>
              </w:rPr>
              <w:t>сипаттамасы</w:t>
            </w:r>
            <w:r>
              <w:br/>
            </w:r>
            <w:r>
              <w:rPr>
                <w:rFonts w:ascii="Times New Roman"/>
                <w:b w:val="false"/>
                <w:i w:val="false"/>
                <w:color w:val="000000"/>
                <w:sz w:val="20"/>
              </w:rPr>
              <w:t>
</w:t>
            </w:r>
            <w:r>
              <w:rPr>
                <w:rFonts w:ascii="Times New Roman"/>
                <w:b w:val="false"/>
                <w:i w:val="false"/>
                <w:color w:val="000000"/>
                <w:sz w:val="20"/>
              </w:rPr>
              <w:t>Название, код</w:t>
            </w:r>
            <w:r>
              <w:br/>
            </w:r>
            <w:r>
              <w:rPr>
                <w:rFonts w:ascii="Times New Roman"/>
                <w:b w:val="false"/>
                <w:i w:val="false"/>
                <w:color w:val="000000"/>
                <w:sz w:val="20"/>
              </w:rPr>
              <w:t>
</w:t>
            </w:r>
            <w:r>
              <w:rPr>
                <w:rFonts w:ascii="Times New Roman"/>
                <w:b w:val="false"/>
                <w:i w:val="false"/>
                <w:color w:val="000000"/>
                <w:sz w:val="20"/>
              </w:rPr>
              <w:t>работы и</w:t>
            </w:r>
            <w:r>
              <w:br/>
            </w:r>
            <w:r>
              <w:rPr>
                <w:rFonts w:ascii="Times New Roman"/>
                <w:b w:val="false"/>
                <w:i w:val="false"/>
                <w:color w:val="000000"/>
                <w:sz w:val="20"/>
              </w:rPr>
              <w:t>
</w:t>
            </w:r>
            <w:r>
              <w:rPr>
                <w:rFonts w:ascii="Times New Roman"/>
                <w:b w:val="false"/>
                <w:i w:val="false"/>
                <w:color w:val="000000"/>
                <w:sz w:val="20"/>
              </w:rPr>
              <w:t>ее характеристика</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Өлшем</w:t>
            </w:r>
            <w:r>
              <w:br/>
            </w:r>
            <w:r>
              <w:rPr>
                <w:rFonts w:ascii="Times New Roman"/>
                <w:b w:val="false"/>
                <w:i w:val="false"/>
                <w:color w:val="000000"/>
                <w:sz w:val="20"/>
              </w:rPr>
              <w:t>
</w:t>
            </w:r>
            <w:r>
              <w:rPr>
                <w:rFonts w:ascii="Times New Roman"/>
                <w:b/>
                <w:i w:val="false"/>
                <w:color w:val="000000"/>
                <w:sz w:val="20"/>
              </w:rPr>
              <w:t>бірлігі</w:t>
            </w:r>
            <w:r>
              <w:br/>
            </w:r>
            <w:r>
              <w:rPr>
                <w:rFonts w:ascii="Times New Roman"/>
                <w:b w:val="false"/>
                <w:i w:val="false"/>
                <w:color w:val="000000"/>
                <w:sz w:val="20"/>
              </w:rPr>
              <w:t>
</w:t>
            </w: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p>
          <w:p>
            <w:pPr>
              <w:spacing w:after="20"/>
              <w:ind w:left="20"/>
              <w:jc w:val="both"/>
            </w:pP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p>
          <w:p>
            <w:pPr>
              <w:spacing w:after="20"/>
              <w:ind w:left="20"/>
              <w:jc w:val="both"/>
            </w:pPr>
            <w:r>
              <w:rPr>
                <w:rFonts w:ascii="Times New Roman"/>
                <w:b w:val="false"/>
                <w:i w:val="false"/>
                <w:color w:val="000000"/>
                <w:sz w:val="20"/>
              </w:rPr>
              <w:t>III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p>
          <w:p>
            <w:pPr>
              <w:spacing w:after="20"/>
              <w:ind w:left="20"/>
              <w:jc w:val="both"/>
            </w:pPr>
            <w:r>
              <w:rPr>
                <w:rFonts w:ascii="Times New Roman"/>
                <w:b w:val="false"/>
                <w:i w:val="false"/>
                <w:color w:val="000000"/>
                <w:sz w:val="20"/>
              </w:rPr>
              <w:t>IV квартал</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w:t>
            </w:r>
            <w:r>
              <w:br/>
            </w:r>
            <w:r>
              <w:rPr>
                <w:rFonts w:ascii="Times New Roman"/>
                <w:b w:val="false"/>
                <w:i w:val="false"/>
                <w:color w:val="000000"/>
                <w:sz w:val="20"/>
              </w:rPr>
              <w:t>
</w:t>
            </w:r>
            <w:r>
              <w:rPr>
                <w:rFonts w:ascii="Times New Roman"/>
                <w:b/>
                <w:i w:val="false"/>
                <w:color w:val="000000"/>
                <w:sz w:val="20"/>
              </w:rPr>
              <w:t>тілсін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w:t>
            </w:r>
            <w:r>
              <w:br/>
            </w:r>
            <w:r>
              <w:rPr>
                <w:rFonts w:ascii="Times New Roman"/>
                <w:b w:val="false"/>
                <w:i w:val="false"/>
                <w:color w:val="000000"/>
                <w:sz w:val="20"/>
              </w:rPr>
              <w:t>
</w:t>
            </w:r>
            <w:r>
              <w:rPr>
                <w:rFonts w:ascii="Times New Roman"/>
                <w:b/>
                <w:i w:val="false"/>
                <w:color w:val="000000"/>
                <w:sz w:val="20"/>
              </w:rPr>
              <w:t>ленсін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 указать</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w:t>
            </w:r>
            <w:r>
              <w:br/>
            </w:r>
            <w:r>
              <w:rPr>
                <w:rFonts w:ascii="Times New Roman"/>
                <w:b w:val="false"/>
                <w:i w:val="false"/>
                <w:color w:val="000000"/>
                <w:sz w:val="20"/>
              </w:rPr>
              <w:t>
</w:t>
            </w:r>
            <w:r>
              <w:rPr>
                <w:rFonts w:ascii="Times New Roman"/>
                <w:b/>
                <w:i w:val="false"/>
                <w:color w:val="000000"/>
                <w:sz w:val="20"/>
              </w:rPr>
              <w:t>тілсін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w:t>
            </w:r>
            <w:r>
              <w:br/>
            </w:r>
            <w:r>
              <w:rPr>
                <w:rFonts w:ascii="Times New Roman"/>
                <w:b w:val="false"/>
                <w:i w:val="false"/>
                <w:color w:val="000000"/>
                <w:sz w:val="20"/>
              </w:rPr>
              <w:t>
</w:t>
            </w:r>
            <w:r>
              <w:rPr>
                <w:rFonts w:ascii="Times New Roman"/>
                <w:b/>
                <w:i w:val="false"/>
                <w:color w:val="000000"/>
                <w:sz w:val="20"/>
              </w:rPr>
              <w:t>ленсін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 указать</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w:t>
            </w:r>
            <w:r>
              <w:br/>
            </w:r>
            <w:r>
              <w:rPr>
                <w:rFonts w:ascii="Times New Roman"/>
                <w:b w:val="false"/>
                <w:i w:val="false"/>
                <w:color w:val="000000"/>
                <w:sz w:val="20"/>
              </w:rPr>
              <w:t>
</w:t>
            </w:r>
            <w:r>
              <w:rPr>
                <w:rFonts w:ascii="Times New Roman"/>
                <w:b/>
                <w:i w:val="false"/>
                <w:color w:val="000000"/>
                <w:sz w:val="20"/>
              </w:rPr>
              <w:t>тілсін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w:t>
            </w:r>
            <w:r>
              <w:br/>
            </w:r>
            <w:r>
              <w:rPr>
                <w:rFonts w:ascii="Times New Roman"/>
                <w:b w:val="false"/>
                <w:i w:val="false"/>
                <w:color w:val="000000"/>
                <w:sz w:val="20"/>
              </w:rPr>
              <w:t>
</w:t>
            </w:r>
            <w:r>
              <w:rPr>
                <w:rFonts w:ascii="Times New Roman"/>
                <w:b/>
                <w:i w:val="false"/>
                <w:color w:val="000000"/>
                <w:sz w:val="20"/>
              </w:rPr>
              <w:t>ленсін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 указать</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w:t>
            </w:r>
            <w:r>
              <w:br/>
            </w:r>
            <w:r>
              <w:rPr>
                <w:rFonts w:ascii="Times New Roman"/>
                <w:b w:val="false"/>
                <w:i w:val="false"/>
                <w:color w:val="000000"/>
                <w:sz w:val="20"/>
              </w:rPr>
              <w:t>
</w:t>
            </w:r>
            <w:r>
              <w:rPr>
                <w:rFonts w:ascii="Times New Roman"/>
                <w:b/>
                <w:i w:val="false"/>
                <w:color w:val="000000"/>
                <w:sz w:val="20"/>
              </w:rPr>
              <w:t>тілсін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белгіленсін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 указать</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Құнарлы топырақ</w:t>
            </w:r>
            <w:r>
              <w:br/>
            </w:r>
            <w:r>
              <w:rPr>
                <w:rFonts w:ascii="Times New Roman"/>
                <w:b w:val="false"/>
                <w:i w:val="false"/>
                <w:color w:val="000000"/>
                <w:sz w:val="20"/>
              </w:rPr>
              <w:t>
</w:t>
            </w:r>
            <w:r>
              <w:rPr>
                <w:rFonts w:ascii="Times New Roman"/>
                <w:b/>
                <w:i w:val="false"/>
                <w:color w:val="000000"/>
                <w:sz w:val="20"/>
              </w:rPr>
              <w:t>қабатын алу және</w:t>
            </w:r>
            <w:r>
              <w:br/>
            </w:r>
            <w:r>
              <w:rPr>
                <w:rFonts w:ascii="Times New Roman"/>
                <w:b w:val="false"/>
                <w:i w:val="false"/>
                <w:color w:val="000000"/>
                <w:sz w:val="20"/>
              </w:rPr>
              <w:t>
</w:t>
            </w:r>
            <w:r>
              <w:rPr>
                <w:rFonts w:ascii="Times New Roman"/>
                <w:b/>
                <w:i w:val="false"/>
                <w:color w:val="000000"/>
                <w:sz w:val="20"/>
              </w:rPr>
              <w:t>оны қат-қабатқа</w:t>
            </w:r>
            <w:r>
              <w:br/>
            </w:r>
            <w:r>
              <w:rPr>
                <w:rFonts w:ascii="Times New Roman"/>
                <w:b w:val="false"/>
                <w:i w:val="false"/>
                <w:color w:val="000000"/>
                <w:sz w:val="20"/>
              </w:rPr>
              <w:t>
</w:t>
            </w:r>
            <w:r>
              <w:rPr>
                <w:rFonts w:ascii="Times New Roman"/>
                <w:b/>
                <w:i w:val="false"/>
                <w:color w:val="000000"/>
                <w:sz w:val="20"/>
              </w:rPr>
              <w:t>көшіріп</w:t>
            </w:r>
            <w:r>
              <w:br/>
            </w:r>
            <w:r>
              <w:rPr>
                <w:rFonts w:ascii="Times New Roman"/>
                <w:b w:val="false"/>
                <w:i w:val="false"/>
                <w:color w:val="000000"/>
                <w:sz w:val="20"/>
              </w:rPr>
              <w:t>
</w:t>
            </w:r>
            <w:r>
              <w:rPr>
                <w:rFonts w:ascii="Times New Roman"/>
                <w:b/>
                <w:i w:val="false"/>
                <w:color w:val="000000"/>
                <w:sz w:val="20"/>
              </w:rPr>
              <w:t>орналастыру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 снятию</w:t>
            </w:r>
            <w:r>
              <w:br/>
            </w:r>
            <w:r>
              <w:rPr>
                <w:rFonts w:ascii="Times New Roman"/>
                <w:b w:val="false"/>
                <w:i w:val="false"/>
                <w:color w:val="000000"/>
                <w:sz w:val="20"/>
              </w:rPr>
              <w:t>
</w:t>
            </w:r>
            <w:r>
              <w:rPr>
                <w:rFonts w:ascii="Times New Roman"/>
                <w:b w:val="false"/>
                <w:i w:val="false"/>
                <w:color w:val="000000"/>
                <w:sz w:val="20"/>
              </w:rPr>
              <w:t>плодородного слоя</w:t>
            </w:r>
            <w:r>
              <w:br/>
            </w:r>
            <w:r>
              <w:rPr>
                <w:rFonts w:ascii="Times New Roman"/>
                <w:b w:val="false"/>
                <w:i w:val="false"/>
                <w:color w:val="000000"/>
                <w:sz w:val="20"/>
              </w:rPr>
              <w:t>
</w:t>
            </w:r>
            <w:r>
              <w:rPr>
                <w:rFonts w:ascii="Times New Roman"/>
                <w:b w:val="false"/>
                <w:i w:val="false"/>
                <w:color w:val="000000"/>
                <w:sz w:val="20"/>
              </w:rPr>
              <w:t>почвы и перемещение</w:t>
            </w:r>
            <w:r>
              <w:br/>
            </w:r>
            <w:r>
              <w:rPr>
                <w:rFonts w:ascii="Times New Roman"/>
                <w:b w:val="false"/>
                <w:i w:val="false"/>
                <w:color w:val="000000"/>
                <w:sz w:val="20"/>
              </w:rPr>
              <w:t>
</w:t>
            </w:r>
            <w:r>
              <w:rPr>
                <w:rFonts w:ascii="Times New Roman"/>
                <w:b w:val="false"/>
                <w:i w:val="false"/>
                <w:color w:val="000000"/>
                <w:sz w:val="20"/>
              </w:rPr>
              <w:t>его в штабель</w:t>
            </w:r>
            <w:r>
              <w:br/>
            </w:r>
            <w:r>
              <w:rPr>
                <w:rFonts w:ascii="Times New Roman"/>
                <w:b w:val="false"/>
                <w:i w:val="false"/>
                <w:color w:val="000000"/>
                <w:sz w:val="20"/>
              </w:rPr>
              <w:t>
</w:t>
            </w:r>
            <w:r>
              <w:rPr>
                <w:rFonts w:ascii="Times New Roman"/>
                <w:b w:val="false"/>
                <w:i w:val="false"/>
                <w:color w:val="000000"/>
                <w:sz w:val="20"/>
              </w:rPr>
              <w:t>43.12.11.121</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өшіріп</w:t>
            </w:r>
            <w:r>
              <w:br/>
            </w:r>
            <w:r>
              <w:rPr>
                <w:rFonts w:ascii="Times New Roman"/>
                <w:b w:val="false"/>
                <w:i w:val="false"/>
                <w:color w:val="000000"/>
                <w:sz w:val="20"/>
              </w:rPr>
              <w:t>
</w:t>
            </w:r>
            <w:r>
              <w:rPr>
                <w:rFonts w:ascii="Times New Roman"/>
                <w:b/>
                <w:i w:val="false"/>
                <w:color w:val="000000"/>
                <w:sz w:val="20"/>
              </w:rPr>
              <w:t>орналастыру</w:t>
            </w:r>
            <w:r>
              <w:br/>
            </w:r>
            <w:r>
              <w:rPr>
                <w:rFonts w:ascii="Times New Roman"/>
                <w:b w:val="false"/>
                <w:i w:val="false"/>
                <w:color w:val="000000"/>
                <w:sz w:val="20"/>
              </w:rPr>
              <w:t>
</w:t>
            </w:r>
            <w:r>
              <w:rPr>
                <w:rFonts w:ascii="Times New Roman"/>
                <w:b/>
                <w:i w:val="false"/>
                <w:color w:val="000000"/>
                <w:sz w:val="20"/>
              </w:rPr>
              <w:t>арақашықтығы, м</w:t>
            </w:r>
            <w:r>
              <w:br/>
            </w:r>
            <w:r>
              <w:rPr>
                <w:rFonts w:ascii="Times New Roman"/>
                <w:b w:val="false"/>
                <w:i w:val="false"/>
                <w:color w:val="000000"/>
                <w:sz w:val="20"/>
              </w:rPr>
              <w:t>
</w:t>
            </w:r>
            <w:r>
              <w:rPr>
                <w:rFonts w:ascii="Times New Roman"/>
                <w:b w:val="false"/>
                <w:i w:val="false"/>
                <w:color w:val="000000"/>
                <w:sz w:val="20"/>
              </w:rPr>
              <w:t>расстояние</w:t>
            </w:r>
            <w:r>
              <w:br/>
            </w:r>
            <w:r>
              <w:rPr>
                <w:rFonts w:ascii="Times New Roman"/>
                <w:b w:val="false"/>
                <w:i w:val="false"/>
                <w:color w:val="000000"/>
                <w:sz w:val="20"/>
              </w:rPr>
              <w:t>
</w:t>
            </w:r>
            <w:r>
              <w:rPr>
                <w:rFonts w:ascii="Times New Roman"/>
                <w:b w:val="false"/>
                <w:i w:val="false"/>
                <w:color w:val="000000"/>
                <w:sz w:val="20"/>
              </w:rPr>
              <w:t>перемещения, 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246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w:t>
            </w:r>
            <w:r>
              <w:rPr>
                <w:rFonts w:ascii="Times New Roman"/>
                <w:b/>
                <w:i w:val="false"/>
                <w:color w:val="000000"/>
                <w:sz w:val="20"/>
              </w:rPr>
              <w:t>қталуы</w:t>
            </w:r>
            <w:r>
              <w:br/>
            </w:r>
            <w:r>
              <w:rPr>
                <w:rFonts w:ascii="Times New Roman"/>
                <w:b w:val="false"/>
                <w:i w:val="false"/>
                <w:color w:val="000000"/>
                <w:sz w:val="20"/>
              </w:rPr>
              <w:t>
</w:t>
            </w:r>
            <w:r>
              <w:rPr>
                <w:rFonts w:ascii="Times New Roman"/>
                <w:b/>
                <w:i w:val="false"/>
                <w:color w:val="000000"/>
                <w:sz w:val="20"/>
              </w:rPr>
              <w:t>ескерілетін</w:t>
            </w:r>
            <w:r>
              <w:br/>
            </w:r>
            <w:r>
              <w:rPr>
                <w:rFonts w:ascii="Times New Roman"/>
                <w:b w:val="false"/>
                <w:i w:val="false"/>
                <w:color w:val="000000"/>
                <w:sz w:val="20"/>
              </w:rPr>
              <w:t>
</w:t>
            </w:r>
            <w:r>
              <w:rPr>
                <w:rFonts w:ascii="Times New Roman"/>
                <w:b/>
                <w:i w:val="false"/>
                <w:color w:val="000000"/>
                <w:sz w:val="20"/>
              </w:rPr>
              <w:t>құнарлы топырақ</w:t>
            </w:r>
            <w:r>
              <w:br/>
            </w:r>
            <w:r>
              <w:rPr>
                <w:rFonts w:ascii="Times New Roman"/>
                <w:b w:val="false"/>
                <w:i w:val="false"/>
                <w:color w:val="000000"/>
                <w:sz w:val="20"/>
              </w:rPr>
              <w:t>
</w:t>
            </w:r>
            <w:r>
              <w:rPr>
                <w:rFonts w:ascii="Times New Roman"/>
                <w:b/>
                <w:i w:val="false"/>
                <w:color w:val="000000"/>
                <w:sz w:val="20"/>
              </w:rPr>
              <w:t>қабатын бөлу:</w:t>
            </w:r>
            <w:r>
              <w:br/>
            </w:r>
            <w:r>
              <w:rPr>
                <w:rFonts w:ascii="Times New Roman"/>
                <w:b w:val="false"/>
                <w:i w:val="false"/>
                <w:color w:val="000000"/>
                <w:sz w:val="20"/>
              </w:rPr>
              <w:t>
</w:t>
            </w:r>
            <w:r>
              <w:rPr>
                <w:rFonts w:ascii="Times New Roman"/>
                <w:b/>
                <w:i w:val="false"/>
                <w:color w:val="000000"/>
                <w:sz w:val="20"/>
              </w:rPr>
              <w:t>негізгі резервтен</w:t>
            </w:r>
            <w:r>
              <w:br/>
            </w:r>
            <w:r>
              <w:rPr>
                <w:rFonts w:ascii="Times New Roman"/>
                <w:b w:val="false"/>
                <w:i w:val="false"/>
                <w:color w:val="000000"/>
                <w:sz w:val="20"/>
              </w:rPr>
              <w:t>
</w:t>
            </w:r>
            <w:r>
              <w:rPr>
                <w:rFonts w:ascii="Times New Roman"/>
                <w:b/>
                <w:i w:val="false"/>
                <w:color w:val="000000"/>
                <w:sz w:val="20"/>
              </w:rPr>
              <w:t>көшіріп</w:t>
            </w:r>
            <w:r>
              <w:br/>
            </w:r>
            <w:r>
              <w:rPr>
                <w:rFonts w:ascii="Times New Roman"/>
                <w:b w:val="false"/>
                <w:i w:val="false"/>
                <w:color w:val="000000"/>
                <w:sz w:val="20"/>
              </w:rPr>
              <w:t>
</w:t>
            </w:r>
            <w:r>
              <w:rPr>
                <w:rFonts w:ascii="Times New Roman"/>
                <w:b/>
                <w:i w:val="false"/>
                <w:color w:val="000000"/>
                <w:sz w:val="20"/>
              </w:rPr>
              <w:t>орналастыру,</w:t>
            </w:r>
            <w:r>
              <w:br/>
            </w:r>
            <w:r>
              <w:rPr>
                <w:rFonts w:ascii="Times New Roman"/>
                <w:b w:val="false"/>
                <w:i w:val="false"/>
                <w:color w:val="000000"/>
                <w:sz w:val="20"/>
              </w:rPr>
              <w:t>
</w:t>
            </w:r>
            <w:r>
              <w:rPr>
                <w:rFonts w:ascii="Times New Roman"/>
                <w:b/>
                <w:i w:val="false"/>
                <w:color w:val="000000"/>
                <w:sz w:val="20"/>
              </w:rPr>
              <w:t>бөлу, тегістеу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распределению</w:t>
            </w:r>
            <w:r>
              <w:br/>
            </w:r>
            <w:r>
              <w:rPr>
                <w:rFonts w:ascii="Times New Roman"/>
                <w:b w:val="false"/>
                <w:i w:val="false"/>
                <w:color w:val="000000"/>
                <w:sz w:val="20"/>
              </w:rPr>
              <w:t>
</w:t>
            </w:r>
            <w:r>
              <w:rPr>
                <w:rFonts w:ascii="Times New Roman"/>
                <w:b w:val="false"/>
                <w:i w:val="false"/>
                <w:color w:val="000000"/>
                <w:sz w:val="20"/>
              </w:rPr>
              <w:t>хранимого</w:t>
            </w:r>
            <w:r>
              <w:br/>
            </w:r>
            <w:r>
              <w:rPr>
                <w:rFonts w:ascii="Times New Roman"/>
                <w:b w:val="false"/>
                <w:i w:val="false"/>
                <w:color w:val="000000"/>
                <w:sz w:val="20"/>
              </w:rPr>
              <w:t>
</w:t>
            </w:r>
            <w:r>
              <w:rPr>
                <w:rFonts w:ascii="Times New Roman"/>
                <w:b w:val="false"/>
                <w:i w:val="false"/>
                <w:color w:val="000000"/>
                <w:sz w:val="20"/>
              </w:rPr>
              <w:t>плодородного слоя</w:t>
            </w:r>
            <w:r>
              <w:br/>
            </w:r>
            <w:r>
              <w:rPr>
                <w:rFonts w:ascii="Times New Roman"/>
                <w:b w:val="false"/>
                <w:i w:val="false"/>
                <w:color w:val="000000"/>
                <w:sz w:val="20"/>
              </w:rPr>
              <w:t>
</w:t>
            </w:r>
            <w:r>
              <w:rPr>
                <w:rFonts w:ascii="Times New Roman"/>
                <w:b w:val="false"/>
                <w:i w:val="false"/>
                <w:color w:val="000000"/>
                <w:sz w:val="20"/>
              </w:rPr>
              <w:t>почвы: перемещение</w:t>
            </w:r>
            <w:r>
              <w:br/>
            </w:r>
            <w:r>
              <w:rPr>
                <w:rFonts w:ascii="Times New Roman"/>
                <w:b w:val="false"/>
                <w:i w:val="false"/>
                <w:color w:val="000000"/>
                <w:sz w:val="20"/>
              </w:rPr>
              <w:t>
</w:t>
            </w:r>
            <w:r>
              <w:rPr>
                <w:rFonts w:ascii="Times New Roman"/>
                <w:b w:val="false"/>
                <w:i w:val="false"/>
                <w:color w:val="000000"/>
                <w:sz w:val="20"/>
              </w:rPr>
              <w:t>из резерва,</w:t>
            </w:r>
            <w:r>
              <w:br/>
            </w:r>
            <w:r>
              <w:rPr>
                <w:rFonts w:ascii="Times New Roman"/>
                <w:b w:val="false"/>
                <w:i w:val="false"/>
                <w:color w:val="000000"/>
                <w:sz w:val="20"/>
              </w:rPr>
              <w:t>
</w:t>
            </w:r>
            <w:r>
              <w:rPr>
                <w:rFonts w:ascii="Times New Roman"/>
                <w:b w:val="false"/>
                <w:i w:val="false"/>
                <w:color w:val="000000"/>
                <w:sz w:val="20"/>
              </w:rPr>
              <w:t>распределение,</w:t>
            </w:r>
            <w:r>
              <w:br/>
            </w:r>
            <w:r>
              <w:rPr>
                <w:rFonts w:ascii="Times New Roman"/>
                <w:b w:val="false"/>
                <w:i w:val="false"/>
                <w:color w:val="000000"/>
                <w:sz w:val="20"/>
              </w:rPr>
              <w:t>
</w:t>
            </w:r>
            <w:r>
              <w:rPr>
                <w:rFonts w:ascii="Times New Roman"/>
                <w:b w:val="false"/>
                <w:i w:val="false"/>
                <w:color w:val="000000"/>
                <w:sz w:val="20"/>
              </w:rPr>
              <w:t>разравнивание</w:t>
            </w:r>
            <w:r>
              <w:br/>
            </w:r>
            <w:r>
              <w:rPr>
                <w:rFonts w:ascii="Times New Roman"/>
                <w:b w:val="false"/>
                <w:i w:val="false"/>
                <w:color w:val="000000"/>
                <w:sz w:val="20"/>
              </w:rPr>
              <w:t>
</w:t>
            </w:r>
            <w:r>
              <w:rPr>
                <w:rFonts w:ascii="Times New Roman"/>
                <w:b w:val="false"/>
                <w:i w:val="false"/>
                <w:color w:val="000000"/>
                <w:sz w:val="20"/>
              </w:rPr>
              <w:t>43.12.11.122</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w:t>
            </w:r>
            <w:r>
              <w:rPr>
                <w:rFonts w:ascii="Times New Roman"/>
                <w:b/>
                <w:i w:val="false"/>
                <w:color w:val="000000"/>
                <w:sz w:val="20"/>
              </w:rPr>
              <w:t>ң</w:t>
            </w:r>
            <w:r>
              <w:rPr>
                <w:rFonts w:ascii="Times New Roman"/>
                <w:b/>
                <w:i w:val="false"/>
                <w:color w:val="000000"/>
                <w:sz w:val="20"/>
              </w:rPr>
              <w:t>істе</w:t>
            </w:r>
            <w:r>
              <w:br/>
            </w:r>
            <w:r>
              <w:rPr>
                <w:rFonts w:ascii="Times New Roman"/>
                <w:b w:val="false"/>
                <w:i w:val="false"/>
                <w:color w:val="000000"/>
                <w:sz w:val="20"/>
              </w:rPr>
              <w:t>
</w:t>
            </w:r>
            <w:r>
              <w:rPr>
                <w:rFonts w:ascii="Times New Roman"/>
                <w:b w:val="false"/>
                <w:i w:val="false"/>
                <w:color w:val="000000"/>
                <w:sz w:val="20"/>
              </w:rPr>
              <w:t>на откосе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төсемі</w:t>
            </w:r>
            <w:r>
              <w:br/>
            </w:r>
            <w:r>
              <w:rPr>
                <w:rFonts w:ascii="Times New Roman"/>
                <w:b w:val="false"/>
                <w:i w:val="false"/>
                <w:color w:val="000000"/>
                <w:sz w:val="20"/>
              </w:rPr>
              <w:t>
</w:t>
            </w:r>
            <w:r>
              <w:rPr>
                <w:rFonts w:ascii="Times New Roman"/>
                <w:b/>
                <w:i w:val="false"/>
                <w:color w:val="000000"/>
                <w:sz w:val="20"/>
              </w:rPr>
              <w:t>бойымен</w:t>
            </w:r>
            <w:r>
              <w:br/>
            </w:r>
            <w:r>
              <w:rPr>
                <w:rFonts w:ascii="Times New Roman"/>
                <w:b w:val="false"/>
                <w:i w:val="false"/>
                <w:color w:val="000000"/>
                <w:sz w:val="20"/>
              </w:rPr>
              <w:t>
</w:t>
            </w:r>
            <w:r>
              <w:rPr>
                <w:rFonts w:ascii="Times New Roman"/>
                <w:b w:val="false"/>
                <w:i w:val="false"/>
                <w:color w:val="000000"/>
                <w:sz w:val="20"/>
              </w:rPr>
              <w:t>вдоль дорожного</w:t>
            </w:r>
            <w:r>
              <w:br/>
            </w:r>
            <w:r>
              <w:rPr>
                <w:rFonts w:ascii="Times New Roman"/>
                <w:b w:val="false"/>
                <w:i w:val="false"/>
                <w:color w:val="000000"/>
                <w:sz w:val="20"/>
              </w:rPr>
              <w:t>
</w:t>
            </w:r>
            <w:r>
              <w:rPr>
                <w:rFonts w:ascii="Times New Roman"/>
                <w:b w:val="false"/>
                <w:i w:val="false"/>
                <w:color w:val="000000"/>
                <w:sz w:val="20"/>
              </w:rPr>
              <w:t>полотна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айры</w:t>
            </w:r>
            <w:r>
              <w:rPr>
                <w:rFonts w:ascii="Times New Roman"/>
                <w:b/>
                <w:i w:val="false"/>
                <w:color w:val="000000"/>
                <w:sz w:val="20"/>
              </w:rPr>
              <w:t>қ</w:t>
            </w:r>
            <w:r>
              <w:rPr>
                <w:rFonts w:ascii="Times New Roman"/>
                <w:b/>
                <w:i w:val="false"/>
                <w:color w:val="000000"/>
                <w:sz w:val="20"/>
              </w:rPr>
              <w:t>тарында</w:t>
            </w:r>
            <w:r>
              <w:br/>
            </w:r>
            <w:r>
              <w:rPr>
                <w:rFonts w:ascii="Times New Roman"/>
                <w:b w:val="false"/>
                <w:i w:val="false"/>
                <w:color w:val="000000"/>
                <w:sz w:val="20"/>
              </w:rPr>
              <w:t>
</w:t>
            </w:r>
            <w:r>
              <w:rPr>
                <w:rFonts w:ascii="Times New Roman"/>
                <w:b w:val="false"/>
                <w:i w:val="false"/>
                <w:color w:val="000000"/>
                <w:sz w:val="20"/>
              </w:rPr>
              <w:t>на разделительных</w:t>
            </w:r>
            <w:r>
              <w:br/>
            </w:r>
            <w:r>
              <w:rPr>
                <w:rFonts w:ascii="Times New Roman"/>
                <w:b w:val="false"/>
                <w:i w:val="false"/>
                <w:color w:val="000000"/>
                <w:sz w:val="20"/>
              </w:rPr>
              <w:t>
</w:t>
            </w:r>
            <w:r>
              <w:rPr>
                <w:rFonts w:ascii="Times New Roman"/>
                <w:b w:val="false"/>
                <w:i w:val="false"/>
                <w:color w:val="000000"/>
                <w:sz w:val="20"/>
              </w:rPr>
              <w:t>полосах</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өшіріп</w:t>
            </w:r>
            <w:r>
              <w:br/>
            </w:r>
            <w:r>
              <w:rPr>
                <w:rFonts w:ascii="Times New Roman"/>
                <w:b w:val="false"/>
                <w:i w:val="false"/>
                <w:color w:val="000000"/>
                <w:sz w:val="20"/>
              </w:rPr>
              <w:t>
</w:t>
            </w:r>
            <w:r>
              <w:rPr>
                <w:rFonts w:ascii="Times New Roman"/>
                <w:b/>
                <w:i w:val="false"/>
                <w:color w:val="000000"/>
                <w:sz w:val="20"/>
              </w:rPr>
              <w:t>орналастыру</w:t>
            </w:r>
            <w:r>
              <w:br/>
            </w:r>
            <w:r>
              <w:rPr>
                <w:rFonts w:ascii="Times New Roman"/>
                <w:b w:val="false"/>
                <w:i w:val="false"/>
                <w:color w:val="000000"/>
                <w:sz w:val="20"/>
              </w:rPr>
              <w:t>
</w:t>
            </w:r>
            <w:r>
              <w:rPr>
                <w:rFonts w:ascii="Times New Roman"/>
                <w:b/>
                <w:i w:val="false"/>
                <w:color w:val="000000"/>
                <w:sz w:val="20"/>
              </w:rPr>
              <w:t>арақашықтығы, м</w:t>
            </w:r>
            <w:r>
              <w:br/>
            </w:r>
            <w:r>
              <w:rPr>
                <w:rFonts w:ascii="Times New Roman"/>
                <w:b w:val="false"/>
                <w:i w:val="false"/>
                <w:color w:val="000000"/>
                <w:sz w:val="20"/>
              </w:rPr>
              <w:t>
</w:t>
            </w:r>
            <w:r>
              <w:rPr>
                <w:rFonts w:ascii="Times New Roman"/>
                <w:b w:val="false"/>
                <w:i w:val="false"/>
                <w:color w:val="000000"/>
                <w:sz w:val="20"/>
              </w:rPr>
              <w:t>расстояние</w:t>
            </w:r>
            <w:r>
              <w:br/>
            </w:r>
            <w:r>
              <w:rPr>
                <w:rFonts w:ascii="Times New Roman"/>
                <w:b w:val="false"/>
                <w:i w:val="false"/>
                <w:color w:val="000000"/>
                <w:sz w:val="20"/>
              </w:rPr>
              <w:t>
</w:t>
            </w:r>
            <w:r>
              <w:rPr>
                <w:rFonts w:ascii="Times New Roman"/>
                <w:b w:val="false"/>
                <w:i w:val="false"/>
                <w:color w:val="000000"/>
                <w:sz w:val="20"/>
              </w:rPr>
              <w:t>перемещения, 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қабат қалыңдығы,</w:t>
            </w:r>
            <w:r>
              <w:br/>
            </w:r>
            <w:r>
              <w:rPr>
                <w:rFonts w:ascii="Times New Roman"/>
                <w:b w:val="false"/>
                <w:i w:val="false"/>
                <w:color w:val="000000"/>
                <w:sz w:val="20"/>
              </w:rPr>
              <w:t>
</w:t>
            </w:r>
            <w:r>
              <w:rPr>
                <w:rFonts w:ascii="Times New Roman"/>
                <w:b/>
                <w:i w:val="false"/>
                <w:color w:val="000000"/>
                <w:sz w:val="20"/>
              </w:rPr>
              <w:t>см</w:t>
            </w:r>
            <w:r>
              <w:br/>
            </w:r>
            <w:r>
              <w:rPr>
                <w:rFonts w:ascii="Times New Roman"/>
                <w:b w:val="false"/>
                <w:i w:val="false"/>
                <w:color w:val="000000"/>
                <w:sz w:val="20"/>
              </w:rPr>
              <w:t>
</w:t>
            </w:r>
            <w:r>
              <w:rPr>
                <w:rFonts w:ascii="Times New Roman"/>
                <w:b w:val="false"/>
                <w:i w:val="false"/>
                <w:color w:val="000000"/>
                <w:sz w:val="20"/>
              </w:rPr>
              <w:t>толщина слоя, см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6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w:t>
            </w:r>
            <w:r>
              <w:rPr>
                <w:rFonts w:ascii="Times New Roman"/>
                <w:b/>
                <w:i w:val="false"/>
                <w:color w:val="000000"/>
                <w:sz w:val="20"/>
              </w:rPr>
              <w:t>ңістер мен</w:t>
            </w:r>
            <w:r>
              <w:br/>
            </w:r>
            <w:r>
              <w:rPr>
                <w:rFonts w:ascii="Times New Roman"/>
                <w:b w:val="false"/>
                <w:i w:val="false"/>
                <w:color w:val="000000"/>
                <w:sz w:val="20"/>
              </w:rPr>
              <w:t>
</w:t>
            </w:r>
            <w:r>
              <w:rPr>
                <w:rFonts w:ascii="Times New Roman"/>
                <w:b/>
                <w:i w:val="false"/>
                <w:color w:val="000000"/>
                <w:sz w:val="20"/>
              </w:rPr>
              <w:t>үйінді жалдарын</w:t>
            </w:r>
            <w:r>
              <w:br/>
            </w:r>
            <w:r>
              <w:rPr>
                <w:rFonts w:ascii="Times New Roman"/>
                <w:b w:val="false"/>
                <w:i w:val="false"/>
                <w:color w:val="000000"/>
                <w:sz w:val="20"/>
              </w:rPr>
              <w:t>
</w:t>
            </w:r>
            <w:r>
              <w:rPr>
                <w:rFonts w:ascii="Times New Roman"/>
                <w:b/>
                <w:i w:val="false"/>
                <w:color w:val="000000"/>
                <w:sz w:val="20"/>
              </w:rPr>
              <w:t>жоспарлау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планировке откосов</w:t>
            </w:r>
            <w:r>
              <w:br/>
            </w:r>
            <w:r>
              <w:rPr>
                <w:rFonts w:ascii="Times New Roman"/>
                <w:b w:val="false"/>
                <w:i w:val="false"/>
                <w:color w:val="000000"/>
                <w:sz w:val="20"/>
              </w:rPr>
              <w:t>
</w:t>
            </w:r>
            <w:r>
              <w:rPr>
                <w:rFonts w:ascii="Times New Roman"/>
                <w:b w:val="false"/>
                <w:i w:val="false"/>
                <w:color w:val="000000"/>
                <w:sz w:val="20"/>
              </w:rPr>
              <w:t>и полотна насыпей</w:t>
            </w:r>
            <w:r>
              <w:br/>
            </w:r>
            <w:r>
              <w:rPr>
                <w:rFonts w:ascii="Times New Roman"/>
                <w:b w:val="false"/>
                <w:i w:val="false"/>
                <w:color w:val="000000"/>
                <w:sz w:val="20"/>
              </w:rPr>
              <w:t>
</w:t>
            </w:r>
            <w:r>
              <w:rPr>
                <w:rFonts w:ascii="Times New Roman"/>
                <w:b w:val="false"/>
                <w:i w:val="false"/>
                <w:color w:val="000000"/>
                <w:sz w:val="20"/>
              </w:rPr>
              <w:t>43.12.11.191</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r>
      <w:tr>
        <w:trPr>
          <w:trHeight w:val="25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топыра</w:t>
            </w:r>
            <w:r>
              <w:rPr>
                <w:rFonts w:ascii="Times New Roman"/>
                <w:b/>
                <w:i w:val="false"/>
                <w:color w:val="000000"/>
                <w:sz w:val="20"/>
              </w:rPr>
              <w:t>қ</w:t>
            </w:r>
            <w:r>
              <w:rPr>
                <w:rFonts w:ascii="Times New Roman"/>
                <w:b/>
                <w:i w:val="false"/>
                <w:color w:val="000000"/>
                <w:sz w:val="20"/>
              </w:rPr>
              <w:t xml:space="preserve"> тобы</w:t>
            </w:r>
            <w:r>
              <w:br/>
            </w:r>
            <w:r>
              <w:rPr>
                <w:rFonts w:ascii="Times New Roman"/>
                <w:b w:val="false"/>
                <w:i w:val="false"/>
                <w:color w:val="000000"/>
                <w:sz w:val="20"/>
              </w:rPr>
              <w:t>
</w:t>
            </w:r>
            <w:r>
              <w:rPr>
                <w:rFonts w:ascii="Times New Roman"/>
                <w:b w:val="false"/>
                <w:i w:val="false"/>
                <w:color w:val="000000"/>
                <w:sz w:val="20"/>
              </w:rPr>
              <w:t>группа грунта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Өңделген</w:t>
            </w:r>
            <w:r>
              <w:br/>
            </w:r>
            <w:r>
              <w:rPr>
                <w:rFonts w:ascii="Times New Roman"/>
                <w:b w:val="false"/>
                <w:i w:val="false"/>
                <w:color w:val="000000"/>
                <w:sz w:val="20"/>
              </w:rPr>
              <w:t>
</w:t>
            </w:r>
            <w:r>
              <w:rPr>
                <w:rFonts w:ascii="Times New Roman"/>
                <w:b/>
                <w:i w:val="false"/>
                <w:color w:val="000000"/>
                <w:sz w:val="20"/>
              </w:rPr>
              <w:t>топырақты авто</w:t>
            </w:r>
            <w:r>
              <w:br/>
            </w:r>
            <w:r>
              <w:rPr>
                <w:rFonts w:ascii="Times New Roman"/>
                <w:b w:val="false"/>
                <w:i w:val="false"/>
                <w:color w:val="000000"/>
                <w:sz w:val="20"/>
              </w:rPr>
              <w:t>
</w:t>
            </w:r>
            <w:r>
              <w:rPr>
                <w:rFonts w:ascii="Times New Roman"/>
                <w:b/>
                <w:i w:val="false"/>
                <w:color w:val="000000"/>
                <w:sz w:val="20"/>
              </w:rPr>
              <w:t>түсір-гіштерге</w:t>
            </w:r>
            <w:r>
              <w:br/>
            </w:r>
            <w:r>
              <w:rPr>
                <w:rFonts w:ascii="Times New Roman"/>
                <w:b w:val="false"/>
                <w:i w:val="false"/>
                <w:color w:val="000000"/>
                <w:sz w:val="20"/>
              </w:rPr>
              <w:t>
</w:t>
            </w:r>
            <w:r>
              <w:rPr>
                <w:rFonts w:ascii="Times New Roman"/>
                <w:b/>
                <w:i w:val="false"/>
                <w:color w:val="000000"/>
                <w:sz w:val="20"/>
              </w:rPr>
              <w:t>тиеу және</w:t>
            </w:r>
            <w:r>
              <w:br/>
            </w:r>
            <w:r>
              <w:rPr>
                <w:rFonts w:ascii="Times New Roman"/>
                <w:b w:val="false"/>
                <w:i w:val="false"/>
                <w:color w:val="000000"/>
                <w:sz w:val="20"/>
              </w:rPr>
              <w:t>
</w:t>
            </w:r>
            <w:r>
              <w:rPr>
                <w:rFonts w:ascii="Times New Roman"/>
                <w:b/>
                <w:i w:val="false"/>
                <w:color w:val="000000"/>
                <w:sz w:val="20"/>
              </w:rPr>
              <w:t>тасымалдау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разработке грунта с</w:t>
            </w:r>
            <w:r>
              <w:br/>
            </w:r>
            <w:r>
              <w:rPr>
                <w:rFonts w:ascii="Times New Roman"/>
                <w:b w:val="false"/>
                <w:i w:val="false"/>
                <w:color w:val="000000"/>
                <w:sz w:val="20"/>
              </w:rPr>
              <w:t>
</w:t>
            </w:r>
            <w:r>
              <w:rPr>
                <w:rFonts w:ascii="Times New Roman"/>
                <w:b w:val="false"/>
                <w:i w:val="false"/>
                <w:color w:val="000000"/>
                <w:sz w:val="20"/>
              </w:rPr>
              <w:t>погрузкой на</w:t>
            </w:r>
            <w:r>
              <w:br/>
            </w:r>
            <w:r>
              <w:rPr>
                <w:rFonts w:ascii="Times New Roman"/>
                <w:b w:val="false"/>
                <w:i w:val="false"/>
                <w:color w:val="000000"/>
                <w:sz w:val="20"/>
              </w:rPr>
              <w:t>
</w:t>
            </w:r>
            <w:r>
              <w:rPr>
                <w:rFonts w:ascii="Times New Roman"/>
                <w:b w:val="false"/>
                <w:i w:val="false"/>
                <w:color w:val="000000"/>
                <w:sz w:val="20"/>
              </w:rPr>
              <w:t>автосамосвалы и</w:t>
            </w:r>
            <w:r>
              <w:br/>
            </w:r>
            <w:r>
              <w:rPr>
                <w:rFonts w:ascii="Times New Roman"/>
                <w:b w:val="false"/>
                <w:i w:val="false"/>
                <w:color w:val="000000"/>
                <w:sz w:val="20"/>
              </w:rPr>
              <w:t>
</w:t>
            </w:r>
            <w:r>
              <w:rPr>
                <w:rFonts w:ascii="Times New Roman"/>
                <w:b w:val="false"/>
                <w:i w:val="false"/>
                <w:color w:val="000000"/>
                <w:sz w:val="20"/>
              </w:rPr>
              <w:t>перевозкой</w:t>
            </w:r>
            <w:r>
              <w:br/>
            </w:r>
            <w:r>
              <w:rPr>
                <w:rFonts w:ascii="Times New Roman"/>
                <w:b w:val="false"/>
                <w:i w:val="false"/>
                <w:color w:val="000000"/>
                <w:sz w:val="20"/>
              </w:rPr>
              <w:t>
</w:t>
            </w:r>
            <w:r>
              <w:rPr>
                <w:rFonts w:ascii="Times New Roman"/>
                <w:b w:val="false"/>
                <w:i w:val="false"/>
                <w:color w:val="000000"/>
                <w:sz w:val="20"/>
              </w:rPr>
              <w:t>43.12.11.192</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үйіндісін</w:t>
            </w:r>
            <w:r>
              <w:br/>
            </w:r>
            <w:r>
              <w:rPr>
                <w:rFonts w:ascii="Times New Roman"/>
                <w:b w:val="false"/>
                <w:i w:val="false"/>
                <w:color w:val="000000"/>
                <w:sz w:val="20"/>
              </w:rPr>
              <w:t>
</w:t>
            </w:r>
            <w:r>
              <w:rPr>
                <w:rFonts w:ascii="Times New Roman"/>
                <w:b/>
                <w:i w:val="false"/>
                <w:color w:val="000000"/>
                <w:sz w:val="20"/>
              </w:rPr>
              <w:t>орналастыруға</w:t>
            </w:r>
            <w:r>
              <w:br/>
            </w:r>
            <w:r>
              <w:rPr>
                <w:rFonts w:ascii="Times New Roman"/>
                <w:b w:val="false"/>
                <w:i w:val="false"/>
                <w:color w:val="000000"/>
                <w:sz w:val="20"/>
              </w:rPr>
              <w:t>
</w:t>
            </w:r>
            <w:r>
              <w:rPr>
                <w:rFonts w:ascii="Times New Roman"/>
                <w:b/>
                <w:i w:val="false"/>
                <w:color w:val="000000"/>
                <w:sz w:val="20"/>
              </w:rPr>
              <w:t>арналған</w:t>
            </w:r>
            <w:r>
              <w:br/>
            </w:r>
            <w:r>
              <w:rPr>
                <w:rFonts w:ascii="Times New Roman"/>
                <w:b w:val="false"/>
                <w:i w:val="false"/>
                <w:color w:val="000000"/>
                <w:sz w:val="20"/>
              </w:rPr>
              <w:t>
</w:t>
            </w:r>
            <w:r>
              <w:rPr>
                <w:rFonts w:ascii="Times New Roman"/>
                <w:b/>
                <w:i w:val="false"/>
                <w:color w:val="000000"/>
                <w:sz w:val="20"/>
              </w:rPr>
              <w:t>резервтегі</w:t>
            </w:r>
            <w:r>
              <w:br/>
            </w:r>
            <w:r>
              <w:rPr>
                <w:rFonts w:ascii="Times New Roman"/>
                <w:b w:val="false"/>
                <w:i w:val="false"/>
                <w:color w:val="000000"/>
                <w:sz w:val="20"/>
              </w:rPr>
              <w:t>
</w:t>
            </w:r>
            <w:r>
              <w:rPr>
                <w:rFonts w:ascii="Times New Roman"/>
                <w:b/>
                <w:i w:val="false"/>
                <w:color w:val="000000"/>
                <w:sz w:val="20"/>
              </w:rPr>
              <w:t>топырақ</w:t>
            </w:r>
            <w:r>
              <w:br/>
            </w:r>
            <w:r>
              <w:rPr>
                <w:rFonts w:ascii="Times New Roman"/>
                <w:b w:val="false"/>
                <w:i w:val="false"/>
                <w:color w:val="000000"/>
                <w:sz w:val="20"/>
              </w:rPr>
              <w:t>
</w:t>
            </w:r>
            <w:r>
              <w:rPr>
                <w:rFonts w:ascii="Times New Roman"/>
                <w:b w:val="false"/>
                <w:i w:val="false"/>
                <w:color w:val="000000"/>
                <w:sz w:val="20"/>
              </w:rPr>
              <w:t>грунт из резерва</w:t>
            </w:r>
            <w:r>
              <w:br/>
            </w:r>
            <w:r>
              <w:rPr>
                <w:rFonts w:ascii="Times New Roman"/>
                <w:b w:val="false"/>
                <w:i w:val="false"/>
                <w:color w:val="000000"/>
                <w:sz w:val="20"/>
              </w:rPr>
              <w:t>
</w:t>
            </w:r>
            <w:r>
              <w:rPr>
                <w:rFonts w:ascii="Times New Roman"/>
                <w:b w:val="false"/>
                <w:i w:val="false"/>
                <w:color w:val="000000"/>
                <w:sz w:val="20"/>
              </w:rPr>
              <w:t xml:space="preserve">для устройства </w:t>
            </w:r>
            <w:r>
              <w:br/>
            </w:r>
            <w:r>
              <w:rPr>
                <w:rFonts w:ascii="Times New Roman"/>
                <w:b w:val="false"/>
                <w:i w:val="false"/>
                <w:color w:val="000000"/>
                <w:sz w:val="20"/>
              </w:rPr>
              <w:t>
</w:t>
            </w:r>
            <w:r>
              <w:rPr>
                <w:rFonts w:ascii="Times New Roman"/>
                <w:b w:val="false"/>
                <w:i w:val="false"/>
                <w:color w:val="000000"/>
                <w:sz w:val="20"/>
              </w:rPr>
              <w:t>дорожной насыпи</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астауларын</w:t>
            </w:r>
            <w:r>
              <w:br/>
            </w:r>
            <w:r>
              <w:rPr>
                <w:rFonts w:ascii="Times New Roman"/>
                <w:b w:val="false"/>
                <w:i w:val="false"/>
                <w:color w:val="000000"/>
                <w:sz w:val="20"/>
              </w:rPr>
              <w:t>
</w:t>
            </w:r>
            <w:r>
              <w:rPr>
                <w:rFonts w:ascii="Times New Roman"/>
                <w:b/>
                <w:i w:val="false"/>
                <w:color w:val="000000"/>
                <w:sz w:val="20"/>
              </w:rPr>
              <w:t>орналастыру</w:t>
            </w:r>
            <w:r>
              <w:br/>
            </w:r>
            <w:r>
              <w:rPr>
                <w:rFonts w:ascii="Times New Roman"/>
                <w:b w:val="false"/>
                <w:i w:val="false"/>
                <w:color w:val="000000"/>
                <w:sz w:val="20"/>
              </w:rPr>
              <w:t>
</w:t>
            </w:r>
            <w:r>
              <w:rPr>
                <w:rFonts w:ascii="Times New Roman"/>
                <w:b/>
                <w:i w:val="false"/>
                <w:color w:val="000000"/>
                <w:sz w:val="20"/>
              </w:rPr>
              <w:t>кезіндегі</w:t>
            </w:r>
            <w:r>
              <w:br/>
            </w:r>
            <w:r>
              <w:rPr>
                <w:rFonts w:ascii="Times New Roman"/>
                <w:b w:val="false"/>
                <w:i w:val="false"/>
                <w:color w:val="000000"/>
                <w:sz w:val="20"/>
              </w:rPr>
              <w:t>
</w:t>
            </w:r>
            <w:r>
              <w:rPr>
                <w:rFonts w:ascii="Times New Roman"/>
                <w:b/>
                <w:i w:val="false"/>
                <w:color w:val="000000"/>
                <w:sz w:val="20"/>
              </w:rPr>
              <w:t>ысырылып</w:t>
            </w:r>
            <w:r>
              <w:br/>
            </w:r>
            <w:r>
              <w:rPr>
                <w:rFonts w:ascii="Times New Roman"/>
                <w:b w:val="false"/>
                <w:i w:val="false"/>
                <w:color w:val="000000"/>
                <w:sz w:val="20"/>
              </w:rPr>
              <w:t>
</w:t>
            </w:r>
            <w:r>
              <w:rPr>
                <w:rFonts w:ascii="Times New Roman"/>
                <w:b/>
                <w:i w:val="false"/>
                <w:color w:val="000000"/>
                <w:sz w:val="20"/>
              </w:rPr>
              <w:t>тасталған топырақ</w:t>
            </w:r>
            <w:r>
              <w:br/>
            </w:r>
            <w:r>
              <w:rPr>
                <w:rFonts w:ascii="Times New Roman"/>
                <w:b w:val="false"/>
                <w:i w:val="false"/>
                <w:color w:val="000000"/>
                <w:sz w:val="20"/>
              </w:rPr>
              <w:t>
</w:t>
            </w:r>
            <w:r>
              <w:rPr>
                <w:rFonts w:ascii="Times New Roman"/>
                <w:b w:val="false"/>
                <w:i w:val="false"/>
                <w:color w:val="000000"/>
                <w:sz w:val="20"/>
              </w:rPr>
              <w:t>вытесненный грунт</w:t>
            </w:r>
            <w:r>
              <w:br/>
            </w:r>
            <w:r>
              <w:rPr>
                <w:rFonts w:ascii="Times New Roman"/>
                <w:b w:val="false"/>
                <w:i w:val="false"/>
                <w:color w:val="000000"/>
                <w:sz w:val="20"/>
              </w:rPr>
              <w:t>
</w:t>
            </w:r>
            <w:r>
              <w:rPr>
                <w:rFonts w:ascii="Times New Roman"/>
                <w:b w:val="false"/>
                <w:i w:val="false"/>
                <w:color w:val="000000"/>
                <w:sz w:val="20"/>
              </w:rPr>
              <w:t>при устройстве</w:t>
            </w:r>
            <w:r>
              <w:br/>
            </w:r>
            <w:r>
              <w:rPr>
                <w:rFonts w:ascii="Times New Roman"/>
                <w:b w:val="false"/>
                <w:i w:val="false"/>
                <w:color w:val="000000"/>
                <w:sz w:val="20"/>
              </w:rPr>
              <w:t>
</w:t>
            </w:r>
            <w:r>
              <w:rPr>
                <w:rFonts w:ascii="Times New Roman"/>
                <w:b w:val="false"/>
                <w:i w:val="false"/>
                <w:color w:val="000000"/>
                <w:sz w:val="20"/>
              </w:rPr>
              <w:t>дорожного корыта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топыра</w:t>
            </w:r>
            <w:r>
              <w:rPr>
                <w:rFonts w:ascii="Times New Roman"/>
                <w:b/>
                <w:i w:val="false"/>
                <w:color w:val="000000"/>
                <w:sz w:val="20"/>
              </w:rPr>
              <w:t>қ</w:t>
            </w:r>
            <w:r>
              <w:rPr>
                <w:rFonts w:ascii="Times New Roman"/>
                <w:b/>
                <w:i w:val="false"/>
                <w:color w:val="000000"/>
                <w:sz w:val="20"/>
              </w:rPr>
              <w:t xml:space="preserve"> тобы</w:t>
            </w:r>
            <w:r>
              <w:br/>
            </w:r>
            <w:r>
              <w:rPr>
                <w:rFonts w:ascii="Times New Roman"/>
                <w:b w:val="false"/>
                <w:i w:val="false"/>
                <w:color w:val="000000"/>
                <w:sz w:val="20"/>
              </w:rPr>
              <w:t>
</w:t>
            </w:r>
            <w:r>
              <w:rPr>
                <w:rFonts w:ascii="Times New Roman"/>
                <w:b w:val="false"/>
                <w:i w:val="false"/>
                <w:color w:val="000000"/>
                <w:sz w:val="20"/>
              </w:rPr>
              <w:t>группа грунта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өшіріп</w:t>
            </w:r>
            <w:r>
              <w:br/>
            </w:r>
            <w:r>
              <w:rPr>
                <w:rFonts w:ascii="Times New Roman"/>
                <w:b w:val="false"/>
                <w:i w:val="false"/>
                <w:color w:val="000000"/>
                <w:sz w:val="20"/>
              </w:rPr>
              <w:t>
</w:t>
            </w:r>
            <w:r>
              <w:rPr>
                <w:rFonts w:ascii="Times New Roman"/>
                <w:b/>
                <w:i w:val="false"/>
                <w:color w:val="000000"/>
                <w:sz w:val="20"/>
              </w:rPr>
              <w:t>орналастыру</w:t>
            </w:r>
            <w:r>
              <w:br/>
            </w:r>
            <w:r>
              <w:rPr>
                <w:rFonts w:ascii="Times New Roman"/>
                <w:b w:val="false"/>
                <w:i w:val="false"/>
                <w:color w:val="000000"/>
                <w:sz w:val="20"/>
              </w:rPr>
              <w:t>
</w:t>
            </w:r>
            <w:r>
              <w:rPr>
                <w:rFonts w:ascii="Times New Roman"/>
                <w:b/>
                <w:i w:val="false"/>
                <w:color w:val="000000"/>
                <w:sz w:val="20"/>
              </w:rPr>
              <w:t>арақашықтығы</w:t>
            </w:r>
            <w:r>
              <w:br/>
            </w:r>
            <w:r>
              <w:rPr>
                <w:rFonts w:ascii="Times New Roman"/>
                <w:b w:val="false"/>
                <w:i w:val="false"/>
                <w:color w:val="000000"/>
                <w:sz w:val="20"/>
              </w:rPr>
              <w:t>
</w:t>
            </w:r>
            <w:r>
              <w:rPr>
                <w:rFonts w:ascii="Times New Roman"/>
                <w:b w:val="false"/>
                <w:i w:val="false"/>
                <w:color w:val="000000"/>
                <w:sz w:val="20"/>
              </w:rPr>
              <w:t>расстояние</w:t>
            </w:r>
            <w:r>
              <w:br/>
            </w:r>
            <w:r>
              <w:rPr>
                <w:rFonts w:ascii="Times New Roman"/>
                <w:b w:val="false"/>
                <w:i w:val="false"/>
                <w:color w:val="000000"/>
                <w:sz w:val="20"/>
              </w:rPr>
              <w:t>
</w:t>
            </w:r>
            <w:r>
              <w:rPr>
                <w:rFonts w:ascii="Times New Roman"/>
                <w:b w:val="false"/>
                <w:i w:val="false"/>
                <w:color w:val="000000"/>
                <w:sz w:val="20"/>
              </w:rPr>
              <w:t>перевозки, км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а</w:t>
            </w:r>
            <w:r>
              <w:rPr>
                <w:rFonts w:ascii="Times New Roman"/>
                <w:b/>
                <w:i w:val="false"/>
                <w:color w:val="000000"/>
                <w:sz w:val="20"/>
              </w:rPr>
              <w:t>ғызатын</w:t>
            </w:r>
            <w:r>
              <w:br/>
            </w:r>
            <w:r>
              <w:rPr>
                <w:rFonts w:ascii="Times New Roman"/>
                <w:b w:val="false"/>
                <w:i w:val="false"/>
                <w:color w:val="000000"/>
                <w:sz w:val="20"/>
              </w:rPr>
              <w:t>
</w:t>
            </w:r>
            <w:r>
              <w:rPr>
                <w:rFonts w:ascii="Times New Roman"/>
                <w:b/>
                <w:i w:val="false"/>
                <w:color w:val="000000"/>
                <w:sz w:val="20"/>
              </w:rPr>
              <w:t>ор жолдар</w:t>
            </w:r>
            <w:r>
              <w:br/>
            </w:r>
            <w:r>
              <w:rPr>
                <w:rFonts w:ascii="Times New Roman"/>
                <w:b w:val="false"/>
                <w:i w:val="false"/>
                <w:color w:val="000000"/>
                <w:sz w:val="20"/>
              </w:rPr>
              <w:t>
</w:t>
            </w:r>
            <w:r>
              <w:rPr>
                <w:rFonts w:ascii="Times New Roman"/>
                <w:b/>
                <w:i w:val="false"/>
                <w:color w:val="000000"/>
                <w:sz w:val="20"/>
              </w:rPr>
              <w:t>құрылғыларына</w:t>
            </w:r>
            <w:r>
              <w:br/>
            </w:r>
            <w:r>
              <w:rPr>
                <w:rFonts w:ascii="Times New Roman"/>
                <w:b w:val="false"/>
                <w:i w:val="false"/>
                <w:color w:val="000000"/>
                <w:sz w:val="20"/>
              </w:rPr>
              <w:t>
</w:t>
            </w:r>
            <w:r>
              <w:rPr>
                <w:rFonts w:ascii="Times New Roman"/>
                <w:b/>
                <w:i w:val="false"/>
                <w:color w:val="000000"/>
                <w:sz w:val="20"/>
              </w:rPr>
              <w:t>арналған</w:t>
            </w:r>
            <w:r>
              <w:br/>
            </w:r>
            <w:r>
              <w:rPr>
                <w:rFonts w:ascii="Times New Roman"/>
                <w:b w:val="false"/>
                <w:i w:val="false"/>
                <w:color w:val="000000"/>
                <w:sz w:val="20"/>
              </w:rPr>
              <w:t>
</w:t>
            </w:r>
            <w:r>
              <w:rPr>
                <w:rFonts w:ascii="Times New Roman"/>
                <w:b/>
                <w:i w:val="false"/>
                <w:color w:val="000000"/>
                <w:sz w:val="20"/>
              </w:rPr>
              <w:t>топырақты өңдеу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разработке грунта</w:t>
            </w:r>
            <w:r>
              <w:br/>
            </w:r>
            <w:r>
              <w:rPr>
                <w:rFonts w:ascii="Times New Roman"/>
                <w:b w:val="false"/>
                <w:i w:val="false"/>
                <w:color w:val="000000"/>
                <w:sz w:val="20"/>
              </w:rPr>
              <w:t>
</w:t>
            </w:r>
            <w:r>
              <w:rPr>
                <w:rFonts w:ascii="Times New Roman"/>
                <w:b w:val="false"/>
                <w:i w:val="false"/>
                <w:color w:val="000000"/>
                <w:sz w:val="20"/>
              </w:rPr>
              <w:t>для устройства</w:t>
            </w:r>
            <w:r>
              <w:br/>
            </w:r>
            <w:r>
              <w:rPr>
                <w:rFonts w:ascii="Times New Roman"/>
                <w:b w:val="false"/>
                <w:i w:val="false"/>
                <w:color w:val="000000"/>
                <w:sz w:val="20"/>
              </w:rPr>
              <w:t>
</w:t>
            </w:r>
            <w:r>
              <w:rPr>
                <w:rFonts w:ascii="Times New Roman"/>
                <w:b w:val="false"/>
                <w:i w:val="false"/>
                <w:color w:val="000000"/>
                <w:sz w:val="20"/>
              </w:rPr>
              <w:t>водоотливных</w:t>
            </w:r>
            <w:r>
              <w:br/>
            </w:r>
            <w:r>
              <w:rPr>
                <w:rFonts w:ascii="Times New Roman"/>
                <w:b w:val="false"/>
                <w:i w:val="false"/>
                <w:color w:val="000000"/>
                <w:sz w:val="20"/>
              </w:rPr>
              <w:t>
</w:t>
            </w:r>
            <w:r>
              <w:rPr>
                <w:rFonts w:ascii="Times New Roman"/>
                <w:b w:val="false"/>
                <w:i w:val="false"/>
                <w:color w:val="000000"/>
                <w:sz w:val="20"/>
              </w:rPr>
              <w:t>траншей</w:t>
            </w:r>
            <w:r>
              <w:br/>
            </w:r>
            <w:r>
              <w:rPr>
                <w:rFonts w:ascii="Times New Roman"/>
                <w:b w:val="false"/>
                <w:i w:val="false"/>
                <w:color w:val="000000"/>
                <w:sz w:val="20"/>
              </w:rPr>
              <w:t>
</w:t>
            </w:r>
            <w:r>
              <w:rPr>
                <w:rFonts w:ascii="Times New Roman"/>
                <w:b w:val="false"/>
                <w:i w:val="false"/>
                <w:color w:val="000000"/>
                <w:sz w:val="20"/>
              </w:rPr>
              <w:t>43.12.12.312</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топыра</w:t>
            </w:r>
            <w:r>
              <w:rPr>
                <w:rFonts w:ascii="Times New Roman"/>
                <w:b/>
                <w:i w:val="false"/>
                <w:color w:val="000000"/>
                <w:sz w:val="20"/>
              </w:rPr>
              <w:t>қ</w:t>
            </w:r>
            <w:r>
              <w:rPr>
                <w:rFonts w:ascii="Times New Roman"/>
                <w:b/>
                <w:i w:val="false"/>
                <w:color w:val="000000"/>
                <w:sz w:val="20"/>
              </w:rPr>
              <w:t xml:space="preserve"> тобы</w:t>
            </w:r>
            <w:r>
              <w:br/>
            </w:r>
            <w:r>
              <w:rPr>
                <w:rFonts w:ascii="Times New Roman"/>
                <w:b w:val="false"/>
                <w:i w:val="false"/>
                <w:color w:val="000000"/>
                <w:sz w:val="20"/>
              </w:rPr>
              <w:t>
</w:t>
            </w:r>
            <w:r>
              <w:rPr>
                <w:rFonts w:ascii="Times New Roman"/>
                <w:b w:val="false"/>
                <w:i w:val="false"/>
                <w:color w:val="000000"/>
                <w:sz w:val="20"/>
              </w:rPr>
              <w:t>группа грунта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 жолды</w:t>
            </w:r>
            <w:r>
              <w:rPr>
                <w:rFonts w:ascii="Times New Roman"/>
                <w:b/>
                <w:i w:val="false"/>
                <w:color w:val="000000"/>
                <w:sz w:val="20"/>
              </w:rPr>
              <w:t>ң</w:t>
            </w:r>
            <w:r>
              <w:rPr>
                <w:rFonts w:ascii="Times New Roman"/>
                <w:b/>
                <w:i w:val="false"/>
                <w:color w:val="000000"/>
                <w:sz w:val="20"/>
              </w:rPr>
              <w:t xml:space="preserve"> ені, м</w:t>
            </w:r>
            <w:r>
              <w:br/>
            </w:r>
            <w:r>
              <w:rPr>
                <w:rFonts w:ascii="Times New Roman"/>
                <w:b w:val="false"/>
                <w:i w:val="false"/>
                <w:color w:val="000000"/>
                <w:sz w:val="20"/>
              </w:rPr>
              <w:t>
</w:t>
            </w:r>
            <w:r>
              <w:rPr>
                <w:rFonts w:ascii="Times New Roman"/>
                <w:b w:val="false"/>
                <w:i w:val="false"/>
                <w:color w:val="000000"/>
                <w:sz w:val="20"/>
              </w:rPr>
              <w:t>ширина траншеи, 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 жолдың</w:t>
            </w:r>
            <w:r>
              <w:br/>
            </w:r>
            <w:r>
              <w:rPr>
                <w:rFonts w:ascii="Times New Roman"/>
                <w:b w:val="false"/>
                <w:i w:val="false"/>
                <w:color w:val="000000"/>
                <w:sz w:val="20"/>
              </w:rPr>
              <w:t>
</w:t>
            </w:r>
            <w:r>
              <w:rPr>
                <w:rFonts w:ascii="Times New Roman"/>
                <w:b/>
                <w:i w:val="false"/>
                <w:color w:val="000000"/>
                <w:sz w:val="20"/>
              </w:rPr>
              <w:t>тереңдігі, м</w:t>
            </w:r>
            <w:r>
              <w:br/>
            </w:r>
            <w:r>
              <w:rPr>
                <w:rFonts w:ascii="Times New Roman"/>
                <w:b w:val="false"/>
                <w:i w:val="false"/>
                <w:color w:val="000000"/>
                <w:sz w:val="20"/>
              </w:rPr>
              <w:t>
</w:t>
            </w:r>
            <w:r>
              <w:rPr>
                <w:rFonts w:ascii="Times New Roman"/>
                <w:b w:val="false"/>
                <w:i w:val="false"/>
                <w:color w:val="000000"/>
                <w:sz w:val="20"/>
              </w:rPr>
              <w:t>глубина траншеи, 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Үйілген топырақты</w:t>
            </w:r>
            <w:r>
              <w:br/>
            </w:r>
            <w:r>
              <w:rPr>
                <w:rFonts w:ascii="Times New Roman"/>
                <w:b w:val="false"/>
                <w:i w:val="false"/>
                <w:color w:val="000000"/>
                <w:sz w:val="20"/>
              </w:rPr>
              <w:t>
</w:t>
            </w:r>
            <w:r>
              <w:rPr>
                <w:rFonts w:ascii="Times New Roman"/>
                <w:b/>
                <w:i w:val="false"/>
                <w:color w:val="000000"/>
                <w:sz w:val="20"/>
              </w:rPr>
              <w:t>нығыздау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уплотнению грунта в</w:t>
            </w:r>
            <w:r>
              <w:br/>
            </w:r>
            <w:r>
              <w:rPr>
                <w:rFonts w:ascii="Times New Roman"/>
                <w:b w:val="false"/>
                <w:i w:val="false"/>
                <w:color w:val="000000"/>
                <w:sz w:val="20"/>
              </w:rPr>
              <w:t>
</w:t>
            </w:r>
            <w:r>
              <w:rPr>
                <w:rFonts w:ascii="Times New Roman"/>
                <w:b w:val="false"/>
                <w:i w:val="false"/>
                <w:color w:val="000000"/>
                <w:sz w:val="20"/>
              </w:rPr>
              <w:t>насыпях</w:t>
            </w:r>
            <w:r>
              <w:br/>
            </w:r>
            <w:r>
              <w:rPr>
                <w:rFonts w:ascii="Times New Roman"/>
                <w:b w:val="false"/>
                <w:i w:val="false"/>
                <w:color w:val="000000"/>
                <w:sz w:val="20"/>
              </w:rPr>
              <w:t>
</w:t>
            </w:r>
            <w:r>
              <w:rPr>
                <w:rFonts w:ascii="Times New Roman"/>
                <w:b w:val="false"/>
                <w:i w:val="false"/>
                <w:color w:val="000000"/>
                <w:sz w:val="20"/>
              </w:rPr>
              <w:t>42.11.20.194</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 xml:space="preserve">абат </w:t>
            </w:r>
            <w:r>
              <w:rPr>
                <w:rFonts w:ascii="Times New Roman"/>
                <w:b/>
                <w:i w:val="false"/>
                <w:color w:val="000000"/>
                <w:sz w:val="20"/>
              </w:rPr>
              <w:t>қ</w:t>
            </w:r>
            <w:r>
              <w:rPr>
                <w:rFonts w:ascii="Times New Roman"/>
                <w:b/>
                <w:i w:val="false"/>
                <w:color w:val="000000"/>
                <w:sz w:val="20"/>
              </w:rPr>
              <w:t>алы</w:t>
            </w:r>
            <w:r>
              <w:rPr>
                <w:rFonts w:ascii="Times New Roman"/>
                <w:b/>
                <w:i w:val="false"/>
                <w:color w:val="000000"/>
                <w:sz w:val="20"/>
              </w:rPr>
              <w:t>ң</w:t>
            </w:r>
            <w:r>
              <w:rPr>
                <w:rFonts w:ascii="Times New Roman"/>
                <w:b/>
                <w:i w:val="false"/>
                <w:color w:val="000000"/>
                <w:sz w:val="20"/>
              </w:rPr>
              <w:t>ды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толщина слоя, см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төсемінің</w:t>
            </w:r>
            <w:r>
              <w:br/>
            </w:r>
            <w:r>
              <w:rPr>
                <w:rFonts w:ascii="Times New Roman"/>
                <w:b w:val="false"/>
                <w:i w:val="false"/>
                <w:color w:val="000000"/>
                <w:sz w:val="20"/>
              </w:rPr>
              <w:t>
</w:t>
            </w:r>
            <w:r>
              <w:rPr>
                <w:rFonts w:ascii="Times New Roman"/>
                <w:b/>
                <w:i w:val="false"/>
                <w:color w:val="000000"/>
                <w:sz w:val="20"/>
              </w:rPr>
              <w:t>үстіңгі бетіне</w:t>
            </w:r>
            <w:r>
              <w:br/>
            </w:r>
            <w:r>
              <w:rPr>
                <w:rFonts w:ascii="Times New Roman"/>
                <w:b w:val="false"/>
                <w:i w:val="false"/>
                <w:color w:val="000000"/>
                <w:sz w:val="20"/>
              </w:rPr>
              <w:t>
</w:t>
            </w:r>
            <w:r>
              <w:rPr>
                <w:rFonts w:ascii="Times New Roman"/>
                <w:b/>
                <w:i w:val="false"/>
                <w:color w:val="000000"/>
                <w:sz w:val="20"/>
              </w:rPr>
              <w:t>материал түрлерін</w:t>
            </w:r>
            <w:r>
              <w:br/>
            </w:r>
            <w:r>
              <w:rPr>
                <w:rFonts w:ascii="Times New Roman"/>
                <w:b w:val="false"/>
                <w:i w:val="false"/>
                <w:color w:val="000000"/>
                <w:sz w:val="20"/>
              </w:rPr>
              <w:t>
</w:t>
            </w:r>
            <w:r>
              <w:rPr>
                <w:rFonts w:ascii="Times New Roman"/>
                <w:b/>
                <w:i w:val="false"/>
                <w:color w:val="000000"/>
                <w:sz w:val="20"/>
              </w:rPr>
              <w:t>төсеп нығайту:</w:t>
            </w:r>
            <w:r>
              <w:br/>
            </w:r>
            <w:r>
              <w:rPr>
                <w:rFonts w:ascii="Times New Roman"/>
                <w:b w:val="false"/>
                <w:i w:val="false"/>
                <w:color w:val="000000"/>
                <w:sz w:val="20"/>
              </w:rPr>
              <w:t>
</w:t>
            </w:r>
            <w:r>
              <w:rPr>
                <w:rFonts w:ascii="Times New Roman"/>
                <w:b/>
                <w:i w:val="false"/>
                <w:color w:val="000000"/>
                <w:sz w:val="20"/>
              </w:rPr>
              <w:t>жеткізіп беру,</w:t>
            </w:r>
            <w:r>
              <w:br/>
            </w:r>
            <w:r>
              <w:rPr>
                <w:rFonts w:ascii="Times New Roman"/>
                <w:b w:val="false"/>
                <w:i w:val="false"/>
                <w:color w:val="000000"/>
                <w:sz w:val="20"/>
              </w:rPr>
              <w:t>
</w:t>
            </w:r>
            <w:r>
              <w:rPr>
                <w:rFonts w:ascii="Times New Roman"/>
                <w:b/>
                <w:i w:val="false"/>
                <w:color w:val="000000"/>
                <w:sz w:val="20"/>
              </w:rPr>
              <w:t>бөлу, нығыздау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укреплению</w:t>
            </w:r>
            <w:r>
              <w:br/>
            </w:r>
            <w:r>
              <w:rPr>
                <w:rFonts w:ascii="Times New Roman"/>
                <w:b w:val="false"/>
                <w:i w:val="false"/>
                <w:color w:val="000000"/>
                <w:sz w:val="20"/>
              </w:rPr>
              <w:t>
</w:t>
            </w:r>
            <w:r>
              <w:rPr>
                <w:rFonts w:ascii="Times New Roman"/>
                <w:b w:val="false"/>
                <w:i w:val="false"/>
                <w:color w:val="000000"/>
                <w:sz w:val="20"/>
              </w:rPr>
              <w:t>поверхности</w:t>
            </w:r>
            <w:r>
              <w:br/>
            </w:r>
            <w:r>
              <w:rPr>
                <w:rFonts w:ascii="Times New Roman"/>
                <w:b w:val="false"/>
                <w:i w:val="false"/>
                <w:color w:val="000000"/>
                <w:sz w:val="20"/>
              </w:rPr>
              <w:t>
</w:t>
            </w:r>
            <w:r>
              <w:rPr>
                <w:rFonts w:ascii="Times New Roman"/>
                <w:b w:val="false"/>
                <w:i w:val="false"/>
                <w:color w:val="000000"/>
                <w:sz w:val="20"/>
              </w:rPr>
              <w:t>земляного полотна с</w:t>
            </w:r>
            <w:r>
              <w:br/>
            </w:r>
            <w:r>
              <w:rPr>
                <w:rFonts w:ascii="Times New Roman"/>
                <w:b w:val="false"/>
                <w:i w:val="false"/>
                <w:color w:val="000000"/>
                <w:sz w:val="20"/>
              </w:rPr>
              <w:t>
</w:t>
            </w:r>
            <w:r>
              <w:rPr>
                <w:rFonts w:ascii="Times New Roman"/>
                <w:b w:val="false"/>
                <w:i w:val="false"/>
                <w:color w:val="000000"/>
                <w:sz w:val="20"/>
              </w:rPr>
              <w:t>укладкой</w:t>
            </w:r>
            <w:r>
              <w:br/>
            </w:r>
            <w:r>
              <w:rPr>
                <w:rFonts w:ascii="Times New Roman"/>
                <w:b w:val="false"/>
                <w:i w:val="false"/>
                <w:color w:val="000000"/>
                <w:sz w:val="20"/>
              </w:rPr>
              <w:t>
</w:t>
            </w:r>
            <w:r>
              <w:rPr>
                <w:rFonts w:ascii="Times New Roman"/>
                <w:b w:val="false"/>
                <w:i w:val="false"/>
                <w:color w:val="000000"/>
                <w:sz w:val="20"/>
              </w:rPr>
              <w:t>материалов:</w:t>
            </w:r>
            <w:r>
              <w:br/>
            </w:r>
            <w:r>
              <w:rPr>
                <w:rFonts w:ascii="Times New Roman"/>
                <w:b w:val="false"/>
                <w:i w:val="false"/>
                <w:color w:val="000000"/>
                <w:sz w:val="20"/>
              </w:rPr>
              <w:t>
</w:t>
            </w:r>
            <w:r>
              <w:rPr>
                <w:rFonts w:ascii="Times New Roman"/>
                <w:b w:val="false"/>
                <w:i w:val="false"/>
                <w:color w:val="000000"/>
                <w:sz w:val="20"/>
              </w:rPr>
              <w:t>поставка,</w:t>
            </w:r>
            <w:r>
              <w:br/>
            </w:r>
            <w:r>
              <w:rPr>
                <w:rFonts w:ascii="Times New Roman"/>
                <w:b w:val="false"/>
                <w:i w:val="false"/>
                <w:color w:val="000000"/>
                <w:sz w:val="20"/>
              </w:rPr>
              <w:t>
</w:t>
            </w:r>
            <w:r>
              <w:rPr>
                <w:rFonts w:ascii="Times New Roman"/>
                <w:b w:val="false"/>
                <w:i w:val="false"/>
                <w:color w:val="000000"/>
                <w:sz w:val="20"/>
              </w:rPr>
              <w:t>распределение,</w:t>
            </w:r>
            <w:r>
              <w:br/>
            </w:r>
            <w:r>
              <w:rPr>
                <w:rFonts w:ascii="Times New Roman"/>
                <w:b w:val="false"/>
                <w:i w:val="false"/>
                <w:color w:val="000000"/>
                <w:sz w:val="20"/>
              </w:rPr>
              <w:t>
</w:t>
            </w:r>
            <w:r>
              <w:rPr>
                <w:rFonts w:ascii="Times New Roman"/>
                <w:b w:val="false"/>
                <w:i w:val="false"/>
                <w:color w:val="000000"/>
                <w:sz w:val="20"/>
              </w:rPr>
              <w:t>уплотнение</w:t>
            </w:r>
            <w:r>
              <w:br/>
            </w:r>
            <w:r>
              <w:rPr>
                <w:rFonts w:ascii="Times New Roman"/>
                <w:b w:val="false"/>
                <w:i w:val="false"/>
                <w:color w:val="000000"/>
                <w:sz w:val="20"/>
              </w:rPr>
              <w:t>
</w:t>
            </w:r>
            <w:r>
              <w:rPr>
                <w:rFonts w:ascii="Times New Roman"/>
                <w:b w:val="false"/>
                <w:i w:val="false"/>
                <w:color w:val="000000"/>
                <w:sz w:val="20"/>
              </w:rPr>
              <w:t>43.12.12.391</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w:t>
            </w:r>
            <w:r>
              <w:rPr>
                <w:rFonts w:ascii="Times New Roman"/>
                <w:b/>
                <w:i w:val="false"/>
                <w:color w:val="000000"/>
                <w:sz w:val="20"/>
              </w:rPr>
              <w:t>мды-</w:t>
            </w:r>
            <w:r>
              <w:rPr>
                <w:rFonts w:ascii="Times New Roman"/>
                <w:b/>
                <w:i w:val="false"/>
                <w:color w:val="000000"/>
                <w:sz w:val="20"/>
              </w:rPr>
              <w:t>қ</w:t>
            </w:r>
            <w:r>
              <w:rPr>
                <w:rFonts w:ascii="Times New Roman"/>
                <w:b/>
                <w:i w:val="false"/>
                <w:color w:val="000000"/>
                <w:sz w:val="20"/>
              </w:rPr>
              <w:t>иыршы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 xml:space="preserve">асты </w:t>
            </w:r>
            <w:r>
              <w:rPr>
                <w:rFonts w:ascii="Times New Roman"/>
                <w:b/>
                <w:i w:val="false"/>
                <w:color w:val="000000"/>
                <w:sz w:val="20"/>
              </w:rPr>
              <w:t>қ</w:t>
            </w:r>
            <w:r>
              <w:rPr>
                <w:rFonts w:ascii="Times New Roman"/>
                <w:b/>
                <w:i w:val="false"/>
                <w:color w:val="000000"/>
                <w:sz w:val="20"/>
              </w:rPr>
              <w:t>оспа</w:t>
            </w:r>
            <w:r>
              <w:br/>
            </w:r>
            <w:r>
              <w:rPr>
                <w:rFonts w:ascii="Times New Roman"/>
                <w:b w:val="false"/>
                <w:i w:val="false"/>
                <w:color w:val="000000"/>
                <w:sz w:val="20"/>
              </w:rPr>
              <w:t>
</w:t>
            </w:r>
            <w:r>
              <w:rPr>
                <w:rFonts w:ascii="Times New Roman"/>
                <w:b w:val="false"/>
                <w:i w:val="false"/>
                <w:color w:val="000000"/>
                <w:sz w:val="20"/>
              </w:rPr>
              <w:t>смесь</w:t>
            </w:r>
            <w:r>
              <w:br/>
            </w:r>
            <w:r>
              <w:rPr>
                <w:rFonts w:ascii="Times New Roman"/>
                <w:b w:val="false"/>
                <w:i w:val="false"/>
                <w:color w:val="000000"/>
                <w:sz w:val="20"/>
              </w:rPr>
              <w:t>
</w:t>
            </w:r>
            <w:r>
              <w:rPr>
                <w:rFonts w:ascii="Times New Roman"/>
                <w:b w:val="false"/>
                <w:i w:val="false"/>
                <w:color w:val="000000"/>
                <w:sz w:val="20"/>
              </w:rPr>
              <w:t>песчано-гравийная</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другое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қабат қалыңдығы,</w:t>
            </w:r>
            <w:r>
              <w:br/>
            </w:r>
            <w:r>
              <w:rPr>
                <w:rFonts w:ascii="Times New Roman"/>
                <w:b w:val="false"/>
                <w:i w:val="false"/>
                <w:color w:val="000000"/>
                <w:sz w:val="20"/>
              </w:rPr>
              <w:t>
</w:t>
            </w:r>
            <w:r>
              <w:rPr>
                <w:rFonts w:ascii="Times New Roman"/>
                <w:b/>
                <w:i w:val="false"/>
                <w:color w:val="000000"/>
                <w:sz w:val="20"/>
              </w:rPr>
              <w:t>см</w:t>
            </w:r>
            <w:r>
              <w:br/>
            </w:r>
            <w:r>
              <w:rPr>
                <w:rFonts w:ascii="Times New Roman"/>
                <w:b w:val="false"/>
                <w:i w:val="false"/>
                <w:color w:val="000000"/>
                <w:sz w:val="20"/>
              </w:rPr>
              <w:t>
</w:t>
            </w:r>
            <w:r>
              <w:rPr>
                <w:rFonts w:ascii="Times New Roman"/>
                <w:b w:val="false"/>
                <w:i w:val="false"/>
                <w:color w:val="000000"/>
                <w:sz w:val="20"/>
              </w:rPr>
              <w:t>толщина слоя, см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Екпе шөп себу</w:t>
            </w:r>
            <w:r>
              <w:br/>
            </w:r>
            <w:r>
              <w:rPr>
                <w:rFonts w:ascii="Times New Roman"/>
                <w:b w:val="false"/>
                <w:i w:val="false"/>
                <w:color w:val="000000"/>
                <w:sz w:val="20"/>
              </w:rPr>
              <w:t>
</w:t>
            </w:r>
            <w:r>
              <w:rPr>
                <w:rFonts w:ascii="Times New Roman"/>
                <w:b/>
                <w:i w:val="false"/>
                <w:color w:val="000000"/>
                <w:sz w:val="20"/>
              </w:rPr>
              <w:t>арқылы еңісті жер</w:t>
            </w:r>
            <w:r>
              <w:br/>
            </w:r>
            <w:r>
              <w:rPr>
                <w:rFonts w:ascii="Times New Roman"/>
                <w:b w:val="false"/>
                <w:i w:val="false"/>
                <w:color w:val="000000"/>
                <w:sz w:val="20"/>
              </w:rPr>
              <w:t>
</w:t>
            </w:r>
            <w:r>
              <w:rPr>
                <w:rFonts w:ascii="Times New Roman"/>
                <w:b/>
                <w:i w:val="false"/>
                <w:color w:val="000000"/>
                <w:sz w:val="20"/>
              </w:rPr>
              <w:t>төсемінің бетін</w:t>
            </w:r>
            <w:r>
              <w:br/>
            </w:r>
            <w:r>
              <w:rPr>
                <w:rFonts w:ascii="Times New Roman"/>
                <w:b w:val="false"/>
                <w:i w:val="false"/>
                <w:color w:val="000000"/>
                <w:sz w:val="20"/>
              </w:rPr>
              <w:t>
</w:t>
            </w:r>
            <w:r>
              <w:rPr>
                <w:rFonts w:ascii="Times New Roman"/>
                <w:b/>
                <w:i w:val="false"/>
                <w:color w:val="000000"/>
                <w:sz w:val="20"/>
              </w:rPr>
              <w:t>нығайту 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укреплению</w:t>
            </w:r>
            <w:r>
              <w:br/>
            </w:r>
            <w:r>
              <w:rPr>
                <w:rFonts w:ascii="Times New Roman"/>
                <w:b w:val="false"/>
                <w:i w:val="false"/>
                <w:color w:val="000000"/>
                <w:sz w:val="20"/>
              </w:rPr>
              <w:t>
</w:t>
            </w:r>
            <w:r>
              <w:rPr>
                <w:rFonts w:ascii="Times New Roman"/>
                <w:b w:val="false"/>
                <w:i w:val="false"/>
                <w:color w:val="000000"/>
                <w:sz w:val="20"/>
              </w:rPr>
              <w:t>поверхности откосов</w:t>
            </w:r>
            <w:r>
              <w:br/>
            </w:r>
            <w:r>
              <w:rPr>
                <w:rFonts w:ascii="Times New Roman"/>
                <w:b w:val="false"/>
                <w:i w:val="false"/>
                <w:color w:val="000000"/>
                <w:sz w:val="20"/>
              </w:rPr>
              <w:t>
</w:t>
            </w:r>
            <w:r>
              <w:rPr>
                <w:rFonts w:ascii="Times New Roman"/>
                <w:b w:val="false"/>
                <w:i w:val="false"/>
                <w:color w:val="000000"/>
                <w:sz w:val="20"/>
              </w:rPr>
              <w:t>земляного полотна</w:t>
            </w:r>
            <w:r>
              <w:br/>
            </w:r>
            <w:r>
              <w:rPr>
                <w:rFonts w:ascii="Times New Roman"/>
                <w:b w:val="false"/>
                <w:i w:val="false"/>
                <w:color w:val="000000"/>
                <w:sz w:val="20"/>
              </w:rPr>
              <w:t>
</w:t>
            </w:r>
            <w:r>
              <w:rPr>
                <w:rFonts w:ascii="Times New Roman"/>
                <w:b w:val="false"/>
                <w:i w:val="false"/>
                <w:color w:val="000000"/>
                <w:sz w:val="20"/>
              </w:rPr>
              <w:t>гидропосевом трав</w:t>
            </w:r>
            <w:r>
              <w:br/>
            </w:r>
            <w:r>
              <w:rPr>
                <w:rFonts w:ascii="Times New Roman"/>
                <w:b w:val="false"/>
                <w:i w:val="false"/>
                <w:color w:val="000000"/>
                <w:sz w:val="20"/>
              </w:rPr>
              <w:t>
</w:t>
            </w:r>
            <w:r>
              <w:rPr>
                <w:rFonts w:ascii="Times New Roman"/>
                <w:b w:val="false"/>
                <w:i w:val="false"/>
                <w:color w:val="000000"/>
                <w:sz w:val="20"/>
              </w:rPr>
              <w:t>43.12.12.392</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тегіс жер </w:t>
            </w:r>
            <w:r>
              <w:rPr>
                <w:rFonts w:ascii="Times New Roman"/>
                <w:b/>
                <w:i w:val="false"/>
                <w:color w:val="000000"/>
                <w:sz w:val="20"/>
              </w:rPr>
              <w:t>ү</w:t>
            </w:r>
            <w:r>
              <w:rPr>
                <w:rFonts w:ascii="Times New Roman"/>
                <w:b/>
                <w:i w:val="false"/>
                <w:color w:val="000000"/>
                <w:sz w:val="20"/>
              </w:rPr>
              <w:t>сті</w:t>
            </w:r>
            <w:r>
              <w:br/>
            </w:r>
            <w:r>
              <w:rPr>
                <w:rFonts w:ascii="Times New Roman"/>
                <w:b w:val="false"/>
                <w:i w:val="false"/>
                <w:color w:val="000000"/>
                <w:sz w:val="20"/>
              </w:rPr>
              <w:t>
</w:t>
            </w:r>
            <w:r>
              <w:rPr>
                <w:rFonts w:ascii="Times New Roman"/>
                <w:b w:val="false"/>
                <w:i w:val="false"/>
                <w:color w:val="000000"/>
                <w:sz w:val="20"/>
              </w:rPr>
              <w:t>ровная поверхность</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w:t>
            </w:r>
            <w:r>
              <w:rPr>
                <w:rFonts w:ascii="Times New Roman"/>
                <w:b/>
                <w:i w:val="false"/>
                <w:color w:val="000000"/>
                <w:sz w:val="20"/>
              </w:rPr>
              <w:t>ң</w:t>
            </w:r>
            <w:r>
              <w:rPr>
                <w:rFonts w:ascii="Times New Roman"/>
                <w:b/>
                <w:i w:val="false"/>
                <w:color w:val="000000"/>
                <w:sz w:val="20"/>
              </w:rPr>
              <w:t xml:space="preserve">іс жер </w:t>
            </w:r>
            <w:r>
              <w:rPr>
                <w:rFonts w:ascii="Times New Roman"/>
                <w:b/>
                <w:i w:val="false"/>
                <w:color w:val="000000"/>
                <w:sz w:val="20"/>
              </w:rPr>
              <w:t>ү</w:t>
            </w:r>
            <w:r>
              <w:rPr>
                <w:rFonts w:ascii="Times New Roman"/>
                <w:b/>
                <w:i w:val="false"/>
                <w:color w:val="000000"/>
                <w:sz w:val="20"/>
              </w:rPr>
              <w:t>сті</w:t>
            </w:r>
            <w:r>
              <w:br/>
            </w:r>
            <w:r>
              <w:rPr>
                <w:rFonts w:ascii="Times New Roman"/>
                <w:b w:val="false"/>
                <w:i w:val="false"/>
                <w:color w:val="000000"/>
                <w:sz w:val="20"/>
              </w:rPr>
              <w:t>
</w:t>
            </w:r>
            <w:r>
              <w:rPr>
                <w:rFonts w:ascii="Times New Roman"/>
                <w:b w:val="false"/>
                <w:i w:val="false"/>
                <w:color w:val="000000"/>
                <w:sz w:val="20"/>
              </w:rPr>
              <w:t>наклонная</w:t>
            </w:r>
            <w:r>
              <w:br/>
            </w:r>
            <w:r>
              <w:rPr>
                <w:rFonts w:ascii="Times New Roman"/>
                <w:b w:val="false"/>
                <w:i w:val="false"/>
                <w:color w:val="000000"/>
                <w:sz w:val="20"/>
              </w:rPr>
              <w:t>
</w:t>
            </w:r>
            <w:r>
              <w:rPr>
                <w:rFonts w:ascii="Times New Roman"/>
                <w:b w:val="false"/>
                <w:i w:val="false"/>
                <w:color w:val="000000"/>
                <w:sz w:val="20"/>
              </w:rPr>
              <w:t>поверхность</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өшіріп</w:t>
            </w:r>
            <w:r>
              <w:br/>
            </w:r>
            <w:r>
              <w:rPr>
                <w:rFonts w:ascii="Times New Roman"/>
                <w:b w:val="false"/>
                <w:i w:val="false"/>
                <w:color w:val="000000"/>
                <w:sz w:val="20"/>
              </w:rPr>
              <w:t>
</w:t>
            </w:r>
            <w:r>
              <w:rPr>
                <w:rFonts w:ascii="Times New Roman"/>
                <w:b/>
                <w:i w:val="false"/>
                <w:color w:val="000000"/>
                <w:sz w:val="20"/>
              </w:rPr>
              <w:t>ауыстырылған</w:t>
            </w:r>
            <w:r>
              <w:br/>
            </w:r>
            <w:r>
              <w:rPr>
                <w:rFonts w:ascii="Times New Roman"/>
                <w:b w:val="false"/>
                <w:i w:val="false"/>
                <w:color w:val="000000"/>
                <w:sz w:val="20"/>
              </w:rPr>
              <w:t>
</w:t>
            </w:r>
            <w:r>
              <w:rPr>
                <w:rFonts w:ascii="Times New Roman"/>
                <w:b/>
                <w:i w:val="false"/>
                <w:color w:val="000000"/>
                <w:sz w:val="20"/>
              </w:rPr>
              <w:t>топырақты жер</w:t>
            </w:r>
            <w:r>
              <w:br/>
            </w:r>
            <w:r>
              <w:rPr>
                <w:rFonts w:ascii="Times New Roman"/>
                <w:b w:val="false"/>
                <w:i w:val="false"/>
                <w:color w:val="000000"/>
                <w:sz w:val="20"/>
              </w:rPr>
              <w:t>
</w:t>
            </w:r>
            <w:r>
              <w:rPr>
                <w:rFonts w:ascii="Times New Roman"/>
                <w:b/>
                <w:i w:val="false"/>
                <w:color w:val="000000"/>
                <w:sz w:val="20"/>
              </w:rPr>
              <w:t>пішіндемесінің</w:t>
            </w:r>
            <w:r>
              <w:br/>
            </w:r>
            <w:r>
              <w:rPr>
                <w:rFonts w:ascii="Times New Roman"/>
                <w:b w:val="false"/>
                <w:i w:val="false"/>
                <w:color w:val="000000"/>
                <w:sz w:val="20"/>
              </w:rPr>
              <w:t>
</w:t>
            </w:r>
            <w:r>
              <w:rPr>
                <w:rFonts w:ascii="Times New Roman"/>
                <w:b/>
                <w:i w:val="false"/>
                <w:color w:val="000000"/>
                <w:sz w:val="20"/>
              </w:rPr>
              <w:t>төсеміне сәйкес</w:t>
            </w:r>
            <w:r>
              <w:br/>
            </w:r>
            <w:r>
              <w:rPr>
                <w:rFonts w:ascii="Times New Roman"/>
                <w:b w:val="false"/>
                <w:i w:val="false"/>
                <w:color w:val="000000"/>
                <w:sz w:val="20"/>
              </w:rPr>
              <w:t>
</w:t>
            </w:r>
            <w:r>
              <w:rPr>
                <w:rFonts w:ascii="Times New Roman"/>
                <w:b/>
                <w:i w:val="false"/>
                <w:color w:val="000000"/>
                <w:sz w:val="20"/>
              </w:rPr>
              <w:t>жол үйінділерін</w:t>
            </w:r>
            <w:r>
              <w:br/>
            </w:r>
            <w:r>
              <w:rPr>
                <w:rFonts w:ascii="Times New Roman"/>
                <w:b w:val="false"/>
                <w:i w:val="false"/>
                <w:color w:val="000000"/>
                <w:sz w:val="20"/>
              </w:rPr>
              <w:t>
</w:t>
            </w:r>
            <w:r>
              <w:rPr>
                <w:rFonts w:ascii="Times New Roman"/>
                <w:b/>
                <w:i w:val="false"/>
                <w:color w:val="000000"/>
                <w:sz w:val="20"/>
              </w:rPr>
              <w:t>орналастыру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устройству дорожных</w:t>
            </w:r>
            <w:r>
              <w:br/>
            </w:r>
            <w:r>
              <w:rPr>
                <w:rFonts w:ascii="Times New Roman"/>
                <w:b w:val="false"/>
                <w:i w:val="false"/>
                <w:color w:val="000000"/>
                <w:sz w:val="20"/>
              </w:rPr>
              <w:t>
</w:t>
            </w:r>
            <w:r>
              <w:rPr>
                <w:rFonts w:ascii="Times New Roman"/>
                <w:b w:val="false"/>
                <w:i w:val="false"/>
                <w:color w:val="000000"/>
                <w:sz w:val="20"/>
              </w:rPr>
              <w:t>насыпей в</w:t>
            </w:r>
            <w:r>
              <w:br/>
            </w:r>
            <w:r>
              <w:rPr>
                <w:rFonts w:ascii="Times New Roman"/>
                <w:b w:val="false"/>
                <w:i w:val="false"/>
                <w:color w:val="000000"/>
                <w:sz w:val="20"/>
              </w:rPr>
              <w:t>
</w:t>
            </w:r>
            <w:r>
              <w:rPr>
                <w:rFonts w:ascii="Times New Roman"/>
                <w:b w:val="false"/>
                <w:i w:val="false"/>
                <w:color w:val="000000"/>
                <w:sz w:val="20"/>
              </w:rPr>
              <w:t>соответствии с</w:t>
            </w:r>
            <w:r>
              <w:br/>
            </w:r>
            <w:r>
              <w:rPr>
                <w:rFonts w:ascii="Times New Roman"/>
                <w:b w:val="false"/>
                <w:i w:val="false"/>
                <w:color w:val="000000"/>
                <w:sz w:val="20"/>
              </w:rPr>
              <w:t>
</w:t>
            </w:r>
            <w:r>
              <w:rPr>
                <w:rFonts w:ascii="Times New Roman"/>
                <w:b w:val="false"/>
                <w:i w:val="false"/>
                <w:color w:val="000000"/>
                <w:sz w:val="20"/>
              </w:rPr>
              <w:t>профилем земляного</w:t>
            </w:r>
            <w:r>
              <w:br/>
            </w:r>
            <w:r>
              <w:rPr>
                <w:rFonts w:ascii="Times New Roman"/>
                <w:b w:val="false"/>
                <w:i w:val="false"/>
                <w:color w:val="000000"/>
                <w:sz w:val="20"/>
              </w:rPr>
              <w:t>
</w:t>
            </w:r>
            <w:r>
              <w:rPr>
                <w:rFonts w:ascii="Times New Roman"/>
                <w:b w:val="false"/>
                <w:i w:val="false"/>
                <w:color w:val="000000"/>
                <w:sz w:val="20"/>
              </w:rPr>
              <w:t>полотна с</w:t>
            </w:r>
            <w:r>
              <w:br/>
            </w:r>
            <w:r>
              <w:rPr>
                <w:rFonts w:ascii="Times New Roman"/>
                <w:b w:val="false"/>
                <w:i w:val="false"/>
                <w:color w:val="000000"/>
                <w:sz w:val="20"/>
              </w:rPr>
              <w:t>
</w:t>
            </w:r>
            <w:r>
              <w:rPr>
                <w:rFonts w:ascii="Times New Roman"/>
                <w:b w:val="false"/>
                <w:i w:val="false"/>
                <w:color w:val="000000"/>
                <w:sz w:val="20"/>
              </w:rPr>
              <w:t>перемещением грунта</w:t>
            </w:r>
            <w:r>
              <w:br/>
            </w:r>
            <w:r>
              <w:rPr>
                <w:rFonts w:ascii="Times New Roman"/>
                <w:b w:val="false"/>
                <w:i w:val="false"/>
                <w:color w:val="000000"/>
                <w:sz w:val="20"/>
              </w:rPr>
              <w:t>
</w:t>
            </w:r>
            <w:r>
              <w:rPr>
                <w:rFonts w:ascii="Times New Roman"/>
                <w:b w:val="false"/>
                <w:i w:val="false"/>
                <w:color w:val="000000"/>
                <w:sz w:val="20"/>
              </w:rPr>
              <w:t>43.12.12.531</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r>
      <w:tr>
        <w:trPr>
          <w:trHeight w:val="6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топыра</w:t>
            </w:r>
            <w:r>
              <w:rPr>
                <w:rFonts w:ascii="Times New Roman"/>
                <w:b/>
                <w:i w:val="false"/>
                <w:color w:val="000000"/>
                <w:sz w:val="20"/>
              </w:rPr>
              <w:t>қ</w:t>
            </w:r>
            <w:r>
              <w:rPr>
                <w:rFonts w:ascii="Times New Roman"/>
                <w:b/>
                <w:i w:val="false"/>
                <w:color w:val="000000"/>
                <w:sz w:val="20"/>
              </w:rPr>
              <w:t xml:space="preserve"> тобы</w:t>
            </w:r>
            <w:r>
              <w:br/>
            </w:r>
            <w:r>
              <w:rPr>
                <w:rFonts w:ascii="Times New Roman"/>
                <w:b w:val="false"/>
                <w:i w:val="false"/>
                <w:color w:val="000000"/>
                <w:sz w:val="20"/>
              </w:rPr>
              <w:t>
</w:t>
            </w:r>
            <w:r>
              <w:rPr>
                <w:rFonts w:ascii="Times New Roman"/>
                <w:b w:val="false"/>
                <w:i w:val="false"/>
                <w:color w:val="000000"/>
                <w:sz w:val="20"/>
              </w:rPr>
              <w:t>группа грунта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өшіріп</w:t>
            </w:r>
            <w:r>
              <w:br/>
            </w:r>
            <w:r>
              <w:rPr>
                <w:rFonts w:ascii="Times New Roman"/>
                <w:b w:val="false"/>
                <w:i w:val="false"/>
                <w:color w:val="000000"/>
                <w:sz w:val="20"/>
              </w:rPr>
              <w:t>
</w:t>
            </w:r>
            <w:r>
              <w:rPr>
                <w:rFonts w:ascii="Times New Roman"/>
                <w:b/>
                <w:i w:val="false"/>
                <w:color w:val="000000"/>
                <w:sz w:val="20"/>
              </w:rPr>
              <w:t>орналастыру</w:t>
            </w:r>
            <w:r>
              <w:br/>
            </w:r>
            <w:r>
              <w:rPr>
                <w:rFonts w:ascii="Times New Roman"/>
                <w:b w:val="false"/>
                <w:i w:val="false"/>
                <w:color w:val="000000"/>
                <w:sz w:val="20"/>
              </w:rPr>
              <w:t>
</w:t>
            </w:r>
            <w:r>
              <w:rPr>
                <w:rFonts w:ascii="Times New Roman"/>
                <w:b/>
                <w:i w:val="false"/>
                <w:color w:val="000000"/>
                <w:sz w:val="20"/>
              </w:rPr>
              <w:t>арақашықтығы, км</w:t>
            </w:r>
            <w:r>
              <w:br/>
            </w:r>
            <w:r>
              <w:rPr>
                <w:rFonts w:ascii="Times New Roman"/>
                <w:b w:val="false"/>
                <w:i w:val="false"/>
                <w:color w:val="000000"/>
                <w:sz w:val="20"/>
              </w:rPr>
              <w:t>
</w:t>
            </w:r>
            <w:r>
              <w:rPr>
                <w:rFonts w:ascii="Times New Roman"/>
                <w:b w:val="false"/>
                <w:i w:val="false"/>
                <w:color w:val="000000"/>
                <w:sz w:val="20"/>
              </w:rPr>
              <w:t>расстояние</w:t>
            </w:r>
            <w:r>
              <w:br/>
            </w:r>
            <w:r>
              <w:rPr>
                <w:rFonts w:ascii="Times New Roman"/>
                <w:b w:val="false"/>
                <w:i w:val="false"/>
                <w:color w:val="000000"/>
                <w:sz w:val="20"/>
              </w:rPr>
              <w:t>
</w:t>
            </w:r>
            <w:r>
              <w:rPr>
                <w:rFonts w:ascii="Times New Roman"/>
                <w:b w:val="false"/>
                <w:i w:val="false"/>
                <w:color w:val="000000"/>
                <w:sz w:val="20"/>
              </w:rPr>
              <w:t>перемещения, км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өселме қабатын</w:t>
            </w:r>
            <w:r>
              <w:br/>
            </w:r>
            <w:r>
              <w:rPr>
                <w:rFonts w:ascii="Times New Roman"/>
                <w:b w:val="false"/>
                <w:i w:val="false"/>
                <w:color w:val="000000"/>
                <w:sz w:val="20"/>
              </w:rPr>
              <w:t>
</w:t>
            </w:r>
            <w:r>
              <w:rPr>
                <w:rFonts w:ascii="Times New Roman"/>
                <w:b/>
                <w:i w:val="false"/>
                <w:color w:val="000000"/>
                <w:sz w:val="20"/>
              </w:rPr>
              <w:t>орналастыру:</w:t>
            </w:r>
            <w:r>
              <w:br/>
            </w:r>
            <w:r>
              <w:rPr>
                <w:rFonts w:ascii="Times New Roman"/>
                <w:b w:val="false"/>
                <w:i w:val="false"/>
                <w:color w:val="000000"/>
                <w:sz w:val="20"/>
              </w:rPr>
              <w:t>
</w:t>
            </w:r>
            <w:r>
              <w:rPr>
                <w:rFonts w:ascii="Times New Roman"/>
                <w:b/>
                <w:i w:val="false"/>
                <w:color w:val="000000"/>
                <w:sz w:val="20"/>
              </w:rPr>
              <w:t>жеткізіп беру,</w:t>
            </w:r>
            <w:r>
              <w:br/>
            </w:r>
            <w:r>
              <w:rPr>
                <w:rFonts w:ascii="Times New Roman"/>
                <w:b w:val="false"/>
                <w:i w:val="false"/>
                <w:color w:val="000000"/>
                <w:sz w:val="20"/>
              </w:rPr>
              <w:t>
</w:t>
            </w:r>
            <w:r>
              <w:rPr>
                <w:rFonts w:ascii="Times New Roman"/>
                <w:b/>
                <w:i w:val="false"/>
                <w:color w:val="000000"/>
                <w:sz w:val="20"/>
              </w:rPr>
              <w:t>бөлу, нығыздау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устройству</w:t>
            </w:r>
            <w:r>
              <w:br/>
            </w:r>
            <w:r>
              <w:rPr>
                <w:rFonts w:ascii="Times New Roman"/>
                <w:b w:val="false"/>
                <w:i w:val="false"/>
                <w:color w:val="000000"/>
                <w:sz w:val="20"/>
              </w:rPr>
              <w:t>
</w:t>
            </w:r>
            <w:r>
              <w:rPr>
                <w:rFonts w:ascii="Times New Roman"/>
                <w:b w:val="false"/>
                <w:i w:val="false"/>
                <w:color w:val="000000"/>
                <w:sz w:val="20"/>
              </w:rPr>
              <w:t>подстилающего слоя:</w:t>
            </w:r>
            <w:r>
              <w:br/>
            </w:r>
            <w:r>
              <w:rPr>
                <w:rFonts w:ascii="Times New Roman"/>
                <w:b w:val="false"/>
                <w:i w:val="false"/>
                <w:color w:val="000000"/>
                <w:sz w:val="20"/>
              </w:rPr>
              <w:t>
</w:t>
            </w:r>
            <w:r>
              <w:rPr>
                <w:rFonts w:ascii="Times New Roman"/>
                <w:b w:val="false"/>
                <w:i w:val="false"/>
                <w:color w:val="000000"/>
                <w:sz w:val="20"/>
              </w:rPr>
              <w:t>поставка,</w:t>
            </w:r>
            <w:r>
              <w:br/>
            </w:r>
            <w:r>
              <w:rPr>
                <w:rFonts w:ascii="Times New Roman"/>
                <w:b w:val="false"/>
                <w:i w:val="false"/>
                <w:color w:val="000000"/>
                <w:sz w:val="20"/>
              </w:rPr>
              <w:t>
</w:t>
            </w:r>
            <w:r>
              <w:rPr>
                <w:rFonts w:ascii="Times New Roman"/>
                <w:b w:val="false"/>
                <w:i w:val="false"/>
                <w:color w:val="000000"/>
                <w:sz w:val="20"/>
              </w:rPr>
              <w:t>распределение,</w:t>
            </w:r>
            <w:r>
              <w:br/>
            </w:r>
            <w:r>
              <w:rPr>
                <w:rFonts w:ascii="Times New Roman"/>
                <w:b w:val="false"/>
                <w:i w:val="false"/>
                <w:color w:val="000000"/>
                <w:sz w:val="20"/>
              </w:rPr>
              <w:t>
</w:t>
            </w:r>
            <w:r>
              <w:rPr>
                <w:rFonts w:ascii="Times New Roman"/>
                <w:b w:val="false"/>
                <w:i w:val="false"/>
                <w:color w:val="000000"/>
                <w:sz w:val="20"/>
              </w:rPr>
              <w:t>уплотнение</w:t>
            </w:r>
            <w:r>
              <w:br/>
            </w:r>
            <w:r>
              <w:rPr>
                <w:rFonts w:ascii="Times New Roman"/>
                <w:b w:val="false"/>
                <w:i w:val="false"/>
                <w:color w:val="000000"/>
                <w:sz w:val="20"/>
              </w:rPr>
              <w:t>
</w:t>
            </w:r>
            <w:r>
              <w:rPr>
                <w:rFonts w:ascii="Times New Roman"/>
                <w:b w:val="false"/>
                <w:i w:val="false"/>
                <w:color w:val="000000"/>
                <w:sz w:val="20"/>
              </w:rPr>
              <w:t>42.11.20.132</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w:t>
            </w:r>
            <w:r>
              <w:rPr>
                <w:rFonts w:ascii="Times New Roman"/>
                <w:b/>
                <w:i w:val="false"/>
                <w:color w:val="000000"/>
                <w:sz w:val="20"/>
              </w:rPr>
              <w:t>мды-</w:t>
            </w:r>
            <w:r>
              <w:rPr>
                <w:rFonts w:ascii="Times New Roman"/>
                <w:b/>
                <w:i w:val="false"/>
                <w:color w:val="000000"/>
                <w:sz w:val="20"/>
              </w:rPr>
              <w:t>қ</w:t>
            </w:r>
            <w:r>
              <w:rPr>
                <w:rFonts w:ascii="Times New Roman"/>
                <w:b/>
                <w:i w:val="false"/>
                <w:color w:val="000000"/>
                <w:sz w:val="20"/>
              </w:rPr>
              <w:t>иыршы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 xml:space="preserve">асты </w:t>
            </w:r>
            <w:r>
              <w:rPr>
                <w:rFonts w:ascii="Times New Roman"/>
                <w:b/>
                <w:i w:val="false"/>
                <w:color w:val="000000"/>
                <w:sz w:val="20"/>
              </w:rPr>
              <w:t>қ</w:t>
            </w:r>
            <w:r>
              <w:rPr>
                <w:rFonts w:ascii="Times New Roman"/>
                <w:b/>
                <w:i w:val="false"/>
                <w:color w:val="000000"/>
                <w:sz w:val="20"/>
              </w:rPr>
              <w:t>оспа</w:t>
            </w:r>
            <w:r>
              <w:br/>
            </w:r>
            <w:r>
              <w:rPr>
                <w:rFonts w:ascii="Times New Roman"/>
                <w:b w:val="false"/>
                <w:i w:val="false"/>
                <w:color w:val="000000"/>
                <w:sz w:val="20"/>
              </w:rPr>
              <w:t>
</w:t>
            </w:r>
            <w:r>
              <w:rPr>
                <w:rFonts w:ascii="Times New Roman"/>
                <w:b w:val="false"/>
                <w:i w:val="false"/>
                <w:color w:val="000000"/>
                <w:sz w:val="20"/>
              </w:rPr>
              <w:t>смесь</w:t>
            </w:r>
            <w:r>
              <w:br/>
            </w:r>
            <w:r>
              <w:rPr>
                <w:rFonts w:ascii="Times New Roman"/>
                <w:b w:val="false"/>
                <w:i w:val="false"/>
                <w:color w:val="000000"/>
                <w:sz w:val="20"/>
              </w:rPr>
              <w:t>
</w:t>
            </w:r>
            <w:r>
              <w:rPr>
                <w:rFonts w:ascii="Times New Roman"/>
                <w:b w:val="false"/>
                <w:i w:val="false"/>
                <w:color w:val="000000"/>
                <w:sz w:val="20"/>
              </w:rPr>
              <w:t>песчано-гравийная</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6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w:t>
            </w:r>
            <w:r>
              <w:rPr>
                <w:rFonts w:ascii="Times New Roman"/>
                <w:b w:val="false"/>
                <w:i w:val="false"/>
                <w:color w:val="000000"/>
                <w:sz w:val="20"/>
              </w:rPr>
              <w:t>/другое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 xml:space="preserve">абат </w:t>
            </w:r>
            <w:r>
              <w:rPr>
                <w:rFonts w:ascii="Times New Roman"/>
                <w:b/>
                <w:i w:val="false"/>
                <w:color w:val="000000"/>
                <w:sz w:val="20"/>
              </w:rPr>
              <w:t>қ</w:t>
            </w:r>
            <w:r>
              <w:rPr>
                <w:rFonts w:ascii="Times New Roman"/>
                <w:b/>
                <w:i w:val="false"/>
                <w:color w:val="000000"/>
                <w:sz w:val="20"/>
              </w:rPr>
              <w:t>алы</w:t>
            </w:r>
            <w:r>
              <w:rPr>
                <w:rFonts w:ascii="Times New Roman"/>
                <w:b/>
                <w:i w:val="false"/>
                <w:color w:val="000000"/>
                <w:sz w:val="20"/>
              </w:rPr>
              <w:t>ң</w:t>
            </w:r>
            <w:r>
              <w:rPr>
                <w:rFonts w:ascii="Times New Roman"/>
                <w:b/>
                <w:i w:val="false"/>
                <w:color w:val="000000"/>
                <w:sz w:val="20"/>
              </w:rPr>
              <w:t>ды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см</w:t>
            </w:r>
            <w:r>
              <w:br/>
            </w:r>
            <w:r>
              <w:rPr>
                <w:rFonts w:ascii="Times New Roman"/>
                <w:b w:val="false"/>
                <w:i w:val="false"/>
                <w:color w:val="000000"/>
                <w:sz w:val="20"/>
              </w:rPr>
              <w:t>
</w:t>
            </w:r>
            <w:r>
              <w:rPr>
                <w:rFonts w:ascii="Times New Roman"/>
                <w:b w:val="false"/>
                <w:i w:val="false"/>
                <w:color w:val="000000"/>
                <w:sz w:val="20"/>
              </w:rPr>
              <w:t>толщина слоя, см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өменгі қабат</w:t>
            </w:r>
            <w:r>
              <w:br/>
            </w:r>
            <w:r>
              <w:rPr>
                <w:rFonts w:ascii="Times New Roman"/>
                <w:b w:val="false"/>
                <w:i w:val="false"/>
                <w:color w:val="000000"/>
                <w:sz w:val="20"/>
              </w:rPr>
              <w:t>
</w:t>
            </w:r>
            <w:r>
              <w:rPr>
                <w:rFonts w:ascii="Times New Roman"/>
                <w:b/>
                <w:i w:val="false"/>
                <w:color w:val="000000"/>
                <w:sz w:val="20"/>
              </w:rPr>
              <w:t>негізін жол асты</w:t>
            </w:r>
            <w:r>
              <w:br/>
            </w:r>
            <w:r>
              <w:rPr>
                <w:rFonts w:ascii="Times New Roman"/>
                <w:b w:val="false"/>
                <w:i w:val="false"/>
                <w:color w:val="000000"/>
                <w:sz w:val="20"/>
              </w:rPr>
              <w:t>
</w:t>
            </w:r>
            <w:r>
              <w:rPr>
                <w:rFonts w:ascii="Times New Roman"/>
                <w:b/>
                <w:i w:val="false"/>
                <w:color w:val="000000"/>
                <w:sz w:val="20"/>
              </w:rPr>
              <w:t>жабындысына</w:t>
            </w:r>
            <w:r>
              <w:br/>
            </w:r>
            <w:r>
              <w:rPr>
                <w:rFonts w:ascii="Times New Roman"/>
                <w:b w:val="false"/>
                <w:i w:val="false"/>
                <w:color w:val="000000"/>
                <w:sz w:val="20"/>
              </w:rPr>
              <w:t>
</w:t>
            </w:r>
            <w:r>
              <w:rPr>
                <w:rFonts w:ascii="Times New Roman"/>
                <w:b/>
                <w:i w:val="false"/>
                <w:color w:val="000000"/>
                <w:sz w:val="20"/>
              </w:rPr>
              <w:t>орналастыру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устройству нижнего</w:t>
            </w:r>
            <w:r>
              <w:br/>
            </w:r>
            <w:r>
              <w:rPr>
                <w:rFonts w:ascii="Times New Roman"/>
                <w:b w:val="false"/>
                <w:i w:val="false"/>
                <w:color w:val="000000"/>
                <w:sz w:val="20"/>
              </w:rPr>
              <w:t>
</w:t>
            </w:r>
            <w:r>
              <w:rPr>
                <w:rFonts w:ascii="Times New Roman"/>
                <w:b w:val="false"/>
                <w:i w:val="false"/>
                <w:color w:val="000000"/>
                <w:sz w:val="20"/>
              </w:rPr>
              <w:t>слоя основания под</w:t>
            </w:r>
            <w:r>
              <w:br/>
            </w:r>
            <w:r>
              <w:rPr>
                <w:rFonts w:ascii="Times New Roman"/>
                <w:b w:val="false"/>
                <w:i w:val="false"/>
                <w:color w:val="000000"/>
                <w:sz w:val="20"/>
              </w:rPr>
              <w:t>
</w:t>
            </w:r>
            <w:r>
              <w:rPr>
                <w:rFonts w:ascii="Times New Roman"/>
                <w:b w:val="false"/>
                <w:i w:val="false"/>
                <w:color w:val="000000"/>
                <w:sz w:val="20"/>
              </w:rPr>
              <w:t>дорожное покрытие</w:t>
            </w:r>
            <w:r>
              <w:br/>
            </w:r>
            <w:r>
              <w:rPr>
                <w:rFonts w:ascii="Times New Roman"/>
                <w:b w:val="false"/>
                <w:i w:val="false"/>
                <w:color w:val="000000"/>
                <w:sz w:val="20"/>
              </w:rPr>
              <w:t>
</w:t>
            </w:r>
            <w:r>
              <w:rPr>
                <w:rFonts w:ascii="Times New Roman"/>
                <w:b w:val="false"/>
                <w:i w:val="false"/>
                <w:color w:val="000000"/>
                <w:sz w:val="20"/>
              </w:rPr>
              <w:t>42.11.20.111</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алы</w:t>
            </w:r>
            <w:r>
              <w:rPr>
                <w:rFonts w:ascii="Times New Roman"/>
                <w:b/>
                <w:i w:val="false"/>
                <w:color w:val="000000"/>
                <w:sz w:val="20"/>
              </w:rPr>
              <w:t>ң</w:t>
            </w:r>
            <w:r>
              <w:rPr>
                <w:rFonts w:ascii="Times New Roman"/>
                <w:b/>
                <w:i w:val="false"/>
                <w:color w:val="000000"/>
                <w:sz w:val="20"/>
              </w:rPr>
              <w:t>ды</w:t>
            </w:r>
            <w:r>
              <w:rPr>
                <w:rFonts w:ascii="Times New Roman"/>
                <w:b/>
                <w:i w:val="false"/>
                <w:color w:val="000000"/>
                <w:sz w:val="20"/>
              </w:rPr>
              <w:t>ғ</w:t>
            </w:r>
            <w:r>
              <w:rPr>
                <w:rFonts w:ascii="Times New Roman"/>
                <w:b/>
                <w:i w:val="false"/>
                <w:color w:val="000000"/>
                <w:sz w:val="20"/>
              </w:rPr>
              <w:t>ы, см</w:t>
            </w:r>
            <w:r>
              <w:br/>
            </w:r>
            <w:r>
              <w:rPr>
                <w:rFonts w:ascii="Times New Roman"/>
                <w:b w:val="false"/>
                <w:i w:val="false"/>
                <w:color w:val="000000"/>
                <w:sz w:val="20"/>
              </w:rPr>
              <w:t>
</w:t>
            </w:r>
            <w:r>
              <w:rPr>
                <w:rFonts w:ascii="Times New Roman"/>
                <w:b w:val="false"/>
                <w:i w:val="false"/>
                <w:color w:val="000000"/>
                <w:sz w:val="20"/>
              </w:rPr>
              <w:t>толщина, см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материал</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фракция</w:t>
            </w:r>
            <w:r>
              <w:br/>
            </w:r>
            <w:r>
              <w:rPr>
                <w:rFonts w:ascii="Times New Roman"/>
                <w:b w:val="false"/>
                <w:i w:val="false"/>
                <w:color w:val="000000"/>
                <w:sz w:val="20"/>
              </w:rPr>
              <w:t>
</w:t>
            </w:r>
            <w:r>
              <w:rPr>
                <w:rFonts w:ascii="Times New Roman"/>
                <w:b w:val="false"/>
                <w:i w:val="false"/>
                <w:color w:val="000000"/>
                <w:sz w:val="20"/>
              </w:rPr>
              <w:t>фракция</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ұтқыр затпен</w:t>
            </w:r>
            <w:r>
              <w:br/>
            </w:r>
            <w:r>
              <w:rPr>
                <w:rFonts w:ascii="Times New Roman"/>
                <w:b w:val="false"/>
                <w:i w:val="false"/>
                <w:color w:val="000000"/>
                <w:sz w:val="20"/>
              </w:rPr>
              <w:t>
</w:t>
            </w:r>
            <w:r>
              <w:rPr>
                <w:rFonts w:ascii="Times New Roman"/>
                <w:b/>
                <w:i w:val="false"/>
                <w:color w:val="000000"/>
                <w:sz w:val="20"/>
              </w:rPr>
              <w:t>өңдеу</w:t>
            </w:r>
            <w:r>
              <w:br/>
            </w:r>
            <w:r>
              <w:rPr>
                <w:rFonts w:ascii="Times New Roman"/>
                <w:b w:val="false"/>
                <w:i w:val="false"/>
                <w:color w:val="000000"/>
                <w:sz w:val="20"/>
              </w:rPr>
              <w:t>
</w:t>
            </w:r>
            <w:r>
              <w:rPr>
                <w:rFonts w:ascii="Times New Roman"/>
                <w:b w:val="false"/>
                <w:i w:val="false"/>
                <w:color w:val="000000"/>
                <w:sz w:val="20"/>
              </w:rPr>
              <w:t>обработка вяжущим</w:t>
            </w:r>
            <w:r>
              <w:br/>
            </w:r>
            <w:r>
              <w:rPr>
                <w:rFonts w:ascii="Times New Roman"/>
                <w:b w:val="false"/>
                <w:i w:val="false"/>
                <w:color w:val="000000"/>
                <w:sz w:val="20"/>
              </w:rPr>
              <w:t>
</w:t>
            </w:r>
            <w:r>
              <w:rPr>
                <w:rFonts w:ascii="Times New Roman"/>
                <w:b w:val="false"/>
                <w:i w:val="false"/>
                <w:color w:val="000000"/>
                <w:sz w:val="20"/>
              </w:rPr>
              <w:t>веществом</w:t>
            </w:r>
            <w:r>
              <w:br/>
            </w:r>
            <w:r>
              <w:rPr>
                <w:rFonts w:ascii="Times New Roman"/>
                <w:b w:val="false"/>
                <w:i w:val="false"/>
                <w:color w:val="000000"/>
                <w:sz w:val="20"/>
              </w:rPr>
              <w:t>
</w:t>
            </w:r>
            <w:r>
              <w:rPr>
                <w:rFonts w:ascii="Times New Roman"/>
                <w:b/>
                <w:i w:val="false"/>
                <w:color w:val="000000"/>
                <w:sz w:val="20"/>
              </w:rPr>
              <w:t>органикалық</w:t>
            </w:r>
            <w:r>
              <w:br/>
            </w:r>
            <w:r>
              <w:rPr>
                <w:rFonts w:ascii="Times New Roman"/>
                <w:b w:val="false"/>
                <w:i w:val="false"/>
                <w:color w:val="000000"/>
                <w:sz w:val="20"/>
              </w:rPr>
              <w:t>
</w:t>
            </w:r>
            <w:r>
              <w:rPr>
                <w:rFonts w:ascii="Times New Roman"/>
                <w:b/>
                <w:i w:val="false"/>
                <w:color w:val="000000"/>
                <w:sz w:val="20"/>
              </w:rPr>
              <w:t>(битум)</w:t>
            </w:r>
            <w:r>
              <w:br/>
            </w:r>
            <w:r>
              <w:rPr>
                <w:rFonts w:ascii="Times New Roman"/>
                <w:b w:val="false"/>
                <w:i w:val="false"/>
                <w:color w:val="000000"/>
                <w:sz w:val="20"/>
              </w:rPr>
              <w:t>
</w:t>
            </w:r>
            <w:r>
              <w:rPr>
                <w:rFonts w:ascii="Times New Roman"/>
                <w:b w:val="false"/>
                <w:i w:val="false"/>
                <w:color w:val="000000"/>
                <w:sz w:val="20"/>
              </w:rPr>
              <w:t>органическим</w:t>
            </w:r>
            <w:r>
              <w:br/>
            </w:r>
            <w:r>
              <w:rPr>
                <w:rFonts w:ascii="Times New Roman"/>
                <w:b w:val="false"/>
                <w:i w:val="false"/>
                <w:color w:val="000000"/>
                <w:sz w:val="20"/>
              </w:rPr>
              <w:t>
</w:t>
            </w:r>
            <w:r>
              <w:rPr>
                <w:rFonts w:ascii="Times New Roman"/>
                <w:b w:val="false"/>
                <w:i w:val="false"/>
                <w:color w:val="000000"/>
                <w:sz w:val="20"/>
              </w:rPr>
              <w:t>(битум)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минералды</w:t>
            </w:r>
            <w:r>
              <w:br/>
            </w:r>
            <w:r>
              <w:rPr>
                <w:rFonts w:ascii="Times New Roman"/>
                <w:b w:val="false"/>
                <w:i w:val="false"/>
                <w:color w:val="000000"/>
                <w:sz w:val="20"/>
              </w:rPr>
              <w:t>
</w:t>
            </w:r>
            <w:r>
              <w:rPr>
                <w:rFonts w:ascii="Times New Roman"/>
                <w:b w:val="false"/>
                <w:i w:val="false"/>
                <w:color w:val="000000"/>
                <w:sz w:val="20"/>
              </w:rPr>
              <w:t>минеральным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w:t>
            </w:r>
            <w:r>
              <w:rPr>
                <w:rFonts w:ascii="Times New Roman"/>
                <w:b/>
                <w:i w:val="false"/>
                <w:color w:val="000000"/>
                <w:sz w:val="20"/>
              </w:rPr>
              <w:t>ғ</w:t>
            </w:r>
            <w:r>
              <w:rPr>
                <w:rFonts w:ascii="Times New Roman"/>
                <w:b/>
                <w:i w:val="false"/>
                <w:color w:val="000000"/>
                <w:sz w:val="20"/>
              </w:rPr>
              <w:t>арғы қабат</w:t>
            </w:r>
            <w:r>
              <w:br/>
            </w:r>
            <w:r>
              <w:rPr>
                <w:rFonts w:ascii="Times New Roman"/>
                <w:b w:val="false"/>
                <w:i w:val="false"/>
                <w:color w:val="000000"/>
                <w:sz w:val="20"/>
              </w:rPr>
              <w:t>
</w:t>
            </w:r>
            <w:r>
              <w:rPr>
                <w:rFonts w:ascii="Times New Roman"/>
                <w:b/>
                <w:i w:val="false"/>
                <w:color w:val="000000"/>
                <w:sz w:val="20"/>
              </w:rPr>
              <w:t>негізін жол асты</w:t>
            </w:r>
            <w:r>
              <w:br/>
            </w:r>
            <w:r>
              <w:rPr>
                <w:rFonts w:ascii="Times New Roman"/>
                <w:b w:val="false"/>
                <w:i w:val="false"/>
                <w:color w:val="000000"/>
                <w:sz w:val="20"/>
              </w:rPr>
              <w:t>
</w:t>
            </w:r>
            <w:r>
              <w:rPr>
                <w:rFonts w:ascii="Times New Roman"/>
                <w:b/>
                <w:i w:val="false"/>
                <w:color w:val="000000"/>
                <w:sz w:val="20"/>
              </w:rPr>
              <w:t>жабындысына</w:t>
            </w:r>
            <w:r>
              <w:br/>
            </w:r>
            <w:r>
              <w:rPr>
                <w:rFonts w:ascii="Times New Roman"/>
                <w:b w:val="false"/>
                <w:i w:val="false"/>
                <w:color w:val="000000"/>
                <w:sz w:val="20"/>
              </w:rPr>
              <w:t>
</w:t>
            </w:r>
            <w:r>
              <w:rPr>
                <w:rFonts w:ascii="Times New Roman"/>
                <w:b/>
                <w:i w:val="false"/>
                <w:color w:val="000000"/>
                <w:sz w:val="20"/>
              </w:rPr>
              <w:t>орналастыру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устройству верхнего</w:t>
            </w:r>
            <w:r>
              <w:br/>
            </w:r>
            <w:r>
              <w:rPr>
                <w:rFonts w:ascii="Times New Roman"/>
                <w:b w:val="false"/>
                <w:i w:val="false"/>
                <w:color w:val="000000"/>
                <w:sz w:val="20"/>
              </w:rPr>
              <w:t>
</w:t>
            </w:r>
            <w:r>
              <w:rPr>
                <w:rFonts w:ascii="Times New Roman"/>
                <w:b w:val="false"/>
                <w:i w:val="false"/>
                <w:color w:val="000000"/>
                <w:sz w:val="20"/>
              </w:rPr>
              <w:t>слоя основания под</w:t>
            </w:r>
            <w:r>
              <w:br/>
            </w:r>
            <w:r>
              <w:rPr>
                <w:rFonts w:ascii="Times New Roman"/>
                <w:b w:val="false"/>
                <w:i w:val="false"/>
                <w:color w:val="000000"/>
                <w:sz w:val="20"/>
              </w:rPr>
              <w:t>
</w:t>
            </w:r>
            <w:r>
              <w:rPr>
                <w:rFonts w:ascii="Times New Roman"/>
                <w:b w:val="false"/>
                <w:i w:val="false"/>
                <w:color w:val="000000"/>
                <w:sz w:val="20"/>
              </w:rPr>
              <w:t>дорожное покрытие</w:t>
            </w:r>
            <w:r>
              <w:br/>
            </w:r>
            <w:r>
              <w:rPr>
                <w:rFonts w:ascii="Times New Roman"/>
                <w:b w:val="false"/>
                <w:i w:val="false"/>
                <w:color w:val="000000"/>
                <w:sz w:val="20"/>
              </w:rPr>
              <w:t>
</w:t>
            </w:r>
            <w:r>
              <w:rPr>
                <w:rFonts w:ascii="Times New Roman"/>
                <w:b w:val="false"/>
                <w:i w:val="false"/>
                <w:color w:val="000000"/>
                <w:sz w:val="20"/>
              </w:rPr>
              <w:t>42.11.20.112</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алы</w:t>
            </w:r>
            <w:r>
              <w:rPr>
                <w:rFonts w:ascii="Times New Roman"/>
                <w:b/>
                <w:i w:val="false"/>
                <w:color w:val="000000"/>
                <w:sz w:val="20"/>
              </w:rPr>
              <w:t>ң</w:t>
            </w:r>
            <w:r>
              <w:rPr>
                <w:rFonts w:ascii="Times New Roman"/>
                <w:b/>
                <w:i w:val="false"/>
                <w:color w:val="000000"/>
                <w:sz w:val="20"/>
              </w:rPr>
              <w:t>ды</w:t>
            </w:r>
            <w:r>
              <w:rPr>
                <w:rFonts w:ascii="Times New Roman"/>
                <w:b/>
                <w:i w:val="false"/>
                <w:color w:val="000000"/>
                <w:sz w:val="20"/>
              </w:rPr>
              <w:t>ғ</w:t>
            </w:r>
            <w:r>
              <w:rPr>
                <w:rFonts w:ascii="Times New Roman"/>
                <w:b/>
                <w:i w:val="false"/>
                <w:color w:val="000000"/>
                <w:sz w:val="20"/>
              </w:rPr>
              <w:t>ы, см</w:t>
            </w:r>
            <w:r>
              <w:br/>
            </w:r>
            <w:r>
              <w:rPr>
                <w:rFonts w:ascii="Times New Roman"/>
                <w:b w:val="false"/>
                <w:i w:val="false"/>
                <w:color w:val="000000"/>
                <w:sz w:val="20"/>
              </w:rPr>
              <w:t>
</w:t>
            </w:r>
            <w:r>
              <w:rPr>
                <w:rFonts w:ascii="Times New Roman"/>
                <w:b w:val="false"/>
                <w:i w:val="false"/>
                <w:color w:val="000000"/>
                <w:sz w:val="20"/>
              </w:rPr>
              <w:t>толщина, см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материал</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фракция</w:t>
            </w:r>
            <w:r>
              <w:br/>
            </w:r>
            <w:r>
              <w:rPr>
                <w:rFonts w:ascii="Times New Roman"/>
                <w:b w:val="false"/>
                <w:i w:val="false"/>
                <w:color w:val="000000"/>
                <w:sz w:val="20"/>
              </w:rPr>
              <w:t>
</w:t>
            </w:r>
            <w:r>
              <w:rPr>
                <w:rFonts w:ascii="Times New Roman"/>
                <w:b w:val="false"/>
                <w:i w:val="false"/>
                <w:color w:val="000000"/>
                <w:sz w:val="20"/>
              </w:rPr>
              <w:t>фракция</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ұтқыр затпен</w:t>
            </w:r>
            <w:r>
              <w:br/>
            </w:r>
            <w:r>
              <w:rPr>
                <w:rFonts w:ascii="Times New Roman"/>
                <w:b w:val="false"/>
                <w:i w:val="false"/>
                <w:color w:val="000000"/>
                <w:sz w:val="20"/>
              </w:rPr>
              <w:t>
</w:t>
            </w:r>
            <w:r>
              <w:rPr>
                <w:rFonts w:ascii="Times New Roman"/>
                <w:b/>
                <w:i w:val="false"/>
                <w:color w:val="000000"/>
                <w:sz w:val="20"/>
              </w:rPr>
              <w:t>өңдеу</w:t>
            </w:r>
            <w:r>
              <w:br/>
            </w:r>
            <w:r>
              <w:rPr>
                <w:rFonts w:ascii="Times New Roman"/>
                <w:b w:val="false"/>
                <w:i w:val="false"/>
                <w:color w:val="000000"/>
                <w:sz w:val="20"/>
              </w:rPr>
              <w:t>
</w:t>
            </w:r>
            <w:r>
              <w:rPr>
                <w:rFonts w:ascii="Times New Roman"/>
                <w:b w:val="false"/>
                <w:i w:val="false"/>
                <w:color w:val="000000"/>
                <w:sz w:val="20"/>
              </w:rPr>
              <w:t>обработка вяжущим</w:t>
            </w:r>
            <w:r>
              <w:br/>
            </w:r>
            <w:r>
              <w:rPr>
                <w:rFonts w:ascii="Times New Roman"/>
                <w:b w:val="false"/>
                <w:i w:val="false"/>
                <w:color w:val="000000"/>
                <w:sz w:val="20"/>
              </w:rPr>
              <w:t>
</w:t>
            </w:r>
            <w:r>
              <w:rPr>
                <w:rFonts w:ascii="Times New Roman"/>
                <w:b w:val="false"/>
                <w:i w:val="false"/>
                <w:color w:val="000000"/>
                <w:sz w:val="20"/>
              </w:rPr>
              <w:t>веществом</w:t>
            </w:r>
            <w:r>
              <w:br/>
            </w:r>
            <w:r>
              <w:rPr>
                <w:rFonts w:ascii="Times New Roman"/>
                <w:b w:val="false"/>
                <w:i w:val="false"/>
                <w:color w:val="000000"/>
                <w:sz w:val="20"/>
              </w:rPr>
              <w:t>
</w:t>
            </w:r>
            <w:r>
              <w:rPr>
                <w:rFonts w:ascii="Times New Roman"/>
                <w:b/>
                <w:i w:val="false"/>
                <w:color w:val="000000"/>
                <w:sz w:val="20"/>
              </w:rPr>
              <w:t>органикалық</w:t>
            </w:r>
            <w:r>
              <w:br/>
            </w:r>
            <w:r>
              <w:rPr>
                <w:rFonts w:ascii="Times New Roman"/>
                <w:b w:val="false"/>
                <w:i w:val="false"/>
                <w:color w:val="000000"/>
                <w:sz w:val="20"/>
              </w:rPr>
              <w:t>
</w:t>
            </w:r>
            <w:r>
              <w:rPr>
                <w:rFonts w:ascii="Times New Roman"/>
                <w:b/>
                <w:i w:val="false"/>
                <w:color w:val="000000"/>
                <w:sz w:val="20"/>
              </w:rPr>
              <w:t>(битум)</w:t>
            </w:r>
            <w:r>
              <w:br/>
            </w:r>
            <w:r>
              <w:rPr>
                <w:rFonts w:ascii="Times New Roman"/>
                <w:b w:val="false"/>
                <w:i w:val="false"/>
                <w:color w:val="000000"/>
                <w:sz w:val="20"/>
              </w:rPr>
              <w:t>
</w:t>
            </w:r>
            <w:r>
              <w:rPr>
                <w:rFonts w:ascii="Times New Roman"/>
                <w:b w:val="false"/>
                <w:i w:val="false"/>
                <w:color w:val="000000"/>
                <w:sz w:val="20"/>
              </w:rPr>
              <w:t>органическим</w:t>
            </w:r>
            <w:r>
              <w:br/>
            </w:r>
            <w:r>
              <w:rPr>
                <w:rFonts w:ascii="Times New Roman"/>
                <w:b w:val="false"/>
                <w:i w:val="false"/>
                <w:color w:val="000000"/>
                <w:sz w:val="20"/>
              </w:rPr>
              <w:t>
</w:t>
            </w:r>
            <w:r>
              <w:rPr>
                <w:rFonts w:ascii="Times New Roman"/>
                <w:b w:val="false"/>
                <w:i w:val="false"/>
                <w:color w:val="000000"/>
                <w:sz w:val="20"/>
              </w:rPr>
              <w:t>(битум)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минералды</w:t>
            </w:r>
            <w:r>
              <w:br/>
            </w:r>
            <w:r>
              <w:rPr>
                <w:rFonts w:ascii="Times New Roman"/>
                <w:b w:val="false"/>
                <w:i w:val="false"/>
                <w:color w:val="000000"/>
                <w:sz w:val="20"/>
              </w:rPr>
              <w:t>
</w:t>
            </w:r>
            <w:r>
              <w:rPr>
                <w:rFonts w:ascii="Times New Roman"/>
                <w:b w:val="false"/>
                <w:i w:val="false"/>
                <w:color w:val="000000"/>
                <w:sz w:val="20"/>
              </w:rPr>
              <w:t>минеральным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Синтетикалық</w:t>
            </w:r>
            <w:r>
              <w:br/>
            </w:r>
            <w:r>
              <w:rPr>
                <w:rFonts w:ascii="Times New Roman"/>
                <w:b w:val="false"/>
                <w:i w:val="false"/>
                <w:color w:val="000000"/>
                <w:sz w:val="20"/>
              </w:rPr>
              <w:t>
</w:t>
            </w:r>
            <w:r>
              <w:rPr>
                <w:rFonts w:ascii="Times New Roman"/>
                <w:b/>
                <w:i w:val="false"/>
                <w:color w:val="000000"/>
                <w:sz w:val="20"/>
              </w:rPr>
              <w:t>материалдан</w:t>
            </w:r>
            <w:r>
              <w:br/>
            </w:r>
            <w:r>
              <w:rPr>
                <w:rFonts w:ascii="Times New Roman"/>
                <w:b w:val="false"/>
                <w:i w:val="false"/>
                <w:color w:val="000000"/>
                <w:sz w:val="20"/>
              </w:rPr>
              <w:t>
</w:t>
            </w:r>
            <w:r>
              <w:rPr>
                <w:rFonts w:ascii="Times New Roman"/>
                <w:b/>
                <w:i w:val="false"/>
                <w:color w:val="000000"/>
                <w:sz w:val="20"/>
              </w:rPr>
              <w:t>жасалған</w:t>
            </w:r>
            <w:r>
              <w:br/>
            </w:r>
            <w:r>
              <w:rPr>
                <w:rFonts w:ascii="Times New Roman"/>
                <w:b w:val="false"/>
                <w:i w:val="false"/>
                <w:color w:val="000000"/>
                <w:sz w:val="20"/>
              </w:rPr>
              <w:t>
</w:t>
            </w:r>
            <w:r>
              <w:rPr>
                <w:rFonts w:ascii="Times New Roman"/>
                <w:b/>
                <w:i w:val="false"/>
                <w:color w:val="000000"/>
                <w:sz w:val="20"/>
              </w:rPr>
              <w:t>арақабатты</w:t>
            </w:r>
            <w:r>
              <w:br/>
            </w:r>
            <w:r>
              <w:rPr>
                <w:rFonts w:ascii="Times New Roman"/>
                <w:b w:val="false"/>
                <w:i w:val="false"/>
                <w:color w:val="000000"/>
                <w:sz w:val="20"/>
              </w:rPr>
              <w:t>
</w:t>
            </w:r>
            <w:r>
              <w:rPr>
                <w:rFonts w:ascii="Times New Roman"/>
                <w:b/>
                <w:i w:val="false"/>
                <w:color w:val="000000"/>
                <w:sz w:val="20"/>
              </w:rPr>
              <w:t>орналастыру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устройству</w:t>
            </w:r>
            <w:r>
              <w:br/>
            </w:r>
            <w:r>
              <w:rPr>
                <w:rFonts w:ascii="Times New Roman"/>
                <w:b w:val="false"/>
                <w:i w:val="false"/>
                <w:color w:val="000000"/>
                <w:sz w:val="20"/>
              </w:rPr>
              <w:t>
</w:t>
            </w:r>
            <w:r>
              <w:rPr>
                <w:rFonts w:ascii="Times New Roman"/>
                <w:b w:val="false"/>
                <w:i w:val="false"/>
                <w:color w:val="000000"/>
                <w:sz w:val="20"/>
              </w:rPr>
              <w:t>прослойки из</w:t>
            </w:r>
            <w:r>
              <w:br/>
            </w:r>
            <w:r>
              <w:rPr>
                <w:rFonts w:ascii="Times New Roman"/>
                <w:b w:val="false"/>
                <w:i w:val="false"/>
                <w:color w:val="000000"/>
                <w:sz w:val="20"/>
              </w:rPr>
              <w:t>
</w:t>
            </w:r>
            <w:r>
              <w:rPr>
                <w:rFonts w:ascii="Times New Roman"/>
                <w:b w:val="false"/>
                <w:i w:val="false"/>
                <w:color w:val="000000"/>
                <w:sz w:val="20"/>
              </w:rPr>
              <w:t>синтетического</w:t>
            </w:r>
            <w:r>
              <w:br/>
            </w:r>
            <w:r>
              <w:rPr>
                <w:rFonts w:ascii="Times New Roman"/>
                <w:b w:val="false"/>
                <w:i w:val="false"/>
                <w:color w:val="000000"/>
                <w:sz w:val="20"/>
              </w:rPr>
              <w:t>
</w:t>
            </w:r>
            <w:r>
              <w:rPr>
                <w:rFonts w:ascii="Times New Roman"/>
                <w:b w:val="false"/>
                <w:i w:val="false"/>
                <w:color w:val="000000"/>
                <w:sz w:val="20"/>
              </w:rPr>
              <w:t>материала</w:t>
            </w:r>
            <w:r>
              <w:br/>
            </w:r>
            <w:r>
              <w:rPr>
                <w:rFonts w:ascii="Times New Roman"/>
                <w:b w:val="false"/>
                <w:i w:val="false"/>
                <w:color w:val="000000"/>
                <w:sz w:val="20"/>
              </w:rPr>
              <w:t>
</w:t>
            </w:r>
            <w:r>
              <w:rPr>
                <w:rFonts w:ascii="Times New Roman"/>
                <w:b w:val="false"/>
                <w:i w:val="false"/>
                <w:color w:val="000000"/>
                <w:sz w:val="20"/>
              </w:rPr>
              <w:t>42.11.20.131</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материал</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т</w:t>
            </w:r>
            <w:r>
              <w:rPr>
                <w:rFonts w:ascii="Times New Roman"/>
                <w:b/>
                <w:i w:val="false"/>
                <w:color w:val="000000"/>
                <w:sz w:val="20"/>
              </w:rPr>
              <w:t>ө</w:t>
            </w:r>
            <w:r>
              <w:rPr>
                <w:rFonts w:ascii="Times New Roman"/>
                <w:b/>
                <w:i w:val="false"/>
                <w:color w:val="000000"/>
                <w:sz w:val="20"/>
              </w:rPr>
              <w:t>семінде</w:t>
            </w:r>
            <w:r>
              <w:br/>
            </w:r>
            <w:r>
              <w:rPr>
                <w:rFonts w:ascii="Times New Roman"/>
                <w:b w:val="false"/>
                <w:i w:val="false"/>
                <w:color w:val="000000"/>
                <w:sz w:val="20"/>
              </w:rPr>
              <w:t>
</w:t>
            </w:r>
            <w:r>
              <w:rPr>
                <w:rFonts w:ascii="Times New Roman"/>
                <w:b w:val="false"/>
                <w:i w:val="false"/>
                <w:color w:val="000000"/>
                <w:sz w:val="20"/>
              </w:rPr>
              <w:t>в земляном полотне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w:t>
            </w:r>
            <w:r>
              <w:rPr>
                <w:rFonts w:ascii="Times New Roman"/>
                <w:b/>
                <w:i w:val="false"/>
                <w:color w:val="000000"/>
                <w:sz w:val="20"/>
              </w:rPr>
              <w:t>ң</w:t>
            </w:r>
            <w:r>
              <w:rPr>
                <w:rFonts w:ascii="Times New Roman"/>
                <w:b/>
                <w:i w:val="false"/>
                <w:color w:val="000000"/>
                <w:sz w:val="20"/>
              </w:rPr>
              <w:t>істі бекіту</w:t>
            </w:r>
            <w:r>
              <w:br/>
            </w:r>
            <w:r>
              <w:rPr>
                <w:rFonts w:ascii="Times New Roman"/>
                <w:b w:val="false"/>
                <w:i w:val="false"/>
                <w:color w:val="000000"/>
                <w:sz w:val="20"/>
              </w:rPr>
              <w:t>
</w:t>
            </w:r>
            <w:r>
              <w:rPr>
                <w:rFonts w:ascii="Times New Roman"/>
                <w:b/>
                <w:i w:val="false"/>
                <w:color w:val="000000"/>
                <w:sz w:val="20"/>
              </w:rPr>
              <w:t>кезінде</w:t>
            </w:r>
            <w:r>
              <w:br/>
            </w:r>
            <w:r>
              <w:rPr>
                <w:rFonts w:ascii="Times New Roman"/>
                <w:b w:val="false"/>
                <w:i w:val="false"/>
                <w:color w:val="000000"/>
                <w:sz w:val="20"/>
              </w:rPr>
              <w:t>
</w:t>
            </w:r>
            <w:r>
              <w:rPr>
                <w:rFonts w:ascii="Times New Roman"/>
                <w:b w:val="false"/>
                <w:i w:val="false"/>
                <w:color w:val="000000"/>
                <w:sz w:val="20"/>
              </w:rPr>
              <w:t>при укреплении</w:t>
            </w:r>
            <w:r>
              <w:br/>
            </w:r>
            <w:r>
              <w:rPr>
                <w:rFonts w:ascii="Times New Roman"/>
                <w:b w:val="false"/>
                <w:i w:val="false"/>
                <w:color w:val="000000"/>
                <w:sz w:val="20"/>
              </w:rPr>
              <w:t>
</w:t>
            </w:r>
            <w:r>
              <w:rPr>
                <w:rFonts w:ascii="Times New Roman"/>
                <w:b w:val="false"/>
                <w:i w:val="false"/>
                <w:color w:val="000000"/>
                <w:sz w:val="20"/>
              </w:rPr>
              <w:t>откосов</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бетонды</w:t>
            </w:r>
            <w:r>
              <w:br/>
            </w:r>
            <w:r>
              <w:rPr>
                <w:rFonts w:ascii="Times New Roman"/>
                <w:b w:val="false"/>
                <w:i w:val="false"/>
                <w:color w:val="000000"/>
                <w:sz w:val="20"/>
              </w:rPr>
              <w:t>
</w:t>
            </w:r>
            <w:r>
              <w:rPr>
                <w:rFonts w:ascii="Times New Roman"/>
                <w:b/>
                <w:i w:val="false"/>
                <w:color w:val="000000"/>
                <w:sz w:val="20"/>
              </w:rPr>
              <w:t>тақталардан</w:t>
            </w:r>
            <w:r>
              <w:br/>
            </w:r>
            <w:r>
              <w:rPr>
                <w:rFonts w:ascii="Times New Roman"/>
                <w:b w:val="false"/>
                <w:i w:val="false"/>
                <w:color w:val="000000"/>
                <w:sz w:val="20"/>
              </w:rPr>
              <w:t>
</w:t>
            </w:r>
            <w:r>
              <w:rPr>
                <w:rFonts w:ascii="Times New Roman"/>
                <w:b/>
                <w:i w:val="false"/>
                <w:color w:val="000000"/>
                <w:sz w:val="20"/>
              </w:rPr>
              <w:t>құралған жабынды</w:t>
            </w:r>
            <w:r>
              <w:br/>
            </w:r>
            <w:r>
              <w:rPr>
                <w:rFonts w:ascii="Times New Roman"/>
                <w:b w:val="false"/>
                <w:i w:val="false"/>
                <w:color w:val="000000"/>
                <w:sz w:val="20"/>
              </w:rPr>
              <w:t>
</w:t>
            </w:r>
            <w:r>
              <w:rPr>
                <w:rFonts w:ascii="Times New Roman"/>
                <w:b/>
                <w:i w:val="false"/>
                <w:color w:val="000000"/>
                <w:sz w:val="20"/>
              </w:rPr>
              <w:t>астында</w:t>
            </w:r>
            <w:r>
              <w:br/>
            </w:r>
            <w:r>
              <w:rPr>
                <w:rFonts w:ascii="Times New Roman"/>
                <w:b w:val="false"/>
                <w:i w:val="false"/>
                <w:color w:val="000000"/>
                <w:sz w:val="20"/>
              </w:rPr>
              <w:t>
</w:t>
            </w:r>
            <w:r>
              <w:rPr>
                <w:rFonts w:ascii="Times New Roman"/>
                <w:b w:val="false"/>
                <w:i w:val="false"/>
                <w:color w:val="000000"/>
                <w:sz w:val="20"/>
              </w:rPr>
              <w:t>под покрытием из</w:t>
            </w:r>
            <w:r>
              <w:br/>
            </w:r>
            <w:r>
              <w:rPr>
                <w:rFonts w:ascii="Times New Roman"/>
                <w:b w:val="false"/>
                <w:i w:val="false"/>
                <w:color w:val="000000"/>
                <w:sz w:val="20"/>
              </w:rPr>
              <w:t>
</w:t>
            </w:r>
            <w:r>
              <w:rPr>
                <w:rFonts w:ascii="Times New Roman"/>
                <w:b w:val="false"/>
                <w:i w:val="false"/>
                <w:color w:val="000000"/>
                <w:sz w:val="20"/>
              </w:rPr>
              <w:t>сборных бетонных</w:t>
            </w:r>
            <w:r>
              <w:br/>
            </w:r>
            <w:r>
              <w:rPr>
                <w:rFonts w:ascii="Times New Roman"/>
                <w:b w:val="false"/>
                <w:i w:val="false"/>
                <w:color w:val="000000"/>
                <w:sz w:val="20"/>
              </w:rPr>
              <w:t>
</w:t>
            </w:r>
            <w:r>
              <w:rPr>
                <w:rFonts w:ascii="Times New Roman"/>
                <w:b w:val="false"/>
                <w:i w:val="false"/>
                <w:color w:val="000000"/>
                <w:sz w:val="20"/>
              </w:rPr>
              <w:t>плит</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ағызатын ор</w:t>
            </w:r>
            <w:r>
              <w:br/>
            </w:r>
            <w:r>
              <w:rPr>
                <w:rFonts w:ascii="Times New Roman"/>
                <w:b w:val="false"/>
                <w:i w:val="false"/>
                <w:color w:val="000000"/>
                <w:sz w:val="20"/>
              </w:rPr>
              <w:t>
</w:t>
            </w:r>
            <w:r>
              <w:rPr>
                <w:rFonts w:ascii="Times New Roman"/>
                <w:b/>
                <w:i w:val="false"/>
                <w:color w:val="000000"/>
                <w:sz w:val="20"/>
              </w:rPr>
              <w:t>жолдар</w:t>
            </w:r>
            <w:r>
              <w:br/>
            </w:r>
            <w:r>
              <w:rPr>
                <w:rFonts w:ascii="Times New Roman"/>
                <w:b w:val="false"/>
                <w:i w:val="false"/>
                <w:color w:val="000000"/>
                <w:sz w:val="20"/>
              </w:rPr>
              <w:t>
</w:t>
            </w:r>
            <w:r>
              <w:rPr>
                <w:rFonts w:ascii="Times New Roman"/>
                <w:b/>
                <w:i w:val="false"/>
                <w:color w:val="000000"/>
                <w:sz w:val="20"/>
              </w:rPr>
              <w:t>құрылымының</w:t>
            </w:r>
            <w:r>
              <w:br/>
            </w:r>
            <w:r>
              <w:rPr>
                <w:rFonts w:ascii="Times New Roman"/>
                <w:b w:val="false"/>
                <w:i w:val="false"/>
                <w:color w:val="000000"/>
                <w:sz w:val="20"/>
              </w:rPr>
              <w:t>
</w:t>
            </w:r>
            <w:r>
              <w:rPr>
                <w:rFonts w:ascii="Times New Roman"/>
                <w:b/>
                <w:i w:val="false"/>
                <w:color w:val="000000"/>
                <w:sz w:val="20"/>
              </w:rPr>
              <w:t>оқшаулағыштарын</w:t>
            </w:r>
            <w:r>
              <w:br/>
            </w:r>
            <w:r>
              <w:rPr>
                <w:rFonts w:ascii="Times New Roman"/>
                <w:b w:val="false"/>
                <w:i w:val="false"/>
                <w:color w:val="000000"/>
                <w:sz w:val="20"/>
              </w:rPr>
              <w:t>
</w:t>
            </w:r>
            <w:r>
              <w:rPr>
                <w:rFonts w:ascii="Times New Roman"/>
                <w:b/>
                <w:i w:val="false"/>
                <w:color w:val="000000"/>
                <w:sz w:val="20"/>
              </w:rPr>
              <w:t>орналастыру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устройству изоляции</w:t>
            </w:r>
            <w:r>
              <w:br/>
            </w:r>
            <w:r>
              <w:rPr>
                <w:rFonts w:ascii="Times New Roman"/>
                <w:b w:val="false"/>
                <w:i w:val="false"/>
                <w:color w:val="000000"/>
                <w:sz w:val="20"/>
              </w:rPr>
              <w:t>
</w:t>
            </w:r>
            <w:r>
              <w:rPr>
                <w:rFonts w:ascii="Times New Roman"/>
                <w:b w:val="false"/>
                <w:i w:val="false"/>
                <w:color w:val="000000"/>
                <w:sz w:val="20"/>
              </w:rPr>
              <w:t>конструкций</w:t>
            </w:r>
            <w:r>
              <w:br/>
            </w:r>
            <w:r>
              <w:rPr>
                <w:rFonts w:ascii="Times New Roman"/>
                <w:b w:val="false"/>
                <w:i w:val="false"/>
                <w:color w:val="000000"/>
                <w:sz w:val="20"/>
              </w:rPr>
              <w:t>
</w:t>
            </w:r>
            <w:r>
              <w:rPr>
                <w:rFonts w:ascii="Times New Roman"/>
                <w:b w:val="false"/>
                <w:i w:val="false"/>
                <w:color w:val="000000"/>
                <w:sz w:val="20"/>
              </w:rPr>
              <w:t>водоотливных</w:t>
            </w:r>
            <w:r>
              <w:br/>
            </w:r>
            <w:r>
              <w:rPr>
                <w:rFonts w:ascii="Times New Roman"/>
                <w:b w:val="false"/>
                <w:i w:val="false"/>
                <w:color w:val="000000"/>
                <w:sz w:val="20"/>
              </w:rPr>
              <w:t>
</w:t>
            </w:r>
            <w:r>
              <w:rPr>
                <w:rFonts w:ascii="Times New Roman"/>
                <w:b w:val="false"/>
                <w:i w:val="false"/>
                <w:color w:val="000000"/>
                <w:sz w:val="20"/>
              </w:rPr>
              <w:t>траншей</w:t>
            </w:r>
            <w:r>
              <w:br/>
            </w:r>
            <w:r>
              <w:rPr>
                <w:rFonts w:ascii="Times New Roman"/>
                <w:b w:val="false"/>
                <w:i w:val="false"/>
                <w:color w:val="000000"/>
                <w:sz w:val="20"/>
              </w:rPr>
              <w:t>
</w:t>
            </w:r>
            <w:r>
              <w:rPr>
                <w:rFonts w:ascii="Times New Roman"/>
                <w:b w:val="false"/>
                <w:i w:val="false"/>
                <w:color w:val="000000"/>
                <w:sz w:val="20"/>
              </w:rPr>
              <w:t>42.11.20.193</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желімделетін</w:t>
            </w:r>
            <w:r>
              <w:br/>
            </w:r>
            <w:r>
              <w:rPr>
                <w:rFonts w:ascii="Times New Roman"/>
                <w:b w:val="false"/>
                <w:i w:val="false"/>
                <w:color w:val="000000"/>
                <w:sz w:val="20"/>
              </w:rPr>
              <w:t>
</w:t>
            </w:r>
            <w:r>
              <w:rPr>
                <w:rFonts w:ascii="Times New Roman"/>
                <w:b w:val="false"/>
                <w:i w:val="false"/>
                <w:color w:val="000000"/>
                <w:sz w:val="20"/>
              </w:rPr>
              <w:t>оклеечная</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майланатын</w:t>
            </w:r>
            <w:r>
              <w:br/>
            </w:r>
            <w:r>
              <w:rPr>
                <w:rFonts w:ascii="Times New Roman"/>
                <w:b w:val="false"/>
                <w:i w:val="false"/>
                <w:color w:val="000000"/>
                <w:sz w:val="20"/>
              </w:rPr>
              <w:t>
</w:t>
            </w:r>
            <w:r>
              <w:rPr>
                <w:rFonts w:ascii="Times New Roman"/>
                <w:b w:val="false"/>
                <w:i w:val="false"/>
                <w:color w:val="000000"/>
                <w:sz w:val="20"/>
              </w:rPr>
              <w:t>обмазочная</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тіректер</w:t>
            </w:r>
            <w:r>
              <w:br/>
            </w:r>
            <w:r>
              <w:rPr>
                <w:rFonts w:ascii="Times New Roman"/>
                <w:b w:val="false"/>
                <w:i w:val="false"/>
                <w:color w:val="000000"/>
                <w:sz w:val="20"/>
              </w:rPr>
              <w:t>
</w:t>
            </w:r>
            <w:r>
              <w:rPr>
                <w:rFonts w:ascii="Times New Roman"/>
                <w:b w:val="false"/>
                <w:i w:val="false"/>
                <w:color w:val="000000"/>
                <w:sz w:val="20"/>
              </w:rPr>
              <w:t>упоры</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другое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материал</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абат саны</w:t>
            </w:r>
            <w:r>
              <w:br/>
            </w:r>
            <w:r>
              <w:rPr>
                <w:rFonts w:ascii="Times New Roman"/>
                <w:b w:val="false"/>
                <w:i w:val="false"/>
                <w:color w:val="000000"/>
                <w:sz w:val="20"/>
              </w:rPr>
              <w:t>
</w:t>
            </w:r>
            <w:r>
              <w:rPr>
                <w:rFonts w:ascii="Times New Roman"/>
                <w:b w:val="false"/>
                <w:i w:val="false"/>
                <w:color w:val="000000"/>
                <w:sz w:val="20"/>
              </w:rPr>
              <w:t>количество слоев</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Астыңғы қабатқа</w:t>
            </w:r>
            <w:r>
              <w:br/>
            </w:r>
            <w:r>
              <w:rPr>
                <w:rFonts w:ascii="Times New Roman"/>
                <w:b w:val="false"/>
                <w:i w:val="false"/>
                <w:color w:val="000000"/>
                <w:sz w:val="20"/>
              </w:rPr>
              <w:t>
</w:t>
            </w:r>
            <w:r>
              <w:rPr>
                <w:rFonts w:ascii="Times New Roman"/>
                <w:b/>
                <w:i w:val="false"/>
                <w:color w:val="000000"/>
                <w:sz w:val="20"/>
              </w:rPr>
              <w:t>асфальтбетон</w:t>
            </w:r>
            <w:r>
              <w:br/>
            </w:r>
            <w:r>
              <w:rPr>
                <w:rFonts w:ascii="Times New Roman"/>
                <w:b w:val="false"/>
                <w:i w:val="false"/>
                <w:color w:val="000000"/>
                <w:sz w:val="20"/>
              </w:rPr>
              <w:t>
</w:t>
            </w:r>
            <w:r>
              <w:rPr>
                <w:rFonts w:ascii="Times New Roman"/>
                <w:b/>
                <w:i w:val="false"/>
                <w:color w:val="000000"/>
                <w:sz w:val="20"/>
              </w:rPr>
              <w:t>қоспасымен</w:t>
            </w:r>
            <w:r>
              <w:br/>
            </w:r>
            <w:r>
              <w:rPr>
                <w:rFonts w:ascii="Times New Roman"/>
                <w:b w:val="false"/>
                <w:i w:val="false"/>
                <w:color w:val="000000"/>
                <w:sz w:val="20"/>
              </w:rPr>
              <w:t>
</w:t>
            </w:r>
            <w:r>
              <w:rPr>
                <w:rFonts w:ascii="Times New Roman"/>
                <w:b/>
                <w:i w:val="false"/>
                <w:color w:val="000000"/>
                <w:sz w:val="20"/>
              </w:rPr>
              <w:t>жабынды жабу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устройству нижнего</w:t>
            </w:r>
            <w:r>
              <w:br/>
            </w:r>
            <w:r>
              <w:rPr>
                <w:rFonts w:ascii="Times New Roman"/>
                <w:b w:val="false"/>
                <w:i w:val="false"/>
                <w:color w:val="000000"/>
                <w:sz w:val="20"/>
              </w:rPr>
              <w:t>
</w:t>
            </w:r>
            <w:r>
              <w:rPr>
                <w:rFonts w:ascii="Times New Roman"/>
                <w:b w:val="false"/>
                <w:i w:val="false"/>
                <w:color w:val="000000"/>
                <w:sz w:val="20"/>
              </w:rPr>
              <w:t>слоя покрытия из</w:t>
            </w:r>
            <w:r>
              <w:br/>
            </w:r>
            <w:r>
              <w:rPr>
                <w:rFonts w:ascii="Times New Roman"/>
                <w:b w:val="false"/>
                <w:i w:val="false"/>
                <w:color w:val="000000"/>
                <w:sz w:val="20"/>
              </w:rPr>
              <w:t>
</w:t>
            </w:r>
            <w:r>
              <w:rPr>
                <w:rFonts w:ascii="Times New Roman"/>
                <w:b w:val="false"/>
                <w:i w:val="false"/>
                <w:color w:val="000000"/>
                <w:sz w:val="20"/>
              </w:rPr>
              <w:t>асфальтобетонной</w:t>
            </w:r>
            <w:r>
              <w:br/>
            </w:r>
            <w:r>
              <w:rPr>
                <w:rFonts w:ascii="Times New Roman"/>
                <w:b w:val="false"/>
                <w:i w:val="false"/>
                <w:color w:val="000000"/>
                <w:sz w:val="20"/>
              </w:rPr>
              <w:t>
</w:t>
            </w:r>
            <w:r>
              <w:rPr>
                <w:rFonts w:ascii="Times New Roman"/>
                <w:b w:val="false"/>
                <w:i w:val="false"/>
                <w:color w:val="000000"/>
                <w:sz w:val="20"/>
              </w:rPr>
              <w:t>смеси</w:t>
            </w:r>
            <w:r>
              <w:br/>
            </w:r>
            <w:r>
              <w:rPr>
                <w:rFonts w:ascii="Times New Roman"/>
                <w:b w:val="false"/>
                <w:i w:val="false"/>
                <w:color w:val="000000"/>
                <w:sz w:val="20"/>
              </w:rPr>
              <w:t>
</w:t>
            </w:r>
            <w:r>
              <w:rPr>
                <w:rFonts w:ascii="Times New Roman"/>
                <w:b w:val="false"/>
                <w:i w:val="false"/>
                <w:color w:val="000000"/>
                <w:sz w:val="20"/>
              </w:rPr>
              <w:t>42.11.20.151</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алы</w:t>
            </w:r>
            <w:r>
              <w:rPr>
                <w:rFonts w:ascii="Times New Roman"/>
                <w:b/>
                <w:i w:val="false"/>
                <w:color w:val="000000"/>
                <w:sz w:val="20"/>
              </w:rPr>
              <w:t>ң</w:t>
            </w:r>
            <w:r>
              <w:rPr>
                <w:rFonts w:ascii="Times New Roman"/>
                <w:b/>
                <w:i w:val="false"/>
                <w:color w:val="000000"/>
                <w:sz w:val="20"/>
              </w:rPr>
              <w:t>ды</w:t>
            </w:r>
            <w:r>
              <w:rPr>
                <w:rFonts w:ascii="Times New Roman"/>
                <w:b/>
                <w:i w:val="false"/>
                <w:color w:val="000000"/>
                <w:sz w:val="20"/>
              </w:rPr>
              <w:t>ғ</w:t>
            </w:r>
            <w:r>
              <w:rPr>
                <w:rFonts w:ascii="Times New Roman"/>
                <w:b/>
                <w:i w:val="false"/>
                <w:color w:val="000000"/>
                <w:sz w:val="20"/>
              </w:rPr>
              <w:t>ы, см</w:t>
            </w:r>
            <w:r>
              <w:br/>
            </w:r>
            <w:r>
              <w:rPr>
                <w:rFonts w:ascii="Times New Roman"/>
                <w:b w:val="false"/>
                <w:i w:val="false"/>
                <w:color w:val="000000"/>
                <w:sz w:val="20"/>
              </w:rPr>
              <w:t>
</w:t>
            </w:r>
            <w:r>
              <w:rPr>
                <w:rFonts w:ascii="Times New Roman"/>
                <w:b w:val="false"/>
                <w:i w:val="false"/>
                <w:color w:val="000000"/>
                <w:sz w:val="20"/>
              </w:rPr>
              <w:t>толщина, см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рі</w:t>
            </w:r>
            <w:r>
              <w:br/>
            </w:r>
            <w:r>
              <w:rPr>
                <w:rFonts w:ascii="Times New Roman"/>
                <w:b w:val="false"/>
                <w:i w:val="false"/>
                <w:color w:val="000000"/>
                <w:sz w:val="20"/>
              </w:rPr>
              <w:t>
</w:t>
            </w:r>
            <w:r>
              <w:rPr>
                <w:rFonts w:ascii="Times New Roman"/>
                <w:b w:val="false"/>
                <w:i w:val="false"/>
                <w:color w:val="000000"/>
                <w:sz w:val="20"/>
              </w:rPr>
              <w:t>тип</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маркасы</w:t>
            </w:r>
            <w:r>
              <w:br/>
            </w:r>
            <w:r>
              <w:rPr>
                <w:rFonts w:ascii="Times New Roman"/>
                <w:b w:val="false"/>
                <w:i w:val="false"/>
                <w:color w:val="000000"/>
                <w:sz w:val="20"/>
              </w:rPr>
              <w:t>
</w:t>
            </w:r>
            <w:r>
              <w:rPr>
                <w:rFonts w:ascii="Times New Roman"/>
                <w:b w:val="false"/>
                <w:i w:val="false"/>
                <w:color w:val="000000"/>
                <w:sz w:val="20"/>
              </w:rPr>
              <w:t>марка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w:t>
            </w:r>
            <w:r>
              <w:rPr>
                <w:rFonts w:ascii="Times New Roman"/>
                <w:b/>
                <w:i w:val="false"/>
                <w:color w:val="000000"/>
                <w:sz w:val="20"/>
              </w:rPr>
              <w:t>ғ</w:t>
            </w:r>
            <w:r>
              <w:rPr>
                <w:rFonts w:ascii="Times New Roman"/>
                <w:b/>
                <w:i w:val="false"/>
                <w:color w:val="000000"/>
                <w:sz w:val="20"/>
              </w:rPr>
              <w:t>ызды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плотность</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136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Үстіңгі қабатты</w:t>
            </w:r>
            <w:r>
              <w:br/>
            </w:r>
            <w:r>
              <w:rPr>
                <w:rFonts w:ascii="Times New Roman"/>
                <w:b w:val="false"/>
                <w:i w:val="false"/>
                <w:color w:val="000000"/>
                <w:sz w:val="20"/>
              </w:rPr>
              <w:t>
</w:t>
            </w:r>
            <w:r>
              <w:rPr>
                <w:rFonts w:ascii="Times New Roman"/>
                <w:b/>
                <w:i w:val="false"/>
                <w:color w:val="000000"/>
                <w:sz w:val="20"/>
              </w:rPr>
              <w:t>асфальтбетон</w:t>
            </w:r>
            <w:r>
              <w:br/>
            </w:r>
            <w:r>
              <w:rPr>
                <w:rFonts w:ascii="Times New Roman"/>
                <w:b w:val="false"/>
                <w:i w:val="false"/>
                <w:color w:val="000000"/>
                <w:sz w:val="20"/>
              </w:rPr>
              <w:t>
</w:t>
            </w:r>
            <w:r>
              <w:rPr>
                <w:rFonts w:ascii="Times New Roman"/>
                <w:b/>
                <w:i w:val="false"/>
                <w:color w:val="000000"/>
                <w:sz w:val="20"/>
              </w:rPr>
              <w:t>қоспасынан</w:t>
            </w:r>
            <w:r>
              <w:br/>
            </w:r>
            <w:r>
              <w:rPr>
                <w:rFonts w:ascii="Times New Roman"/>
                <w:b w:val="false"/>
                <w:i w:val="false"/>
                <w:color w:val="000000"/>
                <w:sz w:val="20"/>
              </w:rPr>
              <w:t>
</w:t>
            </w:r>
            <w:r>
              <w:rPr>
                <w:rFonts w:ascii="Times New Roman"/>
                <w:b/>
                <w:i w:val="false"/>
                <w:color w:val="000000"/>
                <w:sz w:val="20"/>
              </w:rPr>
              <w:t>жасалған</w:t>
            </w:r>
            <w:r>
              <w:br/>
            </w:r>
            <w:r>
              <w:rPr>
                <w:rFonts w:ascii="Times New Roman"/>
                <w:b w:val="false"/>
                <w:i w:val="false"/>
                <w:color w:val="000000"/>
                <w:sz w:val="20"/>
              </w:rPr>
              <w:t>
</w:t>
            </w:r>
            <w:r>
              <w:rPr>
                <w:rFonts w:ascii="Times New Roman"/>
                <w:b/>
                <w:i w:val="false"/>
                <w:color w:val="000000"/>
                <w:sz w:val="20"/>
              </w:rPr>
              <w:t>жабындымен жабу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устройству верхнего</w:t>
            </w:r>
            <w:r>
              <w:br/>
            </w:r>
            <w:r>
              <w:rPr>
                <w:rFonts w:ascii="Times New Roman"/>
                <w:b w:val="false"/>
                <w:i w:val="false"/>
                <w:color w:val="000000"/>
                <w:sz w:val="20"/>
              </w:rPr>
              <w:t>
</w:t>
            </w:r>
            <w:r>
              <w:rPr>
                <w:rFonts w:ascii="Times New Roman"/>
                <w:b w:val="false"/>
                <w:i w:val="false"/>
                <w:color w:val="000000"/>
                <w:sz w:val="20"/>
              </w:rPr>
              <w:t>слоя покрытия из</w:t>
            </w:r>
            <w:r>
              <w:br/>
            </w:r>
            <w:r>
              <w:rPr>
                <w:rFonts w:ascii="Times New Roman"/>
                <w:b w:val="false"/>
                <w:i w:val="false"/>
                <w:color w:val="000000"/>
                <w:sz w:val="20"/>
              </w:rPr>
              <w:t>
</w:t>
            </w:r>
            <w:r>
              <w:rPr>
                <w:rFonts w:ascii="Times New Roman"/>
                <w:b w:val="false"/>
                <w:i w:val="false"/>
                <w:color w:val="000000"/>
                <w:sz w:val="20"/>
              </w:rPr>
              <w:t>асфальтобетонной</w:t>
            </w:r>
            <w:r>
              <w:br/>
            </w:r>
            <w:r>
              <w:rPr>
                <w:rFonts w:ascii="Times New Roman"/>
                <w:b w:val="false"/>
                <w:i w:val="false"/>
                <w:color w:val="000000"/>
                <w:sz w:val="20"/>
              </w:rPr>
              <w:t>
</w:t>
            </w:r>
            <w:r>
              <w:rPr>
                <w:rFonts w:ascii="Times New Roman"/>
                <w:b w:val="false"/>
                <w:i w:val="false"/>
                <w:color w:val="000000"/>
                <w:sz w:val="20"/>
              </w:rPr>
              <w:t>смеси</w:t>
            </w:r>
            <w:r>
              <w:br/>
            </w:r>
            <w:r>
              <w:rPr>
                <w:rFonts w:ascii="Times New Roman"/>
                <w:b w:val="false"/>
                <w:i w:val="false"/>
                <w:color w:val="000000"/>
                <w:sz w:val="20"/>
              </w:rPr>
              <w:t>
</w:t>
            </w:r>
            <w:r>
              <w:rPr>
                <w:rFonts w:ascii="Times New Roman"/>
                <w:b w:val="false"/>
                <w:i w:val="false"/>
                <w:color w:val="000000"/>
                <w:sz w:val="20"/>
              </w:rPr>
              <w:t>42.11.20.152</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алы</w:t>
            </w:r>
            <w:r>
              <w:rPr>
                <w:rFonts w:ascii="Times New Roman"/>
                <w:b/>
                <w:i w:val="false"/>
                <w:color w:val="000000"/>
                <w:sz w:val="20"/>
              </w:rPr>
              <w:t>ң</w:t>
            </w:r>
            <w:r>
              <w:rPr>
                <w:rFonts w:ascii="Times New Roman"/>
                <w:b/>
                <w:i w:val="false"/>
                <w:color w:val="000000"/>
                <w:sz w:val="20"/>
              </w:rPr>
              <w:t>ды</w:t>
            </w:r>
            <w:r>
              <w:rPr>
                <w:rFonts w:ascii="Times New Roman"/>
                <w:b/>
                <w:i w:val="false"/>
                <w:color w:val="000000"/>
                <w:sz w:val="20"/>
              </w:rPr>
              <w:t>ғ</w:t>
            </w:r>
            <w:r>
              <w:rPr>
                <w:rFonts w:ascii="Times New Roman"/>
                <w:b/>
                <w:i w:val="false"/>
                <w:color w:val="000000"/>
                <w:sz w:val="20"/>
              </w:rPr>
              <w:t>ы, см</w:t>
            </w:r>
            <w:r>
              <w:br/>
            </w:r>
            <w:r>
              <w:rPr>
                <w:rFonts w:ascii="Times New Roman"/>
                <w:b w:val="false"/>
                <w:i w:val="false"/>
                <w:color w:val="000000"/>
                <w:sz w:val="20"/>
              </w:rPr>
              <w:t>
</w:t>
            </w:r>
            <w:r>
              <w:rPr>
                <w:rFonts w:ascii="Times New Roman"/>
                <w:b w:val="false"/>
                <w:i w:val="false"/>
                <w:color w:val="000000"/>
                <w:sz w:val="20"/>
              </w:rPr>
              <w:t>толщина, см</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рі</w:t>
            </w:r>
            <w:r>
              <w:br/>
            </w:r>
            <w:r>
              <w:rPr>
                <w:rFonts w:ascii="Times New Roman"/>
                <w:b w:val="false"/>
                <w:i w:val="false"/>
                <w:color w:val="000000"/>
                <w:sz w:val="20"/>
              </w:rPr>
              <w:t>
</w:t>
            </w:r>
            <w:r>
              <w:rPr>
                <w:rFonts w:ascii="Times New Roman"/>
                <w:b w:val="false"/>
                <w:i w:val="false"/>
                <w:color w:val="000000"/>
                <w:sz w:val="20"/>
              </w:rPr>
              <w:t>тип</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маркасы</w:t>
            </w:r>
            <w:r>
              <w:br/>
            </w:r>
            <w:r>
              <w:rPr>
                <w:rFonts w:ascii="Times New Roman"/>
                <w:b w:val="false"/>
                <w:i w:val="false"/>
                <w:color w:val="000000"/>
                <w:sz w:val="20"/>
              </w:rPr>
              <w:t>
</w:t>
            </w:r>
            <w:r>
              <w:rPr>
                <w:rFonts w:ascii="Times New Roman"/>
                <w:b w:val="false"/>
                <w:i w:val="false"/>
                <w:color w:val="000000"/>
                <w:sz w:val="20"/>
              </w:rPr>
              <w:t>марка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w:t>
            </w:r>
            <w:r>
              <w:rPr>
                <w:rFonts w:ascii="Times New Roman"/>
                <w:b/>
                <w:i w:val="false"/>
                <w:color w:val="000000"/>
                <w:sz w:val="20"/>
              </w:rPr>
              <w:t>ғ</w:t>
            </w:r>
            <w:r>
              <w:rPr>
                <w:rFonts w:ascii="Times New Roman"/>
                <w:b/>
                <w:i w:val="false"/>
                <w:color w:val="000000"/>
                <w:sz w:val="20"/>
              </w:rPr>
              <w:t>ызды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плотность</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121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ағызатын ор</w:t>
            </w:r>
            <w:r>
              <w:br/>
            </w:r>
            <w:r>
              <w:rPr>
                <w:rFonts w:ascii="Times New Roman"/>
                <w:b w:val="false"/>
                <w:i w:val="false"/>
                <w:color w:val="000000"/>
                <w:sz w:val="20"/>
              </w:rPr>
              <w:t>
</w:t>
            </w:r>
            <w:r>
              <w:rPr>
                <w:rFonts w:ascii="Times New Roman"/>
                <w:b/>
                <w:i w:val="false"/>
                <w:color w:val="000000"/>
                <w:sz w:val="20"/>
              </w:rPr>
              <w:t>жолдардың тұтас</w:t>
            </w:r>
            <w:r>
              <w:br/>
            </w:r>
            <w:r>
              <w:rPr>
                <w:rFonts w:ascii="Times New Roman"/>
                <w:b w:val="false"/>
                <w:i w:val="false"/>
                <w:color w:val="000000"/>
                <w:sz w:val="20"/>
              </w:rPr>
              <w:t>
</w:t>
            </w:r>
            <w:r>
              <w:rPr>
                <w:rFonts w:ascii="Times New Roman"/>
                <w:b/>
                <w:i w:val="false"/>
                <w:color w:val="000000"/>
                <w:sz w:val="20"/>
              </w:rPr>
              <w:t>бетон</w:t>
            </w:r>
            <w:r>
              <w:br/>
            </w:r>
            <w:r>
              <w:rPr>
                <w:rFonts w:ascii="Times New Roman"/>
                <w:b w:val="false"/>
                <w:i w:val="false"/>
                <w:color w:val="000000"/>
                <w:sz w:val="20"/>
              </w:rPr>
              <w:t>
</w:t>
            </w:r>
            <w:r>
              <w:rPr>
                <w:rFonts w:ascii="Times New Roman"/>
                <w:b/>
                <w:i w:val="false"/>
                <w:color w:val="000000"/>
                <w:sz w:val="20"/>
              </w:rPr>
              <w:t>құрылымдарын</w:t>
            </w:r>
            <w:r>
              <w:br/>
            </w:r>
            <w:r>
              <w:rPr>
                <w:rFonts w:ascii="Times New Roman"/>
                <w:b w:val="false"/>
                <w:i w:val="false"/>
                <w:color w:val="000000"/>
                <w:sz w:val="20"/>
              </w:rPr>
              <w:t>
</w:t>
            </w:r>
            <w:r>
              <w:rPr>
                <w:rFonts w:ascii="Times New Roman"/>
                <w:b/>
                <w:i w:val="false"/>
                <w:color w:val="000000"/>
                <w:sz w:val="20"/>
              </w:rPr>
              <w:t>орналастыру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устройству бетонных</w:t>
            </w:r>
            <w:r>
              <w:br/>
            </w:r>
            <w:r>
              <w:rPr>
                <w:rFonts w:ascii="Times New Roman"/>
                <w:b w:val="false"/>
                <w:i w:val="false"/>
                <w:color w:val="000000"/>
                <w:sz w:val="20"/>
              </w:rPr>
              <w:t>
</w:t>
            </w:r>
            <w:r>
              <w:rPr>
                <w:rFonts w:ascii="Times New Roman"/>
                <w:b w:val="false"/>
                <w:i w:val="false"/>
                <w:color w:val="000000"/>
                <w:sz w:val="20"/>
              </w:rPr>
              <w:t>монолитных</w:t>
            </w:r>
            <w:r>
              <w:br/>
            </w:r>
            <w:r>
              <w:rPr>
                <w:rFonts w:ascii="Times New Roman"/>
                <w:b w:val="false"/>
                <w:i w:val="false"/>
                <w:color w:val="000000"/>
                <w:sz w:val="20"/>
              </w:rPr>
              <w:t>
</w:t>
            </w:r>
            <w:r>
              <w:rPr>
                <w:rFonts w:ascii="Times New Roman"/>
                <w:b w:val="false"/>
                <w:i w:val="false"/>
                <w:color w:val="000000"/>
                <w:sz w:val="20"/>
              </w:rPr>
              <w:t>конструкций</w:t>
            </w:r>
            <w:r>
              <w:br/>
            </w:r>
            <w:r>
              <w:rPr>
                <w:rFonts w:ascii="Times New Roman"/>
                <w:b w:val="false"/>
                <w:i w:val="false"/>
                <w:color w:val="000000"/>
                <w:sz w:val="20"/>
              </w:rPr>
              <w:t>
</w:t>
            </w:r>
            <w:r>
              <w:rPr>
                <w:rFonts w:ascii="Times New Roman"/>
                <w:b w:val="false"/>
                <w:i w:val="false"/>
                <w:color w:val="000000"/>
                <w:sz w:val="20"/>
              </w:rPr>
              <w:t>водоотливных</w:t>
            </w:r>
            <w:r>
              <w:br/>
            </w:r>
            <w:r>
              <w:rPr>
                <w:rFonts w:ascii="Times New Roman"/>
                <w:b w:val="false"/>
                <w:i w:val="false"/>
                <w:color w:val="000000"/>
                <w:sz w:val="20"/>
              </w:rPr>
              <w:t>
</w:t>
            </w:r>
            <w:r>
              <w:rPr>
                <w:rFonts w:ascii="Times New Roman"/>
                <w:b w:val="false"/>
                <w:i w:val="false"/>
                <w:color w:val="000000"/>
                <w:sz w:val="20"/>
              </w:rPr>
              <w:t>траншей</w:t>
            </w:r>
            <w:r>
              <w:br/>
            </w:r>
            <w:r>
              <w:rPr>
                <w:rFonts w:ascii="Times New Roman"/>
                <w:b w:val="false"/>
                <w:i w:val="false"/>
                <w:color w:val="000000"/>
                <w:sz w:val="20"/>
              </w:rPr>
              <w:t>
</w:t>
            </w:r>
            <w:r>
              <w:rPr>
                <w:rFonts w:ascii="Times New Roman"/>
                <w:b w:val="false"/>
                <w:i w:val="false"/>
                <w:color w:val="000000"/>
                <w:sz w:val="20"/>
              </w:rPr>
              <w:t>42.11.20.191</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іргетастар</w:t>
            </w:r>
            <w:r>
              <w:br/>
            </w:r>
            <w:r>
              <w:rPr>
                <w:rFonts w:ascii="Times New Roman"/>
                <w:b w:val="false"/>
                <w:i w:val="false"/>
                <w:color w:val="000000"/>
                <w:sz w:val="20"/>
              </w:rPr>
              <w:t>
</w:t>
            </w:r>
            <w:r>
              <w:rPr>
                <w:rFonts w:ascii="Times New Roman"/>
                <w:b w:val="false"/>
                <w:i w:val="false"/>
                <w:color w:val="000000"/>
                <w:sz w:val="20"/>
              </w:rPr>
              <w:t>фундаменты</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науалар</w:t>
            </w:r>
            <w:r>
              <w:br/>
            </w:r>
            <w:r>
              <w:rPr>
                <w:rFonts w:ascii="Times New Roman"/>
                <w:b w:val="false"/>
                <w:i w:val="false"/>
                <w:color w:val="000000"/>
                <w:sz w:val="20"/>
              </w:rPr>
              <w:t>
</w:t>
            </w:r>
            <w:r>
              <w:rPr>
                <w:rFonts w:ascii="Times New Roman"/>
                <w:b w:val="false"/>
                <w:i w:val="false"/>
                <w:color w:val="000000"/>
                <w:sz w:val="20"/>
              </w:rPr>
              <w:t>лотки</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тіректер</w:t>
            </w:r>
            <w:r>
              <w:br/>
            </w:r>
            <w:r>
              <w:rPr>
                <w:rFonts w:ascii="Times New Roman"/>
                <w:b w:val="false"/>
                <w:i w:val="false"/>
                <w:color w:val="000000"/>
                <w:sz w:val="20"/>
              </w:rPr>
              <w:t>
</w:t>
            </w:r>
            <w:r>
              <w:rPr>
                <w:rFonts w:ascii="Times New Roman"/>
                <w:b w:val="false"/>
                <w:i w:val="false"/>
                <w:color w:val="000000"/>
                <w:sz w:val="20"/>
              </w:rPr>
              <w:t>упоры</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другое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бетон класы</w:t>
            </w:r>
            <w:r>
              <w:br/>
            </w:r>
            <w:r>
              <w:rPr>
                <w:rFonts w:ascii="Times New Roman"/>
                <w:b w:val="false"/>
                <w:i w:val="false"/>
                <w:color w:val="000000"/>
                <w:sz w:val="20"/>
              </w:rPr>
              <w:t>
</w:t>
            </w:r>
            <w:r>
              <w:rPr>
                <w:rFonts w:ascii="Times New Roman"/>
                <w:b w:val="false"/>
                <w:i w:val="false"/>
                <w:color w:val="000000"/>
                <w:sz w:val="20"/>
              </w:rPr>
              <w:t>бетон класса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суыққа</w:t>
            </w:r>
            <w:r>
              <w:br/>
            </w:r>
            <w:r>
              <w:rPr>
                <w:rFonts w:ascii="Times New Roman"/>
                <w:b w:val="false"/>
                <w:i w:val="false"/>
                <w:color w:val="000000"/>
                <w:sz w:val="20"/>
              </w:rPr>
              <w:t>
</w:t>
            </w:r>
            <w:r>
              <w:rPr>
                <w:rFonts w:ascii="Times New Roman"/>
                <w:b/>
                <w:i w:val="false"/>
                <w:color w:val="000000"/>
                <w:sz w:val="20"/>
              </w:rPr>
              <w:t>төзімділігі</w:t>
            </w:r>
            <w:r>
              <w:br/>
            </w:r>
            <w:r>
              <w:rPr>
                <w:rFonts w:ascii="Times New Roman"/>
                <w:b w:val="false"/>
                <w:i w:val="false"/>
                <w:color w:val="000000"/>
                <w:sz w:val="20"/>
              </w:rPr>
              <w:t>
</w:t>
            </w:r>
            <w:r>
              <w:rPr>
                <w:rFonts w:ascii="Times New Roman"/>
                <w:b w:val="false"/>
                <w:i w:val="false"/>
                <w:color w:val="000000"/>
                <w:sz w:val="20"/>
              </w:rPr>
              <w:t>морозостойкость</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w:t>
            </w:r>
            <w:r>
              <w:br/>
            </w:r>
            <w:r>
              <w:rPr>
                <w:rFonts w:ascii="Times New Roman"/>
                <w:b w:val="false"/>
                <w:i w:val="false"/>
                <w:color w:val="000000"/>
                <w:sz w:val="20"/>
              </w:rPr>
              <w:t>
</w:t>
            </w:r>
            <w:r>
              <w:rPr>
                <w:rFonts w:ascii="Times New Roman"/>
                <w:b/>
                <w:i w:val="false"/>
                <w:color w:val="000000"/>
                <w:sz w:val="20"/>
              </w:rPr>
              <w:t>өткізбейтіндігі</w:t>
            </w:r>
            <w:r>
              <w:br/>
            </w:r>
            <w:r>
              <w:rPr>
                <w:rFonts w:ascii="Times New Roman"/>
                <w:b w:val="false"/>
                <w:i w:val="false"/>
                <w:color w:val="000000"/>
                <w:sz w:val="20"/>
              </w:rPr>
              <w:t>
</w:t>
            </w:r>
            <w:r>
              <w:rPr>
                <w:rFonts w:ascii="Times New Roman"/>
                <w:b w:val="false"/>
                <w:i w:val="false"/>
                <w:color w:val="000000"/>
                <w:sz w:val="20"/>
              </w:rPr>
              <w:t>водонепроницаемость</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сульфатқа</w:t>
            </w:r>
            <w:r>
              <w:br/>
            </w:r>
            <w:r>
              <w:rPr>
                <w:rFonts w:ascii="Times New Roman"/>
                <w:b w:val="false"/>
                <w:i w:val="false"/>
                <w:color w:val="000000"/>
                <w:sz w:val="20"/>
              </w:rPr>
              <w:t>
</w:t>
            </w:r>
            <w:r>
              <w:rPr>
                <w:rFonts w:ascii="Times New Roman"/>
                <w:b/>
                <w:i w:val="false"/>
                <w:color w:val="000000"/>
                <w:sz w:val="20"/>
              </w:rPr>
              <w:t>төзімділігі</w:t>
            </w:r>
            <w:r>
              <w:br/>
            </w:r>
            <w:r>
              <w:rPr>
                <w:rFonts w:ascii="Times New Roman"/>
                <w:b w:val="false"/>
                <w:i w:val="false"/>
                <w:color w:val="000000"/>
                <w:sz w:val="20"/>
              </w:rPr>
              <w:t>
</w:t>
            </w:r>
            <w:r>
              <w:rPr>
                <w:rFonts w:ascii="Times New Roman"/>
                <w:b w:val="false"/>
                <w:i w:val="false"/>
                <w:color w:val="000000"/>
                <w:sz w:val="20"/>
              </w:rPr>
              <w:t>сульфатостойкость</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а</w:t>
            </w:r>
            <w:r>
              <w:rPr>
                <w:rFonts w:ascii="Times New Roman"/>
                <w:b/>
                <w:i w:val="false"/>
                <w:color w:val="000000"/>
                <w:sz w:val="20"/>
              </w:rPr>
              <w:t>ғызатын ор</w:t>
            </w:r>
            <w:r>
              <w:br/>
            </w:r>
            <w:r>
              <w:rPr>
                <w:rFonts w:ascii="Times New Roman"/>
                <w:b w:val="false"/>
                <w:i w:val="false"/>
                <w:color w:val="000000"/>
                <w:sz w:val="20"/>
              </w:rPr>
              <w:t>
</w:t>
            </w:r>
            <w:r>
              <w:rPr>
                <w:rFonts w:ascii="Times New Roman"/>
                <w:b/>
                <w:i w:val="false"/>
                <w:color w:val="000000"/>
                <w:sz w:val="20"/>
              </w:rPr>
              <w:t>жолдардың құрама</w:t>
            </w:r>
            <w:r>
              <w:br/>
            </w:r>
            <w:r>
              <w:rPr>
                <w:rFonts w:ascii="Times New Roman"/>
                <w:b w:val="false"/>
                <w:i w:val="false"/>
                <w:color w:val="000000"/>
                <w:sz w:val="20"/>
              </w:rPr>
              <w:t>
</w:t>
            </w:r>
            <w:r>
              <w:rPr>
                <w:rFonts w:ascii="Times New Roman"/>
                <w:b/>
                <w:i w:val="false"/>
                <w:color w:val="000000"/>
                <w:sz w:val="20"/>
              </w:rPr>
              <w:t>бетон</w:t>
            </w:r>
            <w:r>
              <w:br/>
            </w:r>
            <w:r>
              <w:rPr>
                <w:rFonts w:ascii="Times New Roman"/>
                <w:b w:val="false"/>
                <w:i w:val="false"/>
                <w:color w:val="000000"/>
                <w:sz w:val="20"/>
              </w:rPr>
              <w:t>
</w:t>
            </w:r>
            <w:r>
              <w:rPr>
                <w:rFonts w:ascii="Times New Roman"/>
                <w:b/>
                <w:i w:val="false"/>
                <w:color w:val="000000"/>
                <w:sz w:val="20"/>
              </w:rPr>
              <w:t>құрылғыларын</w:t>
            </w:r>
            <w:r>
              <w:br/>
            </w:r>
            <w:r>
              <w:rPr>
                <w:rFonts w:ascii="Times New Roman"/>
                <w:b w:val="false"/>
                <w:i w:val="false"/>
                <w:color w:val="000000"/>
                <w:sz w:val="20"/>
              </w:rPr>
              <w:t>
</w:t>
            </w:r>
            <w:r>
              <w:rPr>
                <w:rFonts w:ascii="Times New Roman"/>
                <w:b/>
                <w:i w:val="false"/>
                <w:color w:val="000000"/>
                <w:sz w:val="20"/>
              </w:rPr>
              <w:t>орналастыру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устройству сборных</w:t>
            </w:r>
            <w:r>
              <w:br/>
            </w:r>
            <w:r>
              <w:rPr>
                <w:rFonts w:ascii="Times New Roman"/>
                <w:b w:val="false"/>
                <w:i w:val="false"/>
                <w:color w:val="000000"/>
                <w:sz w:val="20"/>
              </w:rPr>
              <w:t>
</w:t>
            </w:r>
            <w:r>
              <w:rPr>
                <w:rFonts w:ascii="Times New Roman"/>
                <w:b w:val="false"/>
                <w:i w:val="false"/>
                <w:color w:val="000000"/>
                <w:sz w:val="20"/>
              </w:rPr>
              <w:t>бетонных</w:t>
            </w:r>
            <w:r>
              <w:br/>
            </w:r>
            <w:r>
              <w:rPr>
                <w:rFonts w:ascii="Times New Roman"/>
                <w:b w:val="false"/>
                <w:i w:val="false"/>
                <w:color w:val="000000"/>
                <w:sz w:val="20"/>
              </w:rPr>
              <w:t>
</w:t>
            </w:r>
            <w:r>
              <w:rPr>
                <w:rFonts w:ascii="Times New Roman"/>
                <w:b w:val="false"/>
                <w:i w:val="false"/>
                <w:color w:val="000000"/>
                <w:sz w:val="20"/>
              </w:rPr>
              <w:t>конструкций</w:t>
            </w:r>
            <w:r>
              <w:br/>
            </w:r>
            <w:r>
              <w:rPr>
                <w:rFonts w:ascii="Times New Roman"/>
                <w:b w:val="false"/>
                <w:i w:val="false"/>
                <w:color w:val="000000"/>
                <w:sz w:val="20"/>
              </w:rPr>
              <w:t>
</w:t>
            </w:r>
            <w:r>
              <w:rPr>
                <w:rFonts w:ascii="Times New Roman"/>
                <w:b w:val="false"/>
                <w:i w:val="false"/>
                <w:color w:val="000000"/>
                <w:sz w:val="20"/>
              </w:rPr>
              <w:t>водоотливных</w:t>
            </w:r>
            <w:r>
              <w:br/>
            </w:r>
            <w:r>
              <w:rPr>
                <w:rFonts w:ascii="Times New Roman"/>
                <w:b w:val="false"/>
                <w:i w:val="false"/>
                <w:color w:val="000000"/>
                <w:sz w:val="20"/>
              </w:rPr>
              <w:t>
</w:t>
            </w:r>
            <w:r>
              <w:rPr>
                <w:rFonts w:ascii="Times New Roman"/>
                <w:b w:val="false"/>
                <w:i w:val="false"/>
                <w:color w:val="000000"/>
                <w:sz w:val="20"/>
              </w:rPr>
              <w:t>траншей</w:t>
            </w:r>
            <w:r>
              <w:br/>
            </w:r>
            <w:r>
              <w:rPr>
                <w:rFonts w:ascii="Times New Roman"/>
                <w:b w:val="false"/>
                <w:i w:val="false"/>
                <w:color w:val="000000"/>
                <w:sz w:val="20"/>
              </w:rPr>
              <w:t>
</w:t>
            </w:r>
            <w:r>
              <w:rPr>
                <w:rFonts w:ascii="Times New Roman"/>
                <w:b w:val="false"/>
                <w:i w:val="false"/>
                <w:color w:val="000000"/>
                <w:sz w:val="20"/>
              </w:rPr>
              <w:t>42.11.20.192</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w:t>
            </w:r>
            <w:r>
              <w:rPr>
                <w:rFonts w:ascii="Times New Roman"/>
                <w:b/>
                <w:i w:val="false"/>
                <w:color w:val="000000"/>
                <w:sz w:val="20"/>
              </w:rPr>
              <w:t>бырлар</w:t>
            </w:r>
            <w:r>
              <w:br/>
            </w:r>
            <w:r>
              <w:rPr>
                <w:rFonts w:ascii="Times New Roman"/>
                <w:b w:val="false"/>
                <w:i w:val="false"/>
                <w:color w:val="000000"/>
                <w:sz w:val="20"/>
              </w:rPr>
              <w:t>
</w:t>
            </w:r>
            <w:r>
              <w:rPr>
                <w:rFonts w:ascii="Times New Roman"/>
                <w:b w:val="false"/>
                <w:i w:val="false"/>
                <w:color w:val="000000"/>
                <w:sz w:val="20"/>
              </w:rPr>
              <w:t>трубы</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науалар</w:t>
            </w:r>
            <w:r>
              <w:br/>
            </w:r>
            <w:r>
              <w:rPr>
                <w:rFonts w:ascii="Times New Roman"/>
                <w:b w:val="false"/>
                <w:i w:val="false"/>
                <w:color w:val="000000"/>
                <w:sz w:val="20"/>
              </w:rPr>
              <w:t>
</w:t>
            </w:r>
            <w:r>
              <w:rPr>
                <w:rFonts w:ascii="Times New Roman"/>
                <w:b w:val="false"/>
                <w:i w:val="false"/>
                <w:color w:val="000000"/>
                <w:sz w:val="20"/>
              </w:rPr>
              <w:t>лотки</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другое</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бетон класы</w:t>
            </w:r>
            <w:r>
              <w:br/>
            </w:r>
            <w:r>
              <w:rPr>
                <w:rFonts w:ascii="Times New Roman"/>
                <w:b w:val="false"/>
                <w:i w:val="false"/>
                <w:color w:val="000000"/>
                <w:sz w:val="20"/>
              </w:rPr>
              <w:t>
</w:t>
            </w:r>
            <w:r>
              <w:rPr>
                <w:rFonts w:ascii="Times New Roman"/>
                <w:b w:val="false"/>
                <w:i w:val="false"/>
                <w:color w:val="000000"/>
                <w:sz w:val="20"/>
              </w:rPr>
              <w:t>бетон класса</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суыққа</w:t>
            </w:r>
            <w:r>
              <w:br/>
            </w:r>
            <w:r>
              <w:rPr>
                <w:rFonts w:ascii="Times New Roman"/>
                <w:b w:val="false"/>
                <w:i w:val="false"/>
                <w:color w:val="000000"/>
                <w:sz w:val="20"/>
              </w:rPr>
              <w:t>
</w:t>
            </w:r>
            <w:r>
              <w:rPr>
                <w:rFonts w:ascii="Times New Roman"/>
                <w:b/>
                <w:i w:val="false"/>
                <w:color w:val="000000"/>
                <w:sz w:val="20"/>
              </w:rPr>
              <w:t>төзімділігі</w:t>
            </w:r>
            <w:r>
              <w:br/>
            </w:r>
            <w:r>
              <w:rPr>
                <w:rFonts w:ascii="Times New Roman"/>
                <w:b w:val="false"/>
                <w:i w:val="false"/>
                <w:color w:val="000000"/>
                <w:sz w:val="20"/>
              </w:rPr>
              <w:t>
</w:t>
            </w:r>
            <w:r>
              <w:rPr>
                <w:rFonts w:ascii="Times New Roman"/>
                <w:b w:val="false"/>
                <w:i w:val="false"/>
                <w:color w:val="000000"/>
                <w:sz w:val="20"/>
              </w:rPr>
              <w:t>морозостойкость</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w:t>
            </w:r>
            <w:r>
              <w:br/>
            </w:r>
            <w:r>
              <w:rPr>
                <w:rFonts w:ascii="Times New Roman"/>
                <w:b w:val="false"/>
                <w:i w:val="false"/>
                <w:color w:val="000000"/>
                <w:sz w:val="20"/>
              </w:rPr>
              <w:t>
</w:t>
            </w:r>
            <w:r>
              <w:rPr>
                <w:rFonts w:ascii="Times New Roman"/>
                <w:b/>
                <w:i w:val="false"/>
                <w:color w:val="000000"/>
                <w:sz w:val="20"/>
              </w:rPr>
              <w:t>өткізбейтіндігі</w:t>
            </w:r>
            <w:r>
              <w:br/>
            </w:r>
            <w:r>
              <w:rPr>
                <w:rFonts w:ascii="Times New Roman"/>
                <w:b w:val="false"/>
                <w:i w:val="false"/>
                <w:color w:val="000000"/>
                <w:sz w:val="20"/>
              </w:rPr>
              <w:t>
</w:t>
            </w:r>
            <w:r>
              <w:rPr>
                <w:rFonts w:ascii="Times New Roman"/>
                <w:b w:val="false"/>
                <w:i w:val="false"/>
                <w:color w:val="000000"/>
                <w:sz w:val="20"/>
              </w:rPr>
              <w:t>водонепроницаемость</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сульфатқа</w:t>
            </w:r>
            <w:r>
              <w:br/>
            </w:r>
            <w:r>
              <w:rPr>
                <w:rFonts w:ascii="Times New Roman"/>
                <w:b w:val="false"/>
                <w:i w:val="false"/>
                <w:color w:val="000000"/>
                <w:sz w:val="20"/>
              </w:rPr>
              <w:t>
</w:t>
            </w:r>
            <w:r>
              <w:rPr>
                <w:rFonts w:ascii="Times New Roman"/>
                <w:b/>
                <w:i w:val="false"/>
                <w:color w:val="000000"/>
                <w:sz w:val="20"/>
              </w:rPr>
              <w:t>төзімділігі</w:t>
            </w:r>
            <w:r>
              <w:br/>
            </w:r>
            <w:r>
              <w:rPr>
                <w:rFonts w:ascii="Times New Roman"/>
                <w:b w:val="false"/>
                <w:i w:val="false"/>
                <w:color w:val="000000"/>
                <w:sz w:val="20"/>
              </w:rPr>
              <w:t>
</w:t>
            </w:r>
            <w:r>
              <w:rPr>
                <w:rFonts w:ascii="Times New Roman"/>
                <w:b w:val="false"/>
                <w:i w:val="false"/>
                <w:color w:val="000000"/>
                <w:sz w:val="20"/>
              </w:rPr>
              <w:t>сульфатостойкость</w:t>
            </w: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w:t>
            </w:r>
            <w:r>
              <w:br/>
            </w:r>
            <w:r>
              <w:rPr>
                <w:rFonts w:ascii="Times New Roman"/>
                <w:b w:val="false"/>
                <w:i w:val="false"/>
                <w:color w:val="000000"/>
                <w:sz w:val="20"/>
              </w:rPr>
              <w:t>
</w:t>
            </w:r>
            <w:r>
              <w:rPr>
                <w:rFonts w:ascii="Times New Roman"/>
                <w:b w:val="false"/>
                <w:i w:val="false"/>
                <w:color w:val="000000"/>
                <w:sz w:val="20"/>
              </w:rPr>
              <w:t>квартала при</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bl>
    <w:bookmarkStart w:name="z456" w:id="114"/>
    <w:p>
      <w:pPr>
        <w:spacing w:after="0"/>
        <w:ind w:left="0"/>
        <w:jc w:val="both"/>
      </w:pPr>
      <w:r>
        <w:rPr>
          <w:rFonts w:ascii="Times New Roman"/>
          <w:b w:val="false"/>
          <w:i w:val="false"/>
          <w:color w:val="000000"/>
          <w:sz w:val="28"/>
        </w:rPr>
        <w:t>
</w:t>
      </w:r>
      <w:r>
        <w:rPr>
          <w:rFonts w:ascii="Times New Roman"/>
          <w:b/>
          <w:i w:val="false"/>
          <w:color w:val="000000"/>
          <w:sz w:val="28"/>
        </w:rPr>
        <w:t>18. Автомагистральдарды (жер үстілігінен басқасы) жолдарды, көшелерді,</w:t>
      </w:r>
      <w:r>
        <w:br/>
      </w:r>
      <w:r>
        <w:rPr>
          <w:rFonts w:ascii="Times New Roman"/>
          <w:b w:val="false"/>
          <w:i w:val="false"/>
          <w:color w:val="000000"/>
          <w:sz w:val="28"/>
        </w:rPr>
        <w:t>
</w:t>
      </w:r>
      <w:r>
        <w:rPr>
          <w:rFonts w:ascii="Times New Roman"/>
          <w:b/>
          <w:i w:val="false"/>
          <w:color w:val="000000"/>
          <w:sz w:val="28"/>
        </w:rPr>
        <w:t>автомашиналар мен жаяу жүргіншілер жолдарын салу бойынша жалпықұрылыс жұмысы</w:t>
      </w:r>
      <w:r>
        <w:br/>
      </w:r>
      <w:r>
        <w:rPr>
          <w:rFonts w:ascii="Times New Roman"/>
          <w:b w:val="false"/>
          <w:i w:val="false"/>
          <w:color w:val="000000"/>
          <w:sz w:val="28"/>
        </w:rPr>
        <w:t>
</w:t>
      </w:r>
      <w:r>
        <w:rPr>
          <w:rFonts w:ascii="Times New Roman"/>
          <w:b/>
          <w:i w:val="false"/>
          <w:color w:val="000000"/>
          <w:sz w:val="28"/>
        </w:rPr>
        <w:t>(жер үстілік) түрлерінің бағаларын көрсетіңіз, ҚҚС-сыз теңгемен</w:t>
      </w:r>
      <w:r>
        <w:br/>
      </w:r>
      <w:r>
        <w:rPr>
          <w:rFonts w:ascii="Times New Roman"/>
          <w:b w:val="false"/>
          <w:i w:val="false"/>
          <w:color w:val="000000"/>
          <w:sz w:val="28"/>
        </w:rPr>
        <w:t>
</w:t>
      </w:r>
      <w:r>
        <w:rPr>
          <w:rFonts w:ascii="Times New Roman"/>
          <w:b w:val="false"/>
          <w:i w:val="false"/>
          <w:color w:val="000000"/>
          <w:sz w:val="28"/>
        </w:rPr>
        <w:t>Укажите цены на виды работ общестроительных (поверхностных) по сооружению</w:t>
      </w:r>
      <w:r>
        <w:br/>
      </w:r>
      <w:r>
        <w:rPr>
          <w:rFonts w:ascii="Times New Roman"/>
          <w:b w:val="false"/>
          <w:i w:val="false"/>
          <w:color w:val="000000"/>
          <w:sz w:val="28"/>
        </w:rPr>
        <w:t>
</w:t>
      </w:r>
      <w:r>
        <w:rPr>
          <w:rFonts w:ascii="Times New Roman"/>
          <w:b w:val="false"/>
          <w:i w:val="false"/>
          <w:color w:val="000000"/>
          <w:sz w:val="28"/>
        </w:rPr>
        <w:t>автомагистралей (кроме надземных), дорог, улиц, дорог автомобильных и пешеходных</w:t>
      </w:r>
      <w:r>
        <w:br/>
      </w:r>
      <w:r>
        <w:rPr>
          <w:rFonts w:ascii="Times New Roman"/>
          <w:b w:val="false"/>
          <w:i w:val="false"/>
          <w:color w:val="000000"/>
          <w:sz w:val="28"/>
        </w:rPr>
        <w:t>
</w:t>
      </w:r>
      <w:r>
        <w:rPr>
          <w:rFonts w:ascii="Times New Roman"/>
          <w:b w:val="false"/>
          <w:i w:val="false"/>
          <w:color w:val="000000"/>
          <w:sz w:val="28"/>
        </w:rPr>
        <w:t>прочих, в тенге без НДС</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1413"/>
        <w:gridCol w:w="1613"/>
        <w:gridCol w:w="1053"/>
        <w:gridCol w:w="1813"/>
        <w:gridCol w:w="813"/>
        <w:gridCol w:w="1813"/>
        <w:gridCol w:w="993"/>
        <w:gridCol w:w="1733"/>
        <w:gridCol w:w="1270"/>
        <w:gridCol w:w="993"/>
      </w:tblGrid>
      <w:tr>
        <w:trPr>
          <w:trHeight w:val="30" w:hRule="atLeast"/>
        </w:trPr>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Жұмыстың атауы,</w:t>
            </w:r>
            <w:r>
              <w:br/>
            </w:r>
            <w:r>
              <w:rPr>
                <w:rFonts w:ascii="Times New Roman"/>
                <w:b w:val="false"/>
                <w:i w:val="false"/>
                <w:color w:val="000000"/>
                <w:sz w:val="20"/>
              </w:rPr>
              <w:t>
</w:t>
            </w:r>
            <w:r>
              <w:rPr>
                <w:rFonts w:ascii="Times New Roman"/>
                <w:b/>
                <w:i w:val="false"/>
                <w:color w:val="000000"/>
                <w:sz w:val="20"/>
              </w:rPr>
              <w:t>коды және оның</w:t>
            </w:r>
            <w:r>
              <w:br/>
            </w:r>
            <w:r>
              <w:rPr>
                <w:rFonts w:ascii="Times New Roman"/>
                <w:b w:val="false"/>
                <w:i w:val="false"/>
                <w:color w:val="000000"/>
                <w:sz w:val="20"/>
              </w:rPr>
              <w:t>
</w:t>
            </w:r>
            <w:r>
              <w:rPr>
                <w:rFonts w:ascii="Times New Roman"/>
                <w:b/>
                <w:i w:val="false"/>
                <w:color w:val="000000"/>
                <w:sz w:val="20"/>
              </w:rPr>
              <w:t>сипаттамасы</w:t>
            </w:r>
            <w:r>
              <w:br/>
            </w:r>
            <w:r>
              <w:rPr>
                <w:rFonts w:ascii="Times New Roman"/>
                <w:b w:val="false"/>
                <w:i w:val="false"/>
                <w:color w:val="000000"/>
                <w:sz w:val="20"/>
              </w:rPr>
              <w:t>
</w:t>
            </w:r>
            <w:r>
              <w:rPr>
                <w:rFonts w:ascii="Times New Roman"/>
                <w:b w:val="false"/>
                <w:i w:val="false"/>
                <w:color w:val="000000"/>
                <w:sz w:val="20"/>
              </w:rPr>
              <w:t>Название, код работы</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ее характеристика</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лшем</w:t>
            </w:r>
            <w:r>
              <w:br/>
            </w:r>
            <w:r>
              <w:rPr>
                <w:rFonts w:ascii="Times New Roman"/>
                <w:b w:val="false"/>
                <w:i w:val="false"/>
                <w:color w:val="000000"/>
                <w:sz w:val="20"/>
              </w:rPr>
              <w:t>
</w:t>
            </w:r>
            <w:r>
              <w:rPr>
                <w:rFonts w:ascii="Times New Roman"/>
                <w:b/>
                <w:i w:val="false"/>
                <w:color w:val="000000"/>
                <w:sz w:val="20"/>
              </w:rPr>
              <w:t>бірлігі</w:t>
            </w:r>
            <w:r>
              <w:br/>
            </w:r>
            <w:r>
              <w:rPr>
                <w:rFonts w:ascii="Times New Roman"/>
                <w:b w:val="false"/>
                <w:i w:val="false"/>
                <w:color w:val="000000"/>
                <w:sz w:val="20"/>
              </w:rPr>
              <w:t>
</w:t>
            </w: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p>
        </w:tc>
      </w:tr>
      <w:tr>
        <w:trPr>
          <w:trHeight w:val="16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w:t>
            </w:r>
            <w:r>
              <w:br/>
            </w:r>
            <w:r>
              <w:rPr>
                <w:rFonts w:ascii="Times New Roman"/>
                <w:b w:val="false"/>
                <w:i w:val="false"/>
                <w:color w:val="000000"/>
                <w:sz w:val="20"/>
              </w:rPr>
              <w:t>
</w:t>
            </w:r>
            <w:r>
              <w:rPr>
                <w:rFonts w:ascii="Times New Roman"/>
                <w:b/>
                <w:i w:val="false"/>
                <w:color w:val="000000"/>
                <w:sz w:val="20"/>
              </w:rPr>
              <w:t>тілсін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w:t>
            </w:r>
            <w:r>
              <w:br/>
            </w:r>
            <w:r>
              <w:rPr>
                <w:rFonts w:ascii="Times New Roman"/>
                <w:b w:val="false"/>
                <w:i w:val="false"/>
                <w:color w:val="000000"/>
                <w:sz w:val="20"/>
              </w:rPr>
              <w:t>
</w:t>
            </w:r>
            <w:r>
              <w:rPr>
                <w:rFonts w:ascii="Times New Roman"/>
                <w:b/>
                <w:i w:val="false"/>
                <w:color w:val="000000"/>
                <w:sz w:val="20"/>
              </w:rPr>
              <w:t>ленсін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 указать</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w:t>
            </w:r>
            <w:r>
              <w:br/>
            </w:r>
            <w:r>
              <w:rPr>
                <w:rFonts w:ascii="Times New Roman"/>
                <w:b w:val="false"/>
                <w:i w:val="false"/>
                <w:color w:val="000000"/>
                <w:sz w:val="20"/>
              </w:rPr>
              <w:t>
</w:t>
            </w:r>
            <w:r>
              <w:rPr>
                <w:rFonts w:ascii="Times New Roman"/>
                <w:b/>
                <w:i w:val="false"/>
                <w:color w:val="000000"/>
                <w:sz w:val="20"/>
              </w:rPr>
              <w:t>тілсін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w:t>
            </w:r>
            <w:r>
              <w:br/>
            </w:r>
            <w:r>
              <w:rPr>
                <w:rFonts w:ascii="Times New Roman"/>
                <w:b w:val="false"/>
                <w:i w:val="false"/>
                <w:color w:val="000000"/>
                <w:sz w:val="20"/>
              </w:rPr>
              <w:t>
</w:t>
            </w:r>
            <w:r>
              <w:rPr>
                <w:rFonts w:ascii="Times New Roman"/>
                <w:b/>
                <w:i w:val="false"/>
                <w:color w:val="000000"/>
                <w:sz w:val="20"/>
              </w:rPr>
              <w:t>ленсін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 указать</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w:t>
            </w:r>
            <w:r>
              <w:br/>
            </w:r>
            <w:r>
              <w:rPr>
                <w:rFonts w:ascii="Times New Roman"/>
                <w:b w:val="false"/>
                <w:i w:val="false"/>
                <w:color w:val="000000"/>
                <w:sz w:val="20"/>
              </w:rPr>
              <w:t>
</w:t>
            </w:r>
            <w:r>
              <w:rPr>
                <w:rFonts w:ascii="Times New Roman"/>
                <w:b/>
                <w:i w:val="false"/>
                <w:color w:val="000000"/>
                <w:sz w:val="20"/>
              </w:rPr>
              <w:t>тілсін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w:t>
            </w:r>
            <w:r>
              <w:br/>
            </w:r>
            <w:r>
              <w:rPr>
                <w:rFonts w:ascii="Times New Roman"/>
                <w:b w:val="false"/>
                <w:i w:val="false"/>
                <w:color w:val="000000"/>
                <w:sz w:val="20"/>
              </w:rPr>
              <w:t>
</w:t>
            </w:r>
            <w:r>
              <w:rPr>
                <w:rFonts w:ascii="Times New Roman"/>
                <w:b/>
                <w:i w:val="false"/>
                <w:color w:val="000000"/>
                <w:sz w:val="20"/>
              </w:rPr>
              <w:t>ленсін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 указать</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w:t>
            </w:r>
            <w:r>
              <w:br/>
            </w:r>
            <w:r>
              <w:rPr>
                <w:rFonts w:ascii="Times New Roman"/>
                <w:b w:val="false"/>
                <w:i w:val="false"/>
                <w:color w:val="000000"/>
                <w:sz w:val="20"/>
              </w:rPr>
              <w:t>
</w:t>
            </w:r>
            <w:r>
              <w:rPr>
                <w:rFonts w:ascii="Times New Roman"/>
                <w:b/>
                <w:i w:val="false"/>
                <w:color w:val="000000"/>
                <w:sz w:val="20"/>
              </w:rPr>
              <w:t>тілсін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белгі-</w:t>
            </w:r>
            <w:r>
              <w:br/>
            </w:r>
            <w:r>
              <w:rPr>
                <w:rFonts w:ascii="Times New Roman"/>
                <w:b w:val="false"/>
                <w:i w:val="false"/>
                <w:color w:val="000000"/>
                <w:sz w:val="20"/>
              </w:rPr>
              <w:t>
</w:t>
            </w:r>
            <w:r>
              <w:rPr>
                <w:rFonts w:ascii="Times New Roman"/>
                <w:b/>
                <w:i w:val="false"/>
                <w:color w:val="000000"/>
                <w:sz w:val="20"/>
              </w:rPr>
              <w:t>ленсін</w:t>
            </w:r>
            <w:r>
              <w:br/>
            </w:r>
            <w:r>
              <w:rPr>
                <w:rFonts w:ascii="Times New Roman"/>
                <w:b w:val="false"/>
                <w:i w:val="false"/>
                <w:color w:val="000000"/>
                <w:sz w:val="20"/>
              </w:rPr>
              <w:t>
</w:t>
            </w:r>
            <w:r>
              <w:rPr>
                <w:rFonts w:ascii="Times New Roman"/>
                <w:b w:val="false"/>
                <w:i w:val="false"/>
                <w:color w:val="000000"/>
                <w:sz w:val="20"/>
              </w:rPr>
              <w:t>отметить</w:t>
            </w:r>
            <w:r>
              <w:br/>
            </w:r>
            <w:r>
              <w:rPr>
                <w:rFonts w:ascii="Times New Roman"/>
                <w:b w:val="false"/>
                <w:i w:val="false"/>
                <w:color w:val="000000"/>
                <w:sz w:val="20"/>
              </w:rPr>
              <w:t>
</w:t>
            </w:r>
            <w:r>
              <w:rPr>
                <w:rFonts w:ascii="Times New Roman"/>
                <w:b w:val="false"/>
                <w:i w:val="false"/>
                <w:color w:val="000000"/>
                <w:sz w:val="20"/>
              </w:rPr>
              <w:t>и указать</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цена</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құрылысына</w:t>
            </w:r>
            <w:r>
              <w:br/>
            </w:r>
            <w:r>
              <w:rPr>
                <w:rFonts w:ascii="Times New Roman"/>
                <w:b w:val="false"/>
                <w:i w:val="false"/>
                <w:color w:val="000000"/>
                <w:sz w:val="20"/>
              </w:rPr>
              <w:t>
</w:t>
            </w:r>
            <w:r>
              <w:rPr>
                <w:rFonts w:ascii="Times New Roman"/>
                <w:b/>
                <w:i w:val="false"/>
                <w:color w:val="000000"/>
                <w:sz w:val="20"/>
              </w:rPr>
              <w:t>арналған бетон</w:t>
            </w:r>
            <w:r>
              <w:br/>
            </w:r>
            <w:r>
              <w:rPr>
                <w:rFonts w:ascii="Times New Roman"/>
                <w:b w:val="false"/>
                <w:i w:val="false"/>
                <w:color w:val="000000"/>
                <w:sz w:val="20"/>
              </w:rPr>
              <w:t>
</w:t>
            </w:r>
            <w:r>
              <w:rPr>
                <w:rFonts w:ascii="Times New Roman"/>
                <w:b/>
                <w:i w:val="false"/>
                <w:color w:val="000000"/>
                <w:sz w:val="20"/>
              </w:rPr>
              <w:t>тақталарын</w:t>
            </w:r>
            <w:r>
              <w:br/>
            </w:r>
            <w:r>
              <w:rPr>
                <w:rFonts w:ascii="Times New Roman"/>
                <w:b w:val="false"/>
                <w:i w:val="false"/>
                <w:color w:val="000000"/>
                <w:sz w:val="20"/>
              </w:rPr>
              <w:t>
</w:t>
            </w:r>
            <w:r>
              <w:rPr>
                <w:rFonts w:ascii="Times New Roman"/>
                <w:b/>
                <w:i w:val="false"/>
                <w:color w:val="000000"/>
                <w:sz w:val="20"/>
              </w:rPr>
              <w:t>алдын-ала</w:t>
            </w:r>
            <w:r>
              <w:br/>
            </w:r>
            <w:r>
              <w:rPr>
                <w:rFonts w:ascii="Times New Roman"/>
                <w:b w:val="false"/>
                <w:i w:val="false"/>
                <w:color w:val="000000"/>
                <w:sz w:val="20"/>
              </w:rPr>
              <w:t>
</w:t>
            </w:r>
            <w:r>
              <w:rPr>
                <w:rFonts w:ascii="Times New Roman"/>
                <w:b/>
                <w:i w:val="false"/>
                <w:color w:val="000000"/>
                <w:sz w:val="20"/>
              </w:rPr>
              <w:t>дайындалған бетон</w:t>
            </w:r>
            <w:r>
              <w:br/>
            </w:r>
            <w:r>
              <w:rPr>
                <w:rFonts w:ascii="Times New Roman"/>
                <w:b w:val="false"/>
                <w:i w:val="false"/>
                <w:color w:val="000000"/>
                <w:sz w:val="20"/>
              </w:rPr>
              <w:t>
</w:t>
            </w:r>
            <w:r>
              <w:rPr>
                <w:rFonts w:ascii="Times New Roman"/>
                <w:b/>
                <w:i w:val="false"/>
                <w:color w:val="000000"/>
                <w:sz w:val="20"/>
              </w:rPr>
              <w:t>бойымен төсеу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Работы по укладке</w:t>
            </w:r>
            <w:r>
              <w:br/>
            </w:r>
            <w:r>
              <w:rPr>
                <w:rFonts w:ascii="Times New Roman"/>
                <w:b w:val="false"/>
                <w:i w:val="false"/>
                <w:color w:val="000000"/>
                <w:sz w:val="20"/>
              </w:rPr>
              <w:t>
</w:t>
            </w:r>
            <w:r>
              <w:rPr>
                <w:rFonts w:ascii="Times New Roman"/>
                <w:b w:val="false"/>
                <w:i w:val="false"/>
                <w:color w:val="000000"/>
                <w:sz w:val="20"/>
              </w:rPr>
              <w:t>бетонных плит для</w:t>
            </w:r>
            <w:r>
              <w:br/>
            </w:r>
            <w:r>
              <w:rPr>
                <w:rFonts w:ascii="Times New Roman"/>
                <w:b w:val="false"/>
                <w:i w:val="false"/>
                <w:color w:val="000000"/>
                <w:sz w:val="20"/>
              </w:rPr>
              <w:t>
</w:t>
            </w:r>
            <w:r>
              <w:rPr>
                <w:rFonts w:ascii="Times New Roman"/>
                <w:b w:val="false"/>
                <w:i w:val="false"/>
                <w:color w:val="000000"/>
                <w:sz w:val="20"/>
              </w:rPr>
              <w:t>дорожного</w:t>
            </w:r>
            <w:r>
              <w:br/>
            </w:r>
            <w:r>
              <w:rPr>
                <w:rFonts w:ascii="Times New Roman"/>
                <w:b w:val="false"/>
                <w:i w:val="false"/>
                <w:color w:val="000000"/>
                <w:sz w:val="20"/>
              </w:rPr>
              <w:t>
</w:t>
            </w:r>
            <w:r>
              <w:rPr>
                <w:rFonts w:ascii="Times New Roman"/>
                <w:b w:val="false"/>
                <w:i w:val="false"/>
                <w:color w:val="000000"/>
                <w:sz w:val="20"/>
              </w:rPr>
              <w:t>строительства по</w:t>
            </w:r>
            <w:r>
              <w:br/>
            </w:r>
            <w:r>
              <w:rPr>
                <w:rFonts w:ascii="Times New Roman"/>
                <w:b w:val="false"/>
                <w:i w:val="false"/>
                <w:color w:val="000000"/>
                <w:sz w:val="20"/>
              </w:rPr>
              <w:t>
</w:t>
            </w:r>
            <w:r>
              <w:rPr>
                <w:rFonts w:ascii="Times New Roman"/>
                <w:b w:val="false"/>
                <w:i w:val="false"/>
                <w:color w:val="000000"/>
                <w:sz w:val="20"/>
              </w:rPr>
              <w:t>бетонной подготовке</w:t>
            </w:r>
            <w:r>
              <w:br/>
            </w:r>
            <w:r>
              <w:rPr>
                <w:rFonts w:ascii="Times New Roman"/>
                <w:b w:val="false"/>
                <w:i w:val="false"/>
                <w:color w:val="000000"/>
                <w:sz w:val="20"/>
              </w:rPr>
              <w:t>
</w:t>
            </w:r>
            <w:r>
              <w:rPr>
                <w:rFonts w:ascii="Times New Roman"/>
                <w:b w:val="false"/>
                <w:i w:val="false"/>
                <w:color w:val="000000"/>
                <w:sz w:val="20"/>
              </w:rPr>
              <w:t>42.11.20.211</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ш.м</w:t>
            </w:r>
            <w:r>
              <w:br/>
            </w:r>
            <w:r>
              <w:rPr>
                <w:rFonts w:ascii="Times New Roman"/>
                <w:b w:val="false"/>
                <w:i w:val="false"/>
                <w:color w:val="000000"/>
                <w:sz w:val="20"/>
              </w:rPr>
              <w:t>
</w:t>
            </w:r>
            <w:r>
              <w:rPr>
                <w:rFonts w:ascii="Times New Roman"/>
                <w:b w:val="false"/>
                <w:i w:val="false"/>
                <w:color w:val="000000"/>
                <w:sz w:val="20"/>
              </w:rPr>
              <w:t>кв.м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r>
      <w:tr>
        <w:trPr>
          <w:trHeight w:val="22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w:t>
            </w:r>
            <w:r>
              <w:rPr>
                <w:rFonts w:ascii="Times New Roman"/>
                <w:b/>
                <w:i w:val="false"/>
                <w:color w:val="000000"/>
                <w:sz w:val="20"/>
              </w:rPr>
              <w:t>қ</w:t>
            </w:r>
            <w:r>
              <w:rPr>
                <w:rFonts w:ascii="Times New Roman"/>
                <w:b/>
                <w:i w:val="false"/>
                <w:color w:val="000000"/>
                <w:sz w:val="20"/>
              </w:rPr>
              <w:t>талар:</w:t>
            </w:r>
            <w:r>
              <w:br/>
            </w:r>
            <w:r>
              <w:rPr>
                <w:rFonts w:ascii="Times New Roman"/>
                <w:b w:val="false"/>
                <w:i w:val="false"/>
                <w:color w:val="000000"/>
                <w:sz w:val="20"/>
              </w:rPr>
              <w:t>
</w:t>
            </w:r>
            <w:r>
              <w:rPr>
                <w:rFonts w:ascii="Times New Roman"/>
                <w:b w:val="false"/>
                <w:i w:val="false"/>
                <w:color w:val="000000"/>
                <w:sz w:val="20"/>
              </w:rPr>
              <w:t>плиты:</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алы</w:t>
            </w:r>
            <w:r>
              <w:rPr>
                <w:rFonts w:ascii="Times New Roman"/>
                <w:b/>
                <w:i w:val="false"/>
                <w:color w:val="000000"/>
                <w:sz w:val="20"/>
              </w:rPr>
              <w:t>ң</w:t>
            </w:r>
            <w:r>
              <w:rPr>
                <w:rFonts w:ascii="Times New Roman"/>
                <w:b/>
                <w:i w:val="false"/>
                <w:color w:val="000000"/>
                <w:sz w:val="20"/>
              </w:rPr>
              <w:t>ды</w:t>
            </w:r>
            <w:r>
              <w:rPr>
                <w:rFonts w:ascii="Times New Roman"/>
                <w:b/>
                <w:i w:val="false"/>
                <w:color w:val="000000"/>
                <w:sz w:val="20"/>
              </w:rPr>
              <w:t>ғ</w:t>
            </w:r>
            <w:r>
              <w:rPr>
                <w:rFonts w:ascii="Times New Roman"/>
                <w:b/>
                <w:i w:val="false"/>
                <w:color w:val="000000"/>
                <w:sz w:val="20"/>
              </w:rPr>
              <w:t>ы, см</w:t>
            </w:r>
            <w:r>
              <w:br/>
            </w:r>
            <w:r>
              <w:rPr>
                <w:rFonts w:ascii="Times New Roman"/>
                <w:b w:val="false"/>
                <w:i w:val="false"/>
                <w:color w:val="000000"/>
                <w:sz w:val="20"/>
              </w:rPr>
              <w:t>
</w:t>
            </w:r>
            <w:r>
              <w:rPr>
                <w:rFonts w:ascii="Times New Roman"/>
                <w:b w:val="false"/>
                <w:i w:val="false"/>
                <w:color w:val="000000"/>
                <w:sz w:val="20"/>
              </w:rPr>
              <w:t>толщина, см</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w:t>
            </w:r>
            <w:r>
              <w:rPr>
                <w:rFonts w:ascii="Times New Roman"/>
                <w:b/>
                <w:i w:val="false"/>
                <w:color w:val="000000"/>
                <w:sz w:val="20"/>
              </w:rPr>
              <w:t>зынды</w:t>
            </w:r>
            <w:r>
              <w:rPr>
                <w:rFonts w:ascii="Times New Roman"/>
                <w:b/>
                <w:i w:val="false"/>
                <w:color w:val="000000"/>
                <w:sz w:val="20"/>
              </w:rPr>
              <w:t>ғ</w:t>
            </w:r>
            <w:r>
              <w:rPr>
                <w:rFonts w:ascii="Times New Roman"/>
                <w:b/>
                <w:i w:val="false"/>
                <w:color w:val="000000"/>
                <w:sz w:val="20"/>
              </w:rPr>
              <w:t>ы, мм</w:t>
            </w:r>
            <w:r>
              <w:br/>
            </w:r>
            <w:r>
              <w:rPr>
                <w:rFonts w:ascii="Times New Roman"/>
                <w:b w:val="false"/>
                <w:i w:val="false"/>
                <w:color w:val="000000"/>
                <w:sz w:val="20"/>
              </w:rPr>
              <w:t>
</w:t>
            </w:r>
            <w:r>
              <w:rPr>
                <w:rFonts w:ascii="Times New Roman"/>
                <w:b w:val="false"/>
                <w:i w:val="false"/>
                <w:color w:val="000000"/>
                <w:sz w:val="20"/>
              </w:rPr>
              <w:t>длина, см</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ені, мм</w:t>
            </w:r>
            <w:r>
              <w:br/>
            </w:r>
            <w:r>
              <w:rPr>
                <w:rFonts w:ascii="Times New Roman"/>
                <w:b w:val="false"/>
                <w:i w:val="false"/>
                <w:color w:val="000000"/>
                <w:sz w:val="20"/>
              </w:rPr>
              <w:t>
</w:t>
            </w:r>
            <w:r>
              <w:rPr>
                <w:rFonts w:ascii="Times New Roman"/>
                <w:b w:val="false"/>
                <w:i w:val="false"/>
                <w:color w:val="000000"/>
                <w:sz w:val="20"/>
              </w:rPr>
              <w:t>ширина, см</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дайындау:</w:t>
            </w:r>
            <w:r>
              <w:br/>
            </w:r>
            <w:r>
              <w:rPr>
                <w:rFonts w:ascii="Times New Roman"/>
                <w:b w:val="false"/>
                <w:i w:val="false"/>
                <w:color w:val="000000"/>
                <w:sz w:val="20"/>
              </w:rPr>
              <w:t>
</w:t>
            </w:r>
            <w:r>
              <w:rPr>
                <w:rFonts w:ascii="Times New Roman"/>
                <w:b w:val="false"/>
                <w:i w:val="false"/>
                <w:color w:val="000000"/>
                <w:sz w:val="20"/>
              </w:rPr>
              <w:t>подготовка:</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алы</w:t>
            </w:r>
            <w:r>
              <w:rPr>
                <w:rFonts w:ascii="Times New Roman"/>
                <w:b/>
                <w:i w:val="false"/>
                <w:color w:val="000000"/>
                <w:sz w:val="20"/>
              </w:rPr>
              <w:t>ң</w:t>
            </w:r>
            <w:r>
              <w:rPr>
                <w:rFonts w:ascii="Times New Roman"/>
                <w:b/>
                <w:i w:val="false"/>
                <w:color w:val="000000"/>
                <w:sz w:val="20"/>
              </w:rPr>
              <w:t>ды</w:t>
            </w:r>
            <w:r>
              <w:rPr>
                <w:rFonts w:ascii="Times New Roman"/>
                <w:b/>
                <w:i w:val="false"/>
                <w:color w:val="000000"/>
                <w:sz w:val="20"/>
              </w:rPr>
              <w:t>ғ</w:t>
            </w:r>
            <w:r>
              <w:rPr>
                <w:rFonts w:ascii="Times New Roman"/>
                <w:b/>
                <w:i w:val="false"/>
                <w:color w:val="000000"/>
                <w:sz w:val="20"/>
              </w:rPr>
              <w:t>ы,см</w:t>
            </w:r>
            <w:r>
              <w:br/>
            </w:r>
            <w:r>
              <w:rPr>
                <w:rFonts w:ascii="Times New Roman"/>
                <w:b w:val="false"/>
                <w:i w:val="false"/>
                <w:color w:val="000000"/>
                <w:sz w:val="20"/>
              </w:rPr>
              <w:t>
</w:t>
            </w:r>
            <w:r>
              <w:rPr>
                <w:rFonts w:ascii="Times New Roman"/>
                <w:b w:val="false"/>
                <w:i w:val="false"/>
                <w:color w:val="000000"/>
                <w:sz w:val="20"/>
              </w:rPr>
              <w:t>толщина, см</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бетон класы</w:t>
            </w:r>
            <w:r>
              <w:br/>
            </w:r>
            <w:r>
              <w:rPr>
                <w:rFonts w:ascii="Times New Roman"/>
                <w:b w:val="false"/>
                <w:i w:val="false"/>
                <w:color w:val="000000"/>
                <w:sz w:val="20"/>
              </w:rPr>
              <w:t>
</w:t>
            </w:r>
            <w:r>
              <w:rPr>
                <w:rFonts w:ascii="Times New Roman"/>
                <w:b w:val="false"/>
                <w:i w:val="false"/>
                <w:color w:val="000000"/>
                <w:sz w:val="20"/>
              </w:rPr>
              <w:t>бетон класса</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w:t>
            </w:r>
            <w:r>
              <w:br/>
            </w:r>
            <w:r>
              <w:rPr>
                <w:rFonts w:ascii="Times New Roman"/>
                <w:b w:val="false"/>
                <w:i w:val="false"/>
                <w:color w:val="000000"/>
                <w:sz w:val="20"/>
              </w:rPr>
              <w:t>
</w:t>
            </w:r>
            <w:r>
              <w:rPr>
                <w:rFonts w:ascii="Times New Roman"/>
                <w:b w:val="false"/>
                <w:i w:val="false"/>
                <w:color w:val="000000"/>
                <w:sz w:val="20"/>
              </w:rPr>
              <w:t>при изменении</w:t>
            </w:r>
            <w:r>
              <w:br/>
            </w:r>
            <w:r>
              <w:rPr>
                <w:rFonts w:ascii="Times New Roman"/>
                <w:b w:val="false"/>
                <w:i w:val="false"/>
                <w:color w:val="000000"/>
                <w:sz w:val="20"/>
              </w:rPr>
              <w:t>
</w:t>
            </w:r>
            <w:r>
              <w:rPr>
                <w:rFonts w:ascii="Times New Roman"/>
                <w:b w:val="false"/>
                <w:i w:val="false"/>
                <w:color w:val="000000"/>
                <w:sz w:val="20"/>
              </w:rPr>
              <w:t>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66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Металдан жасалған</w:t>
            </w:r>
            <w:r>
              <w:br/>
            </w:r>
            <w:r>
              <w:rPr>
                <w:rFonts w:ascii="Times New Roman"/>
                <w:b w:val="false"/>
                <w:i w:val="false"/>
                <w:color w:val="000000"/>
                <w:sz w:val="20"/>
              </w:rPr>
              <w:t>
</w:t>
            </w:r>
            <w:r>
              <w:rPr>
                <w:rFonts w:ascii="Times New Roman"/>
                <w:b/>
                <w:i w:val="false"/>
                <w:color w:val="000000"/>
                <w:sz w:val="20"/>
              </w:rPr>
              <w:t>жол белгілерін</w:t>
            </w:r>
            <w:r>
              <w:br/>
            </w:r>
            <w:r>
              <w:rPr>
                <w:rFonts w:ascii="Times New Roman"/>
                <w:b w:val="false"/>
                <w:i w:val="false"/>
                <w:color w:val="000000"/>
                <w:sz w:val="20"/>
              </w:rPr>
              <w:t>
</w:t>
            </w:r>
            <w:r>
              <w:rPr>
                <w:rFonts w:ascii="Times New Roman"/>
                <w:b/>
                <w:i w:val="false"/>
                <w:color w:val="000000"/>
                <w:sz w:val="20"/>
              </w:rPr>
              <w:t>орнату жұмыстары</w:t>
            </w:r>
            <w:r>
              <w:br/>
            </w:r>
            <w:r>
              <w:rPr>
                <w:rFonts w:ascii="Times New Roman"/>
                <w:b w:val="false"/>
                <w:i w:val="false"/>
                <w:color w:val="000000"/>
                <w:sz w:val="20"/>
              </w:rPr>
              <w:t>
</w:t>
            </w:r>
            <w:r>
              <w:rPr>
                <w:rFonts w:ascii="Times New Roman"/>
                <w:b w:val="false"/>
                <w:i w:val="false"/>
                <w:color w:val="000000"/>
                <w:sz w:val="20"/>
              </w:rPr>
              <w:t>Работы по установке</w:t>
            </w:r>
            <w:r>
              <w:br/>
            </w:r>
            <w:r>
              <w:rPr>
                <w:rFonts w:ascii="Times New Roman"/>
                <w:b w:val="false"/>
                <w:i w:val="false"/>
                <w:color w:val="000000"/>
                <w:sz w:val="20"/>
              </w:rPr>
              <w:t>
</w:t>
            </w:r>
            <w:r>
              <w:rPr>
                <w:rFonts w:ascii="Times New Roman"/>
                <w:b w:val="false"/>
                <w:i w:val="false"/>
                <w:color w:val="000000"/>
                <w:sz w:val="20"/>
              </w:rPr>
              <w:t>металлических</w:t>
            </w:r>
            <w:r>
              <w:br/>
            </w:r>
            <w:r>
              <w:rPr>
                <w:rFonts w:ascii="Times New Roman"/>
                <w:b w:val="false"/>
                <w:i w:val="false"/>
                <w:color w:val="000000"/>
                <w:sz w:val="20"/>
              </w:rPr>
              <w:t>
</w:t>
            </w:r>
            <w:r>
              <w:rPr>
                <w:rFonts w:ascii="Times New Roman"/>
                <w:b w:val="false"/>
                <w:i w:val="false"/>
                <w:color w:val="000000"/>
                <w:sz w:val="20"/>
              </w:rPr>
              <w:t>дорожных знаков</w:t>
            </w:r>
            <w:r>
              <w:br/>
            </w:r>
            <w:r>
              <w:rPr>
                <w:rFonts w:ascii="Times New Roman"/>
                <w:b w:val="false"/>
                <w:i w:val="false"/>
                <w:color w:val="000000"/>
                <w:sz w:val="20"/>
              </w:rPr>
              <w:t>
</w:t>
            </w:r>
            <w:r>
              <w:rPr>
                <w:rFonts w:ascii="Times New Roman"/>
                <w:b w:val="false"/>
                <w:i w:val="false"/>
                <w:color w:val="000000"/>
                <w:sz w:val="20"/>
              </w:rPr>
              <w:t>42.11.20.242</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r>
      <w:tr>
        <w:trPr>
          <w:trHeight w:val="66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w:t>
            </w:r>
            <w:r>
              <w:br/>
            </w:r>
            <w:r>
              <w:rPr>
                <w:rFonts w:ascii="Times New Roman"/>
                <w:b w:val="false"/>
                <w:i w:val="false"/>
                <w:color w:val="000000"/>
                <w:sz w:val="20"/>
              </w:rPr>
              <w:t>
</w:t>
            </w:r>
            <w:r>
              <w:rPr>
                <w:rFonts w:ascii="Times New Roman"/>
                <w:b w:val="false"/>
                <w:i w:val="false"/>
                <w:color w:val="000000"/>
                <w:sz w:val="20"/>
              </w:rPr>
              <w:t>при изменении</w:t>
            </w:r>
            <w:r>
              <w:br/>
            </w:r>
            <w:r>
              <w:rPr>
                <w:rFonts w:ascii="Times New Roman"/>
                <w:b w:val="false"/>
                <w:i w:val="false"/>
                <w:color w:val="000000"/>
                <w:sz w:val="20"/>
              </w:rPr>
              <w:t>
</w:t>
            </w:r>
            <w:r>
              <w:rPr>
                <w:rFonts w:ascii="Times New Roman"/>
                <w:b w:val="false"/>
                <w:i w:val="false"/>
                <w:color w:val="000000"/>
                <w:sz w:val="20"/>
              </w:rPr>
              <w:t>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Тосқауыл қоршаудың</w:t>
            </w:r>
            <w:r>
              <w:br/>
            </w:r>
            <w:r>
              <w:rPr>
                <w:rFonts w:ascii="Times New Roman"/>
                <w:b w:val="false"/>
                <w:i w:val="false"/>
                <w:color w:val="000000"/>
                <w:sz w:val="20"/>
              </w:rPr>
              <w:t>
</w:t>
            </w:r>
            <w:r>
              <w:rPr>
                <w:rFonts w:ascii="Times New Roman"/>
                <w:b/>
                <w:i w:val="false"/>
                <w:color w:val="000000"/>
                <w:sz w:val="20"/>
              </w:rPr>
              <w:t>құрама бетон</w:t>
            </w:r>
            <w:r>
              <w:br/>
            </w:r>
            <w:r>
              <w:rPr>
                <w:rFonts w:ascii="Times New Roman"/>
                <w:b w:val="false"/>
                <w:i w:val="false"/>
                <w:color w:val="000000"/>
                <w:sz w:val="20"/>
              </w:rPr>
              <w:t>
</w:t>
            </w:r>
            <w:r>
              <w:rPr>
                <w:rFonts w:ascii="Times New Roman"/>
                <w:b/>
                <w:i w:val="false"/>
                <w:color w:val="000000"/>
                <w:sz w:val="20"/>
              </w:rPr>
              <w:t>блоктарын</w:t>
            </w:r>
            <w:r>
              <w:br/>
            </w:r>
            <w:r>
              <w:rPr>
                <w:rFonts w:ascii="Times New Roman"/>
                <w:b w:val="false"/>
                <w:i w:val="false"/>
                <w:color w:val="000000"/>
                <w:sz w:val="20"/>
              </w:rPr>
              <w:t>
</w:t>
            </w:r>
            <w:r>
              <w:rPr>
                <w:rFonts w:ascii="Times New Roman"/>
                <w:b/>
                <w:i w:val="false"/>
                <w:color w:val="000000"/>
                <w:sz w:val="20"/>
              </w:rPr>
              <w:t>жинақтау</w:t>
            </w:r>
            <w:r>
              <w:br/>
            </w:r>
            <w:r>
              <w:rPr>
                <w:rFonts w:ascii="Times New Roman"/>
                <w:b w:val="false"/>
                <w:i w:val="false"/>
                <w:color w:val="000000"/>
                <w:sz w:val="20"/>
              </w:rPr>
              <w:t>
</w:t>
            </w:r>
            <w:r>
              <w:rPr>
                <w:rFonts w:ascii="Times New Roman"/>
                <w:b w:val="false"/>
                <w:i w:val="false"/>
                <w:color w:val="000000"/>
                <w:sz w:val="20"/>
              </w:rPr>
              <w:t>Монтаж сборных</w:t>
            </w:r>
            <w:r>
              <w:br/>
            </w:r>
            <w:r>
              <w:rPr>
                <w:rFonts w:ascii="Times New Roman"/>
                <w:b w:val="false"/>
                <w:i w:val="false"/>
                <w:color w:val="000000"/>
                <w:sz w:val="20"/>
              </w:rPr>
              <w:t>
</w:t>
            </w:r>
            <w:r>
              <w:rPr>
                <w:rFonts w:ascii="Times New Roman"/>
                <w:b w:val="false"/>
                <w:i w:val="false"/>
                <w:color w:val="000000"/>
                <w:sz w:val="20"/>
              </w:rPr>
              <w:t>бетонных блоков</w:t>
            </w:r>
            <w:r>
              <w:br/>
            </w:r>
            <w:r>
              <w:rPr>
                <w:rFonts w:ascii="Times New Roman"/>
                <w:b w:val="false"/>
                <w:i w:val="false"/>
                <w:color w:val="000000"/>
                <w:sz w:val="20"/>
              </w:rPr>
              <w:t>
</w:t>
            </w:r>
            <w:r>
              <w:rPr>
                <w:rFonts w:ascii="Times New Roman"/>
                <w:b w:val="false"/>
                <w:i w:val="false"/>
                <w:color w:val="000000"/>
                <w:sz w:val="20"/>
              </w:rPr>
              <w:t>барьерного ограждения</w:t>
            </w:r>
            <w:r>
              <w:br/>
            </w:r>
            <w:r>
              <w:rPr>
                <w:rFonts w:ascii="Times New Roman"/>
                <w:b w:val="false"/>
                <w:i w:val="false"/>
                <w:color w:val="000000"/>
                <w:sz w:val="20"/>
              </w:rPr>
              <w:t>
</w:t>
            </w:r>
            <w:r>
              <w:rPr>
                <w:rFonts w:ascii="Times New Roman"/>
                <w:b w:val="false"/>
                <w:i w:val="false"/>
                <w:color w:val="000000"/>
                <w:sz w:val="20"/>
              </w:rPr>
              <w:t>42.11.20.231</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бетон класы</w:t>
            </w:r>
            <w:r>
              <w:br/>
            </w:r>
            <w:r>
              <w:rPr>
                <w:rFonts w:ascii="Times New Roman"/>
                <w:b w:val="false"/>
                <w:i w:val="false"/>
                <w:color w:val="000000"/>
                <w:sz w:val="20"/>
              </w:rPr>
              <w:t>
</w:t>
            </w:r>
            <w:r>
              <w:rPr>
                <w:rFonts w:ascii="Times New Roman"/>
                <w:b w:val="false"/>
                <w:i w:val="false"/>
                <w:color w:val="000000"/>
                <w:sz w:val="20"/>
              </w:rPr>
              <w:t>бетон класса</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аяз</w:t>
            </w:r>
            <w:r>
              <w:rPr>
                <w:rFonts w:ascii="Times New Roman"/>
                <w:b/>
                <w:i w:val="false"/>
                <w:color w:val="000000"/>
                <w:sz w:val="20"/>
              </w:rPr>
              <w:t>ғ</w:t>
            </w:r>
            <w:r>
              <w:rPr>
                <w:rFonts w:ascii="Times New Roman"/>
                <w:b/>
                <w:i w:val="false"/>
                <w:color w:val="000000"/>
                <w:sz w:val="20"/>
              </w:rPr>
              <w:t>а т</w:t>
            </w:r>
            <w:r>
              <w:rPr>
                <w:rFonts w:ascii="Times New Roman"/>
                <w:b/>
                <w:i w:val="false"/>
                <w:color w:val="000000"/>
                <w:sz w:val="20"/>
              </w:rPr>
              <w:t>ө</w:t>
            </w:r>
            <w:r>
              <w:rPr>
                <w:rFonts w:ascii="Times New Roman"/>
                <w:b/>
                <w:i w:val="false"/>
                <w:color w:val="000000"/>
                <w:sz w:val="20"/>
              </w:rPr>
              <w:t>зімділігі</w:t>
            </w:r>
            <w:r>
              <w:br/>
            </w:r>
            <w:r>
              <w:rPr>
                <w:rFonts w:ascii="Times New Roman"/>
                <w:b w:val="false"/>
                <w:i w:val="false"/>
                <w:color w:val="000000"/>
                <w:sz w:val="20"/>
              </w:rPr>
              <w:t>
</w:t>
            </w:r>
            <w:r>
              <w:rPr>
                <w:rFonts w:ascii="Times New Roman"/>
                <w:b w:val="false"/>
                <w:i w:val="false"/>
                <w:color w:val="000000"/>
                <w:sz w:val="20"/>
              </w:rPr>
              <w:t>морозостойкость</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сульфатқа</w:t>
            </w:r>
            <w:r>
              <w:br/>
            </w:r>
            <w:r>
              <w:rPr>
                <w:rFonts w:ascii="Times New Roman"/>
                <w:b w:val="false"/>
                <w:i w:val="false"/>
                <w:color w:val="000000"/>
                <w:sz w:val="20"/>
              </w:rPr>
              <w:t>
</w:t>
            </w:r>
            <w:r>
              <w:rPr>
                <w:rFonts w:ascii="Times New Roman"/>
                <w:b/>
                <w:i w:val="false"/>
                <w:color w:val="000000"/>
                <w:sz w:val="20"/>
              </w:rPr>
              <w:t>төзімділігі</w:t>
            </w:r>
            <w:r>
              <w:br/>
            </w:r>
            <w:r>
              <w:rPr>
                <w:rFonts w:ascii="Times New Roman"/>
                <w:b w:val="false"/>
                <w:i w:val="false"/>
                <w:color w:val="000000"/>
                <w:sz w:val="20"/>
              </w:rPr>
              <w:t>
</w:t>
            </w:r>
            <w:r>
              <w:rPr>
                <w:rFonts w:ascii="Times New Roman"/>
                <w:b w:val="false"/>
                <w:i w:val="false"/>
                <w:color w:val="000000"/>
                <w:sz w:val="20"/>
              </w:rPr>
              <w:t>сульфатостойкость</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w:t>
            </w:r>
            <w:r>
              <w:br/>
            </w:r>
            <w:r>
              <w:rPr>
                <w:rFonts w:ascii="Times New Roman"/>
                <w:b w:val="false"/>
                <w:i w:val="false"/>
                <w:color w:val="000000"/>
                <w:sz w:val="20"/>
              </w:rPr>
              <w:t>
</w:t>
            </w:r>
            <w:r>
              <w:rPr>
                <w:rFonts w:ascii="Times New Roman"/>
                <w:b w:val="false"/>
                <w:i w:val="false"/>
                <w:color w:val="000000"/>
                <w:sz w:val="20"/>
              </w:rPr>
              <w:t>при изменении</w:t>
            </w:r>
            <w:r>
              <w:br/>
            </w:r>
            <w:r>
              <w:rPr>
                <w:rFonts w:ascii="Times New Roman"/>
                <w:b w:val="false"/>
                <w:i w:val="false"/>
                <w:color w:val="000000"/>
                <w:sz w:val="20"/>
              </w:rPr>
              <w:t>
</w:t>
            </w:r>
            <w:r>
              <w:rPr>
                <w:rFonts w:ascii="Times New Roman"/>
                <w:b w:val="false"/>
                <w:i w:val="false"/>
                <w:color w:val="000000"/>
                <w:sz w:val="20"/>
              </w:rPr>
              <w:t>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белгісі</w:t>
            </w:r>
            <w:r>
              <w:br/>
            </w:r>
            <w:r>
              <w:rPr>
                <w:rFonts w:ascii="Times New Roman"/>
                <w:b w:val="false"/>
                <w:i w:val="false"/>
                <w:color w:val="000000"/>
                <w:sz w:val="20"/>
              </w:rPr>
              <w:t>
</w:t>
            </w:r>
            <w:r>
              <w:rPr>
                <w:rFonts w:ascii="Times New Roman"/>
                <w:b/>
                <w:i w:val="false"/>
                <w:color w:val="000000"/>
                <w:sz w:val="20"/>
              </w:rPr>
              <w:t>тіреуінің</w:t>
            </w:r>
            <w:r>
              <w:br/>
            </w:r>
            <w:r>
              <w:rPr>
                <w:rFonts w:ascii="Times New Roman"/>
                <w:b w:val="false"/>
                <w:i w:val="false"/>
                <w:color w:val="000000"/>
                <w:sz w:val="20"/>
              </w:rPr>
              <w:t>
</w:t>
            </w:r>
            <w:r>
              <w:rPr>
                <w:rFonts w:ascii="Times New Roman"/>
                <w:b/>
                <w:i w:val="false"/>
                <w:color w:val="000000"/>
                <w:sz w:val="20"/>
              </w:rPr>
              <w:t>астындағы құрама</w:t>
            </w:r>
            <w:r>
              <w:br/>
            </w:r>
            <w:r>
              <w:rPr>
                <w:rFonts w:ascii="Times New Roman"/>
                <w:b w:val="false"/>
                <w:i w:val="false"/>
                <w:color w:val="000000"/>
                <w:sz w:val="20"/>
              </w:rPr>
              <w:t>
</w:t>
            </w:r>
            <w:r>
              <w:rPr>
                <w:rFonts w:ascii="Times New Roman"/>
                <w:b/>
                <w:i w:val="false"/>
                <w:color w:val="000000"/>
                <w:sz w:val="20"/>
              </w:rPr>
              <w:t>бетон блоктарын</w:t>
            </w:r>
            <w:r>
              <w:br/>
            </w:r>
            <w:r>
              <w:rPr>
                <w:rFonts w:ascii="Times New Roman"/>
                <w:b w:val="false"/>
                <w:i w:val="false"/>
                <w:color w:val="000000"/>
                <w:sz w:val="20"/>
              </w:rPr>
              <w:t>
</w:t>
            </w:r>
            <w:r>
              <w:rPr>
                <w:rFonts w:ascii="Times New Roman"/>
                <w:b/>
                <w:i w:val="false"/>
                <w:color w:val="000000"/>
                <w:sz w:val="20"/>
              </w:rPr>
              <w:t>жинақтау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Монтаж сборных</w:t>
            </w:r>
            <w:r>
              <w:br/>
            </w:r>
            <w:r>
              <w:rPr>
                <w:rFonts w:ascii="Times New Roman"/>
                <w:b w:val="false"/>
                <w:i w:val="false"/>
                <w:color w:val="000000"/>
                <w:sz w:val="20"/>
              </w:rPr>
              <w:t>
</w:t>
            </w:r>
            <w:r>
              <w:rPr>
                <w:rFonts w:ascii="Times New Roman"/>
                <w:b w:val="false"/>
                <w:i w:val="false"/>
                <w:color w:val="000000"/>
                <w:sz w:val="20"/>
              </w:rPr>
              <w:t>бетонных блоков под</w:t>
            </w:r>
            <w:r>
              <w:br/>
            </w:r>
            <w:r>
              <w:rPr>
                <w:rFonts w:ascii="Times New Roman"/>
                <w:b w:val="false"/>
                <w:i w:val="false"/>
                <w:color w:val="000000"/>
                <w:sz w:val="20"/>
              </w:rPr>
              <w:t>
</w:t>
            </w:r>
            <w:r>
              <w:rPr>
                <w:rFonts w:ascii="Times New Roman"/>
                <w:b w:val="false"/>
                <w:i w:val="false"/>
                <w:color w:val="000000"/>
                <w:sz w:val="20"/>
              </w:rPr>
              <w:t>стойки дорожных</w:t>
            </w:r>
            <w:r>
              <w:br/>
            </w:r>
            <w:r>
              <w:rPr>
                <w:rFonts w:ascii="Times New Roman"/>
                <w:b w:val="false"/>
                <w:i w:val="false"/>
                <w:color w:val="000000"/>
                <w:sz w:val="20"/>
              </w:rPr>
              <w:t>
</w:t>
            </w:r>
            <w:r>
              <w:rPr>
                <w:rFonts w:ascii="Times New Roman"/>
                <w:b w:val="false"/>
                <w:i w:val="false"/>
                <w:color w:val="000000"/>
                <w:sz w:val="20"/>
              </w:rPr>
              <w:t>знаков 42.11.20.241</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r>
      <w:tr>
        <w:trPr>
          <w:trHeight w:val="19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бетон класы</w:t>
            </w:r>
            <w:r>
              <w:br/>
            </w:r>
            <w:r>
              <w:rPr>
                <w:rFonts w:ascii="Times New Roman"/>
                <w:b w:val="false"/>
                <w:i w:val="false"/>
                <w:color w:val="000000"/>
                <w:sz w:val="20"/>
              </w:rPr>
              <w:t>
</w:t>
            </w:r>
            <w:r>
              <w:rPr>
                <w:rFonts w:ascii="Times New Roman"/>
                <w:b w:val="false"/>
                <w:i w:val="false"/>
                <w:color w:val="000000"/>
                <w:sz w:val="20"/>
              </w:rPr>
              <w:t>бетон класса</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аяз</w:t>
            </w:r>
            <w:r>
              <w:rPr>
                <w:rFonts w:ascii="Times New Roman"/>
                <w:b/>
                <w:i w:val="false"/>
                <w:color w:val="000000"/>
                <w:sz w:val="20"/>
              </w:rPr>
              <w:t>ғ</w:t>
            </w:r>
            <w:r>
              <w:rPr>
                <w:rFonts w:ascii="Times New Roman"/>
                <w:b/>
                <w:i w:val="false"/>
                <w:color w:val="000000"/>
                <w:sz w:val="20"/>
              </w:rPr>
              <w:t>а т</w:t>
            </w:r>
            <w:r>
              <w:rPr>
                <w:rFonts w:ascii="Times New Roman"/>
                <w:b/>
                <w:i w:val="false"/>
                <w:color w:val="000000"/>
                <w:sz w:val="20"/>
              </w:rPr>
              <w:t>ө</w:t>
            </w:r>
            <w:r>
              <w:rPr>
                <w:rFonts w:ascii="Times New Roman"/>
                <w:b/>
                <w:i w:val="false"/>
                <w:color w:val="000000"/>
                <w:sz w:val="20"/>
              </w:rPr>
              <w:t>зімділігі</w:t>
            </w:r>
            <w:r>
              <w:br/>
            </w:r>
            <w:r>
              <w:rPr>
                <w:rFonts w:ascii="Times New Roman"/>
                <w:b w:val="false"/>
                <w:i w:val="false"/>
                <w:color w:val="000000"/>
                <w:sz w:val="20"/>
              </w:rPr>
              <w:t>
</w:t>
            </w:r>
            <w:r>
              <w:rPr>
                <w:rFonts w:ascii="Times New Roman"/>
                <w:b w:val="false"/>
                <w:i w:val="false"/>
                <w:color w:val="000000"/>
                <w:sz w:val="20"/>
              </w:rPr>
              <w:t>морозостойкость</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сульфатқа</w:t>
            </w:r>
            <w:r>
              <w:br/>
            </w:r>
            <w:r>
              <w:rPr>
                <w:rFonts w:ascii="Times New Roman"/>
                <w:b w:val="false"/>
                <w:i w:val="false"/>
                <w:color w:val="000000"/>
                <w:sz w:val="20"/>
              </w:rPr>
              <w:t>
</w:t>
            </w:r>
            <w:r>
              <w:rPr>
                <w:rFonts w:ascii="Times New Roman"/>
                <w:b/>
                <w:i w:val="false"/>
                <w:color w:val="000000"/>
                <w:sz w:val="20"/>
              </w:rPr>
              <w:t>төзімділігі</w:t>
            </w:r>
            <w:r>
              <w:br/>
            </w:r>
            <w:r>
              <w:rPr>
                <w:rFonts w:ascii="Times New Roman"/>
                <w:b w:val="false"/>
                <w:i w:val="false"/>
                <w:color w:val="000000"/>
                <w:sz w:val="20"/>
              </w:rPr>
              <w:t>
</w:t>
            </w:r>
            <w:r>
              <w:rPr>
                <w:rFonts w:ascii="Times New Roman"/>
                <w:b w:val="false"/>
                <w:i w:val="false"/>
                <w:color w:val="000000"/>
                <w:sz w:val="20"/>
              </w:rPr>
              <w:t>сульфатостойкость</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ұмыс сипаттамасы</w:t>
            </w:r>
            <w:r>
              <w:br/>
            </w:r>
            <w:r>
              <w:rPr>
                <w:rFonts w:ascii="Times New Roman"/>
                <w:b w:val="false"/>
                <w:i w:val="false"/>
                <w:color w:val="000000"/>
                <w:sz w:val="20"/>
              </w:rPr>
              <w:t>
</w:t>
            </w:r>
            <w:r>
              <w:rPr>
                <w:rFonts w:ascii="Times New Roman"/>
                <w:b/>
                <w:i w:val="false"/>
                <w:color w:val="000000"/>
                <w:sz w:val="20"/>
              </w:rPr>
              <w:t>өзгергенде өткен</w:t>
            </w:r>
            <w:r>
              <w:br/>
            </w:r>
            <w:r>
              <w:rPr>
                <w:rFonts w:ascii="Times New Roman"/>
                <w:b w:val="false"/>
                <w:i w:val="false"/>
                <w:color w:val="000000"/>
                <w:sz w:val="20"/>
              </w:rPr>
              <w:t>
</w:t>
            </w:r>
            <w:r>
              <w:rPr>
                <w:rFonts w:ascii="Times New Roman"/>
                <w:b/>
                <w:i w:val="false"/>
                <w:color w:val="000000"/>
                <w:sz w:val="20"/>
              </w:rPr>
              <w:t>тоқсанның</w:t>
            </w:r>
            <w:r>
              <w:br/>
            </w:r>
            <w:r>
              <w:rPr>
                <w:rFonts w:ascii="Times New Roman"/>
                <w:b w:val="false"/>
                <w:i w:val="false"/>
                <w:color w:val="000000"/>
                <w:sz w:val="20"/>
              </w:rPr>
              <w:t>
</w:t>
            </w:r>
            <w:r>
              <w:rPr>
                <w:rFonts w:ascii="Times New Roman"/>
                <w:b/>
                <w:i w:val="false"/>
                <w:color w:val="000000"/>
                <w:sz w:val="20"/>
              </w:rPr>
              <w:t>салғастырмалы</w:t>
            </w:r>
            <w:r>
              <w:br/>
            </w:r>
            <w:r>
              <w:rPr>
                <w:rFonts w:ascii="Times New Roman"/>
                <w:b w:val="false"/>
                <w:i w:val="false"/>
                <w:color w:val="000000"/>
                <w:sz w:val="20"/>
              </w:rPr>
              <w:t>
</w:t>
            </w: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Сопоставимая цена</w:t>
            </w:r>
            <w:r>
              <w:br/>
            </w:r>
            <w:r>
              <w:rPr>
                <w:rFonts w:ascii="Times New Roman"/>
                <w:b w:val="false"/>
                <w:i w:val="false"/>
                <w:color w:val="000000"/>
                <w:sz w:val="20"/>
              </w:rPr>
              <w:t>
</w:t>
            </w:r>
            <w:r>
              <w:rPr>
                <w:rFonts w:ascii="Times New Roman"/>
                <w:b w:val="false"/>
                <w:i w:val="false"/>
                <w:color w:val="000000"/>
                <w:sz w:val="20"/>
              </w:rPr>
              <w:t>предыдущего квартала</w:t>
            </w:r>
            <w:r>
              <w:br/>
            </w:r>
            <w:r>
              <w:rPr>
                <w:rFonts w:ascii="Times New Roman"/>
                <w:b w:val="false"/>
                <w:i w:val="false"/>
                <w:color w:val="000000"/>
                <w:sz w:val="20"/>
              </w:rPr>
              <w:t>
</w:t>
            </w:r>
            <w:r>
              <w:rPr>
                <w:rFonts w:ascii="Times New Roman"/>
                <w:b w:val="false"/>
                <w:i w:val="false"/>
                <w:color w:val="000000"/>
                <w:sz w:val="20"/>
              </w:rPr>
              <w:t>при изменении</w:t>
            </w:r>
            <w:r>
              <w:br/>
            </w:r>
            <w:r>
              <w:rPr>
                <w:rFonts w:ascii="Times New Roman"/>
                <w:b w:val="false"/>
                <w:i w:val="false"/>
                <w:color w:val="000000"/>
                <w:sz w:val="20"/>
              </w:rPr>
              <w:t>
</w:t>
            </w:r>
            <w:r>
              <w:rPr>
                <w:rFonts w:ascii="Times New Roman"/>
                <w:b w:val="false"/>
                <w:i w:val="false"/>
                <w:color w:val="000000"/>
                <w:sz w:val="20"/>
              </w:rPr>
              <w:t>характеристики работы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жыл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IV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предыдущего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III 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III квартал</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           Адрес ___________________</w:t>
      </w:r>
      <w:r>
        <w:br/>
      </w:r>
      <w:r>
        <w:rPr>
          <w:rFonts w:ascii="Times New Roman"/>
          <w:b w:val="false"/>
          <w:i w:val="false"/>
          <w:color w:val="000000"/>
          <w:sz w:val="28"/>
        </w:rPr>
        <w:t>
________________________________                 ___________________</w:t>
      </w:r>
      <w:r>
        <w:br/>
      </w:r>
      <w:r>
        <w:rPr>
          <w:rFonts w:ascii="Times New Roman"/>
          <w:b w:val="false"/>
          <w:i w:val="false"/>
          <w:color w:val="000000"/>
          <w:sz w:val="28"/>
        </w:rPr>
        <w:t>
________________________________           Телефон: _______________</w:t>
      </w:r>
    </w:p>
    <w:p>
      <w:pPr>
        <w:spacing w:after="0"/>
        <w:ind w:left="0"/>
        <w:jc w:val="both"/>
      </w:pPr>
      <w:r>
        <w:rPr>
          <w:rFonts w:ascii="Times New Roman"/>
          <w:b/>
          <w:i w:val="false"/>
          <w:color w:val="000000"/>
          <w:sz w:val="28"/>
        </w:rPr>
        <w:t>Электрондық мекенжайы</w:t>
      </w:r>
      <w:r>
        <w:br/>
      </w:r>
      <w:r>
        <w:rPr>
          <w:rFonts w:ascii="Times New Roman"/>
          <w:b w:val="false"/>
          <w:i w:val="false"/>
          <w:color w:val="000000"/>
          <w:sz w:val="28"/>
        </w:rPr>
        <w:t>
Электронный адрес 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исполнителя_____            Телефон: ______________</w:t>
      </w:r>
    </w:p>
    <w:p>
      <w:pPr>
        <w:spacing w:after="0"/>
        <w:ind w:left="0"/>
        <w:jc w:val="both"/>
      </w:pPr>
      <w:r>
        <w:rPr>
          <w:rFonts w:ascii="Times New Roman"/>
          <w:b/>
          <w:i w:val="false"/>
          <w:color w:val="000000"/>
          <w:sz w:val="28"/>
        </w:rPr>
        <w:t>Басшы                                     (Т.А.Ә., қолы)</w:t>
      </w:r>
      <w:r>
        <w:br/>
      </w:r>
      <w:r>
        <w:rPr>
          <w:rFonts w:ascii="Times New Roman"/>
          <w:b w:val="false"/>
          <w:i w:val="false"/>
          <w:color w:val="000000"/>
          <w:sz w:val="28"/>
        </w:rPr>
        <w:t>
Руководитель                                   (Ф.И.О., подпись)_____</w:t>
      </w:r>
    </w:p>
    <w:p>
      <w:pPr>
        <w:spacing w:after="0"/>
        <w:ind w:left="0"/>
        <w:jc w:val="both"/>
      </w:pPr>
      <w:r>
        <w:rPr>
          <w:rFonts w:ascii="Times New Roman"/>
          <w:b/>
          <w:i w:val="false"/>
          <w:color w:val="000000"/>
          <w:sz w:val="28"/>
        </w:rPr>
        <w:t>Бас бухгалтер                             (Т.А.Ә., қолы)</w:t>
      </w:r>
      <w:r>
        <w:br/>
      </w:r>
      <w:r>
        <w:rPr>
          <w:rFonts w:ascii="Times New Roman"/>
          <w:b w:val="false"/>
          <w:i w:val="false"/>
          <w:color w:val="000000"/>
          <w:sz w:val="28"/>
        </w:rPr>
        <w:t>
Главный бухгалтер                              (Ф.И.О., подпись)_____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М.П.</w:t>
      </w:r>
    </w:p>
    <w:bookmarkStart w:name="z438" w:id="115"/>
    <w:p>
      <w:pPr>
        <w:spacing w:after="0"/>
        <w:ind w:left="0"/>
        <w:jc w:val="both"/>
      </w:pPr>
      <w:r>
        <w:rPr>
          <w:rFonts w:ascii="Times New Roman"/>
          <w:b w:val="false"/>
          <w:i w:val="false"/>
          <w:color w:val="000000"/>
          <w:sz w:val="28"/>
        </w:rPr>
        <w:t xml:space="preserve">
Приложение 40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5 ноября 2012 года № 309  </w:t>
      </w:r>
    </w:p>
    <w:bookmarkEnd w:id="115"/>
    <w:bookmarkStart w:name="z457" w:id="116"/>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«Отчет о ценах на строительные работы (услуги)» (код 1011102,</w:t>
      </w:r>
      <w:r>
        <w:br/>
      </w:r>
      <w:r>
        <w:rPr>
          <w:rFonts w:ascii="Times New Roman"/>
          <w:b/>
          <w:i w:val="false"/>
          <w:color w:val="000000"/>
        </w:rPr>
        <w:t>
индекс 3-ЦКС (компоненты), периодичность квартальная)</w:t>
      </w:r>
    </w:p>
    <w:bookmarkEnd w:id="116"/>
    <w:bookmarkStart w:name="z458" w:id="117"/>
    <w:p>
      <w:pPr>
        <w:spacing w:after="0"/>
        <w:ind w:left="0"/>
        <w:jc w:val="both"/>
      </w:pPr>
      <w:r>
        <w:rPr>
          <w:rFonts w:ascii="Times New Roman"/>
          <w:b w:val="false"/>
          <w:i w:val="false"/>
          <w:color w:val="000000"/>
          <w:sz w:val="28"/>
        </w:rPr>
        <w:t>
      1. Настоящая «Инструкция по заполнению статистической формы «Отчет о ценах на строительные работы (услуги)» (код 1011102, индекс 3-ЦКС (компоненты), периодичность квартальная) (далее - Инструкция) разработана в соответствии с подпунктом 7)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ценах на строительные работы (услуги)» (код 1011102, индекс 3-ЦКС (компоненты), периодичность квартальная).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цена регистрации – количество денежных единиц, уплаченных за конкретный вид товара, продукции или услуги, качество, условия продажи и период времени для которых четко определены;</w:t>
      </w:r>
      <w:r>
        <w:br/>
      </w:r>
      <w:r>
        <w:rPr>
          <w:rFonts w:ascii="Times New Roman"/>
          <w:b w:val="false"/>
          <w:i w:val="false"/>
          <w:color w:val="000000"/>
          <w:sz w:val="28"/>
        </w:rPr>
        <w:t>
</w:t>
      </w:r>
      <w:r>
        <w:rPr>
          <w:rFonts w:ascii="Times New Roman"/>
          <w:b w:val="false"/>
          <w:i w:val="false"/>
          <w:color w:val="000000"/>
          <w:sz w:val="28"/>
        </w:rPr>
        <w:t>
      2) характеристика работы – описание отдельных стадий (статей затрат) технологического цикла (способа) выполнения строительной работы.</w:t>
      </w:r>
      <w:r>
        <w:br/>
      </w:r>
      <w:r>
        <w:rPr>
          <w:rFonts w:ascii="Times New Roman"/>
          <w:b w:val="false"/>
          <w:i w:val="false"/>
          <w:color w:val="000000"/>
          <w:sz w:val="28"/>
        </w:rPr>
        <w:t>
</w:t>
      </w:r>
      <w:r>
        <w:rPr>
          <w:rFonts w:ascii="Times New Roman"/>
          <w:b w:val="false"/>
          <w:i w:val="false"/>
          <w:color w:val="000000"/>
          <w:sz w:val="28"/>
        </w:rPr>
        <w:t>
      3. В графе «Название, код работы и ее характеристика» выбираются выполняемые строительные работы. Отмечаются в ячейках и вписываются в строки характеристики, уточняющие конкретный способ выполнения работы, по которой будет вестись наблюдение за изменением цен.</w:t>
      </w:r>
      <w:r>
        <w:br/>
      </w:r>
      <w:r>
        <w:rPr>
          <w:rFonts w:ascii="Times New Roman"/>
          <w:b w:val="false"/>
          <w:i w:val="false"/>
          <w:color w:val="000000"/>
          <w:sz w:val="28"/>
        </w:rPr>
        <w:t>
</w:t>
      </w:r>
      <w:r>
        <w:rPr>
          <w:rFonts w:ascii="Times New Roman"/>
          <w:b w:val="false"/>
          <w:i w:val="false"/>
          <w:color w:val="000000"/>
          <w:sz w:val="28"/>
        </w:rPr>
        <w:t>
      Отбирается только одна работа, имеющая наибольший объем, наиболее распространенные характеристики способа ее выполнения и регулярно выполняемая. Отобранная работа и ее характеристики в течение отчетного года должны оставаться неизменными.</w:t>
      </w:r>
      <w:r>
        <w:br/>
      </w:r>
      <w:r>
        <w:rPr>
          <w:rFonts w:ascii="Times New Roman"/>
          <w:b w:val="false"/>
          <w:i w:val="false"/>
          <w:color w:val="000000"/>
          <w:sz w:val="28"/>
        </w:rPr>
        <w:t>
</w:t>
      </w:r>
      <w:r>
        <w:rPr>
          <w:rFonts w:ascii="Times New Roman"/>
          <w:b w:val="false"/>
          <w:i w:val="false"/>
          <w:color w:val="000000"/>
          <w:sz w:val="28"/>
        </w:rPr>
        <w:t>
      Отмеченные в бланке характеристики взаимно дополняют друг друга (часть № 5 «Работы кирпичные и каменные», код 43.99.60.110 «Работы по кладке кирпичной наружных стен». В ячейках отмечаются вид кладки (простая, или средней сложности, или армированная), далее – как выполняется (с прослойкой или с заполнением каркасов), далее – из какого кирпича (керамический или силикатный или другой), а в строках указывается толщина стены, марка используемого раствора и кирпича).</w:t>
      </w:r>
      <w:r>
        <w:br/>
      </w:r>
      <w:r>
        <w:rPr>
          <w:rFonts w:ascii="Times New Roman"/>
          <w:b w:val="false"/>
          <w:i w:val="false"/>
          <w:color w:val="000000"/>
          <w:sz w:val="28"/>
        </w:rPr>
        <w:t>
</w:t>
      </w:r>
      <w:r>
        <w:rPr>
          <w:rFonts w:ascii="Times New Roman"/>
          <w:b w:val="false"/>
          <w:i w:val="false"/>
          <w:color w:val="000000"/>
          <w:sz w:val="28"/>
        </w:rPr>
        <w:t>
      4. Если в отчетном квартале отобранная работа временно не выполнялась или выполнялась не таким способом, как в предыдущем квартале, но изменение ее характеристик незначительно влияет на уровень цены, приводится «условная» цена, какой она могла бы быть при выполнении работы описанным ранее способом.</w:t>
      </w:r>
      <w:r>
        <w:br/>
      </w:r>
      <w:r>
        <w:rPr>
          <w:rFonts w:ascii="Times New Roman"/>
          <w:b w:val="false"/>
          <w:i w:val="false"/>
          <w:color w:val="000000"/>
          <w:sz w:val="28"/>
        </w:rPr>
        <w:t>
</w:t>
      </w:r>
      <w:r>
        <w:rPr>
          <w:rFonts w:ascii="Times New Roman"/>
          <w:b w:val="false"/>
          <w:i w:val="false"/>
          <w:color w:val="000000"/>
          <w:sz w:val="28"/>
        </w:rPr>
        <w:t>
      Если отобранная работа больше не выполняется указанным ранее способом, то в отчетном квартале приводится новое описание ее выполнения, отмечаются соответствующие характеристики, проставляется отчетная цена и по строке «Сопоставимая цена» - цена за выполнение этой работы в предыдущем квартале.</w:t>
      </w:r>
      <w:r>
        <w:br/>
      </w:r>
      <w:r>
        <w:rPr>
          <w:rFonts w:ascii="Times New Roman"/>
          <w:b w:val="false"/>
          <w:i w:val="false"/>
          <w:color w:val="000000"/>
          <w:sz w:val="28"/>
        </w:rPr>
        <w:t>
</w:t>
      </w:r>
      <w:r>
        <w:rPr>
          <w:rFonts w:ascii="Times New Roman"/>
          <w:b w:val="false"/>
          <w:i w:val="false"/>
          <w:color w:val="000000"/>
          <w:sz w:val="28"/>
        </w:rPr>
        <w:t>
      5. Фактическая цена указывается за единицу измерения, согласованная между подрядчиком и заказчиком или уже оплаченная им. Цена включает в себя издержки строителя по каждой статье затрат (сырье и материалы, рабочая сила, плата за эксплуатацию оборудования, вознаграждения субподрядчиков и так далее), а также все общие расходы (плановые, накладные, транспортные, учредительские и тому подобное). Не включаются в цену вознаграждения архитекторов и инженеров, затраты на приобретение участка под строительство, а также налог на добавленную стоимость.</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header.xml" Type="http://schemas.openxmlformats.org/officeDocument/2006/relationships/header" Id="rId2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