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b8f" w14:textId="e0bf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"Приложение к статистической форме 1-ПФ "Отчет о финансово-хозяйственной деятельности предприятия" (код 1971104, индекс приложение к статистической форме 1-ПФ, периодичность годовая)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 ноября 2012 года № 304. Зарегистрирован в Министерстве юстиции Республики Казахстан 10 декабря 2012 года № 8162. Утратил силу приказом Председателя Комитета по статистике Министерства национальной экономики Республики Казахстан от 14 ноября 2014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по статистике Министерства национальной экономики РК от 14.11.2014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«Приложение к статистической форме 1-ПФ «Отчет о финансово-хозяйственной деятельности предприятия» (код 1971104, индекс приложение к статистической форме 1-ПФ,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«Приложение к статистической форме 1-ПФ «Отчет о финансово-хозяйственной деятельности предприятия» (код 1971104, индекс приложение к статистической форме 1-ПФ,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октября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2012 года № 304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001"/>
        <w:gridCol w:w="4540"/>
        <w:gridCol w:w="1715"/>
        <w:gridCol w:w="572"/>
        <w:gridCol w:w="1145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24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қарашадағы № 304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02"/>
              <w:gridCol w:w="753"/>
              <w:gridCol w:w="753"/>
              <w:gridCol w:w="753"/>
              <w:gridCol w:w="922"/>
              <w:gridCol w:w="305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0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1971104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«Кәсіпорындардың қаржы-шаруашылық қызметі туралы есеп»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1-ӨҚ статистикалық нысанына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статистической форме 1-ПФ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«Отчет о финансово-хозяйственной деятельности предприятия»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1-ПФ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1"/>
              <w:gridCol w:w="831"/>
              <w:gridCol w:w="831"/>
              <w:gridCol w:w="832"/>
            </w:tblGrid>
            <w:tr>
              <w:trPr>
                <w:trHeight w:val="30" w:hRule="atLeast"/>
              </w:trPr>
              <w:tc>
                <w:tcPr>
                  <w:tcW w:w="8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жүзеге асыратын заңды тұлғалар және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істейтіндердің тізімдік саны 50 адамнан асатын шетелдік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 тапсырады. Білім беру, денсаулық сақтау ұйымдары, банктер,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компаниялары, зейнетақы қорлары, қоғамдық қорлар,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бірлестіктер және холдингтер статистикалық нысанды тапсырмайды.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лица, осуществляющие предпринимательскую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иностранных юридических лиц, со списочной численностью работающих 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Не представляют статистическую форму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банки, страховые компании, пенсионные фонды, общественные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и холдинги.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5 апреля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Өндіріс барысында пайдаланылған тауарлар мен қызметтерге және қорларға кәсіпорындардың шығыстары туралы деректерді толтырыңыз,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о расходах предприятия на товары и услуги, потребленные в процессе производства и запасах, 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283"/>
        <w:gridCol w:w="2422"/>
        <w:gridCol w:w="2561"/>
        <w:gridCol w:w="2999"/>
      </w:tblGrid>
      <w:tr>
        <w:trPr>
          <w:trHeight w:val="705" w:hRule="atLeast"/>
        </w:trPr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  <w:tr>
        <w:trPr>
          <w:trHeight w:val="19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2012 года № 304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«Приложение к статистической форме 1-ПФ «Отчет о</w:t>
      </w:r>
      <w:r>
        <w:br/>
      </w:r>
      <w:r>
        <w:rPr>
          <w:rFonts w:ascii="Times New Roman"/>
          <w:b/>
          <w:i w:val="false"/>
          <w:color w:val="000000"/>
        </w:rPr>
        <w:t>
финансово-хозяйственной деятельности предприятия»</w:t>
      </w:r>
      <w:r>
        <w:br/>
      </w:r>
      <w:r>
        <w:rPr>
          <w:rFonts w:ascii="Times New Roman"/>
          <w:b/>
          <w:i w:val="false"/>
          <w:color w:val="000000"/>
        </w:rPr>
        <w:t>
(код 1971104, индекс Приложение к статистической форме 1-ПФ,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«Приложение к статистической форме 1-ПФ «Отчет о финансово-хозяйственной деятельности предприятия» (код 1971104, индекс Приложение к статистической форме 1-ПФ, периодичность 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финансово-хозяйственной деятельности предприятия» (код 1971104, индекс Приложение к статистической форме 1-ПФ,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основной вид деятельности - вид деятельности, добавленная стоимость которого превышает добавленную стоимость любого другого вида деятельности, осуществляемого субъектом;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запасы - краткосрочные активы предприятия, предназначенные для использования в производственном процессе, при предоставлении услуг или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по итогам отчетного года в строгом соответствии с данными первичного (карточки складского учета, акты, реестры, накладные, счета-фактуры, требования, лимитно-заборные карты, книги учета продуктов и материалов, инвентарные описи и так далее) и бухгалтерского (оборотные ведомости, отчеты о движении материалов, справки-калькуляции, журналы-ордера) учета, по основным видам используемой продукции (товаров,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 с учетом торговых и транспортных наценок, налога на добавленную стоимость и акцизов.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«Использовано товаров и услуг» статистической формы показывается стоимость товаров и услуг, потребленных в качестве затрат в процессе производства, либо трансформированных, либо полностью использованных в процессе производства (сырье, материалы, топливо, полуфабрикаты и комплектующие изделия, расходы по оплате отдельных видов работ и услуг сторонних организаций). Не включается стоимость товаров, приобретенных для перепродажи.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товарам, относимым к основным фондам отражается только текущий ремонт. По строительным работам включается только текущий ремонт зданий и сооружений. Товар или услуга учитываются в момент их вхождения в процесс производства, а не в момент приобретения их 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3 «Запасы» отражается полная расшифровка запасов, принадлежащих предприятию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запасах приводятся в расшифровке по видам товаров без учета стоимости незавершенного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правильного распределения затрат и запасов по видам продукции (товаров и услуг), используется Классификатор продукции по видам экономической деятельности, расположенный на официальном сайте Агентства Республики Казахстан по статистике.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