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7a71" w14:textId="1217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 лицензии для занятия деятельностью по распространению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ноября 2012 года № 179. Зарегистрирован в Министерстве юстиции Республики Казахстан 12 декабря 2012 года № 8180. Утратил силу приказом и.о. Министра по инвестициям и развитию Республики Казахстан от 28 мая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 лицензии для занятия деятельностью по распространению теле-, радиоканалов».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179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по распространению теле-, радиоканалов»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 лицензии для занятия деятельностью по распространению теле, радиоканалов» (далее – электронная государственная услуга) оказывается Комитетом информации и архивов Министерства культуры и информации Республики Казахстан (далее – услугодатель), а также через веб-портал «электронного правительства»: www.e.gov.kz или через веб-портал «Е-лицензирование»: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для занятия деятельностью по распространению теле, радиоканалов», утвержденного постановлением Правительства Республики Казахстан от 8 октября 2012 года № 1263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структурно–функциональные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получателя регистрационного свидетельства ЭЦП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 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  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 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 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 (1414).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распространению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теле-, радиоканалов»   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3759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325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4897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распространению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теле-, радиоканалов»   </w:t>
      </w:r>
    </w:p>
    <w:bookmarkEnd w:id="13"/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1862"/>
        <w:gridCol w:w="1397"/>
        <w:gridCol w:w="1397"/>
        <w:gridCol w:w="1397"/>
        <w:gridCol w:w="776"/>
        <w:gridCol w:w="1086"/>
        <w:gridCol w:w="1397"/>
        <w:gridCol w:w="812"/>
        <w:gridCol w:w="1086"/>
        <w:gridCol w:w="1242"/>
        <w:gridCol w:w="1087"/>
        <w:gridCol w:w="932"/>
      </w:tblGrid>
      <w:tr>
        <w:trPr>
          <w:trHeight w:val="6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виде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зия)</w:t>
            </w:r>
          </w:p>
        </w:tc>
      </w:tr>
      <w:tr>
        <w:trPr>
          <w:trHeight w:val="16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виде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зия)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8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1847"/>
        <w:gridCol w:w="1231"/>
        <w:gridCol w:w="1540"/>
        <w:gridCol w:w="1385"/>
        <w:gridCol w:w="1386"/>
        <w:gridCol w:w="1231"/>
        <w:gridCol w:w="1386"/>
        <w:gridCol w:w="1386"/>
        <w:gridCol w:w="1694"/>
        <w:gridCol w:w="1387"/>
      </w:tblGrid>
      <w:tr>
        <w:trPr>
          <w:trHeight w:val="67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</w:tr>
      <w:tr>
        <w:trPr>
          <w:trHeight w:val="79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 ЕНИС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1695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вание»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 ЕНИС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10–15сек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282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</w:tbl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распространению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теле-, радиоканалов»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доступности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Анкеты для определения показателей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