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871b" w14:textId="abd8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образования и науки Республики Казахстан от 15 июля 2011 года № 309 "Об утверждении Методики оценки деятельности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7 декабря 2012 года № 545. Зарегистрирован в Министерстве юстиции Республики Казахстан 14 декабря 2012 года № 8186. Утратил силу приказом и.о. Министра науки и высшего образования Республики Казахстан от 16 июня 2023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15 июля 2011 года № 309 "Об утверждении Методики оценки деятельности субъектов научной и (или) научно-технической деятельности", (зарегистрированный в Реестре государственной регистрации нормативных правовых актов Республики Казахстан под № 7106, опубликованный в газетах "Казахстанская правда" от 12 августа 2011 г. № 253-257 (26674-26678) и "Егемен Қазақстан" от 12 августа 2011 г. № 360-367)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определяет рейтинг оценки деятельности субъектов научной и (или) научно-технической деятельности на основании данных за последние 5 лет. Требования о предоставлении данных за последние 5 лет не распространяются на субъекты, создаваемые в рамках международных договоров, ратифицированных Республикой Казахстан. Принадлежность субъектов научной и (или) научно-технической деятельности к международным договорам подтверждается в виде Соглашения (договора, контракта) на осуществление научной и (или) научно-технической деятельности между субъектом и исполнительным органом определенным международным договором.".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