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0b1" w14:textId="67d8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828. Зарегистрирован в Министерстве юстиции Республики Казахстан 14 декабря 2012 года № 8200. Утратил силу приказом Министра транспорта и коммуникаций Республики Казахстан от 10 апреля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10.04.2014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бланков свидетельств о прохождении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 средств и</w:t>
      </w:r>
      <w:r>
        <w:br/>
      </w:r>
      <w:r>
        <w:rPr>
          <w:rFonts w:ascii="Times New Roman"/>
          <w:b/>
          <w:i w:val="false"/>
          <w:color w:val="000000"/>
        </w:rPr>
        <w:t>
прицепов к ним операторам технического осмотра»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осмотра» (далее – Регламент) разработан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осмотра» (далее –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– получатель) – это операторы технического осмотра, включенные в реестр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7)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бланков свидетельств о прохождении обязательного технического осмотра механических транспортных средств и прицепов к ним (далее – бланки свидетельств)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другие государственные органы не принимают участия.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ЦОН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 получателя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произвольной форме с указанием необходимого количества бланков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предоставленных 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ЦОН передает документы, предоставленные получателем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рассмотрения руководитель, либо его заместитель уполномоченного органа в течение одного рабочего дня со дня поступления документов в уполномоченный орган, передает заявление на предоставление государственной услуги на рассмотрение начальнику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отдела контроля на транспортно-коммуникационном комплексе уполномоченного органа в течение одного рабочего дня со дня поступления документов в уполномоченный орган, рассматривает представленные документы на соответствие предъявляемым требованиям, и передает на рассмотрение специалисту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контроля на транспортно-коммуникационном комплексе уполномоченного органа в течение двух рабочих дней со дня поступления документов в уполномоченный орган, осуществляет рассмотрение представленного заявления из ЦОН, и подготавливает письменное уведомление о выдаче бланков свидетельств либо мотивированный ответ об отказе в предоставлении государственной услуги на бумажном носителе,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в течение двух рабочих дней со дня поступления документов в уполномоченный орган, подписывает письменное уведомление о выдаче бланков свидетельств либо мотивированный ответ об отказе в предоставлении государственной услуги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результата государственной услуги от уполномоченного органа, ЦОН фиксируется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работник ЦОН выдает результат государственной услуги получателю - письменное уведомление о выдаче бланков свидетельств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получатель при получении уведомления о выдаче бланков свидетельств, производит оплату государственной услуги, и предоставляет в ЦОН квитанцию об уплате;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работник ЦОН проводит регистрацию предоставленной получателем квитанции об уплате;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работник накопительного отдела ЦОН передает квитанцию об уплате, предоставленную получателем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уполномоченного органа проводит регистрацию и передает полученную квитанцию об уплате специалисту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специалист отдела контроля на транспортно-коммуникационном комплексе уполномоченного органа в течение одного рабочего дня со дня поступления квитанции об уплате в уполномоченный орган, направляет бланки свидетельств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работник ЦОН выдает бланки свидетельств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сотрудник.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транспортно-коммуникационном комплексе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бланков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прохождении обязательного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 механических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прицепов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 операторам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осмотра»            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79"/>
        <w:gridCol w:w="2385"/>
        <w:gridCol w:w="2245"/>
        <w:gridCol w:w="2525"/>
        <w:gridCol w:w="2105"/>
        <w:gridCol w:w="29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уполномоченного органа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на получения бланков свидетельств о прохождении обязательного технического осмотра механических транспортных средств и прицепов к ним, рассмотрение заявления; отправка заявления в уполномоченный орган.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на получения бланков свидетельств о прохождении обязательного технического осмотра механических транспортных средств и прицепов к ним.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на получения бланков свидетельств о прохождении обязательного технического осмотра механических транспортных средств и прицепов к ним.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заявления на получения бланков свидетельств о прохождении обязательного технического осмотра механических транспортных средств и прицепов к ним.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подготовка письменного уведомления о выдаче бланков свидетельств либо мотивированный ответ об отказе в предоставлении государственной услуги на бумажном носителе, и направление на подписание руководителю уполномоченного органа.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 со дня поступления документов в уполномоченный орган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 со дня поступления документов в уполномоченный орган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 со дня поступления документов в уполномоченный орган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 со дня поступления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уведомления о выдаче бланков свидетельств либо мотивированный ответ об отказе.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письменного уведомления о выдаче бланков свидетельств либо мотивированный ответ об отказе в ЦОН.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письменного уведомления о выдаче бланков свидетельств либо мотивированный ответ об отказе.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 со дня поступления документов в уполномоченный орган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рабочих дней со дня поступления документов в уполномоченный орган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квитанции об уплате, рассмотрение и отправка квитанции об уплате в уполномоченный орган.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квитанции об уплате и передача специалисту отдела уполномоченного органа.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в течение одного рабочего дня со дня поступления квитанции об уплате в уполномоченный орган, направляет бланки свидетельств в ЦОН.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 со дня поступления документов в уполномоченный орган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рабочего дня со дня поступления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бланков свидетельств о прохождении обязательного технического осмотра механических транспортных средств и прицепов к ним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2878"/>
        <w:gridCol w:w="2733"/>
        <w:gridCol w:w="2302"/>
        <w:gridCol w:w="31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уполномоченного органа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на получения бланков свидетельств о прохождении обязательного технического осмотра механических транспортных средств и прицепов к ним, рассмотрение заявления; отправка заявления в уполномоченный орган.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на получения бланков свидетельств о прохождении обязательного технического осмотра механических транспортных средств и прицепов к ним.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на получения бланков свидетельств о прохождении обязательного технического осмотра механических транспортных средств и прицепов к ним.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на получения бланков свидетельств о прохождении обязательного технического осмотра механических транспортных средств и прицепов к ним.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подготовка письменного уведомления о выдаче бланков свидетельств либо мотивированный ответ об отказе в предоставлении государственной услуги на бумажном носителе, и направление на подписание руководителю уполномоченного органа.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уведомления о выдаче бланков свидетельств либо мотивированный ответ об отказе.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письменного уведомления о выдаче бланков свидетельств либо мотивированный ответ об отказе в ЦОН.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письменного уведомления о выдаче бланков свидетельств либо мотивированный ответ об отказе.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квитанции об уплате, рассмотрение и отправка квитанции об уплате в уполномоченный орган.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квитанции об уплате и передача специалисту отдела уполномоченного органа.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 течение одного рабочего дня со дня поступления квитанции об уплате в уполномоченный орган, направляет бланки свидетельств в ЦОН.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бланков свидетельств о прохождении обязательного технического осмотра механических транспортных средств и прицепов к ним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бланков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прохождении обязательного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 механических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и прицепов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 операторам 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осмотра»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0015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0269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