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e922" w14:textId="9aee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на получение сертификата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5 декабря 2012 года № 365-Ө. Зарегистрирован в Министерстве юстиции Республики Казахстан 24 декабря 2012 года № 8201. Утратил силу приказом Министра охраны окружающей среды Республики Казахстан от 15 мая 2013 года № 124-Ө.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 РК от 15.05.2013 </w:t>
      </w:r>
      <w:r>
        <w:rPr>
          <w:rFonts w:ascii="Times New Roman"/>
          <w:b w:val="false"/>
          <w:i w:val="false"/>
          <w:color w:val="ff0000"/>
          <w:sz w:val="28"/>
        </w:rPr>
        <w:t>№ 124-Ө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квот на выбросы парниковых газов, утвержденных постановлением Правительства Республики Казахстан от 7 мая 2012 года № 584,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заявления на получение сертификата на выбросы парниковых газов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365-ө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охраны окружающей среды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сертификата на выбросы парниковых газов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4"/>
        <w:gridCol w:w="6336"/>
      </w:tblGrid>
      <w:tr>
        <w:trPr>
          <w:trHeight w:val="570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природопользователя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(РНН),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Сектор экономики, к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относится установка,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подпадающая под 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квотированию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парниковых газов (код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название)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Объем запрашиваемой квоты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выбросы парниковых газов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Национального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Резерва объема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плана (для 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расширяемых установок)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Итого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</w:p>
        </w:tc>
      </w:tr>
      <w:tr>
        <w:trPr>
          <w:trHeight w:val="30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Источник для получения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выбросы парниковых газов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Период времени, на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предназначается квота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выбросы парниковых газов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20____ год</w:t>
            </w:r>
          </w:p>
        </w:tc>
      </w:tr>
      <w:tr>
        <w:trPr>
          <w:trHeight w:val="30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 заявке прилагаются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следующие документы: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отчет об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паспорт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программа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 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несет полную ответственность за достоверность сведений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Руководитель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должность, подпись, 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