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9576" w14:textId="4a79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сфере частного предпринимательства в области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Республики Казахстан - Министра индустрии и новых технологий Республики Казахстан от 28 ноября 2012 года № 426 и Министра экономического развития и торговли Республики Казахстан от 5 декабря 2012 года № 325. Зарегистрирован в Министерстве юстиции Республики Казахстан 24 декабря 2012 года № 8204. Утратил силу совместным приказом Заместителя Премьер-Министра Республики Казахстан - Министра индустрии и новых технологий Республики Казахстан от 29 апреля 2014 года № 141 и Министра регионального развития Республики Казахстан от 5 мая 2014 года № 127/ОД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Заместителя Премьер-Министра РК - Министра индустрии и новых технологий РК от 29.04.2014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регионального развития РК от 05.05.2014 № 127/ОД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рисков в сфере частного предпринимательства в области промышленности по проектированию (технологическое) и (или) эксплуатации горных (разведка, добыча полезных ископаемых), нефтехимических, химических производств, проектирование (технологическое) нефтегазоперерабатывающих производств, эксплуатация магистральных газопроводов, нефтепроводов, нефтепродуктопроводов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риска в сфере частного предпринимательства в области промышленности по сбору (заготовки), хранению, переработки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Запрещается проведение плановых проверок в отношении субъектов малого предпринимательства в течение трех лет со дня государственной регистрации (кроме созданных юридических лиц в порядке реорганизации и правопреемников реорганизованных юридических лиц).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промышленности Министерства индустрии и новых технологий Республики Казахстан (Карибаев Е.Г.)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в средствах массовой информации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индустрии и новых технологий Республики Казахстан Рау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–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Досаев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Заместителя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– Министра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2012 года № 426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325    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 в области промышленности</w:t>
      </w:r>
      <w:r>
        <w:br/>
      </w:r>
      <w:r>
        <w:rPr>
          <w:rFonts w:ascii="Times New Roman"/>
          <w:b/>
          <w:i w:val="false"/>
          <w:color w:val="000000"/>
        </w:rPr>
        <w:t>
по проектированию (технологическое) и (или) эксплуатации</w:t>
      </w:r>
      <w:r>
        <w:br/>
      </w:r>
      <w:r>
        <w:rPr>
          <w:rFonts w:ascii="Times New Roman"/>
          <w:b/>
          <w:i w:val="false"/>
          <w:color w:val="000000"/>
        </w:rPr>
        <w:t>
горных (разведка, добыча полезных ископаемых), нефтехимических,</w:t>
      </w:r>
      <w:r>
        <w:br/>
      </w:r>
      <w:r>
        <w:rPr>
          <w:rFonts w:ascii="Times New Roman"/>
          <w:b/>
          <w:i w:val="false"/>
          <w:color w:val="000000"/>
        </w:rPr>
        <w:t>
химических производств, проектирование (технологическое)</w:t>
      </w:r>
      <w:r>
        <w:br/>
      </w:r>
      <w:r>
        <w:rPr>
          <w:rFonts w:ascii="Times New Roman"/>
          <w:b/>
          <w:i w:val="false"/>
          <w:color w:val="000000"/>
        </w:rPr>
        <w:t>
нефтегазоперерабатывающих производств, эксплуатация</w:t>
      </w:r>
      <w:r>
        <w:br/>
      </w:r>
      <w:r>
        <w:rPr>
          <w:rFonts w:ascii="Times New Roman"/>
          <w:b/>
          <w:i w:val="false"/>
          <w:color w:val="000000"/>
        </w:rPr>
        <w:t>
магистральных газопроводов, нефтепроводов,</w:t>
      </w:r>
      <w:r>
        <w:br/>
      </w:r>
      <w:r>
        <w:rPr>
          <w:rFonts w:ascii="Times New Roman"/>
          <w:b/>
          <w:i w:val="false"/>
          <w:color w:val="000000"/>
        </w:rPr>
        <w:t>
нефтепродуктопроводов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сфере частного предпринимательства в области промышленности (далее -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- физические и юридические лица, имеющие лицензию на вид деятельности по проектированию (технологическое) и (или) эксплуатация горных (разведка, добыча полезных ископаемых), нефтехимических, химических производств, проектирование (технологическое) нефтегазоперерабатывающих производств, эксплуатация магистральных газопроводов, нефтепроводов, нефтепродуктопроводов в горнодобывающей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в области промышленности по проектированию (технологическое) и (или) эксплуатации горных (разведка, добыча полезных ископаемых), нефтехимических, химических производств, проектирование (технологическое) нефтегазоперерабатывающих производств, эксплуатация магистральных газопроводов, нефтепроводов, нефтепродуктопроводов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объективные, основанные на значимости рисков, в зависимости от осуществляемого вида деятельности субъектов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субъективные, определяемые в зависимости от допущенных субъектами контроля нарушений законодательства в области промышленности, выявленных по результатам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Первичное отнесение субъектов контроля к группам риска осуществляется с учетом объективных критериев.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Последующее отнесение субъектов контроля к группам риска осуществляется с учетом субъективных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Проверяемые субъекты с учетом объективных критериев оценки степени риска в области промышленности по проектированию (технологическое) и (или) эксплуатации горных (разведка, добыча полезных ископаемых), нефтехимических, химических производств, проектирование (технологическое) нефтегазоперерабатывающих производств, эксплуатация магистральных газопроводов, нефтепроводов, нефтепродуктопроводов относятся к средней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Последующее распределение проверяемых субъектов по группам риска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рисков в сфере частного предпринимательства в области промышленности по проектированию (технологическое) и (или) эксплуатации горных (разведка, добыча полезных ископаемых), нефтехимических, химических производств, проектирование (технологическое) нефтегазоперерабатывающих производств, эксплуатация магистральных газопроводов, нефтепроводов, нефтепродуктопроводов.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Баллы по критериям риска суммируются для определения общего суммарного итога.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Результаты суммарного итога используются для распределения проверяемых субъектов по соответствующим степеням риска,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относятся субъекты контроля, набравшие по итогам проверок от 10 и более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среднего риска относятся субъекты контроля, набравшие по итогам проверок от 3 и до 9 баллов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незначительного риска относятся субъекты контроля, набравшие по итогам проверок от 0 до 2 баллов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субъекты контроля высокой степени риска могут быть переведены в среднюю и незначительную степени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субъекты контроля средней степени риска могут быть переведены в незначительную степень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субъекты контроля средней и незначительной степени риска могут быть переведены в более высокую и более низкую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субъекты контроля незначительной степени риска могут быть переведены в среднюю степень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Отбор проверяемых субъектов на проведение плановой проверки внутри одной группы риска осуществляется по принципу: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наибольшему не проверенному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наибольшему количеству набранных баллов.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частного предпринимательства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промышленности по проектированию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(технологическое) и (или) эксплуатации горных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(разведка, добыча полезных ископаемых),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нефтехимических, химических производств,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проектирование (технологическое)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нефтегазоперерабатывающих производств,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эксплуатация магистральных газопроводов,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нефтепроводов, нефтепродуктопроводов    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11289"/>
        <w:gridCol w:w="1444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 оценки степени рисков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Баллы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проектирование добычи твердых полезных ископаемых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(за исключением общераспространенных полезных ископаемых)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технологического регламента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лицензируемых видов и подвидов деятельности (работ),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нормативным требованиям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охраны окружающей среды, заверенного печатью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подписью первого руководителя заявителя или лица,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замещающего - для юридических лиц, подписью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физических лиц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производственной базы (здания, помещения)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на иных законных основаниях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(подтверждаются копиями документов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или иных форм управления).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база должна быть оснащена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заявленными подвидами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включать наличие: лицензионного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для проектирования,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электронно-вычислительные машины, специальные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оргтехники (принтеры, копировальная техника, плоттеры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иное оборудование)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квалификационного состава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и специалистов, отвечающих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соответствующему образовательному уровню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- высшее техническое образование,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– минимум среднее специальное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соответствующей сфере) и наличия опыта 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лицензируемому подвиду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отрасли (для руководителей -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лет, для специалистов - не менее 1 года)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составление проектов и технологических регламентов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разработку месторождений твердых полезных ископаемых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технологического регламента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лицензируемых видов и подвидов деятельности (работ),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нормативным требованиям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охраны окружающей среды, заверенного печатью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подписью первого руководителя заявителя или лица,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замещающего - для юридических лиц, подписью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физических лиц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производственной базы (здания, помещения)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на иных законных основаниях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(подтверждаются копиями документов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или иных форм управления).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база должна быть оснащена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заявленными подвидами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включать наличие: лицензионного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для проектирования,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электронно-вычислительные машины, специальные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оргтехники (принтеры, копировальная техника, плоттеры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иное оборудование)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квалификационного состава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и специалистов, отвечающих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соответствующему образовательному уровню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- высшее техническое образование,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– минимум среднее специальное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соответствующей сфере) и наличия опыта 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лицензируемому подвиду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отрасли (для руководителей -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лет, для специалистов - не менее 1 года)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добыча твердых полезных ископаемых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(за исключением общераспространенных полезных ископаемых)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технологического регламента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лицензируемых видов и подвидов деятельности (работ),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нормативным требованиям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охраны окружающей среды, заверенного печатью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подписью первого руководителя заявителя или лица,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замещающего - для юридических лиц, подписью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физических лиц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производственной базы (здания, помещения)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на иных законных основаниях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(подтверждаются копиями документов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или иных форм управления).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база должна быть оснащена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заявленными подвидами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включать наличие: инженерных сооружений,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 инструментов, спецтранспорта,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измерительного оборудования, складов,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 емкостей для хранения химических реагентов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их использовании), используемых при горных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производствах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ответственных лиц или служб,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 транспортных средств, приборов,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повышения квалификации сотрудников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квалификационного состава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и специалистов, отвечающих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соответствующему образовательному уровню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- высшее техническое образование,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– минимум среднее специальное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соответствующей сфере) и наличия опыта 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лицензируемому подвиду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отрасли (для руководителей -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лет, для специалистов - не менее 1 года)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вскрытие и разработка месторождений твердых полезных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ископаемых открытым и подземным способами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технологического регламента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лицензируемых видов и подвидов деятельности (работ),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нормативным требованиям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охраны окружающей среды, заверенного печатью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подписью первого руководителя заявителя или лица,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замещающего - для юридических лиц, подписью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физических лиц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производственной базы (здания, помещения)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на иных законных основаниях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(подтверждаются копиями документов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или иных форм управления).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база должна быть оснащена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заявленными подвидами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включать наличие: инженерных сооружений,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 инструментов, спецтранспорта,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измерительного оборудования, складов,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 емкостей для хранения химических реагентов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их использовании), используемых при горных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производствах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ответственных лиц или служб,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 транспортных средств, приборов,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повышения квалификации сотрудников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квалификационного состава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и специалистов, отвечающих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соответствующему образовательному уровню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- высшее техническое образование,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– минимум среднее специальное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соответствующей сфере) и наличия опыта 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лицензируемому подвиду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отрасли (для руководителей -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лет, для специалистов - не менее 1 года)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ведение технологических работ на месторождениях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технологического регламента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лицензируемых видов и подвидов деятельности (работ),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нормативным требованиям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охраны окружающей среды, заверенного печатью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подписью первого руководителя заявителя или лица,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замещающего - для юридических лиц, подписью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физических лиц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производственной базы (здания, помещения)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на иных законных основаниях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(подтверждаются копиями документов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или иных форм управления).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база должна быть оснащена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заявленными подвидами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включать наличие: оборудования, 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оборудованных складов, помещений, емкостей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химических реагентов (при их использовании),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при горных производствах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ответственных лиц или служб,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 транспортных средств, приборов,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повышения квалификации сотрудников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квалификационного состава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и специалистов, отвечающих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соответствующему образовательному уровню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- высшее техническое образование,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– минимум среднее специальное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соответствующей сфере) и наличия опыта 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лицензируемому подвиду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отрасли (для руководителей -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лет, для специалистов - не менее 1 года)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взрывных работ для добычи полезных ископаемых
</w:t>
            </w:r>
          </w:p>
        </w:tc>
      </w:tr>
      <w:tr>
        <w:trPr>
          <w:trHeight w:val="13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технологического регламента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лицензируемых видов и подвидов деятельности (работ),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нормативным требованиям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охраны окружающей среды, заверенного печатью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подписью первого руководителя заявителя или лица,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замещающего - для юридических лиц, подписью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физических лиц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производственной базы (здания, помещения)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на иных законных основаниях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(подтверждаются копиями документов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или иных форм управления).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база должна быть оснащена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заявленными подвидами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включать наличие: лицензии либо договора с 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организацией, имеющей лицензию на перевозку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 (взрывчатых веществ) к месту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уполномоченного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договора с частной организацией, имеющей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склады для хранения взрывчатых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материалов; бурового станка для бурения скважин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открытых горных работах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ответственных лиц или служб,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 транспортных средств, приборов,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повышения квалификации сотрудников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квалификационного состава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и специалистов, отвечающих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соответствующему образовательному уровню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- высшее техническое образование,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– минимум среднее специальное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соответствующей сфере) и наличия опыта 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лицензируемому подвиду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отрасли (для руководителей -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лет, для специалистов - не менее 1 года)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ликвидационные работы по закрытию рудников и шахт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технологического регламента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лицензируемых видов и подвидов деятельности (работ),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нормативным требованиям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охраны окружающей среды, заверенного печатью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подписью первого руководителя заявителя или лица,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замещающего - для юридических лиц, подписью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физических лиц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производственной базы (здания, помещения)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на иных законных основаниях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(подтверждаются копиями документов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или иных форм управления).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база должна быть оснащена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заявленными подвидами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включать наличие: инженерных сооружений,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 инструментов, спецтранспорта,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измерительного оборудования, складов,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 емкостей для хранения химических реагентов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их использовании), используемых при горных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производствах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ответственных лиц или служб,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 транспортных средств, приборов,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повышения квалификации сотрудников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квалификационного состава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и специалистов, отвечающих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соответствующему образовательному уровню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- высшее техническое образование,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– минимум среднее специальное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соответствующей сфере) и наличия опыта 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лицензируемому подвиду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отрасли (для руководителей -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лет, для специалистов - не менее 1 года)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подземный и капитальный ремонт скважин; демонтаж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оборудования и агрегатов; установка подъемника скважин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технологического регламента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лицензируемых видов и подвидов деятельности (работ),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нормативным требованиям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охраны окружающей среды, заверенного печатью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подписью первого руководителя заявителя или лица,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замещающего - для юридических лиц, подписью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физических лиц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производственной базы (здания, помещения)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на иных законных основаниях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(подтверждаются копиями документов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или иных форм управления).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база должна быть оснащена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заявленными подвидами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включать наличие: долота, обсадных труб,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противовыбросового оборудования, подъемных агрегатов,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капитального ремонта скважин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ответственных лиц или служб,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 транспортных средств, приборов,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повышения квалификации сотрудников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квалификационного состава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и специалистов, отвечающих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соответствующему образовательному уровню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- высшее техническое образование,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– минимум среднее специальное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соответствующей сфере) и наличия опыта 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лицензируемому подвиду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отрасли (для руководителей -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лет, для специалистов - не менее 1 года)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испытания после ремонта скважин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технологического регламента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лицензируемых видов и подвидов деятельности (работ),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нормативным требованиям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охраны окружающей среды, заверенного печатью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подписью первого руководителя заявителя или лица,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замещающего - для юридических лиц, подписью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физических лиц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производственной базы (здания, помещения)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на иных законных основаниях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(подтверждаются копиями документов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или иных форм управления).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база должна быть оснащена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заявленными подвидами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включать наличие: промывочно-цементировочного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агрегата, контрольно-измерительных приборов, замерных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ответственных лиц или служб,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 транспортных средств, приборов,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повышения квалификации сотрудников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квалификационного состава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и специалистов, отвечающих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соответствующему образовательному уровню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- высшее техническое образование,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– минимум среднее специальное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соответствующей сфере) и наличия опыта 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лицензируемому подвиду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отрасли (для руководителей -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лет, для специалистов - не менее 1 года)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промывка, цементация, опробование и освоение скважин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технологического регламента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лицензируемых видов и подвидов деятельности (работ),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нормативным требованиям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охраны окружающей среды, заверенного печатью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подписью первого руководителя заявителя или лица,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замещающего - для юридических лиц, подписью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физических лиц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производственной базы (здания, помещения)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на иных законных основаниях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(подтверждаются копиями документов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или иных форм управления).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база должна быть оснащена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заявленными подвидами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включать наличие: промывочно-цементировочного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агрегата, контрольно-измерительных приборов, замерных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ответственных лиц или служб,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 транспортных средств, приборов,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повышения квалификации сотрудников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квалификационного состава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и специалистов, отвечающих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соответствующему образовательному уровню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- высшее техническое образование,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– минимум среднее специальное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соответствующей сфере) и наличия опыта 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лицензируемому подвиду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отрасли (для руководителей -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лет, для специалистов - не менее 1 года)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проектирование (технологическое) и (или) эксплуатация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химических производств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технологического регламента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лицензируемых видов и подвидов деятельности (работ),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нормативным требованиям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охраны окружающей среды, заверенного печатью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подписью первого руководителя заявителя или лица,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замещающего - для юридических лиц, подписью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физических лиц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производственной базы (здания, помещения)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на иных законных основаниях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(подтверждаются копиями документов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или иных форм управления).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база должна быть оснащена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заявленными подвидами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включать наличие: механизмов, технологических линий,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 подготовки, переработки сырья, 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оборудованных складов, помещений и емкостей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сырья, готовой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взрывопожароопасных, ядовитых сильнодействующих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 на праве собственности или на иных 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основаниях (подтверждаются копиями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приемочной комиссии о приемке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построенного объекта в эксплуатацию,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право собственности или иных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управления), аккредитованной лаборатории (или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обслуживание) по контролю соответствия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стандартам, нормам и техническим условиям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ответственных лиц или служб,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 транспортных средств, приборов,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технологического процесса и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заданного качества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повышения квалификации сотрудников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квалификационного состава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и специалистов, отвечающих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соответствующему образовательному уровню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- высшее техническое образование,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– минимум среднее специальное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соответствующей сфере) и наличия опыта 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лицензируемому подвиду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отрасли (для руководителей -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лет, для специалистов - не менее 1 года).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Заместителя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– Министра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2012 года № 426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325     </w:t>
      </w:r>
    </w:p>
    <w:bookmarkEnd w:id="5"/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в области промышленности по сбору</w:t>
      </w:r>
      <w:r>
        <w:br/>
      </w:r>
      <w:r>
        <w:rPr>
          <w:rFonts w:ascii="Times New Roman"/>
          <w:b/>
          <w:i w:val="false"/>
          <w:color w:val="000000"/>
        </w:rPr>
        <w:t>
(заготовка), хранению, переработки и реализации юридическими</w:t>
      </w:r>
      <w:r>
        <w:br/>
      </w:r>
      <w:r>
        <w:rPr>
          <w:rFonts w:ascii="Times New Roman"/>
          <w:b/>
          <w:i w:val="false"/>
          <w:color w:val="000000"/>
        </w:rPr>
        <w:t>
лицами лома и отходов цветных и черных металлов,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
деятельности по реализации лома и отходов цветных и черных</w:t>
      </w:r>
      <w:r>
        <w:br/>
      </w:r>
      <w:r>
        <w:rPr>
          <w:rFonts w:ascii="Times New Roman"/>
          <w:b/>
          <w:i w:val="false"/>
          <w:color w:val="000000"/>
        </w:rPr>
        <w:t>
металлов, образовавшихся у юридических лиц в ходе собственного</w:t>
      </w:r>
      <w:r>
        <w:br/>
      </w:r>
      <w:r>
        <w:rPr>
          <w:rFonts w:ascii="Times New Roman"/>
          <w:b/>
          <w:i w:val="false"/>
          <w:color w:val="000000"/>
        </w:rPr>
        <w:t>
производства и в результате приобретения имущественного</w:t>
      </w:r>
      <w:r>
        <w:br/>
      </w:r>
      <w:r>
        <w:rPr>
          <w:rFonts w:ascii="Times New Roman"/>
          <w:b/>
          <w:i w:val="false"/>
          <w:color w:val="000000"/>
        </w:rPr>
        <w:t>
комплекса, в составе которого находились лом и (или) отходы</w:t>
      </w:r>
      <w:r>
        <w:br/>
      </w:r>
      <w:r>
        <w:rPr>
          <w:rFonts w:ascii="Times New Roman"/>
          <w:b/>
          <w:i w:val="false"/>
          <w:color w:val="000000"/>
        </w:rPr>
        <w:t>
цветных и (или) черных металлов, лицензиатам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сфере частного предпринимательства в области промышленности (далее -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- физические и юридические лица, имеющие лицензию на вид деятельности по сбору (заготовка), хранению, переработки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в области промышленности по сбору (заготовка), хранению, переработки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объективные, основанные на значимости рисков, в зависимости от осуществляемого вида деятельности субъектов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субъективные, определяемые в зависимости от допущенных субъектами контроля нарушений законодательства в области промышленности, выявленных по результатам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Первичное отнесение субъектов контроля к группам риска осуществляется с учетом объективных критериев.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Последующее отнесение субъектов контроля к группам риска осуществляется с учетом субъективных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Проверяемые субъекты с учетом объективных критериев оценки степени риска в области промышленности по сбору (заготовка), хранению, переработки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 относятся к средней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Последующее распределение проверяемых субъектов по группам риска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рисков в сфере частного предпринимательства в области промышленности по сбору (заготовка), хранению, переработки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Баллы по критериям  риска суммируются для определения общего суммарного итога.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Результаты суммарного итога используются для распределения проверяемых субъектов по соответствующим степеням риска,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относятся субъекты контроля, набравшие по итогам проверок от 17 и более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среднего риска относятся субъекты контроля, набравшие по итогам проверок от 9 и до 16 баллов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незначительного риска относятся субъекты контроля, набравшие по итогам проверок от 0 до 8 баллов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субъекты контроля высокой степени риска могут быть переведены в среднюю и незначительную степени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субъекты контроля средней степени риска могут быть переведены в незначительную степень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субъекты контроля средней и незначительной степени риска могут быть переведены в более высокую и более низкую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субъекты контроля незначительной степени риска могут быть переведены в среднюю степень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Отбор проверяемых субъектов на проведение плановой проверки внутри одной группы риска осуществляется по принципу: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наибольшему не проверенному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наибольшему количеству набранных баллов.</w:t>
      </w:r>
    </w:p>
    <w:bookmarkEnd w:id="7"/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рисков в сфере частного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предпринимательства в области промышленности по сбору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(заготовка), хранению, переработки и реализации юридическими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 лома и отходов цветных и черных металлов, 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деятельности по реализации лома и отходов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цветных и черных металлов, образовавшихся у юридических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 в ходе собственного производства и в результате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приобретения имущественного комплекса, в составе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которого находились лом и (или) отходы цветных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черных металлов, лицензиатам           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187"/>
        <w:gridCol w:w="11388"/>
        <w:gridCol w:w="1213"/>
      </w:tblGrid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 оценки степени рисков
</w:t>
            </w:r>
          </w:p>
        </w:tc>
        <w:tc>
          <w:tcPr>
            <w:tcW w:w="1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 (заготовка), хранение, переработка и реализация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юридическими лицами лома и отходов цветных и черных металлов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исключением деятельности по реализации лома и отходов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цветных и черных металлов, образовавшихся у юридических лиц 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ходе собственного производства и в результате приобретения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имущественного комплекса, в составе которого находились лом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(или) отходы цветных и (или) черных металлов, лицензиатам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огороженной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базы на праве собственности: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места для хранения баллонов с кислородом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контейнера или площадки для 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лома и отходов черных и цветных металлов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сплавов по группам, видам, маркам и сортам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закрытого помещения либо заасфальтированного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имеющего твердое покрытие место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(заготовки), хранения и переработки лома 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цветных и черных металлов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специальной площадки или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оборудованием и инструментами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сортировки, резки и пакетирования лома и отходов цветных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черных металлов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хранилища для взрывоопасного лома 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цветных и черных металлов, оснащенное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служебного помещения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работающего персонала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зарегистрированного в установленном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стационарного или мобильного грузоподъемного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находящегося на праве собственности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ином законном основании, грузоподъемностью не менее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тонн, не менее 50 % которого должно быть оснащено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электромагнитными шайбами либо грейферными захватами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оборудования для огневой резки лома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металлов, в том числе сосуды, работающие под давлением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прессов для пакетирования легковесного 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 металлов, гидроножниц, установок для сортировки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дробления стружки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средства измерений (автомобильных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 весов и других средств измерений)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сертификатами об их поверке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дозиметрического или радиометрического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измерения уровня радиации 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цветных и черных металлов с сертификатами об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поверке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автотранспорта (грузового), находящегося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собственности или ином законном основании,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лома и отходов цветных и черных металлов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земельного участка либо его доли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подъездными путями для автотранспорта и/или подъездными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железнодорожными путями-тупиками на 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аренды следующих размеров: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с ломом и отходами цветных металлов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400 кв.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с ломом и отходами черных металлов -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кв. м;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инструкции по сбору (заготовке),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и реализации лома и отходов цветных и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металлов, утвержденной руководителем юридического лица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квалифицированного персонала (крановщик,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прессовщик, газорезчик, пиротехник, дозиметрист),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прошедшего специальную подготовку для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используемым оборудованием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приемного пункта, находящегося на праве собственности или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ином законном основании, огороженного и территориально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расположенного в ином месте от специализированной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производственной базы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ограждения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помещения, приспособленного для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наличными деньгами (сейф или специально оборудованная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касса, средства связи, контрольно-кассовый аппарат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фискальной памятью)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средств измерений (автомобильных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 весов и других средств измерений)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сертификатами об их поверке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вывески с указанием принадлежности приемного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юридическому лицу, номера и даты выдачи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 работы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площади не менее 200 кв. м.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