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3898" w14:textId="0f63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полномочий Администрации специальных экономических зон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индустрии и новых технологий Республики Казахстан от 7 декабря 2012 года № 444. Зарегистрирован в Министерстве юстиции Республики Казахстан 26 декабря 2012 года № 8227. Утратил силу приказом и.о. Министра индустрии и новых технологий Республики Казахстан от 2 августа 2013 года №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 силу приказом и.о. Министра индустрии и новых технологий РК от 02.08.2013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«О специальных экономических зонах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Администрациям специальных экономических зон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выполнять функции управляющих компаний до 1 марта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индустрии и новых технологий Республики Казахстан (Хаиров Е.К.)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 возникшие с 16 августа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07 декабря 2012 года № 444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«Дирекция специальной экономической зоны «Парк инновационных технологий»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«Дирекция специальной экономической зоны «Оңтүстiк».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«Администрация специальной экономической зоны «Национальный индустриальный нефтехимический технопарк»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«Территориальный департамент Комитета индустрии туризма Министерства индустрии и новых технологий Республики Казахстан - Администрация специальной экономической зоны «Бурабай».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