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6102" w14:textId="8796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присоединения технических средств теле-, радиокомпаний к сетям операторов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2012 года № 811. Зарегистрирован в Министерстве юстиции Республики Казахстан 26 декабря 2012 года № 8229. Утратил силу приказом и.о. Министра культуры и информации РК от 27.08.2024 № 380-НҚ.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27.08.2024 </w:t>
      </w:r>
      <w:r>
        <w:rPr>
          <w:rFonts w:ascii="Times New Roman"/>
          <w:b w:val="false"/>
          <w:i w:val="false"/>
          <w:color w:val="ff0000"/>
          <w:sz w:val="28"/>
        </w:rPr>
        <w:t>№ 380-НҚ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информации и коммуникаций РК от 06.01.2017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технических средств теле-, радиокомпаний к сетям операторов телерадиовещания.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государственной политики в области связи Министерства транспорта и коммуникаций Республики Казахстан (Ярошенко В.В.)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транспорта и коммуникаций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Сарсенова С.С.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Д. Мынбай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2012 года № 811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присоединения технических средств теле-, радиокомпаний к сетям операторов телерадиовещания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присоединения технических средств теле-, радиокомпаний к сетям операторов телерадиовещания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(далее - Закон) и определяют порядок присоединения технических средств теле-, радиокомпаний к сетям операторов телерадиовещания.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информации и коммуникаций РК от 06.01.2017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среды распространения теле-, радиоканалов сети телерадиовещания подразделяются на: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сети спутникового телерадиовещания;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сети эфирного телерадиовещания;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сети кабельного телерадиовещания.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3.В Правилах применяются понятия,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следующие термины с соответствующими определениями: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присоединение технических средств телерадиовещания к сети операторов телерадиовещания - организация технологического взаимодействия технических средств телерадиокомпаний и сетей операторов телерадиовещания, при котором становится возможным прохождение сигналов теле-, радиоканалов и оказание услуг по передаче и распространению теле-, радиоканалов по сетям оператора телерадиовещания;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сеть оператора телерадиовещания - используемая оператором телерадиовещания совокупность технических средств и каналов связи, обеспечивающих распространение и трансляцию теле-, радиоканалов на территории, определяемой параметрами этих средств;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сеть телерадиовещания - составная часть единой сети телекоммуникаций, составляющая единый производственно– технологический комплекс наземных и спутниковых систем вещания, используемых для распространения и трансляции теле-, радиоканалов на территории Республики Казахстан и иностранных государств;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сигнал теле-, радиоканала - электрический сигнал теле-, радиоканала, технологические параметры которого определены в соответствии с техническими нормами и стандартами;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точка присоединения - технические средства, входящие в состав сети телерадиовещания, с помощью которых осуществляется физическое подключение технических средств телерадиокомпаний и (или) технических средств сети телекоммуникаций, осуществляющих подачу сигналов телерадиопрограмм на сеть телерадиовещания, и обеспечивается возможность прохождения сигналов теле-, радиоканалов по сетям телерадиовещания.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присоединения технических средств теле-,</w:t>
      </w:r>
      <w:r>
        <w:br/>
      </w:r>
      <w:r>
        <w:rPr>
          <w:rFonts w:ascii="Times New Roman"/>
          <w:b/>
          <w:i w:val="false"/>
          <w:color w:val="000000"/>
        </w:rPr>
        <w:t>радиокомпаний к сетям операторов телерадиовещания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процессе разработки планов по организации телерадиовещания в населенном пункте, теле-, радиокомпания направляет оператору телерадиовещания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получение условий присоединения технических средств телерадиовещания к сети оператора телерадиовещания.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Оператор телерадиовещания, в течение 30 календарных дней со дня получения заявления теле,-радиокомпании, направляет в теле,-радиокомпанию письменное уведомление о наличии технической возможности присоединения технических средств телерадиовещания к сети оператора телерадиовещания с указанием технических и экономических условий такого присоединения.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 технической возможности присоединения технических средств теле-, радиокомпаний к сети оператора телерадиовещания, оператор телерадиовещания в течение 30 календарных дней со дня получения заявления теле-, радиокомпании направляет теле-, радиокомпании письменный отказ в обеспечении присоединения технических средств теле-, радиокомпании к сети оператора телерадиовещания с обоснованием причин.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планировании реконструкции и (или) модернизации технических средств телерадиовещания, влияющих на условия присоединения технических средств теле-, радиокомпаний, и (или) других сетей телерадиовещания, соответствующий оператор телерадиовещания не менее чем за 30 календарных дней оповещает об этом руководство теле-, радиокомпаний и операторов взаимодействующих сетей и согласовывает время изменения технических условий присоединения.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Условия присоединения технических средств телерадиовещания к сетям операторов телерадиовещания и их взаимодействия подразделяются на технические и экономические.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Технические условия присоединения технических средств телерадиовещания к сетям операторов телерадиовещания и их взаимодействия должны содержать следующую информацию: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местонахождение точек присоединения к сетям телерадиовещания;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параметры точек присоединения к сетям телерадиовещания;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к техническим параметрам сигналов теле-, радиоканалов в точках присоединения к сетям телерадиовещания;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объем, порядок и сроки выполнения работ по присоединению к сетям телерадиовещания;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передачу сигналов теле-, радиоканалов по сетям телерадиовещания с разграничением зоны ответственности;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эксплуатационно – техническое обслуживание средств и сетей телерадиовещания;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мер по обеспечению устойчивого функционирования сетей телерадиовещания, в том числе в чрезвычайных ситуациях.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Экономические условия присоединения технических средств телерадиовещания к сетям операторов телерадиовещания и их взаимодействия должны содержать следующую информацию: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экономических условий присоединения;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услуг присоединения технических средств телерадиовещания к сетям операторов телерадиовещания, а также их стоимость;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услуг передачи сигналов теле-, радиоканалов по сети оператора телерадиовещания, а также их стоимость;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расчеты за услуги по распространению сигналов теле-, радиоканалов по сетям операторов телерадиовещания.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Технические и экономические условия, необходимые для организации присоединения технических средств являются неотъемлемой частью договора между оператором телерадиовещания и теле-, радиокомпанией.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Условия присоединения технических средств телерадиовещания к сети оператора телерадиовещания и их взаимодействие отражаются в договоре.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присоединения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телерадиокомпаний к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телерадиовещания</w:t>
            </w:r>
          </w:p>
        </w:tc>
      </w:tr>
    </w:tbl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Кому (Полное наименование оператора телерадиовещания: юридического лица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(или)фамилия, имя, отчество – при наличии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кого (Полное наименование телерадиокомпании: юридического лица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– при наличии физического лица)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Прошу предоставить условия присоединения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телерадиокомпаний к сети __________________________ телерадиовещания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спутникового, эфирного или кабельного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оператора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телерадиокомпании: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Полное наименование телерадиокомпании: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Юридический адрес и место нахождения телерадиокомпании: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Номера телефонов, факсов: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Фамилия, имя, отчество - при наличии,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E-mail контактной персоны: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Наименование теле-, радиоканала: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Планируемая территория распространения и пункты трансляции теле-, радиоканала: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Среда распространения теле-, радиоканала: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спутниковая, эфирная или кабельная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Информация о наличии сигнала теле-, радиоканала в сетях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телерадиовещания и (или) телекоммуникации: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сети телерадиовещания и (или) сети телекоммуникации и оператора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Руководитель 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-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Заявление получено: "___" _________________20___г.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(подпись, фамилия, имя, отчество – при наличии, ответственного лица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телерадиовещания)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