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ed5e" w14:textId="fdae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разрешения на проведение аэросъемочных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управлению земельными ресурсами от 5 декабря 2012 года № 226-ОД и Министра обороны Республики Казахстан от 24 декабря 2012 года № 989. Зарегистрирован в Министерстве юстиции Республики Казахстан 26 декабря 2012 года № 8245. Утратил силу приказом Министра регионального развития Республики Казахстан от 26 июня 2014 года № 187/ОД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регионального развития РК от 26.06.2014 </w:t>
      </w:r>
      <w:r>
        <w:rPr>
          <w:rFonts w:ascii="Times New Roman"/>
          <w:b w:val="false"/>
          <w:i w:val="false"/>
          <w:color w:val="ff0000"/>
          <w:sz w:val="28"/>
        </w:rPr>
        <w:t>№ 187/ОД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«Выдача разрешения на проведение аэросъемочных работ».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геодезии, картографии и геодезического контроля Агентства Республики Казахстан по управлению земельными ресурсами (Тажединов Д.Б.) обеспечить в установленном законодательством порядке государственную регистрацию настоящего приказа в Министерстве юстиции Республики Казахстан, официальное опубликование после его государственной регистрации и размещение на официальном интернет-ресурсе Агентства Республики Казахстан по управлению земельными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управлению земельными ресурсами Смагулова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7"/>
        <w:gridCol w:w="6193"/>
      </w:tblGrid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управлению 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К. Отаров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А. Джаксыбеков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земельными ресурсами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№ 226-ОД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обороны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2012 года № 989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проведение аэросъемочных работ»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разрешения на проведение аэросъемочных работ»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2003 года № 530 «Об утверждении Правил регистрации, учета и выдачи разрешений на проведение аэросъемочных работ»,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проведение аэросъемочных работ» утвержденного постановлением Правительства Республики Казахстан от 1 ноября 2012 года № 1392 «Об утверждении стандарта государственной услуги «Выдача разрешения на проведение аэросъемочных работ»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Регламенте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аэросъемка - съемка местности с летательных аппаратов с использованием съемочных систем (приемников информации), работающих в различных участках спектра электромагнитных волн;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аэросъемочные работы - работы, состоящие из летно-съемочных работ и обработки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 - функциональные единицы (далее - СФЕ) - должностные лица,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- физические и юридические лица, которым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«Выдача разрешения на проведение аэросъемочных работ» (далее - государственная услуга) оказывается Агентством Республики Казахстан по управлению земельными ресурсами (далее - 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аэросъемочных работ (далее – разрешение), либо мотивированный ответ об отказе в выдаче разрешения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предусмотрено участие Министерства обороны Республики Казахстан и (или) иных государственных органов в интересах обеспечения обороны и национальной безопасности Республики Казахстан в пределах их компетенции, (далее - заинтересованные органы).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ежедневно в соответствии с графиком работы уполномоченного органа за исключением выходных и праздничных дней, с 9.00 до 18.30 часов, с перерывом на обед с 13.00 до 14.30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по вопросам оказания государственной услуги, необходимых документов для ее получения предоставляется уполномоченным органом по адресу: город Астана, район Есиль, улица Орынбор, дом 10, 12 подъезд, кабинет № 253, тел: 8 (7172) 74-24-74 или на сайте www.auzr.kz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по адресу: город Астана, район Есиль, улица Орынбор, дом 10, 12 подъезд, кабинет № 510, тел: 8 (7172) 74-24-40.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предоставлении государственной услуги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оказывается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Департамента уполномоченного органа, по рассмотрению заявки, о выдаче разрешения на проведение аэросъемочных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уполномоченного органа по рассмотрению заявки, о выдаче разрешения на проведение аэросъемочных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заинтересованные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 взаимосвязи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аэросъемочных работ»      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по получению разрешения на проведение</w:t>
      </w:r>
      <w:r>
        <w:br/>
      </w:r>
      <w:r>
        <w:rPr>
          <w:rFonts w:ascii="Times New Roman"/>
          <w:b/>
          <w:i w:val="false"/>
          <w:color w:val="000000"/>
        </w:rPr>
        <w:t>
аэросъемочных работ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1694"/>
        <w:gridCol w:w="1905"/>
        <w:gridCol w:w="1905"/>
        <w:gridCol w:w="1905"/>
        <w:gridCol w:w="1695"/>
        <w:gridCol w:w="1505"/>
        <w:gridCol w:w="1506"/>
        <w:gridCol w:w="171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уполномоченного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Департамента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Департамента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органы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Департамента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уполномоченного органа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и регистрирует заявку с прилагаемыми документами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налагает резолюцию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налагает резолюцию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заявку с прилагаемыми документами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их компетенции, дают мотивированное заключение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заключение регистрирует и оформляет разрешение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разрешение от ответственного исполнителя Департамента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 основания для отказа передает документы руководству уполномоченного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заявку с прилагаемыми документами руководителю Департамента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передает заявку с прилагаемыми документами ответственному исполнителю Департамента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замечаний направляет заявку с прилагаемыми документами в заинтересованные органы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направляют заключение в уполномоченный орган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для выдачи потребителю в Управление уполномоченного органа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направляет, либо вручает разрешение потребителю </w:t>
            </w:r>
          </w:p>
        </w:tc>
      </w:tr>
      <w:tr>
        <w:trPr>
          <w:trHeight w:val="6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 поступления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 поступления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 поступления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рабочих дней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 поступления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колонка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аэросъемочных работ»       </w:t>
      </w:r>
    </w:p>
    <w:bookmarkEnd w:id="10"/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Процесс оказания государственной услуги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129794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794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