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4bbf" w14:textId="f404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21 апреля 2011 года № 216 "Об утверждении Правил освидетельствования судов в эксплуатации"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2012 года № 804. Зарегистрирован в Министерстве юстиции Республики Казахстан 8 января 2013 года № 8254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технической безопасности судов внутреннего водного плавания и судов плавания «река-море»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216 «Об утверждении Правил освидетельствования судов в эксплуатации» (зарегистрированный в Реестре государственной регистрации нормативных правовых актов под № 6991, опубликованный в Бюллетене нормативных правовых актов Республики Казахстан от 24 августа 2011 года № 8, (408); от 25 сентября 2011 года № 9, (409),)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освидетельствования судов в эксплуатации,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«163. При очередном освидетельствовании элементов конструктивной противопожарной защиты проверяют техническое состояние изоляции огнестойких и огнезадерживающих конструкций и закрытий отверстий в них. В необходимых случаях вскрывают отдельные участки зашивки и изоляции.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Проверяют исправность закрытия дверей, шахт, вентиляционных каналов, кольцевых пространств дымовых труб, световых люков и других отверстий грузовых, машинных и насосных помещений и их приводов.»;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«64. Пробоотборный зонд, отверстие с резьбовой заглушкой, устанавливают на расстоянии не менее 0,5 м до выхода газов из выпускной системы в атмосферу и достаточно близко к двигателю, чтобы обеспечить температуру пробы газов не менее 373 К. Рекомендуется устанавливать зонд на расстоянии 6 диаметров прямого участка трубы от присоединительного фланца выпускного коллектора.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установки пробоотборного зонда штуцер с резьбовой заглушкой на участке трубы устанавливается силами судовой команды.».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Министерства транспорта и коммуникаций Республики Казахстан (Н.Б. Есембаева) обеспечить государственную регистрацию настоящего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Н. Каппаров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от 6 декабря 2012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 № 804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освидетельствования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в эксплуатации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 Регистра судоходства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Регистра судоходства выдаются как на судно, так и физическим и юридическим лицам в зависимости от целей выдачи документов и вида услуги, оказываемой Регистром судоходства при осуществлении классификационной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Работник Регистра судоходства, осуществляющий классификацию и первоначальное освидетельствование судов в постройке, оформляет документы, указанные в пунктах 1 - 5, 19, 22, 23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первоначальном освидетельствовании судна в эксплуатации, а также при смене названия судна все свидетельства заменяются новыми. При смене судовладельца заменяются новыми все свидетельства, в которых указывается судовладелец.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Регистру судоходства представляются документы, указанные в пунктах 19, 22, 23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Перечню, на все головные объекты после постройки, переоборудования и модернизации;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оформленные после постройки судна, направляются Регистру судоходства по почте, работнику Регистра судоходства - вместе с судном под расписку капитана об их получении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 перечисленные формы документов,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утверждаются приказом директора Регистра судоходства.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Перечню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Регистра судоходства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831"/>
        <w:gridCol w:w="1333"/>
        <w:gridCol w:w="2332"/>
        <w:gridCol w:w="2166"/>
        <w:gridCol w:w="2000"/>
      </w:tblGrid>
      <w:tr>
        <w:trPr>
          <w:trHeight w:val="30" w:hRule="atLeast"/>
        </w:trPr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документа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документов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судно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работника Регистра судоходства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Регистра судоходства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Классификационные свидетельства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РС-3.1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Классификационное свидетельство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суда внутреннего водного и «река-море» плавания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РС-2.7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Классификационное свидетельство (только для государственной регистрации судна)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Предназначено для предъявления в орган, осуществляющий государственную регистрацию судна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РС-1.0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годности к плаванию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суда внутреннего водного и «река-море» плавания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РС-1.7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 свидетельство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пассажирские суда, а также на разъездные суда, используемые для перевозки лиц по договорам перевозки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РС-2.0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предотвращении загрязнения нефтью, сточными водами и мусором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все суда внутреннего водного плавания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РС-2.4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предотвращении загрязнения нефтью, сточными водами и мусором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суда смешанного «река-море» плавания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РС-2.1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на разовый перегон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при оформлении разрешения при перегоне по внутренним водным путям и в морских районах судам, не совершающим международные рейсы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РС-1.9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грузовой марке судна класса «М-ПР», «О-ПР»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суда класса «М-ПР», «О-ПР» не совершающие международные рейсы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РС-1.8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Мерительное свидетельство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по заявке судовладельца на суда «река-море» плавания, не совершающие международные рейсы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РС-2.2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на оборудование и снабжение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суда «река-море» плавания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РС-2.3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на радиооборудование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суда «река-море» плавания, не совершающие международные рейсы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РС-2.6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допуске сварщика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сварщику (оператору) при допуске к выполнению сварки конструкций регламентированных частью 5 ПСВП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РС-2.5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предотвращении загрязнения атмосферы с судов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суда внутреннего и смешанного «река-море» плавания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РС-2.8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пригодности судна для перевозки опасных грузов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на суда внутреннего и смешанного плавания, признанные пригодными для перевозки опасных грузов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РС-5.0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соответствии Правилам технических средств/оборудования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Оформляется на механизмы, электрическое и другое оборудование эксплуатировавшихся судов, предполагаемые к использованию при строительстве нового судна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РС-1.1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освидетельствования судна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Оформляется по результатам любого освидетельствования судна или его элементов, если необходимо подробно отразить результаты освидетельствования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РС-1.2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ежегодного освидетельствования судна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Оформляется в случаях, когда техническое состояние элементов судна не изменилось по сравнению с предыдущим освидетельствованием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РС-1.3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очередного освидетельствования судна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Оформляется по результатам очередного освидетельствования судна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РС-1.4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очередного освидетельствования корпуса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Оформляется после очередного освидетельствования корпуса судна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РС-1.5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классификационного освидетельствования судна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Оформляется по результатам освидетельствования судна и его элементов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РС-3.3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внутреннего освидетельствования гидравлического испытания сосудов под давлением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Оформляется при освидетельствовании сосудов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РС-1.6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освидетельствования грузоподъемного устройства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Оформляется при освидетельствовании грузоподъемного устройства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РС-4.0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освидетельствования организации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Оформляется для последующего оформления Свидетельства о признании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